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rPr>
          <w:rFonts w:hint="eastAsia"/>
        </w:rPr>
      </w:pPr>
    </w:p>
    <w:p>
      <w:pPr>
        <w:numPr>
          <w:ilvl w:val="0"/>
          <w:numId w:val="7"/>
        </w:numPr>
        <w:jc w:val="center"/>
        <w:rPr>
          <w:rFonts w:hint="eastAsia" w:ascii="宋体" w:hAnsi="宋体" w:eastAsia="宋体" w:cs="宋体"/>
          <w:color w:val="000000"/>
          <w:sz w:val="36"/>
          <w:szCs w:val="36"/>
          <w:highlight w:val="none"/>
        </w:rPr>
      </w:pPr>
      <w:r>
        <w:rPr>
          <w:rFonts w:hint="eastAsia" w:ascii="宋体" w:hAnsi="宋体" w:eastAsia="宋体" w:cs="宋体"/>
          <w:color w:val="000000"/>
          <w:sz w:val="36"/>
          <w:szCs w:val="36"/>
          <w:highlight w:val="none"/>
        </w:rPr>
        <w:t xml:space="preserve"> 商务及经济报价投标文件</w:t>
      </w:r>
    </w:p>
    <w:p>
      <w:pPr>
        <w:jc w:val="center"/>
        <w:rPr>
          <w:rFonts w:hint="eastAsia" w:ascii="宋体" w:hAnsi="宋体" w:eastAsia="宋体" w:cs="宋体"/>
          <w:color w:val="000000"/>
          <w:sz w:val="28"/>
          <w:szCs w:val="28"/>
          <w:highlight w:val="none"/>
        </w:rPr>
      </w:pPr>
      <w:r>
        <w:rPr>
          <w:rFonts w:hint="eastAsia" w:ascii="宋体" w:hAnsi="宋体" w:eastAsia="宋体" w:cs="宋体"/>
          <w:color w:val="000000"/>
          <w:sz w:val="28"/>
          <w:szCs w:val="28"/>
          <w:highlight w:val="none"/>
        </w:rPr>
        <w:t>（以A4纸幅装订）</w:t>
      </w:r>
    </w:p>
    <w:p>
      <w:pPr>
        <w:jc w:val="center"/>
        <w:rPr>
          <w:rFonts w:hint="eastAsia" w:ascii="宋体" w:hAnsi="宋体" w:eastAsia="宋体" w:cs="宋体"/>
          <w:color w:val="000000"/>
          <w:sz w:val="36"/>
          <w:szCs w:val="36"/>
          <w:highlight w:val="none"/>
        </w:rPr>
      </w:pPr>
    </w:p>
    <w:p>
      <w:pPr>
        <w:jc w:val="center"/>
        <w:rPr>
          <w:rFonts w:hint="eastAsia" w:ascii="宋体" w:hAnsi="宋体" w:eastAsia="宋体" w:cs="宋体"/>
          <w:color w:val="000000"/>
          <w:sz w:val="36"/>
          <w:szCs w:val="36"/>
          <w:highlight w:val="none"/>
        </w:rPr>
      </w:pPr>
      <w:bookmarkStart w:id="14" w:name="_GoBack"/>
      <w:bookmarkEnd w:id="14"/>
    </w:p>
    <w:p>
      <w:pPr>
        <w:jc w:val="center"/>
        <w:rPr>
          <w:rFonts w:hint="eastAsia" w:ascii="宋体" w:hAnsi="宋体" w:eastAsia="宋体" w:cs="宋体"/>
          <w:color w:val="000000"/>
          <w:sz w:val="36"/>
          <w:szCs w:val="36"/>
          <w:highlight w:val="none"/>
        </w:rPr>
      </w:pPr>
    </w:p>
    <w:p>
      <w:pPr>
        <w:jc w:val="center"/>
        <w:rPr>
          <w:rFonts w:hint="eastAsia" w:ascii="宋体" w:hAnsi="宋体" w:eastAsia="宋体" w:cs="宋体"/>
          <w:color w:val="000000"/>
          <w:sz w:val="36"/>
          <w:szCs w:val="36"/>
          <w:highlight w:val="none"/>
        </w:rPr>
      </w:pPr>
    </w:p>
    <w:p>
      <w:pPr>
        <w:jc w:val="center"/>
        <w:rPr>
          <w:rFonts w:hint="eastAsia" w:ascii="宋体" w:hAnsi="宋体" w:eastAsia="宋体" w:cs="宋体"/>
          <w:color w:val="000000"/>
          <w:sz w:val="36"/>
          <w:szCs w:val="36"/>
          <w:highlight w:val="none"/>
        </w:rPr>
      </w:pPr>
    </w:p>
    <w:p>
      <w:pPr>
        <w:jc w:val="center"/>
        <w:rPr>
          <w:rFonts w:hint="eastAsia" w:ascii="宋体" w:hAnsi="宋体" w:eastAsia="宋体" w:cs="宋体"/>
          <w:color w:val="000000"/>
          <w:sz w:val="36"/>
          <w:szCs w:val="36"/>
          <w:highlight w:val="none"/>
        </w:rPr>
      </w:pPr>
    </w:p>
    <w:p>
      <w:pPr>
        <w:jc w:val="center"/>
        <w:rPr>
          <w:rFonts w:hint="eastAsia" w:ascii="宋体" w:hAnsi="宋体" w:eastAsia="宋体" w:cs="宋体"/>
          <w:color w:val="000000"/>
          <w:sz w:val="36"/>
          <w:szCs w:val="36"/>
          <w:highlight w:val="none"/>
        </w:rPr>
      </w:pPr>
    </w:p>
    <w:p>
      <w:pPr>
        <w:jc w:val="center"/>
        <w:rPr>
          <w:rFonts w:hint="eastAsia" w:ascii="宋体" w:hAnsi="宋体" w:eastAsia="宋体" w:cs="宋体"/>
          <w:color w:val="000000"/>
          <w:sz w:val="36"/>
          <w:szCs w:val="36"/>
          <w:highlight w:val="none"/>
        </w:rPr>
      </w:pPr>
    </w:p>
    <w:p>
      <w:pPr>
        <w:jc w:val="center"/>
        <w:rPr>
          <w:rFonts w:hint="eastAsia" w:ascii="宋体" w:hAnsi="宋体" w:eastAsia="宋体" w:cs="宋体"/>
          <w:color w:val="000000"/>
          <w:sz w:val="36"/>
          <w:szCs w:val="36"/>
          <w:highlight w:val="none"/>
        </w:rPr>
      </w:pPr>
    </w:p>
    <w:p>
      <w:pPr>
        <w:rPr>
          <w:rFonts w:hint="eastAsia" w:ascii="宋体" w:hAnsi="宋体" w:eastAsia="宋体" w:cs="宋体"/>
          <w:color w:val="000000"/>
          <w:sz w:val="36"/>
          <w:szCs w:val="36"/>
          <w:highlight w:val="none"/>
        </w:rPr>
      </w:pPr>
    </w:p>
    <w:p>
      <w:pPr>
        <w:rPr>
          <w:rFonts w:hint="eastAsia" w:ascii="宋体" w:hAnsi="宋体" w:eastAsia="宋体" w:cs="宋体"/>
          <w:color w:val="000000"/>
          <w:sz w:val="36"/>
          <w:szCs w:val="36"/>
          <w:highlight w:val="none"/>
        </w:rPr>
      </w:pPr>
    </w:p>
    <w:p>
      <w:pPr>
        <w:rPr>
          <w:rFonts w:hint="eastAsia" w:ascii="宋体" w:hAnsi="宋体" w:eastAsia="宋体" w:cs="宋体"/>
          <w:color w:val="000000"/>
          <w:sz w:val="36"/>
          <w:szCs w:val="36"/>
          <w:highlight w:val="none"/>
        </w:rPr>
      </w:pPr>
    </w:p>
    <w:p>
      <w:pPr>
        <w:rPr>
          <w:rFonts w:hint="eastAsia" w:ascii="宋体" w:hAnsi="宋体" w:eastAsia="宋体" w:cs="宋体"/>
          <w:color w:val="000000"/>
          <w:sz w:val="36"/>
          <w:szCs w:val="36"/>
          <w:highlight w:val="none"/>
        </w:rPr>
      </w:pPr>
    </w:p>
    <w:p>
      <w:pPr>
        <w:rPr>
          <w:rFonts w:hint="eastAsia" w:ascii="宋体" w:hAnsi="宋体" w:eastAsia="宋体" w:cs="宋体"/>
          <w:color w:val="000000"/>
          <w:sz w:val="36"/>
          <w:szCs w:val="36"/>
          <w:highlight w:val="none"/>
        </w:rPr>
      </w:pPr>
    </w:p>
    <w:p>
      <w:pPr>
        <w:spacing w:line="700" w:lineRule="exact"/>
        <w:outlineLvl w:val="0"/>
        <w:rPr>
          <w:rFonts w:hint="eastAsia" w:ascii="宋体" w:hAnsi="宋体" w:eastAsia="宋体" w:cs="宋体"/>
          <w:b/>
          <w:bCs/>
          <w:color w:val="000000"/>
          <w:sz w:val="28"/>
          <w:szCs w:val="28"/>
          <w:highlight w:val="none"/>
        </w:rPr>
      </w:pPr>
      <w:bookmarkStart w:id="0" w:name="_Toc432242922"/>
      <w:bookmarkStart w:id="1" w:name="_Toc371257035"/>
      <w:bookmarkStart w:id="2" w:name="_Toc370998131"/>
      <w:bookmarkStart w:id="3" w:name="_Toc371190689"/>
      <w:bookmarkStart w:id="4" w:name="_Toc362016573"/>
      <w:bookmarkStart w:id="5" w:name="_Toc372050854"/>
      <w:bookmarkStart w:id="6" w:name="_Toc367993389"/>
      <w:bookmarkStart w:id="7" w:name="_Toc478669178"/>
      <w:bookmarkStart w:id="8" w:name="_Toc363031005"/>
      <w:bookmarkStart w:id="9" w:name="_Toc371237061"/>
      <w:bookmarkStart w:id="10" w:name="_Toc371236352"/>
      <w:bookmarkStart w:id="11" w:name="_Toc362016425"/>
      <w:r>
        <w:rPr>
          <w:rFonts w:hint="eastAsia" w:ascii="宋体" w:hAnsi="宋体" w:eastAsia="宋体" w:cs="宋体"/>
          <w:b/>
          <w:bCs/>
          <w:color w:val="000000"/>
          <w:sz w:val="28"/>
          <w:szCs w:val="28"/>
          <w:highlight w:val="none"/>
        </w:rPr>
        <w:br w:type="page"/>
      </w:r>
      <w:r>
        <w:rPr>
          <w:rFonts w:hint="eastAsia" w:ascii="宋体" w:hAnsi="宋体" w:eastAsia="宋体" w:cs="宋体"/>
          <w:b/>
          <w:bCs/>
          <w:color w:val="000000"/>
          <w:sz w:val="28"/>
          <w:szCs w:val="28"/>
          <w:highlight w:val="none"/>
        </w:rPr>
        <w:t>封面</w:t>
      </w:r>
    </w:p>
    <w:p>
      <w:pPr>
        <w:spacing w:line="700" w:lineRule="exact"/>
        <w:rPr>
          <w:rFonts w:hint="eastAsia" w:ascii="宋体" w:hAnsi="宋体" w:eastAsia="宋体" w:cs="宋体"/>
          <w:b/>
          <w:bCs/>
          <w:color w:val="000000"/>
          <w:sz w:val="28"/>
          <w:szCs w:val="28"/>
          <w:highlight w:val="none"/>
        </w:rPr>
      </w:pPr>
    </w:p>
    <w:bookmarkEnd w:id="0"/>
    <w:bookmarkEnd w:id="1"/>
    <w:bookmarkEnd w:id="2"/>
    <w:bookmarkEnd w:id="3"/>
    <w:bookmarkEnd w:id="4"/>
    <w:bookmarkEnd w:id="5"/>
    <w:bookmarkEnd w:id="6"/>
    <w:bookmarkEnd w:id="7"/>
    <w:bookmarkEnd w:id="8"/>
    <w:bookmarkEnd w:id="9"/>
    <w:bookmarkEnd w:id="10"/>
    <w:bookmarkEnd w:id="11"/>
    <w:p>
      <w:pPr>
        <w:spacing w:line="700" w:lineRule="exact"/>
        <w:jc w:val="center"/>
        <w:rPr>
          <w:rFonts w:hint="eastAsia" w:ascii="宋体" w:hAnsi="宋体" w:eastAsia="宋体" w:cs="宋体"/>
          <w:b/>
          <w:bCs/>
          <w:color w:val="000000"/>
          <w:sz w:val="48"/>
          <w:szCs w:val="48"/>
          <w:highlight w:val="none"/>
          <w:lang w:eastAsia="zh-CN"/>
        </w:rPr>
      </w:pPr>
      <w:r>
        <w:rPr>
          <w:rFonts w:hint="eastAsia" w:ascii="宋体" w:hAnsi="宋体" w:cs="宋体"/>
          <w:b/>
          <w:bCs/>
          <w:color w:val="000000"/>
          <w:sz w:val="48"/>
          <w:szCs w:val="48"/>
          <w:highlight w:val="none"/>
          <w:lang w:eastAsia="zh-CN"/>
        </w:rPr>
        <w:t>信宜市平塘镇马安生态环境整治公共配套项目</w:t>
      </w:r>
      <w:r>
        <w:rPr>
          <w:rFonts w:hint="eastAsia" w:ascii="宋体" w:hAnsi="宋体" w:eastAsia="宋体" w:cs="宋体"/>
          <w:b/>
          <w:bCs/>
          <w:color w:val="000000"/>
          <w:sz w:val="48"/>
          <w:szCs w:val="48"/>
          <w:highlight w:val="none"/>
          <w:lang w:val="en-US" w:eastAsia="zh-CN"/>
        </w:rPr>
        <w:t xml:space="preserve"> </w:t>
      </w:r>
    </w:p>
    <w:p>
      <w:pPr>
        <w:spacing w:line="700" w:lineRule="exact"/>
        <w:jc w:val="center"/>
        <w:rPr>
          <w:rFonts w:hint="eastAsia" w:ascii="宋体" w:hAnsi="宋体" w:eastAsia="宋体" w:cs="宋体"/>
          <w:b/>
          <w:bCs/>
          <w:color w:val="000000"/>
          <w:sz w:val="36"/>
          <w:szCs w:val="36"/>
          <w:highlight w:val="none"/>
        </w:rPr>
      </w:pPr>
    </w:p>
    <w:p>
      <w:pPr>
        <w:jc w:val="center"/>
        <w:rPr>
          <w:rFonts w:hint="eastAsia" w:ascii="宋体" w:hAnsi="宋体" w:eastAsia="宋体" w:cs="宋体"/>
          <w:b/>
          <w:bCs/>
          <w:color w:val="000000"/>
          <w:sz w:val="48"/>
          <w:szCs w:val="48"/>
          <w:highlight w:val="none"/>
        </w:rPr>
      </w:pPr>
      <w:r>
        <w:rPr>
          <w:rFonts w:hint="eastAsia" w:ascii="宋体" w:hAnsi="宋体" w:eastAsia="宋体" w:cs="宋体"/>
          <w:b/>
          <w:bCs/>
          <w:color w:val="000000"/>
          <w:sz w:val="48"/>
          <w:szCs w:val="48"/>
          <w:highlight w:val="none"/>
        </w:rPr>
        <w:t>商务及经济报价投标文件</w:t>
      </w:r>
    </w:p>
    <w:p>
      <w:pPr>
        <w:pStyle w:val="58"/>
        <w:ind w:firstLine="240"/>
        <w:rPr>
          <w:rFonts w:hint="eastAsia" w:ascii="宋体" w:hAnsi="宋体" w:eastAsia="宋体" w:cs="宋体"/>
          <w:color w:val="000000"/>
          <w:highlight w:val="none"/>
        </w:rPr>
      </w:pPr>
    </w:p>
    <w:p>
      <w:pPr>
        <w:spacing w:line="360" w:lineRule="auto"/>
        <w:jc w:val="center"/>
        <w:rPr>
          <w:rFonts w:hint="eastAsia" w:ascii="宋体" w:hAnsi="宋体" w:eastAsia="宋体" w:cs="宋体"/>
          <w:b/>
          <w:color w:val="000000"/>
          <w:spacing w:val="8"/>
          <w:sz w:val="52"/>
          <w:highlight w:val="none"/>
        </w:rPr>
      </w:pPr>
      <w:r>
        <w:rPr>
          <w:rFonts w:hint="eastAsia" w:ascii="宋体" w:hAnsi="宋体" w:eastAsia="宋体" w:cs="宋体"/>
          <w:b/>
          <w:color w:val="000000"/>
          <w:spacing w:val="8"/>
          <w:sz w:val="48"/>
          <w:szCs w:val="48"/>
          <w:highlight w:val="none"/>
        </w:rPr>
        <w:t>（第一册）</w:t>
      </w:r>
    </w:p>
    <w:p>
      <w:pPr>
        <w:spacing w:line="360" w:lineRule="auto"/>
        <w:rPr>
          <w:rFonts w:hint="eastAsia" w:ascii="宋体" w:hAnsi="宋体" w:eastAsia="宋体" w:cs="宋体"/>
          <w:b/>
          <w:color w:val="000000"/>
          <w:spacing w:val="8"/>
          <w:sz w:val="48"/>
          <w:highlight w:val="none"/>
        </w:rPr>
      </w:pPr>
    </w:p>
    <w:p>
      <w:pPr>
        <w:spacing w:line="360" w:lineRule="auto"/>
        <w:jc w:val="center"/>
        <w:rPr>
          <w:rFonts w:hint="eastAsia" w:ascii="宋体" w:hAnsi="宋体" w:eastAsia="宋体" w:cs="宋体"/>
          <w:color w:val="000000"/>
          <w:spacing w:val="8"/>
          <w:sz w:val="48"/>
          <w:szCs w:val="48"/>
          <w:highlight w:val="none"/>
        </w:rPr>
      </w:pPr>
      <w:r>
        <w:rPr>
          <w:rFonts w:hint="eastAsia" w:ascii="宋体" w:hAnsi="宋体" w:eastAsia="宋体" w:cs="宋体"/>
          <w:color w:val="000000"/>
          <w:spacing w:val="8"/>
          <w:sz w:val="48"/>
          <w:szCs w:val="48"/>
          <w:highlight w:val="none"/>
        </w:rPr>
        <w:t>（正本）/（副本）</w:t>
      </w:r>
    </w:p>
    <w:p>
      <w:pPr>
        <w:spacing w:line="360" w:lineRule="auto"/>
        <w:rPr>
          <w:rFonts w:hint="eastAsia" w:ascii="宋体" w:hAnsi="宋体" w:eastAsia="宋体" w:cs="宋体"/>
          <w:color w:val="000000"/>
          <w:spacing w:val="8"/>
          <w:sz w:val="24"/>
          <w:highlight w:val="none"/>
        </w:rPr>
      </w:pPr>
      <w:r>
        <w:rPr>
          <w:rFonts w:hint="eastAsia" w:ascii="宋体" w:hAnsi="宋体" w:eastAsia="宋体" w:cs="宋体"/>
          <w:color w:val="000000"/>
          <w:spacing w:val="8"/>
          <w:sz w:val="24"/>
          <w:highlight w:val="none"/>
        </w:rPr>
        <w:t xml:space="preserve">                </w:t>
      </w:r>
    </w:p>
    <w:p>
      <w:pPr>
        <w:spacing w:line="360" w:lineRule="auto"/>
        <w:rPr>
          <w:rFonts w:hint="eastAsia" w:ascii="宋体" w:hAnsi="宋体" w:eastAsia="宋体" w:cs="宋体"/>
          <w:color w:val="000000"/>
          <w:spacing w:val="8"/>
          <w:sz w:val="24"/>
          <w:highlight w:val="none"/>
        </w:rPr>
      </w:pPr>
    </w:p>
    <w:p>
      <w:pPr>
        <w:spacing w:line="360" w:lineRule="auto"/>
        <w:rPr>
          <w:rFonts w:hint="eastAsia" w:ascii="宋体" w:hAnsi="宋体" w:eastAsia="宋体" w:cs="宋体"/>
          <w:color w:val="000000"/>
          <w:spacing w:val="8"/>
          <w:sz w:val="24"/>
          <w:highlight w:val="none"/>
        </w:rPr>
      </w:pPr>
    </w:p>
    <w:p>
      <w:pPr>
        <w:spacing w:line="360" w:lineRule="auto"/>
        <w:rPr>
          <w:rFonts w:hint="eastAsia" w:ascii="宋体" w:hAnsi="宋体" w:eastAsia="宋体" w:cs="宋体"/>
          <w:color w:val="000000"/>
          <w:spacing w:val="8"/>
          <w:sz w:val="24"/>
          <w:highlight w:val="none"/>
        </w:rPr>
      </w:pPr>
    </w:p>
    <w:p>
      <w:pPr>
        <w:spacing w:line="360" w:lineRule="auto"/>
        <w:rPr>
          <w:rFonts w:hint="eastAsia" w:ascii="宋体" w:hAnsi="宋体" w:eastAsia="宋体" w:cs="宋体"/>
          <w:color w:val="000000"/>
          <w:spacing w:val="8"/>
          <w:sz w:val="24"/>
          <w:highlight w:val="none"/>
        </w:rPr>
      </w:pPr>
    </w:p>
    <w:p>
      <w:pPr>
        <w:spacing w:before="240" w:after="240"/>
        <w:rPr>
          <w:rFonts w:hint="eastAsia" w:ascii="宋体" w:hAnsi="宋体" w:eastAsia="宋体" w:cs="宋体"/>
          <w:b/>
          <w:color w:val="000000"/>
          <w:sz w:val="32"/>
          <w:szCs w:val="32"/>
          <w:highlight w:val="none"/>
        </w:rPr>
      </w:pPr>
      <w:r>
        <w:rPr>
          <w:rFonts w:hint="eastAsia" w:ascii="宋体" w:hAnsi="宋体" w:eastAsia="宋体" w:cs="宋体"/>
          <w:b/>
          <w:color w:val="000000"/>
          <w:sz w:val="32"/>
          <w:szCs w:val="32"/>
          <w:highlight w:val="none"/>
        </w:rPr>
        <w:t>投标人名称（加盖公章）:</w:t>
      </w:r>
      <w:r>
        <w:rPr>
          <w:rFonts w:hint="eastAsia" w:ascii="宋体" w:hAnsi="宋体" w:eastAsia="宋体" w:cs="宋体"/>
          <w:b/>
          <w:color w:val="000000"/>
          <w:sz w:val="32"/>
          <w:szCs w:val="32"/>
          <w:highlight w:val="none"/>
          <w:u w:val="single"/>
        </w:rPr>
        <w:t xml:space="preserve">                     </w:t>
      </w:r>
      <w:r>
        <w:rPr>
          <w:rFonts w:hint="eastAsia" w:ascii="宋体" w:hAnsi="宋体" w:eastAsia="宋体" w:cs="宋体"/>
          <w:b/>
          <w:color w:val="000000"/>
          <w:sz w:val="32"/>
          <w:szCs w:val="32"/>
          <w:highlight w:val="none"/>
        </w:rPr>
        <w:t xml:space="preserve">        </w:t>
      </w:r>
    </w:p>
    <w:p>
      <w:pPr>
        <w:spacing w:before="240" w:after="240"/>
        <w:ind w:left="1797" w:hanging="1797"/>
        <w:rPr>
          <w:rFonts w:hint="eastAsia" w:ascii="宋体" w:hAnsi="宋体" w:eastAsia="宋体" w:cs="宋体"/>
          <w:b/>
          <w:color w:val="000000"/>
          <w:sz w:val="32"/>
          <w:szCs w:val="32"/>
          <w:highlight w:val="none"/>
        </w:rPr>
      </w:pPr>
      <w:r>
        <w:rPr>
          <w:rFonts w:hint="eastAsia" w:ascii="宋体" w:hAnsi="宋体" w:eastAsia="宋体" w:cs="宋体"/>
          <w:b/>
          <w:color w:val="000000"/>
          <w:sz w:val="32"/>
          <w:szCs w:val="32"/>
          <w:highlight w:val="none"/>
        </w:rPr>
        <w:t>法定代表人</w:t>
      </w:r>
    </w:p>
    <w:p>
      <w:pPr>
        <w:spacing w:before="240" w:after="240"/>
        <w:ind w:left="1797" w:hanging="1797"/>
        <w:rPr>
          <w:rFonts w:hint="eastAsia" w:ascii="宋体" w:hAnsi="宋体" w:eastAsia="宋体" w:cs="宋体"/>
          <w:b/>
          <w:color w:val="000000"/>
          <w:sz w:val="32"/>
          <w:szCs w:val="32"/>
          <w:highlight w:val="none"/>
          <w:u w:val="single"/>
        </w:rPr>
      </w:pPr>
      <w:r>
        <w:rPr>
          <w:rFonts w:hint="eastAsia" w:ascii="宋体" w:hAnsi="宋体" w:eastAsia="宋体" w:cs="宋体"/>
          <w:b/>
          <w:color w:val="000000"/>
          <w:sz w:val="32"/>
          <w:szCs w:val="32"/>
          <w:highlight w:val="none"/>
        </w:rPr>
        <w:t>或委托代理人：</w:t>
      </w:r>
      <w:r>
        <w:rPr>
          <w:rFonts w:hint="eastAsia" w:ascii="宋体" w:hAnsi="宋体" w:eastAsia="宋体" w:cs="宋体"/>
          <w:b/>
          <w:color w:val="000000"/>
          <w:sz w:val="32"/>
          <w:szCs w:val="32"/>
          <w:highlight w:val="none"/>
          <w:u w:val="single"/>
        </w:rPr>
        <w:t xml:space="preserve">               </w:t>
      </w:r>
      <w:r>
        <w:rPr>
          <w:rFonts w:hint="eastAsia" w:ascii="宋体" w:hAnsi="宋体" w:eastAsia="宋体" w:cs="宋体"/>
          <w:b/>
          <w:color w:val="000000"/>
          <w:sz w:val="28"/>
          <w:szCs w:val="28"/>
          <w:highlight w:val="none"/>
          <w:u w:val="single"/>
        </w:rPr>
        <w:t>（签字或盖章）</w:t>
      </w:r>
      <w:r>
        <w:rPr>
          <w:rFonts w:hint="eastAsia" w:ascii="宋体" w:hAnsi="宋体" w:eastAsia="宋体" w:cs="宋体"/>
          <w:b/>
          <w:color w:val="000000"/>
          <w:sz w:val="32"/>
          <w:szCs w:val="32"/>
          <w:highlight w:val="none"/>
          <w:u w:val="single"/>
        </w:rPr>
        <w:t xml:space="preserve">  </w:t>
      </w:r>
    </w:p>
    <w:p>
      <w:pPr>
        <w:spacing w:before="240" w:after="240"/>
        <w:rPr>
          <w:rFonts w:hint="eastAsia" w:ascii="宋体" w:hAnsi="宋体" w:eastAsia="宋体" w:cs="宋体"/>
          <w:b/>
          <w:color w:val="000000"/>
          <w:sz w:val="32"/>
          <w:szCs w:val="32"/>
          <w:highlight w:val="none"/>
        </w:rPr>
      </w:pPr>
      <w:r>
        <w:rPr>
          <w:rFonts w:hint="eastAsia" w:ascii="宋体" w:hAnsi="宋体" w:eastAsia="宋体" w:cs="宋体"/>
          <w:b/>
          <w:color w:val="000000"/>
          <w:sz w:val="32"/>
          <w:szCs w:val="32"/>
          <w:highlight w:val="none"/>
        </w:rPr>
        <w:t>日期：__________年_____月_____日</w:t>
      </w:r>
    </w:p>
    <w:p>
      <w:pPr>
        <w:spacing w:before="240" w:after="240"/>
        <w:rPr>
          <w:rFonts w:hint="eastAsia" w:ascii="宋体" w:hAnsi="宋体" w:eastAsia="宋体" w:cs="宋体"/>
          <w:b/>
          <w:color w:val="000000"/>
          <w:sz w:val="32"/>
          <w:szCs w:val="32"/>
          <w:highlight w:val="none"/>
        </w:rPr>
      </w:pPr>
    </w:p>
    <w:p>
      <w:pPr>
        <w:widowControl/>
        <w:spacing w:after="200" w:line="360" w:lineRule="auto"/>
        <w:rPr>
          <w:rFonts w:hint="eastAsia" w:ascii="宋体" w:hAnsi="宋体" w:eastAsia="宋体" w:cs="宋体"/>
          <w:b/>
          <w:color w:val="000000"/>
          <w:spacing w:val="8"/>
          <w:kern w:val="0"/>
          <w:sz w:val="32"/>
          <w:highlight w:val="none"/>
        </w:rPr>
      </w:pPr>
      <w:r>
        <w:rPr>
          <w:rFonts w:hint="eastAsia" w:ascii="宋体" w:hAnsi="宋体" w:eastAsia="宋体" w:cs="宋体"/>
          <w:b/>
          <w:color w:val="000000"/>
          <w:spacing w:val="8"/>
          <w:kern w:val="0"/>
          <w:sz w:val="32"/>
          <w:highlight w:val="none"/>
        </w:rPr>
        <w:br w:type="page"/>
      </w:r>
    </w:p>
    <w:p>
      <w:pPr>
        <w:widowControl/>
        <w:spacing w:after="200" w:line="360" w:lineRule="auto"/>
        <w:jc w:val="center"/>
        <w:outlineLvl w:val="1"/>
        <w:rPr>
          <w:rFonts w:hint="eastAsia" w:ascii="宋体" w:hAnsi="宋体" w:eastAsia="宋体" w:cs="宋体"/>
          <w:b/>
          <w:color w:val="000000"/>
          <w:spacing w:val="8"/>
          <w:kern w:val="0"/>
          <w:sz w:val="32"/>
          <w:highlight w:val="none"/>
        </w:rPr>
      </w:pPr>
      <w:r>
        <w:rPr>
          <w:rFonts w:hint="eastAsia" w:ascii="宋体" w:hAnsi="宋体" w:eastAsia="宋体" w:cs="宋体"/>
          <w:b/>
          <w:color w:val="000000"/>
          <w:spacing w:val="8"/>
          <w:kern w:val="0"/>
          <w:sz w:val="32"/>
          <w:highlight w:val="none"/>
        </w:rPr>
        <w:t>目  录</w:t>
      </w:r>
    </w:p>
    <w:p>
      <w:pPr>
        <w:autoSpaceDE w:val="0"/>
        <w:autoSpaceDN w:val="0"/>
        <w:adjustRightInd w:val="0"/>
        <w:spacing w:line="360" w:lineRule="auto"/>
        <w:ind w:firstLine="435" w:firstLineChars="196"/>
        <w:jc w:val="left"/>
        <w:rPr>
          <w:rFonts w:hint="eastAsia" w:ascii="宋体" w:hAnsi="宋体" w:eastAsia="宋体" w:cs="宋体"/>
          <w:color w:val="000000"/>
          <w:spacing w:val="6"/>
          <w:szCs w:val="21"/>
          <w:highlight w:val="none"/>
        </w:rPr>
      </w:pPr>
      <w:r>
        <w:rPr>
          <w:rFonts w:hint="eastAsia" w:ascii="宋体" w:hAnsi="宋体" w:eastAsia="宋体" w:cs="宋体"/>
          <w:color w:val="000000"/>
          <w:spacing w:val="6"/>
          <w:szCs w:val="21"/>
          <w:highlight w:val="none"/>
        </w:rPr>
        <w:t>1、投标函</w:t>
      </w:r>
    </w:p>
    <w:p>
      <w:pPr>
        <w:autoSpaceDE w:val="0"/>
        <w:autoSpaceDN w:val="0"/>
        <w:adjustRightInd w:val="0"/>
        <w:spacing w:line="360" w:lineRule="auto"/>
        <w:ind w:firstLine="435" w:firstLineChars="196"/>
        <w:jc w:val="left"/>
        <w:rPr>
          <w:rFonts w:hint="eastAsia" w:ascii="宋体" w:hAnsi="宋体" w:eastAsia="宋体" w:cs="宋体"/>
          <w:color w:val="000000"/>
          <w:spacing w:val="6"/>
          <w:szCs w:val="21"/>
          <w:highlight w:val="none"/>
        </w:rPr>
      </w:pPr>
      <w:r>
        <w:rPr>
          <w:rFonts w:hint="eastAsia" w:ascii="宋体" w:hAnsi="宋体" w:eastAsia="宋体" w:cs="宋体"/>
          <w:color w:val="000000"/>
          <w:spacing w:val="6"/>
          <w:szCs w:val="21"/>
          <w:highlight w:val="none"/>
        </w:rPr>
        <w:t>2、投标书附录</w:t>
      </w:r>
    </w:p>
    <w:p>
      <w:pPr>
        <w:autoSpaceDE w:val="0"/>
        <w:autoSpaceDN w:val="0"/>
        <w:adjustRightInd w:val="0"/>
        <w:spacing w:line="360" w:lineRule="auto"/>
        <w:ind w:firstLine="435" w:firstLineChars="196"/>
        <w:jc w:val="left"/>
        <w:rPr>
          <w:rFonts w:hint="eastAsia" w:ascii="宋体" w:hAnsi="宋体" w:eastAsia="宋体" w:cs="宋体"/>
          <w:color w:val="000000"/>
          <w:spacing w:val="6"/>
          <w:szCs w:val="21"/>
          <w:highlight w:val="none"/>
        </w:rPr>
      </w:pPr>
      <w:r>
        <w:rPr>
          <w:rFonts w:hint="eastAsia" w:ascii="宋体" w:hAnsi="宋体" w:eastAsia="宋体" w:cs="宋体"/>
          <w:color w:val="000000"/>
          <w:spacing w:val="6"/>
          <w:szCs w:val="21"/>
          <w:highlight w:val="none"/>
        </w:rPr>
        <w:t>3、投标一览表</w:t>
      </w:r>
    </w:p>
    <w:p>
      <w:pPr>
        <w:autoSpaceDE w:val="0"/>
        <w:autoSpaceDN w:val="0"/>
        <w:adjustRightInd w:val="0"/>
        <w:spacing w:line="360" w:lineRule="auto"/>
        <w:ind w:firstLine="435" w:firstLineChars="196"/>
        <w:jc w:val="left"/>
        <w:rPr>
          <w:rFonts w:hint="eastAsia" w:ascii="宋体" w:hAnsi="宋体" w:eastAsia="宋体" w:cs="宋体"/>
          <w:color w:val="000000"/>
          <w:spacing w:val="6"/>
          <w:szCs w:val="21"/>
          <w:highlight w:val="none"/>
        </w:rPr>
      </w:pPr>
      <w:r>
        <w:rPr>
          <w:rFonts w:hint="eastAsia" w:ascii="宋体" w:hAnsi="宋体" w:eastAsia="宋体" w:cs="宋体"/>
          <w:color w:val="000000"/>
          <w:spacing w:val="6"/>
          <w:szCs w:val="21"/>
          <w:highlight w:val="none"/>
        </w:rPr>
        <w:t>4、联合体协议书（如有）</w:t>
      </w:r>
    </w:p>
    <w:p>
      <w:pPr>
        <w:autoSpaceDE w:val="0"/>
        <w:autoSpaceDN w:val="0"/>
        <w:adjustRightInd w:val="0"/>
        <w:spacing w:line="360" w:lineRule="auto"/>
        <w:ind w:firstLine="435" w:firstLineChars="196"/>
        <w:jc w:val="left"/>
        <w:rPr>
          <w:rFonts w:hint="eastAsia" w:ascii="宋体" w:hAnsi="宋体" w:eastAsia="宋体" w:cs="宋体"/>
          <w:color w:val="000000"/>
          <w:spacing w:val="6"/>
          <w:szCs w:val="21"/>
          <w:highlight w:val="none"/>
        </w:rPr>
      </w:pPr>
      <w:r>
        <w:rPr>
          <w:rFonts w:hint="eastAsia" w:ascii="宋体" w:hAnsi="宋体" w:eastAsia="宋体" w:cs="宋体"/>
          <w:color w:val="000000"/>
          <w:spacing w:val="6"/>
          <w:szCs w:val="21"/>
          <w:highlight w:val="none"/>
        </w:rPr>
        <w:t>5、法定代表人资格证明书</w:t>
      </w:r>
    </w:p>
    <w:p>
      <w:pPr>
        <w:autoSpaceDE w:val="0"/>
        <w:autoSpaceDN w:val="0"/>
        <w:adjustRightInd w:val="0"/>
        <w:spacing w:line="360" w:lineRule="auto"/>
        <w:ind w:firstLine="435" w:firstLineChars="196"/>
        <w:jc w:val="left"/>
        <w:rPr>
          <w:rFonts w:hint="eastAsia" w:ascii="宋体" w:hAnsi="宋体" w:eastAsia="宋体" w:cs="宋体"/>
          <w:color w:val="000000"/>
          <w:spacing w:val="6"/>
          <w:szCs w:val="21"/>
          <w:highlight w:val="none"/>
        </w:rPr>
      </w:pPr>
      <w:r>
        <w:rPr>
          <w:rFonts w:hint="eastAsia" w:ascii="宋体" w:hAnsi="宋体" w:eastAsia="宋体" w:cs="宋体"/>
          <w:color w:val="000000"/>
          <w:spacing w:val="6"/>
          <w:szCs w:val="21"/>
          <w:highlight w:val="none"/>
        </w:rPr>
        <w:t>6、法定代表人授权委托书</w:t>
      </w:r>
    </w:p>
    <w:p>
      <w:pPr>
        <w:autoSpaceDE w:val="0"/>
        <w:autoSpaceDN w:val="0"/>
        <w:adjustRightInd w:val="0"/>
        <w:spacing w:line="360" w:lineRule="auto"/>
        <w:ind w:firstLine="435" w:firstLineChars="196"/>
        <w:jc w:val="left"/>
        <w:rPr>
          <w:rFonts w:hint="eastAsia" w:ascii="宋体" w:hAnsi="宋体" w:eastAsia="宋体" w:cs="宋体"/>
          <w:color w:val="000000"/>
          <w:spacing w:val="6"/>
          <w:szCs w:val="21"/>
          <w:highlight w:val="none"/>
        </w:rPr>
      </w:pPr>
      <w:r>
        <w:rPr>
          <w:rFonts w:hint="eastAsia" w:ascii="宋体" w:hAnsi="宋体" w:eastAsia="宋体" w:cs="宋体"/>
          <w:color w:val="000000"/>
          <w:spacing w:val="6"/>
          <w:szCs w:val="21"/>
          <w:highlight w:val="none"/>
        </w:rPr>
        <w:t>7、投标担保证明</w:t>
      </w:r>
    </w:p>
    <w:p>
      <w:pPr>
        <w:autoSpaceDE w:val="0"/>
        <w:autoSpaceDN w:val="0"/>
        <w:adjustRightInd w:val="0"/>
        <w:spacing w:line="360" w:lineRule="auto"/>
        <w:ind w:firstLine="435" w:firstLineChars="196"/>
        <w:jc w:val="left"/>
        <w:rPr>
          <w:rFonts w:hint="eastAsia" w:ascii="宋体" w:hAnsi="宋体" w:eastAsia="宋体" w:cs="宋体"/>
          <w:color w:val="000000"/>
          <w:spacing w:val="6"/>
          <w:szCs w:val="21"/>
          <w:highlight w:val="none"/>
        </w:rPr>
      </w:pPr>
      <w:r>
        <w:rPr>
          <w:rFonts w:hint="eastAsia" w:ascii="宋体" w:hAnsi="宋体" w:eastAsia="宋体" w:cs="宋体"/>
          <w:color w:val="000000"/>
          <w:spacing w:val="6"/>
          <w:szCs w:val="21"/>
          <w:highlight w:val="none"/>
        </w:rPr>
        <w:t>8、投标人基本情况表</w:t>
      </w:r>
    </w:p>
    <w:p>
      <w:pPr>
        <w:autoSpaceDE w:val="0"/>
        <w:autoSpaceDN w:val="0"/>
        <w:adjustRightInd w:val="0"/>
        <w:spacing w:line="360" w:lineRule="auto"/>
        <w:ind w:firstLine="435" w:firstLineChars="196"/>
        <w:jc w:val="left"/>
        <w:rPr>
          <w:rFonts w:hint="eastAsia" w:ascii="宋体" w:hAnsi="宋体" w:eastAsia="宋体" w:cs="宋体"/>
          <w:color w:val="000000"/>
          <w:spacing w:val="6"/>
          <w:szCs w:val="21"/>
          <w:highlight w:val="none"/>
        </w:rPr>
      </w:pPr>
      <w:r>
        <w:rPr>
          <w:rFonts w:hint="eastAsia" w:ascii="宋体" w:hAnsi="宋体" w:eastAsia="宋体" w:cs="宋体"/>
          <w:color w:val="000000"/>
          <w:spacing w:val="6"/>
          <w:szCs w:val="21"/>
          <w:highlight w:val="none"/>
        </w:rPr>
        <w:t>9、近三年发生的诉讼及仲裁情况</w:t>
      </w:r>
    </w:p>
    <w:p>
      <w:pPr>
        <w:autoSpaceDE w:val="0"/>
        <w:autoSpaceDN w:val="0"/>
        <w:adjustRightInd w:val="0"/>
        <w:spacing w:line="360" w:lineRule="auto"/>
        <w:ind w:firstLine="435" w:firstLineChars="196"/>
        <w:jc w:val="left"/>
        <w:rPr>
          <w:rFonts w:hint="eastAsia" w:ascii="宋体" w:hAnsi="宋体" w:eastAsia="宋体" w:cs="宋体"/>
          <w:color w:val="000000"/>
          <w:spacing w:val="6"/>
          <w:szCs w:val="21"/>
          <w:highlight w:val="none"/>
        </w:rPr>
      </w:pPr>
      <w:r>
        <w:rPr>
          <w:rFonts w:hint="eastAsia" w:ascii="宋体" w:hAnsi="宋体" w:eastAsia="宋体" w:cs="宋体"/>
          <w:color w:val="000000"/>
          <w:spacing w:val="6"/>
          <w:szCs w:val="21"/>
          <w:highlight w:val="none"/>
        </w:rPr>
        <w:t>10、企业信誉情况表</w:t>
      </w:r>
    </w:p>
    <w:p>
      <w:pPr>
        <w:autoSpaceDE w:val="0"/>
        <w:autoSpaceDN w:val="0"/>
        <w:adjustRightInd w:val="0"/>
        <w:spacing w:line="360" w:lineRule="auto"/>
        <w:ind w:firstLine="435" w:firstLineChars="196"/>
        <w:jc w:val="left"/>
        <w:rPr>
          <w:rFonts w:hint="eastAsia" w:ascii="宋体" w:hAnsi="宋体" w:eastAsia="宋体" w:cs="宋体"/>
          <w:color w:val="000000"/>
          <w:spacing w:val="6"/>
          <w:szCs w:val="21"/>
          <w:highlight w:val="none"/>
        </w:rPr>
      </w:pPr>
      <w:r>
        <w:rPr>
          <w:rFonts w:hint="eastAsia" w:ascii="宋体" w:hAnsi="宋体" w:eastAsia="宋体" w:cs="宋体"/>
          <w:color w:val="000000"/>
          <w:spacing w:val="6"/>
          <w:szCs w:val="21"/>
          <w:highlight w:val="none"/>
        </w:rPr>
        <w:t>11、投标人拟投入的人员情况</w:t>
      </w:r>
    </w:p>
    <w:p>
      <w:pPr>
        <w:autoSpaceDE w:val="0"/>
        <w:autoSpaceDN w:val="0"/>
        <w:adjustRightInd w:val="0"/>
        <w:spacing w:line="360" w:lineRule="auto"/>
        <w:ind w:firstLine="435" w:firstLineChars="196"/>
        <w:jc w:val="left"/>
        <w:rPr>
          <w:rFonts w:hint="eastAsia" w:ascii="宋体" w:hAnsi="宋体" w:eastAsia="宋体" w:cs="宋体"/>
          <w:color w:val="000000"/>
          <w:highlight w:val="none"/>
        </w:rPr>
      </w:pPr>
      <w:r>
        <w:rPr>
          <w:rFonts w:hint="eastAsia" w:ascii="宋体" w:hAnsi="宋体" w:eastAsia="宋体" w:cs="宋体"/>
          <w:color w:val="000000"/>
          <w:spacing w:val="6"/>
          <w:szCs w:val="21"/>
          <w:highlight w:val="none"/>
        </w:rPr>
        <w:t>12、企业资信、荣誉情况</w:t>
      </w:r>
    </w:p>
    <w:p>
      <w:pPr>
        <w:autoSpaceDE w:val="0"/>
        <w:autoSpaceDN w:val="0"/>
        <w:adjustRightInd w:val="0"/>
        <w:spacing w:line="360" w:lineRule="auto"/>
        <w:ind w:firstLine="435" w:firstLineChars="196"/>
        <w:jc w:val="left"/>
        <w:rPr>
          <w:rFonts w:hint="eastAsia" w:ascii="宋体" w:hAnsi="宋体" w:eastAsia="宋体" w:cs="宋体"/>
          <w:color w:val="000000"/>
          <w:spacing w:val="6"/>
          <w:szCs w:val="21"/>
          <w:highlight w:val="none"/>
        </w:rPr>
      </w:pPr>
      <w:r>
        <w:rPr>
          <w:rFonts w:hint="eastAsia" w:ascii="宋体" w:hAnsi="宋体" w:eastAsia="宋体" w:cs="宋体"/>
          <w:color w:val="000000"/>
          <w:spacing w:val="6"/>
          <w:szCs w:val="21"/>
          <w:highlight w:val="none"/>
        </w:rPr>
        <w:t>13、类似建设项目情况表</w:t>
      </w:r>
    </w:p>
    <w:p>
      <w:pPr>
        <w:autoSpaceDE w:val="0"/>
        <w:autoSpaceDN w:val="0"/>
        <w:adjustRightInd w:val="0"/>
        <w:spacing w:line="360" w:lineRule="auto"/>
        <w:ind w:firstLine="435" w:firstLineChars="196"/>
        <w:jc w:val="left"/>
        <w:rPr>
          <w:rFonts w:hint="eastAsia" w:ascii="宋体" w:hAnsi="宋体" w:eastAsia="宋体" w:cs="宋体"/>
          <w:color w:val="000000"/>
          <w:spacing w:val="6"/>
          <w:szCs w:val="21"/>
          <w:highlight w:val="none"/>
        </w:rPr>
      </w:pPr>
      <w:r>
        <w:rPr>
          <w:rFonts w:hint="eastAsia" w:ascii="宋体" w:hAnsi="宋体" w:eastAsia="宋体" w:cs="宋体"/>
          <w:color w:val="000000"/>
          <w:spacing w:val="6"/>
          <w:szCs w:val="21"/>
          <w:highlight w:val="none"/>
        </w:rPr>
        <w:t>14、投标人认为需要提供的其他材料</w:t>
      </w:r>
    </w:p>
    <w:p>
      <w:pPr>
        <w:autoSpaceDE w:val="0"/>
        <w:autoSpaceDN w:val="0"/>
        <w:adjustRightInd w:val="0"/>
        <w:spacing w:line="360" w:lineRule="auto"/>
        <w:ind w:firstLine="435" w:firstLineChars="196"/>
        <w:jc w:val="left"/>
        <w:rPr>
          <w:rFonts w:hint="eastAsia" w:ascii="宋体" w:hAnsi="宋体" w:eastAsia="宋体" w:cs="宋体"/>
          <w:color w:val="000000"/>
          <w:spacing w:val="6"/>
          <w:szCs w:val="21"/>
          <w:highlight w:val="none"/>
        </w:rPr>
      </w:pPr>
      <w:r>
        <w:rPr>
          <w:rFonts w:hint="eastAsia" w:ascii="宋体" w:hAnsi="宋体" w:eastAsia="宋体" w:cs="宋体"/>
          <w:color w:val="000000"/>
          <w:spacing w:val="6"/>
          <w:szCs w:val="21"/>
          <w:highlight w:val="none"/>
        </w:rPr>
        <w:t>15、投标人自评分表</w:t>
      </w:r>
    </w:p>
    <w:p>
      <w:pPr>
        <w:autoSpaceDE w:val="0"/>
        <w:autoSpaceDN w:val="0"/>
        <w:adjustRightInd w:val="0"/>
        <w:spacing w:line="360" w:lineRule="auto"/>
        <w:ind w:firstLine="435" w:firstLineChars="196"/>
        <w:jc w:val="left"/>
        <w:rPr>
          <w:rFonts w:hint="eastAsia" w:ascii="宋体" w:hAnsi="宋体" w:eastAsia="宋体" w:cs="宋体"/>
          <w:color w:val="000000"/>
          <w:spacing w:val="6"/>
          <w:szCs w:val="21"/>
          <w:highlight w:val="none"/>
        </w:rPr>
      </w:pPr>
      <w:r>
        <w:rPr>
          <w:rFonts w:hint="eastAsia" w:ascii="宋体" w:hAnsi="宋体" w:eastAsia="宋体" w:cs="宋体"/>
          <w:color w:val="000000"/>
          <w:spacing w:val="6"/>
          <w:szCs w:val="21"/>
          <w:highlight w:val="none"/>
        </w:rPr>
        <w:t>16、诚信投标承诺书</w:t>
      </w:r>
    </w:p>
    <w:p>
      <w:pPr>
        <w:widowControl/>
        <w:spacing w:after="200" w:line="360" w:lineRule="auto"/>
        <w:jc w:val="left"/>
        <w:rPr>
          <w:rFonts w:hint="eastAsia" w:ascii="宋体" w:hAnsi="宋体" w:eastAsia="宋体" w:cs="宋体"/>
          <w:color w:val="000000"/>
          <w:kern w:val="0"/>
          <w:sz w:val="24"/>
          <w:highlight w:val="none"/>
        </w:rPr>
      </w:pPr>
    </w:p>
    <w:p>
      <w:pPr>
        <w:widowControl/>
        <w:spacing w:after="200" w:line="360" w:lineRule="auto"/>
        <w:jc w:val="left"/>
        <w:rPr>
          <w:rFonts w:hint="eastAsia" w:ascii="宋体" w:hAnsi="宋体" w:eastAsia="宋体" w:cs="宋体"/>
          <w:color w:val="000000"/>
          <w:kern w:val="0"/>
          <w:sz w:val="24"/>
          <w:highlight w:val="none"/>
        </w:rPr>
      </w:pPr>
    </w:p>
    <w:p>
      <w:pPr>
        <w:widowControl/>
        <w:spacing w:after="200" w:line="360" w:lineRule="auto"/>
        <w:jc w:val="left"/>
        <w:rPr>
          <w:rFonts w:hint="eastAsia" w:ascii="宋体" w:hAnsi="宋体" w:eastAsia="宋体" w:cs="宋体"/>
          <w:color w:val="000000"/>
          <w:kern w:val="0"/>
          <w:sz w:val="24"/>
          <w:highlight w:val="none"/>
        </w:rPr>
      </w:pPr>
    </w:p>
    <w:p>
      <w:pPr>
        <w:widowControl/>
        <w:spacing w:after="200" w:line="360" w:lineRule="auto"/>
        <w:jc w:val="left"/>
        <w:rPr>
          <w:rFonts w:hint="eastAsia" w:ascii="宋体" w:hAnsi="宋体" w:eastAsia="宋体" w:cs="宋体"/>
          <w:color w:val="000000"/>
          <w:kern w:val="0"/>
          <w:sz w:val="24"/>
          <w:highlight w:val="none"/>
        </w:rPr>
      </w:pPr>
    </w:p>
    <w:p>
      <w:pPr>
        <w:widowControl/>
        <w:spacing w:after="200" w:line="360" w:lineRule="auto"/>
        <w:jc w:val="left"/>
        <w:rPr>
          <w:rFonts w:hint="eastAsia" w:ascii="宋体" w:hAnsi="宋体" w:eastAsia="宋体" w:cs="宋体"/>
          <w:color w:val="000000"/>
          <w:kern w:val="0"/>
          <w:sz w:val="24"/>
          <w:highlight w:val="none"/>
        </w:rPr>
      </w:pPr>
    </w:p>
    <w:p>
      <w:pPr>
        <w:widowControl/>
        <w:spacing w:after="200" w:line="360" w:lineRule="auto"/>
        <w:jc w:val="left"/>
        <w:rPr>
          <w:rFonts w:hint="eastAsia" w:ascii="宋体" w:hAnsi="宋体" w:eastAsia="宋体" w:cs="宋体"/>
          <w:color w:val="000000"/>
          <w:kern w:val="0"/>
          <w:sz w:val="24"/>
          <w:highlight w:val="none"/>
        </w:rPr>
      </w:pPr>
    </w:p>
    <w:p>
      <w:pPr>
        <w:widowControl/>
        <w:tabs>
          <w:tab w:val="left" w:pos="3280"/>
          <w:tab w:val="left" w:pos="4680"/>
          <w:tab w:val="left" w:pos="6080"/>
        </w:tabs>
        <w:autoSpaceDE w:val="0"/>
        <w:autoSpaceDN w:val="0"/>
        <w:adjustRightInd w:val="0"/>
        <w:spacing w:line="360" w:lineRule="auto"/>
        <w:rPr>
          <w:rFonts w:hint="eastAsia" w:ascii="宋体" w:hAnsi="宋体" w:eastAsia="宋体" w:cs="宋体"/>
          <w:b/>
          <w:color w:val="000000"/>
          <w:kern w:val="0"/>
          <w:sz w:val="30"/>
          <w:szCs w:val="30"/>
          <w:highlight w:val="none"/>
        </w:rPr>
      </w:pPr>
    </w:p>
    <w:p>
      <w:pPr>
        <w:widowControl/>
        <w:autoSpaceDE w:val="0"/>
        <w:autoSpaceDN w:val="0"/>
        <w:adjustRightInd w:val="0"/>
        <w:spacing w:line="360" w:lineRule="auto"/>
        <w:jc w:val="center"/>
        <w:outlineLvl w:val="1"/>
        <w:rPr>
          <w:rFonts w:hint="eastAsia" w:ascii="宋体" w:hAnsi="宋体" w:eastAsia="宋体" w:cs="宋体"/>
          <w:b/>
          <w:color w:val="000000"/>
          <w:kern w:val="0"/>
          <w:sz w:val="30"/>
          <w:szCs w:val="30"/>
          <w:highlight w:val="none"/>
        </w:rPr>
      </w:pPr>
      <w:r>
        <w:rPr>
          <w:rFonts w:hint="eastAsia" w:ascii="宋体" w:hAnsi="宋体" w:eastAsia="宋体" w:cs="宋体"/>
          <w:b/>
          <w:color w:val="000000"/>
          <w:kern w:val="0"/>
          <w:sz w:val="30"/>
          <w:szCs w:val="30"/>
          <w:highlight w:val="none"/>
        </w:rPr>
        <w:br w:type="page"/>
      </w:r>
      <w:r>
        <w:rPr>
          <w:rFonts w:hint="eastAsia" w:ascii="宋体" w:hAnsi="宋体" w:eastAsia="宋体" w:cs="宋体"/>
          <w:b/>
          <w:color w:val="000000"/>
          <w:kern w:val="0"/>
          <w:sz w:val="30"/>
          <w:szCs w:val="30"/>
          <w:highlight w:val="none"/>
        </w:rPr>
        <w:t>1、投标函</w:t>
      </w:r>
    </w:p>
    <w:p>
      <w:pPr>
        <w:spacing w:before="156" w:beforeLines="50" w:line="420" w:lineRule="exact"/>
        <w:rPr>
          <w:rFonts w:hint="eastAsia" w:ascii="宋体" w:hAnsi="宋体" w:eastAsia="宋体" w:cs="宋体"/>
          <w:color w:val="000000"/>
          <w:szCs w:val="21"/>
          <w:highlight w:val="none"/>
          <w:lang w:eastAsia="zh-CN"/>
        </w:rPr>
      </w:pPr>
      <w:r>
        <w:rPr>
          <w:rFonts w:hint="eastAsia" w:ascii="宋体" w:hAnsi="宋体" w:eastAsia="宋体" w:cs="宋体"/>
          <w:color w:val="000000"/>
          <w:spacing w:val="8"/>
          <w:szCs w:val="21"/>
          <w:highlight w:val="none"/>
        </w:rPr>
        <w:t>致：</w:t>
      </w:r>
      <w:r>
        <w:rPr>
          <w:rFonts w:hint="eastAsia" w:ascii="宋体" w:hAnsi="宋体" w:cs="宋体"/>
          <w:color w:val="000000"/>
          <w:spacing w:val="8"/>
          <w:szCs w:val="21"/>
          <w:highlight w:val="none"/>
          <w:lang w:eastAsia="zh-CN"/>
        </w:rPr>
        <w:t>信宜市平塘镇人民政府</w:t>
      </w:r>
    </w:p>
    <w:p>
      <w:pPr>
        <w:tabs>
          <w:tab w:val="left" w:pos="2895"/>
          <w:tab w:val="center" w:pos="4153"/>
        </w:tabs>
        <w:spacing w:line="420" w:lineRule="exact"/>
        <w:ind w:firstLine="420" w:firstLineChars="200"/>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我单位自愿参加贵单位组织的</w:t>
      </w:r>
      <w:r>
        <w:rPr>
          <w:rFonts w:hint="eastAsia" w:ascii="宋体" w:hAnsi="宋体" w:cs="宋体"/>
          <w:color w:val="000000"/>
          <w:spacing w:val="8"/>
          <w:szCs w:val="21"/>
          <w:highlight w:val="none"/>
          <w:u w:val="single"/>
          <w:lang w:eastAsia="zh-CN"/>
        </w:rPr>
        <w:t>信宜市平塘镇马安生态环境整治公共配套项目</w:t>
      </w:r>
      <w:r>
        <w:rPr>
          <w:rFonts w:hint="eastAsia" w:ascii="宋体" w:hAnsi="宋体" w:eastAsia="宋体" w:cs="宋体"/>
          <w:color w:val="000000"/>
          <w:spacing w:val="8"/>
          <w:szCs w:val="21"/>
          <w:highlight w:val="none"/>
          <w:u w:val="single"/>
          <w:lang w:val="en-US" w:eastAsia="zh-CN"/>
        </w:rPr>
        <w:t xml:space="preserve"> </w:t>
      </w:r>
      <w:r>
        <w:rPr>
          <w:rFonts w:hint="eastAsia" w:ascii="宋体" w:hAnsi="宋体" w:eastAsia="宋体" w:cs="宋体"/>
          <w:color w:val="000000"/>
          <w:szCs w:val="21"/>
          <w:highlight w:val="none"/>
        </w:rPr>
        <w:t>的招投标活动。我单位同意从招标文件规定的投标文件递交时间开始，直至招标文件规定的投标有效期期满，招标文件与投标文件一直对我单位具有约束力。在投标和评标过程中，我单位将严格按照招标文件的规定，参加并配合贵单位进行本次招投标活动。</w:t>
      </w:r>
    </w:p>
    <w:p>
      <w:pPr>
        <w:tabs>
          <w:tab w:val="left" w:pos="2895"/>
          <w:tab w:val="center" w:pos="4153"/>
        </w:tabs>
        <w:spacing w:line="420" w:lineRule="exact"/>
        <w:ind w:firstLine="420" w:firstLineChars="200"/>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 xml:space="preserve">如果我单位中标，我单位向贵方郑重承诺： </w:t>
      </w:r>
    </w:p>
    <w:p>
      <w:pPr>
        <w:tabs>
          <w:tab w:val="left" w:pos="2895"/>
          <w:tab w:val="center" w:pos="4153"/>
        </w:tabs>
        <w:spacing w:line="360" w:lineRule="auto"/>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 xml:space="preserve">    1. 我方承诺：</w:t>
      </w:r>
      <w:r>
        <w:rPr>
          <w:rFonts w:hint="eastAsia" w:ascii="宋体" w:hAnsi="宋体" w:eastAsia="宋体" w:cs="宋体"/>
          <w:color w:val="000000"/>
          <w:spacing w:val="10"/>
          <w:szCs w:val="21"/>
          <w:highlight w:val="none"/>
        </w:rPr>
        <w:t>我方已详细审核全部招标文件，包括修改文件及有关附件</w:t>
      </w:r>
      <w:r>
        <w:rPr>
          <w:rFonts w:hint="eastAsia" w:ascii="宋体" w:hAnsi="宋体" w:eastAsia="宋体" w:cs="宋体"/>
          <w:color w:val="000000"/>
          <w:szCs w:val="21"/>
          <w:highlight w:val="none"/>
        </w:rPr>
        <w:t>。</w:t>
      </w:r>
    </w:p>
    <w:p>
      <w:pPr>
        <w:spacing w:line="360" w:lineRule="auto"/>
        <w:rPr>
          <w:rFonts w:hint="eastAsia" w:ascii="宋体" w:hAnsi="宋体" w:eastAsia="宋体" w:cs="宋体"/>
          <w:color w:val="000000"/>
          <w:highlight w:val="none"/>
        </w:rPr>
      </w:pPr>
      <w:r>
        <w:rPr>
          <w:rFonts w:hint="eastAsia" w:ascii="宋体" w:hAnsi="宋体" w:eastAsia="宋体" w:cs="宋体"/>
          <w:color w:val="000000"/>
          <w:spacing w:val="10"/>
          <w:szCs w:val="21"/>
          <w:highlight w:val="none"/>
        </w:rPr>
        <w:t xml:space="preserve">   2. </w:t>
      </w:r>
      <w:r>
        <w:rPr>
          <w:rFonts w:hint="eastAsia" w:ascii="宋体" w:hAnsi="宋体" w:eastAsia="宋体" w:cs="宋体"/>
          <w:color w:val="000000"/>
          <w:spacing w:val="8"/>
          <w:szCs w:val="21"/>
          <w:highlight w:val="none"/>
        </w:rPr>
        <w:t>我方经踏勘项目现场和研究上述招标文件的投标须知、合同条款、工程建设标准和其他有关文件后，我方愿意以</w:t>
      </w:r>
      <w:r>
        <w:rPr>
          <w:rFonts w:hint="eastAsia" w:ascii="宋体" w:hAnsi="宋体" w:eastAsia="宋体" w:cs="宋体"/>
          <w:b/>
          <w:bCs/>
          <w:color w:val="000000"/>
          <w:spacing w:val="8"/>
          <w:szCs w:val="21"/>
          <w:highlight w:val="none"/>
          <w:u w:val="single"/>
        </w:rPr>
        <w:t>百分之  （小写：   % ）</w:t>
      </w:r>
      <w:r>
        <w:rPr>
          <w:rFonts w:hint="eastAsia" w:ascii="宋体" w:hAnsi="宋体" w:eastAsia="宋体" w:cs="宋体"/>
          <w:color w:val="000000"/>
          <w:spacing w:val="8"/>
          <w:szCs w:val="21"/>
          <w:highlight w:val="none"/>
        </w:rPr>
        <w:t>作为</w:t>
      </w:r>
      <w:r>
        <w:rPr>
          <w:rFonts w:hint="eastAsia" w:ascii="宋体" w:hAnsi="宋体" w:eastAsia="宋体" w:cs="宋体"/>
          <w:b/>
          <w:bCs/>
          <w:color w:val="000000"/>
          <w:spacing w:val="8"/>
          <w:szCs w:val="21"/>
          <w:highlight w:val="none"/>
        </w:rPr>
        <w:t>勘察设计费</w:t>
      </w:r>
      <w:r>
        <w:rPr>
          <w:rFonts w:hint="eastAsia" w:ascii="宋体" w:hAnsi="宋体" w:eastAsia="宋体" w:cs="宋体"/>
          <w:color w:val="000000"/>
          <w:spacing w:val="8"/>
          <w:szCs w:val="21"/>
          <w:highlight w:val="none"/>
        </w:rPr>
        <w:t>的投标报价下浮率</w:t>
      </w:r>
      <w:bookmarkStart w:id="12" w:name="_Hlk76327163"/>
      <w:r>
        <w:rPr>
          <w:rFonts w:hint="eastAsia" w:ascii="宋体" w:hAnsi="宋体" w:eastAsia="宋体" w:cs="宋体"/>
          <w:b/>
          <w:bCs/>
          <w:color w:val="000000"/>
          <w:spacing w:val="8"/>
          <w:szCs w:val="21"/>
          <w:highlight w:val="none"/>
        </w:rPr>
        <w:t>；</w:t>
      </w:r>
      <w:bookmarkEnd w:id="12"/>
      <w:r>
        <w:rPr>
          <w:rFonts w:hint="eastAsia" w:ascii="宋体" w:hAnsi="宋体" w:eastAsia="宋体" w:cs="宋体"/>
          <w:b/>
          <w:bCs/>
          <w:color w:val="000000"/>
          <w:spacing w:val="8"/>
          <w:szCs w:val="21"/>
          <w:highlight w:val="none"/>
          <w:u w:val="single"/>
        </w:rPr>
        <w:t>百分之   （小写：   % ）</w:t>
      </w:r>
      <w:r>
        <w:rPr>
          <w:rFonts w:hint="eastAsia" w:ascii="宋体" w:hAnsi="宋体" w:eastAsia="宋体" w:cs="宋体"/>
          <w:color w:val="000000"/>
          <w:spacing w:val="8"/>
          <w:szCs w:val="21"/>
          <w:highlight w:val="none"/>
        </w:rPr>
        <w:t>作为</w:t>
      </w:r>
      <w:r>
        <w:rPr>
          <w:rFonts w:hint="eastAsia" w:ascii="宋体" w:hAnsi="宋体" w:eastAsia="宋体" w:cs="宋体"/>
          <w:b/>
          <w:bCs/>
          <w:color w:val="000000"/>
          <w:spacing w:val="8"/>
          <w:szCs w:val="21"/>
          <w:highlight w:val="none"/>
        </w:rPr>
        <w:t>建安工程费</w:t>
      </w:r>
      <w:r>
        <w:rPr>
          <w:rFonts w:hint="eastAsia" w:ascii="宋体" w:hAnsi="宋体" w:eastAsia="宋体" w:cs="宋体"/>
          <w:color w:val="000000"/>
          <w:spacing w:val="8"/>
          <w:szCs w:val="21"/>
          <w:highlight w:val="none"/>
        </w:rPr>
        <w:t>的投标报价下浮率</w:t>
      </w:r>
      <w:r>
        <w:rPr>
          <w:rFonts w:hint="eastAsia" w:ascii="宋体" w:hAnsi="宋体" w:eastAsia="宋体" w:cs="宋体"/>
          <w:b/>
          <w:bCs/>
          <w:color w:val="000000"/>
          <w:spacing w:val="8"/>
          <w:szCs w:val="21"/>
          <w:highlight w:val="none"/>
        </w:rPr>
        <w:t>；和合同的相关规定计算本项目的工程价款</w:t>
      </w:r>
      <w:r>
        <w:rPr>
          <w:rFonts w:hint="eastAsia" w:ascii="宋体" w:hAnsi="宋体" w:eastAsia="宋体" w:cs="宋体"/>
          <w:color w:val="000000"/>
          <w:spacing w:val="8"/>
          <w:szCs w:val="21"/>
          <w:highlight w:val="none"/>
        </w:rPr>
        <w:t>，并愿意按照合同约定对本项目进行投资建设，竣工验收办理移交手续并维修其中的任何缺陷。</w:t>
      </w:r>
    </w:p>
    <w:p>
      <w:pPr>
        <w:tabs>
          <w:tab w:val="left" w:pos="2895"/>
          <w:tab w:val="center" w:pos="4153"/>
        </w:tabs>
        <w:spacing w:line="420" w:lineRule="exact"/>
        <w:ind w:firstLine="460" w:firstLineChars="200"/>
        <w:rPr>
          <w:rFonts w:hint="eastAsia" w:ascii="宋体" w:hAnsi="宋体" w:eastAsia="宋体" w:cs="宋体"/>
          <w:color w:val="000000"/>
          <w:szCs w:val="21"/>
          <w:highlight w:val="none"/>
        </w:rPr>
      </w:pPr>
      <w:r>
        <w:rPr>
          <w:rFonts w:hint="eastAsia" w:ascii="宋体" w:hAnsi="宋体" w:eastAsia="宋体" w:cs="宋体"/>
          <w:color w:val="000000"/>
          <w:spacing w:val="10"/>
          <w:szCs w:val="21"/>
          <w:highlight w:val="none"/>
        </w:rPr>
        <w:t>3.</w:t>
      </w:r>
      <w:r>
        <w:rPr>
          <w:rFonts w:hint="eastAsia" w:ascii="宋体" w:hAnsi="宋体" w:eastAsia="宋体" w:cs="宋体"/>
          <w:color w:val="000000"/>
          <w:szCs w:val="21"/>
          <w:highlight w:val="none"/>
        </w:rPr>
        <w:t>我方承诺：我方</w:t>
      </w:r>
      <w:r>
        <w:rPr>
          <w:rFonts w:hint="eastAsia" w:ascii="宋体" w:hAnsi="宋体" w:eastAsia="宋体" w:cs="宋体"/>
          <w:color w:val="000000"/>
          <w:spacing w:val="6"/>
          <w:szCs w:val="21"/>
          <w:highlight w:val="none"/>
        </w:rPr>
        <w:t xml:space="preserve">将与本投标函一起，提交人民币 </w:t>
      </w:r>
      <w:r>
        <w:rPr>
          <w:rFonts w:hint="eastAsia" w:ascii="宋体" w:hAnsi="宋体" w:eastAsia="宋体" w:cs="宋体"/>
          <w:color w:val="000000"/>
          <w:spacing w:val="6"/>
          <w:szCs w:val="21"/>
          <w:highlight w:val="none"/>
          <w:u w:val="single"/>
        </w:rPr>
        <w:t xml:space="preserve">￥     </w:t>
      </w:r>
      <w:r>
        <w:rPr>
          <w:rFonts w:hint="eastAsia" w:ascii="宋体" w:hAnsi="宋体" w:eastAsia="宋体" w:cs="宋体"/>
          <w:color w:val="000000"/>
          <w:spacing w:val="6"/>
          <w:szCs w:val="21"/>
          <w:highlight w:val="none"/>
        </w:rPr>
        <w:t>万元作为投标保证金。</w:t>
      </w:r>
    </w:p>
    <w:p>
      <w:pPr>
        <w:autoSpaceDN w:val="0"/>
        <w:spacing w:line="440" w:lineRule="exact"/>
        <w:ind w:firstLine="420" w:firstLineChars="200"/>
        <w:rPr>
          <w:rFonts w:hint="eastAsia" w:ascii="宋体" w:hAnsi="宋体" w:eastAsia="宋体" w:cs="宋体"/>
          <w:color w:val="000000"/>
          <w:highlight w:val="none"/>
        </w:rPr>
      </w:pPr>
      <w:r>
        <w:rPr>
          <w:rFonts w:hint="eastAsia" w:ascii="宋体" w:hAnsi="宋体" w:eastAsia="宋体" w:cs="宋体"/>
          <w:color w:val="000000"/>
          <w:szCs w:val="21"/>
          <w:highlight w:val="none"/>
        </w:rPr>
        <w:t>4. 我方承诺：按招标文件要求</w:t>
      </w:r>
      <w:r>
        <w:rPr>
          <w:rFonts w:hint="eastAsia" w:ascii="宋体" w:hAnsi="宋体" w:eastAsia="宋体" w:cs="宋体"/>
          <w:color w:val="000000"/>
          <w:highlight w:val="none"/>
        </w:rPr>
        <w:t>递交合同价款的</w:t>
      </w:r>
      <w:r>
        <w:rPr>
          <w:rFonts w:hint="eastAsia" w:ascii="宋体" w:hAnsi="宋体" w:eastAsia="宋体" w:cs="宋体"/>
          <w:color w:val="000000"/>
          <w:highlight w:val="none"/>
          <w:u w:val="single"/>
        </w:rPr>
        <w:t xml:space="preserve">     %</w:t>
      </w:r>
      <w:r>
        <w:rPr>
          <w:rFonts w:hint="eastAsia" w:ascii="宋体" w:hAnsi="宋体" w:eastAsia="宋体" w:cs="宋体"/>
          <w:color w:val="000000"/>
          <w:highlight w:val="none"/>
        </w:rPr>
        <w:t>作为履约担保。</w:t>
      </w:r>
    </w:p>
    <w:p>
      <w:pPr>
        <w:spacing w:before="50" w:line="420" w:lineRule="exact"/>
        <w:ind w:firstLine="444" w:firstLineChars="200"/>
        <w:rPr>
          <w:rFonts w:hint="eastAsia" w:ascii="宋体" w:hAnsi="宋体" w:eastAsia="宋体" w:cs="宋体"/>
          <w:color w:val="000000"/>
          <w:szCs w:val="21"/>
          <w:highlight w:val="none"/>
          <w:lang w:eastAsia="zh-CN"/>
        </w:rPr>
      </w:pPr>
      <w:r>
        <w:rPr>
          <w:rFonts w:hint="eastAsia" w:ascii="宋体" w:hAnsi="宋体" w:eastAsia="宋体" w:cs="宋体"/>
          <w:color w:val="000000"/>
          <w:spacing w:val="6"/>
          <w:szCs w:val="21"/>
          <w:highlight w:val="none"/>
        </w:rPr>
        <w:t>5.</w:t>
      </w:r>
      <w:r>
        <w:rPr>
          <w:rFonts w:hint="eastAsia" w:ascii="宋体" w:hAnsi="宋体" w:eastAsia="宋体" w:cs="宋体"/>
          <w:color w:val="000000"/>
          <w:szCs w:val="21"/>
          <w:highlight w:val="none"/>
        </w:rPr>
        <w:t xml:space="preserve"> 我方承诺：如果我方中标，我方将派出</w:t>
      </w:r>
      <w:r>
        <w:rPr>
          <w:rFonts w:hint="eastAsia" w:ascii="宋体" w:hAnsi="宋体" w:eastAsia="宋体" w:cs="宋体"/>
          <w:color w:val="000000"/>
          <w:szCs w:val="21"/>
          <w:highlight w:val="none"/>
          <w:u w:val="single"/>
        </w:rPr>
        <w:t xml:space="preserve">      （设计负责人姓名） </w:t>
      </w:r>
      <w:r>
        <w:rPr>
          <w:rFonts w:hint="eastAsia" w:ascii="宋体" w:hAnsi="宋体" w:eastAsia="宋体" w:cs="宋体"/>
          <w:color w:val="000000"/>
          <w:szCs w:val="21"/>
          <w:highlight w:val="none"/>
        </w:rPr>
        <w:t>作为本项目</w:t>
      </w:r>
      <w:r>
        <w:rPr>
          <w:rFonts w:hint="eastAsia" w:ascii="宋体" w:hAnsi="宋体" w:eastAsia="宋体" w:cs="宋体"/>
          <w:b/>
          <w:bCs/>
          <w:color w:val="000000"/>
          <w:szCs w:val="21"/>
          <w:highlight w:val="none"/>
        </w:rPr>
        <w:t>设计负责人</w:t>
      </w:r>
      <w:r>
        <w:rPr>
          <w:rFonts w:hint="eastAsia" w:ascii="宋体" w:hAnsi="宋体" w:eastAsia="宋体" w:cs="宋体"/>
          <w:color w:val="000000"/>
          <w:szCs w:val="21"/>
          <w:highlight w:val="none"/>
        </w:rPr>
        <w:t xml:space="preserve">，派出 </w:t>
      </w:r>
      <w:r>
        <w:rPr>
          <w:rFonts w:hint="eastAsia" w:ascii="宋体" w:hAnsi="宋体" w:eastAsia="宋体" w:cs="宋体"/>
          <w:color w:val="000000"/>
          <w:szCs w:val="21"/>
          <w:highlight w:val="none"/>
          <w:u w:val="single"/>
        </w:rPr>
        <w:t xml:space="preserve"> （项目负责人姓名） </w:t>
      </w:r>
      <w:r>
        <w:rPr>
          <w:rFonts w:hint="eastAsia" w:ascii="宋体" w:hAnsi="宋体" w:eastAsia="宋体" w:cs="宋体"/>
          <w:color w:val="000000"/>
          <w:szCs w:val="21"/>
          <w:highlight w:val="none"/>
        </w:rPr>
        <w:t>作为本项目</w:t>
      </w:r>
      <w:r>
        <w:rPr>
          <w:rFonts w:hint="eastAsia" w:ascii="宋体" w:hAnsi="宋体" w:eastAsia="宋体" w:cs="宋体"/>
          <w:b/>
          <w:bCs/>
          <w:color w:val="000000"/>
          <w:szCs w:val="21"/>
          <w:highlight w:val="none"/>
        </w:rPr>
        <w:t>项目负责人</w:t>
      </w:r>
      <w:r>
        <w:rPr>
          <w:rFonts w:hint="eastAsia" w:ascii="宋体" w:hAnsi="宋体" w:eastAsia="宋体" w:cs="宋体"/>
          <w:color w:val="000000"/>
          <w:szCs w:val="21"/>
          <w:highlight w:val="none"/>
        </w:rPr>
        <w:t>，派出</w:t>
      </w:r>
      <w:r>
        <w:rPr>
          <w:rFonts w:hint="eastAsia" w:ascii="宋体" w:hAnsi="宋体" w:eastAsia="宋体" w:cs="宋体"/>
          <w:color w:val="000000"/>
          <w:szCs w:val="21"/>
          <w:highlight w:val="none"/>
          <w:u w:val="single"/>
        </w:rPr>
        <w:t xml:space="preserve">  （技术负责人姓名） </w:t>
      </w:r>
      <w:r>
        <w:rPr>
          <w:rFonts w:hint="eastAsia" w:ascii="宋体" w:hAnsi="宋体" w:eastAsia="宋体" w:cs="宋体"/>
          <w:color w:val="000000"/>
          <w:szCs w:val="21"/>
          <w:highlight w:val="none"/>
        </w:rPr>
        <w:t>作为施工</w:t>
      </w:r>
      <w:r>
        <w:rPr>
          <w:rFonts w:hint="eastAsia" w:ascii="宋体" w:hAnsi="宋体" w:eastAsia="宋体" w:cs="宋体"/>
          <w:b/>
          <w:bCs/>
          <w:color w:val="000000"/>
          <w:szCs w:val="21"/>
          <w:highlight w:val="none"/>
        </w:rPr>
        <w:t>技术负责人</w:t>
      </w:r>
      <w:r>
        <w:rPr>
          <w:rFonts w:hint="eastAsia" w:ascii="宋体" w:hAnsi="宋体" w:eastAsia="宋体" w:cs="宋体"/>
          <w:color w:val="000000"/>
          <w:szCs w:val="21"/>
          <w:highlight w:val="none"/>
        </w:rPr>
        <w:t>，并保证施工项目负责人常驻施工现场，履行职务。保证勘察设计的质量达到</w:t>
      </w:r>
      <w:r>
        <w:rPr>
          <w:rFonts w:hint="eastAsia" w:ascii="宋体" w:hAnsi="宋体" w:eastAsia="宋体" w:cs="宋体"/>
          <w:color w:val="000000"/>
          <w:szCs w:val="21"/>
          <w:highlight w:val="none"/>
          <w:u w:val="single"/>
        </w:rPr>
        <w:t xml:space="preserve">              </w:t>
      </w:r>
      <w:r>
        <w:rPr>
          <w:rFonts w:hint="eastAsia" w:ascii="宋体" w:hAnsi="宋体" w:eastAsia="宋体" w:cs="宋体"/>
          <w:color w:val="000000"/>
          <w:szCs w:val="21"/>
          <w:highlight w:val="none"/>
        </w:rPr>
        <w:t>；施工质量达到</w:t>
      </w:r>
      <w:r>
        <w:rPr>
          <w:rFonts w:hint="eastAsia" w:ascii="宋体" w:hAnsi="宋体" w:eastAsia="宋体" w:cs="宋体"/>
          <w:color w:val="000000"/>
          <w:szCs w:val="21"/>
          <w:highlight w:val="none"/>
          <w:u w:val="single"/>
        </w:rPr>
        <w:t xml:space="preserve">                       </w:t>
      </w:r>
      <w:r>
        <w:rPr>
          <w:rFonts w:hint="eastAsia" w:ascii="宋体" w:hAnsi="宋体" w:eastAsia="宋体" w:cs="宋体"/>
          <w:color w:val="000000"/>
          <w:szCs w:val="21"/>
          <w:highlight w:val="none"/>
        </w:rPr>
        <w:t>；安全文明施工达到</w:t>
      </w:r>
      <w:r>
        <w:rPr>
          <w:rFonts w:hint="eastAsia" w:ascii="宋体" w:hAnsi="宋体" w:eastAsia="宋体" w:cs="宋体"/>
          <w:b/>
          <w:bCs/>
          <w:color w:val="000000"/>
          <w:szCs w:val="21"/>
          <w:highlight w:val="none"/>
          <w:u w:val="single"/>
        </w:rPr>
        <w:t xml:space="preserve">      </w:t>
      </w:r>
      <w:r>
        <w:rPr>
          <w:rFonts w:hint="eastAsia" w:ascii="宋体" w:hAnsi="宋体" w:cs="宋体"/>
          <w:b/>
          <w:bCs/>
          <w:color w:val="000000"/>
          <w:szCs w:val="21"/>
          <w:highlight w:val="none"/>
          <w:u w:val="single"/>
          <w:lang w:eastAsia="zh-CN"/>
        </w:rPr>
        <w:t>。</w:t>
      </w:r>
    </w:p>
    <w:p>
      <w:pPr>
        <w:spacing w:line="360" w:lineRule="auto"/>
        <w:ind w:firstLine="420" w:firstLineChars="200"/>
        <w:rPr>
          <w:rFonts w:hint="eastAsia" w:ascii="宋体" w:hAnsi="宋体" w:eastAsia="宋体" w:cs="宋体"/>
          <w:color w:val="000000"/>
          <w:highlight w:val="none"/>
        </w:rPr>
      </w:pPr>
      <w:r>
        <w:rPr>
          <w:rFonts w:hint="eastAsia" w:ascii="宋体" w:hAnsi="宋体" w:eastAsia="宋体" w:cs="宋体"/>
          <w:color w:val="000000"/>
          <w:szCs w:val="21"/>
          <w:highlight w:val="none"/>
        </w:rPr>
        <w:t>6. 我方承诺：</w:t>
      </w:r>
      <w:r>
        <w:rPr>
          <w:rFonts w:hint="eastAsia" w:ascii="宋体" w:hAnsi="宋体" w:eastAsia="宋体" w:cs="宋体"/>
          <w:color w:val="000000"/>
          <w:highlight w:val="none"/>
        </w:rPr>
        <w:t>（1）勘察周期：合同签订日起计</w:t>
      </w:r>
      <w:r>
        <w:rPr>
          <w:rFonts w:hint="eastAsia" w:ascii="宋体" w:hAnsi="宋体" w:eastAsia="宋体" w:cs="宋体"/>
          <w:color w:val="000000"/>
          <w:highlight w:val="none"/>
          <w:u w:val="single"/>
        </w:rPr>
        <w:t xml:space="preserve">   </w:t>
      </w:r>
      <w:r>
        <w:rPr>
          <w:rFonts w:hint="eastAsia" w:ascii="宋体" w:hAnsi="宋体" w:eastAsia="宋体" w:cs="宋体"/>
          <w:color w:val="000000"/>
          <w:highlight w:val="none"/>
        </w:rPr>
        <w:t>日历天内提交测量及勘察成果文件。（2）设计周期：设计方案经招标人和政府相关部门批准后</w:t>
      </w:r>
      <w:r>
        <w:rPr>
          <w:rFonts w:hint="eastAsia" w:ascii="宋体" w:hAnsi="宋体" w:eastAsia="宋体" w:cs="宋体"/>
          <w:color w:val="000000"/>
          <w:highlight w:val="none"/>
          <w:u w:val="single"/>
        </w:rPr>
        <w:t xml:space="preserve">   </w:t>
      </w:r>
      <w:r>
        <w:rPr>
          <w:rFonts w:hint="eastAsia" w:ascii="宋体" w:hAnsi="宋体" w:eastAsia="宋体" w:cs="宋体"/>
          <w:color w:val="000000"/>
          <w:highlight w:val="none"/>
        </w:rPr>
        <w:t>日历天内完成初步设计，初步设计批准后，施工图设计周期为</w:t>
      </w:r>
      <w:r>
        <w:rPr>
          <w:rFonts w:hint="eastAsia" w:ascii="宋体" w:hAnsi="宋体" w:eastAsia="宋体" w:cs="宋体"/>
          <w:color w:val="000000"/>
          <w:highlight w:val="none"/>
          <w:u w:val="single"/>
        </w:rPr>
        <w:t xml:space="preserve">   </w:t>
      </w:r>
      <w:r>
        <w:rPr>
          <w:rFonts w:hint="eastAsia" w:ascii="宋体" w:hAnsi="宋体" w:eastAsia="宋体" w:cs="宋体"/>
          <w:color w:val="000000"/>
          <w:highlight w:val="none"/>
        </w:rPr>
        <w:t>日历天。（3）施工工期：</w:t>
      </w:r>
      <w:r>
        <w:rPr>
          <w:rFonts w:hint="eastAsia" w:ascii="宋体" w:hAnsi="宋体" w:eastAsia="宋体" w:cs="宋体"/>
          <w:color w:val="000000"/>
          <w:highlight w:val="none"/>
          <w:u w:val="single"/>
        </w:rPr>
        <w:t xml:space="preserve">   </w:t>
      </w:r>
      <w:r>
        <w:rPr>
          <w:rFonts w:hint="eastAsia" w:ascii="宋体" w:hAnsi="宋体" w:eastAsia="宋体" w:cs="宋体"/>
          <w:color w:val="000000"/>
          <w:highlight w:val="none"/>
        </w:rPr>
        <w:t>日历天，具体开工时间以监理人发出的开工通知为准。</w:t>
      </w:r>
    </w:p>
    <w:p>
      <w:pPr>
        <w:pStyle w:val="34"/>
        <w:spacing w:line="420" w:lineRule="exact"/>
        <w:ind w:firstLine="441"/>
        <w:rPr>
          <w:rFonts w:hint="eastAsia" w:ascii="宋体" w:hAnsi="宋体" w:eastAsia="宋体" w:cs="宋体"/>
          <w:color w:val="000000"/>
          <w:spacing w:val="-2"/>
          <w:sz w:val="21"/>
          <w:szCs w:val="21"/>
          <w:highlight w:val="none"/>
        </w:rPr>
      </w:pPr>
      <w:r>
        <w:rPr>
          <w:rFonts w:hint="eastAsia" w:ascii="宋体" w:hAnsi="宋体" w:eastAsia="宋体" w:cs="宋体"/>
          <w:color w:val="000000"/>
          <w:spacing w:val="-2"/>
          <w:sz w:val="21"/>
          <w:szCs w:val="21"/>
          <w:highlight w:val="none"/>
        </w:rPr>
        <w:t xml:space="preserve"> 如我单位不能遵守上述承诺，我单位愿意接受贵单位按照招标文件有关规定实施的任何处罚。</w:t>
      </w:r>
    </w:p>
    <w:p>
      <w:pPr>
        <w:spacing w:line="360" w:lineRule="auto"/>
        <w:rPr>
          <w:rFonts w:hint="eastAsia" w:ascii="宋体" w:hAnsi="宋体" w:eastAsia="宋体" w:cs="宋体"/>
          <w:color w:val="000000"/>
          <w:spacing w:val="8"/>
          <w:szCs w:val="21"/>
          <w:highlight w:val="none"/>
        </w:rPr>
      </w:pPr>
    </w:p>
    <w:p>
      <w:pPr>
        <w:spacing w:line="360" w:lineRule="auto"/>
        <w:rPr>
          <w:rFonts w:hint="eastAsia" w:ascii="宋体" w:hAnsi="宋体" w:eastAsia="宋体" w:cs="宋体"/>
          <w:color w:val="000000"/>
          <w:spacing w:val="8"/>
          <w:szCs w:val="21"/>
          <w:highlight w:val="none"/>
          <w:u w:val="single"/>
        </w:rPr>
      </w:pPr>
      <w:r>
        <w:rPr>
          <w:rFonts w:hint="eastAsia" w:ascii="宋体" w:hAnsi="宋体" w:eastAsia="宋体" w:cs="宋体"/>
          <w:color w:val="000000"/>
          <w:spacing w:val="8"/>
          <w:szCs w:val="21"/>
          <w:highlight w:val="none"/>
        </w:rPr>
        <w:t>投标人名称：（加盖公章）</w:t>
      </w:r>
      <w:r>
        <w:rPr>
          <w:rFonts w:hint="eastAsia" w:ascii="宋体" w:hAnsi="宋体" w:eastAsia="宋体" w:cs="宋体"/>
          <w:color w:val="000000"/>
          <w:spacing w:val="8"/>
          <w:szCs w:val="21"/>
          <w:highlight w:val="none"/>
          <w:u w:val="single"/>
        </w:rPr>
        <w:t xml:space="preserve">                                          </w:t>
      </w:r>
    </w:p>
    <w:p>
      <w:pPr>
        <w:tabs>
          <w:tab w:val="left" w:pos="840"/>
          <w:tab w:val="left" w:pos="8610"/>
        </w:tabs>
        <w:spacing w:line="360" w:lineRule="auto"/>
        <w:rPr>
          <w:rFonts w:hint="eastAsia" w:ascii="宋体" w:hAnsi="宋体" w:eastAsia="宋体" w:cs="宋体"/>
          <w:color w:val="000000"/>
          <w:spacing w:val="8"/>
          <w:szCs w:val="21"/>
          <w:highlight w:val="none"/>
          <w:u w:val="single"/>
        </w:rPr>
      </w:pPr>
      <w:r>
        <w:rPr>
          <w:rFonts w:hint="eastAsia" w:ascii="宋体" w:hAnsi="宋体" w:eastAsia="宋体" w:cs="宋体"/>
          <w:color w:val="000000"/>
          <w:spacing w:val="8"/>
          <w:szCs w:val="21"/>
          <w:highlight w:val="none"/>
        </w:rPr>
        <w:t>单位地址：</w:t>
      </w:r>
      <w:r>
        <w:rPr>
          <w:rFonts w:hint="eastAsia" w:ascii="宋体" w:hAnsi="宋体" w:eastAsia="宋体" w:cs="宋体"/>
          <w:color w:val="000000"/>
          <w:spacing w:val="8"/>
          <w:szCs w:val="21"/>
          <w:highlight w:val="none"/>
          <w:u w:val="single"/>
        </w:rPr>
        <w:t xml:space="preserve">                                                       </w:t>
      </w:r>
    </w:p>
    <w:p>
      <w:pPr>
        <w:tabs>
          <w:tab w:val="left" w:pos="840"/>
        </w:tabs>
        <w:spacing w:line="360" w:lineRule="auto"/>
        <w:rPr>
          <w:rFonts w:hint="eastAsia" w:ascii="宋体" w:hAnsi="宋体" w:eastAsia="宋体" w:cs="宋体"/>
          <w:color w:val="000000"/>
          <w:spacing w:val="8"/>
          <w:szCs w:val="21"/>
          <w:highlight w:val="none"/>
          <w:u w:val="single"/>
        </w:rPr>
      </w:pPr>
      <w:r>
        <w:rPr>
          <w:rFonts w:hint="eastAsia" w:ascii="宋体" w:hAnsi="宋体" w:eastAsia="宋体" w:cs="宋体"/>
          <w:color w:val="000000"/>
          <w:spacing w:val="8"/>
          <w:szCs w:val="21"/>
          <w:highlight w:val="none"/>
        </w:rPr>
        <w:t>法定代表人或其委托代理人：</w:t>
      </w:r>
      <w:r>
        <w:rPr>
          <w:rFonts w:hint="eastAsia" w:ascii="宋体" w:hAnsi="宋体" w:eastAsia="宋体" w:cs="宋体"/>
          <w:color w:val="000000"/>
          <w:spacing w:val="8"/>
          <w:szCs w:val="21"/>
          <w:highlight w:val="none"/>
          <w:u w:val="single"/>
        </w:rPr>
        <w:t xml:space="preserve">（签字或盖章）                           </w:t>
      </w:r>
    </w:p>
    <w:p>
      <w:pPr>
        <w:tabs>
          <w:tab w:val="left" w:pos="840"/>
        </w:tabs>
        <w:spacing w:line="360" w:lineRule="auto"/>
        <w:rPr>
          <w:rFonts w:hint="eastAsia" w:ascii="宋体" w:hAnsi="宋体" w:eastAsia="宋体" w:cs="宋体"/>
          <w:color w:val="000000"/>
          <w:spacing w:val="8"/>
          <w:szCs w:val="21"/>
          <w:highlight w:val="none"/>
          <w:u w:val="single"/>
        </w:rPr>
      </w:pPr>
      <w:r>
        <w:rPr>
          <w:rFonts w:hint="eastAsia" w:ascii="宋体" w:hAnsi="宋体" w:eastAsia="宋体" w:cs="宋体"/>
          <w:color w:val="000000"/>
          <w:spacing w:val="8"/>
          <w:szCs w:val="21"/>
          <w:highlight w:val="none"/>
        </w:rPr>
        <w:t>邮政编码：</w:t>
      </w:r>
      <w:r>
        <w:rPr>
          <w:rFonts w:hint="eastAsia" w:ascii="宋体" w:hAnsi="宋体" w:eastAsia="宋体" w:cs="宋体"/>
          <w:color w:val="000000"/>
          <w:spacing w:val="8"/>
          <w:szCs w:val="21"/>
          <w:highlight w:val="none"/>
          <w:u w:val="single"/>
        </w:rPr>
        <w:t xml:space="preserve">             </w:t>
      </w:r>
      <w:r>
        <w:rPr>
          <w:rFonts w:hint="eastAsia" w:ascii="宋体" w:hAnsi="宋体" w:eastAsia="宋体" w:cs="宋体"/>
          <w:color w:val="000000"/>
          <w:spacing w:val="8"/>
          <w:szCs w:val="21"/>
          <w:highlight w:val="none"/>
        </w:rPr>
        <w:t xml:space="preserve"> 电话：</w:t>
      </w:r>
      <w:r>
        <w:rPr>
          <w:rFonts w:hint="eastAsia" w:ascii="宋体" w:hAnsi="宋体" w:eastAsia="宋体" w:cs="宋体"/>
          <w:color w:val="000000"/>
          <w:spacing w:val="8"/>
          <w:szCs w:val="21"/>
          <w:highlight w:val="none"/>
          <w:u w:val="single"/>
        </w:rPr>
        <w:t xml:space="preserve">              </w:t>
      </w:r>
      <w:r>
        <w:rPr>
          <w:rFonts w:hint="eastAsia" w:ascii="宋体" w:hAnsi="宋体" w:eastAsia="宋体" w:cs="宋体"/>
          <w:color w:val="000000"/>
          <w:spacing w:val="8"/>
          <w:szCs w:val="21"/>
          <w:highlight w:val="none"/>
        </w:rPr>
        <w:t>传真：</w:t>
      </w:r>
      <w:r>
        <w:rPr>
          <w:rFonts w:hint="eastAsia" w:ascii="宋体" w:hAnsi="宋体" w:eastAsia="宋体" w:cs="宋体"/>
          <w:color w:val="000000"/>
          <w:spacing w:val="8"/>
          <w:szCs w:val="21"/>
          <w:highlight w:val="none"/>
          <w:u w:val="single"/>
        </w:rPr>
        <w:t xml:space="preserve">                </w:t>
      </w:r>
    </w:p>
    <w:p>
      <w:pPr>
        <w:tabs>
          <w:tab w:val="left" w:pos="840"/>
        </w:tabs>
        <w:spacing w:line="360" w:lineRule="auto"/>
        <w:rPr>
          <w:rFonts w:hint="eastAsia" w:ascii="宋体" w:hAnsi="宋体" w:eastAsia="宋体" w:cs="宋体"/>
          <w:color w:val="000000"/>
          <w:kern w:val="0"/>
          <w:sz w:val="24"/>
          <w:highlight w:val="none"/>
        </w:rPr>
      </w:pPr>
      <w:r>
        <w:rPr>
          <w:rFonts w:hint="eastAsia" w:ascii="宋体" w:hAnsi="宋体" w:eastAsia="宋体" w:cs="宋体"/>
          <w:color w:val="000000"/>
          <w:spacing w:val="8"/>
          <w:szCs w:val="21"/>
          <w:highlight w:val="none"/>
        </w:rPr>
        <w:t>日期：</w:t>
      </w:r>
      <w:r>
        <w:rPr>
          <w:rFonts w:hint="eastAsia" w:ascii="宋体" w:hAnsi="宋体" w:eastAsia="宋体" w:cs="宋体"/>
          <w:color w:val="000000"/>
          <w:spacing w:val="8"/>
          <w:szCs w:val="21"/>
          <w:highlight w:val="none"/>
          <w:u w:val="single"/>
        </w:rPr>
        <w:t xml:space="preserve">       </w:t>
      </w:r>
      <w:r>
        <w:rPr>
          <w:rFonts w:hint="eastAsia" w:ascii="宋体" w:hAnsi="宋体" w:eastAsia="宋体" w:cs="宋体"/>
          <w:color w:val="000000"/>
          <w:spacing w:val="8"/>
          <w:szCs w:val="21"/>
          <w:highlight w:val="none"/>
        </w:rPr>
        <w:t>年</w:t>
      </w:r>
      <w:r>
        <w:rPr>
          <w:rFonts w:hint="eastAsia" w:ascii="宋体" w:hAnsi="宋体" w:eastAsia="宋体" w:cs="宋体"/>
          <w:color w:val="000000"/>
          <w:spacing w:val="8"/>
          <w:szCs w:val="21"/>
          <w:highlight w:val="none"/>
          <w:u w:val="single"/>
        </w:rPr>
        <w:t xml:space="preserve">      </w:t>
      </w:r>
      <w:r>
        <w:rPr>
          <w:rFonts w:hint="eastAsia" w:ascii="宋体" w:hAnsi="宋体" w:eastAsia="宋体" w:cs="宋体"/>
          <w:color w:val="000000"/>
          <w:spacing w:val="8"/>
          <w:szCs w:val="21"/>
          <w:highlight w:val="none"/>
        </w:rPr>
        <w:t>月</w:t>
      </w:r>
      <w:r>
        <w:rPr>
          <w:rFonts w:hint="eastAsia" w:ascii="宋体" w:hAnsi="宋体" w:eastAsia="宋体" w:cs="宋体"/>
          <w:color w:val="000000"/>
          <w:spacing w:val="8"/>
          <w:szCs w:val="21"/>
          <w:highlight w:val="none"/>
          <w:u w:val="single"/>
        </w:rPr>
        <w:t xml:space="preserve">     </w:t>
      </w:r>
      <w:r>
        <w:rPr>
          <w:rFonts w:hint="eastAsia" w:ascii="宋体" w:hAnsi="宋体" w:eastAsia="宋体" w:cs="宋体"/>
          <w:color w:val="000000"/>
          <w:spacing w:val="8"/>
          <w:szCs w:val="21"/>
          <w:highlight w:val="none"/>
        </w:rPr>
        <w:t>日</w:t>
      </w:r>
    </w:p>
    <w:p>
      <w:pPr>
        <w:widowControl/>
        <w:adjustRightInd w:val="0"/>
        <w:snapToGrid w:val="0"/>
        <w:spacing w:after="200" w:line="400" w:lineRule="exact"/>
        <w:jc w:val="center"/>
        <w:rPr>
          <w:rFonts w:hint="eastAsia" w:ascii="宋体" w:hAnsi="宋体" w:eastAsia="宋体" w:cs="宋体"/>
          <w:b/>
          <w:color w:val="000000"/>
          <w:kern w:val="0"/>
          <w:sz w:val="30"/>
          <w:szCs w:val="30"/>
          <w:highlight w:val="none"/>
        </w:rPr>
      </w:pPr>
      <w:r>
        <w:rPr>
          <w:rFonts w:hint="eastAsia" w:ascii="宋体" w:hAnsi="宋体" w:eastAsia="宋体" w:cs="宋体"/>
          <w:b/>
          <w:color w:val="000000"/>
          <w:kern w:val="0"/>
          <w:sz w:val="30"/>
          <w:szCs w:val="30"/>
          <w:highlight w:val="none"/>
        </w:rPr>
        <w:br w:type="page"/>
      </w:r>
      <w:r>
        <w:rPr>
          <w:rFonts w:hint="eastAsia" w:ascii="宋体" w:hAnsi="宋体" w:eastAsia="宋体" w:cs="宋体"/>
          <w:b/>
          <w:color w:val="000000"/>
          <w:kern w:val="0"/>
          <w:sz w:val="30"/>
          <w:szCs w:val="30"/>
          <w:highlight w:val="none"/>
        </w:rPr>
        <w:t>2、投标书附录</w:t>
      </w:r>
    </w:p>
    <w:tbl>
      <w:tblPr>
        <w:tblStyle w:val="60"/>
        <w:tblW w:w="0" w:type="auto"/>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817"/>
        <w:gridCol w:w="2160"/>
        <w:gridCol w:w="4335"/>
        <w:gridCol w:w="2152"/>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4" w:hRule="atLeast"/>
        </w:trPr>
        <w:tc>
          <w:tcPr>
            <w:tcW w:w="817" w:type="dxa"/>
            <w:tcBorders>
              <w:top w:val="single" w:color="auto" w:sz="12" w:space="0"/>
            </w:tcBorders>
            <w:noWrap w:val="0"/>
            <w:vAlign w:val="top"/>
          </w:tcPr>
          <w:p>
            <w:pPr>
              <w:keepNext w:val="0"/>
              <w:keepLines w:val="0"/>
              <w:widowControl/>
              <w:suppressLineNumbers w:val="0"/>
              <w:adjustRightInd w:val="0"/>
              <w:snapToGrid w:val="0"/>
              <w:spacing w:before="0" w:beforeAutospacing="0" w:after="200" w:afterAutospacing="0" w:line="400" w:lineRule="exact"/>
              <w:ind w:left="0" w:right="0"/>
              <w:jc w:val="center"/>
              <w:rPr>
                <w:rFonts w:hint="eastAsia" w:ascii="宋体" w:hAnsi="宋体" w:eastAsia="宋体" w:cs="宋体"/>
                <w:color w:val="000000"/>
                <w:kern w:val="0"/>
                <w:szCs w:val="21"/>
                <w:highlight w:val="none"/>
                <w:lang w:eastAsia="en-US"/>
              </w:rPr>
            </w:pPr>
            <w:r>
              <w:rPr>
                <w:rFonts w:hint="eastAsia" w:ascii="宋体" w:hAnsi="宋体" w:eastAsia="宋体" w:cs="宋体"/>
                <w:color w:val="000000"/>
                <w:kern w:val="0"/>
                <w:szCs w:val="21"/>
                <w:highlight w:val="none"/>
                <w:lang w:eastAsia="en-US"/>
              </w:rPr>
              <w:t>序号</w:t>
            </w:r>
          </w:p>
        </w:tc>
        <w:tc>
          <w:tcPr>
            <w:tcW w:w="2160" w:type="dxa"/>
            <w:tcBorders>
              <w:top w:val="single" w:color="auto" w:sz="12" w:space="0"/>
            </w:tcBorders>
            <w:noWrap w:val="0"/>
            <w:vAlign w:val="top"/>
          </w:tcPr>
          <w:p>
            <w:pPr>
              <w:keepNext w:val="0"/>
              <w:keepLines w:val="0"/>
              <w:widowControl/>
              <w:suppressLineNumbers w:val="0"/>
              <w:adjustRightInd w:val="0"/>
              <w:snapToGrid w:val="0"/>
              <w:spacing w:before="0" w:beforeAutospacing="0" w:after="200" w:afterAutospacing="0" w:line="400" w:lineRule="exact"/>
              <w:ind w:left="0" w:right="0"/>
              <w:jc w:val="center"/>
              <w:rPr>
                <w:rFonts w:hint="eastAsia" w:ascii="宋体" w:hAnsi="宋体" w:eastAsia="宋体" w:cs="宋体"/>
                <w:color w:val="000000"/>
                <w:kern w:val="0"/>
                <w:szCs w:val="21"/>
                <w:highlight w:val="none"/>
                <w:lang w:eastAsia="en-US"/>
              </w:rPr>
            </w:pPr>
            <w:r>
              <w:rPr>
                <w:rFonts w:hint="eastAsia" w:ascii="宋体" w:hAnsi="宋体" w:eastAsia="宋体" w:cs="宋体"/>
                <w:color w:val="000000"/>
                <w:kern w:val="0"/>
                <w:szCs w:val="21"/>
                <w:highlight w:val="none"/>
                <w:lang w:eastAsia="en-US"/>
              </w:rPr>
              <w:t>事项</w:t>
            </w:r>
          </w:p>
        </w:tc>
        <w:tc>
          <w:tcPr>
            <w:tcW w:w="4335" w:type="dxa"/>
            <w:tcBorders>
              <w:top w:val="single" w:color="auto" w:sz="12" w:space="0"/>
            </w:tcBorders>
            <w:noWrap w:val="0"/>
            <w:vAlign w:val="top"/>
          </w:tcPr>
          <w:p>
            <w:pPr>
              <w:keepNext w:val="0"/>
              <w:keepLines w:val="0"/>
              <w:widowControl/>
              <w:suppressLineNumbers w:val="0"/>
              <w:adjustRightInd w:val="0"/>
              <w:snapToGrid w:val="0"/>
              <w:spacing w:before="0" w:beforeAutospacing="0" w:after="200" w:afterAutospacing="0" w:line="400" w:lineRule="exact"/>
              <w:ind w:left="0" w:right="0"/>
              <w:jc w:val="center"/>
              <w:rPr>
                <w:rFonts w:hint="eastAsia" w:ascii="宋体" w:hAnsi="宋体" w:eastAsia="宋体" w:cs="宋体"/>
                <w:color w:val="000000"/>
                <w:kern w:val="0"/>
                <w:szCs w:val="21"/>
                <w:highlight w:val="none"/>
              </w:rPr>
            </w:pPr>
            <w:r>
              <w:rPr>
                <w:rFonts w:hint="eastAsia" w:ascii="宋体" w:hAnsi="宋体" w:eastAsia="宋体" w:cs="宋体"/>
                <w:color w:val="000000"/>
                <w:kern w:val="0"/>
                <w:szCs w:val="21"/>
                <w:highlight w:val="none"/>
              </w:rPr>
              <w:t>约定内容</w:t>
            </w:r>
          </w:p>
        </w:tc>
        <w:tc>
          <w:tcPr>
            <w:tcW w:w="2152" w:type="dxa"/>
            <w:tcBorders>
              <w:top w:val="single" w:color="auto" w:sz="12" w:space="0"/>
            </w:tcBorders>
            <w:noWrap w:val="0"/>
            <w:vAlign w:val="top"/>
          </w:tcPr>
          <w:p>
            <w:pPr>
              <w:keepNext w:val="0"/>
              <w:keepLines w:val="0"/>
              <w:widowControl/>
              <w:suppressLineNumbers w:val="0"/>
              <w:adjustRightInd w:val="0"/>
              <w:snapToGrid w:val="0"/>
              <w:spacing w:before="0" w:beforeAutospacing="0" w:after="200" w:afterAutospacing="0" w:line="400" w:lineRule="exact"/>
              <w:ind w:left="0" w:right="0"/>
              <w:jc w:val="center"/>
              <w:rPr>
                <w:rFonts w:hint="eastAsia" w:ascii="宋体" w:hAnsi="宋体" w:eastAsia="宋体" w:cs="宋体"/>
                <w:color w:val="000000"/>
                <w:kern w:val="0"/>
                <w:szCs w:val="21"/>
                <w:highlight w:val="none"/>
              </w:rPr>
            </w:pPr>
            <w:r>
              <w:rPr>
                <w:rFonts w:hint="eastAsia" w:ascii="宋体" w:hAnsi="宋体" w:eastAsia="宋体" w:cs="宋体"/>
                <w:color w:val="000000"/>
                <w:kern w:val="0"/>
                <w:szCs w:val="21"/>
                <w:highlight w:val="none"/>
              </w:rPr>
              <w:t>备注</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4" w:hRule="atLeast"/>
        </w:trPr>
        <w:tc>
          <w:tcPr>
            <w:tcW w:w="817" w:type="dxa"/>
            <w:noWrap w:val="0"/>
            <w:vAlign w:val="top"/>
          </w:tcPr>
          <w:p>
            <w:pPr>
              <w:keepNext w:val="0"/>
              <w:keepLines w:val="0"/>
              <w:widowControl/>
              <w:suppressLineNumbers w:val="0"/>
              <w:adjustRightInd w:val="0"/>
              <w:snapToGrid w:val="0"/>
              <w:spacing w:before="0" w:beforeAutospacing="0" w:after="200" w:afterAutospacing="0" w:line="400" w:lineRule="exact"/>
              <w:ind w:left="0" w:right="0"/>
              <w:jc w:val="left"/>
              <w:rPr>
                <w:rFonts w:hint="eastAsia" w:ascii="宋体" w:hAnsi="宋体" w:eastAsia="宋体" w:cs="宋体"/>
                <w:color w:val="000000"/>
                <w:kern w:val="0"/>
                <w:szCs w:val="21"/>
                <w:highlight w:val="none"/>
                <w:lang w:eastAsia="en-US"/>
              </w:rPr>
            </w:pPr>
            <w:r>
              <w:rPr>
                <w:rFonts w:hint="eastAsia" w:ascii="宋体" w:hAnsi="宋体" w:eastAsia="宋体" w:cs="宋体"/>
                <w:color w:val="000000"/>
                <w:kern w:val="0"/>
                <w:szCs w:val="21"/>
                <w:highlight w:val="none"/>
                <w:lang w:eastAsia="en-US"/>
              </w:rPr>
              <w:t>1</w:t>
            </w:r>
          </w:p>
        </w:tc>
        <w:tc>
          <w:tcPr>
            <w:tcW w:w="2160" w:type="dxa"/>
            <w:noWrap w:val="0"/>
            <w:vAlign w:val="top"/>
          </w:tcPr>
          <w:p>
            <w:pPr>
              <w:keepNext w:val="0"/>
              <w:keepLines w:val="0"/>
              <w:widowControl/>
              <w:suppressLineNumbers w:val="0"/>
              <w:adjustRightInd w:val="0"/>
              <w:snapToGrid w:val="0"/>
              <w:spacing w:before="0" w:beforeAutospacing="0" w:after="200" w:afterAutospacing="0" w:line="400" w:lineRule="exact"/>
              <w:ind w:left="0" w:right="0"/>
              <w:jc w:val="left"/>
              <w:rPr>
                <w:rFonts w:hint="eastAsia" w:ascii="宋体" w:hAnsi="宋体" w:eastAsia="宋体" w:cs="宋体"/>
                <w:color w:val="000000"/>
                <w:kern w:val="0"/>
                <w:szCs w:val="21"/>
                <w:highlight w:val="none"/>
                <w:lang w:eastAsia="en-US"/>
              </w:rPr>
            </w:pPr>
            <w:r>
              <w:rPr>
                <w:rFonts w:hint="eastAsia" w:ascii="宋体" w:hAnsi="宋体" w:eastAsia="宋体" w:cs="宋体"/>
                <w:color w:val="000000"/>
                <w:kern w:val="0"/>
                <w:szCs w:val="21"/>
                <w:highlight w:val="none"/>
                <w:lang w:eastAsia="en-US"/>
              </w:rPr>
              <w:t>投标担保金额</w:t>
            </w:r>
          </w:p>
        </w:tc>
        <w:tc>
          <w:tcPr>
            <w:tcW w:w="4335" w:type="dxa"/>
            <w:noWrap w:val="0"/>
            <w:vAlign w:val="top"/>
          </w:tcPr>
          <w:p>
            <w:pPr>
              <w:keepNext w:val="0"/>
              <w:keepLines w:val="0"/>
              <w:widowControl/>
              <w:suppressLineNumbers w:val="0"/>
              <w:adjustRightInd w:val="0"/>
              <w:snapToGrid w:val="0"/>
              <w:spacing w:before="0" w:beforeAutospacing="0" w:after="200" w:afterAutospacing="0" w:line="400" w:lineRule="exact"/>
              <w:ind w:left="0" w:right="0"/>
              <w:jc w:val="left"/>
              <w:rPr>
                <w:rFonts w:hint="eastAsia" w:ascii="宋体" w:hAnsi="宋体" w:eastAsia="宋体" w:cs="宋体"/>
                <w:color w:val="000000"/>
                <w:kern w:val="0"/>
                <w:szCs w:val="21"/>
                <w:highlight w:val="none"/>
              </w:rPr>
            </w:pPr>
            <w:r>
              <w:rPr>
                <w:rFonts w:hint="eastAsia" w:ascii="宋体" w:hAnsi="宋体" w:eastAsia="宋体" w:cs="宋体"/>
                <w:color w:val="000000"/>
                <w:kern w:val="0"/>
                <w:szCs w:val="21"/>
                <w:highlight w:val="none"/>
              </w:rPr>
              <w:t>人民币</w:t>
            </w:r>
            <w:r>
              <w:rPr>
                <w:rFonts w:hint="eastAsia" w:ascii="宋体" w:hAnsi="宋体" w:eastAsia="宋体" w:cs="宋体"/>
                <w:b/>
                <w:bCs/>
                <w:color w:val="000000"/>
                <w:kern w:val="0"/>
                <w:szCs w:val="21"/>
                <w:highlight w:val="none"/>
                <w:u w:val="single"/>
              </w:rPr>
              <w:t xml:space="preserve">     </w:t>
            </w:r>
            <w:r>
              <w:rPr>
                <w:rFonts w:hint="eastAsia" w:ascii="宋体" w:hAnsi="宋体" w:eastAsia="宋体" w:cs="宋体"/>
                <w:color w:val="000000"/>
                <w:kern w:val="0"/>
                <w:szCs w:val="21"/>
                <w:highlight w:val="none"/>
              </w:rPr>
              <w:t>万元</w:t>
            </w:r>
          </w:p>
        </w:tc>
        <w:tc>
          <w:tcPr>
            <w:tcW w:w="2152" w:type="dxa"/>
            <w:noWrap w:val="0"/>
            <w:vAlign w:val="top"/>
          </w:tcPr>
          <w:p>
            <w:pPr>
              <w:keepNext w:val="0"/>
              <w:keepLines w:val="0"/>
              <w:widowControl/>
              <w:suppressLineNumbers w:val="0"/>
              <w:adjustRightInd w:val="0"/>
              <w:snapToGrid w:val="0"/>
              <w:spacing w:before="0" w:beforeAutospacing="0" w:after="200" w:afterAutospacing="0" w:line="400" w:lineRule="exact"/>
              <w:ind w:left="0" w:right="0"/>
              <w:jc w:val="left"/>
              <w:rPr>
                <w:rFonts w:hint="eastAsia" w:ascii="宋体" w:hAnsi="宋体" w:eastAsia="宋体" w:cs="宋体"/>
                <w:color w:val="000000"/>
                <w:kern w:val="0"/>
                <w:szCs w:val="21"/>
                <w:highlight w:val="none"/>
                <w:lang w:eastAsia="en-US"/>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239" w:hRule="atLeast"/>
        </w:trPr>
        <w:tc>
          <w:tcPr>
            <w:tcW w:w="817" w:type="dxa"/>
            <w:noWrap w:val="0"/>
            <w:vAlign w:val="top"/>
          </w:tcPr>
          <w:p>
            <w:pPr>
              <w:keepNext w:val="0"/>
              <w:keepLines w:val="0"/>
              <w:widowControl/>
              <w:suppressLineNumbers w:val="0"/>
              <w:adjustRightInd w:val="0"/>
              <w:snapToGrid w:val="0"/>
              <w:spacing w:before="0" w:beforeAutospacing="0" w:after="200" w:afterAutospacing="0" w:line="400" w:lineRule="exact"/>
              <w:ind w:left="0" w:right="0"/>
              <w:jc w:val="left"/>
              <w:rPr>
                <w:rFonts w:hint="eastAsia" w:ascii="宋体" w:hAnsi="宋体" w:eastAsia="宋体" w:cs="宋体"/>
                <w:color w:val="000000"/>
                <w:kern w:val="0"/>
                <w:szCs w:val="21"/>
                <w:highlight w:val="none"/>
              </w:rPr>
            </w:pPr>
            <w:r>
              <w:rPr>
                <w:rFonts w:hint="eastAsia" w:ascii="宋体" w:hAnsi="宋体" w:eastAsia="宋体" w:cs="宋体"/>
                <w:color w:val="000000"/>
                <w:kern w:val="0"/>
                <w:szCs w:val="21"/>
                <w:highlight w:val="none"/>
              </w:rPr>
              <w:t>2</w:t>
            </w:r>
          </w:p>
        </w:tc>
        <w:tc>
          <w:tcPr>
            <w:tcW w:w="2160" w:type="dxa"/>
            <w:noWrap w:val="0"/>
            <w:vAlign w:val="top"/>
          </w:tcPr>
          <w:p>
            <w:pPr>
              <w:keepNext w:val="0"/>
              <w:keepLines w:val="0"/>
              <w:widowControl/>
              <w:suppressLineNumbers w:val="0"/>
              <w:adjustRightInd w:val="0"/>
              <w:snapToGrid w:val="0"/>
              <w:spacing w:before="0" w:beforeAutospacing="0" w:after="200" w:afterAutospacing="0" w:line="400" w:lineRule="exact"/>
              <w:ind w:left="0" w:right="0"/>
              <w:jc w:val="left"/>
              <w:rPr>
                <w:rFonts w:hint="eastAsia" w:ascii="宋体" w:hAnsi="宋体" w:eastAsia="宋体" w:cs="宋体"/>
                <w:color w:val="000000"/>
                <w:kern w:val="0"/>
                <w:szCs w:val="21"/>
                <w:highlight w:val="none"/>
                <w:lang w:eastAsia="en-US"/>
              </w:rPr>
            </w:pPr>
            <w:r>
              <w:rPr>
                <w:rFonts w:hint="eastAsia" w:ascii="宋体" w:hAnsi="宋体" w:eastAsia="宋体" w:cs="宋体"/>
                <w:color w:val="000000"/>
                <w:kern w:val="0"/>
                <w:szCs w:val="21"/>
                <w:highlight w:val="none"/>
              </w:rPr>
              <w:t>工期</w:t>
            </w:r>
          </w:p>
        </w:tc>
        <w:tc>
          <w:tcPr>
            <w:tcW w:w="4335" w:type="dxa"/>
            <w:noWrap w:val="0"/>
            <w:vAlign w:val="top"/>
          </w:tcPr>
          <w:p>
            <w:pPr>
              <w:keepNext w:val="0"/>
              <w:keepLines w:val="0"/>
              <w:suppressLineNumbers w:val="0"/>
              <w:spacing w:before="0" w:beforeAutospacing="0" w:after="0" w:afterAutospacing="0" w:line="360" w:lineRule="auto"/>
              <w:ind w:left="0" w:right="0" w:firstLine="420" w:firstLineChars="200"/>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（1）勘察周期：合同签订日起计</w:t>
            </w:r>
            <w:r>
              <w:rPr>
                <w:rFonts w:hint="eastAsia" w:ascii="宋体" w:hAnsi="宋体" w:eastAsia="宋体" w:cs="宋体"/>
                <w:color w:val="000000"/>
                <w:szCs w:val="21"/>
                <w:highlight w:val="none"/>
                <w:u w:val="single"/>
              </w:rPr>
              <w:t xml:space="preserve"> 20 </w:t>
            </w:r>
            <w:r>
              <w:rPr>
                <w:rFonts w:hint="eastAsia" w:ascii="宋体" w:hAnsi="宋体" w:eastAsia="宋体" w:cs="宋体"/>
                <w:color w:val="000000"/>
                <w:szCs w:val="21"/>
                <w:highlight w:val="none"/>
              </w:rPr>
              <w:t>日历天内提交测量及勘察成果文件。</w:t>
            </w:r>
          </w:p>
          <w:p>
            <w:pPr>
              <w:keepNext w:val="0"/>
              <w:keepLines w:val="0"/>
              <w:suppressLineNumbers w:val="0"/>
              <w:spacing w:before="0" w:beforeAutospacing="0" w:after="0" w:afterAutospacing="0" w:line="360" w:lineRule="auto"/>
              <w:ind w:left="0" w:right="0" w:firstLine="420" w:firstLineChars="200"/>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（2）设计周期：</w:t>
            </w:r>
            <w:r>
              <w:rPr>
                <w:rFonts w:hint="eastAsia" w:ascii="宋体" w:hAnsi="宋体" w:eastAsia="宋体" w:cs="宋体"/>
                <w:color w:val="000000"/>
                <w:szCs w:val="21"/>
                <w:highlight w:val="none"/>
                <w:lang w:eastAsia="zh-CN"/>
              </w:rPr>
              <w:t>设计方案经招标人和政府相关部门批准后</w:t>
            </w:r>
            <w:r>
              <w:rPr>
                <w:rFonts w:hint="eastAsia" w:ascii="宋体" w:hAnsi="宋体" w:cs="宋体"/>
                <w:color w:val="000000"/>
                <w:szCs w:val="21"/>
                <w:highlight w:val="none"/>
                <w:u w:val="single"/>
                <w:lang w:val="en-US" w:eastAsia="zh-CN"/>
              </w:rPr>
              <w:t xml:space="preserve"> </w:t>
            </w:r>
            <w:r>
              <w:rPr>
                <w:rFonts w:hint="eastAsia" w:ascii="宋体" w:hAnsi="宋体" w:eastAsia="宋体" w:cs="宋体"/>
                <w:color w:val="000000"/>
                <w:szCs w:val="21"/>
                <w:highlight w:val="none"/>
                <w:u w:val="single"/>
                <w:lang w:eastAsia="zh-CN"/>
              </w:rPr>
              <w:t>15</w:t>
            </w:r>
            <w:r>
              <w:rPr>
                <w:rFonts w:hint="eastAsia" w:ascii="宋体" w:hAnsi="宋体" w:cs="宋体"/>
                <w:color w:val="000000"/>
                <w:szCs w:val="21"/>
                <w:highlight w:val="none"/>
                <w:u w:val="single"/>
                <w:lang w:val="en-US" w:eastAsia="zh-CN"/>
              </w:rPr>
              <w:t xml:space="preserve"> </w:t>
            </w:r>
            <w:r>
              <w:rPr>
                <w:rFonts w:hint="eastAsia" w:ascii="宋体" w:hAnsi="宋体" w:eastAsia="宋体" w:cs="宋体"/>
                <w:color w:val="000000"/>
                <w:szCs w:val="21"/>
                <w:highlight w:val="none"/>
                <w:lang w:eastAsia="zh-CN"/>
              </w:rPr>
              <w:t>日历天内完成初步设计，初步设计批准后，施工图设计周期为</w:t>
            </w:r>
            <w:r>
              <w:rPr>
                <w:rFonts w:hint="eastAsia" w:ascii="宋体" w:hAnsi="宋体" w:cs="宋体"/>
                <w:color w:val="000000"/>
                <w:szCs w:val="21"/>
                <w:highlight w:val="none"/>
                <w:u w:val="single"/>
                <w:lang w:val="en-US" w:eastAsia="zh-CN"/>
              </w:rPr>
              <w:t xml:space="preserve"> </w:t>
            </w:r>
            <w:r>
              <w:rPr>
                <w:rFonts w:hint="eastAsia" w:ascii="宋体" w:hAnsi="宋体" w:eastAsia="宋体" w:cs="宋体"/>
                <w:color w:val="000000"/>
                <w:szCs w:val="21"/>
                <w:highlight w:val="none"/>
                <w:u w:val="single"/>
                <w:lang w:eastAsia="zh-CN"/>
              </w:rPr>
              <w:t>20</w:t>
            </w:r>
            <w:r>
              <w:rPr>
                <w:rFonts w:hint="eastAsia" w:ascii="宋体" w:hAnsi="宋体" w:cs="宋体"/>
                <w:color w:val="000000"/>
                <w:szCs w:val="21"/>
                <w:highlight w:val="none"/>
                <w:u w:val="single"/>
                <w:lang w:val="en-US" w:eastAsia="zh-CN"/>
              </w:rPr>
              <w:t xml:space="preserve"> </w:t>
            </w:r>
            <w:r>
              <w:rPr>
                <w:rFonts w:hint="eastAsia" w:ascii="宋体" w:hAnsi="宋体" w:eastAsia="宋体" w:cs="宋体"/>
                <w:color w:val="000000"/>
                <w:szCs w:val="21"/>
                <w:highlight w:val="none"/>
                <w:lang w:eastAsia="zh-CN"/>
              </w:rPr>
              <w:t>日历天。</w:t>
            </w:r>
          </w:p>
          <w:p>
            <w:pPr>
              <w:keepNext w:val="0"/>
              <w:keepLines w:val="0"/>
              <w:suppressLineNumbers w:val="0"/>
              <w:spacing w:before="0" w:beforeAutospacing="0" w:after="0" w:afterAutospacing="0" w:line="360" w:lineRule="auto"/>
              <w:ind w:left="0" w:right="0" w:firstLine="420" w:firstLineChars="200"/>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（3）施工工期：</w:t>
            </w:r>
            <w:r>
              <w:rPr>
                <w:rFonts w:hint="eastAsia" w:ascii="宋体" w:hAnsi="宋体" w:eastAsia="宋体" w:cs="宋体"/>
                <w:color w:val="000000"/>
                <w:szCs w:val="21"/>
                <w:highlight w:val="none"/>
                <w:u w:val="single"/>
                <w:lang w:eastAsia="zh-CN"/>
              </w:rPr>
              <w:t>180</w:t>
            </w:r>
            <w:r>
              <w:rPr>
                <w:rFonts w:hint="eastAsia" w:ascii="宋体" w:hAnsi="宋体" w:eastAsia="宋体" w:cs="宋体"/>
                <w:color w:val="000000"/>
                <w:szCs w:val="21"/>
                <w:highlight w:val="none"/>
                <w:u w:val="none"/>
                <w:lang w:eastAsia="zh-CN"/>
              </w:rPr>
              <w:t>日历天，具体开工时间以监理人发出的开工通知为准。</w:t>
            </w:r>
          </w:p>
          <w:p>
            <w:pPr>
              <w:pStyle w:val="30"/>
              <w:keepNext w:val="0"/>
              <w:keepLines w:val="0"/>
              <w:suppressLineNumbers w:val="0"/>
              <w:spacing w:beforeAutospacing="0" w:afterAutospacing="0"/>
              <w:ind w:left="0" w:firstLine="0"/>
              <w:rPr>
                <w:rFonts w:hint="eastAsia" w:ascii="宋体" w:hAnsi="宋体" w:eastAsia="宋体" w:cs="宋体"/>
                <w:color w:val="000000"/>
                <w:highlight w:val="none"/>
              </w:rPr>
            </w:pPr>
          </w:p>
        </w:tc>
        <w:tc>
          <w:tcPr>
            <w:tcW w:w="2152" w:type="dxa"/>
            <w:noWrap w:val="0"/>
            <w:vAlign w:val="top"/>
          </w:tcPr>
          <w:p>
            <w:pPr>
              <w:keepNext w:val="0"/>
              <w:keepLines w:val="0"/>
              <w:widowControl/>
              <w:suppressLineNumbers w:val="0"/>
              <w:adjustRightInd w:val="0"/>
              <w:snapToGrid w:val="0"/>
              <w:spacing w:before="0" w:beforeAutospacing="0" w:after="200" w:afterAutospacing="0" w:line="400" w:lineRule="exact"/>
              <w:ind w:left="0" w:right="0"/>
              <w:jc w:val="left"/>
              <w:rPr>
                <w:rFonts w:hint="eastAsia" w:ascii="宋体" w:hAnsi="宋体" w:eastAsia="宋体" w:cs="宋体"/>
                <w:color w:val="000000"/>
                <w:kern w:val="0"/>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4" w:hRule="atLeast"/>
        </w:trPr>
        <w:tc>
          <w:tcPr>
            <w:tcW w:w="817" w:type="dxa"/>
            <w:noWrap w:val="0"/>
            <w:vAlign w:val="top"/>
          </w:tcPr>
          <w:p>
            <w:pPr>
              <w:keepNext w:val="0"/>
              <w:keepLines w:val="0"/>
              <w:widowControl/>
              <w:suppressLineNumbers w:val="0"/>
              <w:adjustRightInd w:val="0"/>
              <w:snapToGrid w:val="0"/>
              <w:spacing w:before="0" w:beforeAutospacing="0" w:after="200" w:afterAutospacing="0" w:line="400" w:lineRule="exact"/>
              <w:ind w:left="0" w:right="0"/>
              <w:jc w:val="left"/>
              <w:rPr>
                <w:rFonts w:hint="eastAsia" w:ascii="宋体" w:hAnsi="宋体" w:eastAsia="宋体" w:cs="宋体"/>
                <w:color w:val="000000"/>
                <w:kern w:val="0"/>
                <w:szCs w:val="21"/>
                <w:highlight w:val="none"/>
              </w:rPr>
            </w:pPr>
            <w:r>
              <w:rPr>
                <w:rFonts w:hint="eastAsia" w:ascii="宋体" w:hAnsi="宋体" w:eastAsia="宋体" w:cs="宋体"/>
                <w:color w:val="000000"/>
                <w:kern w:val="0"/>
                <w:szCs w:val="21"/>
                <w:highlight w:val="none"/>
              </w:rPr>
              <w:t>3</w:t>
            </w:r>
          </w:p>
        </w:tc>
        <w:tc>
          <w:tcPr>
            <w:tcW w:w="2160" w:type="dxa"/>
            <w:noWrap w:val="0"/>
            <w:vAlign w:val="top"/>
          </w:tcPr>
          <w:p>
            <w:pPr>
              <w:keepNext w:val="0"/>
              <w:keepLines w:val="0"/>
              <w:widowControl/>
              <w:suppressLineNumbers w:val="0"/>
              <w:adjustRightInd w:val="0"/>
              <w:snapToGrid w:val="0"/>
              <w:spacing w:before="0" w:beforeAutospacing="0" w:after="200" w:afterAutospacing="0" w:line="400" w:lineRule="exact"/>
              <w:ind w:left="0" w:right="0"/>
              <w:jc w:val="left"/>
              <w:rPr>
                <w:rFonts w:hint="eastAsia" w:ascii="宋体" w:hAnsi="宋体" w:eastAsia="宋体" w:cs="宋体"/>
                <w:color w:val="000000"/>
                <w:kern w:val="0"/>
                <w:szCs w:val="21"/>
                <w:highlight w:val="none"/>
                <w:lang w:eastAsia="en-US"/>
              </w:rPr>
            </w:pPr>
            <w:r>
              <w:rPr>
                <w:rFonts w:hint="eastAsia" w:ascii="宋体" w:hAnsi="宋体" w:eastAsia="宋体" w:cs="宋体"/>
                <w:color w:val="000000"/>
                <w:kern w:val="0"/>
                <w:szCs w:val="21"/>
                <w:highlight w:val="none"/>
                <w:lang w:eastAsia="en-US"/>
              </w:rPr>
              <w:t>缺陷责任期</w:t>
            </w:r>
          </w:p>
        </w:tc>
        <w:tc>
          <w:tcPr>
            <w:tcW w:w="4335" w:type="dxa"/>
            <w:noWrap w:val="0"/>
            <w:vAlign w:val="top"/>
          </w:tcPr>
          <w:p>
            <w:pPr>
              <w:keepNext w:val="0"/>
              <w:keepLines w:val="0"/>
              <w:widowControl/>
              <w:suppressLineNumbers w:val="0"/>
              <w:adjustRightInd w:val="0"/>
              <w:snapToGrid w:val="0"/>
              <w:spacing w:before="0" w:beforeAutospacing="0" w:after="200" w:afterAutospacing="0" w:line="400" w:lineRule="exact"/>
              <w:ind w:left="0" w:right="0"/>
              <w:jc w:val="left"/>
              <w:rPr>
                <w:rFonts w:hint="eastAsia" w:ascii="宋体" w:hAnsi="宋体" w:eastAsia="宋体" w:cs="宋体"/>
                <w:color w:val="000000"/>
                <w:kern w:val="0"/>
                <w:szCs w:val="21"/>
                <w:highlight w:val="none"/>
              </w:rPr>
            </w:pPr>
            <w:r>
              <w:rPr>
                <w:rFonts w:hint="eastAsia" w:ascii="宋体" w:hAnsi="宋体" w:eastAsia="宋体" w:cs="宋体"/>
                <w:color w:val="000000"/>
                <w:kern w:val="0"/>
                <w:szCs w:val="21"/>
                <w:highlight w:val="none"/>
              </w:rPr>
              <w:t>缺陷责任期：</w:t>
            </w:r>
            <w:r>
              <w:rPr>
                <w:rFonts w:hint="eastAsia" w:ascii="宋体" w:hAnsi="宋体" w:eastAsia="宋体" w:cs="宋体"/>
                <w:b/>
                <w:bCs/>
                <w:color w:val="000000"/>
                <w:kern w:val="0"/>
                <w:szCs w:val="21"/>
                <w:highlight w:val="none"/>
              </w:rPr>
              <w:t>24个月</w:t>
            </w:r>
          </w:p>
        </w:tc>
        <w:tc>
          <w:tcPr>
            <w:tcW w:w="2152" w:type="dxa"/>
            <w:noWrap w:val="0"/>
            <w:vAlign w:val="top"/>
          </w:tcPr>
          <w:p>
            <w:pPr>
              <w:keepNext w:val="0"/>
              <w:keepLines w:val="0"/>
              <w:widowControl/>
              <w:suppressLineNumbers w:val="0"/>
              <w:adjustRightInd w:val="0"/>
              <w:snapToGrid w:val="0"/>
              <w:spacing w:before="0" w:beforeAutospacing="0" w:after="200" w:afterAutospacing="0" w:line="400" w:lineRule="exact"/>
              <w:ind w:left="0" w:right="0"/>
              <w:jc w:val="left"/>
              <w:rPr>
                <w:rFonts w:hint="eastAsia" w:ascii="宋体" w:hAnsi="宋体" w:eastAsia="宋体" w:cs="宋体"/>
                <w:color w:val="000000"/>
                <w:kern w:val="0"/>
                <w:szCs w:val="21"/>
                <w:highlight w:val="none"/>
                <w:lang w:eastAsia="en-US"/>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4" w:hRule="atLeast"/>
        </w:trPr>
        <w:tc>
          <w:tcPr>
            <w:tcW w:w="817" w:type="dxa"/>
            <w:noWrap w:val="0"/>
            <w:vAlign w:val="top"/>
          </w:tcPr>
          <w:p>
            <w:pPr>
              <w:keepNext w:val="0"/>
              <w:keepLines w:val="0"/>
              <w:widowControl/>
              <w:suppressLineNumbers w:val="0"/>
              <w:adjustRightInd w:val="0"/>
              <w:snapToGrid w:val="0"/>
              <w:spacing w:before="0" w:beforeAutospacing="0" w:after="200" w:afterAutospacing="0" w:line="400" w:lineRule="exact"/>
              <w:ind w:left="0" w:right="0"/>
              <w:jc w:val="left"/>
              <w:rPr>
                <w:rFonts w:hint="eastAsia" w:ascii="宋体" w:hAnsi="宋体" w:eastAsia="宋体" w:cs="宋体"/>
                <w:color w:val="000000"/>
                <w:kern w:val="0"/>
                <w:szCs w:val="21"/>
                <w:highlight w:val="none"/>
              </w:rPr>
            </w:pPr>
            <w:r>
              <w:rPr>
                <w:rFonts w:hint="eastAsia" w:ascii="宋体" w:hAnsi="宋体" w:eastAsia="宋体" w:cs="宋体"/>
                <w:color w:val="000000"/>
                <w:kern w:val="0"/>
                <w:szCs w:val="21"/>
                <w:highlight w:val="none"/>
              </w:rPr>
              <w:t>4</w:t>
            </w:r>
          </w:p>
        </w:tc>
        <w:tc>
          <w:tcPr>
            <w:tcW w:w="2160" w:type="dxa"/>
            <w:noWrap w:val="0"/>
            <w:vAlign w:val="top"/>
          </w:tcPr>
          <w:p>
            <w:pPr>
              <w:keepNext w:val="0"/>
              <w:keepLines w:val="0"/>
              <w:widowControl/>
              <w:suppressLineNumbers w:val="0"/>
              <w:adjustRightInd w:val="0"/>
              <w:snapToGrid w:val="0"/>
              <w:spacing w:before="0" w:beforeAutospacing="0" w:after="200" w:afterAutospacing="0" w:line="400" w:lineRule="exact"/>
              <w:ind w:left="0" w:right="0"/>
              <w:jc w:val="left"/>
              <w:rPr>
                <w:rFonts w:hint="eastAsia" w:ascii="宋体" w:hAnsi="宋体" w:eastAsia="宋体" w:cs="宋体"/>
                <w:color w:val="000000"/>
                <w:kern w:val="0"/>
                <w:szCs w:val="21"/>
                <w:highlight w:val="none"/>
                <w:lang w:eastAsia="en-US"/>
              </w:rPr>
            </w:pPr>
            <w:r>
              <w:rPr>
                <w:rFonts w:hint="eastAsia" w:ascii="宋体" w:hAnsi="宋体" w:eastAsia="宋体" w:cs="宋体"/>
                <w:color w:val="000000"/>
                <w:kern w:val="0"/>
                <w:szCs w:val="21"/>
                <w:highlight w:val="none"/>
                <w:lang w:eastAsia="en-US"/>
              </w:rPr>
              <w:t>工程质量标准</w:t>
            </w:r>
          </w:p>
        </w:tc>
        <w:tc>
          <w:tcPr>
            <w:tcW w:w="4335" w:type="dxa"/>
            <w:noWrap w:val="0"/>
            <w:vAlign w:val="top"/>
          </w:tcPr>
          <w:p>
            <w:pPr>
              <w:keepNext w:val="0"/>
              <w:keepLines w:val="0"/>
              <w:suppressLineNumbers w:val="0"/>
              <w:spacing w:before="0" w:beforeAutospacing="0" w:after="0" w:afterAutospacing="0" w:line="400" w:lineRule="exact"/>
              <w:ind w:left="0" w:right="0"/>
              <w:rPr>
                <w:rFonts w:hint="eastAsia" w:ascii="宋体" w:hAnsi="宋体" w:eastAsia="宋体" w:cs="宋体"/>
                <w:color w:val="000000"/>
                <w:highlight w:val="none"/>
              </w:rPr>
            </w:pPr>
            <w:r>
              <w:rPr>
                <w:rFonts w:hint="eastAsia" w:ascii="宋体" w:hAnsi="宋体" w:eastAsia="宋体" w:cs="宋体"/>
                <w:color w:val="000000"/>
                <w:highlight w:val="none"/>
              </w:rPr>
              <w:t>1、符合勘察设计国家、地方或行业现行的标准及规范要求。</w:t>
            </w:r>
          </w:p>
          <w:p>
            <w:pPr>
              <w:keepNext w:val="0"/>
              <w:keepLines w:val="0"/>
              <w:widowControl/>
              <w:suppressLineNumbers w:val="0"/>
              <w:adjustRightInd w:val="0"/>
              <w:snapToGrid w:val="0"/>
              <w:spacing w:before="0" w:beforeAutospacing="0" w:after="200" w:afterAutospacing="0"/>
              <w:ind w:left="0" w:right="0"/>
              <w:jc w:val="left"/>
              <w:rPr>
                <w:rFonts w:hint="eastAsia" w:ascii="宋体" w:hAnsi="宋体" w:eastAsia="宋体" w:cs="宋体"/>
                <w:color w:val="000000"/>
                <w:highlight w:val="none"/>
              </w:rPr>
            </w:pPr>
            <w:r>
              <w:rPr>
                <w:rFonts w:hint="eastAsia" w:ascii="宋体" w:hAnsi="宋体" w:eastAsia="宋体" w:cs="宋体"/>
                <w:color w:val="000000"/>
                <w:highlight w:val="none"/>
              </w:rPr>
              <w:t>2、施工质量执行国家、地方或行业现行的工程建设质量验收标准及规范，须达到合格标准。</w:t>
            </w:r>
          </w:p>
          <w:p>
            <w:pPr>
              <w:keepNext w:val="0"/>
              <w:keepLines w:val="0"/>
              <w:widowControl/>
              <w:suppressLineNumbers w:val="0"/>
              <w:adjustRightInd w:val="0"/>
              <w:snapToGrid w:val="0"/>
              <w:spacing w:before="0" w:beforeAutospacing="0" w:after="200" w:afterAutospacing="0"/>
              <w:ind w:left="0" w:right="0"/>
              <w:jc w:val="left"/>
              <w:rPr>
                <w:rFonts w:hint="eastAsia" w:ascii="宋体" w:hAnsi="宋体" w:eastAsia="宋体" w:cs="宋体"/>
                <w:color w:val="000000"/>
                <w:highlight w:val="none"/>
              </w:rPr>
            </w:pPr>
            <w:r>
              <w:rPr>
                <w:rFonts w:hint="eastAsia" w:ascii="宋体" w:hAnsi="宋体" w:eastAsia="宋体" w:cs="宋体"/>
                <w:color w:val="000000"/>
                <w:highlight w:val="none"/>
              </w:rPr>
              <w:t>3.安全文明施工要求：合格。</w:t>
            </w:r>
          </w:p>
          <w:p>
            <w:pPr>
              <w:pStyle w:val="30"/>
              <w:keepNext w:val="0"/>
              <w:keepLines w:val="0"/>
              <w:suppressLineNumbers w:val="0"/>
              <w:spacing w:beforeAutospacing="0" w:afterAutospacing="0"/>
              <w:ind w:left="0" w:firstLine="0"/>
              <w:rPr>
                <w:rFonts w:hint="eastAsia" w:ascii="宋体" w:hAnsi="宋体" w:eastAsia="宋体" w:cs="宋体"/>
                <w:color w:val="000000"/>
                <w:highlight w:val="none"/>
              </w:rPr>
            </w:pPr>
          </w:p>
        </w:tc>
        <w:tc>
          <w:tcPr>
            <w:tcW w:w="2152" w:type="dxa"/>
            <w:noWrap w:val="0"/>
            <w:vAlign w:val="top"/>
          </w:tcPr>
          <w:p>
            <w:pPr>
              <w:keepNext w:val="0"/>
              <w:keepLines w:val="0"/>
              <w:widowControl/>
              <w:suppressLineNumbers w:val="0"/>
              <w:adjustRightInd w:val="0"/>
              <w:snapToGrid w:val="0"/>
              <w:spacing w:before="0" w:beforeAutospacing="0" w:after="200" w:afterAutospacing="0" w:line="400" w:lineRule="exact"/>
              <w:ind w:left="0" w:right="0"/>
              <w:jc w:val="left"/>
              <w:rPr>
                <w:rFonts w:hint="eastAsia" w:ascii="宋体" w:hAnsi="宋体" w:eastAsia="宋体" w:cs="宋体"/>
                <w:color w:val="000000"/>
                <w:kern w:val="0"/>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4" w:hRule="atLeast"/>
        </w:trPr>
        <w:tc>
          <w:tcPr>
            <w:tcW w:w="817" w:type="dxa"/>
            <w:tcBorders>
              <w:bottom w:val="single" w:color="auto" w:sz="12" w:space="0"/>
            </w:tcBorders>
            <w:noWrap w:val="0"/>
            <w:vAlign w:val="top"/>
          </w:tcPr>
          <w:p>
            <w:pPr>
              <w:keepNext w:val="0"/>
              <w:keepLines w:val="0"/>
              <w:widowControl/>
              <w:suppressLineNumbers w:val="0"/>
              <w:adjustRightInd w:val="0"/>
              <w:snapToGrid w:val="0"/>
              <w:spacing w:before="0" w:beforeAutospacing="0" w:after="200" w:afterAutospacing="0" w:line="400" w:lineRule="exact"/>
              <w:ind w:left="0" w:right="0"/>
              <w:jc w:val="left"/>
              <w:rPr>
                <w:rFonts w:hint="eastAsia" w:ascii="宋体" w:hAnsi="宋体" w:eastAsia="宋体" w:cs="宋体"/>
                <w:color w:val="000000"/>
                <w:kern w:val="0"/>
                <w:szCs w:val="21"/>
                <w:highlight w:val="none"/>
              </w:rPr>
            </w:pPr>
            <w:r>
              <w:rPr>
                <w:rFonts w:hint="eastAsia" w:ascii="宋体" w:hAnsi="宋体" w:eastAsia="宋体" w:cs="宋体"/>
                <w:color w:val="000000"/>
                <w:kern w:val="0"/>
                <w:szCs w:val="21"/>
                <w:highlight w:val="none"/>
              </w:rPr>
              <w:t>6</w:t>
            </w:r>
          </w:p>
        </w:tc>
        <w:tc>
          <w:tcPr>
            <w:tcW w:w="2160" w:type="dxa"/>
            <w:tcBorders>
              <w:bottom w:val="single" w:color="auto" w:sz="12" w:space="0"/>
            </w:tcBorders>
            <w:noWrap w:val="0"/>
            <w:vAlign w:val="top"/>
          </w:tcPr>
          <w:p>
            <w:pPr>
              <w:keepNext w:val="0"/>
              <w:keepLines w:val="0"/>
              <w:widowControl/>
              <w:suppressLineNumbers w:val="0"/>
              <w:adjustRightInd w:val="0"/>
              <w:snapToGrid w:val="0"/>
              <w:spacing w:before="0" w:beforeAutospacing="0" w:after="200" w:afterAutospacing="0" w:line="400" w:lineRule="exact"/>
              <w:ind w:left="0" w:right="0"/>
              <w:jc w:val="left"/>
              <w:rPr>
                <w:rFonts w:hint="eastAsia" w:ascii="宋体" w:hAnsi="宋体" w:eastAsia="宋体" w:cs="宋体"/>
                <w:color w:val="000000"/>
                <w:kern w:val="0"/>
                <w:szCs w:val="21"/>
                <w:highlight w:val="none"/>
              </w:rPr>
            </w:pPr>
            <w:r>
              <w:rPr>
                <w:rFonts w:hint="eastAsia" w:ascii="宋体" w:hAnsi="宋体" w:eastAsia="宋体" w:cs="宋体"/>
                <w:color w:val="000000"/>
                <w:kern w:val="0"/>
                <w:szCs w:val="21"/>
                <w:highlight w:val="none"/>
              </w:rPr>
              <w:t>履约担保金额</w:t>
            </w:r>
          </w:p>
        </w:tc>
        <w:tc>
          <w:tcPr>
            <w:tcW w:w="4335" w:type="dxa"/>
            <w:tcBorders>
              <w:bottom w:val="single" w:color="auto" w:sz="12" w:space="0"/>
            </w:tcBorders>
            <w:noWrap w:val="0"/>
            <w:vAlign w:val="top"/>
          </w:tcPr>
          <w:p>
            <w:pPr>
              <w:keepNext w:val="0"/>
              <w:keepLines w:val="0"/>
              <w:widowControl/>
              <w:suppressLineNumbers w:val="0"/>
              <w:adjustRightInd w:val="0"/>
              <w:snapToGrid w:val="0"/>
              <w:spacing w:before="0" w:beforeAutospacing="0" w:after="200" w:afterAutospacing="0" w:line="400" w:lineRule="exact"/>
              <w:ind w:left="0" w:right="0"/>
              <w:jc w:val="left"/>
              <w:rPr>
                <w:rFonts w:hint="eastAsia" w:ascii="宋体" w:hAnsi="宋体" w:eastAsia="宋体" w:cs="宋体"/>
                <w:color w:val="000000"/>
                <w:kern w:val="0"/>
                <w:szCs w:val="21"/>
                <w:highlight w:val="none"/>
              </w:rPr>
            </w:pPr>
            <w:r>
              <w:rPr>
                <w:rFonts w:hint="eastAsia" w:ascii="宋体" w:hAnsi="宋体" w:eastAsia="宋体" w:cs="宋体"/>
                <w:color w:val="000000"/>
                <w:kern w:val="0"/>
                <w:szCs w:val="21"/>
                <w:highlight w:val="none"/>
              </w:rPr>
              <w:t>10%中标合同金额。</w:t>
            </w:r>
          </w:p>
        </w:tc>
        <w:tc>
          <w:tcPr>
            <w:tcW w:w="2152" w:type="dxa"/>
            <w:tcBorders>
              <w:bottom w:val="single" w:color="auto" w:sz="12" w:space="0"/>
            </w:tcBorders>
            <w:noWrap w:val="0"/>
            <w:vAlign w:val="top"/>
          </w:tcPr>
          <w:p>
            <w:pPr>
              <w:keepNext w:val="0"/>
              <w:keepLines w:val="0"/>
              <w:widowControl/>
              <w:suppressLineNumbers w:val="0"/>
              <w:adjustRightInd w:val="0"/>
              <w:snapToGrid w:val="0"/>
              <w:spacing w:before="0" w:beforeAutospacing="0" w:after="200" w:afterAutospacing="0" w:line="400" w:lineRule="exact"/>
              <w:ind w:left="0" w:right="0"/>
              <w:jc w:val="left"/>
              <w:rPr>
                <w:rFonts w:hint="eastAsia" w:ascii="宋体" w:hAnsi="宋体" w:eastAsia="宋体" w:cs="宋体"/>
                <w:color w:val="000000"/>
                <w:kern w:val="0"/>
                <w:szCs w:val="21"/>
                <w:highlight w:val="none"/>
              </w:rPr>
            </w:pPr>
          </w:p>
        </w:tc>
      </w:tr>
    </w:tbl>
    <w:p>
      <w:pPr>
        <w:widowControl/>
        <w:adjustRightInd w:val="0"/>
        <w:snapToGrid w:val="0"/>
        <w:spacing w:after="200" w:line="400" w:lineRule="exact"/>
        <w:jc w:val="left"/>
        <w:rPr>
          <w:rFonts w:hint="eastAsia" w:ascii="宋体" w:hAnsi="宋体" w:eastAsia="宋体" w:cs="宋体"/>
          <w:color w:val="000000"/>
          <w:kern w:val="0"/>
          <w:sz w:val="24"/>
          <w:highlight w:val="none"/>
        </w:rPr>
      </w:pPr>
    </w:p>
    <w:p>
      <w:pPr>
        <w:tabs>
          <w:tab w:val="left" w:pos="840"/>
        </w:tabs>
        <w:spacing w:line="360" w:lineRule="auto"/>
        <w:rPr>
          <w:rFonts w:hint="eastAsia" w:ascii="宋体" w:hAnsi="宋体" w:eastAsia="宋体" w:cs="宋体"/>
          <w:color w:val="000000"/>
          <w:spacing w:val="8"/>
          <w:szCs w:val="21"/>
          <w:highlight w:val="none"/>
        </w:rPr>
      </w:pPr>
      <w:r>
        <w:rPr>
          <w:rFonts w:hint="eastAsia" w:ascii="宋体" w:hAnsi="宋体" w:eastAsia="宋体" w:cs="宋体"/>
          <w:color w:val="000000"/>
          <w:spacing w:val="8"/>
          <w:szCs w:val="21"/>
          <w:highlight w:val="none"/>
        </w:rPr>
        <w:t>法定代表人或其委托代理人：</w:t>
      </w:r>
      <w:r>
        <w:rPr>
          <w:rFonts w:hint="eastAsia" w:ascii="宋体" w:hAnsi="宋体" w:eastAsia="宋体" w:cs="宋体"/>
          <w:color w:val="000000"/>
          <w:spacing w:val="8"/>
          <w:szCs w:val="21"/>
          <w:highlight w:val="none"/>
          <w:u w:val="single"/>
        </w:rPr>
        <w:t xml:space="preserve">（签字或盖章）                           </w:t>
      </w:r>
    </w:p>
    <w:p>
      <w:pPr>
        <w:spacing w:line="360" w:lineRule="auto"/>
        <w:rPr>
          <w:rFonts w:hint="eastAsia" w:ascii="宋体" w:hAnsi="宋体" w:eastAsia="宋体" w:cs="宋体"/>
          <w:color w:val="000000"/>
          <w:spacing w:val="8"/>
          <w:szCs w:val="21"/>
          <w:highlight w:val="none"/>
          <w:u w:val="single"/>
        </w:rPr>
      </w:pPr>
      <w:r>
        <w:rPr>
          <w:rFonts w:hint="eastAsia" w:ascii="宋体" w:hAnsi="宋体" w:eastAsia="宋体" w:cs="宋体"/>
          <w:color w:val="000000"/>
          <w:spacing w:val="8"/>
          <w:szCs w:val="21"/>
          <w:highlight w:val="none"/>
        </w:rPr>
        <w:t>投标人名称（加盖公章）：</w:t>
      </w:r>
      <w:r>
        <w:rPr>
          <w:rFonts w:hint="eastAsia" w:ascii="宋体" w:hAnsi="宋体" w:eastAsia="宋体" w:cs="宋体"/>
          <w:color w:val="000000"/>
          <w:spacing w:val="8"/>
          <w:szCs w:val="21"/>
          <w:highlight w:val="none"/>
          <w:u w:val="single"/>
        </w:rPr>
        <w:t xml:space="preserve">                                          </w:t>
      </w:r>
    </w:p>
    <w:p>
      <w:pPr>
        <w:tabs>
          <w:tab w:val="left" w:pos="840"/>
        </w:tabs>
        <w:spacing w:line="360" w:lineRule="auto"/>
        <w:rPr>
          <w:rFonts w:hint="eastAsia" w:ascii="宋体" w:hAnsi="宋体" w:eastAsia="宋体" w:cs="宋体"/>
          <w:color w:val="000000"/>
          <w:spacing w:val="8"/>
          <w:szCs w:val="21"/>
          <w:highlight w:val="none"/>
        </w:rPr>
      </w:pPr>
      <w:r>
        <w:rPr>
          <w:rFonts w:hint="eastAsia" w:ascii="宋体" w:hAnsi="宋体" w:eastAsia="宋体" w:cs="宋体"/>
          <w:color w:val="000000"/>
          <w:spacing w:val="8"/>
          <w:szCs w:val="21"/>
          <w:highlight w:val="none"/>
        </w:rPr>
        <w:t>日期：</w:t>
      </w:r>
      <w:r>
        <w:rPr>
          <w:rFonts w:hint="eastAsia" w:ascii="宋体" w:hAnsi="宋体" w:eastAsia="宋体" w:cs="宋体"/>
          <w:color w:val="000000"/>
          <w:spacing w:val="8"/>
          <w:szCs w:val="21"/>
          <w:highlight w:val="none"/>
          <w:u w:val="single"/>
        </w:rPr>
        <w:t xml:space="preserve">     </w:t>
      </w:r>
      <w:r>
        <w:rPr>
          <w:rFonts w:hint="eastAsia" w:ascii="宋体" w:hAnsi="宋体" w:eastAsia="宋体" w:cs="宋体"/>
          <w:color w:val="000000"/>
          <w:spacing w:val="8"/>
          <w:szCs w:val="21"/>
          <w:highlight w:val="none"/>
        </w:rPr>
        <w:t>年</w:t>
      </w:r>
      <w:r>
        <w:rPr>
          <w:rFonts w:hint="eastAsia" w:ascii="宋体" w:hAnsi="宋体" w:eastAsia="宋体" w:cs="宋体"/>
          <w:color w:val="000000"/>
          <w:spacing w:val="8"/>
          <w:szCs w:val="21"/>
          <w:highlight w:val="none"/>
          <w:u w:val="single"/>
        </w:rPr>
        <w:t xml:space="preserve">   </w:t>
      </w:r>
      <w:r>
        <w:rPr>
          <w:rFonts w:hint="eastAsia" w:ascii="宋体" w:hAnsi="宋体" w:eastAsia="宋体" w:cs="宋体"/>
          <w:color w:val="000000"/>
          <w:spacing w:val="8"/>
          <w:szCs w:val="21"/>
          <w:highlight w:val="none"/>
        </w:rPr>
        <w:t>月</w:t>
      </w:r>
      <w:r>
        <w:rPr>
          <w:rFonts w:hint="eastAsia" w:ascii="宋体" w:hAnsi="宋体" w:eastAsia="宋体" w:cs="宋体"/>
          <w:color w:val="000000"/>
          <w:spacing w:val="8"/>
          <w:szCs w:val="21"/>
          <w:highlight w:val="none"/>
          <w:u w:val="single"/>
        </w:rPr>
        <w:t xml:space="preserve">   </w:t>
      </w:r>
      <w:r>
        <w:rPr>
          <w:rFonts w:hint="eastAsia" w:ascii="宋体" w:hAnsi="宋体" w:eastAsia="宋体" w:cs="宋体"/>
          <w:color w:val="000000"/>
          <w:spacing w:val="8"/>
          <w:szCs w:val="21"/>
          <w:highlight w:val="none"/>
        </w:rPr>
        <w:t>日</w:t>
      </w:r>
    </w:p>
    <w:p>
      <w:pPr>
        <w:tabs>
          <w:tab w:val="left" w:pos="840"/>
        </w:tabs>
        <w:spacing w:line="360" w:lineRule="auto"/>
        <w:rPr>
          <w:rFonts w:hint="eastAsia" w:ascii="宋体" w:hAnsi="宋体" w:eastAsia="宋体" w:cs="宋体"/>
          <w:color w:val="000000"/>
          <w:spacing w:val="8"/>
          <w:szCs w:val="21"/>
          <w:highlight w:val="none"/>
        </w:rPr>
      </w:pPr>
    </w:p>
    <w:p>
      <w:pPr>
        <w:widowControl/>
        <w:adjustRightInd w:val="0"/>
        <w:snapToGrid w:val="0"/>
        <w:spacing w:after="200" w:line="400" w:lineRule="exact"/>
        <w:jc w:val="left"/>
        <w:rPr>
          <w:rFonts w:hint="eastAsia" w:ascii="宋体" w:hAnsi="宋体" w:eastAsia="宋体" w:cs="宋体"/>
          <w:color w:val="000000"/>
          <w:kern w:val="0"/>
          <w:sz w:val="24"/>
          <w:highlight w:val="none"/>
        </w:rPr>
      </w:pPr>
    </w:p>
    <w:p>
      <w:pPr>
        <w:widowControl/>
        <w:spacing w:after="200" w:line="276" w:lineRule="auto"/>
        <w:jc w:val="center"/>
        <w:outlineLvl w:val="1"/>
        <w:rPr>
          <w:rFonts w:hint="eastAsia" w:ascii="宋体" w:hAnsi="宋体" w:eastAsia="宋体" w:cs="宋体"/>
          <w:b/>
          <w:color w:val="000000"/>
          <w:kern w:val="0"/>
          <w:sz w:val="30"/>
          <w:szCs w:val="30"/>
          <w:highlight w:val="none"/>
        </w:rPr>
      </w:pPr>
      <w:r>
        <w:rPr>
          <w:rFonts w:hint="eastAsia" w:ascii="宋体" w:hAnsi="宋体" w:eastAsia="宋体" w:cs="宋体"/>
          <w:b/>
          <w:color w:val="000000"/>
          <w:kern w:val="0"/>
          <w:sz w:val="30"/>
          <w:szCs w:val="30"/>
          <w:highlight w:val="none"/>
        </w:rPr>
        <w:br w:type="page"/>
      </w:r>
      <w:r>
        <w:rPr>
          <w:rFonts w:hint="eastAsia" w:ascii="宋体" w:hAnsi="宋体" w:eastAsia="宋体" w:cs="宋体"/>
          <w:b/>
          <w:color w:val="000000"/>
          <w:kern w:val="0"/>
          <w:sz w:val="30"/>
          <w:szCs w:val="30"/>
          <w:highlight w:val="none"/>
        </w:rPr>
        <w:t>3、投标一览表</w:t>
      </w:r>
    </w:p>
    <w:p>
      <w:pPr>
        <w:widowControl/>
        <w:spacing w:after="200" w:line="540" w:lineRule="exact"/>
        <w:jc w:val="left"/>
        <w:rPr>
          <w:rFonts w:hint="eastAsia" w:ascii="宋体" w:hAnsi="宋体" w:eastAsia="宋体" w:cs="宋体"/>
          <w:color w:val="000000"/>
          <w:kern w:val="0"/>
          <w:sz w:val="24"/>
          <w:highlight w:val="none"/>
        </w:rPr>
      </w:pPr>
      <w:r>
        <w:rPr>
          <w:rFonts w:hint="eastAsia" w:ascii="宋体" w:hAnsi="宋体" w:eastAsia="宋体" w:cs="宋体"/>
          <w:color w:val="000000"/>
          <w:highlight w:val="none"/>
        </w:rPr>
        <w:t>项目名称：</w:t>
      </w:r>
      <w:r>
        <w:rPr>
          <w:rFonts w:hint="eastAsia" w:ascii="宋体" w:hAnsi="宋体" w:eastAsia="宋体" w:cs="宋体"/>
          <w:color w:val="000000"/>
          <w:kern w:val="0"/>
          <w:sz w:val="24"/>
          <w:highlight w:val="none"/>
        </w:rPr>
        <w:t xml:space="preserve">                </w:t>
      </w:r>
    </w:p>
    <w:tbl>
      <w:tblPr>
        <w:tblStyle w:val="6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34"/>
        <w:gridCol w:w="2693"/>
        <w:gridCol w:w="2488"/>
        <w:gridCol w:w="383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8" w:hRule="exact"/>
        </w:trPr>
        <w:tc>
          <w:tcPr>
            <w:tcW w:w="534" w:type="dxa"/>
            <w:noWrap w:val="0"/>
            <w:vAlign w:val="center"/>
          </w:tcPr>
          <w:p>
            <w:pPr>
              <w:keepNext w:val="0"/>
              <w:keepLines w:val="0"/>
              <w:widowControl/>
              <w:suppressLineNumbers w:val="0"/>
              <w:spacing w:before="0" w:beforeAutospacing="0" w:after="200" w:afterAutospacing="0" w:line="276" w:lineRule="auto"/>
              <w:ind w:left="0" w:right="0"/>
              <w:jc w:val="center"/>
              <w:rPr>
                <w:rFonts w:hint="eastAsia" w:ascii="宋体" w:hAnsi="宋体" w:eastAsia="宋体" w:cs="宋体"/>
                <w:color w:val="000000"/>
                <w:kern w:val="0"/>
                <w:szCs w:val="21"/>
                <w:highlight w:val="none"/>
                <w:lang w:eastAsia="en-US"/>
              </w:rPr>
            </w:pPr>
            <w:r>
              <w:rPr>
                <w:rFonts w:hint="eastAsia" w:ascii="宋体" w:hAnsi="宋体" w:eastAsia="宋体" w:cs="宋体"/>
                <w:color w:val="000000"/>
                <w:kern w:val="0"/>
                <w:szCs w:val="21"/>
                <w:highlight w:val="none"/>
                <w:lang w:eastAsia="en-US"/>
              </w:rPr>
              <w:t>序号</w:t>
            </w:r>
          </w:p>
        </w:tc>
        <w:tc>
          <w:tcPr>
            <w:tcW w:w="2693" w:type="dxa"/>
            <w:noWrap w:val="0"/>
            <w:vAlign w:val="center"/>
          </w:tcPr>
          <w:p>
            <w:pPr>
              <w:keepNext w:val="0"/>
              <w:keepLines w:val="0"/>
              <w:widowControl/>
              <w:suppressLineNumbers w:val="0"/>
              <w:spacing w:before="0" w:beforeAutospacing="0" w:after="200" w:afterAutospacing="0" w:line="276" w:lineRule="auto"/>
              <w:ind w:left="0" w:right="0"/>
              <w:jc w:val="center"/>
              <w:rPr>
                <w:rFonts w:hint="eastAsia" w:ascii="宋体" w:hAnsi="宋体" w:eastAsia="宋体" w:cs="宋体"/>
                <w:color w:val="000000"/>
                <w:kern w:val="0"/>
                <w:szCs w:val="21"/>
                <w:highlight w:val="none"/>
              </w:rPr>
            </w:pPr>
            <w:r>
              <w:rPr>
                <w:rFonts w:hint="eastAsia" w:ascii="宋体" w:hAnsi="宋体" w:eastAsia="宋体" w:cs="宋体"/>
                <w:color w:val="000000"/>
                <w:kern w:val="0"/>
                <w:szCs w:val="21"/>
                <w:highlight w:val="none"/>
              </w:rPr>
              <w:t>报价内容</w:t>
            </w:r>
          </w:p>
        </w:tc>
        <w:tc>
          <w:tcPr>
            <w:tcW w:w="2488" w:type="dxa"/>
            <w:noWrap w:val="0"/>
            <w:vAlign w:val="center"/>
          </w:tcPr>
          <w:p>
            <w:pPr>
              <w:keepNext w:val="0"/>
              <w:keepLines w:val="0"/>
              <w:widowControl/>
              <w:suppressLineNumbers w:val="0"/>
              <w:spacing w:before="0" w:beforeAutospacing="0" w:after="200" w:afterAutospacing="0" w:line="276" w:lineRule="auto"/>
              <w:ind w:left="0" w:right="0"/>
              <w:jc w:val="center"/>
              <w:rPr>
                <w:rFonts w:hint="eastAsia" w:ascii="宋体" w:hAnsi="宋体" w:eastAsia="宋体" w:cs="宋体"/>
                <w:bCs/>
                <w:color w:val="000000"/>
                <w:spacing w:val="-2"/>
                <w:kern w:val="0"/>
                <w:szCs w:val="21"/>
                <w:highlight w:val="none"/>
              </w:rPr>
            </w:pPr>
            <w:r>
              <w:rPr>
                <w:rFonts w:hint="eastAsia" w:ascii="宋体" w:hAnsi="宋体" w:eastAsia="宋体" w:cs="宋体"/>
                <w:bCs/>
                <w:color w:val="000000"/>
                <w:spacing w:val="-2"/>
                <w:kern w:val="0"/>
                <w:szCs w:val="21"/>
                <w:highlight w:val="none"/>
              </w:rPr>
              <w:t>投标报价</w:t>
            </w:r>
          </w:p>
        </w:tc>
        <w:tc>
          <w:tcPr>
            <w:tcW w:w="3839" w:type="dxa"/>
            <w:noWrap w:val="0"/>
            <w:vAlign w:val="center"/>
          </w:tcPr>
          <w:p>
            <w:pPr>
              <w:keepNext w:val="0"/>
              <w:keepLines w:val="0"/>
              <w:widowControl/>
              <w:suppressLineNumbers w:val="0"/>
              <w:spacing w:before="0" w:beforeAutospacing="0" w:after="200" w:afterAutospacing="0" w:line="276" w:lineRule="auto"/>
              <w:ind w:left="0" w:right="0"/>
              <w:jc w:val="center"/>
              <w:rPr>
                <w:rFonts w:hint="eastAsia" w:ascii="宋体" w:hAnsi="宋体" w:eastAsia="宋体" w:cs="宋体"/>
                <w:color w:val="000000"/>
                <w:kern w:val="0"/>
                <w:szCs w:val="21"/>
                <w:highlight w:val="none"/>
                <w:lang w:eastAsia="en-US"/>
              </w:rPr>
            </w:pPr>
            <w:r>
              <w:rPr>
                <w:rFonts w:hint="eastAsia" w:ascii="宋体" w:hAnsi="宋体" w:eastAsia="宋体" w:cs="宋体"/>
                <w:color w:val="000000"/>
                <w:kern w:val="0"/>
                <w:szCs w:val="21"/>
                <w:highlight w:val="none"/>
                <w:lang w:eastAsia="en-US"/>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24" w:hRule="exact"/>
        </w:trPr>
        <w:tc>
          <w:tcPr>
            <w:tcW w:w="534" w:type="dxa"/>
            <w:vMerge w:val="restart"/>
            <w:noWrap w:val="0"/>
            <w:vAlign w:val="center"/>
          </w:tcPr>
          <w:p>
            <w:pPr>
              <w:keepNext w:val="0"/>
              <w:keepLines w:val="0"/>
              <w:widowControl/>
              <w:suppressLineNumbers w:val="0"/>
              <w:spacing w:before="0" w:beforeAutospacing="0" w:after="200" w:afterAutospacing="0" w:line="276" w:lineRule="auto"/>
              <w:ind w:left="0" w:right="0"/>
              <w:jc w:val="center"/>
              <w:rPr>
                <w:rFonts w:hint="eastAsia" w:ascii="宋体" w:hAnsi="宋体" w:eastAsia="宋体" w:cs="宋体"/>
                <w:color w:val="000000"/>
                <w:kern w:val="0"/>
                <w:szCs w:val="21"/>
                <w:highlight w:val="none"/>
              </w:rPr>
            </w:pPr>
            <w:r>
              <w:rPr>
                <w:rFonts w:hint="eastAsia" w:ascii="宋体" w:hAnsi="宋体" w:eastAsia="宋体" w:cs="宋体"/>
                <w:color w:val="000000"/>
                <w:kern w:val="0"/>
                <w:szCs w:val="21"/>
                <w:highlight w:val="none"/>
              </w:rPr>
              <w:t>1</w:t>
            </w:r>
          </w:p>
        </w:tc>
        <w:tc>
          <w:tcPr>
            <w:tcW w:w="2693" w:type="dxa"/>
            <w:noWrap w:val="0"/>
            <w:vAlign w:val="center"/>
          </w:tcPr>
          <w:p>
            <w:pPr>
              <w:keepNext w:val="0"/>
              <w:keepLines w:val="0"/>
              <w:widowControl/>
              <w:suppressLineNumbers w:val="0"/>
              <w:spacing w:before="0" w:beforeAutospacing="0" w:after="200" w:afterAutospacing="0" w:line="276" w:lineRule="auto"/>
              <w:ind w:left="0" w:right="0"/>
              <w:jc w:val="center"/>
              <w:rPr>
                <w:rFonts w:hint="eastAsia" w:ascii="宋体" w:hAnsi="宋体" w:eastAsia="宋体" w:cs="宋体"/>
                <w:color w:val="000000"/>
                <w:kern w:val="0"/>
                <w:szCs w:val="21"/>
                <w:highlight w:val="none"/>
              </w:rPr>
            </w:pPr>
            <w:r>
              <w:rPr>
                <w:rFonts w:hint="eastAsia" w:ascii="宋体" w:hAnsi="宋体" w:eastAsia="宋体" w:cs="宋体"/>
                <w:color w:val="000000"/>
                <w:kern w:val="0"/>
                <w:szCs w:val="21"/>
                <w:highlight w:val="none"/>
              </w:rPr>
              <w:t>勘察设计费投标报价</w:t>
            </w:r>
          </w:p>
          <w:p>
            <w:pPr>
              <w:keepNext w:val="0"/>
              <w:keepLines w:val="0"/>
              <w:widowControl/>
              <w:suppressLineNumbers w:val="0"/>
              <w:spacing w:before="0" w:beforeAutospacing="0" w:after="200" w:afterAutospacing="0" w:line="276" w:lineRule="auto"/>
              <w:ind w:left="0" w:right="0"/>
              <w:jc w:val="center"/>
              <w:rPr>
                <w:rFonts w:hint="eastAsia" w:ascii="宋体" w:hAnsi="宋体" w:eastAsia="宋体" w:cs="宋体"/>
                <w:color w:val="000000"/>
                <w:kern w:val="0"/>
                <w:szCs w:val="21"/>
                <w:highlight w:val="none"/>
              </w:rPr>
            </w:pPr>
            <w:r>
              <w:rPr>
                <w:rFonts w:hint="eastAsia" w:ascii="宋体" w:hAnsi="宋体" w:eastAsia="宋体" w:cs="宋体"/>
                <w:color w:val="000000"/>
                <w:kern w:val="0"/>
                <w:szCs w:val="21"/>
                <w:highlight w:val="none"/>
              </w:rPr>
              <w:t>下浮率A（%）</w:t>
            </w:r>
          </w:p>
        </w:tc>
        <w:tc>
          <w:tcPr>
            <w:tcW w:w="2488" w:type="dxa"/>
            <w:noWrap w:val="0"/>
            <w:vAlign w:val="center"/>
          </w:tcPr>
          <w:p>
            <w:pPr>
              <w:keepNext w:val="0"/>
              <w:keepLines w:val="0"/>
              <w:widowControl/>
              <w:suppressLineNumbers w:val="0"/>
              <w:spacing w:before="0" w:beforeAutospacing="0" w:after="200" w:afterAutospacing="0" w:line="276" w:lineRule="auto"/>
              <w:ind w:left="0" w:right="0"/>
              <w:jc w:val="center"/>
              <w:rPr>
                <w:rFonts w:hint="eastAsia" w:ascii="宋体" w:hAnsi="宋体" w:eastAsia="宋体" w:cs="宋体"/>
                <w:bCs/>
                <w:color w:val="000000"/>
                <w:spacing w:val="-2"/>
                <w:kern w:val="0"/>
                <w:szCs w:val="21"/>
                <w:highlight w:val="none"/>
              </w:rPr>
            </w:pPr>
            <w:r>
              <w:rPr>
                <w:rFonts w:hint="eastAsia" w:ascii="宋体" w:hAnsi="宋体" w:eastAsia="宋体" w:cs="宋体"/>
                <w:bCs/>
                <w:color w:val="000000"/>
                <w:spacing w:val="-2"/>
                <w:kern w:val="0"/>
                <w:szCs w:val="21"/>
                <w:highlight w:val="none"/>
                <w:u w:val="single"/>
              </w:rPr>
              <w:t xml:space="preserve">         </w:t>
            </w:r>
            <w:r>
              <w:rPr>
                <w:rFonts w:hint="eastAsia" w:ascii="宋体" w:hAnsi="宋体" w:eastAsia="宋体" w:cs="宋体"/>
                <w:bCs/>
                <w:color w:val="000000"/>
                <w:spacing w:val="-2"/>
                <w:kern w:val="0"/>
                <w:szCs w:val="21"/>
                <w:highlight w:val="none"/>
              </w:rPr>
              <w:t>%</w:t>
            </w:r>
          </w:p>
        </w:tc>
        <w:tc>
          <w:tcPr>
            <w:tcW w:w="3839" w:type="dxa"/>
            <w:noWrap w:val="0"/>
            <w:vAlign w:val="center"/>
          </w:tcPr>
          <w:p>
            <w:pPr>
              <w:keepNext w:val="0"/>
              <w:keepLines w:val="0"/>
              <w:widowControl/>
              <w:suppressLineNumbers w:val="0"/>
              <w:spacing w:before="0" w:beforeAutospacing="0" w:after="200" w:afterAutospacing="0" w:line="276" w:lineRule="auto"/>
              <w:ind w:left="0" w:right="0"/>
              <w:jc w:val="center"/>
              <w:rPr>
                <w:rFonts w:hint="eastAsia" w:ascii="宋体" w:hAnsi="宋体" w:eastAsia="宋体" w:cs="宋体"/>
                <w:bCs/>
                <w:color w:val="000000"/>
                <w:spacing w:val="-2"/>
                <w:kern w:val="0"/>
                <w:szCs w:val="21"/>
                <w:highlight w:val="none"/>
              </w:rPr>
            </w:pPr>
            <w:r>
              <w:rPr>
                <w:rFonts w:hint="eastAsia" w:ascii="宋体" w:hAnsi="宋体" w:eastAsia="宋体" w:cs="宋体"/>
                <w:color w:val="000000"/>
                <w:kern w:val="0"/>
                <w:szCs w:val="21"/>
                <w:highlight w:val="none"/>
              </w:rPr>
              <w:t>投标报价</w:t>
            </w:r>
            <w:r>
              <w:rPr>
                <w:rFonts w:hint="eastAsia" w:ascii="宋体" w:hAnsi="宋体" w:eastAsia="宋体" w:cs="宋体"/>
                <w:color w:val="000000"/>
                <w:spacing w:val="-10"/>
                <w:szCs w:val="21"/>
                <w:highlight w:val="none"/>
              </w:rPr>
              <w:t>下浮率范围</w:t>
            </w:r>
            <w:r>
              <w:rPr>
                <w:rFonts w:hint="eastAsia" w:ascii="宋体" w:hAnsi="宋体" w:eastAsia="宋体" w:cs="宋体"/>
                <w:b/>
                <w:bCs/>
                <w:color w:val="000000"/>
                <w:spacing w:val="-10"/>
                <w:szCs w:val="21"/>
                <w:highlight w:val="none"/>
              </w:rPr>
              <w:t>A＞ 0%</w:t>
            </w:r>
            <w:r>
              <w:rPr>
                <w:rFonts w:hint="eastAsia" w:ascii="宋体" w:hAnsi="宋体" w:eastAsia="宋体" w:cs="宋体"/>
                <w:color w:val="000000"/>
                <w:szCs w:val="21"/>
                <w:highlight w:val="none"/>
              </w:rPr>
              <w:t>（四舍五入，百分数保留2位小数）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24" w:hRule="exact"/>
        </w:trPr>
        <w:tc>
          <w:tcPr>
            <w:tcW w:w="534" w:type="dxa"/>
            <w:vMerge w:val="continue"/>
            <w:noWrap w:val="0"/>
            <w:vAlign w:val="center"/>
          </w:tcPr>
          <w:p>
            <w:pPr>
              <w:keepNext w:val="0"/>
              <w:keepLines w:val="0"/>
              <w:widowControl/>
              <w:suppressLineNumbers w:val="0"/>
              <w:spacing w:before="0" w:beforeAutospacing="0" w:after="200" w:afterAutospacing="0" w:line="276" w:lineRule="auto"/>
              <w:ind w:left="0" w:right="0"/>
              <w:jc w:val="center"/>
              <w:rPr>
                <w:rFonts w:hint="eastAsia" w:ascii="宋体" w:hAnsi="宋体" w:eastAsia="宋体" w:cs="宋体"/>
                <w:color w:val="000000"/>
                <w:kern w:val="0"/>
                <w:szCs w:val="21"/>
                <w:highlight w:val="none"/>
              </w:rPr>
            </w:pPr>
          </w:p>
        </w:tc>
        <w:tc>
          <w:tcPr>
            <w:tcW w:w="2693" w:type="dxa"/>
            <w:noWrap w:val="0"/>
            <w:vAlign w:val="center"/>
          </w:tcPr>
          <w:p>
            <w:pPr>
              <w:keepNext w:val="0"/>
              <w:keepLines w:val="0"/>
              <w:widowControl/>
              <w:suppressLineNumbers w:val="0"/>
              <w:spacing w:before="0" w:beforeAutospacing="0" w:after="200" w:afterAutospacing="0" w:line="276" w:lineRule="auto"/>
              <w:ind w:left="0" w:right="0"/>
              <w:jc w:val="center"/>
              <w:rPr>
                <w:rFonts w:hint="eastAsia" w:ascii="宋体" w:hAnsi="宋体" w:eastAsia="宋体" w:cs="宋体"/>
                <w:color w:val="000000"/>
                <w:kern w:val="0"/>
                <w:szCs w:val="21"/>
                <w:highlight w:val="none"/>
              </w:rPr>
            </w:pPr>
            <w:r>
              <w:rPr>
                <w:rFonts w:hint="eastAsia" w:ascii="宋体" w:hAnsi="宋体" w:eastAsia="宋体" w:cs="宋体"/>
                <w:color w:val="000000"/>
                <w:kern w:val="0"/>
                <w:szCs w:val="21"/>
                <w:highlight w:val="none"/>
              </w:rPr>
              <w:t>勘察设计费投标总报价（元）保留2位小数</w:t>
            </w:r>
          </w:p>
        </w:tc>
        <w:tc>
          <w:tcPr>
            <w:tcW w:w="6327" w:type="dxa"/>
            <w:gridSpan w:val="2"/>
            <w:noWrap w:val="0"/>
            <w:vAlign w:val="center"/>
          </w:tcPr>
          <w:p>
            <w:pPr>
              <w:keepNext w:val="0"/>
              <w:keepLines w:val="0"/>
              <w:widowControl/>
              <w:suppressLineNumbers w:val="0"/>
              <w:spacing w:before="0" w:beforeAutospacing="0" w:after="200" w:afterAutospacing="0" w:line="276" w:lineRule="auto"/>
              <w:ind w:left="0" w:right="0"/>
              <w:jc w:val="left"/>
              <w:rPr>
                <w:rFonts w:hint="eastAsia" w:ascii="宋体" w:hAnsi="宋体" w:eastAsia="宋体" w:cs="宋体"/>
                <w:color w:val="000000"/>
                <w:highlight w:val="none"/>
                <w:u w:val="single"/>
              </w:rPr>
            </w:pPr>
            <w:r>
              <w:rPr>
                <w:rFonts w:hint="eastAsia" w:ascii="宋体" w:hAnsi="宋体" w:eastAsia="宋体" w:cs="宋体"/>
                <w:color w:val="000000"/>
                <w:highlight w:val="none"/>
              </w:rPr>
              <w:t>小写：</w:t>
            </w:r>
            <w:r>
              <w:rPr>
                <w:rFonts w:hint="eastAsia" w:ascii="宋体" w:hAnsi="宋体" w:eastAsia="宋体" w:cs="宋体"/>
                <w:color w:val="000000"/>
                <w:highlight w:val="none"/>
                <w:u w:val="single"/>
              </w:rPr>
              <w:t xml:space="preserve">            </w:t>
            </w:r>
          </w:p>
          <w:p>
            <w:pPr>
              <w:keepNext w:val="0"/>
              <w:keepLines w:val="0"/>
              <w:widowControl/>
              <w:suppressLineNumbers w:val="0"/>
              <w:spacing w:before="0" w:beforeAutospacing="0" w:after="200" w:afterAutospacing="0" w:line="276" w:lineRule="auto"/>
              <w:ind w:left="0" w:right="0"/>
              <w:jc w:val="left"/>
              <w:rPr>
                <w:rFonts w:hint="eastAsia" w:ascii="宋体" w:hAnsi="宋体" w:eastAsia="宋体" w:cs="宋体"/>
                <w:color w:val="000000"/>
                <w:kern w:val="0"/>
                <w:szCs w:val="21"/>
                <w:highlight w:val="none"/>
              </w:rPr>
            </w:pPr>
            <w:r>
              <w:rPr>
                <w:rFonts w:hint="eastAsia" w:ascii="宋体" w:hAnsi="宋体" w:eastAsia="宋体" w:cs="宋体"/>
                <w:color w:val="000000"/>
                <w:highlight w:val="none"/>
              </w:rPr>
              <w:t>大写：</w:t>
            </w:r>
            <w:r>
              <w:rPr>
                <w:rFonts w:hint="eastAsia" w:ascii="宋体" w:hAnsi="宋体" w:eastAsia="宋体" w:cs="宋体"/>
                <w:color w:val="000000"/>
                <w:highlight w:val="none"/>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24" w:hRule="exact"/>
        </w:trPr>
        <w:tc>
          <w:tcPr>
            <w:tcW w:w="534" w:type="dxa"/>
            <w:vMerge w:val="restart"/>
            <w:noWrap w:val="0"/>
            <w:vAlign w:val="center"/>
          </w:tcPr>
          <w:p>
            <w:pPr>
              <w:keepNext w:val="0"/>
              <w:keepLines w:val="0"/>
              <w:widowControl/>
              <w:suppressLineNumbers w:val="0"/>
              <w:spacing w:before="0" w:beforeAutospacing="0" w:after="200" w:afterAutospacing="0" w:line="276" w:lineRule="auto"/>
              <w:ind w:left="0" w:right="0"/>
              <w:jc w:val="center"/>
              <w:rPr>
                <w:rFonts w:hint="eastAsia" w:ascii="宋体" w:hAnsi="宋体" w:eastAsia="宋体" w:cs="宋体"/>
                <w:color w:val="000000"/>
                <w:kern w:val="0"/>
                <w:szCs w:val="21"/>
                <w:highlight w:val="none"/>
              </w:rPr>
            </w:pPr>
            <w:r>
              <w:rPr>
                <w:rFonts w:hint="eastAsia" w:ascii="宋体" w:hAnsi="宋体" w:eastAsia="宋体" w:cs="宋体"/>
                <w:color w:val="000000"/>
                <w:kern w:val="0"/>
                <w:szCs w:val="21"/>
                <w:highlight w:val="none"/>
              </w:rPr>
              <w:t>2</w:t>
            </w:r>
          </w:p>
        </w:tc>
        <w:tc>
          <w:tcPr>
            <w:tcW w:w="2693" w:type="dxa"/>
            <w:noWrap w:val="0"/>
            <w:vAlign w:val="center"/>
          </w:tcPr>
          <w:p>
            <w:pPr>
              <w:keepNext w:val="0"/>
              <w:keepLines w:val="0"/>
              <w:widowControl/>
              <w:suppressLineNumbers w:val="0"/>
              <w:spacing w:before="0" w:beforeAutospacing="0" w:after="200" w:afterAutospacing="0" w:line="276" w:lineRule="auto"/>
              <w:ind w:left="0" w:right="0"/>
              <w:jc w:val="center"/>
              <w:rPr>
                <w:rFonts w:hint="eastAsia" w:ascii="宋体" w:hAnsi="宋体" w:eastAsia="宋体" w:cs="宋体"/>
                <w:color w:val="000000"/>
                <w:kern w:val="0"/>
                <w:szCs w:val="21"/>
                <w:highlight w:val="none"/>
              </w:rPr>
            </w:pPr>
            <w:r>
              <w:rPr>
                <w:rFonts w:hint="eastAsia" w:ascii="宋体" w:hAnsi="宋体" w:eastAsia="宋体" w:cs="宋体"/>
                <w:color w:val="000000"/>
                <w:kern w:val="0"/>
                <w:szCs w:val="21"/>
                <w:highlight w:val="none"/>
              </w:rPr>
              <w:t>建安工程费投标报价</w:t>
            </w:r>
          </w:p>
          <w:p>
            <w:pPr>
              <w:keepNext w:val="0"/>
              <w:keepLines w:val="0"/>
              <w:widowControl/>
              <w:suppressLineNumbers w:val="0"/>
              <w:spacing w:before="0" w:beforeAutospacing="0" w:after="200" w:afterAutospacing="0" w:line="276" w:lineRule="auto"/>
              <w:ind w:left="0" w:right="0"/>
              <w:jc w:val="center"/>
              <w:rPr>
                <w:rFonts w:hint="eastAsia" w:ascii="宋体" w:hAnsi="宋体" w:eastAsia="宋体" w:cs="宋体"/>
                <w:color w:val="000000"/>
                <w:kern w:val="0"/>
                <w:szCs w:val="21"/>
                <w:highlight w:val="none"/>
              </w:rPr>
            </w:pPr>
            <w:r>
              <w:rPr>
                <w:rFonts w:hint="eastAsia" w:ascii="宋体" w:hAnsi="宋体" w:eastAsia="宋体" w:cs="宋体"/>
                <w:color w:val="000000"/>
                <w:kern w:val="0"/>
                <w:szCs w:val="21"/>
                <w:highlight w:val="none"/>
              </w:rPr>
              <w:t>下浮率B（%）</w:t>
            </w:r>
          </w:p>
        </w:tc>
        <w:tc>
          <w:tcPr>
            <w:tcW w:w="2488" w:type="dxa"/>
            <w:noWrap w:val="0"/>
            <w:vAlign w:val="center"/>
          </w:tcPr>
          <w:p>
            <w:pPr>
              <w:keepNext w:val="0"/>
              <w:keepLines w:val="0"/>
              <w:widowControl/>
              <w:suppressLineNumbers w:val="0"/>
              <w:spacing w:before="0" w:beforeAutospacing="0" w:after="200" w:afterAutospacing="0" w:line="276" w:lineRule="auto"/>
              <w:ind w:left="0" w:right="0"/>
              <w:jc w:val="center"/>
              <w:rPr>
                <w:rFonts w:hint="eastAsia" w:ascii="宋体" w:hAnsi="宋体" w:eastAsia="宋体" w:cs="宋体"/>
                <w:bCs/>
                <w:color w:val="000000"/>
                <w:spacing w:val="-2"/>
                <w:kern w:val="0"/>
                <w:szCs w:val="21"/>
                <w:highlight w:val="none"/>
                <w:u w:val="single"/>
              </w:rPr>
            </w:pPr>
            <w:r>
              <w:rPr>
                <w:rFonts w:hint="eastAsia" w:ascii="宋体" w:hAnsi="宋体" w:eastAsia="宋体" w:cs="宋体"/>
                <w:bCs/>
                <w:color w:val="000000"/>
                <w:spacing w:val="-2"/>
                <w:kern w:val="0"/>
                <w:szCs w:val="21"/>
                <w:highlight w:val="none"/>
                <w:u w:val="single"/>
              </w:rPr>
              <w:t xml:space="preserve">        </w:t>
            </w:r>
            <w:r>
              <w:rPr>
                <w:rFonts w:hint="eastAsia" w:ascii="宋体" w:hAnsi="宋体" w:eastAsia="宋体" w:cs="宋体"/>
                <w:bCs/>
                <w:color w:val="000000"/>
                <w:spacing w:val="-2"/>
                <w:kern w:val="0"/>
                <w:szCs w:val="21"/>
                <w:highlight w:val="none"/>
              </w:rPr>
              <w:t>%</w:t>
            </w:r>
          </w:p>
        </w:tc>
        <w:tc>
          <w:tcPr>
            <w:tcW w:w="3839" w:type="dxa"/>
            <w:noWrap w:val="0"/>
            <w:vAlign w:val="center"/>
          </w:tcPr>
          <w:p>
            <w:pPr>
              <w:keepNext w:val="0"/>
              <w:keepLines w:val="0"/>
              <w:widowControl/>
              <w:suppressLineNumbers w:val="0"/>
              <w:spacing w:before="0" w:beforeAutospacing="0" w:after="200" w:afterAutospacing="0" w:line="276" w:lineRule="auto"/>
              <w:ind w:left="0" w:right="0"/>
              <w:jc w:val="center"/>
              <w:rPr>
                <w:rFonts w:hint="eastAsia" w:ascii="宋体" w:hAnsi="宋体" w:eastAsia="宋体" w:cs="宋体"/>
                <w:color w:val="000000"/>
                <w:kern w:val="0"/>
                <w:szCs w:val="21"/>
                <w:highlight w:val="none"/>
              </w:rPr>
            </w:pPr>
            <w:r>
              <w:rPr>
                <w:rFonts w:hint="eastAsia" w:ascii="宋体" w:hAnsi="宋体" w:eastAsia="宋体" w:cs="宋体"/>
                <w:color w:val="000000"/>
                <w:kern w:val="0"/>
                <w:szCs w:val="21"/>
                <w:highlight w:val="none"/>
              </w:rPr>
              <w:t>投标报价</w:t>
            </w:r>
            <w:r>
              <w:rPr>
                <w:rFonts w:hint="eastAsia" w:ascii="宋体" w:hAnsi="宋体" w:eastAsia="宋体" w:cs="宋体"/>
                <w:color w:val="000000"/>
                <w:spacing w:val="-10"/>
                <w:szCs w:val="21"/>
                <w:highlight w:val="none"/>
              </w:rPr>
              <w:t>下浮率范围</w:t>
            </w:r>
            <w:r>
              <w:rPr>
                <w:rFonts w:hint="eastAsia" w:ascii="宋体" w:hAnsi="宋体" w:eastAsia="宋体" w:cs="宋体"/>
                <w:b/>
                <w:bCs/>
                <w:color w:val="000000"/>
                <w:spacing w:val="-10"/>
                <w:szCs w:val="21"/>
                <w:highlight w:val="none"/>
              </w:rPr>
              <w:t>B＞4%</w:t>
            </w:r>
            <w:r>
              <w:rPr>
                <w:rFonts w:hint="eastAsia" w:ascii="宋体" w:hAnsi="宋体" w:eastAsia="宋体" w:cs="宋体"/>
                <w:color w:val="000000"/>
                <w:szCs w:val="21"/>
                <w:highlight w:val="none"/>
              </w:rPr>
              <w:t>（四舍五入，百分数保留2位小数）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24" w:hRule="exact"/>
        </w:trPr>
        <w:tc>
          <w:tcPr>
            <w:tcW w:w="534" w:type="dxa"/>
            <w:vMerge w:val="continue"/>
            <w:noWrap w:val="0"/>
            <w:vAlign w:val="center"/>
          </w:tcPr>
          <w:p>
            <w:pPr>
              <w:keepNext w:val="0"/>
              <w:keepLines w:val="0"/>
              <w:widowControl/>
              <w:suppressLineNumbers w:val="0"/>
              <w:spacing w:before="0" w:beforeAutospacing="0" w:after="200" w:afterAutospacing="0" w:line="276" w:lineRule="auto"/>
              <w:ind w:left="0" w:right="0"/>
              <w:jc w:val="center"/>
              <w:rPr>
                <w:rFonts w:hint="eastAsia" w:ascii="宋体" w:hAnsi="宋体" w:eastAsia="宋体" w:cs="宋体"/>
                <w:color w:val="000000"/>
                <w:kern w:val="0"/>
                <w:szCs w:val="21"/>
                <w:highlight w:val="none"/>
              </w:rPr>
            </w:pPr>
          </w:p>
        </w:tc>
        <w:tc>
          <w:tcPr>
            <w:tcW w:w="2693" w:type="dxa"/>
            <w:noWrap w:val="0"/>
            <w:vAlign w:val="center"/>
          </w:tcPr>
          <w:p>
            <w:pPr>
              <w:keepNext w:val="0"/>
              <w:keepLines w:val="0"/>
              <w:widowControl/>
              <w:suppressLineNumbers w:val="0"/>
              <w:spacing w:before="0" w:beforeAutospacing="0" w:after="200" w:afterAutospacing="0" w:line="276" w:lineRule="auto"/>
              <w:ind w:left="0" w:right="0"/>
              <w:jc w:val="center"/>
              <w:rPr>
                <w:rFonts w:hint="eastAsia" w:ascii="宋体" w:hAnsi="宋体" w:eastAsia="宋体" w:cs="宋体"/>
                <w:color w:val="000000"/>
                <w:kern w:val="0"/>
                <w:szCs w:val="21"/>
                <w:highlight w:val="none"/>
              </w:rPr>
            </w:pPr>
            <w:r>
              <w:rPr>
                <w:rFonts w:hint="eastAsia" w:ascii="宋体" w:hAnsi="宋体" w:eastAsia="宋体" w:cs="宋体"/>
                <w:color w:val="000000"/>
                <w:kern w:val="0"/>
                <w:szCs w:val="21"/>
                <w:highlight w:val="none"/>
              </w:rPr>
              <w:t>建安工程费投标报价（元）保留2位小数</w:t>
            </w:r>
          </w:p>
        </w:tc>
        <w:tc>
          <w:tcPr>
            <w:tcW w:w="6327" w:type="dxa"/>
            <w:gridSpan w:val="2"/>
            <w:noWrap w:val="0"/>
            <w:vAlign w:val="center"/>
          </w:tcPr>
          <w:p>
            <w:pPr>
              <w:keepNext w:val="0"/>
              <w:keepLines w:val="0"/>
              <w:widowControl/>
              <w:suppressLineNumbers w:val="0"/>
              <w:spacing w:before="0" w:beforeAutospacing="0" w:after="200" w:afterAutospacing="0" w:line="276" w:lineRule="auto"/>
              <w:ind w:left="0" w:right="0"/>
              <w:jc w:val="left"/>
              <w:rPr>
                <w:rFonts w:hint="eastAsia" w:ascii="宋体" w:hAnsi="宋体" w:eastAsia="宋体" w:cs="宋体"/>
                <w:color w:val="000000"/>
                <w:highlight w:val="none"/>
                <w:u w:val="single"/>
              </w:rPr>
            </w:pPr>
            <w:r>
              <w:rPr>
                <w:rFonts w:hint="eastAsia" w:ascii="宋体" w:hAnsi="宋体" w:eastAsia="宋体" w:cs="宋体"/>
                <w:color w:val="000000"/>
                <w:highlight w:val="none"/>
              </w:rPr>
              <w:t>小写：</w:t>
            </w:r>
            <w:r>
              <w:rPr>
                <w:rFonts w:hint="eastAsia" w:ascii="宋体" w:hAnsi="宋体" w:eastAsia="宋体" w:cs="宋体"/>
                <w:color w:val="000000"/>
                <w:highlight w:val="none"/>
                <w:u w:val="single"/>
              </w:rPr>
              <w:t xml:space="preserve">             </w:t>
            </w:r>
          </w:p>
          <w:p>
            <w:pPr>
              <w:keepNext w:val="0"/>
              <w:keepLines w:val="0"/>
              <w:widowControl/>
              <w:suppressLineNumbers w:val="0"/>
              <w:spacing w:before="0" w:beforeAutospacing="0" w:after="200" w:afterAutospacing="0" w:line="276" w:lineRule="auto"/>
              <w:ind w:left="0" w:right="0"/>
              <w:jc w:val="left"/>
              <w:rPr>
                <w:rFonts w:hint="eastAsia" w:ascii="宋体" w:hAnsi="宋体" w:eastAsia="宋体" w:cs="宋体"/>
                <w:color w:val="000000"/>
                <w:kern w:val="0"/>
                <w:szCs w:val="21"/>
                <w:highlight w:val="none"/>
              </w:rPr>
            </w:pPr>
            <w:r>
              <w:rPr>
                <w:rFonts w:hint="eastAsia" w:ascii="宋体" w:hAnsi="宋体" w:eastAsia="宋体" w:cs="宋体"/>
                <w:color w:val="000000"/>
                <w:highlight w:val="none"/>
              </w:rPr>
              <w:t>大写：</w:t>
            </w:r>
            <w:r>
              <w:rPr>
                <w:rFonts w:hint="eastAsia" w:ascii="宋体" w:hAnsi="宋体" w:eastAsia="宋体" w:cs="宋体"/>
                <w:color w:val="000000"/>
                <w:highlight w:val="none"/>
                <w:u w:val="single"/>
              </w:rPr>
              <w:t xml:space="preserve">              </w:t>
            </w:r>
          </w:p>
        </w:tc>
      </w:tr>
    </w:tbl>
    <w:p>
      <w:pPr>
        <w:widowControl/>
        <w:spacing w:after="200" w:line="360" w:lineRule="exact"/>
        <w:ind w:firstLine="440" w:firstLineChars="200"/>
        <w:jc w:val="left"/>
        <w:rPr>
          <w:rFonts w:hint="eastAsia" w:ascii="宋体" w:hAnsi="宋体" w:eastAsia="宋体" w:cs="宋体"/>
          <w:color w:val="000000"/>
          <w:kern w:val="0"/>
          <w:sz w:val="22"/>
          <w:szCs w:val="21"/>
          <w:highlight w:val="none"/>
        </w:rPr>
      </w:pPr>
    </w:p>
    <w:p>
      <w:pPr>
        <w:widowControl/>
        <w:adjustRightInd w:val="0"/>
        <w:snapToGrid w:val="0"/>
        <w:spacing w:after="200" w:line="300" w:lineRule="auto"/>
        <w:jc w:val="left"/>
        <w:rPr>
          <w:rFonts w:hint="eastAsia" w:ascii="宋体" w:hAnsi="宋体" w:eastAsia="宋体" w:cs="宋体"/>
          <w:color w:val="000000"/>
          <w:kern w:val="0"/>
          <w:sz w:val="24"/>
          <w:highlight w:val="none"/>
        </w:rPr>
      </w:pPr>
    </w:p>
    <w:p>
      <w:pPr>
        <w:widowControl/>
        <w:adjustRightInd w:val="0"/>
        <w:snapToGrid w:val="0"/>
        <w:spacing w:after="200" w:line="300" w:lineRule="auto"/>
        <w:jc w:val="left"/>
        <w:rPr>
          <w:rFonts w:hint="eastAsia" w:ascii="宋体" w:hAnsi="宋体" w:eastAsia="宋体" w:cs="宋体"/>
          <w:color w:val="000000"/>
          <w:kern w:val="0"/>
          <w:sz w:val="24"/>
          <w:highlight w:val="none"/>
        </w:rPr>
      </w:pPr>
    </w:p>
    <w:p>
      <w:pPr>
        <w:tabs>
          <w:tab w:val="left" w:pos="840"/>
        </w:tabs>
        <w:spacing w:after="200" w:line="360" w:lineRule="auto"/>
        <w:rPr>
          <w:rFonts w:hint="eastAsia" w:ascii="宋体" w:hAnsi="宋体" w:eastAsia="宋体" w:cs="宋体"/>
          <w:color w:val="000000"/>
          <w:kern w:val="0"/>
          <w:szCs w:val="21"/>
          <w:highlight w:val="none"/>
          <w:u w:val="single"/>
        </w:rPr>
      </w:pPr>
      <w:r>
        <w:rPr>
          <w:rFonts w:hint="eastAsia" w:ascii="宋体" w:hAnsi="宋体" w:eastAsia="宋体" w:cs="宋体"/>
          <w:color w:val="000000"/>
          <w:spacing w:val="8"/>
          <w:szCs w:val="21"/>
          <w:highlight w:val="none"/>
        </w:rPr>
        <w:t>法定代表人或其委托代理人：</w:t>
      </w:r>
      <w:r>
        <w:rPr>
          <w:rFonts w:hint="eastAsia" w:ascii="宋体" w:hAnsi="宋体" w:eastAsia="宋体" w:cs="宋体"/>
          <w:color w:val="000000"/>
          <w:spacing w:val="8"/>
          <w:szCs w:val="21"/>
          <w:highlight w:val="none"/>
          <w:u w:val="single"/>
        </w:rPr>
        <w:t>（签字或盖章）</w:t>
      </w:r>
      <w:r>
        <w:rPr>
          <w:rFonts w:hint="eastAsia" w:ascii="宋体" w:hAnsi="宋体" w:eastAsia="宋体" w:cs="宋体"/>
          <w:color w:val="000000"/>
          <w:kern w:val="0"/>
          <w:szCs w:val="21"/>
          <w:highlight w:val="none"/>
          <w:u w:val="single"/>
        </w:rPr>
        <w:t xml:space="preserve">           </w:t>
      </w:r>
    </w:p>
    <w:p>
      <w:pPr>
        <w:widowControl/>
        <w:wordWrap w:val="0"/>
        <w:adjustRightInd w:val="0"/>
        <w:snapToGrid w:val="0"/>
        <w:spacing w:after="200" w:line="300" w:lineRule="auto"/>
        <w:jc w:val="left"/>
        <w:rPr>
          <w:rFonts w:hint="eastAsia" w:ascii="宋体" w:hAnsi="宋体" w:eastAsia="宋体" w:cs="宋体"/>
          <w:color w:val="000000"/>
          <w:kern w:val="0"/>
          <w:szCs w:val="21"/>
          <w:highlight w:val="none"/>
          <w:u w:val="single"/>
        </w:rPr>
      </w:pPr>
      <w:r>
        <w:rPr>
          <w:rFonts w:hint="eastAsia" w:ascii="宋体" w:hAnsi="宋体" w:eastAsia="宋体" w:cs="宋体"/>
          <w:color w:val="000000"/>
          <w:kern w:val="0"/>
          <w:szCs w:val="21"/>
          <w:highlight w:val="none"/>
        </w:rPr>
        <w:t>投标人名称（加盖公章）：</w:t>
      </w:r>
      <w:r>
        <w:rPr>
          <w:rFonts w:hint="eastAsia" w:ascii="宋体" w:hAnsi="宋体" w:eastAsia="宋体" w:cs="宋体"/>
          <w:color w:val="000000"/>
          <w:kern w:val="0"/>
          <w:szCs w:val="21"/>
          <w:highlight w:val="none"/>
          <w:u w:val="single"/>
        </w:rPr>
        <w:t xml:space="preserve">                              </w:t>
      </w:r>
    </w:p>
    <w:p>
      <w:pPr>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日期：</w:t>
      </w:r>
      <w:r>
        <w:rPr>
          <w:rFonts w:hint="eastAsia" w:ascii="宋体" w:hAnsi="宋体" w:eastAsia="宋体" w:cs="宋体"/>
          <w:color w:val="000000"/>
          <w:szCs w:val="21"/>
          <w:highlight w:val="none"/>
          <w:u w:val="single"/>
        </w:rPr>
        <w:t xml:space="preserve">      </w:t>
      </w:r>
      <w:r>
        <w:rPr>
          <w:rFonts w:hint="eastAsia" w:ascii="宋体" w:hAnsi="宋体" w:eastAsia="宋体" w:cs="宋体"/>
          <w:color w:val="000000"/>
          <w:szCs w:val="21"/>
          <w:highlight w:val="none"/>
        </w:rPr>
        <w:t>年</w:t>
      </w:r>
      <w:r>
        <w:rPr>
          <w:rFonts w:hint="eastAsia" w:ascii="宋体" w:hAnsi="宋体" w:eastAsia="宋体" w:cs="宋体"/>
          <w:color w:val="000000"/>
          <w:szCs w:val="21"/>
          <w:highlight w:val="none"/>
          <w:u w:val="single"/>
        </w:rPr>
        <w:t xml:space="preserve">    </w:t>
      </w:r>
      <w:r>
        <w:rPr>
          <w:rFonts w:hint="eastAsia" w:ascii="宋体" w:hAnsi="宋体" w:eastAsia="宋体" w:cs="宋体"/>
          <w:color w:val="000000"/>
          <w:szCs w:val="21"/>
          <w:highlight w:val="none"/>
        </w:rPr>
        <w:t>月</w:t>
      </w:r>
      <w:r>
        <w:rPr>
          <w:rFonts w:hint="eastAsia" w:ascii="宋体" w:hAnsi="宋体" w:eastAsia="宋体" w:cs="宋体"/>
          <w:color w:val="000000"/>
          <w:szCs w:val="21"/>
          <w:highlight w:val="none"/>
          <w:u w:val="single"/>
        </w:rPr>
        <w:t xml:space="preserve">   </w:t>
      </w:r>
      <w:r>
        <w:rPr>
          <w:rFonts w:hint="eastAsia" w:ascii="宋体" w:hAnsi="宋体" w:eastAsia="宋体" w:cs="宋体"/>
          <w:color w:val="000000"/>
          <w:szCs w:val="21"/>
          <w:highlight w:val="none"/>
        </w:rPr>
        <w:t>日</w:t>
      </w:r>
    </w:p>
    <w:p>
      <w:pPr>
        <w:widowControl/>
        <w:adjustRightInd w:val="0"/>
        <w:snapToGrid w:val="0"/>
        <w:spacing w:after="200" w:line="400" w:lineRule="exact"/>
        <w:jc w:val="left"/>
        <w:rPr>
          <w:rFonts w:hint="eastAsia" w:ascii="宋体" w:hAnsi="宋体" w:eastAsia="宋体" w:cs="宋体"/>
          <w:color w:val="000000"/>
          <w:kern w:val="0"/>
          <w:sz w:val="24"/>
          <w:highlight w:val="none"/>
        </w:rPr>
      </w:pPr>
    </w:p>
    <w:p>
      <w:pPr>
        <w:widowControl/>
        <w:adjustRightInd w:val="0"/>
        <w:snapToGrid w:val="0"/>
        <w:spacing w:after="200" w:line="400" w:lineRule="exact"/>
        <w:jc w:val="left"/>
        <w:rPr>
          <w:rFonts w:hint="eastAsia" w:ascii="宋体" w:hAnsi="宋体" w:eastAsia="宋体" w:cs="宋体"/>
          <w:color w:val="000000"/>
          <w:kern w:val="0"/>
          <w:sz w:val="24"/>
          <w:highlight w:val="none"/>
        </w:rPr>
      </w:pPr>
    </w:p>
    <w:p>
      <w:pPr>
        <w:widowControl/>
        <w:adjustRightInd w:val="0"/>
        <w:snapToGrid w:val="0"/>
        <w:spacing w:after="200" w:line="400" w:lineRule="exact"/>
        <w:jc w:val="center"/>
        <w:outlineLvl w:val="1"/>
        <w:rPr>
          <w:rFonts w:hint="eastAsia" w:ascii="宋体" w:hAnsi="宋体" w:eastAsia="宋体" w:cs="宋体"/>
          <w:b/>
          <w:color w:val="000000"/>
          <w:spacing w:val="8"/>
          <w:sz w:val="30"/>
          <w:szCs w:val="30"/>
          <w:highlight w:val="none"/>
        </w:rPr>
      </w:pPr>
      <w:r>
        <w:rPr>
          <w:rFonts w:hint="eastAsia" w:ascii="宋体" w:hAnsi="宋体" w:eastAsia="宋体" w:cs="宋体"/>
          <w:color w:val="000000"/>
          <w:kern w:val="0"/>
          <w:sz w:val="24"/>
          <w:highlight w:val="none"/>
        </w:rPr>
        <w:br w:type="page"/>
      </w:r>
      <w:r>
        <w:rPr>
          <w:rFonts w:hint="eastAsia" w:ascii="宋体" w:hAnsi="宋体" w:eastAsia="宋体" w:cs="宋体"/>
          <w:b/>
          <w:color w:val="000000"/>
          <w:spacing w:val="8"/>
          <w:sz w:val="30"/>
          <w:szCs w:val="30"/>
          <w:highlight w:val="none"/>
        </w:rPr>
        <w:t>4、联合体协议书（如有）</w:t>
      </w:r>
    </w:p>
    <w:p>
      <w:pPr>
        <w:adjustRightInd w:val="0"/>
        <w:snapToGrid w:val="0"/>
        <w:ind w:firstLine="452" w:firstLineChars="200"/>
        <w:rPr>
          <w:rFonts w:hint="eastAsia" w:ascii="宋体" w:hAnsi="宋体" w:eastAsia="宋体" w:cs="宋体"/>
          <w:color w:val="000000"/>
          <w:szCs w:val="21"/>
          <w:highlight w:val="none"/>
        </w:rPr>
      </w:pPr>
      <w:r>
        <w:rPr>
          <w:rFonts w:hint="eastAsia" w:ascii="宋体" w:hAnsi="宋体" w:eastAsia="宋体" w:cs="宋体"/>
          <w:color w:val="000000"/>
          <w:spacing w:val="8"/>
          <w:szCs w:val="21"/>
          <w:highlight w:val="none"/>
          <w:u w:val="single"/>
        </w:rPr>
        <w:t xml:space="preserve">   （所有成员单位名称）  </w:t>
      </w:r>
      <w:r>
        <w:rPr>
          <w:rFonts w:hint="eastAsia" w:ascii="宋体" w:hAnsi="宋体" w:eastAsia="宋体" w:cs="宋体"/>
          <w:color w:val="000000"/>
          <w:spacing w:val="8"/>
          <w:szCs w:val="21"/>
          <w:highlight w:val="none"/>
        </w:rPr>
        <w:t>自愿组成联合体，参加【</w:t>
      </w:r>
      <w:r>
        <w:rPr>
          <w:rFonts w:hint="eastAsia" w:ascii="宋体" w:hAnsi="宋体" w:cs="宋体"/>
          <w:color w:val="000000"/>
          <w:spacing w:val="8"/>
          <w:szCs w:val="21"/>
          <w:highlight w:val="none"/>
          <w:lang w:eastAsia="zh-CN"/>
        </w:rPr>
        <w:t>信宜市平塘镇马安生态环境整治公共配套项目</w:t>
      </w:r>
      <w:r>
        <w:rPr>
          <w:rFonts w:hint="eastAsia" w:ascii="宋体" w:hAnsi="宋体" w:eastAsia="宋体" w:cs="宋体"/>
          <w:color w:val="000000"/>
          <w:spacing w:val="8"/>
          <w:szCs w:val="21"/>
          <w:highlight w:val="none"/>
        </w:rPr>
        <w:t>】的投标。现就有关事宜订立协议如下：</w:t>
      </w:r>
    </w:p>
    <w:p>
      <w:pPr>
        <w:adjustRightInd w:val="0"/>
        <w:snapToGrid w:val="0"/>
        <w:ind w:firstLine="395" w:firstLineChars="175"/>
        <w:rPr>
          <w:rFonts w:hint="eastAsia" w:ascii="宋体" w:hAnsi="宋体" w:eastAsia="宋体" w:cs="宋体"/>
          <w:color w:val="000000"/>
          <w:spacing w:val="8"/>
          <w:szCs w:val="21"/>
          <w:highlight w:val="none"/>
        </w:rPr>
      </w:pPr>
      <w:r>
        <w:rPr>
          <w:rFonts w:hint="eastAsia" w:ascii="宋体" w:hAnsi="宋体" w:eastAsia="宋体" w:cs="宋体"/>
          <w:color w:val="000000"/>
          <w:spacing w:val="8"/>
          <w:szCs w:val="21"/>
          <w:highlight w:val="none"/>
        </w:rPr>
        <w:t>1、</w:t>
      </w:r>
      <w:r>
        <w:rPr>
          <w:rFonts w:hint="eastAsia" w:ascii="宋体" w:hAnsi="宋体" w:eastAsia="宋体" w:cs="宋体"/>
          <w:color w:val="000000"/>
          <w:spacing w:val="8"/>
          <w:szCs w:val="21"/>
          <w:highlight w:val="none"/>
          <w:u w:val="single"/>
        </w:rPr>
        <w:t>（施工单位名称）</w:t>
      </w:r>
      <w:r>
        <w:rPr>
          <w:rFonts w:hint="eastAsia" w:ascii="宋体" w:hAnsi="宋体" w:eastAsia="宋体" w:cs="宋体"/>
          <w:color w:val="000000"/>
          <w:spacing w:val="8"/>
          <w:szCs w:val="21"/>
          <w:highlight w:val="none"/>
        </w:rPr>
        <w:t>为联合体牵头人，</w:t>
      </w:r>
      <w:r>
        <w:rPr>
          <w:rFonts w:hint="eastAsia" w:ascii="宋体" w:hAnsi="宋体" w:eastAsia="宋体" w:cs="宋体"/>
          <w:color w:val="000000"/>
          <w:spacing w:val="8"/>
          <w:szCs w:val="21"/>
          <w:highlight w:val="none"/>
          <w:u w:val="single"/>
        </w:rPr>
        <w:t xml:space="preserve">（联合体成员单位名称）  </w:t>
      </w:r>
      <w:r>
        <w:rPr>
          <w:rFonts w:hint="eastAsia" w:ascii="宋体" w:hAnsi="宋体" w:eastAsia="宋体" w:cs="宋体"/>
          <w:color w:val="000000"/>
          <w:spacing w:val="8"/>
          <w:szCs w:val="21"/>
          <w:highlight w:val="none"/>
        </w:rPr>
        <w:t>为联合体成员。</w:t>
      </w:r>
    </w:p>
    <w:p>
      <w:pPr>
        <w:adjustRightInd w:val="0"/>
        <w:snapToGrid w:val="0"/>
        <w:ind w:firstLine="395" w:firstLineChars="175"/>
        <w:rPr>
          <w:rFonts w:hint="eastAsia" w:ascii="宋体" w:hAnsi="宋体" w:eastAsia="宋体" w:cs="宋体"/>
          <w:color w:val="000000"/>
          <w:spacing w:val="8"/>
          <w:szCs w:val="21"/>
          <w:highlight w:val="none"/>
        </w:rPr>
      </w:pPr>
      <w:r>
        <w:rPr>
          <w:rFonts w:hint="eastAsia" w:ascii="宋体" w:hAnsi="宋体" w:eastAsia="宋体" w:cs="宋体"/>
          <w:color w:val="000000"/>
          <w:spacing w:val="8"/>
          <w:szCs w:val="21"/>
          <w:highlight w:val="none"/>
        </w:rPr>
        <w:t>2、联合体内部有关事项规定如下：</w:t>
      </w:r>
    </w:p>
    <w:p>
      <w:pPr>
        <w:adjustRightInd w:val="0"/>
        <w:snapToGrid w:val="0"/>
        <w:ind w:firstLine="395" w:firstLineChars="175"/>
        <w:rPr>
          <w:rFonts w:hint="eastAsia" w:ascii="宋体" w:hAnsi="宋体" w:eastAsia="宋体" w:cs="宋体"/>
          <w:color w:val="000000"/>
          <w:spacing w:val="8"/>
          <w:szCs w:val="21"/>
          <w:highlight w:val="none"/>
        </w:rPr>
      </w:pPr>
      <w:r>
        <w:rPr>
          <w:rFonts w:hint="eastAsia" w:ascii="宋体" w:hAnsi="宋体" w:eastAsia="宋体" w:cs="宋体"/>
          <w:color w:val="000000"/>
          <w:spacing w:val="8"/>
          <w:szCs w:val="21"/>
          <w:highlight w:val="none"/>
        </w:rPr>
        <w:t>（1）联合体授权联合体牵头人对联合体各成员的投标资料进行统一汇总后一并提交给的招标人，联合体牵头人所提交的投标书已代表了联合体各成员的真实情况。</w:t>
      </w:r>
    </w:p>
    <w:p>
      <w:pPr>
        <w:adjustRightInd w:val="0"/>
        <w:snapToGrid w:val="0"/>
        <w:ind w:firstLine="395" w:firstLineChars="175"/>
        <w:rPr>
          <w:rFonts w:hint="eastAsia" w:ascii="宋体" w:hAnsi="宋体" w:eastAsia="宋体" w:cs="宋体"/>
          <w:color w:val="000000"/>
          <w:spacing w:val="8"/>
          <w:szCs w:val="21"/>
          <w:highlight w:val="none"/>
        </w:rPr>
      </w:pPr>
      <w:r>
        <w:rPr>
          <w:rFonts w:hint="eastAsia" w:ascii="宋体" w:hAnsi="宋体" w:eastAsia="宋体" w:cs="宋体"/>
          <w:color w:val="000000"/>
          <w:spacing w:val="8"/>
          <w:szCs w:val="21"/>
          <w:highlight w:val="none"/>
        </w:rPr>
        <w:t>（2）投标工作将由联合体授权牵头人负责；联合体牵头人合法代表联合体提交并签署投标文件，联合体牵头人在投标文件中的所有承诺均代表了联合体各成员。</w:t>
      </w:r>
    </w:p>
    <w:p>
      <w:pPr>
        <w:adjustRightInd w:val="0"/>
        <w:snapToGrid w:val="0"/>
        <w:ind w:firstLine="395" w:firstLineChars="175"/>
        <w:rPr>
          <w:rFonts w:hint="eastAsia" w:ascii="宋体" w:hAnsi="宋体" w:eastAsia="宋体" w:cs="宋体"/>
          <w:color w:val="000000"/>
          <w:spacing w:val="8"/>
          <w:szCs w:val="21"/>
          <w:highlight w:val="none"/>
        </w:rPr>
      </w:pPr>
      <w:r>
        <w:rPr>
          <w:rFonts w:hint="eastAsia" w:ascii="宋体" w:hAnsi="宋体" w:eastAsia="宋体" w:cs="宋体"/>
          <w:color w:val="000000"/>
          <w:spacing w:val="8"/>
          <w:szCs w:val="21"/>
          <w:highlight w:val="none"/>
        </w:rPr>
        <w:t>（3）联合体将严格按照招标文件的各项要求，递交投标文件，切实执行一切合同文件，共同承担合同规定的一切义务和责任，同时按照内部职责的划分，承担自身所负的责任和风险，在法律上承担连带责任。</w:t>
      </w:r>
    </w:p>
    <w:p>
      <w:pPr>
        <w:adjustRightInd w:val="0"/>
        <w:snapToGrid w:val="0"/>
        <w:ind w:firstLine="395" w:firstLineChars="175"/>
        <w:rPr>
          <w:rFonts w:hint="eastAsia" w:ascii="宋体" w:hAnsi="宋体" w:eastAsia="宋体" w:cs="宋体"/>
          <w:color w:val="000000"/>
          <w:spacing w:val="8"/>
          <w:szCs w:val="21"/>
          <w:highlight w:val="none"/>
        </w:rPr>
      </w:pPr>
      <w:r>
        <w:rPr>
          <w:rFonts w:hint="eastAsia" w:ascii="宋体" w:hAnsi="宋体" w:eastAsia="宋体" w:cs="宋体"/>
          <w:color w:val="000000"/>
          <w:spacing w:val="8"/>
          <w:szCs w:val="21"/>
          <w:highlight w:val="none"/>
        </w:rPr>
        <w:t>（4）联合体各成员单位内部的职责分工如下：</w:t>
      </w:r>
    </w:p>
    <w:p>
      <w:pPr>
        <w:adjustRightInd w:val="0"/>
        <w:snapToGrid w:val="0"/>
        <w:ind w:firstLine="395" w:firstLineChars="175"/>
        <w:rPr>
          <w:rFonts w:hint="eastAsia" w:ascii="宋体" w:hAnsi="宋体" w:eastAsia="宋体" w:cs="宋体"/>
          <w:color w:val="000000"/>
          <w:spacing w:val="8"/>
          <w:szCs w:val="21"/>
          <w:highlight w:val="none"/>
          <w:u w:val="single"/>
        </w:rPr>
      </w:pPr>
      <w:r>
        <w:rPr>
          <w:rFonts w:hint="eastAsia" w:ascii="宋体" w:hAnsi="宋体" w:eastAsia="宋体" w:cs="宋体"/>
          <w:color w:val="000000"/>
          <w:spacing w:val="8"/>
          <w:szCs w:val="21"/>
          <w:highlight w:val="none"/>
          <w:u w:val="single"/>
        </w:rPr>
        <w:t>（</w:t>
      </w:r>
      <w:r>
        <w:rPr>
          <w:rFonts w:hint="eastAsia" w:ascii="宋体" w:hAnsi="宋体" w:eastAsia="宋体" w:cs="宋体"/>
          <w:b/>
          <w:bCs/>
          <w:color w:val="000000"/>
          <w:spacing w:val="8"/>
          <w:szCs w:val="21"/>
          <w:highlight w:val="none"/>
          <w:u w:val="single"/>
        </w:rPr>
        <w:t>施工单位名称</w:t>
      </w:r>
      <w:r>
        <w:rPr>
          <w:rFonts w:hint="eastAsia" w:ascii="宋体" w:hAnsi="宋体" w:eastAsia="宋体" w:cs="宋体"/>
          <w:color w:val="000000"/>
          <w:spacing w:val="8"/>
          <w:szCs w:val="21"/>
          <w:highlight w:val="none"/>
          <w:u w:val="single"/>
        </w:rPr>
        <w:t>）</w:t>
      </w:r>
      <w:r>
        <w:rPr>
          <w:rFonts w:hint="eastAsia" w:ascii="宋体" w:hAnsi="宋体" w:eastAsia="宋体" w:cs="宋体"/>
          <w:color w:val="000000"/>
          <w:spacing w:val="8"/>
          <w:szCs w:val="21"/>
          <w:highlight w:val="none"/>
        </w:rPr>
        <w:t>承担本项目工程施工工作。</w:t>
      </w:r>
    </w:p>
    <w:p>
      <w:pPr>
        <w:adjustRightInd w:val="0"/>
        <w:snapToGrid w:val="0"/>
        <w:ind w:firstLine="395" w:firstLineChars="175"/>
        <w:rPr>
          <w:rFonts w:hint="eastAsia" w:ascii="宋体" w:hAnsi="宋体" w:eastAsia="宋体" w:cs="宋体"/>
          <w:color w:val="000000"/>
          <w:spacing w:val="8"/>
          <w:szCs w:val="21"/>
          <w:highlight w:val="none"/>
        </w:rPr>
      </w:pPr>
      <w:r>
        <w:rPr>
          <w:rFonts w:hint="eastAsia" w:ascii="宋体" w:hAnsi="宋体" w:eastAsia="宋体" w:cs="宋体"/>
          <w:color w:val="000000"/>
          <w:spacing w:val="8"/>
          <w:szCs w:val="21"/>
          <w:highlight w:val="none"/>
          <w:u w:val="single"/>
        </w:rPr>
        <w:t>（</w:t>
      </w:r>
      <w:r>
        <w:rPr>
          <w:rFonts w:hint="eastAsia" w:ascii="宋体" w:hAnsi="宋体" w:eastAsia="宋体" w:cs="宋体"/>
          <w:b/>
          <w:bCs/>
          <w:color w:val="000000"/>
          <w:spacing w:val="8"/>
          <w:szCs w:val="21"/>
          <w:highlight w:val="none"/>
          <w:u w:val="single"/>
        </w:rPr>
        <w:t>勘察单位名称</w:t>
      </w:r>
      <w:r>
        <w:rPr>
          <w:rFonts w:hint="eastAsia" w:ascii="宋体" w:hAnsi="宋体" w:eastAsia="宋体" w:cs="宋体"/>
          <w:color w:val="000000"/>
          <w:spacing w:val="8"/>
          <w:szCs w:val="21"/>
          <w:highlight w:val="none"/>
          <w:u w:val="single"/>
        </w:rPr>
        <w:t>）</w:t>
      </w:r>
      <w:r>
        <w:rPr>
          <w:rFonts w:hint="eastAsia" w:ascii="宋体" w:hAnsi="宋体" w:eastAsia="宋体" w:cs="宋体"/>
          <w:color w:val="000000"/>
          <w:spacing w:val="8"/>
          <w:szCs w:val="21"/>
          <w:highlight w:val="none"/>
        </w:rPr>
        <w:t>承担本项目工程勘察工作。</w:t>
      </w:r>
    </w:p>
    <w:p>
      <w:pPr>
        <w:adjustRightInd w:val="0"/>
        <w:snapToGrid w:val="0"/>
        <w:ind w:firstLine="395" w:firstLineChars="175"/>
        <w:rPr>
          <w:rFonts w:hint="eastAsia" w:ascii="宋体" w:hAnsi="宋体" w:eastAsia="宋体" w:cs="宋体"/>
          <w:color w:val="000000"/>
          <w:szCs w:val="21"/>
          <w:highlight w:val="none"/>
        </w:rPr>
      </w:pPr>
      <w:r>
        <w:rPr>
          <w:rFonts w:hint="eastAsia" w:ascii="宋体" w:hAnsi="宋体" w:eastAsia="宋体" w:cs="宋体"/>
          <w:color w:val="000000"/>
          <w:spacing w:val="8"/>
          <w:szCs w:val="21"/>
          <w:highlight w:val="none"/>
          <w:u w:val="single"/>
        </w:rPr>
        <w:t>（</w:t>
      </w:r>
      <w:r>
        <w:rPr>
          <w:rFonts w:hint="eastAsia" w:ascii="宋体" w:hAnsi="宋体" w:eastAsia="宋体" w:cs="宋体"/>
          <w:b/>
          <w:bCs/>
          <w:color w:val="000000"/>
          <w:spacing w:val="8"/>
          <w:szCs w:val="21"/>
          <w:highlight w:val="none"/>
          <w:u w:val="single"/>
        </w:rPr>
        <w:t>设计单位名称</w:t>
      </w:r>
      <w:r>
        <w:rPr>
          <w:rFonts w:hint="eastAsia" w:ascii="宋体" w:hAnsi="宋体" w:eastAsia="宋体" w:cs="宋体"/>
          <w:color w:val="000000"/>
          <w:spacing w:val="8"/>
          <w:szCs w:val="21"/>
          <w:highlight w:val="none"/>
          <w:u w:val="single"/>
        </w:rPr>
        <w:t>）</w:t>
      </w:r>
      <w:r>
        <w:rPr>
          <w:rFonts w:hint="eastAsia" w:ascii="宋体" w:hAnsi="宋体" w:eastAsia="宋体" w:cs="宋体"/>
          <w:color w:val="000000"/>
          <w:spacing w:val="8"/>
          <w:szCs w:val="21"/>
          <w:highlight w:val="none"/>
        </w:rPr>
        <w:t>承担本项目工程设计工作</w:t>
      </w:r>
      <w:r>
        <w:rPr>
          <w:rFonts w:hint="eastAsia" w:ascii="宋体" w:hAnsi="宋体" w:eastAsia="宋体" w:cs="宋体"/>
          <w:color w:val="000000"/>
          <w:szCs w:val="21"/>
          <w:highlight w:val="none"/>
        </w:rPr>
        <w:t>。</w:t>
      </w:r>
    </w:p>
    <w:p>
      <w:pPr>
        <w:adjustRightInd w:val="0"/>
        <w:snapToGrid w:val="0"/>
        <w:ind w:firstLine="397" w:firstLineChars="175"/>
        <w:rPr>
          <w:rFonts w:hint="eastAsia" w:ascii="宋体" w:hAnsi="宋体" w:eastAsia="宋体" w:cs="宋体"/>
          <w:color w:val="000000"/>
          <w:spacing w:val="8"/>
          <w:szCs w:val="21"/>
          <w:highlight w:val="none"/>
        </w:rPr>
      </w:pPr>
      <w:r>
        <w:rPr>
          <w:rFonts w:hint="eastAsia" w:ascii="宋体" w:hAnsi="宋体" w:eastAsia="宋体" w:cs="宋体"/>
          <w:b/>
          <w:bCs/>
          <w:color w:val="000000"/>
          <w:spacing w:val="8"/>
          <w:szCs w:val="21"/>
          <w:highlight w:val="none"/>
          <w:u w:val="single"/>
        </w:rPr>
        <w:t>（</w:t>
      </w:r>
      <w:r>
        <w:rPr>
          <w:rFonts w:hint="eastAsia" w:ascii="宋体" w:hAnsi="宋体" w:eastAsia="宋体" w:cs="宋体"/>
          <w:b/>
          <w:bCs/>
          <w:color w:val="000000"/>
          <w:spacing w:val="8"/>
          <w:szCs w:val="21"/>
          <w:highlight w:val="none"/>
          <w:u w:val="single"/>
          <w:lang w:eastAsia="zh-CN"/>
        </w:rPr>
        <w:t>投资人</w:t>
      </w:r>
      <w:r>
        <w:rPr>
          <w:rFonts w:hint="eastAsia" w:ascii="宋体" w:hAnsi="宋体" w:eastAsia="宋体" w:cs="宋体"/>
          <w:b/>
          <w:bCs/>
          <w:color w:val="000000"/>
          <w:spacing w:val="8"/>
          <w:szCs w:val="21"/>
          <w:highlight w:val="none"/>
          <w:u w:val="single"/>
        </w:rPr>
        <w:t>单位名称）</w:t>
      </w:r>
      <w:r>
        <w:rPr>
          <w:rFonts w:hint="eastAsia" w:ascii="宋体" w:hAnsi="宋体" w:eastAsia="宋体" w:cs="宋体"/>
          <w:color w:val="000000"/>
          <w:spacing w:val="8"/>
          <w:szCs w:val="21"/>
          <w:highlight w:val="none"/>
        </w:rPr>
        <w:t>承担本项目工程</w:t>
      </w:r>
      <w:r>
        <w:rPr>
          <w:rFonts w:hint="eastAsia" w:ascii="宋体" w:hAnsi="宋体" w:eastAsia="宋体" w:cs="宋体"/>
          <w:color w:val="000000"/>
          <w:spacing w:val="8"/>
          <w:szCs w:val="21"/>
          <w:highlight w:val="none"/>
          <w:lang w:eastAsia="zh-CN"/>
        </w:rPr>
        <w:t>投资人</w:t>
      </w:r>
      <w:r>
        <w:rPr>
          <w:rFonts w:hint="eastAsia" w:ascii="宋体" w:hAnsi="宋体" w:eastAsia="宋体" w:cs="宋体"/>
          <w:color w:val="000000"/>
          <w:spacing w:val="8"/>
          <w:szCs w:val="21"/>
          <w:highlight w:val="none"/>
        </w:rPr>
        <w:t>工作。</w:t>
      </w:r>
    </w:p>
    <w:p>
      <w:pPr>
        <w:adjustRightInd w:val="0"/>
        <w:snapToGrid w:val="0"/>
        <w:ind w:firstLine="395" w:firstLineChars="175"/>
        <w:rPr>
          <w:rFonts w:hint="eastAsia" w:ascii="宋体" w:hAnsi="宋体" w:eastAsia="宋体" w:cs="宋体"/>
          <w:color w:val="000000"/>
          <w:spacing w:val="8"/>
          <w:szCs w:val="21"/>
          <w:highlight w:val="none"/>
        </w:rPr>
      </w:pPr>
      <w:r>
        <w:rPr>
          <w:rFonts w:hint="eastAsia" w:ascii="宋体" w:hAnsi="宋体" w:eastAsia="宋体" w:cs="宋体"/>
          <w:color w:val="000000"/>
          <w:spacing w:val="8"/>
          <w:szCs w:val="21"/>
          <w:highlight w:val="none"/>
        </w:rPr>
        <w:t>（5）如中标，联合体内部将遵守以下规定：</w:t>
      </w:r>
    </w:p>
    <w:p>
      <w:pPr>
        <w:adjustRightInd w:val="0"/>
        <w:snapToGrid w:val="0"/>
        <w:ind w:firstLine="395" w:firstLineChars="175"/>
        <w:rPr>
          <w:rFonts w:hint="eastAsia" w:ascii="宋体" w:hAnsi="宋体" w:eastAsia="宋体" w:cs="宋体"/>
          <w:color w:val="000000"/>
          <w:spacing w:val="8"/>
          <w:szCs w:val="21"/>
          <w:highlight w:val="none"/>
        </w:rPr>
      </w:pPr>
      <w:r>
        <w:rPr>
          <w:rFonts w:hint="eastAsia" w:ascii="宋体" w:hAnsi="宋体" w:eastAsia="宋体" w:cs="宋体"/>
          <w:color w:val="000000"/>
          <w:spacing w:val="8"/>
          <w:szCs w:val="21"/>
          <w:highlight w:val="none"/>
        </w:rPr>
        <w:t>A、联合体牵头人代表联合体各成员与招标人进行合同谈判并签订合同书，联合体牵头人的所有承诺均认为代表联合体各成员。联合体牵头人并负责合同实施阶段的主办、组织和协调工作。并就中标项目工程施工、进度、质量及安全等向招标人负有法律责任；</w:t>
      </w:r>
    </w:p>
    <w:p>
      <w:pPr>
        <w:adjustRightInd w:val="0"/>
        <w:snapToGrid w:val="0"/>
        <w:ind w:firstLine="395" w:firstLineChars="175"/>
        <w:rPr>
          <w:rFonts w:hint="eastAsia" w:ascii="宋体" w:hAnsi="宋体" w:eastAsia="宋体" w:cs="宋体"/>
          <w:color w:val="000000"/>
          <w:spacing w:val="8"/>
          <w:szCs w:val="21"/>
          <w:highlight w:val="none"/>
        </w:rPr>
      </w:pPr>
      <w:r>
        <w:rPr>
          <w:rFonts w:hint="eastAsia" w:ascii="宋体" w:hAnsi="宋体" w:eastAsia="宋体" w:cs="宋体"/>
          <w:color w:val="000000"/>
          <w:spacing w:val="8"/>
          <w:szCs w:val="21"/>
          <w:highlight w:val="none"/>
        </w:rPr>
        <w:t>B、联合体成员就中标项目勘察、设计、施工和</w:t>
      </w:r>
      <w:r>
        <w:rPr>
          <w:rFonts w:hint="eastAsia" w:ascii="宋体" w:hAnsi="宋体" w:eastAsia="宋体" w:cs="宋体"/>
          <w:color w:val="000000"/>
          <w:spacing w:val="8"/>
          <w:szCs w:val="21"/>
          <w:highlight w:val="none"/>
          <w:lang w:eastAsia="zh-CN"/>
        </w:rPr>
        <w:t>投资人</w:t>
      </w:r>
      <w:r>
        <w:rPr>
          <w:rFonts w:hint="eastAsia" w:ascii="宋体" w:hAnsi="宋体" w:eastAsia="宋体" w:cs="宋体"/>
          <w:color w:val="000000"/>
          <w:spacing w:val="8"/>
          <w:szCs w:val="21"/>
          <w:highlight w:val="none"/>
        </w:rPr>
        <w:t>等向招标人负有法律责任；</w:t>
      </w:r>
    </w:p>
    <w:p>
      <w:pPr>
        <w:adjustRightInd w:val="0"/>
        <w:snapToGrid w:val="0"/>
        <w:ind w:firstLine="395" w:firstLineChars="175"/>
        <w:rPr>
          <w:rFonts w:hint="eastAsia" w:ascii="宋体" w:hAnsi="宋体" w:eastAsia="宋体" w:cs="宋体"/>
          <w:color w:val="000000"/>
          <w:spacing w:val="8"/>
          <w:szCs w:val="21"/>
          <w:highlight w:val="none"/>
        </w:rPr>
      </w:pPr>
      <w:r>
        <w:rPr>
          <w:rFonts w:hint="eastAsia" w:ascii="宋体" w:hAnsi="宋体" w:eastAsia="宋体" w:cs="宋体"/>
          <w:color w:val="000000"/>
          <w:spacing w:val="8"/>
          <w:szCs w:val="21"/>
          <w:highlight w:val="none"/>
        </w:rPr>
        <w:t>C、联合体牵头人与成员分别承担各自责任和接受招标人的指令、指示和通知；</w:t>
      </w:r>
    </w:p>
    <w:p>
      <w:pPr>
        <w:adjustRightInd w:val="0"/>
        <w:snapToGrid w:val="0"/>
        <w:ind w:firstLine="395" w:firstLineChars="175"/>
        <w:rPr>
          <w:rFonts w:hint="eastAsia" w:ascii="宋体" w:hAnsi="宋体" w:eastAsia="宋体" w:cs="宋体"/>
          <w:color w:val="000000"/>
          <w:spacing w:val="8"/>
          <w:szCs w:val="21"/>
          <w:highlight w:val="none"/>
        </w:rPr>
      </w:pPr>
      <w:r>
        <w:rPr>
          <w:rFonts w:hint="eastAsia" w:ascii="宋体" w:hAnsi="宋体" w:eastAsia="宋体" w:cs="宋体"/>
          <w:color w:val="000000"/>
          <w:spacing w:val="8"/>
          <w:szCs w:val="21"/>
          <w:highlight w:val="none"/>
        </w:rPr>
        <w:t>（6）投标工作和联合体在中标后的有关费用按各自约定分摊，联合体（包含全部成员方）就</w:t>
      </w:r>
      <w:r>
        <w:rPr>
          <w:rFonts w:hint="eastAsia" w:ascii="宋体" w:hAnsi="宋体" w:eastAsia="宋体" w:cs="宋体"/>
          <w:color w:val="000000"/>
          <w:spacing w:val="8"/>
          <w:szCs w:val="21"/>
          <w:highlight w:val="none"/>
          <w:lang w:eastAsia="zh-CN"/>
        </w:rPr>
        <w:t>投资人</w:t>
      </w:r>
      <w:r>
        <w:rPr>
          <w:rFonts w:hint="eastAsia" w:ascii="宋体" w:hAnsi="宋体" w:eastAsia="宋体" w:cs="宋体"/>
          <w:color w:val="000000"/>
          <w:spacing w:val="8"/>
          <w:szCs w:val="21"/>
          <w:highlight w:val="none"/>
        </w:rPr>
        <w:t>部分合同约定对招标人承担连带责任。</w:t>
      </w:r>
    </w:p>
    <w:p>
      <w:pPr>
        <w:adjustRightInd w:val="0"/>
        <w:snapToGrid w:val="0"/>
        <w:ind w:firstLine="395" w:firstLineChars="175"/>
        <w:rPr>
          <w:rFonts w:hint="eastAsia" w:ascii="宋体" w:hAnsi="宋体" w:eastAsia="宋体" w:cs="宋体"/>
          <w:color w:val="000000"/>
          <w:spacing w:val="8"/>
          <w:szCs w:val="21"/>
          <w:highlight w:val="none"/>
        </w:rPr>
      </w:pPr>
      <w:r>
        <w:rPr>
          <w:rFonts w:hint="eastAsia" w:ascii="宋体" w:hAnsi="宋体" w:eastAsia="宋体" w:cs="宋体"/>
          <w:color w:val="000000"/>
          <w:spacing w:val="8"/>
          <w:szCs w:val="21"/>
          <w:highlight w:val="none"/>
        </w:rPr>
        <w:t>3、在投标文件中所有涉及到要求投标人盖章的地方只需由联合体的施工单位盖章，联合体各成员均认同投标文件中的所有内容。</w:t>
      </w:r>
    </w:p>
    <w:p>
      <w:pPr>
        <w:adjustRightInd w:val="0"/>
        <w:snapToGrid w:val="0"/>
        <w:ind w:firstLine="395" w:firstLineChars="175"/>
        <w:rPr>
          <w:rFonts w:hint="eastAsia" w:ascii="宋体" w:hAnsi="宋体" w:eastAsia="宋体" w:cs="宋体"/>
          <w:color w:val="000000"/>
          <w:spacing w:val="8"/>
          <w:szCs w:val="21"/>
          <w:highlight w:val="none"/>
        </w:rPr>
      </w:pPr>
      <w:r>
        <w:rPr>
          <w:rFonts w:hint="eastAsia" w:ascii="宋体" w:hAnsi="宋体" w:eastAsia="宋体" w:cs="宋体"/>
          <w:color w:val="000000"/>
          <w:spacing w:val="8"/>
          <w:szCs w:val="21"/>
          <w:highlight w:val="none"/>
        </w:rPr>
        <w:t>4、本协议书自签署之日起生效。</w:t>
      </w:r>
    </w:p>
    <w:p>
      <w:pPr>
        <w:adjustRightInd w:val="0"/>
        <w:snapToGrid w:val="0"/>
        <w:ind w:firstLine="395" w:firstLineChars="175"/>
        <w:rPr>
          <w:rFonts w:hint="eastAsia" w:ascii="宋体" w:hAnsi="宋体" w:eastAsia="宋体" w:cs="宋体"/>
          <w:color w:val="000000"/>
          <w:spacing w:val="8"/>
          <w:szCs w:val="21"/>
          <w:highlight w:val="none"/>
        </w:rPr>
      </w:pPr>
      <w:r>
        <w:rPr>
          <w:rFonts w:hint="eastAsia" w:ascii="宋体" w:hAnsi="宋体" w:eastAsia="宋体" w:cs="宋体"/>
          <w:color w:val="000000"/>
          <w:spacing w:val="8"/>
          <w:szCs w:val="21"/>
          <w:highlight w:val="none"/>
        </w:rPr>
        <w:t>5、本协议书一式</w:t>
      </w:r>
      <w:r>
        <w:rPr>
          <w:rFonts w:hint="eastAsia" w:ascii="宋体" w:hAnsi="宋体" w:eastAsia="宋体" w:cs="宋体"/>
          <w:color w:val="000000"/>
          <w:spacing w:val="8"/>
          <w:szCs w:val="21"/>
          <w:highlight w:val="none"/>
          <w:u w:val="single"/>
        </w:rPr>
        <w:t xml:space="preserve">  </w:t>
      </w:r>
      <w:r>
        <w:rPr>
          <w:rFonts w:hint="eastAsia" w:ascii="宋体" w:hAnsi="宋体" w:eastAsia="宋体" w:cs="宋体"/>
          <w:color w:val="000000"/>
          <w:spacing w:val="8"/>
          <w:szCs w:val="21"/>
          <w:highlight w:val="none"/>
        </w:rPr>
        <w:t>份。送交招标文件正本载入一份，联合体牵头人及成员各</w:t>
      </w:r>
      <w:r>
        <w:rPr>
          <w:rFonts w:hint="eastAsia" w:ascii="宋体" w:hAnsi="宋体" w:eastAsia="宋体" w:cs="宋体"/>
          <w:color w:val="000000"/>
          <w:spacing w:val="8"/>
          <w:szCs w:val="21"/>
          <w:highlight w:val="none"/>
          <w:u w:val="single"/>
        </w:rPr>
        <w:t xml:space="preserve">   </w:t>
      </w:r>
      <w:r>
        <w:rPr>
          <w:rFonts w:hint="eastAsia" w:ascii="宋体" w:hAnsi="宋体" w:eastAsia="宋体" w:cs="宋体"/>
          <w:color w:val="000000"/>
          <w:spacing w:val="8"/>
          <w:szCs w:val="21"/>
          <w:highlight w:val="none"/>
        </w:rPr>
        <w:t>份。</w:t>
      </w:r>
    </w:p>
    <w:p>
      <w:pPr>
        <w:adjustRightInd w:val="0"/>
        <w:snapToGrid w:val="0"/>
        <w:rPr>
          <w:rFonts w:hint="eastAsia" w:ascii="宋体" w:hAnsi="宋体" w:eastAsia="宋体" w:cs="宋体"/>
          <w:color w:val="000000"/>
          <w:spacing w:val="8"/>
          <w:szCs w:val="21"/>
          <w:highlight w:val="none"/>
        </w:rPr>
      </w:pPr>
    </w:p>
    <w:p>
      <w:pPr>
        <w:adjustRightInd w:val="0"/>
        <w:snapToGrid w:val="0"/>
        <w:rPr>
          <w:rFonts w:hint="eastAsia" w:ascii="宋体" w:hAnsi="宋体" w:eastAsia="宋体" w:cs="宋体"/>
          <w:color w:val="000000"/>
          <w:spacing w:val="8"/>
          <w:szCs w:val="21"/>
          <w:highlight w:val="none"/>
        </w:rPr>
      </w:pPr>
      <w:r>
        <w:rPr>
          <w:rFonts w:hint="eastAsia" w:ascii="宋体" w:hAnsi="宋体" w:eastAsia="宋体" w:cs="宋体"/>
          <w:color w:val="000000"/>
          <w:spacing w:val="8"/>
          <w:szCs w:val="21"/>
          <w:highlight w:val="none"/>
        </w:rPr>
        <w:t>施工单位名称：</w:t>
      </w:r>
      <w:r>
        <w:rPr>
          <w:rFonts w:hint="eastAsia" w:ascii="宋体" w:hAnsi="宋体" w:eastAsia="宋体" w:cs="宋体"/>
          <w:color w:val="000000"/>
          <w:spacing w:val="8"/>
          <w:szCs w:val="21"/>
          <w:highlight w:val="none"/>
          <w:u w:val="single"/>
        </w:rPr>
        <w:t xml:space="preserve">（全称）（盖章） </w:t>
      </w:r>
      <w:r>
        <w:rPr>
          <w:rFonts w:hint="eastAsia" w:ascii="宋体" w:hAnsi="宋体" w:eastAsia="宋体" w:cs="宋体"/>
          <w:color w:val="000000"/>
          <w:spacing w:val="8"/>
          <w:szCs w:val="21"/>
          <w:highlight w:val="none"/>
        </w:rPr>
        <w:t xml:space="preserve">        联合体成员名称：</w:t>
      </w:r>
      <w:r>
        <w:rPr>
          <w:rFonts w:hint="eastAsia" w:ascii="宋体" w:hAnsi="宋体" w:eastAsia="宋体" w:cs="宋体"/>
          <w:color w:val="000000"/>
          <w:spacing w:val="8"/>
          <w:szCs w:val="21"/>
          <w:highlight w:val="none"/>
          <w:u w:val="single"/>
        </w:rPr>
        <w:t xml:space="preserve">（全称）（盖章） </w:t>
      </w:r>
      <w:r>
        <w:rPr>
          <w:rFonts w:hint="eastAsia" w:ascii="宋体" w:hAnsi="宋体" w:eastAsia="宋体" w:cs="宋体"/>
          <w:color w:val="000000"/>
          <w:spacing w:val="8"/>
          <w:szCs w:val="21"/>
          <w:highlight w:val="none"/>
        </w:rPr>
        <w:t xml:space="preserve"> </w:t>
      </w:r>
    </w:p>
    <w:p>
      <w:pPr>
        <w:adjustRightInd w:val="0"/>
        <w:snapToGrid w:val="0"/>
        <w:rPr>
          <w:rFonts w:hint="eastAsia" w:ascii="宋体" w:hAnsi="宋体" w:eastAsia="宋体" w:cs="宋体"/>
          <w:color w:val="000000"/>
          <w:spacing w:val="8"/>
          <w:szCs w:val="21"/>
          <w:highlight w:val="none"/>
        </w:rPr>
      </w:pPr>
      <w:r>
        <w:rPr>
          <w:rFonts w:hint="eastAsia" w:ascii="宋体" w:hAnsi="宋体" w:eastAsia="宋体" w:cs="宋体"/>
          <w:color w:val="000000"/>
          <w:spacing w:val="8"/>
          <w:szCs w:val="21"/>
          <w:highlight w:val="none"/>
        </w:rPr>
        <w:t>法定代表人：</w:t>
      </w:r>
      <w:r>
        <w:rPr>
          <w:rFonts w:hint="eastAsia" w:ascii="宋体" w:hAnsi="宋体" w:eastAsia="宋体" w:cs="宋体"/>
          <w:color w:val="000000"/>
          <w:spacing w:val="8"/>
          <w:szCs w:val="21"/>
          <w:highlight w:val="none"/>
          <w:u w:val="single"/>
        </w:rPr>
        <w:t xml:space="preserve">   （职务）     </w:t>
      </w:r>
      <w:r>
        <w:rPr>
          <w:rFonts w:hint="eastAsia" w:ascii="宋体" w:hAnsi="宋体" w:eastAsia="宋体" w:cs="宋体"/>
          <w:color w:val="000000"/>
          <w:spacing w:val="8"/>
          <w:szCs w:val="21"/>
          <w:highlight w:val="none"/>
        </w:rPr>
        <w:t xml:space="preserve">          法定代表人： </w:t>
      </w:r>
      <w:r>
        <w:rPr>
          <w:rFonts w:hint="eastAsia" w:ascii="宋体" w:hAnsi="宋体" w:eastAsia="宋体" w:cs="宋体"/>
          <w:color w:val="000000"/>
          <w:spacing w:val="8"/>
          <w:szCs w:val="21"/>
          <w:highlight w:val="none"/>
          <w:u w:val="single"/>
        </w:rPr>
        <w:t xml:space="preserve">   （职务）      </w:t>
      </w:r>
      <w:r>
        <w:rPr>
          <w:rFonts w:hint="eastAsia" w:ascii="宋体" w:hAnsi="宋体" w:eastAsia="宋体" w:cs="宋体"/>
          <w:color w:val="000000"/>
          <w:spacing w:val="8"/>
          <w:szCs w:val="21"/>
          <w:highlight w:val="none"/>
        </w:rPr>
        <w:t xml:space="preserve"> </w:t>
      </w:r>
    </w:p>
    <w:p>
      <w:pPr>
        <w:adjustRightInd w:val="0"/>
        <w:snapToGrid w:val="0"/>
        <w:rPr>
          <w:rFonts w:hint="eastAsia" w:ascii="宋体" w:hAnsi="宋体" w:eastAsia="宋体" w:cs="宋体"/>
          <w:color w:val="000000"/>
          <w:spacing w:val="8"/>
          <w:szCs w:val="21"/>
          <w:highlight w:val="none"/>
        </w:rPr>
      </w:pPr>
      <w:r>
        <w:rPr>
          <w:rFonts w:hint="eastAsia" w:ascii="宋体" w:hAnsi="宋体" w:eastAsia="宋体" w:cs="宋体"/>
          <w:color w:val="000000"/>
          <w:spacing w:val="8"/>
          <w:szCs w:val="21"/>
          <w:highlight w:val="none"/>
        </w:rPr>
        <w:t xml:space="preserve">            </w:t>
      </w:r>
      <w:r>
        <w:rPr>
          <w:rFonts w:hint="eastAsia" w:ascii="宋体" w:hAnsi="宋体" w:eastAsia="宋体" w:cs="宋体"/>
          <w:color w:val="000000"/>
          <w:spacing w:val="8"/>
          <w:szCs w:val="21"/>
          <w:highlight w:val="none"/>
          <w:u w:val="single"/>
        </w:rPr>
        <w:t xml:space="preserve">（姓名） </w:t>
      </w:r>
      <w:r>
        <w:rPr>
          <w:rFonts w:hint="eastAsia" w:ascii="宋体" w:hAnsi="宋体" w:eastAsia="宋体" w:cs="宋体"/>
          <w:color w:val="000000"/>
          <w:spacing w:val="8"/>
          <w:szCs w:val="21"/>
          <w:highlight w:val="none"/>
        </w:rPr>
        <w:t xml:space="preserve">                           </w:t>
      </w:r>
      <w:r>
        <w:rPr>
          <w:rFonts w:hint="eastAsia" w:ascii="宋体" w:hAnsi="宋体" w:eastAsia="宋体" w:cs="宋体"/>
          <w:color w:val="000000"/>
          <w:spacing w:val="8"/>
          <w:szCs w:val="21"/>
          <w:highlight w:val="none"/>
          <w:u w:val="single"/>
        </w:rPr>
        <w:t xml:space="preserve">（姓名）         </w:t>
      </w:r>
    </w:p>
    <w:p>
      <w:pPr>
        <w:adjustRightInd w:val="0"/>
        <w:snapToGrid w:val="0"/>
        <w:ind w:firstLine="395" w:firstLineChars="175"/>
        <w:rPr>
          <w:rFonts w:hint="eastAsia" w:ascii="宋体" w:hAnsi="宋体" w:eastAsia="宋体" w:cs="宋体"/>
          <w:color w:val="000000"/>
          <w:spacing w:val="8"/>
          <w:szCs w:val="21"/>
          <w:highlight w:val="none"/>
        </w:rPr>
      </w:pPr>
      <w:r>
        <w:rPr>
          <w:rFonts w:hint="eastAsia" w:ascii="宋体" w:hAnsi="宋体" w:eastAsia="宋体" w:cs="宋体"/>
          <w:color w:val="000000"/>
          <w:spacing w:val="8"/>
          <w:szCs w:val="21"/>
          <w:highlight w:val="none"/>
        </w:rPr>
        <w:t xml:space="preserve">          </w:t>
      </w:r>
      <w:r>
        <w:rPr>
          <w:rFonts w:hint="eastAsia" w:ascii="宋体" w:hAnsi="宋体" w:eastAsia="宋体" w:cs="宋体"/>
          <w:color w:val="000000"/>
          <w:spacing w:val="8"/>
          <w:szCs w:val="21"/>
          <w:highlight w:val="none"/>
          <w:u w:val="single"/>
        </w:rPr>
        <w:t>（签字或盖章）</w:t>
      </w:r>
      <w:r>
        <w:rPr>
          <w:rFonts w:hint="eastAsia" w:ascii="宋体" w:hAnsi="宋体" w:eastAsia="宋体" w:cs="宋体"/>
          <w:color w:val="000000"/>
          <w:spacing w:val="8"/>
          <w:szCs w:val="21"/>
          <w:highlight w:val="none"/>
        </w:rPr>
        <w:t xml:space="preserve">                          </w:t>
      </w:r>
      <w:r>
        <w:rPr>
          <w:rFonts w:hint="eastAsia" w:ascii="宋体" w:hAnsi="宋体" w:eastAsia="宋体" w:cs="宋体"/>
          <w:color w:val="000000"/>
          <w:spacing w:val="8"/>
          <w:szCs w:val="21"/>
          <w:highlight w:val="none"/>
          <w:u w:val="single"/>
        </w:rPr>
        <w:t xml:space="preserve">（签字或盖章）         </w:t>
      </w:r>
      <w:r>
        <w:rPr>
          <w:rFonts w:hint="eastAsia" w:ascii="宋体" w:hAnsi="宋体" w:eastAsia="宋体" w:cs="宋体"/>
          <w:color w:val="000000"/>
          <w:spacing w:val="8"/>
          <w:szCs w:val="21"/>
          <w:highlight w:val="none"/>
        </w:rPr>
        <w:t xml:space="preserve">       </w:t>
      </w:r>
    </w:p>
    <w:p>
      <w:pPr>
        <w:adjustRightInd w:val="0"/>
        <w:snapToGrid w:val="0"/>
        <w:rPr>
          <w:rFonts w:hint="eastAsia" w:ascii="宋体" w:hAnsi="宋体" w:eastAsia="宋体" w:cs="宋体"/>
          <w:color w:val="000000"/>
          <w:spacing w:val="8"/>
          <w:szCs w:val="21"/>
          <w:highlight w:val="none"/>
        </w:rPr>
      </w:pPr>
      <w:r>
        <w:rPr>
          <w:rFonts w:hint="eastAsia" w:ascii="宋体" w:hAnsi="宋体" w:eastAsia="宋体" w:cs="宋体"/>
          <w:color w:val="000000"/>
          <w:spacing w:val="8"/>
          <w:szCs w:val="21"/>
          <w:highlight w:val="none"/>
        </w:rPr>
        <w:t xml:space="preserve">          日期：</w:t>
      </w:r>
      <w:r>
        <w:rPr>
          <w:rFonts w:hint="eastAsia" w:ascii="宋体" w:hAnsi="宋体" w:eastAsia="宋体" w:cs="宋体"/>
          <w:color w:val="000000"/>
          <w:spacing w:val="8"/>
          <w:szCs w:val="21"/>
          <w:highlight w:val="none"/>
          <w:u w:val="single"/>
        </w:rPr>
        <w:t xml:space="preserve">    </w:t>
      </w:r>
      <w:r>
        <w:rPr>
          <w:rFonts w:hint="eastAsia" w:ascii="宋体" w:hAnsi="宋体" w:eastAsia="宋体" w:cs="宋体"/>
          <w:color w:val="000000"/>
          <w:spacing w:val="8"/>
          <w:szCs w:val="21"/>
          <w:highlight w:val="none"/>
        </w:rPr>
        <w:t>年</w:t>
      </w:r>
      <w:r>
        <w:rPr>
          <w:rFonts w:hint="eastAsia" w:ascii="宋体" w:hAnsi="宋体" w:eastAsia="宋体" w:cs="宋体"/>
          <w:color w:val="000000"/>
          <w:spacing w:val="8"/>
          <w:szCs w:val="21"/>
          <w:highlight w:val="none"/>
          <w:u w:val="single"/>
        </w:rPr>
        <w:t xml:space="preserve">    </w:t>
      </w:r>
      <w:r>
        <w:rPr>
          <w:rFonts w:hint="eastAsia" w:ascii="宋体" w:hAnsi="宋体" w:eastAsia="宋体" w:cs="宋体"/>
          <w:color w:val="000000"/>
          <w:spacing w:val="8"/>
          <w:szCs w:val="21"/>
          <w:highlight w:val="none"/>
        </w:rPr>
        <w:t>月</w:t>
      </w:r>
      <w:r>
        <w:rPr>
          <w:rFonts w:hint="eastAsia" w:ascii="宋体" w:hAnsi="宋体" w:eastAsia="宋体" w:cs="宋体"/>
          <w:color w:val="000000"/>
          <w:spacing w:val="8"/>
          <w:szCs w:val="21"/>
          <w:highlight w:val="none"/>
          <w:u w:val="single"/>
        </w:rPr>
        <w:t xml:space="preserve">    </w:t>
      </w:r>
      <w:r>
        <w:rPr>
          <w:rFonts w:hint="eastAsia" w:ascii="宋体" w:hAnsi="宋体" w:eastAsia="宋体" w:cs="宋体"/>
          <w:color w:val="000000"/>
          <w:spacing w:val="8"/>
          <w:szCs w:val="21"/>
          <w:highlight w:val="none"/>
        </w:rPr>
        <w:t>日                日期：</w:t>
      </w:r>
      <w:r>
        <w:rPr>
          <w:rFonts w:hint="eastAsia" w:ascii="宋体" w:hAnsi="宋体" w:eastAsia="宋体" w:cs="宋体"/>
          <w:color w:val="000000"/>
          <w:spacing w:val="8"/>
          <w:szCs w:val="21"/>
          <w:highlight w:val="none"/>
          <w:u w:val="single"/>
        </w:rPr>
        <w:t xml:space="preserve">    </w:t>
      </w:r>
      <w:r>
        <w:rPr>
          <w:rFonts w:hint="eastAsia" w:ascii="宋体" w:hAnsi="宋体" w:eastAsia="宋体" w:cs="宋体"/>
          <w:color w:val="000000"/>
          <w:spacing w:val="8"/>
          <w:szCs w:val="21"/>
          <w:highlight w:val="none"/>
        </w:rPr>
        <w:t>年</w:t>
      </w:r>
      <w:r>
        <w:rPr>
          <w:rFonts w:hint="eastAsia" w:ascii="宋体" w:hAnsi="宋体" w:eastAsia="宋体" w:cs="宋体"/>
          <w:color w:val="000000"/>
          <w:spacing w:val="8"/>
          <w:szCs w:val="21"/>
          <w:highlight w:val="none"/>
          <w:u w:val="single"/>
        </w:rPr>
        <w:t xml:space="preserve">    </w:t>
      </w:r>
      <w:r>
        <w:rPr>
          <w:rFonts w:hint="eastAsia" w:ascii="宋体" w:hAnsi="宋体" w:eastAsia="宋体" w:cs="宋体"/>
          <w:color w:val="000000"/>
          <w:spacing w:val="8"/>
          <w:szCs w:val="21"/>
          <w:highlight w:val="none"/>
        </w:rPr>
        <w:t>月</w:t>
      </w:r>
      <w:r>
        <w:rPr>
          <w:rFonts w:hint="eastAsia" w:ascii="宋体" w:hAnsi="宋体" w:eastAsia="宋体" w:cs="宋体"/>
          <w:color w:val="000000"/>
          <w:spacing w:val="8"/>
          <w:szCs w:val="21"/>
          <w:highlight w:val="none"/>
          <w:u w:val="single"/>
        </w:rPr>
        <w:t xml:space="preserve">    </w:t>
      </w:r>
      <w:r>
        <w:rPr>
          <w:rFonts w:hint="eastAsia" w:ascii="宋体" w:hAnsi="宋体" w:eastAsia="宋体" w:cs="宋体"/>
          <w:color w:val="000000"/>
          <w:spacing w:val="8"/>
          <w:szCs w:val="21"/>
          <w:highlight w:val="none"/>
        </w:rPr>
        <w:t xml:space="preserve">日 </w:t>
      </w:r>
    </w:p>
    <w:p>
      <w:pPr>
        <w:adjustRightInd w:val="0"/>
        <w:snapToGrid w:val="0"/>
        <w:ind w:firstLine="395" w:firstLineChars="175"/>
        <w:rPr>
          <w:rFonts w:hint="eastAsia" w:ascii="宋体" w:hAnsi="宋体" w:eastAsia="宋体" w:cs="宋体"/>
          <w:color w:val="000000"/>
          <w:spacing w:val="8"/>
          <w:szCs w:val="21"/>
          <w:highlight w:val="none"/>
        </w:rPr>
      </w:pPr>
      <w:r>
        <w:rPr>
          <w:rFonts w:hint="eastAsia" w:ascii="宋体" w:hAnsi="宋体" w:eastAsia="宋体" w:cs="宋体"/>
          <w:color w:val="000000"/>
          <w:spacing w:val="8"/>
          <w:szCs w:val="21"/>
          <w:highlight w:val="none"/>
        </w:rPr>
        <w:t xml:space="preserve">                               </w:t>
      </w:r>
    </w:p>
    <w:p>
      <w:pPr>
        <w:adjustRightInd w:val="0"/>
        <w:snapToGrid w:val="0"/>
        <w:rPr>
          <w:rFonts w:hint="eastAsia" w:ascii="宋体" w:hAnsi="宋体" w:eastAsia="宋体" w:cs="宋体"/>
          <w:color w:val="000000"/>
          <w:spacing w:val="8"/>
          <w:szCs w:val="21"/>
          <w:highlight w:val="none"/>
        </w:rPr>
      </w:pPr>
      <w:r>
        <w:rPr>
          <w:rFonts w:hint="eastAsia" w:ascii="宋体" w:hAnsi="宋体" w:eastAsia="宋体" w:cs="宋体"/>
          <w:color w:val="000000"/>
          <w:spacing w:val="8"/>
          <w:szCs w:val="21"/>
          <w:highlight w:val="none"/>
        </w:rPr>
        <w:t>联合体成员名称：</w:t>
      </w:r>
      <w:r>
        <w:rPr>
          <w:rFonts w:hint="eastAsia" w:ascii="宋体" w:hAnsi="宋体" w:eastAsia="宋体" w:cs="宋体"/>
          <w:color w:val="000000"/>
          <w:spacing w:val="8"/>
          <w:szCs w:val="21"/>
          <w:highlight w:val="none"/>
          <w:u w:val="single"/>
        </w:rPr>
        <w:t xml:space="preserve">（全称）（盖章） </w:t>
      </w:r>
      <w:r>
        <w:rPr>
          <w:rFonts w:hint="eastAsia" w:ascii="宋体" w:hAnsi="宋体" w:eastAsia="宋体" w:cs="宋体"/>
          <w:color w:val="000000"/>
          <w:spacing w:val="8"/>
          <w:szCs w:val="21"/>
          <w:highlight w:val="none"/>
        </w:rPr>
        <w:t xml:space="preserve">       联合体成员名称：</w:t>
      </w:r>
      <w:r>
        <w:rPr>
          <w:rFonts w:hint="eastAsia" w:ascii="宋体" w:hAnsi="宋体" w:eastAsia="宋体" w:cs="宋体"/>
          <w:color w:val="000000"/>
          <w:spacing w:val="8"/>
          <w:szCs w:val="21"/>
          <w:highlight w:val="none"/>
          <w:u w:val="single"/>
        </w:rPr>
        <w:t xml:space="preserve">（全称）（盖章） </w:t>
      </w:r>
    </w:p>
    <w:p>
      <w:pPr>
        <w:adjustRightInd w:val="0"/>
        <w:snapToGrid w:val="0"/>
        <w:rPr>
          <w:rFonts w:hint="eastAsia" w:ascii="宋体" w:hAnsi="宋体" w:eastAsia="宋体" w:cs="宋体"/>
          <w:color w:val="000000"/>
          <w:spacing w:val="8"/>
          <w:szCs w:val="21"/>
          <w:highlight w:val="none"/>
        </w:rPr>
      </w:pPr>
      <w:r>
        <w:rPr>
          <w:rFonts w:hint="eastAsia" w:ascii="宋体" w:hAnsi="宋体" w:eastAsia="宋体" w:cs="宋体"/>
          <w:color w:val="000000"/>
          <w:spacing w:val="8"/>
          <w:szCs w:val="21"/>
          <w:highlight w:val="none"/>
        </w:rPr>
        <w:t>法定代表人：</w:t>
      </w:r>
      <w:r>
        <w:rPr>
          <w:rFonts w:hint="eastAsia" w:ascii="宋体" w:hAnsi="宋体" w:eastAsia="宋体" w:cs="宋体"/>
          <w:color w:val="000000"/>
          <w:spacing w:val="8"/>
          <w:szCs w:val="21"/>
          <w:highlight w:val="none"/>
          <w:u w:val="single"/>
        </w:rPr>
        <w:t xml:space="preserve">   （职务）       </w:t>
      </w:r>
      <w:r>
        <w:rPr>
          <w:rFonts w:hint="eastAsia" w:ascii="宋体" w:hAnsi="宋体" w:eastAsia="宋体" w:cs="宋体"/>
          <w:color w:val="000000"/>
          <w:spacing w:val="8"/>
          <w:szCs w:val="21"/>
          <w:highlight w:val="none"/>
        </w:rPr>
        <w:t xml:space="preserve">         法定代表人：</w:t>
      </w:r>
      <w:r>
        <w:rPr>
          <w:rFonts w:hint="eastAsia" w:ascii="宋体" w:hAnsi="宋体" w:eastAsia="宋体" w:cs="宋体"/>
          <w:color w:val="000000"/>
          <w:spacing w:val="8"/>
          <w:szCs w:val="21"/>
          <w:highlight w:val="none"/>
          <w:u w:val="single"/>
        </w:rPr>
        <w:t xml:space="preserve">   （职务）       </w:t>
      </w:r>
    </w:p>
    <w:p>
      <w:pPr>
        <w:adjustRightInd w:val="0"/>
        <w:snapToGrid w:val="0"/>
        <w:ind w:firstLine="395" w:firstLineChars="175"/>
        <w:rPr>
          <w:rFonts w:hint="eastAsia" w:ascii="宋体" w:hAnsi="宋体" w:eastAsia="宋体" w:cs="宋体"/>
          <w:color w:val="000000"/>
          <w:spacing w:val="8"/>
          <w:szCs w:val="21"/>
          <w:highlight w:val="none"/>
        </w:rPr>
      </w:pPr>
      <w:r>
        <w:rPr>
          <w:rFonts w:hint="eastAsia" w:ascii="宋体" w:hAnsi="宋体" w:eastAsia="宋体" w:cs="宋体"/>
          <w:color w:val="000000"/>
          <w:spacing w:val="8"/>
          <w:szCs w:val="21"/>
          <w:highlight w:val="none"/>
        </w:rPr>
        <w:t xml:space="preserve">        </w:t>
      </w:r>
      <w:r>
        <w:rPr>
          <w:rFonts w:hint="eastAsia" w:ascii="宋体" w:hAnsi="宋体" w:eastAsia="宋体" w:cs="宋体"/>
          <w:color w:val="000000"/>
          <w:spacing w:val="8"/>
          <w:szCs w:val="21"/>
          <w:highlight w:val="none"/>
          <w:u w:val="single"/>
        </w:rPr>
        <w:t xml:space="preserve">（姓名）          </w:t>
      </w:r>
      <w:r>
        <w:rPr>
          <w:rFonts w:hint="eastAsia" w:ascii="宋体" w:hAnsi="宋体" w:eastAsia="宋体" w:cs="宋体"/>
          <w:color w:val="000000"/>
          <w:spacing w:val="8"/>
          <w:szCs w:val="21"/>
          <w:highlight w:val="none"/>
        </w:rPr>
        <w:t xml:space="preserve">         </w:t>
      </w:r>
      <w:r>
        <w:rPr>
          <w:rFonts w:hint="eastAsia" w:ascii="宋体" w:hAnsi="宋体" w:eastAsia="宋体" w:cs="宋体"/>
          <w:color w:val="000000"/>
          <w:spacing w:val="8"/>
          <w:szCs w:val="21"/>
          <w:highlight w:val="none"/>
          <w:u w:val="single"/>
        </w:rPr>
        <w:t xml:space="preserve">（姓名）          </w:t>
      </w:r>
    </w:p>
    <w:p>
      <w:pPr>
        <w:adjustRightInd w:val="0"/>
        <w:snapToGrid w:val="0"/>
        <w:ind w:firstLine="395" w:firstLineChars="175"/>
        <w:rPr>
          <w:rFonts w:hint="eastAsia" w:ascii="宋体" w:hAnsi="宋体" w:eastAsia="宋体" w:cs="宋体"/>
          <w:color w:val="000000"/>
          <w:spacing w:val="8"/>
          <w:szCs w:val="21"/>
          <w:highlight w:val="none"/>
        </w:rPr>
      </w:pPr>
      <w:r>
        <w:rPr>
          <w:rFonts w:hint="eastAsia" w:ascii="宋体" w:hAnsi="宋体" w:eastAsia="宋体" w:cs="宋体"/>
          <w:color w:val="000000"/>
          <w:spacing w:val="8"/>
          <w:szCs w:val="21"/>
          <w:highlight w:val="none"/>
        </w:rPr>
        <w:t xml:space="preserve">        </w:t>
      </w:r>
      <w:r>
        <w:rPr>
          <w:rFonts w:hint="eastAsia" w:ascii="宋体" w:hAnsi="宋体" w:eastAsia="宋体" w:cs="宋体"/>
          <w:color w:val="000000"/>
          <w:spacing w:val="8"/>
          <w:szCs w:val="21"/>
          <w:highlight w:val="none"/>
          <w:u w:val="single"/>
        </w:rPr>
        <w:t xml:space="preserve">（签字或盖章）      </w:t>
      </w:r>
      <w:r>
        <w:rPr>
          <w:rFonts w:hint="eastAsia" w:ascii="宋体" w:hAnsi="宋体" w:eastAsia="宋体" w:cs="宋体"/>
          <w:color w:val="000000"/>
          <w:spacing w:val="8"/>
          <w:szCs w:val="21"/>
          <w:highlight w:val="none"/>
        </w:rPr>
        <w:t xml:space="preserve">       </w:t>
      </w:r>
      <w:r>
        <w:rPr>
          <w:rFonts w:hint="eastAsia" w:ascii="宋体" w:hAnsi="宋体" w:eastAsia="宋体" w:cs="宋体"/>
          <w:color w:val="000000"/>
          <w:spacing w:val="8"/>
          <w:szCs w:val="21"/>
          <w:highlight w:val="none"/>
          <w:u w:val="single"/>
        </w:rPr>
        <w:t xml:space="preserve">（签字或盖章）     </w:t>
      </w:r>
    </w:p>
    <w:p>
      <w:pPr>
        <w:adjustRightInd w:val="0"/>
        <w:snapToGrid w:val="0"/>
        <w:ind w:firstLine="395" w:firstLineChars="175"/>
        <w:rPr>
          <w:rFonts w:hint="eastAsia" w:ascii="宋体" w:hAnsi="宋体" w:eastAsia="宋体" w:cs="宋体"/>
          <w:color w:val="000000"/>
          <w:spacing w:val="8"/>
          <w:szCs w:val="21"/>
          <w:highlight w:val="none"/>
        </w:rPr>
      </w:pPr>
      <w:r>
        <w:rPr>
          <w:rFonts w:hint="eastAsia" w:ascii="宋体" w:hAnsi="宋体" w:eastAsia="宋体" w:cs="宋体"/>
          <w:color w:val="000000"/>
          <w:spacing w:val="8"/>
          <w:szCs w:val="21"/>
          <w:highlight w:val="none"/>
        </w:rPr>
        <w:t xml:space="preserve">  日期：</w:t>
      </w:r>
      <w:r>
        <w:rPr>
          <w:rFonts w:hint="eastAsia" w:ascii="宋体" w:hAnsi="宋体" w:eastAsia="宋体" w:cs="宋体"/>
          <w:color w:val="000000"/>
          <w:spacing w:val="8"/>
          <w:szCs w:val="21"/>
          <w:highlight w:val="none"/>
          <w:u w:val="single"/>
        </w:rPr>
        <w:t xml:space="preserve">    </w:t>
      </w:r>
      <w:r>
        <w:rPr>
          <w:rFonts w:hint="eastAsia" w:ascii="宋体" w:hAnsi="宋体" w:eastAsia="宋体" w:cs="宋体"/>
          <w:color w:val="000000"/>
          <w:spacing w:val="8"/>
          <w:szCs w:val="21"/>
          <w:highlight w:val="none"/>
        </w:rPr>
        <w:t>年</w:t>
      </w:r>
      <w:r>
        <w:rPr>
          <w:rFonts w:hint="eastAsia" w:ascii="宋体" w:hAnsi="宋体" w:eastAsia="宋体" w:cs="宋体"/>
          <w:color w:val="000000"/>
          <w:spacing w:val="8"/>
          <w:szCs w:val="21"/>
          <w:highlight w:val="none"/>
          <w:u w:val="single"/>
        </w:rPr>
        <w:t xml:space="preserve">    </w:t>
      </w:r>
      <w:r>
        <w:rPr>
          <w:rFonts w:hint="eastAsia" w:ascii="宋体" w:hAnsi="宋体" w:eastAsia="宋体" w:cs="宋体"/>
          <w:color w:val="000000"/>
          <w:spacing w:val="8"/>
          <w:szCs w:val="21"/>
          <w:highlight w:val="none"/>
        </w:rPr>
        <w:t>月</w:t>
      </w:r>
      <w:r>
        <w:rPr>
          <w:rFonts w:hint="eastAsia" w:ascii="宋体" w:hAnsi="宋体" w:eastAsia="宋体" w:cs="宋体"/>
          <w:color w:val="000000"/>
          <w:spacing w:val="8"/>
          <w:szCs w:val="21"/>
          <w:highlight w:val="none"/>
          <w:u w:val="single"/>
        </w:rPr>
        <w:t xml:space="preserve">    </w:t>
      </w:r>
      <w:r>
        <w:rPr>
          <w:rFonts w:hint="eastAsia" w:ascii="宋体" w:hAnsi="宋体" w:eastAsia="宋体" w:cs="宋体"/>
          <w:color w:val="000000"/>
          <w:spacing w:val="8"/>
          <w:szCs w:val="21"/>
          <w:highlight w:val="none"/>
        </w:rPr>
        <w:t>日        日期：</w:t>
      </w:r>
      <w:r>
        <w:rPr>
          <w:rFonts w:hint="eastAsia" w:ascii="宋体" w:hAnsi="宋体" w:eastAsia="宋体" w:cs="宋体"/>
          <w:color w:val="000000"/>
          <w:spacing w:val="8"/>
          <w:szCs w:val="21"/>
          <w:highlight w:val="none"/>
          <w:u w:val="single"/>
        </w:rPr>
        <w:t xml:space="preserve">    </w:t>
      </w:r>
      <w:r>
        <w:rPr>
          <w:rFonts w:hint="eastAsia" w:ascii="宋体" w:hAnsi="宋体" w:eastAsia="宋体" w:cs="宋体"/>
          <w:color w:val="000000"/>
          <w:spacing w:val="8"/>
          <w:szCs w:val="21"/>
          <w:highlight w:val="none"/>
        </w:rPr>
        <w:t>年</w:t>
      </w:r>
      <w:r>
        <w:rPr>
          <w:rFonts w:hint="eastAsia" w:ascii="宋体" w:hAnsi="宋体" w:eastAsia="宋体" w:cs="宋体"/>
          <w:color w:val="000000"/>
          <w:spacing w:val="8"/>
          <w:szCs w:val="21"/>
          <w:highlight w:val="none"/>
          <w:u w:val="single"/>
        </w:rPr>
        <w:t xml:space="preserve">    </w:t>
      </w:r>
      <w:r>
        <w:rPr>
          <w:rFonts w:hint="eastAsia" w:ascii="宋体" w:hAnsi="宋体" w:eastAsia="宋体" w:cs="宋体"/>
          <w:color w:val="000000"/>
          <w:spacing w:val="8"/>
          <w:szCs w:val="21"/>
          <w:highlight w:val="none"/>
        </w:rPr>
        <w:t>月</w:t>
      </w:r>
      <w:r>
        <w:rPr>
          <w:rFonts w:hint="eastAsia" w:ascii="宋体" w:hAnsi="宋体" w:eastAsia="宋体" w:cs="宋体"/>
          <w:color w:val="000000"/>
          <w:spacing w:val="8"/>
          <w:szCs w:val="21"/>
          <w:highlight w:val="none"/>
          <w:u w:val="single"/>
        </w:rPr>
        <w:t xml:space="preserve">    </w:t>
      </w:r>
      <w:r>
        <w:rPr>
          <w:rFonts w:hint="eastAsia" w:ascii="宋体" w:hAnsi="宋体" w:eastAsia="宋体" w:cs="宋体"/>
          <w:color w:val="000000"/>
          <w:spacing w:val="8"/>
          <w:szCs w:val="21"/>
          <w:highlight w:val="none"/>
        </w:rPr>
        <w:t>日</w:t>
      </w:r>
    </w:p>
    <w:p>
      <w:pPr>
        <w:pStyle w:val="30"/>
        <w:rPr>
          <w:rFonts w:hint="eastAsia" w:ascii="宋体" w:hAnsi="宋体" w:eastAsia="宋体" w:cs="宋体"/>
          <w:color w:val="000000"/>
          <w:highlight w:val="none"/>
        </w:rPr>
      </w:pPr>
    </w:p>
    <w:p>
      <w:pPr>
        <w:adjustRightInd w:val="0"/>
        <w:snapToGrid w:val="0"/>
        <w:spacing w:line="320" w:lineRule="exact"/>
        <w:ind w:firstLine="395" w:firstLineChars="175"/>
        <w:rPr>
          <w:rFonts w:hint="eastAsia" w:ascii="宋体" w:hAnsi="宋体" w:eastAsia="宋体" w:cs="宋体"/>
          <w:color w:val="000000"/>
          <w:spacing w:val="8"/>
          <w:szCs w:val="21"/>
          <w:highlight w:val="none"/>
        </w:rPr>
      </w:pPr>
      <w:r>
        <w:rPr>
          <w:rFonts w:hint="eastAsia" w:ascii="宋体" w:hAnsi="宋体" w:eastAsia="宋体" w:cs="宋体"/>
          <w:color w:val="000000"/>
          <w:spacing w:val="8"/>
          <w:szCs w:val="21"/>
          <w:highlight w:val="none"/>
        </w:rPr>
        <w:t>注：本格式可根据联合体成员数量进行编制，单独投标的，无需提交本协议书。</w:t>
      </w:r>
    </w:p>
    <w:p>
      <w:pPr>
        <w:adjustRightInd w:val="0"/>
        <w:snapToGrid w:val="0"/>
        <w:spacing w:line="320" w:lineRule="exact"/>
        <w:ind w:firstLine="395" w:firstLineChars="175"/>
        <w:rPr>
          <w:rFonts w:hint="eastAsia" w:ascii="宋体" w:hAnsi="宋体" w:eastAsia="宋体" w:cs="宋体"/>
          <w:color w:val="000000"/>
          <w:spacing w:val="8"/>
          <w:szCs w:val="21"/>
          <w:highlight w:val="none"/>
        </w:rPr>
      </w:pPr>
      <w:r>
        <w:rPr>
          <w:rFonts w:hint="eastAsia" w:ascii="宋体" w:hAnsi="宋体" w:eastAsia="宋体" w:cs="宋体"/>
          <w:color w:val="000000"/>
          <w:spacing w:val="8"/>
          <w:szCs w:val="21"/>
          <w:highlight w:val="none"/>
        </w:rPr>
        <w:t xml:space="preserve"> </w:t>
      </w:r>
    </w:p>
    <w:p>
      <w:pPr>
        <w:widowControl/>
        <w:spacing w:after="200" w:line="480" w:lineRule="exact"/>
        <w:jc w:val="center"/>
        <w:outlineLvl w:val="1"/>
        <w:rPr>
          <w:rFonts w:hint="eastAsia" w:ascii="宋体" w:hAnsi="宋体" w:eastAsia="宋体" w:cs="宋体"/>
          <w:b/>
          <w:color w:val="000000"/>
          <w:kern w:val="0"/>
          <w:sz w:val="30"/>
          <w:szCs w:val="30"/>
          <w:highlight w:val="none"/>
        </w:rPr>
      </w:pPr>
      <w:r>
        <w:rPr>
          <w:rFonts w:hint="eastAsia" w:ascii="宋体" w:hAnsi="宋体" w:eastAsia="宋体" w:cs="宋体"/>
          <w:b/>
          <w:color w:val="000000"/>
          <w:kern w:val="0"/>
          <w:sz w:val="30"/>
          <w:szCs w:val="30"/>
          <w:highlight w:val="none"/>
        </w:rPr>
        <w:br w:type="page"/>
      </w:r>
      <w:r>
        <w:rPr>
          <w:rFonts w:hint="eastAsia" w:ascii="宋体" w:hAnsi="宋体" w:eastAsia="宋体" w:cs="宋体"/>
          <w:b/>
          <w:color w:val="000000"/>
          <w:kern w:val="0"/>
          <w:sz w:val="30"/>
          <w:szCs w:val="30"/>
          <w:highlight w:val="none"/>
        </w:rPr>
        <w:t>5、法定代表人资格证明书</w:t>
      </w:r>
    </w:p>
    <w:p>
      <w:pPr>
        <w:widowControl/>
        <w:spacing w:after="200" w:line="480" w:lineRule="exact"/>
        <w:jc w:val="left"/>
        <w:rPr>
          <w:rFonts w:hint="eastAsia" w:ascii="宋体" w:hAnsi="宋体" w:eastAsia="宋体" w:cs="宋体"/>
          <w:color w:val="000000"/>
          <w:kern w:val="0"/>
          <w:sz w:val="24"/>
          <w:highlight w:val="none"/>
        </w:rPr>
      </w:pPr>
    </w:p>
    <w:p>
      <w:pPr>
        <w:widowControl/>
        <w:spacing w:after="200" w:line="276" w:lineRule="auto"/>
        <w:jc w:val="left"/>
        <w:rPr>
          <w:rFonts w:hint="eastAsia" w:ascii="宋体" w:hAnsi="宋体" w:eastAsia="宋体" w:cs="宋体"/>
          <w:color w:val="000000"/>
          <w:kern w:val="0"/>
          <w:sz w:val="24"/>
          <w:highlight w:val="none"/>
          <w:lang w:eastAsia="zh-CN"/>
        </w:rPr>
      </w:pPr>
      <w:r>
        <w:rPr>
          <w:rFonts w:hint="eastAsia" w:ascii="宋体" w:hAnsi="宋体" w:eastAsia="宋体" w:cs="宋体"/>
          <w:color w:val="000000"/>
          <w:spacing w:val="8"/>
          <w:kern w:val="0"/>
          <w:szCs w:val="21"/>
          <w:highlight w:val="none"/>
        </w:rPr>
        <w:t>致：</w:t>
      </w:r>
      <w:r>
        <w:rPr>
          <w:rFonts w:hint="eastAsia" w:ascii="宋体" w:hAnsi="宋体" w:cs="宋体"/>
          <w:color w:val="000000"/>
          <w:spacing w:val="8"/>
          <w:kern w:val="0"/>
          <w:szCs w:val="21"/>
          <w:highlight w:val="none"/>
          <w:lang w:eastAsia="zh-CN"/>
        </w:rPr>
        <w:t>信宜市平塘镇人民政府</w:t>
      </w:r>
    </w:p>
    <w:p>
      <w:pPr>
        <w:adjustRightInd w:val="0"/>
        <w:snapToGrid w:val="0"/>
        <w:spacing w:line="400" w:lineRule="exact"/>
        <w:rPr>
          <w:rFonts w:hint="eastAsia" w:ascii="宋体" w:hAnsi="宋体" w:eastAsia="宋体" w:cs="宋体"/>
          <w:color w:val="000000"/>
          <w:spacing w:val="8"/>
          <w:kern w:val="0"/>
          <w:szCs w:val="21"/>
          <w:highlight w:val="none"/>
        </w:rPr>
      </w:pPr>
      <w:r>
        <w:rPr>
          <w:rFonts w:hint="eastAsia" w:ascii="宋体" w:hAnsi="宋体" w:eastAsia="宋体" w:cs="宋体"/>
          <w:color w:val="000000"/>
          <w:kern w:val="0"/>
          <w:sz w:val="24"/>
          <w:highlight w:val="none"/>
        </w:rPr>
        <w:t xml:space="preserve">     </w:t>
      </w:r>
      <w:r>
        <w:rPr>
          <w:rFonts w:hint="eastAsia" w:ascii="宋体" w:hAnsi="宋体" w:eastAsia="宋体" w:cs="宋体"/>
          <w:color w:val="000000"/>
          <w:kern w:val="0"/>
          <w:sz w:val="24"/>
          <w:highlight w:val="none"/>
          <w:u w:val="single"/>
        </w:rPr>
        <w:t xml:space="preserve">          </w:t>
      </w:r>
      <w:r>
        <w:rPr>
          <w:rFonts w:hint="eastAsia" w:ascii="宋体" w:hAnsi="宋体" w:eastAsia="宋体" w:cs="宋体"/>
          <w:color w:val="000000"/>
          <w:spacing w:val="8"/>
          <w:kern w:val="0"/>
          <w:szCs w:val="21"/>
          <w:highlight w:val="none"/>
          <w:u w:val="single"/>
        </w:rPr>
        <w:t xml:space="preserve"> </w:t>
      </w:r>
      <w:r>
        <w:rPr>
          <w:rFonts w:hint="eastAsia" w:ascii="宋体" w:hAnsi="宋体" w:eastAsia="宋体" w:cs="宋体"/>
          <w:color w:val="000000"/>
          <w:spacing w:val="8"/>
          <w:kern w:val="0"/>
          <w:szCs w:val="21"/>
          <w:highlight w:val="none"/>
        </w:rPr>
        <w:t>同志，现任我单位</w:t>
      </w:r>
      <w:r>
        <w:rPr>
          <w:rFonts w:hint="eastAsia" w:ascii="宋体" w:hAnsi="宋体" w:eastAsia="宋体" w:cs="宋体"/>
          <w:color w:val="000000"/>
          <w:spacing w:val="8"/>
          <w:kern w:val="0"/>
          <w:szCs w:val="21"/>
          <w:highlight w:val="none"/>
          <w:u w:val="single"/>
        </w:rPr>
        <w:t xml:space="preserve">       </w:t>
      </w:r>
      <w:r>
        <w:rPr>
          <w:rFonts w:hint="eastAsia" w:ascii="宋体" w:hAnsi="宋体" w:eastAsia="宋体" w:cs="宋体"/>
          <w:color w:val="000000"/>
          <w:spacing w:val="8"/>
          <w:kern w:val="0"/>
          <w:szCs w:val="21"/>
          <w:highlight w:val="none"/>
        </w:rPr>
        <w:t>职务，为法定代表人，特此证明。</w:t>
      </w:r>
    </w:p>
    <w:p>
      <w:pPr>
        <w:adjustRightInd w:val="0"/>
        <w:snapToGrid w:val="0"/>
        <w:spacing w:line="400" w:lineRule="exact"/>
        <w:rPr>
          <w:rFonts w:hint="eastAsia" w:ascii="宋体" w:hAnsi="宋体" w:eastAsia="宋体" w:cs="宋体"/>
          <w:color w:val="000000"/>
          <w:spacing w:val="8"/>
          <w:kern w:val="0"/>
          <w:szCs w:val="21"/>
          <w:highlight w:val="none"/>
        </w:rPr>
      </w:pPr>
    </w:p>
    <w:p>
      <w:pPr>
        <w:adjustRightInd w:val="0"/>
        <w:snapToGrid w:val="0"/>
        <w:spacing w:line="400" w:lineRule="exact"/>
        <w:ind w:firstLine="226"/>
        <w:rPr>
          <w:rFonts w:hint="eastAsia" w:ascii="宋体" w:hAnsi="宋体" w:eastAsia="宋体" w:cs="宋体"/>
          <w:color w:val="000000"/>
          <w:spacing w:val="8"/>
          <w:kern w:val="0"/>
          <w:szCs w:val="21"/>
          <w:highlight w:val="none"/>
        </w:rPr>
      </w:pPr>
      <w:r>
        <w:rPr>
          <w:rFonts w:hint="eastAsia" w:ascii="宋体" w:hAnsi="宋体" w:eastAsia="宋体" w:cs="宋体"/>
          <w:color w:val="000000"/>
          <w:spacing w:val="8"/>
          <w:kern w:val="0"/>
          <w:szCs w:val="21"/>
          <w:highlight w:val="none"/>
        </w:rPr>
        <w:t>签发日期：</w:t>
      </w:r>
      <w:r>
        <w:rPr>
          <w:rFonts w:hint="eastAsia" w:ascii="宋体" w:hAnsi="宋体" w:eastAsia="宋体" w:cs="宋体"/>
          <w:color w:val="000000"/>
          <w:spacing w:val="8"/>
          <w:kern w:val="0"/>
          <w:szCs w:val="21"/>
          <w:highlight w:val="none"/>
          <w:u w:val="single"/>
        </w:rPr>
        <w:t xml:space="preserve">          </w:t>
      </w:r>
      <w:r>
        <w:rPr>
          <w:rFonts w:hint="eastAsia" w:ascii="宋体" w:hAnsi="宋体" w:eastAsia="宋体" w:cs="宋体"/>
          <w:color w:val="000000"/>
          <w:spacing w:val="8"/>
          <w:kern w:val="0"/>
          <w:szCs w:val="21"/>
          <w:highlight w:val="none"/>
        </w:rPr>
        <w:t xml:space="preserve">      单位（盖公章）：</w:t>
      </w:r>
      <w:r>
        <w:rPr>
          <w:rFonts w:hint="eastAsia" w:ascii="宋体" w:hAnsi="宋体" w:eastAsia="宋体" w:cs="宋体"/>
          <w:color w:val="000000"/>
          <w:spacing w:val="8"/>
          <w:kern w:val="0"/>
          <w:szCs w:val="21"/>
          <w:highlight w:val="none"/>
          <w:u w:val="single"/>
        </w:rPr>
        <w:t xml:space="preserve">                     </w:t>
      </w:r>
      <w:r>
        <w:rPr>
          <w:rFonts w:hint="eastAsia" w:ascii="宋体" w:hAnsi="宋体" w:eastAsia="宋体" w:cs="宋体"/>
          <w:color w:val="000000"/>
          <w:spacing w:val="8"/>
          <w:kern w:val="0"/>
          <w:szCs w:val="21"/>
          <w:highlight w:val="none"/>
        </w:rPr>
        <w:t xml:space="preserve">     </w:t>
      </w:r>
    </w:p>
    <w:p>
      <w:pPr>
        <w:adjustRightInd w:val="0"/>
        <w:snapToGrid w:val="0"/>
        <w:spacing w:line="400" w:lineRule="exact"/>
        <w:ind w:firstLine="226"/>
        <w:rPr>
          <w:rFonts w:hint="eastAsia" w:ascii="宋体" w:hAnsi="宋体" w:eastAsia="宋体" w:cs="宋体"/>
          <w:color w:val="000000"/>
          <w:spacing w:val="8"/>
          <w:kern w:val="0"/>
          <w:szCs w:val="21"/>
          <w:highlight w:val="none"/>
          <w:u w:val="single"/>
        </w:rPr>
      </w:pPr>
      <w:r>
        <w:rPr>
          <w:rFonts w:hint="eastAsia" w:ascii="宋体" w:hAnsi="宋体" w:eastAsia="宋体" w:cs="宋体"/>
          <w:color w:val="000000"/>
          <w:spacing w:val="8"/>
          <w:kern w:val="0"/>
          <w:szCs w:val="21"/>
          <w:highlight w:val="none"/>
        </w:rPr>
        <w:t>代表人性别：</w:t>
      </w:r>
      <w:r>
        <w:rPr>
          <w:rFonts w:hint="eastAsia" w:ascii="宋体" w:hAnsi="宋体" w:eastAsia="宋体" w:cs="宋体"/>
          <w:color w:val="000000"/>
          <w:spacing w:val="8"/>
          <w:kern w:val="0"/>
          <w:szCs w:val="21"/>
          <w:highlight w:val="none"/>
          <w:u w:val="single"/>
        </w:rPr>
        <w:t xml:space="preserve">         </w:t>
      </w:r>
      <w:r>
        <w:rPr>
          <w:rFonts w:hint="eastAsia" w:ascii="宋体" w:hAnsi="宋体" w:eastAsia="宋体" w:cs="宋体"/>
          <w:color w:val="000000"/>
          <w:spacing w:val="8"/>
          <w:kern w:val="0"/>
          <w:szCs w:val="21"/>
          <w:highlight w:val="none"/>
        </w:rPr>
        <w:t xml:space="preserve">      年龄：</w:t>
      </w:r>
      <w:r>
        <w:rPr>
          <w:rFonts w:hint="eastAsia" w:ascii="宋体" w:hAnsi="宋体" w:eastAsia="宋体" w:cs="宋体"/>
          <w:color w:val="000000"/>
          <w:spacing w:val="8"/>
          <w:kern w:val="0"/>
          <w:szCs w:val="21"/>
          <w:highlight w:val="none"/>
          <w:u w:val="single"/>
        </w:rPr>
        <w:t xml:space="preserve">      </w:t>
      </w:r>
      <w:r>
        <w:rPr>
          <w:rFonts w:hint="eastAsia" w:ascii="宋体" w:hAnsi="宋体" w:eastAsia="宋体" w:cs="宋体"/>
          <w:color w:val="000000"/>
          <w:spacing w:val="8"/>
          <w:kern w:val="0"/>
          <w:szCs w:val="21"/>
          <w:highlight w:val="none"/>
        </w:rPr>
        <w:t xml:space="preserve">     身份证号码：</w:t>
      </w:r>
      <w:r>
        <w:rPr>
          <w:rFonts w:hint="eastAsia" w:ascii="宋体" w:hAnsi="宋体" w:eastAsia="宋体" w:cs="宋体"/>
          <w:color w:val="000000"/>
          <w:spacing w:val="8"/>
          <w:kern w:val="0"/>
          <w:szCs w:val="21"/>
          <w:highlight w:val="none"/>
          <w:u w:val="single"/>
        </w:rPr>
        <w:t xml:space="preserve">           </w:t>
      </w:r>
    </w:p>
    <w:p>
      <w:pPr>
        <w:adjustRightInd w:val="0"/>
        <w:snapToGrid w:val="0"/>
        <w:spacing w:line="400" w:lineRule="exact"/>
        <w:ind w:firstLine="226"/>
        <w:rPr>
          <w:rFonts w:hint="eastAsia" w:ascii="宋体" w:hAnsi="宋体" w:eastAsia="宋体" w:cs="宋体"/>
          <w:color w:val="000000"/>
          <w:spacing w:val="8"/>
          <w:kern w:val="0"/>
          <w:szCs w:val="21"/>
          <w:highlight w:val="none"/>
          <w:u w:val="single"/>
        </w:rPr>
      </w:pPr>
      <w:r>
        <w:rPr>
          <w:rFonts w:hint="eastAsia" w:ascii="宋体" w:hAnsi="宋体" w:eastAsia="宋体" w:cs="宋体"/>
          <w:color w:val="000000"/>
          <w:spacing w:val="8"/>
          <w:kern w:val="0"/>
          <w:szCs w:val="21"/>
          <w:highlight w:val="none"/>
        </w:rPr>
        <w:t>联系电话：</w:t>
      </w:r>
      <w:r>
        <w:rPr>
          <w:rFonts w:hint="eastAsia" w:ascii="宋体" w:hAnsi="宋体" w:eastAsia="宋体" w:cs="宋体"/>
          <w:color w:val="000000"/>
          <w:spacing w:val="8"/>
          <w:kern w:val="0"/>
          <w:szCs w:val="21"/>
          <w:highlight w:val="none"/>
          <w:u w:val="single"/>
        </w:rPr>
        <w:t xml:space="preserve">               </w:t>
      </w:r>
    </w:p>
    <w:p>
      <w:pPr>
        <w:adjustRightInd w:val="0"/>
        <w:snapToGrid w:val="0"/>
        <w:spacing w:line="400" w:lineRule="exact"/>
        <w:ind w:firstLine="226"/>
        <w:rPr>
          <w:rFonts w:hint="eastAsia" w:ascii="宋体" w:hAnsi="宋体" w:eastAsia="宋体" w:cs="宋体"/>
          <w:color w:val="000000"/>
          <w:spacing w:val="8"/>
          <w:kern w:val="0"/>
          <w:szCs w:val="21"/>
          <w:highlight w:val="none"/>
        </w:rPr>
      </w:pPr>
      <w:r>
        <w:rPr>
          <w:rFonts w:hint="eastAsia" w:ascii="宋体" w:hAnsi="宋体" w:eastAsia="宋体" w:cs="宋体"/>
          <w:color w:val="000000"/>
          <w:spacing w:val="8"/>
          <w:kern w:val="0"/>
          <w:szCs w:val="21"/>
          <w:highlight w:val="none"/>
        </w:rPr>
        <w:t>营业执照号码：</w:t>
      </w:r>
      <w:r>
        <w:rPr>
          <w:rFonts w:hint="eastAsia" w:ascii="宋体" w:hAnsi="宋体" w:eastAsia="宋体" w:cs="宋体"/>
          <w:color w:val="000000"/>
          <w:spacing w:val="8"/>
          <w:kern w:val="0"/>
          <w:szCs w:val="21"/>
          <w:highlight w:val="none"/>
          <w:u w:val="single"/>
        </w:rPr>
        <w:t xml:space="preserve">              </w:t>
      </w:r>
      <w:r>
        <w:rPr>
          <w:rFonts w:hint="eastAsia" w:ascii="宋体" w:hAnsi="宋体" w:eastAsia="宋体" w:cs="宋体"/>
          <w:color w:val="000000"/>
          <w:spacing w:val="8"/>
          <w:kern w:val="0"/>
          <w:szCs w:val="21"/>
          <w:highlight w:val="none"/>
        </w:rPr>
        <w:t xml:space="preserve">  </w:t>
      </w:r>
    </w:p>
    <w:p>
      <w:pPr>
        <w:adjustRightInd w:val="0"/>
        <w:snapToGrid w:val="0"/>
        <w:spacing w:line="400" w:lineRule="exact"/>
        <w:rPr>
          <w:rFonts w:hint="eastAsia" w:ascii="宋体" w:hAnsi="宋体" w:eastAsia="宋体" w:cs="宋体"/>
          <w:color w:val="000000"/>
          <w:spacing w:val="8"/>
          <w:kern w:val="0"/>
          <w:szCs w:val="21"/>
          <w:highlight w:val="none"/>
        </w:rPr>
      </w:pPr>
    </w:p>
    <w:p>
      <w:pPr>
        <w:widowControl/>
        <w:spacing w:after="200" w:line="440" w:lineRule="exact"/>
        <w:jc w:val="left"/>
        <w:rPr>
          <w:rFonts w:hint="eastAsia" w:ascii="宋体" w:hAnsi="宋体" w:eastAsia="宋体" w:cs="宋体"/>
          <w:color w:val="000000"/>
          <w:kern w:val="0"/>
          <w:sz w:val="24"/>
          <w:highlight w:val="none"/>
        </w:rPr>
      </w:pPr>
    </w:p>
    <w:p>
      <w:pPr>
        <w:widowControl/>
        <w:spacing w:after="200" w:line="276" w:lineRule="auto"/>
        <w:jc w:val="left"/>
        <w:rPr>
          <w:rFonts w:hint="eastAsia" w:ascii="宋体" w:hAnsi="宋体" w:eastAsia="宋体" w:cs="宋体"/>
          <w:color w:val="000000"/>
          <w:kern w:val="0"/>
          <w:szCs w:val="21"/>
          <w:highlight w:val="none"/>
        </w:rPr>
      </w:pPr>
      <w:r>
        <w:rPr>
          <w:rFonts w:hint="eastAsia" w:ascii="宋体" w:hAnsi="宋体" w:eastAsia="宋体" w:cs="宋体"/>
          <w:color w:val="000000"/>
          <w:kern w:val="0"/>
          <w:szCs w:val="21"/>
          <w:highlight w:val="none"/>
        </w:rPr>
        <w:t>说明：</w:t>
      </w:r>
    </w:p>
    <w:p>
      <w:pPr>
        <w:widowControl/>
        <w:spacing w:after="200" w:line="276" w:lineRule="auto"/>
        <w:jc w:val="left"/>
        <w:rPr>
          <w:rFonts w:hint="eastAsia" w:ascii="宋体" w:hAnsi="宋体" w:eastAsia="宋体" w:cs="宋体"/>
          <w:color w:val="000000"/>
          <w:kern w:val="0"/>
          <w:szCs w:val="21"/>
          <w:highlight w:val="none"/>
        </w:rPr>
      </w:pPr>
      <w:r>
        <w:rPr>
          <w:rFonts w:hint="eastAsia" w:ascii="宋体" w:hAnsi="宋体" w:eastAsia="宋体" w:cs="宋体"/>
          <w:color w:val="000000"/>
          <w:kern w:val="0"/>
          <w:szCs w:val="21"/>
          <w:highlight w:val="none"/>
        </w:rPr>
        <w:t>1.投标人应提供法定代表人身份证复印件，否则作无效投标处理。</w:t>
      </w:r>
    </w:p>
    <w:p>
      <w:pPr>
        <w:widowControl/>
        <w:spacing w:after="200" w:line="276" w:lineRule="auto"/>
        <w:jc w:val="left"/>
        <w:rPr>
          <w:rFonts w:hint="eastAsia" w:ascii="宋体" w:hAnsi="宋体" w:eastAsia="宋体" w:cs="宋体"/>
          <w:color w:val="000000"/>
          <w:kern w:val="0"/>
          <w:szCs w:val="21"/>
          <w:highlight w:val="none"/>
        </w:rPr>
      </w:pPr>
      <w:r>
        <w:rPr>
          <w:rFonts w:hint="eastAsia" w:ascii="宋体" w:hAnsi="宋体" w:eastAsia="宋体" w:cs="宋体"/>
          <w:color w:val="000000"/>
          <w:kern w:val="0"/>
          <w:szCs w:val="21"/>
          <w:highlight w:val="none"/>
        </w:rPr>
        <w:t>2.投标代表为法定代表人的，开标时提供法定代表人身份证原件核对，否则作无效投标处理。</w:t>
      </w:r>
    </w:p>
    <w:p>
      <w:pPr>
        <w:widowControl/>
        <w:spacing w:after="200" w:line="276" w:lineRule="auto"/>
        <w:jc w:val="left"/>
        <w:rPr>
          <w:rFonts w:hint="eastAsia" w:ascii="宋体" w:hAnsi="宋体" w:eastAsia="宋体" w:cs="宋体"/>
          <w:b/>
          <w:color w:val="000000"/>
          <w:kern w:val="0"/>
          <w:sz w:val="24"/>
          <w:highlight w:val="none"/>
        </w:rPr>
      </w:pPr>
      <w:r>
        <w:rPr>
          <w:rFonts w:hint="eastAsia" w:ascii="宋体" w:hAnsi="宋体" w:eastAsia="宋体" w:cs="宋体"/>
          <w:bCs/>
          <w:color w:val="000000"/>
          <w:kern w:val="0"/>
          <w:szCs w:val="21"/>
          <w:highlight w:val="none"/>
        </w:rPr>
        <w:t>3.联合体投标的由联合体牵头人出具。</w:t>
      </w:r>
    </w:p>
    <w:tbl>
      <w:tblPr>
        <w:tblStyle w:val="6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9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16" w:hRule="exact"/>
          <w:jc w:val="center"/>
        </w:trPr>
        <w:tc>
          <w:tcPr>
            <w:tcW w:w="7920" w:type="dxa"/>
            <w:noWrap w:val="0"/>
            <w:vAlign w:val="center"/>
          </w:tcPr>
          <w:p>
            <w:pPr>
              <w:keepNext w:val="0"/>
              <w:keepLines w:val="0"/>
              <w:widowControl/>
              <w:suppressLineNumbers w:val="0"/>
              <w:spacing w:before="0" w:beforeAutospacing="0" w:after="160" w:afterAutospacing="0" w:line="360" w:lineRule="auto"/>
              <w:ind w:left="0" w:right="0"/>
              <w:jc w:val="center"/>
              <w:rPr>
                <w:rFonts w:hint="eastAsia" w:ascii="宋体" w:hAnsi="宋体" w:eastAsia="宋体" w:cs="宋体"/>
                <w:color w:val="000000"/>
                <w:kern w:val="0"/>
                <w:sz w:val="24"/>
                <w:highlight w:val="none"/>
              </w:rPr>
            </w:pPr>
            <w:r>
              <w:rPr>
                <w:rFonts w:hint="eastAsia" w:ascii="宋体" w:hAnsi="宋体" w:eastAsia="宋体" w:cs="宋体"/>
                <w:color w:val="000000"/>
                <w:spacing w:val="8"/>
                <w:kern w:val="0"/>
                <w:szCs w:val="21"/>
                <w:highlight w:val="none"/>
              </w:rPr>
              <w:t>法定代表人身份证双面复印件粘贴处</w:t>
            </w:r>
          </w:p>
        </w:tc>
      </w:tr>
    </w:tbl>
    <w:p>
      <w:pPr>
        <w:widowControl/>
        <w:spacing w:after="200" w:line="276" w:lineRule="auto"/>
        <w:jc w:val="left"/>
        <w:rPr>
          <w:rFonts w:hint="eastAsia" w:ascii="宋体" w:hAnsi="宋体" w:eastAsia="宋体" w:cs="宋体"/>
          <w:b/>
          <w:color w:val="000000"/>
          <w:kern w:val="0"/>
          <w:szCs w:val="21"/>
          <w:highlight w:val="none"/>
        </w:rPr>
      </w:pPr>
    </w:p>
    <w:p>
      <w:pPr>
        <w:widowControl/>
        <w:spacing w:after="200" w:line="276" w:lineRule="auto"/>
        <w:jc w:val="center"/>
        <w:outlineLvl w:val="1"/>
        <w:rPr>
          <w:rFonts w:hint="eastAsia" w:ascii="宋体" w:hAnsi="宋体" w:eastAsia="宋体" w:cs="宋体"/>
          <w:b/>
          <w:color w:val="000000"/>
          <w:kern w:val="0"/>
          <w:sz w:val="32"/>
          <w:szCs w:val="32"/>
          <w:highlight w:val="none"/>
        </w:rPr>
      </w:pPr>
      <w:r>
        <w:rPr>
          <w:rFonts w:hint="eastAsia" w:ascii="宋体" w:hAnsi="宋体" w:eastAsia="宋体" w:cs="宋体"/>
          <w:b/>
          <w:color w:val="000000"/>
          <w:kern w:val="0"/>
          <w:sz w:val="24"/>
          <w:highlight w:val="none"/>
        </w:rPr>
        <w:br w:type="page"/>
      </w:r>
      <w:r>
        <w:rPr>
          <w:rFonts w:hint="eastAsia" w:ascii="宋体" w:hAnsi="宋体" w:eastAsia="宋体" w:cs="宋体"/>
          <w:b/>
          <w:color w:val="000000"/>
          <w:kern w:val="0"/>
          <w:sz w:val="30"/>
          <w:szCs w:val="30"/>
          <w:highlight w:val="none"/>
        </w:rPr>
        <w:t>6、法定代表人授权委托书</w:t>
      </w:r>
    </w:p>
    <w:p>
      <w:pPr>
        <w:widowControl/>
        <w:spacing w:after="160" w:line="360" w:lineRule="auto"/>
        <w:ind w:firstLine="452" w:firstLineChars="200"/>
        <w:rPr>
          <w:rFonts w:hint="eastAsia" w:ascii="宋体" w:hAnsi="宋体" w:eastAsia="宋体" w:cs="宋体"/>
          <w:color w:val="000000"/>
          <w:spacing w:val="8"/>
          <w:kern w:val="0"/>
          <w:szCs w:val="21"/>
          <w:highlight w:val="none"/>
          <w:lang w:eastAsia="zh-CN"/>
        </w:rPr>
      </w:pPr>
      <w:r>
        <w:rPr>
          <w:rFonts w:hint="eastAsia" w:ascii="宋体" w:hAnsi="宋体" w:eastAsia="宋体" w:cs="宋体"/>
          <w:color w:val="000000"/>
          <w:spacing w:val="8"/>
          <w:kern w:val="0"/>
          <w:szCs w:val="21"/>
          <w:highlight w:val="none"/>
        </w:rPr>
        <w:t>致：</w:t>
      </w:r>
      <w:r>
        <w:rPr>
          <w:rFonts w:hint="eastAsia" w:ascii="宋体" w:hAnsi="宋体" w:cs="宋体"/>
          <w:color w:val="000000"/>
          <w:spacing w:val="8"/>
          <w:kern w:val="0"/>
          <w:szCs w:val="21"/>
          <w:highlight w:val="none"/>
          <w:lang w:eastAsia="zh-CN"/>
        </w:rPr>
        <w:t>信宜市平塘镇人民政府</w:t>
      </w:r>
    </w:p>
    <w:p>
      <w:pPr>
        <w:widowControl/>
        <w:spacing w:after="160" w:line="360" w:lineRule="auto"/>
        <w:ind w:firstLine="452" w:firstLineChars="200"/>
        <w:rPr>
          <w:rFonts w:hint="eastAsia" w:ascii="宋体" w:hAnsi="宋体" w:eastAsia="宋体" w:cs="宋体"/>
          <w:color w:val="000000"/>
          <w:spacing w:val="8"/>
          <w:kern w:val="0"/>
          <w:szCs w:val="21"/>
          <w:highlight w:val="none"/>
        </w:rPr>
      </w:pPr>
      <w:r>
        <w:rPr>
          <w:rFonts w:hint="eastAsia" w:ascii="宋体" w:hAnsi="宋体" w:eastAsia="宋体" w:cs="宋体"/>
          <w:color w:val="000000"/>
          <w:spacing w:val="8"/>
          <w:kern w:val="0"/>
          <w:szCs w:val="21"/>
          <w:highlight w:val="none"/>
        </w:rPr>
        <w:t>本授权书声明：我</w:t>
      </w:r>
      <w:r>
        <w:rPr>
          <w:rFonts w:hint="eastAsia" w:ascii="宋体" w:hAnsi="宋体" w:eastAsia="宋体" w:cs="宋体"/>
          <w:color w:val="000000"/>
          <w:spacing w:val="8"/>
          <w:kern w:val="0"/>
          <w:szCs w:val="21"/>
          <w:highlight w:val="none"/>
          <w:u w:val="single"/>
        </w:rPr>
        <w:t>（姓名）</w:t>
      </w:r>
      <w:r>
        <w:rPr>
          <w:rFonts w:hint="eastAsia" w:ascii="宋体" w:hAnsi="宋体" w:eastAsia="宋体" w:cs="宋体"/>
          <w:color w:val="000000"/>
          <w:spacing w:val="8"/>
          <w:kern w:val="0"/>
          <w:szCs w:val="21"/>
          <w:highlight w:val="none"/>
        </w:rPr>
        <w:t>是</w:t>
      </w:r>
      <w:r>
        <w:rPr>
          <w:rFonts w:hint="eastAsia" w:ascii="宋体" w:hAnsi="宋体" w:eastAsia="宋体" w:cs="宋体"/>
          <w:color w:val="000000"/>
          <w:spacing w:val="8"/>
          <w:kern w:val="0"/>
          <w:szCs w:val="21"/>
          <w:highlight w:val="none"/>
          <w:u w:val="single"/>
        </w:rPr>
        <w:t>（投标人名称）</w:t>
      </w:r>
      <w:r>
        <w:rPr>
          <w:rFonts w:hint="eastAsia" w:ascii="宋体" w:hAnsi="宋体" w:eastAsia="宋体" w:cs="宋体"/>
          <w:color w:val="000000"/>
          <w:spacing w:val="8"/>
          <w:kern w:val="0"/>
          <w:szCs w:val="21"/>
          <w:highlight w:val="none"/>
        </w:rPr>
        <w:t>的法定代表人，现授权</w:t>
      </w:r>
      <w:r>
        <w:rPr>
          <w:rFonts w:hint="eastAsia" w:ascii="宋体" w:hAnsi="宋体" w:eastAsia="宋体" w:cs="宋体"/>
          <w:color w:val="000000"/>
          <w:spacing w:val="8"/>
          <w:kern w:val="0"/>
          <w:szCs w:val="21"/>
          <w:highlight w:val="none"/>
          <w:u w:val="single"/>
        </w:rPr>
        <w:t>（单位名称）</w:t>
      </w:r>
      <w:r>
        <w:rPr>
          <w:rFonts w:hint="eastAsia" w:ascii="宋体" w:hAnsi="宋体" w:eastAsia="宋体" w:cs="宋体"/>
          <w:color w:val="000000"/>
          <w:spacing w:val="8"/>
          <w:kern w:val="0"/>
          <w:szCs w:val="21"/>
          <w:highlight w:val="none"/>
        </w:rPr>
        <w:t>的</w:t>
      </w:r>
      <w:r>
        <w:rPr>
          <w:rFonts w:hint="eastAsia" w:ascii="宋体" w:hAnsi="宋体" w:eastAsia="宋体" w:cs="宋体"/>
          <w:color w:val="000000"/>
          <w:spacing w:val="8"/>
          <w:kern w:val="0"/>
          <w:szCs w:val="21"/>
          <w:highlight w:val="none"/>
          <w:u w:val="single"/>
        </w:rPr>
        <w:t>（被授权人的姓名、职务）</w:t>
      </w:r>
      <w:r>
        <w:rPr>
          <w:rFonts w:hint="eastAsia" w:ascii="宋体" w:hAnsi="宋体" w:eastAsia="宋体" w:cs="宋体"/>
          <w:color w:val="000000"/>
          <w:spacing w:val="8"/>
          <w:kern w:val="0"/>
          <w:szCs w:val="21"/>
          <w:highlight w:val="none"/>
        </w:rPr>
        <w:t>为本公司的合法代理人，以本公司的名义参加</w:t>
      </w:r>
      <w:r>
        <w:rPr>
          <w:rFonts w:hint="eastAsia" w:ascii="宋体" w:hAnsi="宋体" w:eastAsia="宋体" w:cs="宋体"/>
          <w:color w:val="000000"/>
          <w:spacing w:val="8"/>
          <w:kern w:val="0"/>
          <w:szCs w:val="21"/>
          <w:highlight w:val="none"/>
          <w:u w:val="single"/>
        </w:rPr>
        <w:t>（项目名称、项目地址  ）</w:t>
      </w:r>
      <w:r>
        <w:rPr>
          <w:rFonts w:hint="eastAsia" w:ascii="宋体" w:hAnsi="宋体" w:eastAsia="宋体" w:cs="宋体"/>
          <w:color w:val="000000"/>
          <w:spacing w:val="8"/>
          <w:kern w:val="0"/>
          <w:szCs w:val="21"/>
          <w:highlight w:val="none"/>
        </w:rPr>
        <w:t>的投标活动。代理人对该项目所签署的一切文件和处理与之有关的一切事务，我均予以承认。</w:t>
      </w:r>
    </w:p>
    <w:p>
      <w:pPr>
        <w:widowControl/>
        <w:spacing w:after="160" w:line="360" w:lineRule="auto"/>
        <w:ind w:firstLine="452" w:firstLineChars="200"/>
        <w:rPr>
          <w:rFonts w:hint="eastAsia" w:ascii="宋体" w:hAnsi="宋体" w:eastAsia="宋体" w:cs="宋体"/>
          <w:color w:val="000000"/>
          <w:spacing w:val="8"/>
          <w:kern w:val="0"/>
          <w:szCs w:val="21"/>
          <w:highlight w:val="none"/>
        </w:rPr>
      </w:pPr>
      <w:r>
        <w:rPr>
          <w:rFonts w:hint="eastAsia" w:ascii="宋体" w:hAnsi="宋体" w:eastAsia="宋体" w:cs="宋体"/>
          <w:color w:val="000000"/>
          <w:spacing w:val="8"/>
          <w:kern w:val="0"/>
          <w:szCs w:val="21"/>
          <w:highlight w:val="none"/>
        </w:rPr>
        <w:t>代理人无转委托权。特此委托。</w:t>
      </w:r>
    </w:p>
    <w:p>
      <w:pPr>
        <w:widowControl/>
        <w:spacing w:after="160" w:line="360" w:lineRule="auto"/>
        <w:ind w:firstLine="452" w:firstLineChars="200"/>
        <w:rPr>
          <w:rFonts w:hint="eastAsia" w:ascii="宋体" w:hAnsi="宋体" w:eastAsia="宋体" w:cs="宋体"/>
          <w:color w:val="000000"/>
          <w:spacing w:val="8"/>
          <w:kern w:val="0"/>
          <w:szCs w:val="21"/>
          <w:highlight w:val="none"/>
          <w:u w:val="single"/>
        </w:rPr>
      </w:pPr>
      <w:r>
        <w:rPr>
          <w:rFonts w:hint="eastAsia" w:ascii="宋体" w:hAnsi="宋体" w:eastAsia="宋体" w:cs="宋体"/>
          <w:color w:val="000000"/>
          <w:spacing w:val="8"/>
          <w:kern w:val="0"/>
          <w:szCs w:val="21"/>
          <w:highlight w:val="none"/>
        </w:rPr>
        <w:t>法定代表人（签字）：</w:t>
      </w:r>
      <w:r>
        <w:rPr>
          <w:rFonts w:hint="eastAsia" w:ascii="宋体" w:hAnsi="宋体" w:eastAsia="宋体" w:cs="宋体"/>
          <w:color w:val="000000"/>
          <w:spacing w:val="8"/>
          <w:kern w:val="0"/>
          <w:szCs w:val="21"/>
          <w:highlight w:val="none"/>
          <w:u w:val="single"/>
        </w:rPr>
        <w:t xml:space="preserve">                </w:t>
      </w:r>
    </w:p>
    <w:p>
      <w:pPr>
        <w:widowControl/>
        <w:spacing w:after="160" w:line="360" w:lineRule="auto"/>
        <w:ind w:firstLine="452" w:firstLineChars="200"/>
        <w:rPr>
          <w:rFonts w:hint="eastAsia" w:ascii="宋体" w:hAnsi="宋体" w:eastAsia="宋体" w:cs="宋体"/>
          <w:color w:val="000000"/>
          <w:spacing w:val="8"/>
          <w:kern w:val="0"/>
          <w:szCs w:val="21"/>
          <w:highlight w:val="none"/>
          <w:u w:val="single"/>
        </w:rPr>
      </w:pPr>
      <w:r>
        <w:rPr>
          <w:rFonts w:hint="eastAsia" w:ascii="宋体" w:hAnsi="宋体" w:eastAsia="宋体" w:cs="宋体"/>
          <w:color w:val="000000"/>
          <w:spacing w:val="8"/>
          <w:kern w:val="0"/>
          <w:szCs w:val="21"/>
          <w:highlight w:val="none"/>
        </w:rPr>
        <w:t>被授权人（签字）：</w:t>
      </w:r>
      <w:r>
        <w:rPr>
          <w:rFonts w:hint="eastAsia" w:ascii="宋体" w:hAnsi="宋体" w:eastAsia="宋体" w:cs="宋体"/>
          <w:color w:val="000000"/>
          <w:spacing w:val="8"/>
          <w:kern w:val="0"/>
          <w:szCs w:val="21"/>
          <w:highlight w:val="none"/>
          <w:u w:val="single"/>
        </w:rPr>
        <w:t xml:space="preserve">                  </w:t>
      </w:r>
    </w:p>
    <w:p>
      <w:pPr>
        <w:widowControl/>
        <w:spacing w:after="160" w:line="360" w:lineRule="auto"/>
        <w:ind w:firstLine="452" w:firstLineChars="200"/>
        <w:rPr>
          <w:rFonts w:hint="eastAsia" w:ascii="宋体" w:hAnsi="宋体" w:eastAsia="宋体" w:cs="宋体"/>
          <w:color w:val="000000"/>
          <w:spacing w:val="8"/>
          <w:kern w:val="0"/>
          <w:szCs w:val="21"/>
          <w:highlight w:val="none"/>
          <w:u w:val="single"/>
        </w:rPr>
      </w:pPr>
      <w:r>
        <w:rPr>
          <w:rFonts w:hint="eastAsia" w:ascii="宋体" w:hAnsi="宋体" w:eastAsia="宋体" w:cs="宋体"/>
          <w:color w:val="000000"/>
          <w:spacing w:val="8"/>
          <w:kern w:val="0"/>
          <w:szCs w:val="21"/>
          <w:highlight w:val="none"/>
        </w:rPr>
        <w:t>单位名称：</w:t>
      </w:r>
      <w:r>
        <w:rPr>
          <w:rFonts w:hint="eastAsia" w:ascii="宋体" w:hAnsi="宋体" w:eastAsia="宋体" w:cs="宋体"/>
          <w:color w:val="000000"/>
          <w:spacing w:val="8"/>
          <w:kern w:val="0"/>
          <w:szCs w:val="21"/>
          <w:highlight w:val="none"/>
          <w:u w:val="single"/>
        </w:rPr>
        <w:t xml:space="preserve">              （加盖公章）</w:t>
      </w:r>
    </w:p>
    <w:p>
      <w:pPr>
        <w:widowControl/>
        <w:spacing w:after="160" w:line="360" w:lineRule="auto"/>
        <w:ind w:firstLine="452" w:firstLineChars="200"/>
        <w:rPr>
          <w:rFonts w:hint="eastAsia" w:ascii="宋体" w:hAnsi="宋体" w:eastAsia="宋体" w:cs="宋体"/>
          <w:color w:val="000000"/>
          <w:kern w:val="0"/>
          <w:szCs w:val="21"/>
          <w:highlight w:val="none"/>
        </w:rPr>
      </w:pPr>
      <w:r>
        <w:rPr>
          <w:rFonts w:hint="eastAsia" w:ascii="宋体" w:hAnsi="宋体" w:eastAsia="宋体" w:cs="宋体"/>
          <w:color w:val="000000"/>
          <w:spacing w:val="8"/>
          <w:kern w:val="0"/>
          <w:szCs w:val="21"/>
          <w:highlight w:val="none"/>
        </w:rPr>
        <w:t>签发日期：</w:t>
      </w:r>
      <w:r>
        <w:rPr>
          <w:rFonts w:hint="eastAsia" w:ascii="宋体" w:hAnsi="宋体" w:eastAsia="宋体" w:cs="宋体"/>
          <w:color w:val="000000"/>
          <w:spacing w:val="8"/>
          <w:kern w:val="0"/>
          <w:szCs w:val="21"/>
          <w:highlight w:val="none"/>
          <w:u w:val="single"/>
        </w:rPr>
        <w:t xml:space="preserve">                          </w:t>
      </w:r>
    </w:p>
    <w:p>
      <w:pPr>
        <w:widowControl/>
        <w:spacing w:line="360" w:lineRule="auto"/>
        <w:jc w:val="left"/>
        <w:rPr>
          <w:rFonts w:hint="eastAsia" w:ascii="宋体" w:hAnsi="宋体" w:eastAsia="宋体" w:cs="宋体"/>
          <w:color w:val="000000"/>
          <w:kern w:val="0"/>
          <w:szCs w:val="21"/>
          <w:highlight w:val="none"/>
        </w:rPr>
      </w:pPr>
      <w:r>
        <w:rPr>
          <w:rFonts w:hint="eastAsia" w:ascii="宋体" w:hAnsi="宋体" w:eastAsia="宋体" w:cs="宋体"/>
          <w:color w:val="000000"/>
          <w:kern w:val="0"/>
          <w:szCs w:val="21"/>
          <w:highlight w:val="none"/>
        </w:rPr>
        <w:t>说明：1.有效期限：与本公司投标文件中标注的投标有效期相同，自本单位盖公章之日起生效。</w:t>
      </w:r>
    </w:p>
    <w:p>
      <w:pPr>
        <w:widowControl/>
        <w:spacing w:line="360" w:lineRule="auto"/>
        <w:ind w:firstLine="644" w:firstLineChars="307"/>
        <w:jc w:val="left"/>
        <w:rPr>
          <w:rFonts w:hint="eastAsia" w:ascii="宋体" w:hAnsi="宋体" w:eastAsia="宋体" w:cs="宋体"/>
          <w:color w:val="000000"/>
          <w:kern w:val="0"/>
          <w:szCs w:val="21"/>
          <w:highlight w:val="none"/>
        </w:rPr>
      </w:pPr>
      <w:r>
        <w:rPr>
          <w:rFonts w:hint="eastAsia" w:ascii="宋体" w:hAnsi="宋体" w:eastAsia="宋体" w:cs="宋体"/>
          <w:color w:val="000000"/>
          <w:kern w:val="0"/>
          <w:szCs w:val="21"/>
          <w:highlight w:val="none"/>
        </w:rPr>
        <w:t>2.投标代表为法定代表人，则本表不需提供。</w:t>
      </w:r>
    </w:p>
    <w:p>
      <w:pPr>
        <w:widowControl/>
        <w:spacing w:line="360" w:lineRule="auto"/>
        <w:ind w:firstLine="644" w:firstLineChars="307"/>
        <w:jc w:val="left"/>
        <w:rPr>
          <w:rFonts w:hint="eastAsia" w:ascii="宋体" w:hAnsi="宋体" w:eastAsia="宋体" w:cs="宋体"/>
          <w:bCs/>
          <w:color w:val="000000"/>
          <w:kern w:val="0"/>
          <w:szCs w:val="21"/>
          <w:highlight w:val="none"/>
        </w:rPr>
      </w:pPr>
      <w:r>
        <w:rPr>
          <w:rFonts w:hint="eastAsia" w:ascii="宋体" w:hAnsi="宋体" w:eastAsia="宋体" w:cs="宋体"/>
          <w:color w:val="000000"/>
          <w:kern w:val="0"/>
          <w:szCs w:val="21"/>
          <w:highlight w:val="none"/>
        </w:rPr>
        <w:t>3.投标代表为法定代表人授权委托人的，须提供被授权人身份证复印件，开标时核对原件，否则作无效投标处理</w:t>
      </w:r>
      <w:r>
        <w:rPr>
          <w:rFonts w:hint="eastAsia" w:ascii="宋体" w:hAnsi="宋体" w:eastAsia="宋体" w:cs="宋体"/>
          <w:bCs/>
          <w:color w:val="000000"/>
          <w:kern w:val="0"/>
          <w:szCs w:val="21"/>
          <w:highlight w:val="none"/>
        </w:rPr>
        <w:t>。</w:t>
      </w:r>
    </w:p>
    <w:p>
      <w:pPr>
        <w:widowControl/>
        <w:spacing w:line="360" w:lineRule="auto"/>
        <w:ind w:firstLine="644" w:firstLineChars="307"/>
        <w:jc w:val="left"/>
        <w:rPr>
          <w:rFonts w:hint="eastAsia" w:ascii="宋体" w:hAnsi="宋体" w:eastAsia="宋体" w:cs="宋体"/>
          <w:color w:val="000000"/>
          <w:kern w:val="0"/>
          <w:szCs w:val="21"/>
          <w:highlight w:val="none"/>
        </w:rPr>
      </w:pPr>
      <w:r>
        <w:rPr>
          <w:rFonts w:hint="eastAsia" w:ascii="宋体" w:hAnsi="宋体" w:eastAsia="宋体" w:cs="宋体"/>
          <w:bCs/>
          <w:color w:val="000000"/>
          <w:kern w:val="0"/>
          <w:szCs w:val="21"/>
          <w:highlight w:val="none"/>
        </w:rPr>
        <w:t>4.联合体投标的由联合体牵头人出具。</w:t>
      </w:r>
    </w:p>
    <w:tbl>
      <w:tblPr>
        <w:tblStyle w:val="60"/>
        <w:tblW w:w="0" w:type="auto"/>
        <w:tblInd w:w="65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6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85" w:hRule="exact"/>
        </w:trPr>
        <w:tc>
          <w:tcPr>
            <w:tcW w:w="8166" w:type="dxa"/>
            <w:noWrap w:val="0"/>
            <w:vAlign w:val="center"/>
          </w:tcPr>
          <w:p>
            <w:pPr>
              <w:keepNext w:val="0"/>
              <w:keepLines w:val="0"/>
              <w:widowControl/>
              <w:suppressLineNumbers w:val="0"/>
              <w:spacing w:before="0" w:beforeAutospacing="0" w:after="160" w:afterAutospacing="0" w:line="360" w:lineRule="auto"/>
              <w:ind w:left="0" w:right="0"/>
              <w:jc w:val="center"/>
              <w:rPr>
                <w:rFonts w:hint="eastAsia" w:ascii="宋体" w:hAnsi="宋体" w:eastAsia="宋体" w:cs="宋体"/>
                <w:color w:val="000000"/>
                <w:kern w:val="0"/>
                <w:sz w:val="24"/>
                <w:highlight w:val="none"/>
              </w:rPr>
            </w:pPr>
            <w:r>
              <w:rPr>
                <w:rFonts w:hint="eastAsia" w:ascii="宋体" w:hAnsi="宋体" w:eastAsia="宋体" w:cs="宋体"/>
                <w:color w:val="000000"/>
                <w:kern w:val="0"/>
                <w:szCs w:val="21"/>
                <w:highlight w:val="none"/>
              </w:rPr>
              <w:t>被授权人身份证双面复印件粘贴处</w:t>
            </w:r>
          </w:p>
        </w:tc>
      </w:tr>
    </w:tbl>
    <w:p>
      <w:pPr>
        <w:widowControl/>
        <w:autoSpaceDE w:val="0"/>
        <w:autoSpaceDN w:val="0"/>
        <w:adjustRightInd w:val="0"/>
        <w:spacing w:after="200" w:line="360" w:lineRule="auto"/>
        <w:jc w:val="center"/>
        <w:rPr>
          <w:rFonts w:hint="eastAsia" w:ascii="宋体" w:hAnsi="宋体" w:eastAsia="宋体" w:cs="宋体"/>
          <w:b/>
          <w:color w:val="000000"/>
          <w:kern w:val="0"/>
          <w:sz w:val="24"/>
          <w:highlight w:val="none"/>
        </w:rPr>
      </w:pPr>
    </w:p>
    <w:p>
      <w:pPr>
        <w:widowControl/>
        <w:autoSpaceDE w:val="0"/>
        <w:autoSpaceDN w:val="0"/>
        <w:adjustRightInd w:val="0"/>
        <w:spacing w:after="200" w:line="360" w:lineRule="auto"/>
        <w:jc w:val="center"/>
        <w:rPr>
          <w:rFonts w:hint="eastAsia" w:ascii="宋体" w:hAnsi="宋体" w:eastAsia="宋体" w:cs="宋体"/>
          <w:b/>
          <w:color w:val="000000"/>
          <w:kern w:val="0"/>
          <w:sz w:val="30"/>
          <w:szCs w:val="30"/>
          <w:highlight w:val="none"/>
        </w:rPr>
      </w:pPr>
      <w:r>
        <w:rPr>
          <w:rFonts w:hint="eastAsia" w:ascii="宋体" w:hAnsi="宋体" w:eastAsia="宋体" w:cs="宋体"/>
          <w:b/>
          <w:color w:val="000000"/>
          <w:kern w:val="0"/>
          <w:sz w:val="30"/>
          <w:szCs w:val="30"/>
          <w:highlight w:val="none"/>
        </w:rPr>
        <w:br w:type="page"/>
      </w:r>
      <w:r>
        <w:rPr>
          <w:rFonts w:hint="eastAsia" w:ascii="宋体" w:hAnsi="宋体" w:eastAsia="宋体" w:cs="宋体"/>
          <w:b/>
          <w:color w:val="000000"/>
          <w:kern w:val="0"/>
          <w:sz w:val="30"/>
          <w:szCs w:val="30"/>
          <w:highlight w:val="none"/>
        </w:rPr>
        <w:t>7、投标担保证明</w:t>
      </w:r>
    </w:p>
    <w:p>
      <w:pPr>
        <w:widowControl/>
        <w:autoSpaceDE w:val="0"/>
        <w:autoSpaceDN w:val="0"/>
        <w:adjustRightInd w:val="0"/>
        <w:spacing w:after="200" w:line="360" w:lineRule="auto"/>
        <w:jc w:val="left"/>
        <w:rPr>
          <w:rFonts w:hint="eastAsia" w:ascii="宋体" w:hAnsi="宋体" w:eastAsia="宋体" w:cs="宋体"/>
          <w:color w:val="000000"/>
          <w:spacing w:val="8"/>
          <w:kern w:val="0"/>
          <w:sz w:val="24"/>
          <w:highlight w:val="none"/>
        </w:rPr>
      </w:pPr>
    </w:p>
    <w:p>
      <w:pPr>
        <w:widowControl/>
        <w:autoSpaceDE w:val="0"/>
        <w:autoSpaceDN w:val="0"/>
        <w:adjustRightInd w:val="0"/>
        <w:spacing w:after="200" w:line="360" w:lineRule="auto"/>
        <w:jc w:val="left"/>
        <w:rPr>
          <w:rFonts w:hint="eastAsia" w:ascii="宋体" w:hAnsi="宋体" w:eastAsia="宋体" w:cs="宋体"/>
          <w:color w:val="000000"/>
          <w:spacing w:val="8"/>
          <w:kern w:val="0"/>
          <w:szCs w:val="21"/>
          <w:highlight w:val="none"/>
        </w:rPr>
      </w:pPr>
      <w:r>
        <w:rPr>
          <w:rFonts w:hint="eastAsia" w:ascii="宋体" w:hAnsi="宋体" w:eastAsia="宋体" w:cs="宋体"/>
          <w:color w:val="000000"/>
          <w:spacing w:val="8"/>
          <w:kern w:val="0"/>
          <w:sz w:val="24"/>
          <w:highlight w:val="none"/>
        </w:rPr>
        <w:t xml:space="preserve">   </w:t>
      </w:r>
      <w:r>
        <w:rPr>
          <w:rFonts w:hint="eastAsia" w:ascii="宋体" w:hAnsi="宋体" w:eastAsia="宋体" w:cs="宋体"/>
          <w:color w:val="000000"/>
          <w:spacing w:val="8"/>
          <w:kern w:val="0"/>
          <w:szCs w:val="21"/>
          <w:highlight w:val="none"/>
        </w:rPr>
        <w:t>投标人须提供如下资料复印件附在本页或次页，复印件须加盖投标人公章：</w:t>
      </w:r>
    </w:p>
    <w:p>
      <w:pPr>
        <w:widowControl/>
        <w:numPr>
          <w:ilvl w:val="0"/>
          <w:numId w:val="8"/>
        </w:numPr>
        <w:autoSpaceDE w:val="0"/>
        <w:autoSpaceDN w:val="0"/>
        <w:adjustRightInd w:val="0"/>
        <w:spacing w:after="200" w:line="360" w:lineRule="auto"/>
        <w:ind w:left="363"/>
        <w:jc w:val="left"/>
        <w:rPr>
          <w:rFonts w:hint="eastAsia" w:ascii="宋体" w:hAnsi="宋体" w:eastAsia="宋体" w:cs="宋体"/>
          <w:color w:val="000000"/>
          <w:spacing w:val="8"/>
          <w:kern w:val="0"/>
          <w:szCs w:val="21"/>
          <w:highlight w:val="none"/>
        </w:rPr>
      </w:pPr>
      <w:r>
        <w:rPr>
          <w:rFonts w:hint="eastAsia" w:ascii="宋体" w:hAnsi="宋体" w:eastAsia="宋体" w:cs="宋体"/>
          <w:color w:val="000000"/>
          <w:spacing w:val="8"/>
          <w:kern w:val="0"/>
          <w:szCs w:val="21"/>
          <w:highlight w:val="none"/>
        </w:rPr>
        <w:t>投标人基本户银行开户许可证复印件或《基本存款账户信息》复印件；</w:t>
      </w:r>
    </w:p>
    <w:p>
      <w:pPr>
        <w:widowControl/>
        <w:numPr>
          <w:ilvl w:val="0"/>
          <w:numId w:val="8"/>
        </w:numPr>
        <w:autoSpaceDE w:val="0"/>
        <w:autoSpaceDN w:val="0"/>
        <w:adjustRightInd w:val="0"/>
        <w:spacing w:after="200" w:line="360" w:lineRule="auto"/>
        <w:ind w:left="363"/>
        <w:jc w:val="left"/>
        <w:rPr>
          <w:rFonts w:hint="eastAsia" w:ascii="宋体" w:hAnsi="宋体" w:eastAsia="宋体" w:cs="宋体"/>
          <w:color w:val="000000"/>
          <w:spacing w:val="8"/>
          <w:kern w:val="0"/>
          <w:szCs w:val="21"/>
          <w:highlight w:val="none"/>
        </w:rPr>
      </w:pPr>
      <w:r>
        <w:rPr>
          <w:rFonts w:hint="eastAsia" w:ascii="宋体" w:hAnsi="宋体" w:eastAsia="宋体" w:cs="宋体"/>
          <w:color w:val="000000"/>
          <w:spacing w:val="8"/>
          <w:kern w:val="0"/>
          <w:szCs w:val="21"/>
          <w:highlight w:val="none"/>
        </w:rPr>
        <w:t>投标人从基本户转账投标保证金凭据或银行保函复印件或保证保险复印件。</w:t>
      </w:r>
    </w:p>
    <w:p>
      <w:pPr>
        <w:widowControl/>
        <w:autoSpaceDE w:val="0"/>
        <w:autoSpaceDN w:val="0"/>
        <w:adjustRightInd w:val="0"/>
        <w:spacing w:after="200" w:line="360" w:lineRule="auto"/>
        <w:ind w:firstLine="678" w:firstLineChars="300"/>
        <w:jc w:val="left"/>
        <w:rPr>
          <w:rFonts w:hint="eastAsia" w:ascii="宋体" w:hAnsi="宋体" w:eastAsia="宋体" w:cs="宋体"/>
          <w:color w:val="000000"/>
          <w:spacing w:val="8"/>
          <w:kern w:val="0"/>
          <w:szCs w:val="21"/>
          <w:highlight w:val="none"/>
        </w:rPr>
      </w:pPr>
      <w:r>
        <w:rPr>
          <w:rFonts w:hint="eastAsia" w:ascii="宋体" w:hAnsi="宋体" w:eastAsia="宋体" w:cs="宋体"/>
          <w:color w:val="000000"/>
          <w:spacing w:val="8"/>
          <w:kern w:val="0"/>
          <w:szCs w:val="21"/>
          <w:highlight w:val="none"/>
        </w:rPr>
        <w:t>联合体投标的由联合体牵头人出具。</w:t>
      </w:r>
    </w:p>
    <w:p>
      <w:pPr>
        <w:widowControl/>
        <w:autoSpaceDE w:val="0"/>
        <w:autoSpaceDN w:val="0"/>
        <w:adjustRightInd w:val="0"/>
        <w:spacing w:after="200" w:line="360" w:lineRule="auto"/>
        <w:jc w:val="left"/>
        <w:rPr>
          <w:rFonts w:hint="eastAsia" w:ascii="宋体" w:hAnsi="宋体" w:eastAsia="宋体" w:cs="宋体"/>
          <w:color w:val="000000"/>
          <w:spacing w:val="8"/>
          <w:kern w:val="0"/>
          <w:sz w:val="24"/>
          <w:highlight w:val="none"/>
        </w:rPr>
      </w:pPr>
    </w:p>
    <w:p>
      <w:pPr>
        <w:widowControl/>
        <w:spacing w:after="200" w:line="360" w:lineRule="auto"/>
        <w:jc w:val="center"/>
        <w:rPr>
          <w:rFonts w:hint="eastAsia" w:ascii="宋体" w:hAnsi="宋体" w:eastAsia="宋体" w:cs="宋体"/>
          <w:b/>
          <w:color w:val="000000"/>
          <w:spacing w:val="8"/>
          <w:kern w:val="0"/>
          <w:sz w:val="32"/>
          <w:highlight w:val="none"/>
        </w:rPr>
      </w:pPr>
    </w:p>
    <w:p>
      <w:pPr>
        <w:widowControl/>
        <w:spacing w:after="200" w:line="360" w:lineRule="auto"/>
        <w:jc w:val="center"/>
        <w:rPr>
          <w:rFonts w:hint="eastAsia" w:ascii="宋体" w:hAnsi="宋体" w:eastAsia="宋体" w:cs="宋体"/>
          <w:b/>
          <w:color w:val="000000"/>
          <w:spacing w:val="8"/>
          <w:kern w:val="0"/>
          <w:sz w:val="32"/>
          <w:highlight w:val="none"/>
        </w:rPr>
      </w:pPr>
    </w:p>
    <w:p>
      <w:pPr>
        <w:widowControl/>
        <w:spacing w:after="200" w:line="360" w:lineRule="auto"/>
        <w:jc w:val="center"/>
        <w:rPr>
          <w:rFonts w:hint="eastAsia" w:ascii="宋体" w:hAnsi="宋体" w:eastAsia="宋体" w:cs="宋体"/>
          <w:b/>
          <w:color w:val="000000"/>
          <w:spacing w:val="8"/>
          <w:kern w:val="0"/>
          <w:sz w:val="32"/>
          <w:highlight w:val="none"/>
        </w:rPr>
      </w:pPr>
    </w:p>
    <w:p>
      <w:pPr>
        <w:widowControl/>
        <w:spacing w:after="200" w:line="360" w:lineRule="auto"/>
        <w:jc w:val="center"/>
        <w:rPr>
          <w:rFonts w:hint="eastAsia" w:ascii="宋体" w:hAnsi="宋体" w:eastAsia="宋体" w:cs="宋体"/>
          <w:b/>
          <w:color w:val="000000"/>
          <w:spacing w:val="8"/>
          <w:kern w:val="0"/>
          <w:sz w:val="32"/>
          <w:highlight w:val="none"/>
        </w:rPr>
      </w:pPr>
    </w:p>
    <w:p>
      <w:pPr>
        <w:widowControl/>
        <w:spacing w:after="200" w:line="360" w:lineRule="auto"/>
        <w:jc w:val="center"/>
        <w:rPr>
          <w:rFonts w:hint="eastAsia" w:ascii="宋体" w:hAnsi="宋体" w:eastAsia="宋体" w:cs="宋体"/>
          <w:b/>
          <w:color w:val="000000"/>
          <w:spacing w:val="8"/>
          <w:kern w:val="0"/>
          <w:sz w:val="32"/>
          <w:highlight w:val="none"/>
        </w:rPr>
      </w:pPr>
    </w:p>
    <w:p>
      <w:pPr>
        <w:widowControl/>
        <w:spacing w:after="200" w:line="360" w:lineRule="auto"/>
        <w:jc w:val="center"/>
        <w:rPr>
          <w:rFonts w:hint="eastAsia" w:ascii="宋体" w:hAnsi="宋体" w:eastAsia="宋体" w:cs="宋体"/>
          <w:b/>
          <w:color w:val="000000"/>
          <w:spacing w:val="8"/>
          <w:kern w:val="0"/>
          <w:sz w:val="32"/>
          <w:highlight w:val="none"/>
        </w:rPr>
      </w:pPr>
    </w:p>
    <w:p>
      <w:pPr>
        <w:widowControl/>
        <w:spacing w:after="200" w:line="360" w:lineRule="auto"/>
        <w:jc w:val="center"/>
        <w:rPr>
          <w:rFonts w:hint="eastAsia" w:ascii="宋体" w:hAnsi="宋体" w:eastAsia="宋体" w:cs="宋体"/>
          <w:b/>
          <w:color w:val="000000"/>
          <w:spacing w:val="8"/>
          <w:kern w:val="0"/>
          <w:sz w:val="32"/>
          <w:highlight w:val="none"/>
        </w:rPr>
      </w:pPr>
    </w:p>
    <w:p>
      <w:pPr>
        <w:widowControl/>
        <w:spacing w:after="200" w:line="360" w:lineRule="auto"/>
        <w:jc w:val="center"/>
        <w:rPr>
          <w:rFonts w:hint="eastAsia" w:ascii="宋体" w:hAnsi="宋体" w:eastAsia="宋体" w:cs="宋体"/>
          <w:b/>
          <w:color w:val="000000"/>
          <w:spacing w:val="8"/>
          <w:kern w:val="0"/>
          <w:sz w:val="32"/>
          <w:highlight w:val="none"/>
        </w:rPr>
      </w:pPr>
    </w:p>
    <w:p>
      <w:pPr>
        <w:widowControl/>
        <w:spacing w:after="200" w:line="360" w:lineRule="auto"/>
        <w:jc w:val="center"/>
        <w:rPr>
          <w:rFonts w:hint="eastAsia" w:ascii="宋体" w:hAnsi="宋体" w:eastAsia="宋体" w:cs="宋体"/>
          <w:b/>
          <w:color w:val="000000"/>
          <w:spacing w:val="8"/>
          <w:kern w:val="0"/>
          <w:sz w:val="32"/>
          <w:highlight w:val="none"/>
        </w:rPr>
      </w:pPr>
    </w:p>
    <w:p>
      <w:pPr>
        <w:widowControl/>
        <w:spacing w:after="200" w:line="360" w:lineRule="auto"/>
        <w:rPr>
          <w:rFonts w:hint="eastAsia" w:ascii="宋体" w:hAnsi="宋体" w:eastAsia="宋体" w:cs="宋体"/>
          <w:b/>
          <w:color w:val="000000"/>
          <w:spacing w:val="8"/>
          <w:kern w:val="0"/>
          <w:sz w:val="32"/>
          <w:highlight w:val="none"/>
        </w:rPr>
      </w:pPr>
    </w:p>
    <w:p>
      <w:pPr>
        <w:widowControl/>
        <w:spacing w:after="200" w:line="360" w:lineRule="auto"/>
        <w:rPr>
          <w:rFonts w:hint="eastAsia" w:ascii="宋体" w:hAnsi="宋体" w:eastAsia="宋体" w:cs="宋体"/>
          <w:b/>
          <w:color w:val="000000"/>
          <w:spacing w:val="8"/>
          <w:kern w:val="0"/>
          <w:sz w:val="32"/>
          <w:highlight w:val="none"/>
        </w:rPr>
      </w:pPr>
    </w:p>
    <w:p>
      <w:pPr>
        <w:widowControl/>
        <w:spacing w:after="200" w:line="360" w:lineRule="auto"/>
        <w:jc w:val="center"/>
        <w:outlineLvl w:val="1"/>
        <w:rPr>
          <w:rFonts w:hint="eastAsia" w:ascii="宋体" w:hAnsi="宋体" w:eastAsia="宋体" w:cs="宋体"/>
          <w:b/>
          <w:color w:val="000000"/>
          <w:kern w:val="0"/>
          <w:sz w:val="32"/>
          <w:szCs w:val="32"/>
          <w:highlight w:val="none"/>
          <w:lang w:eastAsia="en-US"/>
        </w:rPr>
      </w:pPr>
      <w:r>
        <w:rPr>
          <w:rFonts w:hint="eastAsia" w:ascii="宋体" w:hAnsi="宋体" w:eastAsia="宋体" w:cs="宋体"/>
          <w:b/>
          <w:color w:val="000000"/>
          <w:spacing w:val="8"/>
          <w:kern w:val="0"/>
          <w:sz w:val="30"/>
          <w:szCs w:val="30"/>
          <w:highlight w:val="none"/>
        </w:rPr>
        <w:t>8、</w:t>
      </w:r>
      <w:r>
        <w:rPr>
          <w:rFonts w:hint="eastAsia" w:ascii="宋体" w:hAnsi="宋体" w:eastAsia="宋体" w:cs="宋体"/>
          <w:b/>
          <w:color w:val="000000"/>
          <w:kern w:val="0"/>
          <w:sz w:val="30"/>
          <w:szCs w:val="30"/>
          <w:highlight w:val="none"/>
          <w:lang w:eastAsia="en-US"/>
        </w:rPr>
        <w:t>投标人基本情况表</w:t>
      </w:r>
    </w:p>
    <w:tbl>
      <w:tblPr>
        <w:tblStyle w:val="60"/>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2182"/>
        <w:gridCol w:w="989"/>
        <w:gridCol w:w="1421"/>
        <w:gridCol w:w="720"/>
        <w:gridCol w:w="836"/>
        <w:gridCol w:w="853"/>
        <w:gridCol w:w="139"/>
        <w:gridCol w:w="851"/>
        <w:gridCol w:w="1228"/>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2182" w:type="dxa"/>
            <w:noWrap w:val="0"/>
            <w:vAlign w:val="center"/>
          </w:tcPr>
          <w:p>
            <w:pPr>
              <w:keepNext w:val="0"/>
              <w:keepLines w:val="0"/>
              <w:widowControl/>
              <w:suppressLineNumbers w:val="0"/>
              <w:spacing w:before="0" w:beforeAutospacing="0" w:after="120" w:afterAutospacing="0"/>
              <w:ind w:left="0" w:right="0"/>
              <w:jc w:val="center"/>
              <w:rPr>
                <w:rFonts w:hint="eastAsia" w:ascii="宋体" w:hAnsi="宋体" w:eastAsia="宋体" w:cs="宋体"/>
                <w:color w:val="000000"/>
                <w:kern w:val="0"/>
                <w:szCs w:val="21"/>
                <w:highlight w:val="none"/>
                <w:lang w:eastAsia="en-US"/>
              </w:rPr>
            </w:pPr>
            <w:r>
              <w:rPr>
                <w:rFonts w:hint="eastAsia" w:ascii="宋体" w:hAnsi="宋体" w:eastAsia="宋体" w:cs="宋体"/>
                <w:color w:val="000000"/>
                <w:kern w:val="0"/>
                <w:szCs w:val="21"/>
                <w:highlight w:val="none"/>
                <w:lang w:eastAsia="en-US"/>
              </w:rPr>
              <w:t>投标人名称</w:t>
            </w:r>
          </w:p>
        </w:tc>
        <w:tc>
          <w:tcPr>
            <w:tcW w:w="7037" w:type="dxa"/>
            <w:gridSpan w:val="8"/>
            <w:noWrap w:val="0"/>
            <w:vAlign w:val="center"/>
          </w:tcPr>
          <w:p>
            <w:pPr>
              <w:keepNext w:val="0"/>
              <w:keepLines w:val="0"/>
              <w:widowControl/>
              <w:suppressLineNumbers w:val="0"/>
              <w:spacing w:before="0" w:beforeAutospacing="0" w:after="120" w:afterAutospacing="0"/>
              <w:ind w:left="0" w:right="0"/>
              <w:jc w:val="center"/>
              <w:rPr>
                <w:rFonts w:hint="eastAsia" w:ascii="宋体" w:hAnsi="宋体" w:eastAsia="宋体" w:cs="宋体"/>
                <w:color w:val="000000"/>
                <w:kern w:val="0"/>
                <w:szCs w:val="21"/>
                <w:highlight w:val="none"/>
                <w:lang w:eastAsia="en-US"/>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2182" w:type="dxa"/>
            <w:noWrap w:val="0"/>
            <w:vAlign w:val="center"/>
          </w:tcPr>
          <w:p>
            <w:pPr>
              <w:keepNext w:val="0"/>
              <w:keepLines w:val="0"/>
              <w:widowControl/>
              <w:suppressLineNumbers w:val="0"/>
              <w:spacing w:before="0" w:beforeAutospacing="0" w:after="120" w:afterAutospacing="0"/>
              <w:ind w:left="0" w:right="0"/>
              <w:jc w:val="center"/>
              <w:rPr>
                <w:rFonts w:hint="eastAsia" w:ascii="宋体" w:hAnsi="宋体" w:eastAsia="宋体" w:cs="宋体"/>
                <w:color w:val="000000"/>
                <w:kern w:val="0"/>
                <w:szCs w:val="21"/>
                <w:highlight w:val="none"/>
                <w:lang w:eastAsia="en-US"/>
              </w:rPr>
            </w:pPr>
            <w:r>
              <w:rPr>
                <w:rFonts w:hint="eastAsia" w:ascii="宋体" w:hAnsi="宋体" w:eastAsia="宋体" w:cs="宋体"/>
                <w:color w:val="000000"/>
                <w:kern w:val="0"/>
                <w:szCs w:val="21"/>
                <w:highlight w:val="none"/>
                <w:lang w:eastAsia="en-US"/>
              </w:rPr>
              <w:t>注册地址</w:t>
            </w:r>
          </w:p>
        </w:tc>
        <w:tc>
          <w:tcPr>
            <w:tcW w:w="2410" w:type="dxa"/>
            <w:gridSpan w:val="2"/>
            <w:noWrap w:val="0"/>
            <w:vAlign w:val="center"/>
          </w:tcPr>
          <w:p>
            <w:pPr>
              <w:keepNext w:val="0"/>
              <w:keepLines w:val="0"/>
              <w:widowControl/>
              <w:suppressLineNumbers w:val="0"/>
              <w:spacing w:before="0" w:beforeAutospacing="0" w:after="120" w:afterAutospacing="0"/>
              <w:ind w:left="0" w:right="0"/>
              <w:jc w:val="right"/>
              <w:rPr>
                <w:rFonts w:hint="eastAsia" w:ascii="宋体" w:hAnsi="宋体" w:eastAsia="宋体" w:cs="宋体"/>
                <w:color w:val="000000"/>
                <w:kern w:val="0"/>
                <w:szCs w:val="21"/>
                <w:highlight w:val="none"/>
                <w:lang w:eastAsia="en-US"/>
              </w:rPr>
            </w:pPr>
          </w:p>
        </w:tc>
        <w:tc>
          <w:tcPr>
            <w:tcW w:w="1556" w:type="dxa"/>
            <w:gridSpan w:val="2"/>
            <w:noWrap w:val="0"/>
            <w:vAlign w:val="center"/>
          </w:tcPr>
          <w:p>
            <w:pPr>
              <w:keepNext w:val="0"/>
              <w:keepLines w:val="0"/>
              <w:widowControl/>
              <w:suppressLineNumbers w:val="0"/>
              <w:spacing w:before="0" w:beforeAutospacing="0" w:after="120" w:afterAutospacing="0"/>
              <w:ind w:left="0" w:right="0"/>
              <w:jc w:val="center"/>
              <w:rPr>
                <w:rFonts w:hint="eastAsia" w:ascii="宋体" w:hAnsi="宋体" w:eastAsia="宋体" w:cs="宋体"/>
                <w:color w:val="000000"/>
                <w:kern w:val="0"/>
                <w:szCs w:val="21"/>
                <w:highlight w:val="none"/>
                <w:lang w:eastAsia="en-US"/>
              </w:rPr>
            </w:pPr>
            <w:r>
              <w:rPr>
                <w:rFonts w:hint="eastAsia" w:ascii="宋体" w:hAnsi="宋体" w:eastAsia="宋体" w:cs="宋体"/>
                <w:color w:val="000000"/>
                <w:kern w:val="0"/>
                <w:szCs w:val="21"/>
                <w:highlight w:val="none"/>
                <w:lang w:eastAsia="en-US"/>
              </w:rPr>
              <w:t>邮政编码</w:t>
            </w:r>
          </w:p>
        </w:tc>
        <w:tc>
          <w:tcPr>
            <w:tcW w:w="3071" w:type="dxa"/>
            <w:gridSpan w:val="4"/>
            <w:noWrap w:val="0"/>
            <w:vAlign w:val="center"/>
          </w:tcPr>
          <w:p>
            <w:pPr>
              <w:keepNext w:val="0"/>
              <w:keepLines w:val="0"/>
              <w:widowControl/>
              <w:suppressLineNumbers w:val="0"/>
              <w:spacing w:before="0" w:beforeAutospacing="0" w:after="120" w:afterAutospacing="0"/>
              <w:ind w:left="0" w:right="0"/>
              <w:jc w:val="center"/>
              <w:rPr>
                <w:rFonts w:hint="eastAsia" w:ascii="宋体" w:hAnsi="宋体" w:eastAsia="宋体" w:cs="宋体"/>
                <w:color w:val="000000"/>
                <w:kern w:val="0"/>
                <w:szCs w:val="21"/>
                <w:highlight w:val="none"/>
                <w:lang w:eastAsia="en-US"/>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2182" w:type="dxa"/>
            <w:vMerge w:val="restart"/>
            <w:noWrap w:val="0"/>
            <w:vAlign w:val="center"/>
          </w:tcPr>
          <w:p>
            <w:pPr>
              <w:keepNext w:val="0"/>
              <w:keepLines w:val="0"/>
              <w:widowControl/>
              <w:suppressLineNumbers w:val="0"/>
              <w:spacing w:before="0" w:beforeAutospacing="0" w:after="120" w:afterAutospacing="0"/>
              <w:ind w:left="0" w:right="0"/>
              <w:jc w:val="center"/>
              <w:rPr>
                <w:rFonts w:hint="eastAsia" w:ascii="宋体" w:hAnsi="宋体" w:eastAsia="宋体" w:cs="宋体"/>
                <w:color w:val="000000"/>
                <w:kern w:val="0"/>
                <w:szCs w:val="21"/>
                <w:highlight w:val="none"/>
                <w:lang w:eastAsia="en-US"/>
              </w:rPr>
            </w:pPr>
            <w:r>
              <w:rPr>
                <w:rFonts w:hint="eastAsia" w:ascii="宋体" w:hAnsi="宋体" w:eastAsia="宋体" w:cs="宋体"/>
                <w:color w:val="000000"/>
                <w:kern w:val="0"/>
                <w:szCs w:val="21"/>
                <w:highlight w:val="none"/>
                <w:lang w:eastAsia="en-US"/>
              </w:rPr>
              <w:t>联系方式</w:t>
            </w:r>
          </w:p>
        </w:tc>
        <w:tc>
          <w:tcPr>
            <w:tcW w:w="989" w:type="dxa"/>
            <w:noWrap w:val="0"/>
            <w:vAlign w:val="center"/>
          </w:tcPr>
          <w:p>
            <w:pPr>
              <w:keepNext w:val="0"/>
              <w:keepLines w:val="0"/>
              <w:widowControl/>
              <w:suppressLineNumbers w:val="0"/>
              <w:spacing w:before="0" w:beforeAutospacing="0" w:after="120" w:afterAutospacing="0"/>
              <w:ind w:left="0" w:right="0"/>
              <w:jc w:val="center"/>
              <w:rPr>
                <w:rFonts w:hint="eastAsia" w:ascii="宋体" w:hAnsi="宋体" w:eastAsia="宋体" w:cs="宋体"/>
                <w:color w:val="000000"/>
                <w:kern w:val="0"/>
                <w:szCs w:val="21"/>
                <w:highlight w:val="none"/>
                <w:lang w:eastAsia="en-US"/>
              </w:rPr>
            </w:pPr>
            <w:r>
              <w:rPr>
                <w:rFonts w:hint="eastAsia" w:ascii="宋体" w:hAnsi="宋体" w:eastAsia="宋体" w:cs="宋体"/>
                <w:color w:val="000000"/>
                <w:kern w:val="0"/>
                <w:szCs w:val="21"/>
                <w:highlight w:val="none"/>
                <w:lang w:eastAsia="en-US"/>
              </w:rPr>
              <w:t>联系人</w:t>
            </w:r>
          </w:p>
        </w:tc>
        <w:tc>
          <w:tcPr>
            <w:tcW w:w="1421" w:type="dxa"/>
            <w:noWrap w:val="0"/>
            <w:vAlign w:val="center"/>
          </w:tcPr>
          <w:p>
            <w:pPr>
              <w:keepNext w:val="0"/>
              <w:keepLines w:val="0"/>
              <w:widowControl/>
              <w:suppressLineNumbers w:val="0"/>
              <w:spacing w:before="0" w:beforeAutospacing="0" w:after="120" w:afterAutospacing="0"/>
              <w:ind w:left="0" w:right="0"/>
              <w:jc w:val="right"/>
              <w:rPr>
                <w:rFonts w:hint="eastAsia" w:ascii="宋体" w:hAnsi="宋体" w:eastAsia="宋体" w:cs="宋体"/>
                <w:color w:val="000000"/>
                <w:kern w:val="0"/>
                <w:szCs w:val="21"/>
                <w:highlight w:val="none"/>
                <w:lang w:eastAsia="en-US"/>
              </w:rPr>
            </w:pPr>
          </w:p>
        </w:tc>
        <w:tc>
          <w:tcPr>
            <w:tcW w:w="1556" w:type="dxa"/>
            <w:gridSpan w:val="2"/>
            <w:noWrap w:val="0"/>
            <w:vAlign w:val="center"/>
          </w:tcPr>
          <w:p>
            <w:pPr>
              <w:keepNext w:val="0"/>
              <w:keepLines w:val="0"/>
              <w:widowControl/>
              <w:suppressLineNumbers w:val="0"/>
              <w:spacing w:before="0" w:beforeAutospacing="0" w:after="120" w:afterAutospacing="0"/>
              <w:ind w:left="0" w:right="0"/>
              <w:jc w:val="center"/>
              <w:rPr>
                <w:rFonts w:hint="eastAsia" w:ascii="宋体" w:hAnsi="宋体" w:eastAsia="宋体" w:cs="宋体"/>
                <w:color w:val="000000"/>
                <w:kern w:val="0"/>
                <w:szCs w:val="21"/>
                <w:highlight w:val="none"/>
                <w:lang w:eastAsia="en-US"/>
              </w:rPr>
            </w:pPr>
            <w:r>
              <w:rPr>
                <w:rFonts w:hint="eastAsia" w:ascii="宋体" w:hAnsi="宋体" w:eastAsia="宋体" w:cs="宋体"/>
                <w:color w:val="000000"/>
                <w:kern w:val="0"/>
                <w:szCs w:val="21"/>
                <w:highlight w:val="none"/>
                <w:lang w:eastAsia="en-US"/>
              </w:rPr>
              <w:t>电话</w:t>
            </w:r>
          </w:p>
        </w:tc>
        <w:tc>
          <w:tcPr>
            <w:tcW w:w="3071" w:type="dxa"/>
            <w:gridSpan w:val="4"/>
            <w:noWrap w:val="0"/>
            <w:vAlign w:val="center"/>
          </w:tcPr>
          <w:p>
            <w:pPr>
              <w:keepNext w:val="0"/>
              <w:keepLines w:val="0"/>
              <w:widowControl/>
              <w:suppressLineNumbers w:val="0"/>
              <w:spacing w:before="0" w:beforeAutospacing="0" w:after="120" w:afterAutospacing="0"/>
              <w:ind w:left="0" w:right="0"/>
              <w:jc w:val="center"/>
              <w:rPr>
                <w:rFonts w:hint="eastAsia" w:ascii="宋体" w:hAnsi="宋体" w:eastAsia="宋体" w:cs="宋体"/>
                <w:color w:val="000000"/>
                <w:kern w:val="0"/>
                <w:szCs w:val="21"/>
                <w:highlight w:val="none"/>
                <w:lang w:eastAsia="en-US"/>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2182" w:type="dxa"/>
            <w:vMerge w:val="continue"/>
            <w:noWrap w:val="0"/>
            <w:vAlign w:val="center"/>
          </w:tcPr>
          <w:p>
            <w:pPr>
              <w:keepNext w:val="0"/>
              <w:keepLines w:val="0"/>
              <w:widowControl/>
              <w:suppressLineNumbers w:val="0"/>
              <w:spacing w:before="0" w:beforeAutospacing="0" w:after="120" w:afterAutospacing="0"/>
              <w:ind w:left="0" w:right="0"/>
              <w:jc w:val="center"/>
              <w:rPr>
                <w:rFonts w:hint="eastAsia" w:ascii="宋体" w:hAnsi="宋体" w:eastAsia="宋体" w:cs="宋体"/>
                <w:color w:val="000000"/>
                <w:kern w:val="0"/>
                <w:szCs w:val="21"/>
                <w:highlight w:val="none"/>
                <w:lang w:eastAsia="en-US"/>
              </w:rPr>
            </w:pPr>
          </w:p>
        </w:tc>
        <w:tc>
          <w:tcPr>
            <w:tcW w:w="989" w:type="dxa"/>
            <w:noWrap w:val="0"/>
            <w:vAlign w:val="center"/>
          </w:tcPr>
          <w:p>
            <w:pPr>
              <w:keepNext w:val="0"/>
              <w:keepLines w:val="0"/>
              <w:widowControl/>
              <w:suppressLineNumbers w:val="0"/>
              <w:spacing w:before="0" w:beforeAutospacing="0" w:after="120" w:afterAutospacing="0"/>
              <w:ind w:left="0" w:right="0"/>
              <w:jc w:val="center"/>
              <w:rPr>
                <w:rFonts w:hint="eastAsia" w:ascii="宋体" w:hAnsi="宋体" w:eastAsia="宋体" w:cs="宋体"/>
                <w:color w:val="000000"/>
                <w:kern w:val="0"/>
                <w:szCs w:val="21"/>
                <w:highlight w:val="none"/>
                <w:lang w:eastAsia="en-US"/>
              </w:rPr>
            </w:pPr>
            <w:r>
              <w:rPr>
                <w:rFonts w:hint="eastAsia" w:ascii="宋体" w:hAnsi="宋体" w:eastAsia="宋体" w:cs="宋体"/>
                <w:color w:val="000000"/>
                <w:kern w:val="0"/>
                <w:szCs w:val="21"/>
                <w:highlight w:val="none"/>
                <w:lang w:eastAsia="en-US"/>
              </w:rPr>
              <w:t>传真</w:t>
            </w:r>
          </w:p>
        </w:tc>
        <w:tc>
          <w:tcPr>
            <w:tcW w:w="1421" w:type="dxa"/>
            <w:noWrap w:val="0"/>
            <w:vAlign w:val="center"/>
          </w:tcPr>
          <w:p>
            <w:pPr>
              <w:keepNext w:val="0"/>
              <w:keepLines w:val="0"/>
              <w:widowControl/>
              <w:suppressLineNumbers w:val="0"/>
              <w:spacing w:before="0" w:beforeAutospacing="0" w:after="120" w:afterAutospacing="0"/>
              <w:ind w:left="0" w:right="0"/>
              <w:jc w:val="center"/>
              <w:rPr>
                <w:rFonts w:hint="eastAsia" w:ascii="宋体" w:hAnsi="宋体" w:eastAsia="宋体" w:cs="宋体"/>
                <w:color w:val="000000"/>
                <w:kern w:val="0"/>
                <w:szCs w:val="21"/>
                <w:highlight w:val="none"/>
                <w:lang w:eastAsia="en-US"/>
              </w:rPr>
            </w:pPr>
          </w:p>
        </w:tc>
        <w:tc>
          <w:tcPr>
            <w:tcW w:w="1556" w:type="dxa"/>
            <w:gridSpan w:val="2"/>
            <w:noWrap w:val="0"/>
            <w:vAlign w:val="center"/>
          </w:tcPr>
          <w:p>
            <w:pPr>
              <w:keepNext w:val="0"/>
              <w:keepLines w:val="0"/>
              <w:widowControl/>
              <w:suppressLineNumbers w:val="0"/>
              <w:spacing w:before="0" w:beforeAutospacing="0" w:after="120" w:afterAutospacing="0"/>
              <w:ind w:left="0" w:right="0"/>
              <w:jc w:val="center"/>
              <w:rPr>
                <w:rFonts w:hint="eastAsia" w:ascii="宋体" w:hAnsi="宋体" w:eastAsia="宋体" w:cs="宋体"/>
                <w:color w:val="000000"/>
                <w:kern w:val="0"/>
                <w:szCs w:val="21"/>
                <w:highlight w:val="none"/>
                <w:lang w:eastAsia="en-US"/>
              </w:rPr>
            </w:pPr>
            <w:r>
              <w:rPr>
                <w:rFonts w:hint="eastAsia" w:ascii="宋体" w:hAnsi="宋体" w:eastAsia="宋体" w:cs="宋体"/>
                <w:color w:val="000000"/>
                <w:kern w:val="0"/>
                <w:szCs w:val="21"/>
                <w:highlight w:val="none"/>
                <w:lang w:eastAsia="en-US"/>
              </w:rPr>
              <w:t>网址</w:t>
            </w:r>
          </w:p>
        </w:tc>
        <w:tc>
          <w:tcPr>
            <w:tcW w:w="3071" w:type="dxa"/>
            <w:gridSpan w:val="4"/>
            <w:noWrap w:val="0"/>
            <w:vAlign w:val="center"/>
          </w:tcPr>
          <w:p>
            <w:pPr>
              <w:keepNext w:val="0"/>
              <w:keepLines w:val="0"/>
              <w:widowControl/>
              <w:suppressLineNumbers w:val="0"/>
              <w:spacing w:before="0" w:beforeAutospacing="0" w:after="120" w:afterAutospacing="0"/>
              <w:ind w:left="0" w:right="0"/>
              <w:jc w:val="center"/>
              <w:rPr>
                <w:rFonts w:hint="eastAsia" w:ascii="宋体" w:hAnsi="宋体" w:eastAsia="宋体" w:cs="宋体"/>
                <w:color w:val="000000"/>
                <w:kern w:val="0"/>
                <w:szCs w:val="21"/>
                <w:highlight w:val="none"/>
                <w:lang w:eastAsia="en-US"/>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2182" w:type="dxa"/>
            <w:noWrap w:val="0"/>
            <w:vAlign w:val="center"/>
          </w:tcPr>
          <w:p>
            <w:pPr>
              <w:keepNext w:val="0"/>
              <w:keepLines w:val="0"/>
              <w:widowControl/>
              <w:suppressLineNumbers w:val="0"/>
              <w:spacing w:before="0" w:beforeAutospacing="0" w:after="120" w:afterAutospacing="0"/>
              <w:ind w:left="0" w:right="0"/>
              <w:jc w:val="center"/>
              <w:rPr>
                <w:rFonts w:hint="eastAsia" w:ascii="宋体" w:hAnsi="宋体" w:eastAsia="宋体" w:cs="宋体"/>
                <w:color w:val="000000"/>
                <w:kern w:val="0"/>
                <w:szCs w:val="21"/>
                <w:highlight w:val="none"/>
                <w:lang w:eastAsia="en-US"/>
              </w:rPr>
            </w:pPr>
            <w:r>
              <w:rPr>
                <w:rFonts w:hint="eastAsia" w:ascii="宋体" w:hAnsi="宋体" w:eastAsia="宋体" w:cs="宋体"/>
                <w:color w:val="000000"/>
                <w:kern w:val="0"/>
                <w:szCs w:val="21"/>
                <w:highlight w:val="none"/>
                <w:lang w:eastAsia="en-US"/>
              </w:rPr>
              <w:t>组织机构</w:t>
            </w:r>
          </w:p>
        </w:tc>
        <w:tc>
          <w:tcPr>
            <w:tcW w:w="7037" w:type="dxa"/>
            <w:gridSpan w:val="8"/>
            <w:noWrap w:val="0"/>
            <w:vAlign w:val="center"/>
          </w:tcPr>
          <w:p>
            <w:pPr>
              <w:keepNext w:val="0"/>
              <w:keepLines w:val="0"/>
              <w:widowControl/>
              <w:suppressLineNumbers w:val="0"/>
              <w:spacing w:before="0" w:beforeAutospacing="0" w:after="120" w:afterAutospacing="0"/>
              <w:ind w:left="0" w:right="0"/>
              <w:jc w:val="center"/>
              <w:rPr>
                <w:rFonts w:hint="eastAsia" w:ascii="宋体" w:hAnsi="宋体" w:eastAsia="宋体" w:cs="宋体"/>
                <w:color w:val="000000"/>
                <w:kern w:val="0"/>
                <w:szCs w:val="21"/>
                <w:highlight w:val="none"/>
                <w:lang w:eastAsia="en-US"/>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2182" w:type="dxa"/>
            <w:noWrap w:val="0"/>
            <w:vAlign w:val="center"/>
          </w:tcPr>
          <w:p>
            <w:pPr>
              <w:keepNext w:val="0"/>
              <w:keepLines w:val="0"/>
              <w:widowControl/>
              <w:suppressLineNumbers w:val="0"/>
              <w:spacing w:before="0" w:beforeAutospacing="0" w:after="120" w:afterAutospacing="0"/>
              <w:ind w:left="0" w:right="0"/>
              <w:jc w:val="center"/>
              <w:rPr>
                <w:rFonts w:hint="eastAsia" w:ascii="宋体" w:hAnsi="宋体" w:eastAsia="宋体" w:cs="宋体"/>
                <w:color w:val="000000"/>
                <w:kern w:val="0"/>
                <w:szCs w:val="21"/>
                <w:highlight w:val="none"/>
                <w:lang w:eastAsia="en-US"/>
              </w:rPr>
            </w:pPr>
            <w:r>
              <w:rPr>
                <w:rFonts w:hint="eastAsia" w:ascii="宋体" w:hAnsi="宋体" w:eastAsia="宋体" w:cs="宋体"/>
                <w:color w:val="000000"/>
                <w:kern w:val="0"/>
                <w:szCs w:val="21"/>
                <w:highlight w:val="none"/>
                <w:lang w:eastAsia="en-US"/>
              </w:rPr>
              <w:t>法定代表人</w:t>
            </w:r>
          </w:p>
        </w:tc>
        <w:tc>
          <w:tcPr>
            <w:tcW w:w="989" w:type="dxa"/>
            <w:noWrap w:val="0"/>
            <w:vAlign w:val="center"/>
          </w:tcPr>
          <w:p>
            <w:pPr>
              <w:keepNext w:val="0"/>
              <w:keepLines w:val="0"/>
              <w:widowControl/>
              <w:suppressLineNumbers w:val="0"/>
              <w:spacing w:before="0" w:beforeAutospacing="0" w:after="120" w:afterAutospacing="0"/>
              <w:ind w:left="0" w:right="0"/>
              <w:jc w:val="center"/>
              <w:rPr>
                <w:rFonts w:hint="eastAsia" w:ascii="宋体" w:hAnsi="宋体" w:eastAsia="宋体" w:cs="宋体"/>
                <w:color w:val="000000"/>
                <w:kern w:val="0"/>
                <w:szCs w:val="21"/>
                <w:highlight w:val="none"/>
                <w:lang w:eastAsia="en-US"/>
              </w:rPr>
            </w:pPr>
            <w:r>
              <w:rPr>
                <w:rFonts w:hint="eastAsia" w:ascii="宋体" w:hAnsi="宋体" w:eastAsia="宋体" w:cs="宋体"/>
                <w:color w:val="000000"/>
                <w:kern w:val="0"/>
                <w:szCs w:val="21"/>
                <w:highlight w:val="none"/>
                <w:lang w:eastAsia="en-US"/>
              </w:rPr>
              <w:t>姓名</w:t>
            </w:r>
          </w:p>
        </w:tc>
        <w:tc>
          <w:tcPr>
            <w:tcW w:w="1421" w:type="dxa"/>
            <w:noWrap w:val="0"/>
            <w:vAlign w:val="center"/>
          </w:tcPr>
          <w:p>
            <w:pPr>
              <w:keepNext w:val="0"/>
              <w:keepLines w:val="0"/>
              <w:widowControl/>
              <w:suppressLineNumbers w:val="0"/>
              <w:spacing w:before="0" w:beforeAutospacing="0" w:after="120" w:afterAutospacing="0"/>
              <w:ind w:left="0" w:right="0"/>
              <w:jc w:val="center"/>
              <w:rPr>
                <w:rFonts w:hint="eastAsia" w:ascii="宋体" w:hAnsi="宋体" w:eastAsia="宋体" w:cs="宋体"/>
                <w:color w:val="000000"/>
                <w:kern w:val="0"/>
                <w:szCs w:val="21"/>
                <w:highlight w:val="none"/>
                <w:lang w:eastAsia="en-US"/>
              </w:rPr>
            </w:pPr>
          </w:p>
        </w:tc>
        <w:tc>
          <w:tcPr>
            <w:tcW w:w="1556" w:type="dxa"/>
            <w:gridSpan w:val="2"/>
            <w:noWrap w:val="0"/>
            <w:vAlign w:val="center"/>
          </w:tcPr>
          <w:p>
            <w:pPr>
              <w:keepNext w:val="0"/>
              <w:keepLines w:val="0"/>
              <w:widowControl/>
              <w:suppressLineNumbers w:val="0"/>
              <w:spacing w:before="0" w:beforeAutospacing="0" w:after="120" w:afterAutospacing="0"/>
              <w:ind w:left="0" w:right="0"/>
              <w:jc w:val="center"/>
              <w:rPr>
                <w:rFonts w:hint="eastAsia" w:ascii="宋体" w:hAnsi="宋体" w:eastAsia="宋体" w:cs="宋体"/>
                <w:color w:val="000000"/>
                <w:kern w:val="0"/>
                <w:szCs w:val="21"/>
                <w:highlight w:val="none"/>
                <w:lang w:eastAsia="en-US"/>
              </w:rPr>
            </w:pPr>
            <w:r>
              <w:rPr>
                <w:rFonts w:hint="eastAsia" w:ascii="宋体" w:hAnsi="宋体" w:eastAsia="宋体" w:cs="宋体"/>
                <w:color w:val="000000"/>
                <w:kern w:val="0"/>
                <w:szCs w:val="21"/>
                <w:highlight w:val="none"/>
                <w:lang w:eastAsia="en-US"/>
              </w:rPr>
              <w:t>技术职称</w:t>
            </w:r>
          </w:p>
        </w:tc>
        <w:tc>
          <w:tcPr>
            <w:tcW w:w="992" w:type="dxa"/>
            <w:gridSpan w:val="2"/>
            <w:noWrap w:val="0"/>
            <w:vAlign w:val="center"/>
          </w:tcPr>
          <w:p>
            <w:pPr>
              <w:keepNext w:val="0"/>
              <w:keepLines w:val="0"/>
              <w:widowControl/>
              <w:suppressLineNumbers w:val="0"/>
              <w:spacing w:before="0" w:beforeAutospacing="0" w:after="120" w:afterAutospacing="0"/>
              <w:ind w:left="0" w:right="0"/>
              <w:jc w:val="center"/>
              <w:rPr>
                <w:rFonts w:hint="eastAsia" w:ascii="宋体" w:hAnsi="宋体" w:eastAsia="宋体" w:cs="宋体"/>
                <w:color w:val="000000"/>
                <w:kern w:val="0"/>
                <w:szCs w:val="21"/>
                <w:highlight w:val="none"/>
                <w:lang w:eastAsia="en-US"/>
              </w:rPr>
            </w:pPr>
          </w:p>
        </w:tc>
        <w:tc>
          <w:tcPr>
            <w:tcW w:w="851" w:type="dxa"/>
            <w:noWrap w:val="0"/>
            <w:vAlign w:val="center"/>
          </w:tcPr>
          <w:p>
            <w:pPr>
              <w:keepNext w:val="0"/>
              <w:keepLines w:val="0"/>
              <w:widowControl/>
              <w:suppressLineNumbers w:val="0"/>
              <w:spacing w:before="0" w:beforeAutospacing="0" w:after="120" w:afterAutospacing="0"/>
              <w:ind w:left="0" w:right="0"/>
              <w:jc w:val="center"/>
              <w:rPr>
                <w:rFonts w:hint="eastAsia" w:ascii="宋体" w:hAnsi="宋体" w:eastAsia="宋体" w:cs="宋体"/>
                <w:color w:val="000000"/>
                <w:kern w:val="0"/>
                <w:szCs w:val="21"/>
                <w:highlight w:val="none"/>
                <w:lang w:eastAsia="en-US"/>
              </w:rPr>
            </w:pPr>
            <w:r>
              <w:rPr>
                <w:rFonts w:hint="eastAsia" w:ascii="宋体" w:hAnsi="宋体" w:eastAsia="宋体" w:cs="宋体"/>
                <w:color w:val="000000"/>
                <w:kern w:val="0"/>
                <w:szCs w:val="21"/>
                <w:highlight w:val="none"/>
                <w:lang w:eastAsia="en-US"/>
              </w:rPr>
              <w:t>电话</w:t>
            </w:r>
          </w:p>
        </w:tc>
        <w:tc>
          <w:tcPr>
            <w:tcW w:w="1228" w:type="dxa"/>
            <w:noWrap w:val="0"/>
            <w:vAlign w:val="center"/>
          </w:tcPr>
          <w:p>
            <w:pPr>
              <w:keepNext w:val="0"/>
              <w:keepLines w:val="0"/>
              <w:widowControl/>
              <w:suppressLineNumbers w:val="0"/>
              <w:spacing w:before="0" w:beforeAutospacing="0" w:after="120" w:afterAutospacing="0"/>
              <w:ind w:left="0" w:right="0"/>
              <w:jc w:val="center"/>
              <w:rPr>
                <w:rFonts w:hint="eastAsia" w:ascii="宋体" w:hAnsi="宋体" w:eastAsia="宋体" w:cs="宋体"/>
                <w:color w:val="000000"/>
                <w:kern w:val="0"/>
                <w:szCs w:val="21"/>
                <w:highlight w:val="none"/>
                <w:lang w:eastAsia="en-US"/>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2182" w:type="dxa"/>
            <w:noWrap w:val="0"/>
            <w:vAlign w:val="center"/>
          </w:tcPr>
          <w:p>
            <w:pPr>
              <w:keepNext w:val="0"/>
              <w:keepLines w:val="0"/>
              <w:widowControl/>
              <w:suppressLineNumbers w:val="0"/>
              <w:spacing w:before="0" w:beforeAutospacing="0" w:after="120" w:afterAutospacing="0"/>
              <w:ind w:left="0" w:right="0"/>
              <w:jc w:val="center"/>
              <w:rPr>
                <w:rFonts w:hint="eastAsia" w:ascii="宋体" w:hAnsi="宋体" w:eastAsia="宋体" w:cs="宋体"/>
                <w:color w:val="000000"/>
                <w:kern w:val="0"/>
                <w:szCs w:val="21"/>
                <w:highlight w:val="none"/>
                <w:lang w:eastAsia="en-US"/>
              </w:rPr>
            </w:pPr>
            <w:r>
              <w:rPr>
                <w:rFonts w:hint="eastAsia" w:ascii="宋体" w:hAnsi="宋体" w:eastAsia="宋体" w:cs="宋体"/>
                <w:color w:val="000000"/>
                <w:kern w:val="0"/>
                <w:szCs w:val="21"/>
                <w:highlight w:val="none"/>
                <w:lang w:eastAsia="en-US"/>
              </w:rPr>
              <w:t>技术负责人</w:t>
            </w:r>
          </w:p>
        </w:tc>
        <w:tc>
          <w:tcPr>
            <w:tcW w:w="989" w:type="dxa"/>
            <w:noWrap w:val="0"/>
            <w:vAlign w:val="center"/>
          </w:tcPr>
          <w:p>
            <w:pPr>
              <w:keepNext w:val="0"/>
              <w:keepLines w:val="0"/>
              <w:widowControl/>
              <w:suppressLineNumbers w:val="0"/>
              <w:spacing w:before="0" w:beforeAutospacing="0" w:after="120" w:afterAutospacing="0"/>
              <w:ind w:left="0" w:right="0"/>
              <w:jc w:val="center"/>
              <w:rPr>
                <w:rFonts w:hint="eastAsia" w:ascii="宋体" w:hAnsi="宋体" w:eastAsia="宋体" w:cs="宋体"/>
                <w:color w:val="000000"/>
                <w:kern w:val="0"/>
                <w:szCs w:val="21"/>
                <w:highlight w:val="none"/>
                <w:lang w:eastAsia="en-US"/>
              </w:rPr>
            </w:pPr>
            <w:r>
              <w:rPr>
                <w:rFonts w:hint="eastAsia" w:ascii="宋体" w:hAnsi="宋体" w:eastAsia="宋体" w:cs="宋体"/>
                <w:color w:val="000000"/>
                <w:kern w:val="0"/>
                <w:szCs w:val="21"/>
                <w:highlight w:val="none"/>
                <w:lang w:eastAsia="en-US"/>
              </w:rPr>
              <w:t>姓名</w:t>
            </w:r>
          </w:p>
        </w:tc>
        <w:tc>
          <w:tcPr>
            <w:tcW w:w="1421" w:type="dxa"/>
            <w:noWrap w:val="0"/>
            <w:vAlign w:val="center"/>
          </w:tcPr>
          <w:p>
            <w:pPr>
              <w:keepNext w:val="0"/>
              <w:keepLines w:val="0"/>
              <w:widowControl/>
              <w:suppressLineNumbers w:val="0"/>
              <w:spacing w:before="0" w:beforeAutospacing="0" w:after="120" w:afterAutospacing="0"/>
              <w:ind w:left="0" w:right="0"/>
              <w:jc w:val="center"/>
              <w:rPr>
                <w:rFonts w:hint="eastAsia" w:ascii="宋体" w:hAnsi="宋体" w:eastAsia="宋体" w:cs="宋体"/>
                <w:color w:val="000000"/>
                <w:kern w:val="0"/>
                <w:szCs w:val="21"/>
                <w:highlight w:val="none"/>
                <w:lang w:eastAsia="en-US"/>
              </w:rPr>
            </w:pPr>
          </w:p>
        </w:tc>
        <w:tc>
          <w:tcPr>
            <w:tcW w:w="1556" w:type="dxa"/>
            <w:gridSpan w:val="2"/>
            <w:noWrap w:val="0"/>
            <w:vAlign w:val="center"/>
          </w:tcPr>
          <w:p>
            <w:pPr>
              <w:keepNext w:val="0"/>
              <w:keepLines w:val="0"/>
              <w:widowControl/>
              <w:suppressLineNumbers w:val="0"/>
              <w:spacing w:before="0" w:beforeAutospacing="0" w:after="120" w:afterAutospacing="0"/>
              <w:ind w:left="0" w:right="0"/>
              <w:jc w:val="center"/>
              <w:rPr>
                <w:rFonts w:hint="eastAsia" w:ascii="宋体" w:hAnsi="宋体" w:eastAsia="宋体" w:cs="宋体"/>
                <w:color w:val="000000"/>
                <w:kern w:val="0"/>
                <w:szCs w:val="21"/>
                <w:highlight w:val="none"/>
                <w:lang w:eastAsia="en-US"/>
              </w:rPr>
            </w:pPr>
            <w:r>
              <w:rPr>
                <w:rFonts w:hint="eastAsia" w:ascii="宋体" w:hAnsi="宋体" w:eastAsia="宋体" w:cs="宋体"/>
                <w:color w:val="000000"/>
                <w:kern w:val="0"/>
                <w:szCs w:val="21"/>
                <w:highlight w:val="none"/>
                <w:lang w:eastAsia="en-US"/>
              </w:rPr>
              <w:t>技术职称</w:t>
            </w:r>
          </w:p>
        </w:tc>
        <w:tc>
          <w:tcPr>
            <w:tcW w:w="992" w:type="dxa"/>
            <w:gridSpan w:val="2"/>
            <w:noWrap w:val="0"/>
            <w:vAlign w:val="center"/>
          </w:tcPr>
          <w:p>
            <w:pPr>
              <w:keepNext w:val="0"/>
              <w:keepLines w:val="0"/>
              <w:widowControl/>
              <w:suppressLineNumbers w:val="0"/>
              <w:spacing w:before="0" w:beforeAutospacing="0" w:after="120" w:afterAutospacing="0"/>
              <w:ind w:left="0" w:right="0"/>
              <w:jc w:val="center"/>
              <w:rPr>
                <w:rFonts w:hint="eastAsia" w:ascii="宋体" w:hAnsi="宋体" w:eastAsia="宋体" w:cs="宋体"/>
                <w:color w:val="000000"/>
                <w:kern w:val="0"/>
                <w:szCs w:val="21"/>
                <w:highlight w:val="none"/>
                <w:lang w:eastAsia="en-US"/>
              </w:rPr>
            </w:pPr>
          </w:p>
        </w:tc>
        <w:tc>
          <w:tcPr>
            <w:tcW w:w="851" w:type="dxa"/>
            <w:noWrap w:val="0"/>
            <w:vAlign w:val="center"/>
          </w:tcPr>
          <w:p>
            <w:pPr>
              <w:keepNext w:val="0"/>
              <w:keepLines w:val="0"/>
              <w:widowControl/>
              <w:suppressLineNumbers w:val="0"/>
              <w:spacing w:before="0" w:beforeAutospacing="0" w:after="120" w:afterAutospacing="0"/>
              <w:ind w:left="0" w:right="0"/>
              <w:jc w:val="center"/>
              <w:rPr>
                <w:rFonts w:hint="eastAsia" w:ascii="宋体" w:hAnsi="宋体" w:eastAsia="宋体" w:cs="宋体"/>
                <w:color w:val="000000"/>
                <w:kern w:val="0"/>
                <w:szCs w:val="21"/>
                <w:highlight w:val="none"/>
                <w:lang w:eastAsia="en-US"/>
              </w:rPr>
            </w:pPr>
            <w:r>
              <w:rPr>
                <w:rFonts w:hint="eastAsia" w:ascii="宋体" w:hAnsi="宋体" w:eastAsia="宋体" w:cs="宋体"/>
                <w:color w:val="000000"/>
                <w:kern w:val="0"/>
                <w:szCs w:val="21"/>
                <w:highlight w:val="none"/>
                <w:lang w:eastAsia="en-US"/>
              </w:rPr>
              <w:t>电话</w:t>
            </w:r>
          </w:p>
        </w:tc>
        <w:tc>
          <w:tcPr>
            <w:tcW w:w="1228" w:type="dxa"/>
            <w:noWrap w:val="0"/>
            <w:vAlign w:val="center"/>
          </w:tcPr>
          <w:p>
            <w:pPr>
              <w:keepNext w:val="0"/>
              <w:keepLines w:val="0"/>
              <w:widowControl/>
              <w:suppressLineNumbers w:val="0"/>
              <w:spacing w:before="0" w:beforeAutospacing="0" w:after="120" w:afterAutospacing="0"/>
              <w:ind w:left="0" w:right="0"/>
              <w:jc w:val="center"/>
              <w:rPr>
                <w:rFonts w:hint="eastAsia" w:ascii="宋体" w:hAnsi="宋体" w:eastAsia="宋体" w:cs="宋体"/>
                <w:color w:val="000000"/>
                <w:kern w:val="0"/>
                <w:szCs w:val="21"/>
                <w:highlight w:val="none"/>
                <w:lang w:eastAsia="en-US"/>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2182" w:type="dxa"/>
            <w:noWrap w:val="0"/>
            <w:vAlign w:val="center"/>
          </w:tcPr>
          <w:p>
            <w:pPr>
              <w:keepNext w:val="0"/>
              <w:keepLines w:val="0"/>
              <w:widowControl/>
              <w:suppressLineNumbers w:val="0"/>
              <w:spacing w:before="0" w:beforeAutospacing="0" w:after="120" w:afterAutospacing="0"/>
              <w:ind w:left="0" w:right="0"/>
              <w:jc w:val="center"/>
              <w:rPr>
                <w:rFonts w:hint="eastAsia" w:ascii="宋体" w:hAnsi="宋体" w:eastAsia="宋体" w:cs="宋体"/>
                <w:color w:val="000000"/>
                <w:kern w:val="0"/>
                <w:szCs w:val="21"/>
                <w:highlight w:val="none"/>
                <w:lang w:eastAsia="en-US"/>
              </w:rPr>
            </w:pPr>
            <w:r>
              <w:rPr>
                <w:rFonts w:hint="eastAsia" w:ascii="宋体" w:hAnsi="宋体" w:eastAsia="宋体" w:cs="宋体"/>
                <w:color w:val="000000"/>
                <w:kern w:val="0"/>
                <w:szCs w:val="21"/>
                <w:highlight w:val="none"/>
                <w:lang w:eastAsia="en-US"/>
              </w:rPr>
              <w:t>成立时间</w:t>
            </w:r>
          </w:p>
        </w:tc>
        <w:tc>
          <w:tcPr>
            <w:tcW w:w="2410" w:type="dxa"/>
            <w:gridSpan w:val="2"/>
            <w:noWrap w:val="0"/>
            <w:vAlign w:val="center"/>
          </w:tcPr>
          <w:p>
            <w:pPr>
              <w:keepNext w:val="0"/>
              <w:keepLines w:val="0"/>
              <w:widowControl/>
              <w:suppressLineNumbers w:val="0"/>
              <w:spacing w:before="0" w:beforeAutospacing="0" w:after="120" w:afterAutospacing="0"/>
              <w:ind w:left="0" w:right="0"/>
              <w:jc w:val="center"/>
              <w:rPr>
                <w:rFonts w:hint="eastAsia" w:ascii="宋体" w:hAnsi="宋体" w:eastAsia="宋体" w:cs="宋体"/>
                <w:color w:val="000000"/>
                <w:kern w:val="0"/>
                <w:szCs w:val="21"/>
                <w:highlight w:val="none"/>
                <w:lang w:eastAsia="en-US"/>
              </w:rPr>
            </w:pPr>
          </w:p>
        </w:tc>
        <w:tc>
          <w:tcPr>
            <w:tcW w:w="4627" w:type="dxa"/>
            <w:gridSpan w:val="6"/>
            <w:noWrap w:val="0"/>
            <w:vAlign w:val="center"/>
          </w:tcPr>
          <w:p>
            <w:pPr>
              <w:keepNext w:val="0"/>
              <w:keepLines w:val="0"/>
              <w:widowControl/>
              <w:suppressLineNumbers w:val="0"/>
              <w:spacing w:before="0" w:beforeAutospacing="0" w:after="120" w:afterAutospacing="0"/>
              <w:ind w:left="0" w:right="0"/>
              <w:jc w:val="left"/>
              <w:rPr>
                <w:rFonts w:hint="eastAsia" w:ascii="宋体" w:hAnsi="宋体" w:eastAsia="宋体" w:cs="宋体"/>
                <w:color w:val="000000"/>
                <w:kern w:val="0"/>
                <w:szCs w:val="21"/>
                <w:highlight w:val="none"/>
                <w:lang w:eastAsia="en-US"/>
              </w:rPr>
            </w:pPr>
            <w:r>
              <w:rPr>
                <w:rFonts w:hint="eastAsia" w:ascii="宋体" w:hAnsi="宋体" w:eastAsia="宋体" w:cs="宋体"/>
                <w:color w:val="000000"/>
                <w:kern w:val="0"/>
                <w:szCs w:val="21"/>
                <w:highlight w:val="none"/>
                <w:lang w:eastAsia="en-US"/>
              </w:rPr>
              <w:t>员工总人数：</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2182" w:type="dxa"/>
            <w:noWrap w:val="0"/>
            <w:vAlign w:val="center"/>
          </w:tcPr>
          <w:p>
            <w:pPr>
              <w:keepNext w:val="0"/>
              <w:keepLines w:val="0"/>
              <w:widowControl/>
              <w:suppressLineNumbers w:val="0"/>
              <w:spacing w:before="0" w:beforeAutospacing="0" w:after="120" w:afterAutospacing="0"/>
              <w:ind w:left="0" w:right="0"/>
              <w:jc w:val="center"/>
              <w:rPr>
                <w:rFonts w:hint="eastAsia" w:ascii="宋体" w:hAnsi="宋体" w:eastAsia="宋体" w:cs="宋体"/>
                <w:color w:val="000000"/>
                <w:kern w:val="0"/>
                <w:szCs w:val="21"/>
                <w:highlight w:val="none"/>
                <w:lang w:eastAsia="en-US"/>
              </w:rPr>
            </w:pPr>
            <w:r>
              <w:rPr>
                <w:rFonts w:hint="eastAsia" w:ascii="宋体" w:hAnsi="宋体" w:eastAsia="宋体" w:cs="宋体"/>
                <w:color w:val="000000"/>
                <w:kern w:val="0"/>
                <w:szCs w:val="21"/>
                <w:highlight w:val="none"/>
                <w:lang w:eastAsia="en-US"/>
              </w:rPr>
              <w:t>企业资质等级</w:t>
            </w:r>
          </w:p>
        </w:tc>
        <w:tc>
          <w:tcPr>
            <w:tcW w:w="2410" w:type="dxa"/>
            <w:gridSpan w:val="2"/>
            <w:noWrap w:val="0"/>
            <w:vAlign w:val="center"/>
          </w:tcPr>
          <w:p>
            <w:pPr>
              <w:keepNext w:val="0"/>
              <w:keepLines w:val="0"/>
              <w:widowControl/>
              <w:suppressLineNumbers w:val="0"/>
              <w:spacing w:before="0" w:beforeAutospacing="0" w:after="120" w:afterAutospacing="0"/>
              <w:ind w:left="0" w:right="0"/>
              <w:jc w:val="center"/>
              <w:rPr>
                <w:rFonts w:hint="eastAsia" w:ascii="宋体" w:hAnsi="宋体" w:eastAsia="宋体" w:cs="宋体"/>
                <w:color w:val="000000"/>
                <w:kern w:val="0"/>
                <w:szCs w:val="21"/>
                <w:highlight w:val="none"/>
                <w:lang w:eastAsia="en-US"/>
              </w:rPr>
            </w:pPr>
          </w:p>
        </w:tc>
        <w:tc>
          <w:tcPr>
            <w:tcW w:w="720" w:type="dxa"/>
            <w:vMerge w:val="restart"/>
            <w:noWrap w:val="0"/>
            <w:vAlign w:val="center"/>
          </w:tcPr>
          <w:p>
            <w:pPr>
              <w:keepNext w:val="0"/>
              <w:keepLines w:val="0"/>
              <w:widowControl/>
              <w:suppressLineNumbers w:val="0"/>
              <w:spacing w:before="0" w:beforeAutospacing="0" w:after="120" w:afterAutospacing="0"/>
              <w:ind w:left="0" w:right="0"/>
              <w:jc w:val="center"/>
              <w:rPr>
                <w:rFonts w:hint="eastAsia" w:ascii="宋体" w:hAnsi="宋体" w:eastAsia="宋体" w:cs="宋体"/>
                <w:color w:val="000000"/>
                <w:kern w:val="0"/>
                <w:szCs w:val="21"/>
                <w:highlight w:val="none"/>
                <w:lang w:eastAsia="en-US"/>
              </w:rPr>
            </w:pPr>
            <w:r>
              <w:rPr>
                <w:rFonts w:hint="eastAsia" w:ascii="宋体" w:hAnsi="宋体" w:eastAsia="宋体" w:cs="宋体"/>
                <w:color w:val="000000"/>
                <w:kern w:val="0"/>
                <w:szCs w:val="21"/>
                <w:highlight w:val="none"/>
                <w:lang w:eastAsia="en-US"/>
              </w:rPr>
              <w:t>其中</w:t>
            </w:r>
          </w:p>
        </w:tc>
        <w:tc>
          <w:tcPr>
            <w:tcW w:w="1689" w:type="dxa"/>
            <w:gridSpan w:val="2"/>
            <w:noWrap w:val="0"/>
            <w:vAlign w:val="center"/>
          </w:tcPr>
          <w:p>
            <w:pPr>
              <w:keepNext w:val="0"/>
              <w:keepLines w:val="0"/>
              <w:widowControl/>
              <w:suppressLineNumbers w:val="0"/>
              <w:spacing w:before="0" w:beforeAutospacing="0" w:after="120" w:afterAutospacing="0"/>
              <w:ind w:left="0" w:right="0"/>
              <w:jc w:val="center"/>
              <w:rPr>
                <w:rFonts w:hint="eastAsia" w:ascii="宋体" w:hAnsi="宋体" w:eastAsia="宋体" w:cs="宋体"/>
                <w:color w:val="000000"/>
                <w:kern w:val="0"/>
                <w:szCs w:val="21"/>
                <w:highlight w:val="none"/>
                <w:lang w:eastAsia="en-US"/>
              </w:rPr>
            </w:pPr>
            <w:r>
              <w:rPr>
                <w:rFonts w:hint="eastAsia" w:ascii="宋体" w:hAnsi="宋体" w:eastAsia="宋体" w:cs="宋体"/>
                <w:color w:val="000000"/>
                <w:kern w:val="0"/>
                <w:szCs w:val="21"/>
                <w:highlight w:val="none"/>
                <w:lang w:eastAsia="en-US"/>
              </w:rPr>
              <w:t>项目经理</w:t>
            </w:r>
          </w:p>
        </w:tc>
        <w:tc>
          <w:tcPr>
            <w:tcW w:w="2218" w:type="dxa"/>
            <w:gridSpan w:val="3"/>
            <w:noWrap w:val="0"/>
            <w:vAlign w:val="center"/>
          </w:tcPr>
          <w:p>
            <w:pPr>
              <w:keepNext w:val="0"/>
              <w:keepLines w:val="0"/>
              <w:widowControl/>
              <w:suppressLineNumbers w:val="0"/>
              <w:spacing w:before="0" w:beforeAutospacing="0" w:after="120" w:afterAutospacing="0"/>
              <w:ind w:left="0" w:right="0"/>
              <w:jc w:val="center"/>
              <w:rPr>
                <w:rFonts w:hint="eastAsia" w:ascii="宋体" w:hAnsi="宋体" w:eastAsia="宋体" w:cs="宋体"/>
                <w:color w:val="000000"/>
                <w:kern w:val="0"/>
                <w:szCs w:val="21"/>
                <w:highlight w:val="none"/>
                <w:lang w:eastAsia="en-US"/>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2182" w:type="dxa"/>
            <w:noWrap w:val="0"/>
            <w:vAlign w:val="center"/>
          </w:tcPr>
          <w:p>
            <w:pPr>
              <w:keepNext w:val="0"/>
              <w:keepLines w:val="0"/>
              <w:widowControl/>
              <w:suppressLineNumbers w:val="0"/>
              <w:spacing w:before="0" w:beforeAutospacing="0" w:after="120" w:afterAutospacing="0"/>
              <w:ind w:left="0" w:right="0"/>
              <w:jc w:val="center"/>
              <w:rPr>
                <w:rFonts w:hint="eastAsia" w:ascii="宋体" w:hAnsi="宋体" w:eastAsia="宋体" w:cs="宋体"/>
                <w:color w:val="000000"/>
                <w:kern w:val="0"/>
                <w:szCs w:val="21"/>
                <w:highlight w:val="none"/>
                <w:lang w:eastAsia="en-US"/>
              </w:rPr>
            </w:pPr>
            <w:r>
              <w:rPr>
                <w:rFonts w:hint="eastAsia" w:ascii="宋体" w:hAnsi="宋体" w:eastAsia="宋体" w:cs="宋体"/>
                <w:color w:val="000000"/>
                <w:kern w:val="0"/>
                <w:szCs w:val="21"/>
                <w:highlight w:val="none"/>
                <w:lang w:eastAsia="en-US"/>
              </w:rPr>
              <w:t>营业执照号</w:t>
            </w:r>
          </w:p>
        </w:tc>
        <w:tc>
          <w:tcPr>
            <w:tcW w:w="2410" w:type="dxa"/>
            <w:gridSpan w:val="2"/>
            <w:noWrap w:val="0"/>
            <w:vAlign w:val="center"/>
          </w:tcPr>
          <w:p>
            <w:pPr>
              <w:keepNext w:val="0"/>
              <w:keepLines w:val="0"/>
              <w:widowControl/>
              <w:suppressLineNumbers w:val="0"/>
              <w:spacing w:before="0" w:beforeAutospacing="0" w:after="120" w:afterAutospacing="0"/>
              <w:ind w:left="0" w:right="0"/>
              <w:jc w:val="center"/>
              <w:rPr>
                <w:rFonts w:hint="eastAsia" w:ascii="宋体" w:hAnsi="宋体" w:eastAsia="宋体" w:cs="宋体"/>
                <w:color w:val="000000"/>
                <w:kern w:val="0"/>
                <w:szCs w:val="21"/>
                <w:highlight w:val="none"/>
                <w:lang w:eastAsia="en-US"/>
              </w:rPr>
            </w:pPr>
          </w:p>
        </w:tc>
        <w:tc>
          <w:tcPr>
            <w:tcW w:w="720" w:type="dxa"/>
            <w:vMerge w:val="continue"/>
            <w:noWrap w:val="0"/>
            <w:vAlign w:val="center"/>
          </w:tcPr>
          <w:p>
            <w:pPr>
              <w:keepNext w:val="0"/>
              <w:keepLines w:val="0"/>
              <w:widowControl/>
              <w:suppressLineNumbers w:val="0"/>
              <w:spacing w:before="0" w:beforeAutospacing="0" w:after="120" w:afterAutospacing="0"/>
              <w:ind w:left="0" w:right="0"/>
              <w:jc w:val="center"/>
              <w:rPr>
                <w:rFonts w:hint="eastAsia" w:ascii="宋体" w:hAnsi="宋体" w:eastAsia="宋体" w:cs="宋体"/>
                <w:color w:val="000000"/>
                <w:kern w:val="0"/>
                <w:szCs w:val="21"/>
                <w:highlight w:val="none"/>
                <w:lang w:eastAsia="en-US"/>
              </w:rPr>
            </w:pPr>
          </w:p>
        </w:tc>
        <w:tc>
          <w:tcPr>
            <w:tcW w:w="1689" w:type="dxa"/>
            <w:gridSpan w:val="2"/>
            <w:noWrap w:val="0"/>
            <w:vAlign w:val="center"/>
          </w:tcPr>
          <w:p>
            <w:pPr>
              <w:keepNext w:val="0"/>
              <w:keepLines w:val="0"/>
              <w:widowControl/>
              <w:suppressLineNumbers w:val="0"/>
              <w:spacing w:before="0" w:beforeAutospacing="0" w:after="120" w:afterAutospacing="0"/>
              <w:ind w:left="0" w:right="0"/>
              <w:jc w:val="center"/>
              <w:rPr>
                <w:rFonts w:hint="eastAsia" w:ascii="宋体" w:hAnsi="宋体" w:eastAsia="宋体" w:cs="宋体"/>
                <w:color w:val="000000"/>
                <w:kern w:val="0"/>
                <w:szCs w:val="21"/>
                <w:highlight w:val="none"/>
                <w:lang w:eastAsia="en-US"/>
              </w:rPr>
            </w:pPr>
            <w:r>
              <w:rPr>
                <w:rFonts w:hint="eastAsia" w:ascii="宋体" w:hAnsi="宋体" w:eastAsia="宋体" w:cs="宋体"/>
                <w:color w:val="000000"/>
                <w:kern w:val="0"/>
                <w:szCs w:val="21"/>
                <w:highlight w:val="none"/>
                <w:lang w:eastAsia="en-US"/>
              </w:rPr>
              <w:t>高级职称人员</w:t>
            </w:r>
          </w:p>
        </w:tc>
        <w:tc>
          <w:tcPr>
            <w:tcW w:w="2218" w:type="dxa"/>
            <w:gridSpan w:val="3"/>
            <w:noWrap w:val="0"/>
            <w:vAlign w:val="center"/>
          </w:tcPr>
          <w:p>
            <w:pPr>
              <w:keepNext w:val="0"/>
              <w:keepLines w:val="0"/>
              <w:widowControl/>
              <w:suppressLineNumbers w:val="0"/>
              <w:spacing w:before="0" w:beforeAutospacing="0" w:after="120" w:afterAutospacing="0"/>
              <w:ind w:left="0" w:right="0"/>
              <w:jc w:val="center"/>
              <w:rPr>
                <w:rFonts w:hint="eastAsia" w:ascii="宋体" w:hAnsi="宋体" w:eastAsia="宋体" w:cs="宋体"/>
                <w:color w:val="000000"/>
                <w:kern w:val="0"/>
                <w:szCs w:val="21"/>
                <w:highlight w:val="none"/>
                <w:lang w:eastAsia="en-US"/>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2182" w:type="dxa"/>
            <w:noWrap w:val="0"/>
            <w:vAlign w:val="center"/>
          </w:tcPr>
          <w:p>
            <w:pPr>
              <w:keepNext w:val="0"/>
              <w:keepLines w:val="0"/>
              <w:widowControl/>
              <w:suppressLineNumbers w:val="0"/>
              <w:spacing w:before="0" w:beforeAutospacing="0" w:after="120" w:afterAutospacing="0"/>
              <w:ind w:left="0" w:right="0"/>
              <w:jc w:val="center"/>
              <w:rPr>
                <w:rFonts w:hint="eastAsia" w:ascii="宋体" w:hAnsi="宋体" w:eastAsia="宋体" w:cs="宋体"/>
                <w:color w:val="000000"/>
                <w:kern w:val="0"/>
                <w:szCs w:val="21"/>
                <w:highlight w:val="none"/>
                <w:lang w:eastAsia="en-US"/>
              </w:rPr>
            </w:pPr>
            <w:r>
              <w:rPr>
                <w:rFonts w:hint="eastAsia" w:ascii="宋体" w:hAnsi="宋体" w:eastAsia="宋体" w:cs="宋体"/>
                <w:color w:val="000000"/>
                <w:kern w:val="0"/>
                <w:szCs w:val="21"/>
                <w:highlight w:val="none"/>
                <w:lang w:eastAsia="en-US"/>
              </w:rPr>
              <w:t>注册资本金</w:t>
            </w:r>
          </w:p>
        </w:tc>
        <w:tc>
          <w:tcPr>
            <w:tcW w:w="2410" w:type="dxa"/>
            <w:gridSpan w:val="2"/>
            <w:noWrap w:val="0"/>
            <w:vAlign w:val="center"/>
          </w:tcPr>
          <w:p>
            <w:pPr>
              <w:keepNext w:val="0"/>
              <w:keepLines w:val="0"/>
              <w:widowControl/>
              <w:suppressLineNumbers w:val="0"/>
              <w:spacing w:before="0" w:beforeAutospacing="0" w:after="120" w:afterAutospacing="0"/>
              <w:ind w:left="0" w:right="0"/>
              <w:jc w:val="center"/>
              <w:rPr>
                <w:rFonts w:hint="eastAsia" w:ascii="宋体" w:hAnsi="宋体" w:eastAsia="宋体" w:cs="宋体"/>
                <w:color w:val="000000"/>
                <w:kern w:val="0"/>
                <w:szCs w:val="21"/>
                <w:highlight w:val="none"/>
                <w:lang w:eastAsia="en-US"/>
              </w:rPr>
            </w:pPr>
          </w:p>
        </w:tc>
        <w:tc>
          <w:tcPr>
            <w:tcW w:w="720" w:type="dxa"/>
            <w:vMerge w:val="continue"/>
            <w:noWrap w:val="0"/>
            <w:vAlign w:val="center"/>
          </w:tcPr>
          <w:p>
            <w:pPr>
              <w:keepNext w:val="0"/>
              <w:keepLines w:val="0"/>
              <w:widowControl/>
              <w:suppressLineNumbers w:val="0"/>
              <w:spacing w:before="0" w:beforeAutospacing="0" w:after="120" w:afterAutospacing="0"/>
              <w:ind w:left="0" w:right="0"/>
              <w:jc w:val="center"/>
              <w:rPr>
                <w:rFonts w:hint="eastAsia" w:ascii="宋体" w:hAnsi="宋体" w:eastAsia="宋体" w:cs="宋体"/>
                <w:color w:val="000000"/>
                <w:kern w:val="0"/>
                <w:szCs w:val="21"/>
                <w:highlight w:val="none"/>
                <w:lang w:eastAsia="en-US"/>
              </w:rPr>
            </w:pPr>
          </w:p>
        </w:tc>
        <w:tc>
          <w:tcPr>
            <w:tcW w:w="1689" w:type="dxa"/>
            <w:gridSpan w:val="2"/>
            <w:noWrap w:val="0"/>
            <w:vAlign w:val="center"/>
          </w:tcPr>
          <w:p>
            <w:pPr>
              <w:keepNext w:val="0"/>
              <w:keepLines w:val="0"/>
              <w:widowControl/>
              <w:suppressLineNumbers w:val="0"/>
              <w:spacing w:before="0" w:beforeAutospacing="0" w:after="120" w:afterAutospacing="0"/>
              <w:ind w:left="0" w:right="0"/>
              <w:jc w:val="center"/>
              <w:rPr>
                <w:rFonts w:hint="eastAsia" w:ascii="宋体" w:hAnsi="宋体" w:eastAsia="宋体" w:cs="宋体"/>
                <w:color w:val="000000"/>
                <w:kern w:val="0"/>
                <w:szCs w:val="21"/>
                <w:highlight w:val="none"/>
                <w:lang w:eastAsia="en-US"/>
              </w:rPr>
            </w:pPr>
            <w:r>
              <w:rPr>
                <w:rFonts w:hint="eastAsia" w:ascii="宋体" w:hAnsi="宋体" w:eastAsia="宋体" w:cs="宋体"/>
                <w:color w:val="000000"/>
                <w:kern w:val="0"/>
                <w:szCs w:val="21"/>
                <w:highlight w:val="none"/>
                <w:lang w:eastAsia="en-US"/>
              </w:rPr>
              <w:t>中级职称人员</w:t>
            </w:r>
          </w:p>
        </w:tc>
        <w:tc>
          <w:tcPr>
            <w:tcW w:w="2218" w:type="dxa"/>
            <w:gridSpan w:val="3"/>
            <w:noWrap w:val="0"/>
            <w:vAlign w:val="center"/>
          </w:tcPr>
          <w:p>
            <w:pPr>
              <w:keepNext w:val="0"/>
              <w:keepLines w:val="0"/>
              <w:widowControl/>
              <w:suppressLineNumbers w:val="0"/>
              <w:spacing w:before="0" w:beforeAutospacing="0" w:after="120" w:afterAutospacing="0"/>
              <w:ind w:left="0" w:right="0"/>
              <w:jc w:val="center"/>
              <w:rPr>
                <w:rFonts w:hint="eastAsia" w:ascii="宋体" w:hAnsi="宋体" w:eastAsia="宋体" w:cs="宋体"/>
                <w:color w:val="000000"/>
                <w:kern w:val="0"/>
                <w:szCs w:val="21"/>
                <w:highlight w:val="none"/>
                <w:lang w:eastAsia="en-US"/>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2182" w:type="dxa"/>
            <w:noWrap w:val="0"/>
            <w:vAlign w:val="center"/>
          </w:tcPr>
          <w:p>
            <w:pPr>
              <w:keepNext w:val="0"/>
              <w:keepLines w:val="0"/>
              <w:widowControl/>
              <w:suppressLineNumbers w:val="0"/>
              <w:spacing w:before="0" w:beforeAutospacing="0" w:after="120" w:afterAutospacing="0"/>
              <w:ind w:left="0" w:right="0"/>
              <w:jc w:val="center"/>
              <w:rPr>
                <w:rFonts w:hint="eastAsia" w:ascii="宋体" w:hAnsi="宋体" w:eastAsia="宋体" w:cs="宋体"/>
                <w:color w:val="000000"/>
                <w:kern w:val="0"/>
                <w:szCs w:val="21"/>
                <w:highlight w:val="none"/>
                <w:lang w:eastAsia="en-US"/>
              </w:rPr>
            </w:pPr>
            <w:r>
              <w:rPr>
                <w:rFonts w:hint="eastAsia" w:ascii="宋体" w:hAnsi="宋体" w:eastAsia="宋体" w:cs="宋体"/>
                <w:color w:val="000000"/>
                <w:kern w:val="0"/>
                <w:szCs w:val="21"/>
                <w:highlight w:val="none"/>
                <w:lang w:eastAsia="en-US"/>
              </w:rPr>
              <w:t>基本账户开户银行</w:t>
            </w:r>
          </w:p>
        </w:tc>
        <w:tc>
          <w:tcPr>
            <w:tcW w:w="2410" w:type="dxa"/>
            <w:gridSpan w:val="2"/>
            <w:noWrap w:val="0"/>
            <w:vAlign w:val="center"/>
          </w:tcPr>
          <w:p>
            <w:pPr>
              <w:keepNext w:val="0"/>
              <w:keepLines w:val="0"/>
              <w:widowControl/>
              <w:suppressLineNumbers w:val="0"/>
              <w:spacing w:before="0" w:beforeAutospacing="0" w:after="120" w:afterAutospacing="0"/>
              <w:ind w:left="0" w:right="0"/>
              <w:jc w:val="center"/>
              <w:rPr>
                <w:rFonts w:hint="eastAsia" w:ascii="宋体" w:hAnsi="宋体" w:eastAsia="宋体" w:cs="宋体"/>
                <w:color w:val="000000"/>
                <w:kern w:val="0"/>
                <w:szCs w:val="21"/>
                <w:highlight w:val="none"/>
                <w:lang w:eastAsia="en-US"/>
              </w:rPr>
            </w:pPr>
          </w:p>
        </w:tc>
        <w:tc>
          <w:tcPr>
            <w:tcW w:w="720" w:type="dxa"/>
            <w:vMerge w:val="continue"/>
            <w:noWrap w:val="0"/>
            <w:vAlign w:val="center"/>
          </w:tcPr>
          <w:p>
            <w:pPr>
              <w:keepNext w:val="0"/>
              <w:keepLines w:val="0"/>
              <w:widowControl/>
              <w:suppressLineNumbers w:val="0"/>
              <w:spacing w:before="0" w:beforeAutospacing="0" w:after="120" w:afterAutospacing="0"/>
              <w:ind w:left="0" w:right="0"/>
              <w:jc w:val="center"/>
              <w:rPr>
                <w:rFonts w:hint="eastAsia" w:ascii="宋体" w:hAnsi="宋体" w:eastAsia="宋体" w:cs="宋体"/>
                <w:color w:val="000000"/>
                <w:kern w:val="0"/>
                <w:szCs w:val="21"/>
                <w:highlight w:val="none"/>
                <w:lang w:eastAsia="en-US"/>
              </w:rPr>
            </w:pPr>
          </w:p>
        </w:tc>
        <w:tc>
          <w:tcPr>
            <w:tcW w:w="1689" w:type="dxa"/>
            <w:gridSpan w:val="2"/>
            <w:noWrap w:val="0"/>
            <w:vAlign w:val="center"/>
          </w:tcPr>
          <w:p>
            <w:pPr>
              <w:keepNext w:val="0"/>
              <w:keepLines w:val="0"/>
              <w:widowControl/>
              <w:suppressLineNumbers w:val="0"/>
              <w:spacing w:before="0" w:beforeAutospacing="0" w:after="120" w:afterAutospacing="0"/>
              <w:ind w:left="0" w:right="0"/>
              <w:jc w:val="center"/>
              <w:rPr>
                <w:rFonts w:hint="eastAsia" w:ascii="宋体" w:hAnsi="宋体" w:eastAsia="宋体" w:cs="宋体"/>
                <w:color w:val="000000"/>
                <w:kern w:val="0"/>
                <w:szCs w:val="21"/>
                <w:highlight w:val="none"/>
                <w:lang w:eastAsia="en-US"/>
              </w:rPr>
            </w:pPr>
            <w:r>
              <w:rPr>
                <w:rFonts w:hint="eastAsia" w:ascii="宋体" w:hAnsi="宋体" w:eastAsia="宋体" w:cs="宋体"/>
                <w:color w:val="000000"/>
                <w:kern w:val="0"/>
                <w:szCs w:val="21"/>
                <w:highlight w:val="none"/>
                <w:lang w:eastAsia="en-US"/>
              </w:rPr>
              <w:t>初级职称人员</w:t>
            </w:r>
          </w:p>
        </w:tc>
        <w:tc>
          <w:tcPr>
            <w:tcW w:w="2218" w:type="dxa"/>
            <w:gridSpan w:val="3"/>
            <w:noWrap w:val="0"/>
            <w:vAlign w:val="center"/>
          </w:tcPr>
          <w:p>
            <w:pPr>
              <w:keepNext w:val="0"/>
              <w:keepLines w:val="0"/>
              <w:widowControl/>
              <w:suppressLineNumbers w:val="0"/>
              <w:spacing w:before="0" w:beforeAutospacing="0" w:after="120" w:afterAutospacing="0"/>
              <w:ind w:left="0" w:right="0"/>
              <w:jc w:val="center"/>
              <w:rPr>
                <w:rFonts w:hint="eastAsia" w:ascii="宋体" w:hAnsi="宋体" w:eastAsia="宋体" w:cs="宋体"/>
                <w:color w:val="000000"/>
                <w:kern w:val="0"/>
                <w:szCs w:val="21"/>
                <w:highlight w:val="none"/>
                <w:lang w:eastAsia="en-US"/>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2182" w:type="dxa"/>
            <w:noWrap w:val="0"/>
            <w:vAlign w:val="center"/>
          </w:tcPr>
          <w:p>
            <w:pPr>
              <w:keepNext w:val="0"/>
              <w:keepLines w:val="0"/>
              <w:widowControl/>
              <w:suppressLineNumbers w:val="0"/>
              <w:spacing w:before="0" w:beforeAutospacing="0" w:after="120" w:afterAutospacing="0"/>
              <w:ind w:left="0" w:right="0"/>
              <w:jc w:val="center"/>
              <w:rPr>
                <w:rFonts w:hint="eastAsia" w:ascii="宋体" w:hAnsi="宋体" w:eastAsia="宋体" w:cs="宋体"/>
                <w:color w:val="000000"/>
                <w:kern w:val="0"/>
                <w:szCs w:val="21"/>
                <w:highlight w:val="none"/>
                <w:lang w:eastAsia="en-US"/>
              </w:rPr>
            </w:pPr>
            <w:r>
              <w:rPr>
                <w:rFonts w:hint="eastAsia" w:ascii="宋体" w:hAnsi="宋体" w:eastAsia="宋体" w:cs="宋体"/>
                <w:color w:val="000000"/>
                <w:kern w:val="0"/>
                <w:szCs w:val="21"/>
                <w:highlight w:val="none"/>
                <w:lang w:eastAsia="en-US"/>
              </w:rPr>
              <w:t>基本账户帐号</w:t>
            </w:r>
          </w:p>
        </w:tc>
        <w:tc>
          <w:tcPr>
            <w:tcW w:w="2410" w:type="dxa"/>
            <w:gridSpan w:val="2"/>
            <w:noWrap w:val="0"/>
            <w:vAlign w:val="center"/>
          </w:tcPr>
          <w:p>
            <w:pPr>
              <w:keepNext w:val="0"/>
              <w:keepLines w:val="0"/>
              <w:widowControl/>
              <w:suppressLineNumbers w:val="0"/>
              <w:spacing w:before="0" w:beforeAutospacing="0" w:after="120" w:afterAutospacing="0"/>
              <w:ind w:left="0" w:right="0"/>
              <w:jc w:val="center"/>
              <w:rPr>
                <w:rFonts w:hint="eastAsia" w:ascii="宋体" w:hAnsi="宋体" w:eastAsia="宋体" w:cs="宋体"/>
                <w:color w:val="000000"/>
                <w:kern w:val="0"/>
                <w:szCs w:val="21"/>
                <w:highlight w:val="none"/>
                <w:lang w:eastAsia="en-US"/>
              </w:rPr>
            </w:pPr>
          </w:p>
        </w:tc>
        <w:tc>
          <w:tcPr>
            <w:tcW w:w="720" w:type="dxa"/>
            <w:vMerge w:val="continue"/>
            <w:noWrap w:val="0"/>
            <w:vAlign w:val="center"/>
          </w:tcPr>
          <w:p>
            <w:pPr>
              <w:keepNext w:val="0"/>
              <w:keepLines w:val="0"/>
              <w:widowControl/>
              <w:suppressLineNumbers w:val="0"/>
              <w:spacing w:before="0" w:beforeAutospacing="0" w:after="120" w:afterAutospacing="0"/>
              <w:ind w:left="0" w:right="0"/>
              <w:jc w:val="center"/>
              <w:rPr>
                <w:rFonts w:hint="eastAsia" w:ascii="宋体" w:hAnsi="宋体" w:eastAsia="宋体" w:cs="宋体"/>
                <w:color w:val="000000"/>
                <w:kern w:val="0"/>
                <w:szCs w:val="21"/>
                <w:highlight w:val="none"/>
                <w:lang w:eastAsia="en-US"/>
              </w:rPr>
            </w:pPr>
          </w:p>
        </w:tc>
        <w:tc>
          <w:tcPr>
            <w:tcW w:w="1689" w:type="dxa"/>
            <w:gridSpan w:val="2"/>
            <w:noWrap w:val="0"/>
            <w:vAlign w:val="center"/>
          </w:tcPr>
          <w:p>
            <w:pPr>
              <w:keepNext w:val="0"/>
              <w:keepLines w:val="0"/>
              <w:widowControl/>
              <w:suppressLineNumbers w:val="0"/>
              <w:spacing w:before="0" w:beforeAutospacing="0" w:after="120" w:afterAutospacing="0"/>
              <w:ind w:left="0" w:right="0"/>
              <w:jc w:val="center"/>
              <w:rPr>
                <w:rFonts w:hint="eastAsia" w:ascii="宋体" w:hAnsi="宋体" w:eastAsia="宋体" w:cs="宋体"/>
                <w:color w:val="000000"/>
                <w:kern w:val="0"/>
                <w:szCs w:val="21"/>
                <w:highlight w:val="none"/>
                <w:lang w:eastAsia="en-US"/>
              </w:rPr>
            </w:pPr>
            <w:r>
              <w:rPr>
                <w:rFonts w:hint="eastAsia" w:ascii="宋体" w:hAnsi="宋体" w:eastAsia="宋体" w:cs="宋体"/>
                <w:color w:val="000000"/>
                <w:kern w:val="0"/>
                <w:szCs w:val="21"/>
                <w:highlight w:val="none"/>
                <w:lang w:eastAsia="en-US"/>
              </w:rPr>
              <w:t>技  工</w:t>
            </w:r>
          </w:p>
        </w:tc>
        <w:tc>
          <w:tcPr>
            <w:tcW w:w="2218" w:type="dxa"/>
            <w:gridSpan w:val="3"/>
            <w:noWrap w:val="0"/>
            <w:vAlign w:val="center"/>
          </w:tcPr>
          <w:p>
            <w:pPr>
              <w:keepNext w:val="0"/>
              <w:keepLines w:val="0"/>
              <w:widowControl/>
              <w:suppressLineNumbers w:val="0"/>
              <w:spacing w:before="0" w:beforeAutospacing="0" w:after="120" w:afterAutospacing="0"/>
              <w:ind w:left="0" w:right="0"/>
              <w:jc w:val="center"/>
              <w:rPr>
                <w:rFonts w:hint="eastAsia" w:ascii="宋体" w:hAnsi="宋体" w:eastAsia="宋体" w:cs="宋体"/>
                <w:color w:val="000000"/>
                <w:kern w:val="0"/>
                <w:szCs w:val="21"/>
                <w:highlight w:val="none"/>
                <w:lang w:eastAsia="en-US"/>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1085" w:hRule="atLeast"/>
          <w:jc w:val="center"/>
        </w:trPr>
        <w:tc>
          <w:tcPr>
            <w:tcW w:w="2182" w:type="dxa"/>
            <w:noWrap w:val="0"/>
            <w:vAlign w:val="center"/>
          </w:tcPr>
          <w:p>
            <w:pPr>
              <w:keepNext w:val="0"/>
              <w:keepLines w:val="0"/>
              <w:widowControl/>
              <w:suppressLineNumbers w:val="0"/>
              <w:spacing w:before="0" w:beforeAutospacing="0" w:after="120" w:afterAutospacing="0"/>
              <w:ind w:left="0" w:right="0"/>
              <w:jc w:val="center"/>
              <w:rPr>
                <w:rFonts w:hint="eastAsia" w:ascii="宋体" w:hAnsi="宋体" w:eastAsia="宋体" w:cs="宋体"/>
                <w:color w:val="000000"/>
                <w:kern w:val="0"/>
                <w:szCs w:val="21"/>
                <w:highlight w:val="none"/>
                <w:lang w:eastAsia="en-US"/>
              </w:rPr>
            </w:pPr>
            <w:r>
              <w:rPr>
                <w:rFonts w:hint="eastAsia" w:ascii="宋体" w:hAnsi="宋体" w:eastAsia="宋体" w:cs="宋体"/>
                <w:color w:val="000000"/>
                <w:kern w:val="0"/>
                <w:szCs w:val="21"/>
                <w:highlight w:val="none"/>
                <w:lang w:eastAsia="en-US"/>
              </w:rPr>
              <w:t>经营范围</w:t>
            </w:r>
          </w:p>
        </w:tc>
        <w:tc>
          <w:tcPr>
            <w:tcW w:w="7037" w:type="dxa"/>
            <w:gridSpan w:val="8"/>
            <w:noWrap w:val="0"/>
            <w:vAlign w:val="center"/>
          </w:tcPr>
          <w:p>
            <w:pPr>
              <w:keepNext w:val="0"/>
              <w:keepLines w:val="0"/>
              <w:widowControl/>
              <w:suppressLineNumbers w:val="0"/>
              <w:spacing w:before="0" w:beforeAutospacing="0" w:after="120" w:afterAutospacing="0"/>
              <w:ind w:left="0" w:right="0"/>
              <w:jc w:val="left"/>
              <w:rPr>
                <w:rFonts w:hint="eastAsia" w:ascii="宋体" w:hAnsi="宋体" w:eastAsia="宋体" w:cs="宋体"/>
                <w:color w:val="000000"/>
                <w:kern w:val="0"/>
                <w:szCs w:val="21"/>
                <w:highlight w:val="none"/>
                <w:lang w:eastAsia="en-US"/>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2182" w:type="dxa"/>
            <w:noWrap w:val="0"/>
            <w:vAlign w:val="center"/>
          </w:tcPr>
          <w:p>
            <w:pPr>
              <w:keepNext w:val="0"/>
              <w:keepLines w:val="0"/>
              <w:widowControl/>
              <w:suppressLineNumbers w:val="0"/>
              <w:autoSpaceDE w:val="0"/>
              <w:autoSpaceDN w:val="0"/>
              <w:adjustRightInd w:val="0"/>
              <w:spacing w:before="0" w:beforeAutospacing="0" w:after="200" w:afterAutospacing="0"/>
              <w:ind w:left="0" w:right="0"/>
              <w:jc w:val="left"/>
              <w:rPr>
                <w:rFonts w:hint="eastAsia" w:ascii="宋体" w:hAnsi="宋体" w:eastAsia="宋体" w:cs="宋体"/>
                <w:color w:val="000000"/>
                <w:kern w:val="0"/>
                <w:szCs w:val="21"/>
                <w:highlight w:val="none"/>
              </w:rPr>
            </w:pPr>
            <w:r>
              <w:rPr>
                <w:rFonts w:hint="eastAsia" w:ascii="宋体" w:hAnsi="宋体" w:eastAsia="宋体" w:cs="宋体"/>
                <w:color w:val="000000"/>
                <w:kern w:val="0"/>
                <w:szCs w:val="21"/>
                <w:highlight w:val="none"/>
              </w:rPr>
              <w:t>资产构成情况及投资参股的关联企业情况</w:t>
            </w:r>
          </w:p>
        </w:tc>
        <w:tc>
          <w:tcPr>
            <w:tcW w:w="7037" w:type="dxa"/>
            <w:gridSpan w:val="8"/>
            <w:noWrap w:val="0"/>
            <w:vAlign w:val="center"/>
          </w:tcPr>
          <w:p>
            <w:pPr>
              <w:keepNext w:val="0"/>
              <w:keepLines w:val="0"/>
              <w:widowControl/>
              <w:suppressLineNumbers w:val="0"/>
              <w:spacing w:before="0" w:beforeAutospacing="0" w:after="120" w:afterAutospacing="0"/>
              <w:ind w:left="0" w:right="0"/>
              <w:jc w:val="left"/>
              <w:rPr>
                <w:rFonts w:hint="eastAsia" w:ascii="宋体" w:hAnsi="宋体" w:eastAsia="宋体" w:cs="宋体"/>
                <w:color w:val="000000"/>
                <w:kern w:val="0"/>
                <w:szCs w:val="21"/>
                <w:highlight w:val="none"/>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2182" w:type="dxa"/>
            <w:noWrap w:val="0"/>
            <w:vAlign w:val="center"/>
          </w:tcPr>
          <w:p>
            <w:pPr>
              <w:keepNext w:val="0"/>
              <w:keepLines w:val="0"/>
              <w:widowControl/>
              <w:suppressLineNumbers w:val="0"/>
              <w:autoSpaceDE w:val="0"/>
              <w:autoSpaceDN w:val="0"/>
              <w:adjustRightInd w:val="0"/>
              <w:spacing w:before="0" w:beforeAutospacing="0" w:after="200" w:afterAutospacing="0"/>
              <w:ind w:left="0" w:right="0"/>
              <w:jc w:val="center"/>
              <w:rPr>
                <w:rFonts w:hint="eastAsia" w:ascii="宋体" w:hAnsi="宋体" w:eastAsia="宋体" w:cs="宋体"/>
                <w:color w:val="000000"/>
                <w:kern w:val="0"/>
                <w:szCs w:val="21"/>
                <w:highlight w:val="none"/>
                <w:lang w:eastAsia="en-US"/>
              </w:rPr>
            </w:pPr>
            <w:r>
              <w:rPr>
                <w:rFonts w:hint="eastAsia" w:ascii="宋体" w:hAnsi="宋体" w:eastAsia="宋体" w:cs="宋体"/>
                <w:color w:val="000000"/>
                <w:kern w:val="0"/>
                <w:szCs w:val="21"/>
                <w:highlight w:val="none"/>
                <w:lang w:eastAsia="en-US"/>
              </w:rPr>
              <w:t>备注</w:t>
            </w:r>
          </w:p>
        </w:tc>
        <w:tc>
          <w:tcPr>
            <w:tcW w:w="7037" w:type="dxa"/>
            <w:gridSpan w:val="8"/>
            <w:noWrap w:val="0"/>
            <w:vAlign w:val="center"/>
          </w:tcPr>
          <w:p>
            <w:pPr>
              <w:keepNext w:val="0"/>
              <w:keepLines w:val="0"/>
              <w:widowControl/>
              <w:suppressLineNumbers w:val="0"/>
              <w:spacing w:before="0" w:beforeAutospacing="0" w:after="120" w:afterAutospacing="0"/>
              <w:ind w:left="0" w:right="0"/>
              <w:jc w:val="left"/>
              <w:rPr>
                <w:rFonts w:hint="eastAsia" w:ascii="宋体" w:hAnsi="宋体" w:eastAsia="宋体" w:cs="宋体"/>
                <w:color w:val="000000"/>
                <w:kern w:val="0"/>
                <w:szCs w:val="21"/>
                <w:highlight w:val="none"/>
                <w:lang w:eastAsia="en-US"/>
              </w:rPr>
            </w:pPr>
          </w:p>
        </w:tc>
      </w:tr>
    </w:tbl>
    <w:p>
      <w:pPr>
        <w:spacing w:line="0" w:lineRule="atLeast"/>
        <w:ind w:left="220"/>
        <w:rPr>
          <w:rFonts w:hint="eastAsia" w:ascii="宋体" w:hAnsi="宋体" w:eastAsia="宋体" w:cs="宋体"/>
          <w:color w:val="000000"/>
          <w:highlight w:val="none"/>
        </w:rPr>
      </w:pPr>
    </w:p>
    <w:p>
      <w:pPr>
        <w:spacing w:line="0" w:lineRule="atLeast"/>
        <w:ind w:left="220"/>
        <w:rPr>
          <w:rFonts w:hint="eastAsia" w:ascii="宋体" w:hAnsi="宋体" w:eastAsia="宋体" w:cs="宋体"/>
          <w:color w:val="000000"/>
          <w:highlight w:val="none"/>
        </w:rPr>
      </w:pPr>
      <w:r>
        <w:rPr>
          <w:rFonts w:hint="eastAsia" w:ascii="宋体" w:hAnsi="宋体" w:eastAsia="宋体" w:cs="宋体"/>
          <w:color w:val="000000"/>
          <w:highlight w:val="none"/>
        </w:rPr>
        <w:t>注：</w:t>
      </w:r>
    </w:p>
    <w:p>
      <w:pPr>
        <w:ind w:firstLine="420" w:firstLineChars="200"/>
        <w:rPr>
          <w:rFonts w:hint="eastAsia" w:ascii="宋体" w:hAnsi="宋体" w:eastAsia="宋体" w:cs="宋体"/>
          <w:color w:val="000000"/>
          <w:highlight w:val="none"/>
        </w:rPr>
      </w:pPr>
      <w:r>
        <w:rPr>
          <w:rFonts w:hint="eastAsia" w:ascii="宋体" w:hAnsi="宋体" w:eastAsia="宋体" w:cs="宋体"/>
          <w:color w:val="000000"/>
          <w:highlight w:val="none"/>
        </w:rPr>
        <w:t>1、本表后附营业执照副本复印件、资质证书副本复印件、施工企业安全生产许可证复印件及广东省外投标企业（施工单位、勘察单位、设计单位）还需提供已办理通过 “进粤企业和人员诚信信息登记平台录入信息并通过数据规范检查显示正常登记”带标志的网页打印件（同时须包含拟派项目相关人员的网页打印件）。</w:t>
      </w:r>
    </w:p>
    <w:p>
      <w:pPr>
        <w:ind w:firstLine="420" w:firstLineChars="200"/>
        <w:rPr>
          <w:rFonts w:hint="eastAsia" w:ascii="宋体" w:hAnsi="宋体" w:eastAsia="宋体" w:cs="宋体"/>
          <w:color w:val="000000"/>
          <w:highlight w:val="none"/>
        </w:rPr>
      </w:pPr>
      <w:r>
        <w:rPr>
          <w:rFonts w:hint="eastAsia" w:ascii="宋体" w:hAnsi="宋体" w:eastAsia="宋体" w:cs="宋体"/>
          <w:color w:val="000000"/>
          <w:highlight w:val="none"/>
        </w:rPr>
        <w:t>2、以上所有复印件（或打印件）加盖投标人（联合体牵头人）单位公章。</w:t>
      </w:r>
    </w:p>
    <w:p>
      <w:pPr>
        <w:ind w:firstLine="420" w:firstLineChars="200"/>
        <w:rPr>
          <w:rFonts w:hint="eastAsia" w:ascii="宋体" w:hAnsi="宋体" w:eastAsia="宋体" w:cs="宋体"/>
          <w:color w:val="000000"/>
          <w:kern w:val="0"/>
          <w:szCs w:val="21"/>
          <w:highlight w:val="none"/>
        </w:rPr>
      </w:pPr>
      <w:r>
        <w:rPr>
          <w:rFonts w:hint="eastAsia" w:ascii="宋体" w:hAnsi="宋体" w:eastAsia="宋体" w:cs="宋体"/>
          <w:color w:val="000000"/>
          <w:highlight w:val="none"/>
        </w:rPr>
        <w:t>3、以联合体形式参与投标的，联合体各成员应分别填写。</w:t>
      </w:r>
    </w:p>
    <w:p>
      <w:pPr>
        <w:tabs>
          <w:tab w:val="left" w:pos="840"/>
        </w:tabs>
        <w:spacing w:before="313" w:beforeLines="100" w:after="200" w:line="360" w:lineRule="auto"/>
        <w:ind w:firstLine="226" w:firstLineChars="100"/>
        <w:rPr>
          <w:rFonts w:hint="eastAsia" w:ascii="宋体" w:hAnsi="宋体" w:eastAsia="宋体" w:cs="宋体"/>
          <w:color w:val="000000"/>
          <w:kern w:val="0"/>
          <w:szCs w:val="21"/>
          <w:highlight w:val="none"/>
          <w:u w:val="single"/>
        </w:rPr>
      </w:pPr>
      <w:r>
        <w:rPr>
          <w:rFonts w:hint="eastAsia" w:ascii="宋体" w:hAnsi="宋体" w:eastAsia="宋体" w:cs="宋体"/>
          <w:color w:val="000000"/>
          <w:spacing w:val="8"/>
          <w:szCs w:val="21"/>
          <w:highlight w:val="none"/>
        </w:rPr>
        <w:t>法定代表人或其委托代理人：</w:t>
      </w:r>
      <w:r>
        <w:rPr>
          <w:rFonts w:hint="eastAsia" w:ascii="宋体" w:hAnsi="宋体" w:eastAsia="宋体" w:cs="宋体"/>
          <w:color w:val="000000"/>
          <w:spacing w:val="8"/>
          <w:szCs w:val="21"/>
          <w:highlight w:val="none"/>
          <w:u w:val="single"/>
        </w:rPr>
        <w:t>（签字或盖章）</w:t>
      </w:r>
      <w:r>
        <w:rPr>
          <w:rFonts w:hint="eastAsia" w:ascii="宋体" w:hAnsi="宋体" w:eastAsia="宋体" w:cs="宋体"/>
          <w:color w:val="000000"/>
          <w:kern w:val="0"/>
          <w:szCs w:val="21"/>
          <w:highlight w:val="none"/>
          <w:u w:val="single"/>
        </w:rPr>
        <w:t xml:space="preserve">            </w:t>
      </w:r>
    </w:p>
    <w:p>
      <w:pPr>
        <w:widowControl/>
        <w:adjustRightInd w:val="0"/>
        <w:snapToGrid w:val="0"/>
        <w:spacing w:after="200" w:line="300" w:lineRule="auto"/>
        <w:jc w:val="left"/>
        <w:rPr>
          <w:rFonts w:hint="eastAsia" w:ascii="宋体" w:hAnsi="宋体" w:eastAsia="宋体" w:cs="宋体"/>
          <w:color w:val="000000"/>
          <w:kern w:val="0"/>
          <w:szCs w:val="21"/>
          <w:highlight w:val="none"/>
          <w:u w:val="single"/>
        </w:rPr>
      </w:pPr>
      <w:r>
        <w:rPr>
          <w:rFonts w:hint="eastAsia" w:ascii="宋体" w:hAnsi="宋体" w:eastAsia="宋体" w:cs="宋体"/>
          <w:color w:val="000000"/>
          <w:kern w:val="0"/>
          <w:szCs w:val="21"/>
          <w:highlight w:val="none"/>
        </w:rPr>
        <w:t xml:space="preserve">   投标人名称（加盖公章）：</w:t>
      </w:r>
      <w:r>
        <w:rPr>
          <w:rFonts w:hint="eastAsia" w:ascii="宋体" w:hAnsi="宋体" w:eastAsia="宋体" w:cs="宋体"/>
          <w:color w:val="000000"/>
          <w:kern w:val="0"/>
          <w:szCs w:val="21"/>
          <w:highlight w:val="none"/>
          <w:u w:val="single"/>
        </w:rPr>
        <w:t xml:space="preserve">                              </w:t>
      </w:r>
    </w:p>
    <w:p>
      <w:pPr>
        <w:widowControl/>
        <w:adjustRightInd w:val="0"/>
        <w:snapToGrid w:val="0"/>
        <w:spacing w:after="200" w:line="300" w:lineRule="auto"/>
        <w:jc w:val="left"/>
        <w:rPr>
          <w:rFonts w:hint="eastAsia" w:ascii="宋体" w:hAnsi="宋体" w:eastAsia="宋体" w:cs="宋体"/>
          <w:color w:val="000000"/>
          <w:spacing w:val="8"/>
          <w:kern w:val="0"/>
          <w:sz w:val="24"/>
          <w:highlight w:val="none"/>
        </w:rPr>
      </w:pPr>
      <w:r>
        <w:rPr>
          <w:rFonts w:hint="eastAsia" w:ascii="宋体" w:hAnsi="宋体" w:eastAsia="宋体" w:cs="宋体"/>
          <w:color w:val="000000"/>
          <w:kern w:val="0"/>
          <w:szCs w:val="21"/>
          <w:highlight w:val="none"/>
        </w:rPr>
        <w:t xml:space="preserve">   日期：</w:t>
      </w:r>
      <w:r>
        <w:rPr>
          <w:rFonts w:hint="eastAsia" w:ascii="宋体" w:hAnsi="宋体" w:eastAsia="宋体" w:cs="宋体"/>
          <w:color w:val="000000"/>
          <w:kern w:val="0"/>
          <w:szCs w:val="21"/>
          <w:highlight w:val="none"/>
          <w:u w:val="single"/>
        </w:rPr>
        <w:t xml:space="preserve">         </w:t>
      </w:r>
      <w:r>
        <w:rPr>
          <w:rFonts w:hint="eastAsia" w:ascii="宋体" w:hAnsi="宋体" w:eastAsia="宋体" w:cs="宋体"/>
          <w:color w:val="000000"/>
          <w:kern w:val="0"/>
          <w:szCs w:val="21"/>
          <w:highlight w:val="none"/>
        </w:rPr>
        <w:t>年</w:t>
      </w:r>
      <w:r>
        <w:rPr>
          <w:rFonts w:hint="eastAsia" w:ascii="宋体" w:hAnsi="宋体" w:eastAsia="宋体" w:cs="宋体"/>
          <w:color w:val="000000"/>
          <w:kern w:val="0"/>
          <w:szCs w:val="21"/>
          <w:highlight w:val="none"/>
          <w:u w:val="single"/>
        </w:rPr>
        <w:t xml:space="preserve">    </w:t>
      </w:r>
      <w:r>
        <w:rPr>
          <w:rFonts w:hint="eastAsia" w:ascii="宋体" w:hAnsi="宋体" w:eastAsia="宋体" w:cs="宋体"/>
          <w:color w:val="000000"/>
          <w:kern w:val="0"/>
          <w:szCs w:val="21"/>
          <w:highlight w:val="none"/>
        </w:rPr>
        <w:t>月</w:t>
      </w:r>
      <w:r>
        <w:rPr>
          <w:rFonts w:hint="eastAsia" w:ascii="宋体" w:hAnsi="宋体" w:eastAsia="宋体" w:cs="宋体"/>
          <w:color w:val="000000"/>
          <w:kern w:val="0"/>
          <w:szCs w:val="21"/>
          <w:highlight w:val="none"/>
          <w:u w:val="single"/>
        </w:rPr>
        <w:t xml:space="preserve">   </w:t>
      </w:r>
      <w:r>
        <w:rPr>
          <w:rFonts w:hint="eastAsia" w:ascii="宋体" w:hAnsi="宋体" w:eastAsia="宋体" w:cs="宋体"/>
          <w:color w:val="000000"/>
          <w:kern w:val="0"/>
          <w:szCs w:val="21"/>
          <w:highlight w:val="none"/>
        </w:rPr>
        <w:t>日</w:t>
      </w:r>
    </w:p>
    <w:p>
      <w:pPr>
        <w:numPr>
          <w:ilvl w:val="0"/>
          <w:numId w:val="9"/>
        </w:numPr>
        <w:spacing w:line="480" w:lineRule="auto"/>
        <w:jc w:val="center"/>
        <w:outlineLvl w:val="1"/>
        <w:rPr>
          <w:rFonts w:hint="eastAsia" w:ascii="宋体" w:hAnsi="宋体" w:eastAsia="宋体" w:cs="宋体"/>
          <w:b/>
          <w:color w:val="000000"/>
          <w:spacing w:val="8"/>
          <w:kern w:val="0"/>
          <w:sz w:val="30"/>
          <w:szCs w:val="30"/>
          <w:highlight w:val="none"/>
        </w:rPr>
      </w:pPr>
      <w:r>
        <w:rPr>
          <w:rFonts w:hint="eastAsia" w:ascii="宋体" w:hAnsi="宋体" w:eastAsia="宋体" w:cs="宋体"/>
          <w:b/>
          <w:color w:val="000000"/>
          <w:spacing w:val="8"/>
          <w:kern w:val="0"/>
          <w:sz w:val="24"/>
          <w:highlight w:val="none"/>
        </w:rPr>
        <w:br w:type="page"/>
      </w:r>
      <w:r>
        <w:rPr>
          <w:rFonts w:hint="eastAsia" w:ascii="宋体" w:hAnsi="宋体" w:eastAsia="宋体" w:cs="宋体"/>
          <w:b/>
          <w:color w:val="000000"/>
          <w:spacing w:val="8"/>
          <w:kern w:val="0"/>
          <w:sz w:val="30"/>
          <w:szCs w:val="30"/>
          <w:highlight w:val="none"/>
        </w:rPr>
        <w:t>近三年发生的诉讼及仲裁情况</w:t>
      </w:r>
    </w:p>
    <w:p>
      <w:pPr>
        <w:spacing w:line="480" w:lineRule="auto"/>
        <w:jc w:val="center"/>
        <w:rPr>
          <w:rFonts w:hint="eastAsia" w:ascii="宋体" w:hAnsi="宋体" w:eastAsia="宋体" w:cs="宋体"/>
          <w:b/>
          <w:color w:val="000000"/>
          <w:spacing w:val="8"/>
          <w:kern w:val="0"/>
          <w:szCs w:val="21"/>
          <w:highlight w:val="none"/>
        </w:rPr>
      </w:pPr>
    </w:p>
    <w:tbl>
      <w:tblPr>
        <w:tblStyle w:val="60"/>
        <w:tblW w:w="0" w:type="auto"/>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4496"/>
        <w:gridCol w:w="4820"/>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134" w:hRule="exact"/>
          <w:jc w:val="center"/>
        </w:trPr>
        <w:tc>
          <w:tcPr>
            <w:tcW w:w="4496" w:type="dxa"/>
            <w:noWrap w:val="0"/>
            <w:vAlign w:val="center"/>
          </w:tcPr>
          <w:p>
            <w:pPr>
              <w:keepNext w:val="0"/>
              <w:keepLines w:val="0"/>
              <w:suppressLineNumbers w:val="0"/>
              <w:spacing w:before="0" w:beforeAutospacing="0" w:after="0" w:afterAutospacing="0"/>
              <w:ind w:left="0" w:right="0"/>
              <w:jc w:val="center"/>
              <w:rPr>
                <w:rFonts w:hint="eastAsia" w:ascii="宋体" w:hAnsi="宋体" w:eastAsia="宋体" w:cs="宋体"/>
                <w:color w:val="000000"/>
                <w:sz w:val="24"/>
                <w:highlight w:val="none"/>
              </w:rPr>
            </w:pPr>
            <w:r>
              <w:rPr>
                <w:rFonts w:hint="eastAsia" w:ascii="宋体" w:hAnsi="宋体" w:eastAsia="宋体" w:cs="宋体"/>
                <w:color w:val="000000"/>
                <w:sz w:val="24"/>
                <w:highlight w:val="none"/>
              </w:rPr>
              <w:t>项目</w:t>
            </w:r>
          </w:p>
        </w:tc>
        <w:tc>
          <w:tcPr>
            <w:tcW w:w="4820" w:type="dxa"/>
            <w:noWrap w:val="0"/>
            <w:vAlign w:val="center"/>
          </w:tcPr>
          <w:p>
            <w:pPr>
              <w:keepNext w:val="0"/>
              <w:keepLines w:val="0"/>
              <w:suppressLineNumbers w:val="0"/>
              <w:spacing w:before="0" w:beforeAutospacing="0" w:after="0" w:afterAutospacing="0"/>
              <w:ind w:left="0" w:right="0"/>
              <w:jc w:val="center"/>
              <w:rPr>
                <w:rFonts w:hint="eastAsia" w:ascii="宋体" w:hAnsi="宋体" w:eastAsia="宋体" w:cs="宋体"/>
                <w:color w:val="000000"/>
                <w:sz w:val="24"/>
                <w:highlight w:val="none"/>
              </w:rPr>
            </w:pPr>
            <w:r>
              <w:rPr>
                <w:rFonts w:hint="eastAsia" w:ascii="宋体" w:hAnsi="宋体" w:eastAsia="宋体" w:cs="宋体"/>
                <w:color w:val="000000"/>
                <w:sz w:val="24"/>
                <w:highlight w:val="none"/>
              </w:rPr>
              <w:t>投标人情况说明</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134" w:hRule="exact"/>
          <w:jc w:val="center"/>
        </w:trPr>
        <w:tc>
          <w:tcPr>
            <w:tcW w:w="4496" w:type="dxa"/>
            <w:noWrap w:val="0"/>
            <w:vAlign w:val="center"/>
          </w:tcPr>
          <w:p>
            <w:pPr>
              <w:keepNext w:val="0"/>
              <w:keepLines w:val="0"/>
              <w:suppressLineNumbers w:val="0"/>
              <w:spacing w:before="0" w:beforeAutospacing="0" w:after="0" w:afterAutospacing="0"/>
              <w:ind w:left="0" w:right="0"/>
              <w:jc w:val="center"/>
              <w:rPr>
                <w:rFonts w:hint="eastAsia" w:ascii="宋体" w:hAnsi="宋体" w:eastAsia="宋体" w:cs="宋体"/>
                <w:color w:val="000000"/>
                <w:sz w:val="24"/>
                <w:highlight w:val="none"/>
              </w:rPr>
            </w:pPr>
          </w:p>
        </w:tc>
        <w:tc>
          <w:tcPr>
            <w:tcW w:w="4820" w:type="dxa"/>
            <w:noWrap w:val="0"/>
            <w:vAlign w:val="center"/>
          </w:tcPr>
          <w:p>
            <w:pPr>
              <w:keepNext w:val="0"/>
              <w:keepLines w:val="0"/>
              <w:suppressLineNumbers w:val="0"/>
              <w:spacing w:before="0" w:beforeAutospacing="0" w:after="0" w:afterAutospacing="0"/>
              <w:ind w:left="0" w:right="0"/>
              <w:jc w:val="center"/>
              <w:rPr>
                <w:rFonts w:hint="eastAsia" w:ascii="宋体" w:hAnsi="宋体" w:eastAsia="宋体" w:cs="宋体"/>
                <w:color w:val="000000"/>
                <w:sz w:val="24"/>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134" w:hRule="exact"/>
          <w:jc w:val="center"/>
        </w:trPr>
        <w:tc>
          <w:tcPr>
            <w:tcW w:w="4496" w:type="dxa"/>
            <w:noWrap w:val="0"/>
            <w:vAlign w:val="center"/>
          </w:tcPr>
          <w:p>
            <w:pPr>
              <w:keepNext w:val="0"/>
              <w:keepLines w:val="0"/>
              <w:suppressLineNumbers w:val="0"/>
              <w:spacing w:before="0" w:beforeAutospacing="0" w:after="0" w:afterAutospacing="0"/>
              <w:ind w:left="0" w:right="0"/>
              <w:jc w:val="center"/>
              <w:rPr>
                <w:rFonts w:hint="eastAsia" w:ascii="宋体" w:hAnsi="宋体" w:eastAsia="宋体" w:cs="宋体"/>
                <w:color w:val="000000"/>
                <w:sz w:val="24"/>
                <w:highlight w:val="none"/>
              </w:rPr>
            </w:pPr>
          </w:p>
        </w:tc>
        <w:tc>
          <w:tcPr>
            <w:tcW w:w="4820" w:type="dxa"/>
            <w:noWrap w:val="0"/>
            <w:vAlign w:val="center"/>
          </w:tcPr>
          <w:p>
            <w:pPr>
              <w:keepNext w:val="0"/>
              <w:keepLines w:val="0"/>
              <w:suppressLineNumbers w:val="0"/>
              <w:spacing w:before="0" w:beforeAutospacing="0" w:after="0" w:afterAutospacing="0"/>
              <w:ind w:left="0" w:right="0"/>
              <w:jc w:val="center"/>
              <w:rPr>
                <w:rFonts w:hint="eastAsia" w:ascii="宋体" w:hAnsi="宋体" w:eastAsia="宋体" w:cs="宋体"/>
                <w:color w:val="000000"/>
                <w:sz w:val="24"/>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134" w:hRule="exact"/>
          <w:jc w:val="center"/>
        </w:trPr>
        <w:tc>
          <w:tcPr>
            <w:tcW w:w="4496" w:type="dxa"/>
            <w:noWrap w:val="0"/>
            <w:vAlign w:val="center"/>
          </w:tcPr>
          <w:p>
            <w:pPr>
              <w:keepNext w:val="0"/>
              <w:keepLines w:val="0"/>
              <w:suppressLineNumbers w:val="0"/>
              <w:spacing w:before="0" w:beforeAutospacing="0" w:after="0" w:afterAutospacing="0"/>
              <w:ind w:left="0" w:right="0"/>
              <w:jc w:val="center"/>
              <w:rPr>
                <w:rFonts w:hint="eastAsia" w:ascii="宋体" w:hAnsi="宋体" w:eastAsia="宋体" w:cs="宋体"/>
                <w:color w:val="000000"/>
                <w:sz w:val="24"/>
                <w:highlight w:val="none"/>
              </w:rPr>
            </w:pPr>
          </w:p>
        </w:tc>
        <w:tc>
          <w:tcPr>
            <w:tcW w:w="4820" w:type="dxa"/>
            <w:noWrap w:val="0"/>
            <w:vAlign w:val="center"/>
          </w:tcPr>
          <w:p>
            <w:pPr>
              <w:keepNext w:val="0"/>
              <w:keepLines w:val="0"/>
              <w:suppressLineNumbers w:val="0"/>
              <w:spacing w:before="0" w:beforeAutospacing="0" w:after="0" w:afterAutospacing="0"/>
              <w:ind w:left="0" w:right="0"/>
              <w:jc w:val="center"/>
              <w:rPr>
                <w:rFonts w:hint="eastAsia" w:ascii="宋体" w:hAnsi="宋体" w:eastAsia="宋体" w:cs="宋体"/>
                <w:color w:val="000000"/>
                <w:sz w:val="24"/>
                <w:highlight w:val="none"/>
              </w:rPr>
            </w:pPr>
          </w:p>
        </w:tc>
      </w:tr>
    </w:tbl>
    <w:p>
      <w:pPr>
        <w:spacing w:line="360" w:lineRule="exact"/>
        <w:rPr>
          <w:rFonts w:hint="eastAsia" w:ascii="宋体" w:hAnsi="宋体" w:eastAsia="宋体" w:cs="宋体"/>
          <w:color w:val="000000"/>
          <w:sz w:val="22"/>
          <w:szCs w:val="22"/>
          <w:highlight w:val="none"/>
        </w:rPr>
      </w:pPr>
      <w:r>
        <w:rPr>
          <w:rFonts w:hint="eastAsia" w:ascii="宋体" w:hAnsi="宋体" w:eastAsia="宋体" w:cs="宋体"/>
          <w:color w:val="000000"/>
          <w:sz w:val="22"/>
          <w:szCs w:val="22"/>
          <w:highlight w:val="none"/>
        </w:rPr>
        <w:t>注：</w:t>
      </w:r>
    </w:p>
    <w:p>
      <w:pPr>
        <w:numPr>
          <w:ilvl w:val="0"/>
          <w:numId w:val="10"/>
        </w:numPr>
        <w:spacing w:line="360" w:lineRule="exact"/>
        <w:ind w:firstLine="420" w:firstLineChars="200"/>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三年内发生的诉讼和仲裁情况仅限于投标人（联合体投标的包括所有成员）败诉的，且与履行施工承包合同有关的案件，不包括调解结案以及未裁决的仲裁或未终审判决的诉讼。投标人必须如实填写，不得隐瞒，否则一经查实，其投标资格审查将不能通过。</w:t>
      </w:r>
    </w:p>
    <w:p>
      <w:pPr>
        <w:numPr>
          <w:ilvl w:val="0"/>
          <w:numId w:val="10"/>
        </w:numPr>
        <w:spacing w:line="360" w:lineRule="exact"/>
        <w:ind w:firstLine="420" w:firstLineChars="200"/>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本表后应附法院或仲裁机构做出的判决、裁决等有关法律文书复印件。</w:t>
      </w:r>
    </w:p>
    <w:p>
      <w:pPr>
        <w:numPr>
          <w:ilvl w:val="0"/>
          <w:numId w:val="10"/>
        </w:numPr>
        <w:spacing w:line="360" w:lineRule="exact"/>
        <w:ind w:firstLine="420" w:firstLineChars="200"/>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近三年内指：</w:t>
      </w:r>
      <w:r>
        <w:rPr>
          <w:rFonts w:hint="eastAsia" w:ascii="宋体" w:hAnsi="宋体" w:cs="宋体"/>
          <w:color w:val="000000"/>
          <w:szCs w:val="21"/>
          <w:highlight w:val="none"/>
          <w:lang w:eastAsia="zh-CN"/>
        </w:rPr>
        <w:t>2020</w:t>
      </w:r>
      <w:r>
        <w:rPr>
          <w:rFonts w:hint="eastAsia" w:ascii="宋体" w:hAnsi="宋体" w:eastAsia="宋体" w:cs="宋体"/>
          <w:color w:val="000000"/>
          <w:szCs w:val="21"/>
          <w:highlight w:val="none"/>
          <w:lang w:eastAsia="zh-CN"/>
        </w:rPr>
        <w:t>年1月1日</w:t>
      </w:r>
      <w:r>
        <w:rPr>
          <w:rFonts w:hint="eastAsia" w:ascii="宋体" w:hAnsi="宋体" w:eastAsia="宋体" w:cs="宋体"/>
          <w:color w:val="000000"/>
          <w:szCs w:val="21"/>
          <w:highlight w:val="none"/>
        </w:rPr>
        <w:t>以来。</w:t>
      </w:r>
    </w:p>
    <w:p>
      <w:pPr>
        <w:spacing w:line="360" w:lineRule="exact"/>
        <w:ind w:firstLine="840" w:firstLineChars="400"/>
        <w:rPr>
          <w:rFonts w:hint="eastAsia" w:ascii="宋体" w:hAnsi="宋体" w:eastAsia="宋体" w:cs="宋体"/>
          <w:color w:val="000000"/>
          <w:szCs w:val="21"/>
          <w:highlight w:val="none"/>
        </w:rPr>
      </w:pPr>
    </w:p>
    <w:p>
      <w:pPr>
        <w:spacing w:line="360" w:lineRule="auto"/>
        <w:ind w:firstLine="840" w:firstLineChars="400"/>
        <w:rPr>
          <w:rFonts w:hint="eastAsia" w:ascii="宋体" w:hAnsi="宋体" w:eastAsia="宋体" w:cs="宋体"/>
          <w:color w:val="000000"/>
          <w:szCs w:val="21"/>
          <w:highlight w:val="none"/>
        </w:rPr>
      </w:pPr>
    </w:p>
    <w:p>
      <w:pPr>
        <w:spacing w:line="360" w:lineRule="auto"/>
        <w:jc w:val="center"/>
        <w:rPr>
          <w:rFonts w:hint="eastAsia" w:ascii="宋体" w:hAnsi="宋体" w:eastAsia="宋体" w:cs="宋体"/>
          <w:b/>
          <w:color w:val="000000"/>
          <w:sz w:val="32"/>
          <w:highlight w:val="none"/>
        </w:rPr>
      </w:pPr>
    </w:p>
    <w:p>
      <w:pPr>
        <w:tabs>
          <w:tab w:val="left" w:pos="840"/>
        </w:tabs>
        <w:spacing w:before="200" w:after="200" w:line="360" w:lineRule="auto"/>
        <w:ind w:firstLine="3543" w:firstLineChars="1568"/>
        <w:rPr>
          <w:rFonts w:hint="eastAsia" w:ascii="宋体" w:hAnsi="宋体" w:eastAsia="宋体" w:cs="宋体"/>
          <w:color w:val="000000"/>
          <w:kern w:val="0"/>
          <w:szCs w:val="21"/>
          <w:highlight w:val="none"/>
        </w:rPr>
      </w:pPr>
      <w:r>
        <w:rPr>
          <w:rFonts w:hint="eastAsia" w:ascii="宋体" w:hAnsi="宋体" w:eastAsia="宋体" w:cs="宋体"/>
          <w:color w:val="000000"/>
          <w:spacing w:val="8"/>
          <w:szCs w:val="21"/>
          <w:highlight w:val="none"/>
        </w:rPr>
        <w:t>法定代表人或其委托代理人：</w:t>
      </w:r>
      <w:r>
        <w:rPr>
          <w:rFonts w:hint="eastAsia" w:ascii="宋体" w:hAnsi="宋体" w:eastAsia="宋体" w:cs="宋体"/>
          <w:color w:val="000000"/>
          <w:spacing w:val="8"/>
          <w:szCs w:val="21"/>
          <w:highlight w:val="none"/>
          <w:u w:val="single"/>
        </w:rPr>
        <w:t>（签字或盖章）</w:t>
      </w:r>
      <w:r>
        <w:rPr>
          <w:rFonts w:hint="eastAsia" w:ascii="宋体" w:hAnsi="宋体" w:eastAsia="宋体" w:cs="宋体"/>
          <w:color w:val="000000"/>
          <w:kern w:val="0"/>
          <w:szCs w:val="21"/>
          <w:highlight w:val="none"/>
          <w:u w:val="single"/>
        </w:rPr>
        <w:t xml:space="preserve">            </w:t>
      </w:r>
    </w:p>
    <w:p>
      <w:pPr>
        <w:widowControl/>
        <w:autoSpaceDE w:val="0"/>
        <w:autoSpaceDN w:val="0"/>
        <w:adjustRightInd w:val="0"/>
        <w:spacing w:before="200" w:after="200" w:line="240" w:lineRule="exact"/>
        <w:ind w:firstLine="3511" w:firstLineChars="1672"/>
        <w:jc w:val="left"/>
        <w:rPr>
          <w:rFonts w:hint="eastAsia" w:ascii="宋体" w:hAnsi="宋体" w:eastAsia="宋体" w:cs="宋体"/>
          <w:color w:val="000000"/>
          <w:kern w:val="0"/>
          <w:szCs w:val="21"/>
          <w:highlight w:val="none"/>
        </w:rPr>
      </w:pPr>
      <w:r>
        <w:rPr>
          <w:rFonts w:hint="eastAsia" w:ascii="宋体" w:hAnsi="宋体" w:eastAsia="宋体" w:cs="宋体"/>
          <w:color w:val="000000"/>
          <w:kern w:val="0"/>
          <w:szCs w:val="21"/>
          <w:highlight w:val="none"/>
        </w:rPr>
        <w:t>投标人名称（加盖公章）：</w:t>
      </w:r>
      <w:r>
        <w:rPr>
          <w:rFonts w:hint="eastAsia" w:ascii="宋体" w:hAnsi="宋体" w:eastAsia="宋体" w:cs="宋体"/>
          <w:color w:val="000000"/>
          <w:kern w:val="0"/>
          <w:szCs w:val="21"/>
          <w:highlight w:val="none"/>
          <w:u w:val="single"/>
        </w:rPr>
        <w:t xml:space="preserve">                              </w:t>
      </w:r>
      <w:r>
        <w:rPr>
          <w:rFonts w:hint="eastAsia" w:ascii="宋体" w:hAnsi="宋体" w:eastAsia="宋体" w:cs="宋体"/>
          <w:color w:val="000000"/>
          <w:kern w:val="0"/>
          <w:szCs w:val="21"/>
          <w:highlight w:val="none"/>
        </w:rPr>
        <w:t xml:space="preserve"> </w:t>
      </w:r>
    </w:p>
    <w:p>
      <w:pPr>
        <w:widowControl/>
        <w:autoSpaceDE w:val="0"/>
        <w:autoSpaceDN w:val="0"/>
        <w:adjustRightInd w:val="0"/>
        <w:spacing w:before="200" w:after="200" w:line="240" w:lineRule="exact"/>
        <w:ind w:firstLine="3511" w:firstLineChars="1672"/>
        <w:jc w:val="left"/>
        <w:rPr>
          <w:rFonts w:hint="eastAsia" w:ascii="宋体" w:hAnsi="宋体" w:eastAsia="宋体" w:cs="宋体"/>
          <w:color w:val="000000"/>
          <w:kern w:val="0"/>
          <w:szCs w:val="21"/>
          <w:highlight w:val="none"/>
        </w:rPr>
      </w:pPr>
      <w:r>
        <w:rPr>
          <w:rFonts w:hint="eastAsia" w:ascii="宋体" w:hAnsi="宋体" w:eastAsia="宋体" w:cs="宋体"/>
          <w:color w:val="000000"/>
          <w:kern w:val="0"/>
          <w:szCs w:val="21"/>
          <w:highlight w:val="none"/>
        </w:rPr>
        <w:t>日期：</w:t>
      </w:r>
      <w:r>
        <w:rPr>
          <w:rFonts w:hint="eastAsia" w:ascii="宋体" w:hAnsi="宋体" w:eastAsia="宋体" w:cs="宋体"/>
          <w:color w:val="000000"/>
          <w:kern w:val="0"/>
          <w:szCs w:val="21"/>
          <w:highlight w:val="none"/>
          <w:u w:val="single"/>
        </w:rPr>
        <w:t xml:space="preserve">      </w:t>
      </w:r>
      <w:r>
        <w:rPr>
          <w:rFonts w:hint="eastAsia" w:ascii="宋体" w:hAnsi="宋体" w:eastAsia="宋体" w:cs="宋体"/>
          <w:color w:val="000000"/>
          <w:kern w:val="0"/>
          <w:szCs w:val="21"/>
          <w:highlight w:val="none"/>
        </w:rPr>
        <w:t>年</w:t>
      </w:r>
      <w:r>
        <w:rPr>
          <w:rFonts w:hint="eastAsia" w:ascii="宋体" w:hAnsi="宋体" w:eastAsia="宋体" w:cs="宋体"/>
          <w:color w:val="000000"/>
          <w:kern w:val="0"/>
          <w:szCs w:val="21"/>
          <w:highlight w:val="none"/>
          <w:u w:val="single"/>
        </w:rPr>
        <w:t xml:space="preserve">    </w:t>
      </w:r>
      <w:r>
        <w:rPr>
          <w:rFonts w:hint="eastAsia" w:ascii="宋体" w:hAnsi="宋体" w:eastAsia="宋体" w:cs="宋体"/>
          <w:color w:val="000000"/>
          <w:kern w:val="0"/>
          <w:szCs w:val="21"/>
          <w:highlight w:val="none"/>
        </w:rPr>
        <w:t>月</w:t>
      </w:r>
      <w:r>
        <w:rPr>
          <w:rFonts w:hint="eastAsia" w:ascii="宋体" w:hAnsi="宋体" w:eastAsia="宋体" w:cs="宋体"/>
          <w:color w:val="000000"/>
          <w:kern w:val="0"/>
          <w:szCs w:val="21"/>
          <w:highlight w:val="none"/>
          <w:u w:val="single"/>
        </w:rPr>
        <w:t xml:space="preserve">    </w:t>
      </w:r>
      <w:r>
        <w:rPr>
          <w:rFonts w:hint="eastAsia" w:ascii="宋体" w:hAnsi="宋体" w:eastAsia="宋体" w:cs="宋体"/>
          <w:color w:val="000000"/>
          <w:kern w:val="0"/>
          <w:szCs w:val="21"/>
          <w:highlight w:val="none"/>
        </w:rPr>
        <w:t>日</w:t>
      </w:r>
    </w:p>
    <w:p>
      <w:pPr>
        <w:widowControl/>
        <w:spacing w:after="200" w:line="360" w:lineRule="auto"/>
        <w:jc w:val="center"/>
        <w:rPr>
          <w:rFonts w:hint="eastAsia" w:ascii="宋体" w:hAnsi="宋体" w:eastAsia="宋体" w:cs="宋体"/>
          <w:b/>
          <w:color w:val="000000"/>
          <w:spacing w:val="8"/>
          <w:kern w:val="0"/>
          <w:sz w:val="24"/>
          <w:highlight w:val="none"/>
        </w:rPr>
      </w:pPr>
    </w:p>
    <w:p>
      <w:pPr>
        <w:widowControl/>
        <w:spacing w:after="200" w:line="360" w:lineRule="auto"/>
        <w:jc w:val="center"/>
        <w:rPr>
          <w:rFonts w:hint="eastAsia" w:ascii="宋体" w:hAnsi="宋体" w:eastAsia="宋体" w:cs="宋体"/>
          <w:b/>
          <w:color w:val="000000"/>
          <w:spacing w:val="8"/>
          <w:kern w:val="0"/>
          <w:sz w:val="24"/>
          <w:highlight w:val="none"/>
        </w:rPr>
      </w:pPr>
    </w:p>
    <w:p>
      <w:pPr>
        <w:widowControl/>
        <w:spacing w:after="200" w:line="360" w:lineRule="auto"/>
        <w:jc w:val="center"/>
        <w:rPr>
          <w:rFonts w:hint="eastAsia" w:ascii="宋体" w:hAnsi="宋体" w:eastAsia="宋体" w:cs="宋体"/>
          <w:b/>
          <w:color w:val="000000"/>
          <w:spacing w:val="8"/>
          <w:kern w:val="0"/>
          <w:sz w:val="24"/>
          <w:highlight w:val="none"/>
        </w:rPr>
      </w:pPr>
    </w:p>
    <w:p>
      <w:pPr>
        <w:widowControl/>
        <w:spacing w:after="200" w:line="360" w:lineRule="auto"/>
        <w:jc w:val="center"/>
        <w:rPr>
          <w:rFonts w:hint="eastAsia" w:ascii="宋体" w:hAnsi="宋体" w:eastAsia="宋体" w:cs="宋体"/>
          <w:b/>
          <w:color w:val="000000"/>
          <w:spacing w:val="8"/>
          <w:kern w:val="0"/>
          <w:sz w:val="24"/>
          <w:highlight w:val="none"/>
        </w:rPr>
      </w:pPr>
    </w:p>
    <w:p>
      <w:pPr>
        <w:numPr>
          <w:ilvl w:val="0"/>
          <w:numId w:val="9"/>
        </w:numPr>
        <w:spacing w:line="480" w:lineRule="auto"/>
        <w:jc w:val="center"/>
        <w:outlineLvl w:val="1"/>
        <w:rPr>
          <w:rFonts w:hint="eastAsia" w:ascii="宋体" w:hAnsi="宋体" w:eastAsia="宋体" w:cs="宋体"/>
          <w:b/>
          <w:color w:val="000000"/>
          <w:spacing w:val="8"/>
          <w:kern w:val="0"/>
          <w:sz w:val="30"/>
          <w:szCs w:val="30"/>
          <w:highlight w:val="none"/>
        </w:rPr>
      </w:pPr>
      <w:r>
        <w:rPr>
          <w:rFonts w:hint="eastAsia" w:ascii="宋体" w:hAnsi="宋体" w:eastAsia="宋体" w:cs="宋体"/>
          <w:b/>
          <w:color w:val="000000"/>
          <w:spacing w:val="8"/>
          <w:kern w:val="0"/>
          <w:sz w:val="30"/>
          <w:szCs w:val="30"/>
          <w:highlight w:val="none"/>
        </w:rPr>
        <w:t>企业信誉情况表</w:t>
      </w:r>
    </w:p>
    <w:p>
      <w:pPr>
        <w:spacing w:line="480" w:lineRule="auto"/>
        <w:rPr>
          <w:rFonts w:hint="eastAsia" w:ascii="宋体" w:hAnsi="宋体" w:eastAsia="宋体" w:cs="宋体"/>
          <w:b/>
          <w:color w:val="000000"/>
          <w:spacing w:val="8"/>
          <w:kern w:val="0"/>
          <w:sz w:val="30"/>
          <w:szCs w:val="30"/>
          <w:highlight w:val="none"/>
        </w:rPr>
      </w:pPr>
    </w:p>
    <w:tbl>
      <w:tblPr>
        <w:tblStyle w:val="60"/>
        <w:tblW w:w="0" w:type="auto"/>
        <w:tblInd w:w="108"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5239"/>
        <w:gridCol w:w="3896"/>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5239" w:type="dxa"/>
            <w:noWrap w:val="0"/>
            <w:vAlign w:val="center"/>
          </w:tcPr>
          <w:p>
            <w:pPr>
              <w:keepNext w:val="0"/>
              <w:keepLines w:val="0"/>
              <w:suppressLineNumbers w:val="0"/>
              <w:spacing w:before="0" w:beforeAutospacing="0" w:after="0" w:afterAutospacing="0" w:line="440" w:lineRule="exact"/>
              <w:ind w:left="0" w:right="0"/>
              <w:jc w:val="center"/>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信誉内容</w:t>
            </w:r>
          </w:p>
        </w:tc>
        <w:tc>
          <w:tcPr>
            <w:tcW w:w="3896" w:type="dxa"/>
            <w:noWrap w:val="0"/>
            <w:vAlign w:val="center"/>
          </w:tcPr>
          <w:p>
            <w:pPr>
              <w:keepNext w:val="0"/>
              <w:keepLines w:val="0"/>
              <w:suppressLineNumbers w:val="0"/>
              <w:spacing w:before="0" w:beforeAutospacing="0" w:after="0" w:afterAutospacing="0" w:line="400" w:lineRule="exact"/>
              <w:ind w:left="0" w:right="0"/>
              <w:jc w:val="center"/>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投标人陈述具体情况</w:t>
            </w:r>
          </w:p>
          <w:p>
            <w:pPr>
              <w:keepNext w:val="0"/>
              <w:keepLines w:val="0"/>
              <w:suppressLineNumbers w:val="0"/>
              <w:spacing w:before="0" w:beforeAutospacing="0" w:after="0" w:afterAutospacing="0" w:line="400" w:lineRule="exact"/>
              <w:ind w:left="0" w:right="0"/>
              <w:jc w:val="center"/>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（由投标人填写）</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479" w:hRule="atLeast"/>
        </w:trPr>
        <w:tc>
          <w:tcPr>
            <w:tcW w:w="5239" w:type="dxa"/>
            <w:noWrap w:val="0"/>
            <w:vAlign w:val="center"/>
          </w:tcPr>
          <w:p>
            <w:pPr>
              <w:keepNext w:val="0"/>
              <w:keepLines w:val="0"/>
              <w:suppressLineNumbers w:val="0"/>
              <w:autoSpaceDE w:val="0"/>
              <w:autoSpaceDN w:val="0"/>
              <w:adjustRightInd w:val="0"/>
              <w:spacing w:before="0" w:beforeAutospacing="0" w:after="0" w:afterAutospacing="0" w:line="400" w:lineRule="exact"/>
              <w:ind w:left="210" w:right="0" w:hanging="210" w:hangingChars="100"/>
              <w:rPr>
                <w:rFonts w:hint="eastAsia" w:ascii="宋体" w:hAnsi="宋体" w:eastAsia="宋体" w:cs="宋体"/>
                <w:color w:val="000000"/>
                <w:kern w:val="0"/>
                <w:szCs w:val="21"/>
                <w:highlight w:val="none"/>
              </w:rPr>
            </w:pPr>
            <w:r>
              <w:rPr>
                <w:rFonts w:hint="eastAsia" w:ascii="宋体" w:hAnsi="宋体" w:eastAsia="宋体" w:cs="宋体"/>
                <w:color w:val="000000"/>
                <w:kern w:val="0"/>
                <w:szCs w:val="21"/>
                <w:highlight w:val="none"/>
              </w:rPr>
              <w:t>投标人（</w:t>
            </w:r>
            <w:r>
              <w:rPr>
                <w:rFonts w:hint="eastAsia" w:ascii="宋体" w:hAnsi="宋体" w:eastAsia="宋体" w:cs="宋体"/>
                <w:color w:val="000000"/>
                <w:szCs w:val="21"/>
                <w:highlight w:val="none"/>
              </w:rPr>
              <w:t>联合体投标的含联合体成员</w:t>
            </w:r>
            <w:r>
              <w:rPr>
                <w:rFonts w:hint="eastAsia" w:ascii="宋体" w:hAnsi="宋体" w:eastAsia="宋体" w:cs="宋体"/>
                <w:color w:val="000000"/>
                <w:kern w:val="0"/>
                <w:szCs w:val="21"/>
                <w:highlight w:val="none"/>
              </w:rPr>
              <w:t>）在近三年内（</w:t>
            </w:r>
            <w:r>
              <w:rPr>
                <w:rFonts w:hint="eastAsia" w:ascii="宋体" w:hAnsi="宋体" w:cs="宋体"/>
                <w:color w:val="000000"/>
                <w:kern w:val="0"/>
                <w:szCs w:val="21"/>
                <w:highlight w:val="none"/>
                <w:lang w:eastAsia="zh-CN"/>
              </w:rPr>
              <w:t>2020</w:t>
            </w:r>
            <w:r>
              <w:rPr>
                <w:rFonts w:hint="eastAsia" w:ascii="宋体" w:hAnsi="宋体" w:eastAsia="宋体" w:cs="宋体"/>
                <w:color w:val="000000"/>
                <w:kern w:val="0"/>
                <w:szCs w:val="21"/>
                <w:highlight w:val="none"/>
                <w:lang w:eastAsia="zh-CN"/>
              </w:rPr>
              <w:t>年1月1日</w:t>
            </w:r>
            <w:r>
              <w:rPr>
                <w:rFonts w:hint="eastAsia" w:ascii="宋体" w:hAnsi="宋体" w:eastAsia="宋体" w:cs="宋体"/>
                <w:color w:val="000000"/>
                <w:kern w:val="0"/>
                <w:szCs w:val="21"/>
                <w:highlight w:val="none"/>
              </w:rPr>
              <w:t>至今）是否</w:t>
            </w:r>
            <w:r>
              <w:rPr>
                <w:rFonts w:hint="eastAsia" w:ascii="宋体" w:hAnsi="宋体" w:eastAsia="宋体" w:cs="宋体"/>
                <w:color w:val="000000"/>
                <w:szCs w:val="21"/>
                <w:highlight w:val="none"/>
              </w:rPr>
              <w:t>存在骗取中标或严重违约被解除合同或被建设行政主管部门通报且在限制投标期内。</w:t>
            </w:r>
          </w:p>
        </w:tc>
        <w:tc>
          <w:tcPr>
            <w:tcW w:w="3896" w:type="dxa"/>
            <w:noWrap w:val="0"/>
            <w:vAlign w:val="center"/>
          </w:tcPr>
          <w:p>
            <w:pPr>
              <w:keepNext w:val="0"/>
              <w:keepLines w:val="0"/>
              <w:suppressLineNumbers w:val="0"/>
              <w:spacing w:before="0" w:beforeAutospacing="0" w:after="0" w:afterAutospacing="0" w:line="440" w:lineRule="exact"/>
              <w:ind w:left="0" w:right="0"/>
              <w:jc w:val="center"/>
              <w:rPr>
                <w:rFonts w:hint="eastAsia" w:ascii="宋体" w:hAnsi="宋体" w:eastAsia="宋体" w:cs="宋体"/>
                <w:color w:val="000000"/>
                <w:spacing w:val="-20"/>
                <w:szCs w:val="21"/>
                <w:highlight w:val="none"/>
              </w:rPr>
            </w:pPr>
          </w:p>
        </w:tc>
      </w:tr>
    </w:tbl>
    <w:p>
      <w:pPr>
        <w:autoSpaceDE w:val="0"/>
        <w:autoSpaceDN w:val="0"/>
        <w:adjustRightInd w:val="0"/>
        <w:ind w:firstLine="420" w:firstLineChars="200"/>
        <w:rPr>
          <w:rFonts w:hint="eastAsia" w:ascii="宋体" w:hAnsi="宋体" w:eastAsia="宋体" w:cs="宋体"/>
          <w:color w:val="000000"/>
          <w:szCs w:val="21"/>
          <w:highlight w:val="none"/>
        </w:rPr>
      </w:pPr>
    </w:p>
    <w:p>
      <w:pPr>
        <w:autoSpaceDE w:val="0"/>
        <w:autoSpaceDN w:val="0"/>
        <w:adjustRightInd w:val="0"/>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注：联合体投标的包括所有成员的情况。</w:t>
      </w:r>
    </w:p>
    <w:p>
      <w:pPr>
        <w:autoSpaceDE w:val="0"/>
        <w:autoSpaceDN w:val="0"/>
        <w:adjustRightInd w:val="0"/>
        <w:ind w:firstLine="420" w:firstLineChars="200"/>
        <w:rPr>
          <w:rFonts w:hint="eastAsia" w:ascii="宋体" w:hAnsi="宋体" w:eastAsia="宋体" w:cs="宋体"/>
          <w:color w:val="000000"/>
          <w:szCs w:val="21"/>
          <w:highlight w:val="none"/>
        </w:rPr>
      </w:pPr>
    </w:p>
    <w:p>
      <w:pPr>
        <w:widowControl/>
        <w:spacing w:after="200" w:line="360" w:lineRule="auto"/>
        <w:jc w:val="center"/>
        <w:rPr>
          <w:rFonts w:hint="eastAsia" w:ascii="宋体" w:hAnsi="宋体" w:eastAsia="宋体" w:cs="宋体"/>
          <w:b/>
          <w:color w:val="000000"/>
          <w:spacing w:val="8"/>
          <w:kern w:val="0"/>
          <w:sz w:val="30"/>
          <w:szCs w:val="30"/>
          <w:highlight w:val="none"/>
        </w:rPr>
      </w:pPr>
    </w:p>
    <w:p>
      <w:pPr>
        <w:tabs>
          <w:tab w:val="left" w:pos="840"/>
        </w:tabs>
        <w:spacing w:after="200" w:line="360" w:lineRule="auto"/>
        <w:ind w:firstLine="3457" w:firstLineChars="1530"/>
        <w:rPr>
          <w:rFonts w:hint="eastAsia" w:ascii="宋体" w:hAnsi="宋体" w:eastAsia="宋体" w:cs="宋体"/>
          <w:color w:val="000000"/>
          <w:kern w:val="0"/>
          <w:szCs w:val="21"/>
          <w:highlight w:val="none"/>
        </w:rPr>
      </w:pPr>
      <w:r>
        <w:rPr>
          <w:rFonts w:hint="eastAsia" w:ascii="宋体" w:hAnsi="宋体" w:eastAsia="宋体" w:cs="宋体"/>
          <w:color w:val="000000"/>
          <w:spacing w:val="8"/>
          <w:szCs w:val="21"/>
          <w:highlight w:val="none"/>
        </w:rPr>
        <w:t>法定代表人或其委托代理人：</w:t>
      </w:r>
      <w:r>
        <w:rPr>
          <w:rFonts w:hint="eastAsia" w:ascii="宋体" w:hAnsi="宋体" w:eastAsia="宋体" w:cs="宋体"/>
          <w:color w:val="000000"/>
          <w:spacing w:val="8"/>
          <w:szCs w:val="21"/>
          <w:highlight w:val="none"/>
          <w:u w:val="single"/>
        </w:rPr>
        <w:t>（签字或盖章）</w:t>
      </w:r>
      <w:r>
        <w:rPr>
          <w:rFonts w:hint="eastAsia" w:ascii="宋体" w:hAnsi="宋体" w:eastAsia="宋体" w:cs="宋体"/>
          <w:color w:val="000000"/>
          <w:kern w:val="0"/>
          <w:szCs w:val="21"/>
          <w:highlight w:val="none"/>
          <w:u w:val="single"/>
        </w:rPr>
        <w:t xml:space="preserve">            </w:t>
      </w:r>
    </w:p>
    <w:p>
      <w:pPr>
        <w:widowControl/>
        <w:autoSpaceDE w:val="0"/>
        <w:autoSpaceDN w:val="0"/>
        <w:adjustRightInd w:val="0"/>
        <w:spacing w:after="200" w:line="240" w:lineRule="exact"/>
        <w:ind w:firstLine="3511" w:firstLineChars="1672"/>
        <w:jc w:val="left"/>
        <w:rPr>
          <w:rFonts w:hint="eastAsia" w:ascii="宋体" w:hAnsi="宋体" w:eastAsia="宋体" w:cs="宋体"/>
          <w:color w:val="000000"/>
          <w:kern w:val="0"/>
          <w:szCs w:val="21"/>
          <w:highlight w:val="none"/>
        </w:rPr>
      </w:pPr>
      <w:r>
        <w:rPr>
          <w:rFonts w:hint="eastAsia" w:ascii="宋体" w:hAnsi="宋体" w:eastAsia="宋体" w:cs="宋体"/>
          <w:color w:val="000000"/>
          <w:kern w:val="0"/>
          <w:szCs w:val="21"/>
          <w:highlight w:val="none"/>
        </w:rPr>
        <w:t>投标人名称（加盖公章）：</w:t>
      </w:r>
      <w:r>
        <w:rPr>
          <w:rFonts w:hint="eastAsia" w:ascii="宋体" w:hAnsi="宋体" w:eastAsia="宋体" w:cs="宋体"/>
          <w:color w:val="000000"/>
          <w:kern w:val="0"/>
          <w:szCs w:val="21"/>
          <w:highlight w:val="none"/>
          <w:u w:val="single"/>
        </w:rPr>
        <w:t xml:space="preserve">                              </w:t>
      </w:r>
      <w:r>
        <w:rPr>
          <w:rFonts w:hint="eastAsia" w:ascii="宋体" w:hAnsi="宋体" w:eastAsia="宋体" w:cs="宋体"/>
          <w:color w:val="000000"/>
          <w:kern w:val="0"/>
          <w:szCs w:val="21"/>
          <w:highlight w:val="none"/>
        </w:rPr>
        <w:t xml:space="preserve"> </w:t>
      </w:r>
    </w:p>
    <w:p>
      <w:pPr>
        <w:widowControl/>
        <w:autoSpaceDE w:val="0"/>
        <w:autoSpaceDN w:val="0"/>
        <w:adjustRightInd w:val="0"/>
        <w:spacing w:after="200" w:line="240" w:lineRule="exact"/>
        <w:ind w:firstLine="3511" w:firstLineChars="1672"/>
        <w:jc w:val="left"/>
        <w:rPr>
          <w:rFonts w:hint="eastAsia" w:ascii="宋体" w:hAnsi="宋体" w:eastAsia="宋体" w:cs="宋体"/>
          <w:color w:val="000000"/>
          <w:kern w:val="0"/>
          <w:szCs w:val="21"/>
          <w:highlight w:val="none"/>
        </w:rPr>
      </w:pPr>
      <w:r>
        <w:rPr>
          <w:rFonts w:hint="eastAsia" w:ascii="宋体" w:hAnsi="宋体" w:eastAsia="宋体" w:cs="宋体"/>
          <w:color w:val="000000"/>
          <w:kern w:val="0"/>
          <w:szCs w:val="21"/>
          <w:highlight w:val="none"/>
        </w:rPr>
        <w:t>日期：</w:t>
      </w:r>
      <w:r>
        <w:rPr>
          <w:rFonts w:hint="eastAsia" w:ascii="宋体" w:hAnsi="宋体" w:eastAsia="宋体" w:cs="宋体"/>
          <w:color w:val="000000"/>
          <w:kern w:val="0"/>
          <w:szCs w:val="21"/>
          <w:highlight w:val="none"/>
          <w:u w:val="single"/>
        </w:rPr>
        <w:t xml:space="preserve">       </w:t>
      </w:r>
      <w:r>
        <w:rPr>
          <w:rFonts w:hint="eastAsia" w:ascii="宋体" w:hAnsi="宋体" w:eastAsia="宋体" w:cs="宋体"/>
          <w:color w:val="000000"/>
          <w:kern w:val="0"/>
          <w:szCs w:val="21"/>
          <w:highlight w:val="none"/>
        </w:rPr>
        <w:t>年</w:t>
      </w:r>
      <w:r>
        <w:rPr>
          <w:rFonts w:hint="eastAsia" w:ascii="宋体" w:hAnsi="宋体" w:eastAsia="宋体" w:cs="宋体"/>
          <w:color w:val="000000"/>
          <w:kern w:val="0"/>
          <w:szCs w:val="21"/>
          <w:highlight w:val="none"/>
          <w:u w:val="single"/>
        </w:rPr>
        <w:t xml:space="preserve">    </w:t>
      </w:r>
      <w:r>
        <w:rPr>
          <w:rFonts w:hint="eastAsia" w:ascii="宋体" w:hAnsi="宋体" w:eastAsia="宋体" w:cs="宋体"/>
          <w:color w:val="000000"/>
          <w:kern w:val="0"/>
          <w:szCs w:val="21"/>
          <w:highlight w:val="none"/>
        </w:rPr>
        <w:t>月</w:t>
      </w:r>
      <w:r>
        <w:rPr>
          <w:rFonts w:hint="eastAsia" w:ascii="宋体" w:hAnsi="宋体" w:eastAsia="宋体" w:cs="宋体"/>
          <w:color w:val="000000"/>
          <w:kern w:val="0"/>
          <w:szCs w:val="21"/>
          <w:highlight w:val="none"/>
          <w:u w:val="single"/>
        </w:rPr>
        <w:t xml:space="preserve">    </w:t>
      </w:r>
      <w:r>
        <w:rPr>
          <w:rFonts w:hint="eastAsia" w:ascii="宋体" w:hAnsi="宋体" w:eastAsia="宋体" w:cs="宋体"/>
          <w:color w:val="000000"/>
          <w:kern w:val="0"/>
          <w:szCs w:val="21"/>
          <w:highlight w:val="none"/>
        </w:rPr>
        <w:t>日</w:t>
      </w:r>
    </w:p>
    <w:p>
      <w:pPr>
        <w:widowControl/>
        <w:spacing w:after="200" w:line="360" w:lineRule="auto"/>
        <w:jc w:val="center"/>
        <w:rPr>
          <w:rFonts w:hint="eastAsia" w:ascii="宋体" w:hAnsi="宋体" w:eastAsia="宋体" w:cs="宋体"/>
          <w:b/>
          <w:color w:val="000000"/>
          <w:kern w:val="0"/>
          <w:sz w:val="30"/>
          <w:szCs w:val="30"/>
          <w:highlight w:val="none"/>
        </w:rPr>
      </w:pPr>
      <w:r>
        <w:rPr>
          <w:rFonts w:hint="eastAsia" w:ascii="宋体" w:hAnsi="宋体" w:eastAsia="宋体" w:cs="宋体"/>
          <w:b/>
          <w:color w:val="000000"/>
          <w:spacing w:val="8"/>
          <w:kern w:val="0"/>
          <w:sz w:val="30"/>
          <w:szCs w:val="30"/>
          <w:highlight w:val="none"/>
        </w:rPr>
        <w:br w:type="page"/>
      </w:r>
      <w:r>
        <w:rPr>
          <w:rFonts w:hint="eastAsia" w:ascii="宋体" w:hAnsi="宋体" w:eastAsia="宋体" w:cs="宋体"/>
          <w:b/>
          <w:color w:val="000000"/>
          <w:kern w:val="0"/>
          <w:sz w:val="30"/>
          <w:szCs w:val="30"/>
          <w:highlight w:val="none"/>
        </w:rPr>
        <w:t>11、投标人拟投入的人员情况</w:t>
      </w:r>
    </w:p>
    <w:p>
      <w:pPr>
        <w:widowControl/>
        <w:autoSpaceDE w:val="0"/>
        <w:autoSpaceDN w:val="0"/>
        <w:adjustRightInd w:val="0"/>
        <w:spacing w:after="200" w:line="360" w:lineRule="auto"/>
        <w:jc w:val="center"/>
        <w:rPr>
          <w:rFonts w:hint="eastAsia" w:ascii="宋体" w:hAnsi="宋体" w:eastAsia="宋体" w:cs="宋体"/>
          <w:b/>
          <w:color w:val="000000"/>
          <w:kern w:val="0"/>
          <w:sz w:val="24"/>
          <w:highlight w:val="none"/>
        </w:rPr>
      </w:pPr>
      <w:r>
        <w:rPr>
          <w:rFonts w:hint="eastAsia" w:ascii="宋体" w:hAnsi="宋体" w:eastAsia="宋体" w:cs="宋体"/>
          <w:b/>
          <w:color w:val="000000"/>
          <w:kern w:val="0"/>
          <w:sz w:val="24"/>
          <w:highlight w:val="none"/>
        </w:rPr>
        <w:t>11-1、项目管理机构人员列表</w:t>
      </w:r>
    </w:p>
    <w:tbl>
      <w:tblPr>
        <w:tblStyle w:val="60"/>
        <w:tblW w:w="0" w:type="auto"/>
        <w:tblInd w:w="25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55"/>
        <w:gridCol w:w="1330"/>
        <w:gridCol w:w="850"/>
        <w:gridCol w:w="1560"/>
        <w:gridCol w:w="1275"/>
        <w:gridCol w:w="1133"/>
        <w:gridCol w:w="240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67" w:hRule="atLeast"/>
        </w:trPr>
        <w:tc>
          <w:tcPr>
            <w:tcW w:w="655" w:type="dxa"/>
            <w:noWrap w:val="0"/>
            <w:vAlign w:val="center"/>
          </w:tcPr>
          <w:p>
            <w:pPr>
              <w:pStyle w:val="168"/>
              <w:keepNext w:val="0"/>
              <w:keepLines w:val="0"/>
              <w:suppressLineNumbers w:val="0"/>
              <w:spacing w:before="0" w:beforeAutospacing="0" w:after="0" w:afterAutospacing="0"/>
              <w:ind w:left="0" w:right="0"/>
              <w:jc w:val="center"/>
              <w:rPr>
                <w:rFonts w:hint="eastAsia" w:ascii="宋体" w:hAnsi="宋体" w:eastAsia="宋体" w:cs="宋体"/>
                <w:color w:val="000000"/>
                <w:kern w:val="2"/>
                <w:sz w:val="21"/>
                <w:szCs w:val="21"/>
                <w:highlight w:val="none"/>
              </w:rPr>
            </w:pPr>
            <w:r>
              <w:rPr>
                <w:rFonts w:hint="eastAsia" w:ascii="宋体" w:hAnsi="宋体" w:eastAsia="宋体" w:cs="宋体"/>
                <w:color w:val="000000"/>
                <w:kern w:val="2"/>
                <w:sz w:val="21"/>
                <w:szCs w:val="21"/>
                <w:highlight w:val="none"/>
              </w:rPr>
              <w:t>序号</w:t>
            </w:r>
          </w:p>
        </w:tc>
        <w:tc>
          <w:tcPr>
            <w:tcW w:w="1330" w:type="dxa"/>
            <w:noWrap w:val="0"/>
            <w:vAlign w:val="center"/>
          </w:tcPr>
          <w:p>
            <w:pPr>
              <w:pStyle w:val="168"/>
              <w:keepNext w:val="0"/>
              <w:keepLines w:val="0"/>
              <w:suppressLineNumbers w:val="0"/>
              <w:spacing w:before="0" w:beforeAutospacing="0" w:after="0" w:afterAutospacing="0"/>
              <w:ind w:left="0" w:right="0"/>
              <w:jc w:val="center"/>
              <w:rPr>
                <w:rFonts w:hint="eastAsia" w:ascii="宋体" w:hAnsi="宋体" w:eastAsia="宋体" w:cs="宋体"/>
                <w:color w:val="000000"/>
                <w:kern w:val="2"/>
                <w:sz w:val="21"/>
                <w:szCs w:val="21"/>
                <w:highlight w:val="none"/>
              </w:rPr>
            </w:pPr>
            <w:r>
              <w:rPr>
                <w:rFonts w:hint="eastAsia" w:ascii="宋体" w:hAnsi="宋体" w:eastAsia="宋体" w:cs="宋体"/>
                <w:color w:val="000000"/>
                <w:kern w:val="2"/>
                <w:sz w:val="21"/>
                <w:szCs w:val="21"/>
                <w:highlight w:val="none"/>
              </w:rPr>
              <w:t>姓名</w:t>
            </w:r>
          </w:p>
        </w:tc>
        <w:tc>
          <w:tcPr>
            <w:tcW w:w="850" w:type="dxa"/>
            <w:noWrap w:val="0"/>
            <w:vAlign w:val="center"/>
          </w:tcPr>
          <w:p>
            <w:pPr>
              <w:pStyle w:val="168"/>
              <w:keepNext w:val="0"/>
              <w:keepLines w:val="0"/>
              <w:suppressLineNumbers w:val="0"/>
              <w:spacing w:before="0" w:beforeAutospacing="0" w:after="0" w:afterAutospacing="0"/>
              <w:ind w:left="0" w:right="0"/>
              <w:jc w:val="center"/>
              <w:rPr>
                <w:rFonts w:hint="eastAsia" w:ascii="宋体" w:hAnsi="宋体" w:eastAsia="宋体" w:cs="宋体"/>
                <w:color w:val="000000"/>
                <w:kern w:val="2"/>
                <w:sz w:val="21"/>
                <w:szCs w:val="21"/>
                <w:highlight w:val="none"/>
              </w:rPr>
            </w:pPr>
            <w:r>
              <w:rPr>
                <w:rFonts w:hint="eastAsia" w:ascii="宋体" w:hAnsi="宋体" w:eastAsia="宋体" w:cs="宋体"/>
                <w:color w:val="000000"/>
                <w:kern w:val="2"/>
                <w:sz w:val="21"/>
                <w:szCs w:val="21"/>
                <w:highlight w:val="none"/>
              </w:rPr>
              <w:t>性别</w:t>
            </w:r>
          </w:p>
        </w:tc>
        <w:tc>
          <w:tcPr>
            <w:tcW w:w="1560" w:type="dxa"/>
            <w:noWrap w:val="0"/>
            <w:vAlign w:val="center"/>
          </w:tcPr>
          <w:p>
            <w:pPr>
              <w:pStyle w:val="168"/>
              <w:keepNext w:val="0"/>
              <w:keepLines w:val="0"/>
              <w:suppressLineNumbers w:val="0"/>
              <w:spacing w:before="0" w:beforeAutospacing="0" w:after="0" w:afterAutospacing="0"/>
              <w:ind w:left="0" w:right="0"/>
              <w:jc w:val="center"/>
              <w:rPr>
                <w:rFonts w:hint="eastAsia" w:ascii="宋体" w:hAnsi="宋体" w:eastAsia="宋体" w:cs="宋体"/>
                <w:color w:val="000000"/>
                <w:kern w:val="2"/>
                <w:sz w:val="21"/>
                <w:szCs w:val="21"/>
                <w:highlight w:val="none"/>
              </w:rPr>
            </w:pPr>
            <w:r>
              <w:rPr>
                <w:rFonts w:hint="eastAsia" w:ascii="宋体" w:hAnsi="宋体" w:eastAsia="宋体" w:cs="宋体"/>
                <w:color w:val="000000"/>
                <w:kern w:val="2"/>
                <w:sz w:val="21"/>
                <w:szCs w:val="21"/>
                <w:highlight w:val="none"/>
              </w:rPr>
              <w:t>职务</w:t>
            </w:r>
          </w:p>
        </w:tc>
        <w:tc>
          <w:tcPr>
            <w:tcW w:w="1275" w:type="dxa"/>
            <w:noWrap w:val="0"/>
            <w:vAlign w:val="center"/>
          </w:tcPr>
          <w:p>
            <w:pPr>
              <w:pStyle w:val="168"/>
              <w:keepNext w:val="0"/>
              <w:keepLines w:val="0"/>
              <w:suppressLineNumbers w:val="0"/>
              <w:spacing w:before="0" w:beforeAutospacing="0" w:after="0" w:afterAutospacing="0"/>
              <w:ind w:left="0" w:right="0"/>
              <w:jc w:val="center"/>
              <w:rPr>
                <w:rFonts w:hint="eastAsia" w:ascii="宋体" w:hAnsi="宋体" w:eastAsia="宋体" w:cs="宋体"/>
                <w:color w:val="000000"/>
                <w:kern w:val="2"/>
                <w:sz w:val="21"/>
                <w:szCs w:val="21"/>
                <w:highlight w:val="none"/>
              </w:rPr>
            </w:pPr>
            <w:r>
              <w:rPr>
                <w:rFonts w:hint="eastAsia" w:ascii="宋体" w:hAnsi="宋体" w:eastAsia="宋体" w:cs="宋体"/>
                <w:color w:val="000000"/>
                <w:kern w:val="2"/>
                <w:sz w:val="21"/>
                <w:szCs w:val="21"/>
                <w:highlight w:val="none"/>
              </w:rPr>
              <w:t>职称</w:t>
            </w:r>
          </w:p>
        </w:tc>
        <w:tc>
          <w:tcPr>
            <w:tcW w:w="1133" w:type="dxa"/>
            <w:noWrap w:val="0"/>
            <w:vAlign w:val="center"/>
          </w:tcPr>
          <w:p>
            <w:pPr>
              <w:pStyle w:val="168"/>
              <w:keepNext w:val="0"/>
              <w:keepLines w:val="0"/>
              <w:suppressLineNumbers w:val="0"/>
              <w:spacing w:before="0" w:beforeAutospacing="0" w:after="0" w:afterAutospacing="0"/>
              <w:ind w:left="0" w:right="0"/>
              <w:jc w:val="center"/>
              <w:rPr>
                <w:rFonts w:hint="eastAsia" w:ascii="宋体" w:hAnsi="宋体" w:eastAsia="宋体" w:cs="宋体"/>
                <w:color w:val="000000"/>
                <w:kern w:val="2"/>
                <w:sz w:val="21"/>
                <w:szCs w:val="21"/>
                <w:highlight w:val="none"/>
              </w:rPr>
            </w:pPr>
            <w:r>
              <w:rPr>
                <w:rFonts w:hint="eastAsia" w:ascii="宋体" w:hAnsi="宋体" w:eastAsia="宋体" w:cs="宋体"/>
                <w:color w:val="000000"/>
                <w:kern w:val="2"/>
                <w:sz w:val="21"/>
                <w:szCs w:val="21"/>
                <w:highlight w:val="none"/>
              </w:rPr>
              <w:t>专业</w:t>
            </w:r>
          </w:p>
        </w:tc>
        <w:tc>
          <w:tcPr>
            <w:tcW w:w="2409" w:type="dxa"/>
            <w:noWrap w:val="0"/>
            <w:vAlign w:val="center"/>
          </w:tcPr>
          <w:p>
            <w:pPr>
              <w:pStyle w:val="168"/>
              <w:keepNext w:val="0"/>
              <w:keepLines w:val="0"/>
              <w:suppressLineNumbers w:val="0"/>
              <w:spacing w:before="0" w:beforeAutospacing="0" w:after="0" w:afterAutospacing="0"/>
              <w:ind w:left="0" w:right="0"/>
              <w:jc w:val="center"/>
              <w:rPr>
                <w:rFonts w:hint="eastAsia" w:ascii="宋体" w:hAnsi="宋体" w:eastAsia="宋体" w:cs="宋体"/>
                <w:color w:val="000000"/>
                <w:kern w:val="2"/>
                <w:sz w:val="21"/>
                <w:szCs w:val="21"/>
                <w:highlight w:val="none"/>
              </w:rPr>
            </w:pPr>
            <w:r>
              <w:rPr>
                <w:rFonts w:hint="eastAsia" w:ascii="宋体" w:hAnsi="宋体" w:eastAsia="宋体" w:cs="宋体"/>
                <w:color w:val="000000"/>
                <w:kern w:val="2"/>
                <w:sz w:val="21"/>
                <w:szCs w:val="21"/>
                <w:highlight w:val="none"/>
              </w:rPr>
              <w:t>资格证书编号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55" w:type="dxa"/>
            <w:noWrap w:val="0"/>
            <w:vAlign w:val="center"/>
          </w:tcPr>
          <w:p>
            <w:pPr>
              <w:pStyle w:val="168"/>
              <w:keepNext w:val="0"/>
              <w:keepLines w:val="0"/>
              <w:suppressLineNumbers w:val="0"/>
              <w:spacing w:before="0" w:beforeAutospacing="0" w:after="0" w:afterAutospacing="0"/>
              <w:ind w:left="0" w:right="0"/>
              <w:jc w:val="center"/>
              <w:rPr>
                <w:rFonts w:hint="eastAsia" w:ascii="宋体" w:hAnsi="宋体" w:eastAsia="宋体" w:cs="宋体"/>
                <w:color w:val="000000"/>
                <w:kern w:val="2"/>
                <w:sz w:val="21"/>
                <w:szCs w:val="21"/>
                <w:highlight w:val="none"/>
              </w:rPr>
            </w:pPr>
            <w:r>
              <w:rPr>
                <w:rFonts w:hint="eastAsia" w:ascii="宋体" w:hAnsi="宋体" w:eastAsia="宋体" w:cs="宋体"/>
                <w:color w:val="000000"/>
                <w:kern w:val="2"/>
                <w:sz w:val="21"/>
                <w:szCs w:val="21"/>
                <w:highlight w:val="none"/>
              </w:rPr>
              <w:t>1</w:t>
            </w:r>
          </w:p>
        </w:tc>
        <w:tc>
          <w:tcPr>
            <w:tcW w:w="1330" w:type="dxa"/>
            <w:noWrap w:val="0"/>
            <w:vAlign w:val="center"/>
          </w:tcPr>
          <w:p>
            <w:pPr>
              <w:pStyle w:val="168"/>
              <w:keepNext w:val="0"/>
              <w:keepLines w:val="0"/>
              <w:suppressLineNumbers w:val="0"/>
              <w:spacing w:before="0" w:beforeAutospacing="0" w:after="0" w:afterAutospacing="0"/>
              <w:ind w:left="0" w:right="0"/>
              <w:jc w:val="both"/>
              <w:rPr>
                <w:rFonts w:hint="eastAsia" w:ascii="宋体" w:hAnsi="宋体" w:eastAsia="宋体" w:cs="宋体"/>
                <w:color w:val="000000"/>
                <w:kern w:val="2"/>
                <w:sz w:val="21"/>
                <w:szCs w:val="21"/>
                <w:highlight w:val="none"/>
              </w:rPr>
            </w:pPr>
          </w:p>
        </w:tc>
        <w:tc>
          <w:tcPr>
            <w:tcW w:w="850" w:type="dxa"/>
            <w:noWrap w:val="0"/>
            <w:vAlign w:val="center"/>
          </w:tcPr>
          <w:p>
            <w:pPr>
              <w:pStyle w:val="168"/>
              <w:keepNext w:val="0"/>
              <w:keepLines w:val="0"/>
              <w:suppressLineNumbers w:val="0"/>
              <w:spacing w:before="0" w:beforeAutospacing="0" w:after="0" w:afterAutospacing="0"/>
              <w:ind w:left="0" w:right="0"/>
              <w:jc w:val="both"/>
              <w:rPr>
                <w:rFonts w:hint="eastAsia" w:ascii="宋体" w:hAnsi="宋体" w:eastAsia="宋体" w:cs="宋体"/>
                <w:color w:val="000000"/>
                <w:kern w:val="2"/>
                <w:sz w:val="21"/>
                <w:szCs w:val="21"/>
                <w:highlight w:val="none"/>
              </w:rPr>
            </w:pPr>
          </w:p>
        </w:tc>
        <w:tc>
          <w:tcPr>
            <w:tcW w:w="1560" w:type="dxa"/>
            <w:noWrap w:val="0"/>
            <w:vAlign w:val="center"/>
          </w:tcPr>
          <w:p>
            <w:pPr>
              <w:pStyle w:val="168"/>
              <w:keepNext w:val="0"/>
              <w:keepLines w:val="0"/>
              <w:suppressLineNumbers w:val="0"/>
              <w:spacing w:before="0" w:beforeAutospacing="0" w:after="0" w:afterAutospacing="0"/>
              <w:ind w:left="0" w:right="0"/>
              <w:jc w:val="center"/>
              <w:rPr>
                <w:rFonts w:hint="eastAsia" w:ascii="宋体" w:hAnsi="宋体" w:eastAsia="宋体" w:cs="宋体"/>
                <w:color w:val="000000"/>
                <w:kern w:val="2"/>
                <w:sz w:val="21"/>
                <w:szCs w:val="21"/>
                <w:highlight w:val="none"/>
              </w:rPr>
            </w:pPr>
          </w:p>
        </w:tc>
        <w:tc>
          <w:tcPr>
            <w:tcW w:w="1275" w:type="dxa"/>
            <w:noWrap w:val="0"/>
            <w:vAlign w:val="center"/>
          </w:tcPr>
          <w:p>
            <w:pPr>
              <w:pStyle w:val="168"/>
              <w:keepNext w:val="0"/>
              <w:keepLines w:val="0"/>
              <w:suppressLineNumbers w:val="0"/>
              <w:spacing w:before="0" w:beforeAutospacing="0" w:after="0" w:afterAutospacing="0"/>
              <w:ind w:left="0" w:right="0"/>
              <w:jc w:val="center"/>
              <w:rPr>
                <w:rFonts w:hint="eastAsia" w:ascii="宋体" w:hAnsi="宋体" w:eastAsia="宋体" w:cs="宋体"/>
                <w:color w:val="000000"/>
                <w:kern w:val="2"/>
                <w:sz w:val="21"/>
                <w:szCs w:val="21"/>
                <w:highlight w:val="none"/>
              </w:rPr>
            </w:pPr>
          </w:p>
        </w:tc>
        <w:tc>
          <w:tcPr>
            <w:tcW w:w="1133" w:type="dxa"/>
            <w:noWrap w:val="0"/>
            <w:vAlign w:val="center"/>
          </w:tcPr>
          <w:p>
            <w:pPr>
              <w:pStyle w:val="168"/>
              <w:keepNext w:val="0"/>
              <w:keepLines w:val="0"/>
              <w:suppressLineNumbers w:val="0"/>
              <w:spacing w:before="0" w:beforeAutospacing="0" w:after="0" w:afterAutospacing="0"/>
              <w:ind w:left="0" w:right="0"/>
              <w:jc w:val="center"/>
              <w:rPr>
                <w:rFonts w:hint="eastAsia" w:ascii="宋体" w:hAnsi="宋体" w:eastAsia="宋体" w:cs="宋体"/>
                <w:color w:val="000000"/>
                <w:kern w:val="2"/>
                <w:sz w:val="21"/>
                <w:szCs w:val="21"/>
                <w:highlight w:val="none"/>
              </w:rPr>
            </w:pPr>
          </w:p>
        </w:tc>
        <w:tc>
          <w:tcPr>
            <w:tcW w:w="2409" w:type="dxa"/>
            <w:noWrap w:val="0"/>
            <w:vAlign w:val="center"/>
          </w:tcPr>
          <w:p>
            <w:pPr>
              <w:pStyle w:val="168"/>
              <w:keepNext w:val="0"/>
              <w:keepLines w:val="0"/>
              <w:suppressLineNumbers w:val="0"/>
              <w:spacing w:before="0" w:beforeAutospacing="0" w:after="0" w:afterAutospacing="0"/>
              <w:ind w:left="0" w:right="0"/>
              <w:jc w:val="center"/>
              <w:rPr>
                <w:rFonts w:hint="eastAsia" w:ascii="宋体" w:hAnsi="宋体" w:eastAsia="宋体" w:cs="宋体"/>
                <w:color w:val="000000"/>
                <w:kern w:val="2"/>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55" w:type="dxa"/>
            <w:noWrap w:val="0"/>
            <w:vAlign w:val="center"/>
          </w:tcPr>
          <w:p>
            <w:pPr>
              <w:pStyle w:val="168"/>
              <w:keepNext w:val="0"/>
              <w:keepLines w:val="0"/>
              <w:suppressLineNumbers w:val="0"/>
              <w:spacing w:before="0" w:beforeAutospacing="0" w:after="0" w:afterAutospacing="0"/>
              <w:ind w:left="0" w:right="0"/>
              <w:jc w:val="center"/>
              <w:rPr>
                <w:rFonts w:hint="eastAsia" w:ascii="宋体" w:hAnsi="宋体" w:eastAsia="宋体" w:cs="宋体"/>
                <w:color w:val="000000"/>
                <w:kern w:val="2"/>
                <w:sz w:val="21"/>
                <w:szCs w:val="21"/>
                <w:highlight w:val="none"/>
              </w:rPr>
            </w:pPr>
            <w:r>
              <w:rPr>
                <w:rFonts w:hint="eastAsia" w:ascii="宋体" w:hAnsi="宋体" w:eastAsia="宋体" w:cs="宋体"/>
                <w:color w:val="000000"/>
                <w:kern w:val="2"/>
                <w:sz w:val="21"/>
                <w:szCs w:val="21"/>
                <w:highlight w:val="none"/>
              </w:rPr>
              <w:t>2</w:t>
            </w:r>
          </w:p>
        </w:tc>
        <w:tc>
          <w:tcPr>
            <w:tcW w:w="1330" w:type="dxa"/>
            <w:noWrap w:val="0"/>
            <w:vAlign w:val="center"/>
          </w:tcPr>
          <w:p>
            <w:pPr>
              <w:pStyle w:val="168"/>
              <w:keepNext w:val="0"/>
              <w:keepLines w:val="0"/>
              <w:suppressLineNumbers w:val="0"/>
              <w:spacing w:before="0" w:beforeAutospacing="0" w:after="0" w:afterAutospacing="0"/>
              <w:ind w:left="0" w:right="0"/>
              <w:jc w:val="both"/>
              <w:rPr>
                <w:rFonts w:hint="eastAsia" w:ascii="宋体" w:hAnsi="宋体" w:eastAsia="宋体" w:cs="宋体"/>
                <w:color w:val="000000"/>
                <w:kern w:val="2"/>
                <w:sz w:val="21"/>
                <w:szCs w:val="21"/>
                <w:highlight w:val="none"/>
              </w:rPr>
            </w:pPr>
          </w:p>
        </w:tc>
        <w:tc>
          <w:tcPr>
            <w:tcW w:w="850" w:type="dxa"/>
            <w:noWrap w:val="0"/>
            <w:vAlign w:val="center"/>
          </w:tcPr>
          <w:p>
            <w:pPr>
              <w:pStyle w:val="168"/>
              <w:keepNext w:val="0"/>
              <w:keepLines w:val="0"/>
              <w:suppressLineNumbers w:val="0"/>
              <w:spacing w:before="0" w:beforeAutospacing="0" w:after="0" w:afterAutospacing="0"/>
              <w:ind w:left="0" w:right="0"/>
              <w:jc w:val="both"/>
              <w:rPr>
                <w:rFonts w:hint="eastAsia" w:ascii="宋体" w:hAnsi="宋体" w:eastAsia="宋体" w:cs="宋体"/>
                <w:color w:val="000000"/>
                <w:kern w:val="2"/>
                <w:sz w:val="21"/>
                <w:szCs w:val="21"/>
                <w:highlight w:val="none"/>
              </w:rPr>
            </w:pPr>
          </w:p>
        </w:tc>
        <w:tc>
          <w:tcPr>
            <w:tcW w:w="1560" w:type="dxa"/>
            <w:noWrap w:val="0"/>
            <w:vAlign w:val="center"/>
          </w:tcPr>
          <w:p>
            <w:pPr>
              <w:pStyle w:val="168"/>
              <w:keepNext w:val="0"/>
              <w:keepLines w:val="0"/>
              <w:suppressLineNumbers w:val="0"/>
              <w:spacing w:before="0" w:beforeAutospacing="0" w:after="0" w:afterAutospacing="0"/>
              <w:ind w:left="0" w:right="0"/>
              <w:jc w:val="center"/>
              <w:rPr>
                <w:rFonts w:hint="eastAsia" w:ascii="宋体" w:hAnsi="宋体" w:eastAsia="宋体" w:cs="宋体"/>
                <w:color w:val="000000"/>
                <w:kern w:val="2"/>
                <w:sz w:val="21"/>
                <w:szCs w:val="21"/>
                <w:highlight w:val="none"/>
              </w:rPr>
            </w:pPr>
          </w:p>
        </w:tc>
        <w:tc>
          <w:tcPr>
            <w:tcW w:w="1275" w:type="dxa"/>
            <w:noWrap w:val="0"/>
            <w:vAlign w:val="center"/>
          </w:tcPr>
          <w:p>
            <w:pPr>
              <w:pStyle w:val="168"/>
              <w:keepNext w:val="0"/>
              <w:keepLines w:val="0"/>
              <w:suppressLineNumbers w:val="0"/>
              <w:spacing w:before="0" w:beforeAutospacing="0" w:after="0" w:afterAutospacing="0"/>
              <w:ind w:left="0" w:right="0"/>
              <w:jc w:val="center"/>
              <w:rPr>
                <w:rFonts w:hint="eastAsia" w:ascii="宋体" w:hAnsi="宋体" w:eastAsia="宋体" w:cs="宋体"/>
                <w:color w:val="000000"/>
                <w:kern w:val="2"/>
                <w:sz w:val="21"/>
                <w:szCs w:val="21"/>
                <w:highlight w:val="none"/>
              </w:rPr>
            </w:pPr>
          </w:p>
        </w:tc>
        <w:tc>
          <w:tcPr>
            <w:tcW w:w="1133" w:type="dxa"/>
            <w:noWrap w:val="0"/>
            <w:vAlign w:val="center"/>
          </w:tcPr>
          <w:p>
            <w:pPr>
              <w:pStyle w:val="168"/>
              <w:keepNext w:val="0"/>
              <w:keepLines w:val="0"/>
              <w:suppressLineNumbers w:val="0"/>
              <w:spacing w:before="0" w:beforeAutospacing="0" w:after="0" w:afterAutospacing="0"/>
              <w:ind w:left="0" w:right="0"/>
              <w:jc w:val="center"/>
              <w:rPr>
                <w:rFonts w:hint="eastAsia" w:ascii="宋体" w:hAnsi="宋体" w:eastAsia="宋体" w:cs="宋体"/>
                <w:color w:val="000000"/>
                <w:kern w:val="2"/>
                <w:sz w:val="21"/>
                <w:szCs w:val="21"/>
                <w:highlight w:val="none"/>
              </w:rPr>
            </w:pPr>
          </w:p>
        </w:tc>
        <w:tc>
          <w:tcPr>
            <w:tcW w:w="2409" w:type="dxa"/>
            <w:noWrap w:val="0"/>
            <w:vAlign w:val="center"/>
          </w:tcPr>
          <w:p>
            <w:pPr>
              <w:pStyle w:val="168"/>
              <w:keepNext w:val="0"/>
              <w:keepLines w:val="0"/>
              <w:suppressLineNumbers w:val="0"/>
              <w:spacing w:before="0" w:beforeAutospacing="0" w:after="0" w:afterAutospacing="0"/>
              <w:ind w:left="0" w:right="0"/>
              <w:jc w:val="center"/>
              <w:rPr>
                <w:rFonts w:hint="eastAsia" w:ascii="宋体" w:hAnsi="宋体" w:eastAsia="宋体" w:cs="宋体"/>
                <w:color w:val="000000"/>
                <w:kern w:val="2"/>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55" w:type="dxa"/>
            <w:noWrap w:val="0"/>
            <w:vAlign w:val="center"/>
          </w:tcPr>
          <w:p>
            <w:pPr>
              <w:pStyle w:val="168"/>
              <w:keepNext w:val="0"/>
              <w:keepLines w:val="0"/>
              <w:suppressLineNumbers w:val="0"/>
              <w:spacing w:before="0" w:beforeAutospacing="0" w:after="0" w:afterAutospacing="0"/>
              <w:ind w:left="0" w:right="0"/>
              <w:jc w:val="center"/>
              <w:rPr>
                <w:rFonts w:hint="eastAsia" w:ascii="宋体" w:hAnsi="宋体" w:eastAsia="宋体" w:cs="宋体"/>
                <w:color w:val="000000"/>
                <w:kern w:val="2"/>
                <w:sz w:val="21"/>
                <w:szCs w:val="21"/>
                <w:highlight w:val="none"/>
              </w:rPr>
            </w:pPr>
            <w:r>
              <w:rPr>
                <w:rFonts w:hint="eastAsia" w:ascii="宋体" w:hAnsi="宋体" w:eastAsia="宋体" w:cs="宋体"/>
                <w:color w:val="000000"/>
                <w:kern w:val="2"/>
                <w:sz w:val="21"/>
                <w:szCs w:val="21"/>
                <w:highlight w:val="none"/>
              </w:rPr>
              <w:t>3</w:t>
            </w:r>
          </w:p>
        </w:tc>
        <w:tc>
          <w:tcPr>
            <w:tcW w:w="1330" w:type="dxa"/>
            <w:noWrap w:val="0"/>
            <w:vAlign w:val="center"/>
          </w:tcPr>
          <w:p>
            <w:pPr>
              <w:pStyle w:val="168"/>
              <w:keepNext w:val="0"/>
              <w:keepLines w:val="0"/>
              <w:suppressLineNumbers w:val="0"/>
              <w:spacing w:before="0" w:beforeAutospacing="0" w:after="0" w:afterAutospacing="0"/>
              <w:ind w:left="0" w:right="0"/>
              <w:jc w:val="both"/>
              <w:rPr>
                <w:rFonts w:hint="eastAsia" w:ascii="宋体" w:hAnsi="宋体" w:eastAsia="宋体" w:cs="宋体"/>
                <w:color w:val="000000"/>
                <w:kern w:val="2"/>
                <w:sz w:val="21"/>
                <w:szCs w:val="21"/>
                <w:highlight w:val="none"/>
              </w:rPr>
            </w:pPr>
          </w:p>
        </w:tc>
        <w:tc>
          <w:tcPr>
            <w:tcW w:w="850" w:type="dxa"/>
            <w:noWrap w:val="0"/>
            <w:vAlign w:val="center"/>
          </w:tcPr>
          <w:p>
            <w:pPr>
              <w:pStyle w:val="168"/>
              <w:keepNext w:val="0"/>
              <w:keepLines w:val="0"/>
              <w:suppressLineNumbers w:val="0"/>
              <w:spacing w:before="0" w:beforeAutospacing="0" w:after="0" w:afterAutospacing="0"/>
              <w:ind w:left="0" w:right="0"/>
              <w:jc w:val="both"/>
              <w:rPr>
                <w:rFonts w:hint="eastAsia" w:ascii="宋体" w:hAnsi="宋体" w:eastAsia="宋体" w:cs="宋体"/>
                <w:color w:val="000000"/>
                <w:kern w:val="2"/>
                <w:sz w:val="21"/>
                <w:szCs w:val="21"/>
                <w:highlight w:val="none"/>
              </w:rPr>
            </w:pPr>
          </w:p>
        </w:tc>
        <w:tc>
          <w:tcPr>
            <w:tcW w:w="1560" w:type="dxa"/>
            <w:noWrap w:val="0"/>
            <w:vAlign w:val="center"/>
          </w:tcPr>
          <w:p>
            <w:pPr>
              <w:pStyle w:val="168"/>
              <w:keepNext w:val="0"/>
              <w:keepLines w:val="0"/>
              <w:suppressLineNumbers w:val="0"/>
              <w:spacing w:before="0" w:beforeAutospacing="0" w:after="0" w:afterAutospacing="0"/>
              <w:ind w:left="0" w:right="0"/>
              <w:jc w:val="center"/>
              <w:rPr>
                <w:rFonts w:hint="eastAsia" w:ascii="宋体" w:hAnsi="宋体" w:eastAsia="宋体" w:cs="宋体"/>
                <w:color w:val="000000"/>
                <w:kern w:val="2"/>
                <w:sz w:val="21"/>
                <w:szCs w:val="21"/>
                <w:highlight w:val="none"/>
              </w:rPr>
            </w:pPr>
          </w:p>
        </w:tc>
        <w:tc>
          <w:tcPr>
            <w:tcW w:w="1275" w:type="dxa"/>
            <w:noWrap w:val="0"/>
            <w:vAlign w:val="center"/>
          </w:tcPr>
          <w:p>
            <w:pPr>
              <w:pStyle w:val="168"/>
              <w:keepNext w:val="0"/>
              <w:keepLines w:val="0"/>
              <w:suppressLineNumbers w:val="0"/>
              <w:spacing w:before="0" w:beforeAutospacing="0" w:after="0" w:afterAutospacing="0"/>
              <w:ind w:left="0" w:right="0"/>
              <w:jc w:val="center"/>
              <w:rPr>
                <w:rFonts w:hint="eastAsia" w:ascii="宋体" w:hAnsi="宋体" w:eastAsia="宋体" w:cs="宋体"/>
                <w:color w:val="000000"/>
                <w:kern w:val="2"/>
                <w:sz w:val="21"/>
                <w:szCs w:val="21"/>
                <w:highlight w:val="none"/>
              </w:rPr>
            </w:pPr>
          </w:p>
        </w:tc>
        <w:tc>
          <w:tcPr>
            <w:tcW w:w="1133" w:type="dxa"/>
            <w:noWrap w:val="0"/>
            <w:vAlign w:val="center"/>
          </w:tcPr>
          <w:p>
            <w:pPr>
              <w:pStyle w:val="168"/>
              <w:keepNext w:val="0"/>
              <w:keepLines w:val="0"/>
              <w:suppressLineNumbers w:val="0"/>
              <w:spacing w:before="0" w:beforeAutospacing="0" w:after="0" w:afterAutospacing="0"/>
              <w:ind w:left="0" w:right="0"/>
              <w:jc w:val="center"/>
              <w:rPr>
                <w:rFonts w:hint="eastAsia" w:ascii="宋体" w:hAnsi="宋体" w:eastAsia="宋体" w:cs="宋体"/>
                <w:color w:val="000000"/>
                <w:kern w:val="2"/>
                <w:sz w:val="21"/>
                <w:szCs w:val="21"/>
                <w:highlight w:val="none"/>
              </w:rPr>
            </w:pPr>
          </w:p>
        </w:tc>
        <w:tc>
          <w:tcPr>
            <w:tcW w:w="2409" w:type="dxa"/>
            <w:noWrap w:val="0"/>
            <w:vAlign w:val="center"/>
          </w:tcPr>
          <w:p>
            <w:pPr>
              <w:pStyle w:val="168"/>
              <w:keepNext w:val="0"/>
              <w:keepLines w:val="0"/>
              <w:suppressLineNumbers w:val="0"/>
              <w:spacing w:before="0" w:beforeAutospacing="0" w:after="0" w:afterAutospacing="0"/>
              <w:ind w:left="0" w:right="0"/>
              <w:jc w:val="center"/>
              <w:rPr>
                <w:rFonts w:hint="eastAsia" w:ascii="宋体" w:hAnsi="宋体" w:eastAsia="宋体" w:cs="宋体"/>
                <w:color w:val="000000"/>
                <w:kern w:val="2"/>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55" w:type="dxa"/>
            <w:noWrap w:val="0"/>
            <w:vAlign w:val="center"/>
          </w:tcPr>
          <w:p>
            <w:pPr>
              <w:pStyle w:val="168"/>
              <w:keepNext w:val="0"/>
              <w:keepLines w:val="0"/>
              <w:suppressLineNumbers w:val="0"/>
              <w:spacing w:before="0" w:beforeAutospacing="0" w:after="0" w:afterAutospacing="0"/>
              <w:ind w:left="0" w:right="0"/>
              <w:jc w:val="center"/>
              <w:rPr>
                <w:rFonts w:hint="eastAsia" w:ascii="宋体" w:hAnsi="宋体" w:eastAsia="宋体" w:cs="宋体"/>
                <w:color w:val="000000"/>
                <w:kern w:val="2"/>
                <w:sz w:val="21"/>
                <w:szCs w:val="21"/>
                <w:highlight w:val="none"/>
              </w:rPr>
            </w:pPr>
            <w:r>
              <w:rPr>
                <w:rFonts w:hint="eastAsia" w:ascii="宋体" w:hAnsi="宋体" w:eastAsia="宋体" w:cs="宋体"/>
                <w:color w:val="000000"/>
                <w:kern w:val="2"/>
                <w:sz w:val="21"/>
                <w:szCs w:val="21"/>
                <w:highlight w:val="none"/>
              </w:rPr>
              <w:t>4</w:t>
            </w:r>
          </w:p>
        </w:tc>
        <w:tc>
          <w:tcPr>
            <w:tcW w:w="1330" w:type="dxa"/>
            <w:noWrap w:val="0"/>
            <w:vAlign w:val="center"/>
          </w:tcPr>
          <w:p>
            <w:pPr>
              <w:pStyle w:val="168"/>
              <w:keepNext w:val="0"/>
              <w:keepLines w:val="0"/>
              <w:suppressLineNumbers w:val="0"/>
              <w:spacing w:before="0" w:beforeAutospacing="0" w:after="0" w:afterAutospacing="0"/>
              <w:ind w:left="0" w:right="0"/>
              <w:jc w:val="both"/>
              <w:rPr>
                <w:rFonts w:hint="eastAsia" w:ascii="宋体" w:hAnsi="宋体" w:eastAsia="宋体" w:cs="宋体"/>
                <w:color w:val="000000"/>
                <w:kern w:val="2"/>
                <w:sz w:val="21"/>
                <w:szCs w:val="21"/>
                <w:highlight w:val="none"/>
              </w:rPr>
            </w:pPr>
          </w:p>
        </w:tc>
        <w:tc>
          <w:tcPr>
            <w:tcW w:w="850" w:type="dxa"/>
            <w:noWrap w:val="0"/>
            <w:vAlign w:val="center"/>
          </w:tcPr>
          <w:p>
            <w:pPr>
              <w:pStyle w:val="168"/>
              <w:keepNext w:val="0"/>
              <w:keepLines w:val="0"/>
              <w:suppressLineNumbers w:val="0"/>
              <w:spacing w:before="0" w:beforeAutospacing="0" w:after="0" w:afterAutospacing="0"/>
              <w:ind w:left="0" w:right="0"/>
              <w:jc w:val="both"/>
              <w:rPr>
                <w:rFonts w:hint="eastAsia" w:ascii="宋体" w:hAnsi="宋体" w:eastAsia="宋体" w:cs="宋体"/>
                <w:color w:val="000000"/>
                <w:kern w:val="2"/>
                <w:sz w:val="21"/>
                <w:szCs w:val="21"/>
                <w:highlight w:val="none"/>
              </w:rPr>
            </w:pPr>
          </w:p>
        </w:tc>
        <w:tc>
          <w:tcPr>
            <w:tcW w:w="1560" w:type="dxa"/>
            <w:noWrap w:val="0"/>
            <w:vAlign w:val="center"/>
          </w:tcPr>
          <w:p>
            <w:pPr>
              <w:pStyle w:val="168"/>
              <w:keepNext w:val="0"/>
              <w:keepLines w:val="0"/>
              <w:suppressLineNumbers w:val="0"/>
              <w:spacing w:before="0" w:beforeAutospacing="0" w:after="0" w:afterAutospacing="0"/>
              <w:ind w:left="0" w:right="0"/>
              <w:jc w:val="center"/>
              <w:rPr>
                <w:rFonts w:hint="eastAsia" w:ascii="宋体" w:hAnsi="宋体" w:eastAsia="宋体" w:cs="宋体"/>
                <w:color w:val="000000"/>
                <w:kern w:val="2"/>
                <w:sz w:val="21"/>
                <w:szCs w:val="21"/>
                <w:highlight w:val="none"/>
              </w:rPr>
            </w:pPr>
          </w:p>
        </w:tc>
        <w:tc>
          <w:tcPr>
            <w:tcW w:w="1275" w:type="dxa"/>
            <w:noWrap w:val="0"/>
            <w:vAlign w:val="center"/>
          </w:tcPr>
          <w:p>
            <w:pPr>
              <w:pStyle w:val="168"/>
              <w:keepNext w:val="0"/>
              <w:keepLines w:val="0"/>
              <w:suppressLineNumbers w:val="0"/>
              <w:spacing w:before="0" w:beforeAutospacing="0" w:after="0" w:afterAutospacing="0"/>
              <w:ind w:left="0" w:right="0"/>
              <w:jc w:val="center"/>
              <w:rPr>
                <w:rFonts w:hint="eastAsia" w:ascii="宋体" w:hAnsi="宋体" w:eastAsia="宋体" w:cs="宋体"/>
                <w:color w:val="000000"/>
                <w:kern w:val="2"/>
                <w:sz w:val="21"/>
                <w:szCs w:val="21"/>
                <w:highlight w:val="none"/>
              </w:rPr>
            </w:pPr>
          </w:p>
        </w:tc>
        <w:tc>
          <w:tcPr>
            <w:tcW w:w="1133" w:type="dxa"/>
            <w:noWrap w:val="0"/>
            <w:vAlign w:val="center"/>
          </w:tcPr>
          <w:p>
            <w:pPr>
              <w:pStyle w:val="168"/>
              <w:keepNext w:val="0"/>
              <w:keepLines w:val="0"/>
              <w:suppressLineNumbers w:val="0"/>
              <w:spacing w:before="0" w:beforeAutospacing="0" w:after="0" w:afterAutospacing="0"/>
              <w:ind w:left="0" w:right="0"/>
              <w:jc w:val="center"/>
              <w:rPr>
                <w:rFonts w:hint="eastAsia" w:ascii="宋体" w:hAnsi="宋体" w:eastAsia="宋体" w:cs="宋体"/>
                <w:color w:val="000000"/>
                <w:kern w:val="2"/>
                <w:sz w:val="21"/>
                <w:szCs w:val="21"/>
                <w:highlight w:val="none"/>
              </w:rPr>
            </w:pPr>
          </w:p>
        </w:tc>
        <w:tc>
          <w:tcPr>
            <w:tcW w:w="2409" w:type="dxa"/>
            <w:noWrap w:val="0"/>
            <w:vAlign w:val="center"/>
          </w:tcPr>
          <w:p>
            <w:pPr>
              <w:pStyle w:val="168"/>
              <w:keepNext w:val="0"/>
              <w:keepLines w:val="0"/>
              <w:suppressLineNumbers w:val="0"/>
              <w:spacing w:before="0" w:beforeAutospacing="0" w:after="0" w:afterAutospacing="0"/>
              <w:ind w:left="0" w:right="0"/>
              <w:jc w:val="center"/>
              <w:rPr>
                <w:rFonts w:hint="eastAsia" w:ascii="宋体" w:hAnsi="宋体" w:eastAsia="宋体" w:cs="宋体"/>
                <w:color w:val="000000"/>
                <w:kern w:val="2"/>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67" w:hRule="atLeast"/>
        </w:trPr>
        <w:tc>
          <w:tcPr>
            <w:tcW w:w="655" w:type="dxa"/>
            <w:noWrap w:val="0"/>
            <w:vAlign w:val="center"/>
          </w:tcPr>
          <w:p>
            <w:pPr>
              <w:pStyle w:val="168"/>
              <w:keepNext w:val="0"/>
              <w:keepLines w:val="0"/>
              <w:suppressLineNumbers w:val="0"/>
              <w:spacing w:before="0" w:beforeAutospacing="0" w:after="0" w:afterAutospacing="0"/>
              <w:ind w:left="0" w:right="0"/>
              <w:jc w:val="center"/>
              <w:rPr>
                <w:rFonts w:hint="eastAsia" w:ascii="宋体" w:hAnsi="宋体" w:eastAsia="宋体" w:cs="宋体"/>
                <w:color w:val="000000"/>
                <w:kern w:val="2"/>
                <w:sz w:val="21"/>
                <w:szCs w:val="21"/>
                <w:highlight w:val="none"/>
              </w:rPr>
            </w:pPr>
            <w:r>
              <w:rPr>
                <w:rFonts w:hint="eastAsia" w:ascii="宋体" w:hAnsi="宋体" w:eastAsia="宋体" w:cs="宋体"/>
                <w:color w:val="000000"/>
                <w:kern w:val="2"/>
                <w:sz w:val="21"/>
                <w:szCs w:val="21"/>
                <w:highlight w:val="none"/>
              </w:rPr>
              <w:t>5</w:t>
            </w:r>
          </w:p>
        </w:tc>
        <w:tc>
          <w:tcPr>
            <w:tcW w:w="1330" w:type="dxa"/>
            <w:noWrap w:val="0"/>
            <w:vAlign w:val="center"/>
          </w:tcPr>
          <w:p>
            <w:pPr>
              <w:pStyle w:val="168"/>
              <w:keepNext w:val="0"/>
              <w:keepLines w:val="0"/>
              <w:suppressLineNumbers w:val="0"/>
              <w:spacing w:before="0" w:beforeAutospacing="0" w:after="0" w:afterAutospacing="0"/>
              <w:ind w:left="0" w:right="0"/>
              <w:jc w:val="both"/>
              <w:rPr>
                <w:rFonts w:hint="eastAsia" w:ascii="宋体" w:hAnsi="宋体" w:eastAsia="宋体" w:cs="宋体"/>
                <w:color w:val="000000"/>
                <w:kern w:val="2"/>
                <w:sz w:val="21"/>
                <w:szCs w:val="21"/>
                <w:highlight w:val="none"/>
              </w:rPr>
            </w:pPr>
          </w:p>
        </w:tc>
        <w:tc>
          <w:tcPr>
            <w:tcW w:w="850" w:type="dxa"/>
            <w:noWrap w:val="0"/>
            <w:vAlign w:val="center"/>
          </w:tcPr>
          <w:p>
            <w:pPr>
              <w:pStyle w:val="168"/>
              <w:keepNext w:val="0"/>
              <w:keepLines w:val="0"/>
              <w:suppressLineNumbers w:val="0"/>
              <w:spacing w:before="0" w:beforeAutospacing="0" w:after="0" w:afterAutospacing="0"/>
              <w:ind w:left="0" w:right="0"/>
              <w:jc w:val="both"/>
              <w:rPr>
                <w:rFonts w:hint="eastAsia" w:ascii="宋体" w:hAnsi="宋体" w:eastAsia="宋体" w:cs="宋体"/>
                <w:color w:val="000000"/>
                <w:kern w:val="2"/>
                <w:sz w:val="21"/>
                <w:szCs w:val="21"/>
                <w:highlight w:val="none"/>
              </w:rPr>
            </w:pPr>
          </w:p>
        </w:tc>
        <w:tc>
          <w:tcPr>
            <w:tcW w:w="1560" w:type="dxa"/>
            <w:noWrap w:val="0"/>
            <w:vAlign w:val="center"/>
          </w:tcPr>
          <w:p>
            <w:pPr>
              <w:pStyle w:val="168"/>
              <w:keepNext w:val="0"/>
              <w:keepLines w:val="0"/>
              <w:suppressLineNumbers w:val="0"/>
              <w:spacing w:before="0" w:beforeAutospacing="0" w:after="0" w:afterAutospacing="0"/>
              <w:ind w:left="0" w:right="0"/>
              <w:jc w:val="center"/>
              <w:rPr>
                <w:rFonts w:hint="eastAsia" w:ascii="宋体" w:hAnsi="宋体" w:eastAsia="宋体" w:cs="宋体"/>
                <w:color w:val="000000"/>
                <w:kern w:val="2"/>
                <w:sz w:val="21"/>
                <w:szCs w:val="21"/>
                <w:highlight w:val="none"/>
              </w:rPr>
            </w:pPr>
          </w:p>
        </w:tc>
        <w:tc>
          <w:tcPr>
            <w:tcW w:w="1275" w:type="dxa"/>
            <w:noWrap w:val="0"/>
            <w:vAlign w:val="center"/>
          </w:tcPr>
          <w:p>
            <w:pPr>
              <w:pStyle w:val="168"/>
              <w:keepNext w:val="0"/>
              <w:keepLines w:val="0"/>
              <w:suppressLineNumbers w:val="0"/>
              <w:spacing w:before="0" w:beforeAutospacing="0" w:after="0" w:afterAutospacing="0"/>
              <w:ind w:left="0" w:right="0"/>
              <w:jc w:val="center"/>
              <w:rPr>
                <w:rFonts w:hint="eastAsia" w:ascii="宋体" w:hAnsi="宋体" w:eastAsia="宋体" w:cs="宋体"/>
                <w:color w:val="000000"/>
                <w:kern w:val="2"/>
                <w:sz w:val="21"/>
                <w:szCs w:val="21"/>
                <w:highlight w:val="none"/>
              </w:rPr>
            </w:pPr>
          </w:p>
        </w:tc>
        <w:tc>
          <w:tcPr>
            <w:tcW w:w="1133" w:type="dxa"/>
            <w:noWrap w:val="0"/>
            <w:vAlign w:val="center"/>
          </w:tcPr>
          <w:p>
            <w:pPr>
              <w:pStyle w:val="168"/>
              <w:keepNext w:val="0"/>
              <w:keepLines w:val="0"/>
              <w:suppressLineNumbers w:val="0"/>
              <w:spacing w:before="0" w:beforeAutospacing="0" w:after="0" w:afterAutospacing="0"/>
              <w:ind w:left="0" w:right="0"/>
              <w:jc w:val="center"/>
              <w:rPr>
                <w:rFonts w:hint="eastAsia" w:ascii="宋体" w:hAnsi="宋体" w:eastAsia="宋体" w:cs="宋体"/>
                <w:color w:val="000000"/>
                <w:kern w:val="2"/>
                <w:sz w:val="21"/>
                <w:szCs w:val="21"/>
                <w:highlight w:val="none"/>
              </w:rPr>
            </w:pPr>
          </w:p>
        </w:tc>
        <w:tc>
          <w:tcPr>
            <w:tcW w:w="2409" w:type="dxa"/>
            <w:noWrap w:val="0"/>
            <w:vAlign w:val="center"/>
          </w:tcPr>
          <w:p>
            <w:pPr>
              <w:pStyle w:val="168"/>
              <w:keepNext w:val="0"/>
              <w:keepLines w:val="0"/>
              <w:suppressLineNumbers w:val="0"/>
              <w:spacing w:before="0" w:beforeAutospacing="0" w:after="0" w:afterAutospacing="0"/>
              <w:ind w:left="0" w:right="0"/>
              <w:jc w:val="center"/>
              <w:rPr>
                <w:rFonts w:hint="eastAsia" w:ascii="宋体" w:hAnsi="宋体" w:eastAsia="宋体" w:cs="宋体"/>
                <w:color w:val="000000"/>
                <w:kern w:val="2"/>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67" w:hRule="atLeast"/>
        </w:trPr>
        <w:tc>
          <w:tcPr>
            <w:tcW w:w="655" w:type="dxa"/>
            <w:noWrap w:val="0"/>
            <w:vAlign w:val="center"/>
          </w:tcPr>
          <w:p>
            <w:pPr>
              <w:pStyle w:val="168"/>
              <w:keepNext w:val="0"/>
              <w:keepLines w:val="0"/>
              <w:suppressLineNumbers w:val="0"/>
              <w:spacing w:before="0" w:beforeAutospacing="0" w:after="0" w:afterAutospacing="0"/>
              <w:ind w:left="0" w:right="0"/>
              <w:jc w:val="center"/>
              <w:rPr>
                <w:rFonts w:hint="eastAsia" w:ascii="宋体" w:hAnsi="宋体" w:eastAsia="宋体" w:cs="宋体"/>
                <w:color w:val="000000"/>
                <w:kern w:val="2"/>
                <w:sz w:val="21"/>
                <w:szCs w:val="21"/>
                <w:highlight w:val="none"/>
              </w:rPr>
            </w:pPr>
            <w:r>
              <w:rPr>
                <w:rFonts w:hint="eastAsia" w:ascii="宋体" w:hAnsi="宋体" w:eastAsia="宋体" w:cs="宋体"/>
                <w:color w:val="000000"/>
                <w:kern w:val="2"/>
                <w:sz w:val="21"/>
                <w:szCs w:val="21"/>
                <w:highlight w:val="none"/>
              </w:rPr>
              <w:t>6</w:t>
            </w:r>
          </w:p>
        </w:tc>
        <w:tc>
          <w:tcPr>
            <w:tcW w:w="1330" w:type="dxa"/>
            <w:noWrap w:val="0"/>
            <w:vAlign w:val="center"/>
          </w:tcPr>
          <w:p>
            <w:pPr>
              <w:pStyle w:val="168"/>
              <w:keepNext w:val="0"/>
              <w:keepLines w:val="0"/>
              <w:suppressLineNumbers w:val="0"/>
              <w:spacing w:before="0" w:beforeAutospacing="0" w:after="0" w:afterAutospacing="0"/>
              <w:ind w:left="0" w:right="0"/>
              <w:jc w:val="both"/>
              <w:rPr>
                <w:rFonts w:hint="eastAsia" w:ascii="宋体" w:hAnsi="宋体" w:eastAsia="宋体" w:cs="宋体"/>
                <w:color w:val="000000"/>
                <w:kern w:val="2"/>
                <w:sz w:val="21"/>
                <w:szCs w:val="21"/>
                <w:highlight w:val="none"/>
              </w:rPr>
            </w:pPr>
          </w:p>
        </w:tc>
        <w:tc>
          <w:tcPr>
            <w:tcW w:w="850" w:type="dxa"/>
            <w:noWrap w:val="0"/>
            <w:vAlign w:val="center"/>
          </w:tcPr>
          <w:p>
            <w:pPr>
              <w:pStyle w:val="168"/>
              <w:keepNext w:val="0"/>
              <w:keepLines w:val="0"/>
              <w:suppressLineNumbers w:val="0"/>
              <w:spacing w:before="0" w:beforeAutospacing="0" w:after="0" w:afterAutospacing="0"/>
              <w:ind w:left="0" w:right="0"/>
              <w:jc w:val="both"/>
              <w:rPr>
                <w:rFonts w:hint="eastAsia" w:ascii="宋体" w:hAnsi="宋体" w:eastAsia="宋体" w:cs="宋体"/>
                <w:color w:val="000000"/>
                <w:kern w:val="2"/>
                <w:sz w:val="21"/>
                <w:szCs w:val="21"/>
                <w:highlight w:val="none"/>
              </w:rPr>
            </w:pPr>
          </w:p>
        </w:tc>
        <w:tc>
          <w:tcPr>
            <w:tcW w:w="1560" w:type="dxa"/>
            <w:noWrap w:val="0"/>
            <w:vAlign w:val="center"/>
          </w:tcPr>
          <w:p>
            <w:pPr>
              <w:pStyle w:val="168"/>
              <w:keepNext w:val="0"/>
              <w:keepLines w:val="0"/>
              <w:suppressLineNumbers w:val="0"/>
              <w:spacing w:before="0" w:beforeAutospacing="0" w:after="0" w:afterAutospacing="0"/>
              <w:ind w:left="0" w:right="0"/>
              <w:jc w:val="center"/>
              <w:rPr>
                <w:rFonts w:hint="eastAsia" w:ascii="宋体" w:hAnsi="宋体" w:eastAsia="宋体" w:cs="宋体"/>
                <w:color w:val="000000"/>
                <w:kern w:val="2"/>
                <w:sz w:val="21"/>
                <w:szCs w:val="21"/>
                <w:highlight w:val="none"/>
              </w:rPr>
            </w:pPr>
          </w:p>
        </w:tc>
        <w:tc>
          <w:tcPr>
            <w:tcW w:w="1275" w:type="dxa"/>
            <w:noWrap w:val="0"/>
            <w:vAlign w:val="center"/>
          </w:tcPr>
          <w:p>
            <w:pPr>
              <w:pStyle w:val="168"/>
              <w:keepNext w:val="0"/>
              <w:keepLines w:val="0"/>
              <w:suppressLineNumbers w:val="0"/>
              <w:spacing w:before="0" w:beforeAutospacing="0" w:after="0" w:afterAutospacing="0"/>
              <w:ind w:left="0" w:right="0"/>
              <w:jc w:val="center"/>
              <w:rPr>
                <w:rFonts w:hint="eastAsia" w:ascii="宋体" w:hAnsi="宋体" w:eastAsia="宋体" w:cs="宋体"/>
                <w:color w:val="000000"/>
                <w:kern w:val="2"/>
                <w:sz w:val="21"/>
                <w:szCs w:val="21"/>
                <w:highlight w:val="none"/>
              </w:rPr>
            </w:pPr>
          </w:p>
        </w:tc>
        <w:tc>
          <w:tcPr>
            <w:tcW w:w="1133" w:type="dxa"/>
            <w:noWrap w:val="0"/>
            <w:vAlign w:val="center"/>
          </w:tcPr>
          <w:p>
            <w:pPr>
              <w:pStyle w:val="168"/>
              <w:keepNext w:val="0"/>
              <w:keepLines w:val="0"/>
              <w:suppressLineNumbers w:val="0"/>
              <w:spacing w:before="0" w:beforeAutospacing="0" w:after="0" w:afterAutospacing="0"/>
              <w:ind w:left="0" w:right="0"/>
              <w:jc w:val="center"/>
              <w:rPr>
                <w:rFonts w:hint="eastAsia" w:ascii="宋体" w:hAnsi="宋体" w:eastAsia="宋体" w:cs="宋体"/>
                <w:color w:val="000000"/>
                <w:kern w:val="2"/>
                <w:sz w:val="21"/>
                <w:szCs w:val="21"/>
                <w:highlight w:val="none"/>
              </w:rPr>
            </w:pPr>
          </w:p>
        </w:tc>
        <w:tc>
          <w:tcPr>
            <w:tcW w:w="2409" w:type="dxa"/>
            <w:noWrap w:val="0"/>
            <w:vAlign w:val="center"/>
          </w:tcPr>
          <w:p>
            <w:pPr>
              <w:pStyle w:val="168"/>
              <w:keepNext w:val="0"/>
              <w:keepLines w:val="0"/>
              <w:suppressLineNumbers w:val="0"/>
              <w:spacing w:before="0" w:beforeAutospacing="0" w:after="0" w:afterAutospacing="0"/>
              <w:ind w:left="0" w:right="0"/>
              <w:jc w:val="center"/>
              <w:rPr>
                <w:rFonts w:hint="eastAsia" w:ascii="宋体" w:hAnsi="宋体" w:eastAsia="宋体" w:cs="宋体"/>
                <w:color w:val="000000"/>
                <w:kern w:val="2"/>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67" w:hRule="atLeast"/>
        </w:trPr>
        <w:tc>
          <w:tcPr>
            <w:tcW w:w="655" w:type="dxa"/>
            <w:noWrap w:val="0"/>
            <w:vAlign w:val="center"/>
          </w:tcPr>
          <w:p>
            <w:pPr>
              <w:pStyle w:val="168"/>
              <w:keepNext w:val="0"/>
              <w:keepLines w:val="0"/>
              <w:suppressLineNumbers w:val="0"/>
              <w:spacing w:before="0" w:beforeAutospacing="0" w:after="0" w:afterAutospacing="0"/>
              <w:ind w:left="0" w:right="0"/>
              <w:jc w:val="center"/>
              <w:rPr>
                <w:rFonts w:hint="eastAsia" w:ascii="宋体" w:hAnsi="宋体" w:eastAsia="宋体" w:cs="宋体"/>
                <w:color w:val="000000"/>
                <w:kern w:val="2"/>
                <w:sz w:val="21"/>
                <w:szCs w:val="21"/>
                <w:highlight w:val="none"/>
              </w:rPr>
            </w:pPr>
            <w:r>
              <w:rPr>
                <w:rFonts w:hint="eastAsia" w:ascii="宋体" w:hAnsi="宋体" w:eastAsia="宋体" w:cs="宋体"/>
                <w:color w:val="000000"/>
                <w:kern w:val="2"/>
                <w:sz w:val="21"/>
                <w:szCs w:val="21"/>
                <w:highlight w:val="none"/>
              </w:rPr>
              <w:t>7</w:t>
            </w:r>
          </w:p>
        </w:tc>
        <w:tc>
          <w:tcPr>
            <w:tcW w:w="1330" w:type="dxa"/>
            <w:noWrap w:val="0"/>
            <w:vAlign w:val="center"/>
          </w:tcPr>
          <w:p>
            <w:pPr>
              <w:pStyle w:val="168"/>
              <w:keepNext w:val="0"/>
              <w:keepLines w:val="0"/>
              <w:suppressLineNumbers w:val="0"/>
              <w:spacing w:before="0" w:beforeAutospacing="0" w:after="0" w:afterAutospacing="0"/>
              <w:ind w:left="0" w:right="0"/>
              <w:jc w:val="both"/>
              <w:rPr>
                <w:rFonts w:hint="eastAsia" w:ascii="宋体" w:hAnsi="宋体" w:eastAsia="宋体" w:cs="宋体"/>
                <w:color w:val="000000"/>
                <w:kern w:val="2"/>
                <w:sz w:val="21"/>
                <w:szCs w:val="21"/>
                <w:highlight w:val="none"/>
              </w:rPr>
            </w:pPr>
          </w:p>
        </w:tc>
        <w:tc>
          <w:tcPr>
            <w:tcW w:w="850" w:type="dxa"/>
            <w:noWrap w:val="0"/>
            <w:vAlign w:val="center"/>
          </w:tcPr>
          <w:p>
            <w:pPr>
              <w:pStyle w:val="168"/>
              <w:keepNext w:val="0"/>
              <w:keepLines w:val="0"/>
              <w:suppressLineNumbers w:val="0"/>
              <w:spacing w:before="0" w:beforeAutospacing="0" w:after="0" w:afterAutospacing="0"/>
              <w:ind w:left="0" w:right="0"/>
              <w:jc w:val="both"/>
              <w:rPr>
                <w:rFonts w:hint="eastAsia" w:ascii="宋体" w:hAnsi="宋体" w:eastAsia="宋体" w:cs="宋体"/>
                <w:color w:val="000000"/>
                <w:kern w:val="2"/>
                <w:sz w:val="21"/>
                <w:szCs w:val="21"/>
                <w:highlight w:val="none"/>
              </w:rPr>
            </w:pPr>
          </w:p>
        </w:tc>
        <w:tc>
          <w:tcPr>
            <w:tcW w:w="1560" w:type="dxa"/>
            <w:noWrap w:val="0"/>
            <w:vAlign w:val="center"/>
          </w:tcPr>
          <w:p>
            <w:pPr>
              <w:pStyle w:val="168"/>
              <w:keepNext w:val="0"/>
              <w:keepLines w:val="0"/>
              <w:suppressLineNumbers w:val="0"/>
              <w:spacing w:before="0" w:beforeAutospacing="0" w:after="0" w:afterAutospacing="0"/>
              <w:ind w:left="0" w:right="0"/>
              <w:jc w:val="center"/>
              <w:rPr>
                <w:rFonts w:hint="eastAsia" w:ascii="宋体" w:hAnsi="宋体" w:eastAsia="宋体" w:cs="宋体"/>
                <w:color w:val="000000"/>
                <w:kern w:val="2"/>
                <w:sz w:val="21"/>
                <w:szCs w:val="21"/>
                <w:highlight w:val="none"/>
              </w:rPr>
            </w:pPr>
          </w:p>
        </w:tc>
        <w:tc>
          <w:tcPr>
            <w:tcW w:w="1275" w:type="dxa"/>
            <w:noWrap w:val="0"/>
            <w:vAlign w:val="center"/>
          </w:tcPr>
          <w:p>
            <w:pPr>
              <w:pStyle w:val="168"/>
              <w:keepNext w:val="0"/>
              <w:keepLines w:val="0"/>
              <w:suppressLineNumbers w:val="0"/>
              <w:spacing w:before="0" w:beforeAutospacing="0" w:after="0" w:afterAutospacing="0"/>
              <w:ind w:left="0" w:right="0"/>
              <w:jc w:val="center"/>
              <w:rPr>
                <w:rFonts w:hint="eastAsia" w:ascii="宋体" w:hAnsi="宋体" w:eastAsia="宋体" w:cs="宋体"/>
                <w:color w:val="000000"/>
                <w:kern w:val="2"/>
                <w:sz w:val="21"/>
                <w:szCs w:val="21"/>
                <w:highlight w:val="none"/>
              </w:rPr>
            </w:pPr>
          </w:p>
        </w:tc>
        <w:tc>
          <w:tcPr>
            <w:tcW w:w="1133" w:type="dxa"/>
            <w:noWrap w:val="0"/>
            <w:vAlign w:val="center"/>
          </w:tcPr>
          <w:p>
            <w:pPr>
              <w:pStyle w:val="168"/>
              <w:keepNext w:val="0"/>
              <w:keepLines w:val="0"/>
              <w:suppressLineNumbers w:val="0"/>
              <w:spacing w:before="0" w:beforeAutospacing="0" w:after="0" w:afterAutospacing="0"/>
              <w:ind w:left="0" w:right="0"/>
              <w:jc w:val="center"/>
              <w:rPr>
                <w:rFonts w:hint="eastAsia" w:ascii="宋体" w:hAnsi="宋体" w:eastAsia="宋体" w:cs="宋体"/>
                <w:color w:val="000000"/>
                <w:kern w:val="2"/>
                <w:sz w:val="21"/>
                <w:szCs w:val="21"/>
                <w:highlight w:val="none"/>
              </w:rPr>
            </w:pPr>
          </w:p>
        </w:tc>
        <w:tc>
          <w:tcPr>
            <w:tcW w:w="2409" w:type="dxa"/>
            <w:noWrap w:val="0"/>
            <w:vAlign w:val="center"/>
          </w:tcPr>
          <w:p>
            <w:pPr>
              <w:pStyle w:val="168"/>
              <w:keepNext w:val="0"/>
              <w:keepLines w:val="0"/>
              <w:suppressLineNumbers w:val="0"/>
              <w:spacing w:before="0" w:beforeAutospacing="0" w:after="0" w:afterAutospacing="0"/>
              <w:ind w:left="0" w:right="0"/>
              <w:jc w:val="center"/>
              <w:rPr>
                <w:rFonts w:hint="eastAsia" w:ascii="宋体" w:hAnsi="宋体" w:eastAsia="宋体" w:cs="宋体"/>
                <w:color w:val="000000"/>
                <w:kern w:val="2"/>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67" w:hRule="atLeast"/>
        </w:trPr>
        <w:tc>
          <w:tcPr>
            <w:tcW w:w="655" w:type="dxa"/>
            <w:noWrap w:val="0"/>
            <w:vAlign w:val="center"/>
          </w:tcPr>
          <w:p>
            <w:pPr>
              <w:pStyle w:val="168"/>
              <w:keepNext w:val="0"/>
              <w:keepLines w:val="0"/>
              <w:suppressLineNumbers w:val="0"/>
              <w:spacing w:before="0" w:beforeAutospacing="0" w:after="0" w:afterAutospacing="0"/>
              <w:ind w:left="0" w:right="0"/>
              <w:jc w:val="center"/>
              <w:rPr>
                <w:rFonts w:hint="eastAsia" w:ascii="宋体" w:hAnsi="宋体" w:eastAsia="宋体" w:cs="宋体"/>
                <w:color w:val="000000"/>
                <w:kern w:val="2"/>
                <w:sz w:val="21"/>
                <w:szCs w:val="21"/>
                <w:highlight w:val="none"/>
              </w:rPr>
            </w:pPr>
          </w:p>
        </w:tc>
        <w:tc>
          <w:tcPr>
            <w:tcW w:w="1330" w:type="dxa"/>
            <w:noWrap w:val="0"/>
            <w:vAlign w:val="center"/>
          </w:tcPr>
          <w:p>
            <w:pPr>
              <w:pStyle w:val="168"/>
              <w:keepNext w:val="0"/>
              <w:keepLines w:val="0"/>
              <w:suppressLineNumbers w:val="0"/>
              <w:spacing w:before="0" w:beforeAutospacing="0" w:after="0" w:afterAutospacing="0"/>
              <w:ind w:left="0" w:right="0"/>
              <w:jc w:val="both"/>
              <w:rPr>
                <w:rFonts w:hint="eastAsia" w:ascii="宋体" w:hAnsi="宋体" w:eastAsia="宋体" w:cs="宋体"/>
                <w:color w:val="000000"/>
                <w:kern w:val="2"/>
                <w:sz w:val="21"/>
                <w:szCs w:val="21"/>
                <w:highlight w:val="none"/>
              </w:rPr>
            </w:pPr>
          </w:p>
        </w:tc>
        <w:tc>
          <w:tcPr>
            <w:tcW w:w="850" w:type="dxa"/>
            <w:noWrap w:val="0"/>
            <w:vAlign w:val="center"/>
          </w:tcPr>
          <w:p>
            <w:pPr>
              <w:pStyle w:val="168"/>
              <w:keepNext w:val="0"/>
              <w:keepLines w:val="0"/>
              <w:suppressLineNumbers w:val="0"/>
              <w:spacing w:before="0" w:beforeAutospacing="0" w:after="0" w:afterAutospacing="0"/>
              <w:ind w:left="0" w:right="0"/>
              <w:jc w:val="both"/>
              <w:rPr>
                <w:rFonts w:hint="eastAsia" w:ascii="宋体" w:hAnsi="宋体" w:eastAsia="宋体" w:cs="宋体"/>
                <w:color w:val="000000"/>
                <w:kern w:val="2"/>
                <w:sz w:val="21"/>
                <w:szCs w:val="21"/>
                <w:highlight w:val="none"/>
              </w:rPr>
            </w:pPr>
          </w:p>
        </w:tc>
        <w:tc>
          <w:tcPr>
            <w:tcW w:w="1560" w:type="dxa"/>
            <w:noWrap w:val="0"/>
            <w:vAlign w:val="center"/>
          </w:tcPr>
          <w:p>
            <w:pPr>
              <w:pStyle w:val="168"/>
              <w:keepNext w:val="0"/>
              <w:keepLines w:val="0"/>
              <w:suppressLineNumbers w:val="0"/>
              <w:spacing w:before="0" w:beforeAutospacing="0" w:after="0" w:afterAutospacing="0"/>
              <w:ind w:left="0" w:right="0"/>
              <w:jc w:val="center"/>
              <w:rPr>
                <w:rFonts w:hint="eastAsia" w:ascii="宋体" w:hAnsi="宋体" w:eastAsia="宋体" w:cs="宋体"/>
                <w:color w:val="000000"/>
                <w:kern w:val="2"/>
                <w:sz w:val="21"/>
                <w:szCs w:val="21"/>
                <w:highlight w:val="none"/>
              </w:rPr>
            </w:pPr>
          </w:p>
        </w:tc>
        <w:tc>
          <w:tcPr>
            <w:tcW w:w="1275" w:type="dxa"/>
            <w:noWrap w:val="0"/>
            <w:vAlign w:val="center"/>
          </w:tcPr>
          <w:p>
            <w:pPr>
              <w:pStyle w:val="168"/>
              <w:keepNext w:val="0"/>
              <w:keepLines w:val="0"/>
              <w:suppressLineNumbers w:val="0"/>
              <w:spacing w:before="0" w:beforeAutospacing="0" w:after="0" w:afterAutospacing="0"/>
              <w:ind w:left="0" w:right="0"/>
              <w:jc w:val="center"/>
              <w:rPr>
                <w:rFonts w:hint="eastAsia" w:ascii="宋体" w:hAnsi="宋体" w:eastAsia="宋体" w:cs="宋体"/>
                <w:color w:val="000000"/>
                <w:kern w:val="2"/>
                <w:sz w:val="21"/>
                <w:szCs w:val="21"/>
                <w:highlight w:val="none"/>
              </w:rPr>
            </w:pPr>
          </w:p>
        </w:tc>
        <w:tc>
          <w:tcPr>
            <w:tcW w:w="1133" w:type="dxa"/>
            <w:noWrap w:val="0"/>
            <w:vAlign w:val="center"/>
          </w:tcPr>
          <w:p>
            <w:pPr>
              <w:pStyle w:val="168"/>
              <w:keepNext w:val="0"/>
              <w:keepLines w:val="0"/>
              <w:suppressLineNumbers w:val="0"/>
              <w:spacing w:before="0" w:beforeAutospacing="0" w:after="0" w:afterAutospacing="0"/>
              <w:ind w:left="0" w:right="0"/>
              <w:jc w:val="center"/>
              <w:rPr>
                <w:rFonts w:hint="eastAsia" w:ascii="宋体" w:hAnsi="宋体" w:eastAsia="宋体" w:cs="宋体"/>
                <w:color w:val="000000"/>
                <w:kern w:val="2"/>
                <w:sz w:val="21"/>
                <w:szCs w:val="21"/>
                <w:highlight w:val="none"/>
              </w:rPr>
            </w:pPr>
          </w:p>
        </w:tc>
        <w:tc>
          <w:tcPr>
            <w:tcW w:w="2409" w:type="dxa"/>
            <w:noWrap w:val="0"/>
            <w:vAlign w:val="center"/>
          </w:tcPr>
          <w:p>
            <w:pPr>
              <w:pStyle w:val="168"/>
              <w:keepNext w:val="0"/>
              <w:keepLines w:val="0"/>
              <w:suppressLineNumbers w:val="0"/>
              <w:spacing w:before="0" w:beforeAutospacing="0" w:after="0" w:afterAutospacing="0"/>
              <w:ind w:left="0" w:right="0"/>
              <w:jc w:val="center"/>
              <w:rPr>
                <w:rFonts w:hint="eastAsia" w:ascii="宋体" w:hAnsi="宋体" w:eastAsia="宋体" w:cs="宋体"/>
                <w:color w:val="000000"/>
                <w:kern w:val="2"/>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67" w:hRule="atLeast"/>
        </w:trPr>
        <w:tc>
          <w:tcPr>
            <w:tcW w:w="655" w:type="dxa"/>
            <w:noWrap w:val="0"/>
            <w:vAlign w:val="center"/>
          </w:tcPr>
          <w:p>
            <w:pPr>
              <w:pStyle w:val="168"/>
              <w:keepNext w:val="0"/>
              <w:keepLines w:val="0"/>
              <w:suppressLineNumbers w:val="0"/>
              <w:spacing w:before="0" w:beforeAutospacing="0" w:after="0" w:afterAutospacing="0"/>
              <w:ind w:left="0" w:right="0"/>
              <w:jc w:val="center"/>
              <w:rPr>
                <w:rFonts w:hint="eastAsia" w:ascii="宋体" w:hAnsi="宋体" w:eastAsia="宋体" w:cs="宋体"/>
                <w:color w:val="000000"/>
                <w:kern w:val="2"/>
                <w:sz w:val="21"/>
                <w:szCs w:val="21"/>
                <w:highlight w:val="none"/>
              </w:rPr>
            </w:pPr>
          </w:p>
        </w:tc>
        <w:tc>
          <w:tcPr>
            <w:tcW w:w="1330" w:type="dxa"/>
            <w:noWrap w:val="0"/>
            <w:vAlign w:val="center"/>
          </w:tcPr>
          <w:p>
            <w:pPr>
              <w:pStyle w:val="168"/>
              <w:keepNext w:val="0"/>
              <w:keepLines w:val="0"/>
              <w:suppressLineNumbers w:val="0"/>
              <w:spacing w:before="0" w:beforeAutospacing="0" w:after="0" w:afterAutospacing="0"/>
              <w:ind w:left="0" w:right="0"/>
              <w:jc w:val="both"/>
              <w:rPr>
                <w:rFonts w:hint="eastAsia" w:ascii="宋体" w:hAnsi="宋体" w:eastAsia="宋体" w:cs="宋体"/>
                <w:color w:val="000000"/>
                <w:kern w:val="2"/>
                <w:sz w:val="21"/>
                <w:szCs w:val="21"/>
                <w:highlight w:val="none"/>
              </w:rPr>
            </w:pPr>
          </w:p>
        </w:tc>
        <w:tc>
          <w:tcPr>
            <w:tcW w:w="850" w:type="dxa"/>
            <w:noWrap w:val="0"/>
            <w:vAlign w:val="center"/>
          </w:tcPr>
          <w:p>
            <w:pPr>
              <w:pStyle w:val="168"/>
              <w:keepNext w:val="0"/>
              <w:keepLines w:val="0"/>
              <w:suppressLineNumbers w:val="0"/>
              <w:spacing w:before="0" w:beforeAutospacing="0" w:after="0" w:afterAutospacing="0"/>
              <w:ind w:left="0" w:right="0"/>
              <w:jc w:val="both"/>
              <w:rPr>
                <w:rFonts w:hint="eastAsia" w:ascii="宋体" w:hAnsi="宋体" w:eastAsia="宋体" w:cs="宋体"/>
                <w:color w:val="000000"/>
                <w:kern w:val="2"/>
                <w:sz w:val="21"/>
                <w:szCs w:val="21"/>
                <w:highlight w:val="none"/>
              </w:rPr>
            </w:pPr>
          </w:p>
        </w:tc>
        <w:tc>
          <w:tcPr>
            <w:tcW w:w="1560" w:type="dxa"/>
            <w:noWrap w:val="0"/>
            <w:vAlign w:val="center"/>
          </w:tcPr>
          <w:p>
            <w:pPr>
              <w:pStyle w:val="168"/>
              <w:keepNext w:val="0"/>
              <w:keepLines w:val="0"/>
              <w:suppressLineNumbers w:val="0"/>
              <w:spacing w:before="0" w:beforeAutospacing="0" w:after="0" w:afterAutospacing="0"/>
              <w:ind w:left="0" w:right="0"/>
              <w:jc w:val="center"/>
              <w:rPr>
                <w:rFonts w:hint="eastAsia" w:ascii="宋体" w:hAnsi="宋体" w:eastAsia="宋体" w:cs="宋体"/>
                <w:color w:val="000000"/>
                <w:kern w:val="2"/>
                <w:sz w:val="21"/>
                <w:szCs w:val="21"/>
                <w:highlight w:val="none"/>
              </w:rPr>
            </w:pPr>
          </w:p>
        </w:tc>
        <w:tc>
          <w:tcPr>
            <w:tcW w:w="1275" w:type="dxa"/>
            <w:noWrap w:val="0"/>
            <w:vAlign w:val="center"/>
          </w:tcPr>
          <w:p>
            <w:pPr>
              <w:pStyle w:val="168"/>
              <w:keepNext w:val="0"/>
              <w:keepLines w:val="0"/>
              <w:suppressLineNumbers w:val="0"/>
              <w:spacing w:before="0" w:beforeAutospacing="0" w:after="0" w:afterAutospacing="0"/>
              <w:ind w:left="0" w:right="0"/>
              <w:jc w:val="center"/>
              <w:rPr>
                <w:rFonts w:hint="eastAsia" w:ascii="宋体" w:hAnsi="宋体" w:eastAsia="宋体" w:cs="宋体"/>
                <w:color w:val="000000"/>
                <w:kern w:val="2"/>
                <w:sz w:val="21"/>
                <w:szCs w:val="21"/>
                <w:highlight w:val="none"/>
              </w:rPr>
            </w:pPr>
          </w:p>
        </w:tc>
        <w:tc>
          <w:tcPr>
            <w:tcW w:w="1133" w:type="dxa"/>
            <w:noWrap w:val="0"/>
            <w:vAlign w:val="center"/>
          </w:tcPr>
          <w:p>
            <w:pPr>
              <w:pStyle w:val="168"/>
              <w:keepNext w:val="0"/>
              <w:keepLines w:val="0"/>
              <w:suppressLineNumbers w:val="0"/>
              <w:spacing w:before="0" w:beforeAutospacing="0" w:after="0" w:afterAutospacing="0"/>
              <w:ind w:left="0" w:right="0"/>
              <w:jc w:val="center"/>
              <w:rPr>
                <w:rFonts w:hint="eastAsia" w:ascii="宋体" w:hAnsi="宋体" w:eastAsia="宋体" w:cs="宋体"/>
                <w:color w:val="000000"/>
                <w:kern w:val="2"/>
                <w:sz w:val="21"/>
                <w:szCs w:val="21"/>
                <w:highlight w:val="none"/>
              </w:rPr>
            </w:pPr>
          </w:p>
        </w:tc>
        <w:tc>
          <w:tcPr>
            <w:tcW w:w="2409" w:type="dxa"/>
            <w:noWrap w:val="0"/>
            <w:vAlign w:val="center"/>
          </w:tcPr>
          <w:p>
            <w:pPr>
              <w:pStyle w:val="168"/>
              <w:keepNext w:val="0"/>
              <w:keepLines w:val="0"/>
              <w:suppressLineNumbers w:val="0"/>
              <w:spacing w:before="0" w:beforeAutospacing="0" w:after="0" w:afterAutospacing="0"/>
              <w:ind w:left="0" w:right="0"/>
              <w:jc w:val="center"/>
              <w:rPr>
                <w:rFonts w:hint="eastAsia" w:ascii="宋体" w:hAnsi="宋体" w:eastAsia="宋体" w:cs="宋体"/>
                <w:color w:val="000000"/>
                <w:kern w:val="2"/>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67" w:hRule="atLeast"/>
        </w:trPr>
        <w:tc>
          <w:tcPr>
            <w:tcW w:w="655" w:type="dxa"/>
            <w:noWrap w:val="0"/>
            <w:vAlign w:val="center"/>
          </w:tcPr>
          <w:p>
            <w:pPr>
              <w:pStyle w:val="168"/>
              <w:keepNext w:val="0"/>
              <w:keepLines w:val="0"/>
              <w:suppressLineNumbers w:val="0"/>
              <w:spacing w:before="0" w:beforeAutospacing="0" w:after="0" w:afterAutospacing="0"/>
              <w:ind w:left="0" w:right="0"/>
              <w:jc w:val="center"/>
              <w:rPr>
                <w:rFonts w:hint="eastAsia" w:ascii="宋体" w:hAnsi="宋体" w:eastAsia="宋体" w:cs="宋体"/>
                <w:color w:val="000000"/>
                <w:kern w:val="2"/>
                <w:sz w:val="21"/>
                <w:szCs w:val="21"/>
                <w:highlight w:val="none"/>
              </w:rPr>
            </w:pPr>
          </w:p>
        </w:tc>
        <w:tc>
          <w:tcPr>
            <w:tcW w:w="1330" w:type="dxa"/>
            <w:noWrap w:val="0"/>
            <w:vAlign w:val="center"/>
          </w:tcPr>
          <w:p>
            <w:pPr>
              <w:pStyle w:val="168"/>
              <w:keepNext w:val="0"/>
              <w:keepLines w:val="0"/>
              <w:suppressLineNumbers w:val="0"/>
              <w:spacing w:before="0" w:beforeAutospacing="0" w:after="0" w:afterAutospacing="0"/>
              <w:ind w:left="0" w:right="0"/>
              <w:jc w:val="both"/>
              <w:rPr>
                <w:rFonts w:hint="eastAsia" w:ascii="宋体" w:hAnsi="宋体" w:eastAsia="宋体" w:cs="宋体"/>
                <w:color w:val="000000"/>
                <w:kern w:val="2"/>
                <w:sz w:val="21"/>
                <w:szCs w:val="21"/>
                <w:highlight w:val="none"/>
              </w:rPr>
            </w:pPr>
          </w:p>
        </w:tc>
        <w:tc>
          <w:tcPr>
            <w:tcW w:w="850" w:type="dxa"/>
            <w:noWrap w:val="0"/>
            <w:vAlign w:val="center"/>
          </w:tcPr>
          <w:p>
            <w:pPr>
              <w:pStyle w:val="168"/>
              <w:keepNext w:val="0"/>
              <w:keepLines w:val="0"/>
              <w:suppressLineNumbers w:val="0"/>
              <w:spacing w:before="0" w:beforeAutospacing="0" w:after="0" w:afterAutospacing="0"/>
              <w:ind w:left="0" w:right="0"/>
              <w:jc w:val="both"/>
              <w:rPr>
                <w:rFonts w:hint="eastAsia" w:ascii="宋体" w:hAnsi="宋体" w:eastAsia="宋体" w:cs="宋体"/>
                <w:color w:val="000000"/>
                <w:kern w:val="2"/>
                <w:sz w:val="21"/>
                <w:szCs w:val="21"/>
                <w:highlight w:val="none"/>
              </w:rPr>
            </w:pPr>
          </w:p>
        </w:tc>
        <w:tc>
          <w:tcPr>
            <w:tcW w:w="1560" w:type="dxa"/>
            <w:noWrap w:val="0"/>
            <w:vAlign w:val="center"/>
          </w:tcPr>
          <w:p>
            <w:pPr>
              <w:pStyle w:val="168"/>
              <w:keepNext w:val="0"/>
              <w:keepLines w:val="0"/>
              <w:suppressLineNumbers w:val="0"/>
              <w:spacing w:before="0" w:beforeAutospacing="0" w:after="0" w:afterAutospacing="0"/>
              <w:ind w:left="0" w:right="0"/>
              <w:jc w:val="center"/>
              <w:rPr>
                <w:rFonts w:hint="eastAsia" w:ascii="宋体" w:hAnsi="宋体" w:eastAsia="宋体" w:cs="宋体"/>
                <w:color w:val="000000"/>
                <w:kern w:val="2"/>
                <w:sz w:val="21"/>
                <w:szCs w:val="21"/>
                <w:highlight w:val="none"/>
              </w:rPr>
            </w:pPr>
          </w:p>
        </w:tc>
        <w:tc>
          <w:tcPr>
            <w:tcW w:w="1275" w:type="dxa"/>
            <w:noWrap w:val="0"/>
            <w:vAlign w:val="center"/>
          </w:tcPr>
          <w:p>
            <w:pPr>
              <w:pStyle w:val="168"/>
              <w:keepNext w:val="0"/>
              <w:keepLines w:val="0"/>
              <w:suppressLineNumbers w:val="0"/>
              <w:spacing w:before="0" w:beforeAutospacing="0" w:after="0" w:afterAutospacing="0"/>
              <w:ind w:left="0" w:right="0"/>
              <w:jc w:val="center"/>
              <w:rPr>
                <w:rFonts w:hint="eastAsia" w:ascii="宋体" w:hAnsi="宋体" w:eastAsia="宋体" w:cs="宋体"/>
                <w:color w:val="000000"/>
                <w:kern w:val="2"/>
                <w:sz w:val="21"/>
                <w:szCs w:val="21"/>
                <w:highlight w:val="none"/>
              </w:rPr>
            </w:pPr>
          </w:p>
        </w:tc>
        <w:tc>
          <w:tcPr>
            <w:tcW w:w="1133" w:type="dxa"/>
            <w:noWrap w:val="0"/>
            <w:vAlign w:val="center"/>
          </w:tcPr>
          <w:p>
            <w:pPr>
              <w:pStyle w:val="168"/>
              <w:keepNext w:val="0"/>
              <w:keepLines w:val="0"/>
              <w:suppressLineNumbers w:val="0"/>
              <w:spacing w:before="0" w:beforeAutospacing="0" w:after="0" w:afterAutospacing="0"/>
              <w:ind w:left="0" w:right="0"/>
              <w:jc w:val="center"/>
              <w:rPr>
                <w:rFonts w:hint="eastAsia" w:ascii="宋体" w:hAnsi="宋体" w:eastAsia="宋体" w:cs="宋体"/>
                <w:color w:val="000000"/>
                <w:kern w:val="2"/>
                <w:sz w:val="21"/>
                <w:szCs w:val="21"/>
                <w:highlight w:val="none"/>
              </w:rPr>
            </w:pPr>
          </w:p>
        </w:tc>
        <w:tc>
          <w:tcPr>
            <w:tcW w:w="2409" w:type="dxa"/>
            <w:noWrap w:val="0"/>
            <w:vAlign w:val="center"/>
          </w:tcPr>
          <w:p>
            <w:pPr>
              <w:pStyle w:val="168"/>
              <w:keepNext w:val="0"/>
              <w:keepLines w:val="0"/>
              <w:suppressLineNumbers w:val="0"/>
              <w:spacing w:before="0" w:beforeAutospacing="0" w:after="0" w:afterAutospacing="0"/>
              <w:ind w:left="0" w:right="0"/>
              <w:jc w:val="center"/>
              <w:rPr>
                <w:rFonts w:hint="eastAsia" w:ascii="宋体" w:hAnsi="宋体" w:eastAsia="宋体" w:cs="宋体"/>
                <w:color w:val="000000"/>
                <w:kern w:val="2"/>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67" w:hRule="atLeast"/>
        </w:trPr>
        <w:tc>
          <w:tcPr>
            <w:tcW w:w="655" w:type="dxa"/>
            <w:noWrap w:val="0"/>
            <w:vAlign w:val="center"/>
          </w:tcPr>
          <w:p>
            <w:pPr>
              <w:pStyle w:val="168"/>
              <w:keepNext w:val="0"/>
              <w:keepLines w:val="0"/>
              <w:suppressLineNumbers w:val="0"/>
              <w:spacing w:before="0" w:beforeAutospacing="0" w:after="0" w:afterAutospacing="0"/>
              <w:ind w:left="0" w:right="0"/>
              <w:jc w:val="center"/>
              <w:rPr>
                <w:rFonts w:hint="eastAsia" w:ascii="宋体" w:hAnsi="宋体" w:eastAsia="宋体" w:cs="宋体"/>
                <w:color w:val="000000"/>
                <w:kern w:val="2"/>
                <w:sz w:val="21"/>
                <w:szCs w:val="21"/>
                <w:highlight w:val="none"/>
              </w:rPr>
            </w:pPr>
          </w:p>
        </w:tc>
        <w:tc>
          <w:tcPr>
            <w:tcW w:w="1330" w:type="dxa"/>
            <w:noWrap w:val="0"/>
            <w:vAlign w:val="center"/>
          </w:tcPr>
          <w:p>
            <w:pPr>
              <w:pStyle w:val="168"/>
              <w:keepNext w:val="0"/>
              <w:keepLines w:val="0"/>
              <w:suppressLineNumbers w:val="0"/>
              <w:spacing w:before="0" w:beforeAutospacing="0" w:after="0" w:afterAutospacing="0"/>
              <w:ind w:left="0" w:right="0"/>
              <w:jc w:val="both"/>
              <w:rPr>
                <w:rFonts w:hint="eastAsia" w:ascii="宋体" w:hAnsi="宋体" w:eastAsia="宋体" w:cs="宋体"/>
                <w:color w:val="000000"/>
                <w:kern w:val="2"/>
                <w:sz w:val="21"/>
                <w:szCs w:val="21"/>
                <w:highlight w:val="none"/>
              </w:rPr>
            </w:pPr>
          </w:p>
        </w:tc>
        <w:tc>
          <w:tcPr>
            <w:tcW w:w="850" w:type="dxa"/>
            <w:noWrap w:val="0"/>
            <w:vAlign w:val="center"/>
          </w:tcPr>
          <w:p>
            <w:pPr>
              <w:pStyle w:val="168"/>
              <w:keepNext w:val="0"/>
              <w:keepLines w:val="0"/>
              <w:suppressLineNumbers w:val="0"/>
              <w:spacing w:before="0" w:beforeAutospacing="0" w:after="0" w:afterAutospacing="0"/>
              <w:ind w:left="0" w:right="0"/>
              <w:jc w:val="both"/>
              <w:rPr>
                <w:rFonts w:hint="eastAsia" w:ascii="宋体" w:hAnsi="宋体" w:eastAsia="宋体" w:cs="宋体"/>
                <w:color w:val="000000"/>
                <w:kern w:val="2"/>
                <w:sz w:val="21"/>
                <w:szCs w:val="21"/>
                <w:highlight w:val="none"/>
              </w:rPr>
            </w:pPr>
          </w:p>
        </w:tc>
        <w:tc>
          <w:tcPr>
            <w:tcW w:w="1560" w:type="dxa"/>
            <w:noWrap w:val="0"/>
            <w:vAlign w:val="center"/>
          </w:tcPr>
          <w:p>
            <w:pPr>
              <w:pStyle w:val="168"/>
              <w:keepNext w:val="0"/>
              <w:keepLines w:val="0"/>
              <w:suppressLineNumbers w:val="0"/>
              <w:spacing w:before="0" w:beforeAutospacing="0" w:after="0" w:afterAutospacing="0"/>
              <w:ind w:left="0" w:right="0"/>
              <w:jc w:val="center"/>
              <w:rPr>
                <w:rFonts w:hint="eastAsia" w:ascii="宋体" w:hAnsi="宋体" w:eastAsia="宋体" w:cs="宋体"/>
                <w:color w:val="000000"/>
                <w:kern w:val="2"/>
                <w:sz w:val="21"/>
                <w:szCs w:val="21"/>
                <w:highlight w:val="none"/>
              </w:rPr>
            </w:pPr>
          </w:p>
        </w:tc>
        <w:tc>
          <w:tcPr>
            <w:tcW w:w="1275" w:type="dxa"/>
            <w:noWrap w:val="0"/>
            <w:vAlign w:val="center"/>
          </w:tcPr>
          <w:p>
            <w:pPr>
              <w:pStyle w:val="168"/>
              <w:keepNext w:val="0"/>
              <w:keepLines w:val="0"/>
              <w:suppressLineNumbers w:val="0"/>
              <w:spacing w:before="0" w:beforeAutospacing="0" w:after="0" w:afterAutospacing="0"/>
              <w:ind w:left="0" w:right="0"/>
              <w:jc w:val="center"/>
              <w:rPr>
                <w:rFonts w:hint="eastAsia" w:ascii="宋体" w:hAnsi="宋体" w:eastAsia="宋体" w:cs="宋体"/>
                <w:color w:val="000000"/>
                <w:kern w:val="2"/>
                <w:sz w:val="21"/>
                <w:szCs w:val="21"/>
                <w:highlight w:val="none"/>
              </w:rPr>
            </w:pPr>
          </w:p>
        </w:tc>
        <w:tc>
          <w:tcPr>
            <w:tcW w:w="1133" w:type="dxa"/>
            <w:noWrap w:val="0"/>
            <w:vAlign w:val="center"/>
          </w:tcPr>
          <w:p>
            <w:pPr>
              <w:pStyle w:val="168"/>
              <w:keepNext w:val="0"/>
              <w:keepLines w:val="0"/>
              <w:suppressLineNumbers w:val="0"/>
              <w:spacing w:before="0" w:beforeAutospacing="0" w:after="0" w:afterAutospacing="0"/>
              <w:ind w:left="0" w:right="0"/>
              <w:jc w:val="center"/>
              <w:rPr>
                <w:rFonts w:hint="eastAsia" w:ascii="宋体" w:hAnsi="宋体" w:eastAsia="宋体" w:cs="宋体"/>
                <w:color w:val="000000"/>
                <w:kern w:val="2"/>
                <w:sz w:val="21"/>
                <w:szCs w:val="21"/>
                <w:highlight w:val="none"/>
              </w:rPr>
            </w:pPr>
          </w:p>
        </w:tc>
        <w:tc>
          <w:tcPr>
            <w:tcW w:w="2409" w:type="dxa"/>
            <w:noWrap w:val="0"/>
            <w:vAlign w:val="center"/>
          </w:tcPr>
          <w:p>
            <w:pPr>
              <w:pStyle w:val="168"/>
              <w:keepNext w:val="0"/>
              <w:keepLines w:val="0"/>
              <w:suppressLineNumbers w:val="0"/>
              <w:spacing w:before="0" w:beforeAutospacing="0" w:after="0" w:afterAutospacing="0"/>
              <w:ind w:left="0" w:right="0"/>
              <w:jc w:val="center"/>
              <w:rPr>
                <w:rFonts w:hint="eastAsia" w:ascii="宋体" w:hAnsi="宋体" w:eastAsia="宋体" w:cs="宋体"/>
                <w:color w:val="000000"/>
                <w:kern w:val="2"/>
                <w:sz w:val="21"/>
                <w:szCs w:val="21"/>
                <w:highlight w:val="none"/>
              </w:rPr>
            </w:pPr>
          </w:p>
        </w:tc>
      </w:tr>
    </w:tbl>
    <w:p>
      <w:pPr>
        <w:widowControl/>
        <w:tabs>
          <w:tab w:val="left" w:pos="0"/>
        </w:tabs>
        <w:spacing w:after="200"/>
        <w:ind w:right="-212"/>
        <w:jc w:val="left"/>
        <w:rPr>
          <w:rFonts w:hint="eastAsia" w:ascii="宋体" w:hAnsi="宋体" w:eastAsia="宋体" w:cs="宋体"/>
          <w:color w:val="000000"/>
          <w:kern w:val="0"/>
          <w:szCs w:val="21"/>
          <w:highlight w:val="none"/>
        </w:rPr>
      </w:pPr>
    </w:p>
    <w:p>
      <w:pPr>
        <w:rPr>
          <w:rFonts w:hint="eastAsia" w:ascii="宋体" w:hAnsi="宋体" w:eastAsia="宋体" w:cs="宋体"/>
          <w:color w:val="000000"/>
          <w:highlight w:val="none"/>
        </w:rPr>
      </w:pPr>
      <w:r>
        <w:rPr>
          <w:rFonts w:hint="eastAsia" w:ascii="宋体" w:hAnsi="宋体" w:eastAsia="宋体" w:cs="宋体"/>
          <w:color w:val="000000"/>
          <w:highlight w:val="none"/>
        </w:rPr>
        <w:t>注：</w:t>
      </w:r>
    </w:p>
    <w:p>
      <w:pPr>
        <w:rPr>
          <w:rFonts w:hint="eastAsia" w:ascii="宋体" w:hAnsi="宋体" w:eastAsia="宋体" w:cs="宋体"/>
          <w:color w:val="000000"/>
          <w:highlight w:val="none"/>
        </w:rPr>
      </w:pPr>
      <w:r>
        <w:rPr>
          <w:rFonts w:hint="eastAsia" w:ascii="宋体" w:hAnsi="宋体" w:eastAsia="宋体" w:cs="宋体"/>
          <w:color w:val="000000"/>
          <w:highlight w:val="none"/>
        </w:rPr>
        <w:t>1、项目管理机构人员分别为项目负责人（建造师）1人、施工技术负责人1人、设计负责人1人，安全生产管理人员不少于1人、</w:t>
      </w:r>
      <w:r>
        <w:rPr>
          <w:rFonts w:hint="eastAsia" w:ascii="宋体" w:hAnsi="宋体" w:eastAsia="宋体" w:cs="宋体"/>
          <w:color w:val="000000"/>
          <w:highlight w:val="none"/>
          <w:lang w:val="en-US" w:eastAsia="zh-CN"/>
        </w:rPr>
        <w:t>质量负责人1人、</w:t>
      </w:r>
      <w:r>
        <w:rPr>
          <w:rFonts w:hint="eastAsia" w:ascii="宋体" w:hAnsi="宋体" w:eastAsia="宋体" w:cs="宋体"/>
          <w:color w:val="000000"/>
          <w:highlight w:val="none"/>
          <w:lang w:eastAsia="zh-CN"/>
        </w:rPr>
        <w:t>投资人</w:t>
      </w:r>
      <w:r>
        <w:rPr>
          <w:rFonts w:hint="eastAsia" w:ascii="宋体" w:hAnsi="宋体" w:eastAsia="宋体" w:cs="宋体"/>
          <w:color w:val="000000"/>
          <w:highlight w:val="none"/>
        </w:rPr>
        <w:t>负责人1人。（注：上述人员配置为本项目招标时人员最低要求，如在工程报建时未达到国家或行业相关标准，则按有关规定调整。）</w:t>
      </w:r>
    </w:p>
    <w:p>
      <w:pPr>
        <w:rPr>
          <w:rFonts w:hint="eastAsia" w:ascii="宋体" w:hAnsi="宋体" w:eastAsia="宋体" w:cs="宋体"/>
          <w:color w:val="000000"/>
          <w:highlight w:val="none"/>
        </w:rPr>
      </w:pPr>
      <w:r>
        <w:rPr>
          <w:rFonts w:hint="eastAsia" w:ascii="宋体" w:hAnsi="宋体" w:eastAsia="宋体" w:cs="宋体"/>
          <w:color w:val="000000"/>
          <w:highlight w:val="none"/>
        </w:rPr>
        <w:t>2、如果有，后附除项目负责人、设计负责人、专职安全员外其他人员</w:t>
      </w:r>
      <w:r>
        <w:rPr>
          <w:rFonts w:hint="eastAsia" w:ascii="宋体" w:hAnsi="宋体" w:cs="宋体"/>
          <w:color w:val="000000"/>
          <w:highlight w:val="none"/>
          <w:lang w:eastAsia="zh-CN"/>
        </w:rPr>
        <w:t>2023</w:t>
      </w:r>
      <w:r>
        <w:rPr>
          <w:rFonts w:hint="eastAsia" w:ascii="宋体" w:hAnsi="宋体" w:eastAsia="宋体" w:cs="宋体"/>
          <w:color w:val="000000"/>
          <w:highlight w:val="none"/>
        </w:rPr>
        <w:t>年</w:t>
      </w:r>
      <w:r>
        <w:rPr>
          <w:rFonts w:hint="eastAsia" w:ascii="宋体" w:hAnsi="宋体" w:cs="宋体"/>
          <w:color w:val="000000"/>
          <w:highlight w:val="none"/>
          <w:lang w:val="en-US" w:eastAsia="zh-CN"/>
        </w:rPr>
        <w:t>2-4</w:t>
      </w:r>
      <w:r>
        <w:rPr>
          <w:rFonts w:hint="eastAsia" w:ascii="宋体" w:hAnsi="宋体" w:eastAsia="宋体" w:cs="宋体"/>
          <w:color w:val="000000"/>
          <w:highlight w:val="none"/>
        </w:rPr>
        <w:t>月的社保证明及相关资格证书（如有）、职称证（如有）等复印件。</w:t>
      </w:r>
    </w:p>
    <w:p>
      <w:pPr>
        <w:rPr>
          <w:rFonts w:hint="eastAsia" w:ascii="宋体" w:hAnsi="宋体" w:eastAsia="宋体" w:cs="宋体"/>
          <w:color w:val="000000"/>
          <w:highlight w:val="none"/>
        </w:rPr>
      </w:pPr>
    </w:p>
    <w:p>
      <w:pPr>
        <w:widowControl/>
        <w:adjustRightInd w:val="0"/>
        <w:snapToGrid w:val="0"/>
        <w:spacing w:after="200" w:line="360" w:lineRule="auto"/>
        <w:jc w:val="left"/>
        <w:rPr>
          <w:rFonts w:hint="eastAsia" w:ascii="宋体" w:hAnsi="宋体" w:eastAsia="宋体" w:cs="宋体"/>
          <w:color w:val="000000"/>
          <w:kern w:val="0"/>
          <w:szCs w:val="21"/>
          <w:highlight w:val="none"/>
        </w:rPr>
      </w:pPr>
      <w:r>
        <w:rPr>
          <w:rFonts w:hint="eastAsia" w:ascii="宋体" w:hAnsi="宋体" w:eastAsia="宋体" w:cs="宋体"/>
          <w:color w:val="000000"/>
          <w:kern w:val="0"/>
          <w:szCs w:val="21"/>
          <w:highlight w:val="none"/>
        </w:rPr>
        <w:t>投标人名称（加盖公章）：</w:t>
      </w:r>
      <w:r>
        <w:rPr>
          <w:rFonts w:hint="eastAsia" w:ascii="宋体" w:hAnsi="宋体" w:eastAsia="宋体" w:cs="宋体"/>
          <w:color w:val="000000"/>
          <w:kern w:val="0"/>
          <w:szCs w:val="21"/>
          <w:highlight w:val="none"/>
          <w:u w:val="single"/>
        </w:rPr>
        <w:t xml:space="preserve">                                   </w:t>
      </w:r>
    </w:p>
    <w:p>
      <w:pPr>
        <w:widowControl/>
        <w:adjustRightInd w:val="0"/>
        <w:snapToGrid w:val="0"/>
        <w:spacing w:after="200" w:line="360" w:lineRule="auto"/>
        <w:jc w:val="left"/>
        <w:rPr>
          <w:rFonts w:hint="eastAsia" w:ascii="宋体" w:hAnsi="宋体" w:eastAsia="宋体" w:cs="宋体"/>
          <w:color w:val="000000"/>
          <w:kern w:val="0"/>
          <w:szCs w:val="21"/>
          <w:highlight w:val="none"/>
          <w:u w:val="single"/>
        </w:rPr>
      </w:pPr>
      <w:r>
        <w:rPr>
          <w:rFonts w:hint="eastAsia" w:ascii="宋体" w:hAnsi="宋体" w:eastAsia="宋体" w:cs="宋体"/>
          <w:color w:val="000000"/>
          <w:spacing w:val="8"/>
          <w:szCs w:val="21"/>
          <w:highlight w:val="none"/>
        </w:rPr>
        <w:t>法定代表人或其委托代理人：</w:t>
      </w:r>
      <w:r>
        <w:rPr>
          <w:rFonts w:hint="eastAsia" w:ascii="宋体" w:hAnsi="宋体" w:eastAsia="宋体" w:cs="宋体"/>
          <w:color w:val="000000"/>
          <w:spacing w:val="8"/>
          <w:szCs w:val="21"/>
          <w:highlight w:val="none"/>
          <w:u w:val="single"/>
        </w:rPr>
        <w:t>（签字或盖章）</w:t>
      </w:r>
      <w:r>
        <w:rPr>
          <w:rFonts w:hint="eastAsia" w:ascii="宋体" w:hAnsi="宋体" w:eastAsia="宋体" w:cs="宋体"/>
          <w:color w:val="000000"/>
          <w:kern w:val="0"/>
          <w:szCs w:val="21"/>
          <w:highlight w:val="none"/>
          <w:u w:val="single"/>
        </w:rPr>
        <w:t xml:space="preserve">                </w:t>
      </w:r>
    </w:p>
    <w:p>
      <w:pPr>
        <w:widowControl/>
        <w:autoSpaceDE w:val="0"/>
        <w:autoSpaceDN w:val="0"/>
        <w:adjustRightInd w:val="0"/>
        <w:spacing w:after="200" w:line="360" w:lineRule="auto"/>
        <w:jc w:val="center"/>
        <w:outlineLvl w:val="2"/>
        <w:rPr>
          <w:rFonts w:hint="eastAsia" w:ascii="宋体" w:hAnsi="宋体" w:eastAsia="宋体" w:cs="宋体"/>
          <w:b/>
          <w:color w:val="000000"/>
          <w:kern w:val="0"/>
          <w:sz w:val="24"/>
          <w:highlight w:val="none"/>
        </w:rPr>
      </w:pPr>
      <w:r>
        <w:rPr>
          <w:rFonts w:hint="eastAsia" w:ascii="宋体" w:hAnsi="宋体" w:eastAsia="宋体" w:cs="宋体"/>
          <w:color w:val="000000"/>
          <w:kern w:val="0"/>
          <w:szCs w:val="21"/>
          <w:highlight w:val="none"/>
        </w:rPr>
        <w:t>日期：</w:t>
      </w:r>
      <w:r>
        <w:rPr>
          <w:rFonts w:hint="eastAsia" w:ascii="宋体" w:hAnsi="宋体" w:eastAsia="宋体" w:cs="宋体"/>
          <w:color w:val="000000"/>
          <w:kern w:val="0"/>
          <w:szCs w:val="21"/>
          <w:highlight w:val="none"/>
          <w:u w:val="single"/>
        </w:rPr>
        <w:t xml:space="preserve">        </w:t>
      </w:r>
      <w:r>
        <w:rPr>
          <w:rFonts w:hint="eastAsia" w:ascii="宋体" w:hAnsi="宋体" w:eastAsia="宋体" w:cs="宋体"/>
          <w:color w:val="000000"/>
          <w:kern w:val="0"/>
          <w:szCs w:val="21"/>
          <w:highlight w:val="none"/>
        </w:rPr>
        <w:t>年</w:t>
      </w:r>
      <w:r>
        <w:rPr>
          <w:rFonts w:hint="eastAsia" w:ascii="宋体" w:hAnsi="宋体" w:eastAsia="宋体" w:cs="宋体"/>
          <w:color w:val="000000"/>
          <w:kern w:val="0"/>
          <w:szCs w:val="21"/>
          <w:highlight w:val="none"/>
          <w:u w:val="single"/>
        </w:rPr>
        <w:t xml:space="preserve">      </w:t>
      </w:r>
      <w:r>
        <w:rPr>
          <w:rFonts w:hint="eastAsia" w:ascii="宋体" w:hAnsi="宋体" w:eastAsia="宋体" w:cs="宋体"/>
          <w:color w:val="000000"/>
          <w:kern w:val="0"/>
          <w:szCs w:val="21"/>
          <w:highlight w:val="none"/>
        </w:rPr>
        <w:t>月</w:t>
      </w:r>
      <w:r>
        <w:rPr>
          <w:rFonts w:hint="eastAsia" w:ascii="宋体" w:hAnsi="宋体" w:eastAsia="宋体" w:cs="宋体"/>
          <w:color w:val="000000"/>
          <w:kern w:val="0"/>
          <w:szCs w:val="21"/>
          <w:highlight w:val="none"/>
          <w:u w:val="single"/>
        </w:rPr>
        <w:t xml:space="preserve">     </w:t>
      </w:r>
      <w:r>
        <w:rPr>
          <w:rFonts w:hint="eastAsia" w:ascii="宋体" w:hAnsi="宋体" w:eastAsia="宋体" w:cs="宋体"/>
          <w:color w:val="000000"/>
          <w:kern w:val="0"/>
          <w:szCs w:val="21"/>
          <w:highlight w:val="none"/>
        </w:rPr>
        <w:t>日</w:t>
      </w:r>
    </w:p>
    <w:p>
      <w:pPr>
        <w:rPr>
          <w:rFonts w:hint="eastAsia" w:ascii="宋体" w:hAnsi="宋体" w:eastAsia="宋体" w:cs="宋体"/>
          <w:color w:val="000000"/>
          <w:highlight w:val="none"/>
        </w:rPr>
      </w:pPr>
    </w:p>
    <w:p>
      <w:pPr>
        <w:rPr>
          <w:rFonts w:hint="eastAsia" w:ascii="宋体" w:hAnsi="宋体" w:eastAsia="宋体" w:cs="宋体"/>
          <w:color w:val="000000"/>
          <w:highlight w:val="none"/>
        </w:rPr>
      </w:pPr>
    </w:p>
    <w:p>
      <w:pPr>
        <w:widowControl/>
        <w:autoSpaceDE w:val="0"/>
        <w:autoSpaceDN w:val="0"/>
        <w:adjustRightInd w:val="0"/>
        <w:spacing w:after="200" w:line="360" w:lineRule="auto"/>
        <w:jc w:val="center"/>
        <w:outlineLvl w:val="2"/>
        <w:rPr>
          <w:rFonts w:hint="eastAsia" w:ascii="宋体" w:hAnsi="宋体" w:eastAsia="宋体" w:cs="宋体"/>
          <w:b/>
          <w:color w:val="000000"/>
          <w:kern w:val="0"/>
          <w:sz w:val="24"/>
          <w:highlight w:val="none"/>
        </w:rPr>
      </w:pPr>
    </w:p>
    <w:p>
      <w:pPr>
        <w:widowControl/>
        <w:autoSpaceDE w:val="0"/>
        <w:autoSpaceDN w:val="0"/>
        <w:adjustRightInd w:val="0"/>
        <w:spacing w:after="200" w:line="360" w:lineRule="auto"/>
        <w:jc w:val="center"/>
        <w:outlineLvl w:val="2"/>
        <w:rPr>
          <w:rFonts w:hint="eastAsia" w:ascii="宋体" w:hAnsi="宋体" w:eastAsia="宋体" w:cs="宋体"/>
          <w:b/>
          <w:color w:val="000000"/>
          <w:kern w:val="0"/>
          <w:sz w:val="24"/>
          <w:highlight w:val="none"/>
        </w:rPr>
      </w:pPr>
      <w:r>
        <w:rPr>
          <w:rFonts w:hint="eastAsia" w:ascii="宋体" w:hAnsi="宋体" w:eastAsia="宋体" w:cs="宋体"/>
          <w:b/>
          <w:color w:val="000000"/>
          <w:kern w:val="0"/>
          <w:sz w:val="24"/>
          <w:highlight w:val="none"/>
        </w:rPr>
        <w:t>11-2、拟委任项目负责人资历表</w:t>
      </w:r>
    </w:p>
    <w:tbl>
      <w:tblPr>
        <w:tblStyle w:val="60"/>
        <w:tblW w:w="0" w:type="auto"/>
        <w:tblInd w:w="2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8"/>
        <w:gridCol w:w="790"/>
        <w:gridCol w:w="1593"/>
        <w:gridCol w:w="186"/>
        <w:gridCol w:w="1085"/>
        <w:gridCol w:w="847"/>
        <w:gridCol w:w="575"/>
        <w:gridCol w:w="1701"/>
        <w:gridCol w:w="170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02" w:hRule="atLeast"/>
        </w:trPr>
        <w:tc>
          <w:tcPr>
            <w:tcW w:w="778" w:type="dxa"/>
            <w:noWrap w:val="0"/>
            <w:vAlign w:val="center"/>
          </w:tcPr>
          <w:p>
            <w:pPr>
              <w:keepNext w:val="0"/>
              <w:keepLines w:val="0"/>
              <w:widowControl/>
              <w:suppressLineNumbers w:val="0"/>
              <w:spacing w:before="0" w:beforeAutospacing="0" w:after="200" w:afterAutospacing="0"/>
              <w:ind w:left="0" w:right="0"/>
              <w:jc w:val="center"/>
              <w:rPr>
                <w:rFonts w:hint="eastAsia" w:ascii="宋体" w:hAnsi="宋体" w:eastAsia="宋体" w:cs="宋体"/>
                <w:color w:val="000000"/>
                <w:kern w:val="0"/>
                <w:szCs w:val="21"/>
                <w:highlight w:val="none"/>
                <w:lang w:eastAsia="en-US"/>
              </w:rPr>
            </w:pPr>
            <w:r>
              <w:rPr>
                <w:rFonts w:hint="eastAsia" w:ascii="宋体" w:hAnsi="宋体" w:eastAsia="宋体" w:cs="宋体"/>
                <w:color w:val="000000"/>
                <w:kern w:val="0"/>
                <w:szCs w:val="21"/>
                <w:highlight w:val="none"/>
                <w:lang w:eastAsia="en-US"/>
              </w:rPr>
              <w:t>姓名</w:t>
            </w:r>
          </w:p>
        </w:tc>
        <w:tc>
          <w:tcPr>
            <w:tcW w:w="2383" w:type="dxa"/>
            <w:gridSpan w:val="2"/>
            <w:noWrap w:val="0"/>
            <w:vAlign w:val="center"/>
          </w:tcPr>
          <w:p>
            <w:pPr>
              <w:keepNext w:val="0"/>
              <w:keepLines w:val="0"/>
              <w:widowControl/>
              <w:suppressLineNumbers w:val="0"/>
              <w:spacing w:before="0" w:beforeAutospacing="0" w:after="200" w:afterAutospacing="0"/>
              <w:ind w:left="0" w:right="0"/>
              <w:jc w:val="center"/>
              <w:rPr>
                <w:rFonts w:hint="eastAsia" w:ascii="宋体" w:hAnsi="宋体" w:eastAsia="宋体" w:cs="宋体"/>
                <w:color w:val="000000"/>
                <w:kern w:val="0"/>
                <w:szCs w:val="21"/>
                <w:highlight w:val="none"/>
                <w:lang w:eastAsia="en-US"/>
              </w:rPr>
            </w:pPr>
          </w:p>
        </w:tc>
        <w:tc>
          <w:tcPr>
            <w:tcW w:w="1271" w:type="dxa"/>
            <w:gridSpan w:val="2"/>
            <w:noWrap w:val="0"/>
            <w:vAlign w:val="center"/>
          </w:tcPr>
          <w:p>
            <w:pPr>
              <w:keepNext w:val="0"/>
              <w:keepLines w:val="0"/>
              <w:widowControl/>
              <w:suppressLineNumbers w:val="0"/>
              <w:spacing w:before="0" w:beforeAutospacing="0" w:after="200" w:afterAutospacing="0"/>
              <w:ind w:left="0" w:right="0"/>
              <w:jc w:val="center"/>
              <w:rPr>
                <w:rFonts w:hint="eastAsia" w:ascii="宋体" w:hAnsi="宋体" w:eastAsia="宋体" w:cs="宋体"/>
                <w:color w:val="000000"/>
                <w:kern w:val="0"/>
                <w:szCs w:val="21"/>
                <w:highlight w:val="none"/>
                <w:lang w:eastAsia="en-US"/>
              </w:rPr>
            </w:pPr>
            <w:r>
              <w:rPr>
                <w:rFonts w:hint="eastAsia" w:ascii="宋体" w:hAnsi="宋体" w:eastAsia="宋体" w:cs="宋体"/>
                <w:color w:val="000000"/>
                <w:kern w:val="0"/>
                <w:szCs w:val="21"/>
                <w:highlight w:val="none"/>
                <w:lang w:eastAsia="en-US"/>
              </w:rPr>
              <w:t>年龄</w:t>
            </w:r>
          </w:p>
        </w:tc>
        <w:tc>
          <w:tcPr>
            <w:tcW w:w="1422" w:type="dxa"/>
            <w:gridSpan w:val="2"/>
            <w:noWrap w:val="0"/>
            <w:vAlign w:val="center"/>
          </w:tcPr>
          <w:p>
            <w:pPr>
              <w:keepNext w:val="0"/>
              <w:keepLines w:val="0"/>
              <w:widowControl/>
              <w:suppressLineNumbers w:val="0"/>
              <w:spacing w:before="0" w:beforeAutospacing="0" w:after="200" w:afterAutospacing="0"/>
              <w:ind w:left="0" w:right="0"/>
              <w:jc w:val="center"/>
              <w:rPr>
                <w:rFonts w:hint="eastAsia" w:ascii="宋体" w:hAnsi="宋体" w:eastAsia="宋体" w:cs="宋体"/>
                <w:color w:val="000000"/>
                <w:kern w:val="0"/>
                <w:szCs w:val="21"/>
                <w:highlight w:val="none"/>
                <w:lang w:eastAsia="en-US"/>
              </w:rPr>
            </w:pPr>
          </w:p>
        </w:tc>
        <w:tc>
          <w:tcPr>
            <w:tcW w:w="1701" w:type="dxa"/>
            <w:noWrap w:val="0"/>
            <w:vAlign w:val="center"/>
          </w:tcPr>
          <w:p>
            <w:pPr>
              <w:keepNext w:val="0"/>
              <w:keepLines w:val="0"/>
              <w:widowControl/>
              <w:suppressLineNumbers w:val="0"/>
              <w:spacing w:before="0" w:beforeAutospacing="0" w:after="200" w:afterAutospacing="0"/>
              <w:ind w:left="0" w:right="0"/>
              <w:jc w:val="center"/>
              <w:rPr>
                <w:rFonts w:hint="eastAsia" w:ascii="宋体" w:hAnsi="宋体" w:eastAsia="宋体" w:cs="宋体"/>
                <w:color w:val="000000"/>
                <w:kern w:val="0"/>
                <w:szCs w:val="21"/>
                <w:highlight w:val="none"/>
                <w:lang w:eastAsia="en-US"/>
              </w:rPr>
            </w:pPr>
            <w:r>
              <w:rPr>
                <w:rFonts w:hint="eastAsia" w:ascii="宋体" w:hAnsi="宋体" w:eastAsia="宋体" w:cs="宋体"/>
                <w:color w:val="000000"/>
                <w:kern w:val="0"/>
                <w:szCs w:val="21"/>
                <w:highlight w:val="none"/>
                <w:lang w:eastAsia="en-US"/>
              </w:rPr>
              <w:t>公司单位职务</w:t>
            </w:r>
          </w:p>
        </w:tc>
        <w:tc>
          <w:tcPr>
            <w:tcW w:w="1707" w:type="dxa"/>
            <w:noWrap w:val="0"/>
            <w:vAlign w:val="center"/>
          </w:tcPr>
          <w:p>
            <w:pPr>
              <w:keepNext w:val="0"/>
              <w:keepLines w:val="0"/>
              <w:widowControl/>
              <w:suppressLineNumbers w:val="0"/>
              <w:spacing w:before="0" w:beforeAutospacing="0" w:after="200" w:afterAutospacing="0"/>
              <w:ind w:left="0" w:right="0"/>
              <w:jc w:val="center"/>
              <w:rPr>
                <w:rFonts w:hint="eastAsia" w:ascii="宋体" w:hAnsi="宋体" w:eastAsia="宋体" w:cs="宋体"/>
                <w:color w:val="000000"/>
                <w:kern w:val="0"/>
                <w:szCs w:val="21"/>
                <w:highlight w:val="none"/>
                <w:lang w:eastAsia="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5" w:hRule="atLeast"/>
        </w:trPr>
        <w:tc>
          <w:tcPr>
            <w:tcW w:w="778" w:type="dxa"/>
            <w:noWrap w:val="0"/>
            <w:vAlign w:val="center"/>
          </w:tcPr>
          <w:p>
            <w:pPr>
              <w:keepNext w:val="0"/>
              <w:keepLines w:val="0"/>
              <w:widowControl/>
              <w:suppressLineNumbers w:val="0"/>
              <w:spacing w:before="0" w:beforeAutospacing="0" w:after="200" w:afterAutospacing="0"/>
              <w:ind w:left="0" w:right="0"/>
              <w:jc w:val="center"/>
              <w:rPr>
                <w:rFonts w:hint="eastAsia" w:ascii="宋体" w:hAnsi="宋体" w:eastAsia="宋体" w:cs="宋体"/>
                <w:color w:val="000000"/>
                <w:kern w:val="0"/>
                <w:szCs w:val="21"/>
                <w:highlight w:val="none"/>
                <w:lang w:eastAsia="en-US"/>
              </w:rPr>
            </w:pPr>
            <w:r>
              <w:rPr>
                <w:rFonts w:hint="eastAsia" w:ascii="宋体" w:hAnsi="宋体" w:eastAsia="宋体" w:cs="宋体"/>
                <w:color w:val="000000"/>
                <w:kern w:val="0"/>
                <w:szCs w:val="21"/>
                <w:highlight w:val="none"/>
                <w:lang w:eastAsia="en-US"/>
              </w:rPr>
              <w:t>职称</w:t>
            </w:r>
          </w:p>
        </w:tc>
        <w:tc>
          <w:tcPr>
            <w:tcW w:w="2383" w:type="dxa"/>
            <w:gridSpan w:val="2"/>
            <w:noWrap w:val="0"/>
            <w:vAlign w:val="center"/>
          </w:tcPr>
          <w:p>
            <w:pPr>
              <w:keepNext w:val="0"/>
              <w:keepLines w:val="0"/>
              <w:widowControl/>
              <w:suppressLineNumbers w:val="0"/>
              <w:spacing w:before="0" w:beforeAutospacing="0" w:after="200" w:afterAutospacing="0"/>
              <w:ind w:left="0" w:right="0"/>
              <w:jc w:val="center"/>
              <w:rPr>
                <w:rFonts w:hint="eastAsia" w:ascii="宋体" w:hAnsi="宋体" w:eastAsia="宋体" w:cs="宋体"/>
                <w:color w:val="000000"/>
                <w:kern w:val="0"/>
                <w:szCs w:val="21"/>
                <w:highlight w:val="none"/>
                <w:lang w:eastAsia="en-US"/>
              </w:rPr>
            </w:pPr>
          </w:p>
        </w:tc>
        <w:tc>
          <w:tcPr>
            <w:tcW w:w="1271" w:type="dxa"/>
            <w:gridSpan w:val="2"/>
            <w:noWrap w:val="0"/>
            <w:vAlign w:val="center"/>
          </w:tcPr>
          <w:p>
            <w:pPr>
              <w:keepNext w:val="0"/>
              <w:keepLines w:val="0"/>
              <w:widowControl/>
              <w:suppressLineNumbers w:val="0"/>
              <w:spacing w:before="0" w:beforeAutospacing="0" w:after="200" w:afterAutospacing="0"/>
              <w:ind w:left="0" w:right="0"/>
              <w:jc w:val="center"/>
              <w:rPr>
                <w:rFonts w:hint="eastAsia" w:ascii="宋体" w:hAnsi="宋体" w:eastAsia="宋体" w:cs="宋体"/>
                <w:color w:val="000000"/>
                <w:kern w:val="0"/>
                <w:szCs w:val="21"/>
                <w:highlight w:val="none"/>
                <w:lang w:eastAsia="en-US"/>
              </w:rPr>
            </w:pPr>
            <w:r>
              <w:rPr>
                <w:rFonts w:hint="eastAsia" w:ascii="宋体" w:hAnsi="宋体" w:eastAsia="宋体" w:cs="宋体"/>
                <w:color w:val="000000"/>
                <w:kern w:val="0"/>
                <w:szCs w:val="21"/>
                <w:highlight w:val="none"/>
                <w:lang w:eastAsia="en-US"/>
              </w:rPr>
              <w:t>职称专业</w:t>
            </w:r>
          </w:p>
        </w:tc>
        <w:tc>
          <w:tcPr>
            <w:tcW w:w="1422" w:type="dxa"/>
            <w:gridSpan w:val="2"/>
            <w:noWrap w:val="0"/>
            <w:vAlign w:val="center"/>
          </w:tcPr>
          <w:p>
            <w:pPr>
              <w:keepNext w:val="0"/>
              <w:keepLines w:val="0"/>
              <w:widowControl/>
              <w:suppressLineNumbers w:val="0"/>
              <w:spacing w:before="0" w:beforeAutospacing="0" w:after="200" w:afterAutospacing="0"/>
              <w:ind w:left="0" w:right="0"/>
              <w:jc w:val="center"/>
              <w:rPr>
                <w:rFonts w:hint="eastAsia" w:ascii="宋体" w:hAnsi="宋体" w:eastAsia="宋体" w:cs="宋体"/>
                <w:color w:val="000000"/>
                <w:kern w:val="0"/>
                <w:szCs w:val="21"/>
                <w:highlight w:val="none"/>
                <w:lang w:eastAsia="en-US"/>
              </w:rPr>
            </w:pPr>
          </w:p>
        </w:tc>
        <w:tc>
          <w:tcPr>
            <w:tcW w:w="1701" w:type="dxa"/>
            <w:noWrap w:val="0"/>
            <w:vAlign w:val="center"/>
          </w:tcPr>
          <w:p>
            <w:pPr>
              <w:keepNext w:val="0"/>
              <w:keepLines w:val="0"/>
              <w:widowControl/>
              <w:suppressLineNumbers w:val="0"/>
              <w:spacing w:before="0" w:beforeAutospacing="0" w:after="200" w:afterAutospacing="0"/>
              <w:ind w:left="0" w:right="0"/>
              <w:jc w:val="center"/>
              <w:rPr>
                <w:rFonts w:hint="eastAsia" w:ascii="宋体" w:hAnsi="宋体" w:eastAsia="宋体" w:cs="宋体"/>
                <w:color w:val="000000"/>
                <w:kern w:val="0"/>
                <w:szCs w:val="21"/>
                <w:highlight w:val="none"/>
              </w:rPr>
            </w:pPr>
            <w:r>
              <w:rPr>
                <w:rFonts w:hint="eastAsia" w:ascii="宋体" w:hAnsi="宋体" w:eastAsia="宋体" w:cs="宋体"/>
                <w:color w:val="000000"/>
                <w:kern w:val="0"/>
                <w:szCs w:val="21"/>
                <w:highlight w:val="none"/>
              </w:rPr>
              <w:t>拟在本项目担任的职务</w:t>
            </w:r>
          </w:p>
        </w:tc>
        <w:tc>
          <w:tcPr>
            <w:tcW w:w="1707" w:type="dxa"/>
            <w:noWrap w:val="0"/>
            <w:vAlign w:val="center"/>
          </w:tcPr>
          <w:p>
            <w:pPr>
              <w:keepNext w:val="0"/>
              <w:keepLines w:val="0"/>
              <w:widowControl/>
              <w:suppressLineNumbers w:val="0"/>
              <w:spacing w:before="0" w:beforeAutospacing="0" w:after="200" w:afterAutospacing="0"/>
              <w:ind w:left="0" w:right="0"/>
              <w:jc w:val="center"/>
              <w:rPr>
                <w:rFonts w:hint="eastAsia" w:ascii="宋体" w:hAnsi="宋体" w:eastAsia="宋体" w:cs="宋体"/>
                <w:color w:val="000000"/>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2" w:hRule="atLeast"/>
        </w:trPr>
        <w:tc>
          <w:tcPr>
            <w:tcW w:w="3161" w:type="dxa"/>
            <w:gridSpan w:val="3"/>
            <w:noWrap w:val="0"/>
            <w:vAlign w:val="center"/>
          </w:tcPr>
          <w:p>
            <w:pPr>
              <w:keepNext w:val="0"/>
              <w:keepLines w:val="0"/>
              <w:widowControl/>
              <w:suppressLineNumbers w:val="0"/>
              <w:spacing w:before="0" w:beforeAutospacing="0" w:after="200" w:afterAutospacing="0"/>
              <w:ind w:left="0" w:right="0"/>
              <w:jc w:val="center"/>
              <w:rPr>
                <w:rFonts w:hint="eastAsia" w:ascii="宋体" w:hAnsi="宋体" w:eastAsia="宋体" w:cs="宋体"/>
                <w:color w:val="000000"/>
                <w:kern w:val="0"/>
                <w:szCs w:val="21"/>
                <w:highlight w:val="none"/>
                <w:lang w:eastAsia="en-US"/>
              </w:rPr>
            </w:pPr>
            <w:r>
              <w:rPr>
                <w:rFonts w:hint="eastAsia" w:ascii="宋体" w:hAnsi="宋体" w:eastAsia="宋体" w:cs="宋体"/>
                <w:color w:val="000000"/>
                <w:kern w:val="0"/>
                <w:szCs w:val="21"/>
                <w:highlight w:val="none"/>
                <w:lang w:eastAsia="en-US"/>
              </w:rPr>
              <w:t>毕业学校</w:t>
            </w:r>
          </w:p>
        </w:tc>
        <w:tc>
          <w:tcPr>
            <w:tcW w:w="2693" w:type="dxa"/>
            <w:gridSpan w:val="4"/>
            <w:noWrap w:val="0"/>
            <w:vAlign w:val="center"/>
          </w:tcPr>
          <w:p>
            <w:pPr>
              <w:keepNext w:val="0"/>
              <w:keepLines w:val="0"/>
              <w:widowControl/>
              <w:suppressLineNumbers w:val="0"/>
              <w:spacing w:before="0" w:beforeAutospacing="0" w:after="200" w:afterAutospacing="0"/>
              <w:ind w:left="0" w:right="0"/>
              <w:jc w:val="center"/>
              <w:rPr>
                <w:rFonts w:hint="eastAsia" w:ascii="宋体" w:hAnsi="宋体" w:eastAsia="宋体" w:cs="宋体"/>
                <w:color w:val="000000"/>
                <w:kern w:val="0"/>
                <w:szCs w:val="21"/>
                <w:highlight w:val="none"/>
                <w:lang w:eastAsia="en-US"/>
              </w:rPr>
            </w:pPr>
          </w:p>
        </w:tc>
        <w:tc>
          <w:tcPr>
            <w:tcW w:w="1701" w:type="dxa"/>
            <w:noWrap w:val="0"/>
            <w:vAlign w:val="center"/>
          </w:tcPr>
          <w:p>
            <w:pPr>
              <w:keepNext w:val="0"/>
              <w:keepLines w:val="0"/>
              <w:widowControl/>
              <w:suppressLineNumbers w:val="0"/>
              <w:spacing w:before="0" w:beforeAutospacing="0" w:after="200" w:afterAutospacing="0"/>
              <w:ind w:left="0" w:right="0"/>
              <w:jc w:val="center"/>
              <w:rPr>
                <w:rFonts w:hint="eastAsia" w:ascii="宋体" w:hAnsi="宋体" w:eastAsia="宋体" w:cs="宋体"/>
                <w:color w:val="000000"/>
                <w:kern w:val="0"/>
                <w:szCs w:val="21"/>
                <w:highlight w:val="none"/>
                <w:lang w:eastAsia="en-US"/>
              </w:rPr>
            </w:pPr>
            <w:r>
              <w:rPr>
                <w:rFonts w:hint="eastAsia" w:ascii="宋体" w:hAnsi="宋体" w:eastAsia="宋体" w:cs="宋体"/>
                <w:color w:val="000000"/>
                <w:kern w:val="0"/>
                <w:szCs w:val="21"/>
                <w:highlight w:val="none"/>
                <w:lang w:eastAsia="en-US"/>
              </w:rPr>
              <w:t>毕业时间</w:t>
            </w:r>
          </w:p>
        </w:tc>
        <w:tc>
          <w:tcPr>
            <w:tcW w:w="1707" w:type="dxa"/>
            <w:noWrap w:val="0"/>
            <w:vAlign w:val="center"/>
          </w:tcPr>
          <w:p>
            <w:pPr>
              <w:keepNext w:val="0"/>
              <w:keepLines w:val="0"/>
              <w:widowControl/>
              <w:suppressLineNumbers w:val="0"/>
              <w:spacing w:before="0" w:beforeAutospacing="0" w:after="200" w:afterAutospacing="0"/>
              <w:ind w:left="0" w:right="0"/>
              <w:jc w:val="center"/>
              <w:rPr>
                <w:rFonts w:hint="eastAsia" w:ascii="宋体" w:hAnsi="宋体" w:eastAsia="宋体" w:cs="宋体"/>
                <w:color w:val="000000"/>
                <w:kern w:val="0"/>
                <w:szCs w:val="21"/>
                <w:highlight w:val="none"/>
                <w:lang w:eastAsia="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2" w:hRule="atLeast"/>
        </w:trPr>
        <w:tc>
          <w:tcPr>
            <w:tcW w:w="3161" w:type="dxa"/>
            <w:gridSpan w:val="3"/>
            <w:noWrap w:val="0"/>
            <w:vAlign w:val="center"/>
          </w:tcPr>
          <w:p>
            <w:pPr>
              <w:keepNext w:val="0"/>
              <w:keepLines w:val="0"/>
              <w:widowControl/>
              <w:suppressLineNumbers w:val="0"/>
              <w:spacing w:before="0" w:beforeAutospacing="0" w:after="200" w:afterAutospacing="0"/>
              <w:ind w:left="0" w:right="0"/>
              <w:jc w:val="center"/>
              <w:rPr>
                <w:rFonts w:hint="eastAsia" w:ascii="宋体" w:hAnsi="宋体" w:eastAsia="宋体" w:cs="宋体"/>
                <w:color w:val="000000"/>
                <w:kern w:val="0"/>
                <w:szCs w:val="21"/>
                <w:highlight w:val="none"/>
              </w:rPr>
            </w:pPr>
            <w:r>
              <w:rPr>
                <w:rFonts w:hint="eastAsia" w:ascii="宋体" w:hAnsi="宋体" w:eastAsia="宋体" w:cs="宋体"/>
                <w:color w:val="000000"/>
                <w:kern w:val="0"/>
                <w:szCs w:val="21"/>
                <w:highlight w:val="none"/>
              </w:rPr>
              <w:t>注册证书编号</w:t>
            </w:r>
          </w:p>
        </w:tc>
        <w:tc>
          <w:tcPr>
            <w:tcW w:w="2693" w:type="dxa"/>
            <w:gridSpan w:val="4"/>
            <w:noWrap w:val="0"/>
            <w:vAlign w:val="center"/>
          </w:tcPr>
          <w:p>
            <w:pPr>
              <w:keepNext w:val="0"/>
              <w:keepLines w:val="0"/>
              <w:widowControl/>
              <w:suppressLineNumbers w:val="0"/>
              <w:spacing w:before="0" w:beforeAutospacing="0" w:after="200" w:afterAutospacing="0"/>
              <w:ind w:left="0" w:right="0"/>
              <w:jc w:val="center"/>
              <w:rPr>
                <w:rFonts w:hint="eastAsia" w:ascii="宋体" w:hAnsi="宋体" w:eastAsia="宋体" w:cs="宋体"/>
                <w:color w:val="000000"/>
                <w:kern w:val="0"/>
                <w:szCs w:val="21"/>
                <w:highlight w:val="none"/>
                <w:lang w:eastAsia="en-US"/>
              </w:rPr>
            </w:pPr>
          </w:p>
        </w:tc>
        <w:tc>
          <w:tcPr>
            <w:tcW w:w="1701" w:type="dxa"/>
            <w:noWrap w:val="0"/>
            <w:vAlign w:val="center"/>
          </w:tcPr>
          <w:p>
            <w:pPr>
              <w:keepNext w:val="0"/>
              <w:keepLines w:val="0"/>
              <w:widowControl/>
              <w:suppressLineNumbers w:val="0"/>
              <w:spacing w:before="0" w:beforeAutospacing="0" w:after="200" w:afterAutospacing="0"/>
              <w:ind w:left="0" w:right="0"/>
              <w:jc w:val="center"/>
              <w:rPr>
                <w:rFonts w:hint="eastAsia" w:ascii="宋体" w:hAnsi="宋体" w:eastAsia="宋体" w:cs="宋体"/>
                <w:color w:val="000000"/>
                <w:kern w:val="0"/>
                <w:szCs w:val="21"/>
                <w:highlight w:val="none"/>
              </w:rPr>
            </w:pPr>
            <w:r>
              <w:rPr>
                <w:rFonts w:hint="eastAsia" w:ascii="宋体" w:hAnsi="宋体" w:eastAsia="宋体" w:cs="宋体"/>
                <w:color w:val="000000"/>
                <w:kern w:val="0"/>
                <w:szCs w:val="21"/>
                <w:highlight w:val="none"/>
              </w:rPr>
              <w:t>建造师专业</w:t>
            </w:r>
          </w:p>
        </w:tc>
        <w:tc>
          <w:tcPr>
            <w:tcW w:w="1707" w:type="dxa"/>
            <w:noWrap w:val="0"/>
            <w:vAlign w:val="center"/>
          </w:tcPr>
          <w:p>
            <w:pPr>
              <w:keepNext w:val="0"/>
              <w:keepLines w:val="0"/>
              <w:widowControl/>
              <w:suppressLineNumbers w:val="0"/>
              <w:spacing w:before="0" w:beforeAutospacing="0" w:after="200" w:afterAutospacing="0"/>
              <w:ind w:left="0" w:right="0"/>
              <w:jc w:val="center"/>
              <w:rPr>
                <w:rFonts w:hint="eastAsia" w:ascii="宋体" w:hAnsi="宋体" w:eastAsia="宋体" w:cs="宋体"/>
                <w:color w:val="000000"/>
                <w:kern w:val="0"/>
                <w:szCs w:val="21"/>
                <w:highlight w:val="none"/>
                <w:lang w:eastAsia="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02" w:hRule="atLeast"/>
        </w:trPr>
        <w:tc>
          <w:tcPr>
            <w:tcW w:w="3161" w:type="dxa"/>
            <w:gridSpan w:val="3"/>
            <w:noWrap w:val="0"/>
            <w:vAlign w:val="center"/>
          </w:tcPr>
          <w:p>
            <w:pPr>
              <w:keepNext w:val="0"/>
              <w:keepLines w:val="0"/>
              <w:widowControl/>
              <w:suppressLineNumbers w:val="0"/>
              <w:spacing w:before="0" w:beforeAutospacing="0" w:after="200" w:afterAutospacing="0"/>
              <w:ind w:left="0" w:right="0"/>
              <w:jc w:val="center"/>
              <w:rPr>
                <w:rFonts w:hint="eastAsia" w:ascii="宋体" w:hAnsi="宋体" w:eastAsia="宋体" w:cs="宋体"/>
                <w:color w:val="000000"/>
                <w:kern w:val="0"/>
                <w:szCs w:val="21"/>
                <w:highlight w:val="none"/>
              </w:rPr>
            </w:pPr>
            <w:r>
              <w:rPr>
                <w:rFonts w:hint="eastAsia" w:ascii="宋体" w:hAnsi="宋体" w:eastAsia="宋体" w:cs="宋体"/>
                <w:color w:val="000000"/>
                <w:kern w:val="0"/>
                <w:szCs w:val="21"/>
                <w:highlight w:val="none"/>
              </w:rPr>
              <w:t>安全生产考核合格证书编号</w:t>
            </w:r>
          </w:p>
        </w:tc>
        <w:tc>
          <w:tcPr>
            <w:tcW w:w="6101" w:type="dxa"/>
            <w:gridSpan w:val="6"/>
            <w:noWrap w:val="0"/>
            <w:vAlign w:val="center"/>
          </w:tcPr>
          <w:p>
            <w:pPr>
              <w:keepNext w:val="0"/>
              <w:keepLines w:val="0"/>
              <w:widowControl/>
              <w:suppressLineNumbers w:val="0"/>
              <w:spacing w:before="0" w:beforeAutospacing="0" w:after="200" w:afterAutospacing="0"/>
              <w:ind w:left="0" w:right="0"/>
              <w:jc w:val="center"/>
              <w:rPr>
                <w:rFonts w:hint="eastAsia" w:ascii="宋体" w:hAnsi="宋体" w:eastAsia="宋体" w:cs="宋体"/>
                <w:color w:val="000000"/>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22" w:hRule="atLeast"/>
        </w:trPr>
        <w:tc>
          <w:tcPr>
            <w:tcW w:w="9262" w:type="dxa"/>
            <w:gridSpan w:val="9"/>
            <w:noWrap w:val="0"/>
            <w:vAlign w:val="center"/>
          </w:tcPr>
          <w:p>
            <w:pPr>
              <w:keepNext w:val="0"/>
              <w:keepLines w:val="0"/>
              <w:widowControl/>
              <w:suppressLineNumbers w:val="0"/>
              <w:spacing w:before="0" w:beforeAutospacing="0" w:after="200" w:afterAutospacing="0"/>
              <w:ind w:left="0" w:right="0"/>
              <w:jc w:val="center"/>
              <w:rPr>
                <w:rFonts w:hint="eastAsia" w:ascii="宋体" w:hAnsi="宋体" w:eastAsia="宋体" w:cs="宋体"/>
                <w:color w:val="000000"/>
                <w:kern w:val="0"/>
                <w:szCs w:val="21"/>
                <w:highlight w:val="none"/>
              </w:rPr>
            </w:pPr>
            <w:r>
              <w:rPr>
                <w:rFonts w:hint="eastAsia" w:ascii="宋体" w:hAnsi="宋体" w:eastAsia="宋体" w:cs="宋体"/>
                <w:color w:val="000000"/>
                <w:kern w:val="0"/>
                <w:szCs w:val="21"/>
                <w:highlight w:val="none"/>
              </w:rPr>
              <w:t>主要业绩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02" w:hRule="atLeast"/>
        </w:trPr>
        <w:tc>
          <w:tcPr>
            <w:tcW w:w="1568" w:type="dxa"/>
            <w:gridSpan w:val="2"/>
            <w:noWrap w:val="0"/>
            <w:vAlign w:val="center"/>
          </w:tcPr>
          <w:p>
            <w:pPr>
              <w:keepNext w:val="0"/>
              <w:keepLines w:val="0"/>
              <w:widowControl/>
              <w:suppressLineNumbers w:val="0"/>
              <w:spacing w:before="0" w:beforeAutospacing="0" w:after="200" w:afterAutospacing="0"/>
              <w:ind w:left="0" w:right="0"/>
              <w:jc w:val="center"/>
              <w:rPr>
                <w:rFonts w:hint="eastAsia" w:ascii="宋体" w:hAnsi="宋体" w:eastAsia="宋体" w:cs="宋体"/>
                <w:color w:val="000000"/>
                <w:kern w:val="0"/>
                <w:szCs w:val="21"/>
                <w:highlight w:val="none"/>
              </w:rPr>
            </w:pPr>
            <w:r>
              <w:rPr>
                <w:rFonts w:hint="eastAsia" w:ascii="宋体" w:hAnsi="宋体" w:eastAsia="宋体" w:cs="宋体"/>
                <w:color w:val="000000"/>
                <w:kern w:val="0"/>
                <w:szCs w:val="21"/>
                <w:highlight w:val="none"/>
              </w:rPr>
              <w:t>时间</w:t>
            </w:r>
          </w:p>
        </w:tc>
        <w:tc>
          <w:tcPr>
            <w:tcW w:w="1779" w:type="dxa"/>
            <w:gridSpan w:val="2"/>
            <w:noWrap w:val="0"/>
            <w:vAlign w:val="center"/>
          </w:tcPr>
          <w:p>
            <w:pPr>
              <w:keepNext w:val="0"/>
              <w:keepLines w:val="0"/>
              <w:widowControl/>
              <w:suppressLineNumbers w:val="0"/>
              <w:spacing w:before="0" w:beforeAutospacing="0" w:after="200" w:afterAutospacing="0"/>
              <w:ind w:left="0" w:right="0"/>
              <w:jc w:val="center"/>
              <w:rPr>
                <w:rFonts w:hint="eastAsia" w:ascii="宋体" w:hAnsi="宋体" w:eastAsia="宋体" w:cs="宋体"/>
                <w:color w:val="000000"/>
                <w:kern w:val="0"/>
                <w:szCs w:val="21"/>
                <w:highlight w:val="none"/>
              </w:rPr>
            </w:pPr>
            <w:r>
              <w:rPr>
                <w:rFonts w:hint="eastAsia" w:ascii="宋体" w:hAnsi="宋体" w:eastAsia="宋体" w:cs="宋体"/>
                <w:color w:val="000000"/>
                <w:kern w:val="0"/>
                <w:szCs w:val="21"/>
                <w:highlight w:val="none"/>
              </w:rPr>
              <w:t>类似项目名称</w:t>
            </w:r>
          </w:p>
        </w:tc>
        <w:tc>
          <w:tcPr>
            <w:tcW w:w="1932" w:type="dxa"/>
            <w:gridSpan w:val="2"/>
            <w:noWrap w:val="0"/>
            <w:vAlign w:val="center"/>
          </w:tcPr>
          <w:p>
            <w:pPr>
              <w:keepNext w:val="0"/>
              <w:keepLines w:val="0"/>
              <w:widowControl/>
              <w:suppressLineNumbers w:val="0"/>
              <w:spacing w:before="0" w:beforeAutospacing="0" w:after="200" w:afterAutospacing="0"/>
              <w:ind w:left="0" w:right="0"/>
              <w:jc w:val="center"/>
              <w:rPr>
                <w:rFonts w:hint="eastAsia" w:ascii="宋体" w:hAnsi="宋体" w:eastAsia="宋体" w:cs="宋体"/>
                <w:color w:val="000000"/>
                <w:kern w:val="0"/>
                <w:szCs w:val="21"/>
                <w:highlight w:val="none"/>
              </w:rPr>
            </w:pPr>
            <w:r>
              <w:rPr>
                <w:rFonts w:hint="eastAsia" w:ascii="宋体" w:hAnsi="宋体" w:eastAsia="宋体" w:cs="宋体"/>
                <w:color w:val="000000"/>
                <w:kern w:val="0"/>
                <w:szCs w:val="21"/>
                <w:highlight w:val="none"/>
              </w:rPr>
              <w:t>工程概况说明</w:t>
            </w:r>
          </w:p>
        </w:tc>
        <w:tc>
          <w:tcPr>
            <w:tcW w:w="2276" w:type="dxa"/>
            <w:gridSpan w:val="2"/>
            <w:noWrap w:val="0"/>
            <w:vAlign w:val="center"/>
          </w:tcPr>
          <w:p>
            <w:pPr>
              <w:keepNext w:val="0"/>
              <w:keepLines w:val="0"/>
              <w:widowControl/>
              <w:suppressLineNumbers w:val="0"/>
              <w:spacing w:before="0" w:beforeAutospacing="0" w:after="200" w:afterAutospacing="0"/>
              <w:ind w:left="0" w:right="0"/>
              <w:jc w:val="center"/>
              <w:rPr>
                <w:rFonts w:hint="eastAsia" w:ascii="宋体" w:hAnsi="宋体" w:eastAsia="宋体" w:cs="宋体"/>
                <w:color w:val="000000"/>
                <w:kern w:val="0"/>
                <w:szCs w:val="21"/>
                <w:highlight w:val="none"/>
              </w:rPr>
            </w:pPr>
            <w:r>
              <w:rPr>
                <w:rFonts w:hint="eastAsia" w:ascii="宋体" w:hAnsi="宋体" w:eastAsia="宋体" w:cs="宋体"/>
                <w:color w:val="000000"/>
                <w:kern w:val="0"/>
                <w:szCs w:val="21"/>
                <w:highlight w:val="none"/>
              </w:rPr>
              <w:t>发包人及联系电话</w:t>
            </w:r>
          </w:p>
        </w:tc>
        <w:tc>
          <w:tcPr>
            <w:tcW w:w="1707" w:type="dxa"/>
            <w:noWrap w:val="0"/>
            <w:vAlign w:val="center"/>
          </w:tcPr>
          <w:p>
            <w:pPr>
              <w:keepNext w:val="0"/>
              <w:keepLines w:val="0"/>
              <w:widowControl/>
              <w:suppressLineNumbers w:val="0"/>
              <w:spacing w:before="0" w:beforeAutospacing="0" w:after="200" w:afterAutospacing="0"/>
              <w:ind w:left="0" w:right="0"/>
              <w:jc w:val="center"/>
              <w:rPr>
                <w:rFonts w:hint="eastAsia" w:ascii="宋体" w:hAnsi="宋体" w:eastAsia="宋体" w:cs="宋体"/>
                <w:color w:val="000000"/>
                <w:kern w:val="0"/>
                <w:szCs w:val="21"/>
                <w:highlight w:val="none"/>
                <w:lang w:eastAsia="en-US"/>
              </w:rPr>
            </w:pPr>
            <w:r>
              <w:rPr>
                <w:rFonts w:hint="eastAsia" w:ascii="宋体" w:hAnsi="宋体" w:eastAsia="宋体" w:cs="宋体"/>
                <w:color w:val="000000"/>
                <w:kern w:val="0"/>
                <w:szCs w:val="21"/>
                <w:highlight w:val="none"/>
                <w:lang w:eastAsia="en-US"/>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18" w:hRule="atLeast"/>
        </w:trPr>
        <w:tc>
          <w:tcPr>
            <w:tcW w:w="1568" w:type="dxa"/>
            <w:gridSpan w:val="2"/>
            <w:noWrap w:val="0"/>
            <w:vAlign w:val="center"/>
          </w:tcPr>
          <w:p>
            <w:pPr>
              <w:keepNext w:val="0"/>
              <w:keepLines w:val="0"/>
              <w:widowControl/>
              <w:suppressLineNumbers w:val="0"/>
              <w:spacing w:before="0" w:beforeAutospacing="0" w:after="200" w:afterAutospacing="0"/>
              <w:ind w:left="0" w:right="0"/>
              <w:jc w:val="center"/>
              <w:rPr>
                <w:rFonts w:hint="eastAsia" w:ascii="宋体" w:hAnsi="宋体" w:eastAsia="宋体" w:cs="宋体"/>
                <w:color w:val="000000"/>
                <w:kern w:val="0"/>
                <w:szCs w:val="21"/>
                <w:highlight w:val="none"/>
                <w:lang w:eastAsia="en-US"/>
              </w:rPr>
            </w:pPr>
          </w:p>
        </w:tc>
        <w:tc>
          <w:tcPr>
            <w:tcW w:w="1779" w:type="dxa"/>
            <w:gridSpan w:val="2"/>
            <w:noWrap w:val="0"/>
            <w:vAlign w:val="center"/>
          </w:tcPr>
          <w:p>
            <w:pPr>
              <w:keepNext w:val="0"/>
              <w:keepLines w:val="0"/>
              <w:widowControl/>
              <w:suppressLineNumbers w:val="0"/>
              <w:spacing w:before="0" w:beforeAutospacing="0" w:after="200" w:afterAutospacing="0"/>
              <w:ind w:left="0" w:right="0"/>
              <w:jc w:val="center"/>
              <w:rPr>
                <w:rFonts w:hint="eastAsia" w:ascii="宋体" w:hAnsi="宋体" w:eastAsia="宋体" w:cs="宋体"/>
                <w:color w:val="000000"/>
                <w:kern w:val="0"/>
                <w:szCs w:val="21"/>
                <w:highlight w:val="none"/>
                <w:lang w:eastAsia="en-US"/>
              </w:rPr>
            </w:pPr>
          </w:p>
        </w:tc>
        <w:tc>
          <w:tcPr>
            <w:tcW w:w="1932" w:type="dxa"/>
            <w:gridSpan w:val="2"/>
            <w:noWrap w:val="0"/>
            <w:vAlign w:val="center"/>
          </w:tcPr>
          <w:p>
            <w:pPr>
              <w:keepNext w:val="0"/>
              <w:keepLines w:val="0"/>
              <w:widowControl/>
              <w:suppressLineNumbers w:val="0"/>
              <w:spacing w:before="0" w:beforeAutospacing="0" w:after="200" w:afterAutospacing="0"/>
              <w:ind w:left="0" w:right="0"/>
              <w:jc w:val="center"/>
              <w:rPr>
                <w:rFonts w:hint="eastAsia" w:ascii="宋体" w:hAnsi="宋体" w:eastAsia="宋体" w:cs="宋体"/>
                <w:color w:val="000000"/>
                <w:kern w:val="0"/>
                <w:szCs w:val="21"/>
                <w:highlight w:val="none"/>
                <w:lang w:eastAsia="en-US"/>
              </w:rPr>
            </w:pPr>
          </w:p>
        </w:tc>
        <w:tc>
          <w:tcPr>
            <w:tcW w:w="2276" w:type="dxa"/>
            <w:gridSpan w:val="2"/>
            <w:noWrap w:val="0"/>
            <w:vAlign w:val="center"/>
          </w:tcPr>
          <w:p>
            <w:pPr>
              <w:keepNext w:val="0"/>
              <w:keepLines w:val="0"/>
              <w:widowControl/>
              <w:suppressLineNumbers w:val="0"/>
              <w:spacing w:before="0" w:beforeAutospacing="0" w:after="200" w:afterAutospacing="0"/>
              <w:ind w:left="0" w:right="0"/>
              <w:jc w:val="center"/>
              <w:rPr>
                <w:rFonts w:hint="eastAsia" w:ascii="宋体" w:hAnsi="宋体" w:eastAsia="宋体" w:cs="宋体"/>
                <w:color w:val="000000"/>
                <w:kern w:val="0"/>
                <w:szCs w:val="21"/>
                <w:highlight w:val="none"/>
                <w:lang w:eastAsia="en-US"/>
              </w:rPr>
            </w:pPr>
          </w:p>
        </w:tc>
        <w:tc>
          <w:tcPr>
            <w:tcW w:w="1707" w:type="dxa"/>
            <w:noWrap w:val="0"/>
            <w:vAlign w:val="center"/>
          </w:tcPr>
          <w:p>
            <w:pPr>
              <w:keepNext w:val="0"/>
              <w:keepLines w:val="0"/>
              <w:widowControl/>
              <w:suppressLineNumbers w:val="0"/>
              <w:spacing w:before="0" w:beforeAutospacing="0" w:after="200" w:afterAutospacing="0"/>
              <w:ind w:left="0" w:right="0"/>
              <w:jc w:val="center"/>
              <w:rPr>
                <w:rFonts w:hint="eastAsia" w:ascii="宋体" w:hAnsi="宋体" w:eastAsia="宋体" w:cs="宋体"/>
                <w:color w:val="000000"/>
                <w:kern w:val="0"/>
                <w:szCs w:val="21"/>
                <w:highlight w:val="none"/>
                <w:lang w:eastAsia="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18" w:hRule="atLeast"/>
        </w:trPr>
        <w:tc>
          <w:tcPr>
            <w:tcW w:w="1568" w:type="dxa"/>
            <w:gridSpan w:val="2"/>
            <w:noWrap w:val="0"/>
            <w:vAlign w:val="center"/>
          </w:tcPr>
          <w:p>
            <w:pPr>
              <w:keepNext w:val="0"/>
              <w:keepLines w:val="0"/>
              <w:widowControl/>
              <w:suppressLineNumbers w:val="0"/>
              <w:spacing w:before="0" w:beforeAutospacing="0" w:after="200" w:afterAutospacing="0"/>
              <w:ind w:left="0" w:right="0"/>
              <w:jc w:val="center"/>
              <w:rPr>
                <w:rFonts w:hint="eastAsia" w:ascii="宋体" w:hAnsi="宋体" w:eastAsia="宋体" w:cs="宋体"/>
                <w:color w:val="000000"/>
                <w:kern w:val="0"/>
                <w:szCs w:val="21"/>
                <w:highlight w:val="none"/>
                <w:lang w:eastAsia="en-US"/>
              </w:rPr>
            </w:pPr>
          </w:p>
        </w:tc>
        <w:tc>
          <w:tcPr>
            <w:tcW w:w="1779" w:type="dxa"/>
            <w:gridSpan w:val="2"/>
            <w:noWrap w:val="0"/>
            <w:vAlign w:val="center"/>
          </w:tcPr>
          <w:p>
            <w:pPr>
              <w:keepNext w:val="0"/>
              <w:keepLines w:val="0"/>
              <w:widowControl/>
              <w:suppressLineNumbers w:val="0"/>
              <w:spacing w:before="0" w:beforeAutospacing="0" w:after="200" w:afterAutospacing="0"/>
              <w:ind w:left="0" w:right="0"/>
              <w:jc w:val="center"/>
              <w:rPr>
                <w:rFonts w:hint="eastAsia" w:ascii="宋体" w:hAnsi="宋体" w:eastAsia="宋体" w:cs="宋体"/>
                <w:color w:val="000000"/>
                <w:kern w:val="0"/>
                <w:szCs w:val="21"/>
                <w:highlight w:val="none"/>
                <w:lang w:eastAsia="en-US"/>
              </w:rPr>
            </w:pPr>
          </w:p>
        </w:tc>
        <w:tc>
          <w:tcPr>
            <w:tcW w:w="1932" w:type="dxa"/>
            <w:gridSpan w:val="2"/>
            <w:noWrap w:val="0"/>
            <w:vAlign w:val="center"/>
          </w:tcPr>
          <w:p>
            <w:pPr>
              <w:keepNext w:val="0"/>
              <w:keepLines w:val="0"/>
              <w:widowControl/>
              <w:suppressLineNumbers w:val="0"/>
              <w:spacing w:before="0" w:beforeAutospacing="0" w:after="200" w:afterAutospacing="0"/>
              <w:ind w:left="0" w:right="0"/>
              <w:jc w:val="center"/>
              <w:rPr>
                <w:rFonts w:hint="eastAsia" w:ascii="宋体" w:hAnsi="宋体" w:eastAsia="宋体" w:cs="宋体"/>
                <w:color w:val="000000"/>
                <w:kern w:val="0"/>
                <w:szCs w:val="21"/>
                <w:highlight w:val="none"/>
                <w:lang w:eastAsia="en-US"/>
              </w:rPr>
            </w:pPr>
          </w:p>
        </w:tc>
        <w:tc>
          <w:tcPr>
            <w:tcW w:w="2276" w:type="dxa"/>
            <w:gridSpan w:val="2"/>
            <w:noWrap w:val="0"/>
            <w:vAlign w:val="center"/>
          </w:tcPr>
          <w:p>
            <w:pPr>
              <w:keepNext w:val="0"/>
              <w:keepLines w:val="0"/>
              <w:widowControl/>
              <w:suppressLineNumbers w:val="0"/>
              <w:spacing w:before="0" w:beforeAutospacing="0" w:after="200" w:afterAutospacing="0"/>
              <w:ind w:left="0" w:right="0"/>
              <w:jc w:val="center"/>
              <w:rPr>
                <w:rFonts w:hint="eastAsia" w:ascii="宋体" w:hAnsi="宋体" w:eastAsia="宋体" w:cs="宋体"/>
                <w:color w:val="000000"/>
                <w:kern w:val="0"/>
                <w:szCs w:val="21"/>
                <w:highlight w:val="none"/>
                <w:lang w:eastAsia="en-US"/>
              </w:rPr>
            </w:pPr>
          </w:p>
        </w:tc>
        <w:tc>
          <w:tcPr>
            <w:tcW w:w="1707" w:type="dxa"/>
            <w:noWrap w:val="0"/>
            <w:vAlign w:val="center"/>
          </w:tcPr>
          <w:p>
            <w:pPr>
              <w:keepNext w:val="0"/>
              <w:keepLines w:val="0"/>
              <w:widowControl/>
              <w:suppressLineNumbers w:val="0"/>
              <w:spacing w:before="0" w:beforeAutospacing="0" w:after="200" w:afterAutospacing="0"/>
              <w:ind w:left="0" w:right="0"/>
              <w:jc w:val="center"/>
              <w:rPr>
                <w:rFonts w:hint="eastAsia" w:ascii="宋体" w:hAnsi="宋体" w:eastAsia="宋体" w:cs="宋体"/>
                <w:color w:val="000000"/>
                <w:kern w:val="0"/>
                <w:szCs w:val="21"/>
                <w:highlight w:val="none"/>
                <w:lang w:eastAsia="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18" w:hRule="atLeast"/>
        </w:trPr>
        <w:tc>
          <w:tcPr>
            <w:tcW w:w="1568" w:type="dxa"/>
            <w:gridSpan w:val="2"/>
            <w:noWrap w:val="0"/>
            <w:vAlign w:val="center"/>
          </w:tcPr>
          <w:p>
            <w:pPr>
              <w:keepNext w:val="0"/>
              <w:keepLines w:val="0"/>
              <w:widowControl/>
              <w:suppressLineNumbers w:val="0"/>
              <w:spacing w:before="0" w:beforeAutospacing="0" w:after="200" w:afterAutospacing="0"/>
              <w:ind w:left="0" w:right="0"/>
              <w:jc w:val="center"/>
              <w:rPr>
                <w:rFonts w:hint="eastAsia" w:ascii="宋体" w:hAnsi="宋体" w:eastAsia="宋体" w:cs="宋体"/>
                <w:color w:val="000000"/>
                <w:kern w:val="0"/>
                <w:szCs w:val="21"/>
                <w:highlight w:val="none"/>
                <w:lang w:eastAsia="en-US"/>
              </w:rPr>
            </w:pPr>
          </w:p>
        </w:tc>
        <w:tc>
          <w:tcPr>
            <w:tcW w:w="1779" w:type="dxa"/>
            <w:gridSpan w:val="2"/>
            <w:noWrap w:val="0"/>
            <w:vAlign w:val="center"/>
          </w:tcPr>
          <w:p>
            <w:pPr>
              <w:keepNext w:val="0"/>
              <w:keepLines w:val="0"/>
              <w:widowControl/>
              <w:suppressLineNumbers w:val="0"/>
              <w:spacing w:before="0" w:beforeAutospacing="0" w:after="200" w:afterAutospacing="0"/>
              <w:ind w:left="0" w:right="0"/>
              <w:jc w:val="center"/>
              <w:rPr>
                <w:rFonts w:hint="eastAsia" w:ascii="宋体" w:hAnsi="宋体" w:eastAsia="宋体" w:cs="宋体"/>
                <w:color w:val="000000"/>
                <w:kern w:val="0"/>
                <w:szCs w:val="21"/>
                <w:highlight w:val="none"/>
                <w:lang w:eastAsia="en-US"/>
              </w:rPr>
            </w:pPr>
          </w:p>
        </w:tc>
        <w:tc>
          <w:tcPr>
            <w:tcW w:w="1932" w:type="dxa"/>
            <w:gridSpan w:val="2"/>
            <w:noWrap w:val="0"/>
            <w:vAlign w:val="center"/>
          </w:tcPr>
          <w:p>
            <w:pPr>
              <w:keepNext w:val="0"/>
              <w:keepLines w:val="0"/>
              <w:widowControl/>
              <w:suppressLineNumbers w:val="0"/>
              <w:spacing w:before="0" w:beforeAutospacing="0" w:after="200" w:afterAutospacing="0"/>
              <w:ind w:left="0" w:right="0"/>
              <w:jc w:val="center"/>
              <w:rPr>
                <w:rFonts w:hint="eastAsia" w:ascii="宋体" w:hAnsi="宋体" w:eastAsia="宋体" w:cs="宋体"/>
                <w:color w:val="000000"/>
                <w:kern w:val="0"/>
                <w:szCs w:val="21"/>
                <w:highlight w:val="none"/>
                <w:lang w:eastAsia="en-US"/>
              </w:rPr>
            </w:pPr>
          </w:p>
        </w:tc>
        <w:tc>
          <w:tcPr>
            <w:tcW w:w="2276" w:type="dxa"/>
            <w:gridSpan w:val="2"/>
            <w:noWrap w:val="0"/>
            <w:vAlign w:val="center"/>
          </w:tcPr>
          <w:p>
            <w:pPr>
              <w:keepNext w:val="0"/>
              <w:keepLines w:val="0"/>
              <w:widowControl/>
              <w:suppressLineNumbers w:val="0"/>
              <w:spacing w:before="0" w:beforeAutospacing="0" w:after="200" w:afterAutospacing="0"/>
              <w:ind w:left="0" w:right="0"/>
              <w:jc w:val="center"/>
              <w:rPr>
                <w:rFonts w:hint="eastAsia" w:ascii="宋体" w:hAnsi="宋体" w:eastAsia="宋体" w:cs="宋体"/>
                <w:color w:val="000000"/>
                <w:kern w:val="0"/>
                <w:szCs w:val="21"/>
                <w:highlight w:val="none"/>
                <w:lang w:eastAsia="en-US"/>
              </w:rPr>
            </w:pPr>
          </w:p>
        </w:tc>
        <w:tc>
          <w:tcPr>
            <w:tcW w:w="1707" w:type="dxa"/>
            <w:noWrap w:val="0"/>
            <w:vAlign w:val="center"/>
          </w:tcPr>
          <w:p>
            <w:pPr>
              <w:keepNext w:val="0"/>
              <w:keepLines w:val="0"/>
              <w:widowControl/>
              <w:suppressLineNumbers w:val="0"/>
              <w:spacing w:before="0" w:beforeAutospacing="0" w:after="200" w:afterAutospacing="0"/>
              <w:ind w:left="0" w:right="0"/>
              <w:jc w:val="center"/>
              <w:rPr>
                <w:rFonts w:hint="eastAsia" w:ascii="宋体" w:hAnsi="宋体" w:eastAsia="宋体" w:cs="宋体"/>
                <w:color w:val="000000"/>
                <w:kern w:val="0"/>
                <w:szCs w:val="21"/>
                <w:highlight w:val="none"/>
                <w:lang w:eastAsia="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18" w:hRule="atLeast"/>
        </w:trPr>
        <w:tc>
          <w:tcPr>
            <w:tcW w:w="5279" w:type="dxa"/>
            <w:gridSpan w:val="6"/>
            <w:noWrap w:val="0"/>
            <w:vAlign w:val="center"/>
          </w:tcPr>
          <w:p>
            <w:pPr>
              <w:keepNext w:val="0"/>
              <w:keepLines w:val="0"/>
              <w:widowControl/>
              <w:suppressLineNumbers w:val="0"/>
              <w:spacing w:before="0" w:beforeAutospacing="0" w:after="200" w:afterAutospacing="0"/>
              <w:ind w:left="0" w:right="0"/>
              <w:jc w:val="center"/>
              <w:rPr>
                <w:rFonts w:hint="eastAsia" w:ascii="宋体" w:hAnsi="宋体" w:eastAsia="宋体" w:cs="宋体"/>
                <w:color w:val="000000"/>
                <w:kern w:val="0"/>
                <w:szCs w:val="21"/>
                <w:highlight w:val="none"/>
                <w:lang w:eastAsia="en-US"/>
              </w:rPr>
            </w:pPr>
            <w:r>
              <w:rPr>
                <w:rFonts w:hint="eastAsia" w:ascii="宋体" w:hAnsi="宋体" w:eastAsia="宋体" w:cs="宋体"/>
                <w:color w:val="000000"/>
                <w:kern w:val="0"/>
                <w:szCs w:val="21"/>
                <w:highlight w:val="none"/>
                <w:lang w:eastAsia="en-US"/>
              </w:rPr>
              <w:t>个人获奖情况</w:t>
            </w:r>
          </w:p>
        </w:tc>
        <w:tc>
          <w:tcPr>
            <w:tcW w:w="3983" w:type="dxa"/>
            <w:gridSpan w:val="3"/>
            <w:noWrap w:val="0"/>
            <w:vAlign w:val="center"/>
          </w:tcPr>
          <w:p>
            <w:pPr>
              <w:keepNext w:val="0"/>
              <w:keepLines w:val="0"/>
              <w:widowControl/>
              <w:suppressLineNumbers w:val="0"/>
              <w:spacing w:before="0" w:beforeAutospacing="0" w:after="200" w:afterAutospacing="0"/>
              <w:ind w:left="0" w:right="0"/>
              <w:jc w:val="center"/>
              <w:rPr>
                <w:rFonts w:hint="eastAsia" w:ascii="宋体" w:hAnsi="宋体" w:eastAsia="宋体" w:cs="宋体"/>
                <w:color w:val="000000"/>
                <w:kern w:val="0"/>
                <w:szCs w:val="21"/>
                <w:highlight w:val="none"/>
                <w:lang w:eastAsia="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18" w:hRule="atLeast"/>
        </w:trPr>
        <w:tc>
          <w:tcPr>
            <w:tcW w:w="1568" w:type="dxa"/>
            <w:gridSpan w:val="2"/>
            <w:vMerge w:val="restart"/>
            <w:noWrap w:val="0"/>
            <w:vAlign w:val="center"/>
          </w:tcPr>
          <w:p>
            <w:pPr>
              <w:keepNext w:val="0"/>
              <w:keepLines w:val="0"/>
              <w:widowControl/>
              <w:suppressLineNumbers w:val="0"/>
              <w:autoSpaceDE w:val="0"/>
              <w:autoSpaceDN w:val="0"/>
              <w:adjustRightInd w:val="0"/>
              <w:spacing w:before="0" w:beforeAutospacing="0" w:after="200" w:afterAutospacing="0"/>
              <w:ind w:left="0" w:right="0"/>
              <w:jc w:val="center"/>
              <w:rPr>
                <w:rFonts w:hint="eastAsia" w:ascii="宋体" w:hAnsi="宋体" w:eastAsia="宋体" w:cs="宋体"/>
                <w:color w:val="000000"/>
                <w:kern w:val="0"/>
                <w:szCs w:val="21"/>
                <w:highlight w:val="none"/>
                <w:lang w:eastAsia="en-US"/>
              </w:rPr>
            </w:pPr>
            <w:r>
              <w:rPr>
                <w:rFonts w:hint="eastAsia" w:ascii="宋体" w:hAnsi="宋体" w:eastAsia="宋体" w:cs="宋体"/>
                <w:color w:val="000000"/>
                <w:kern w:val="0"/>
                <w:szCs w:val="21"/>
                <w:highlight w:val="none"/>
                <w:lang w:eastAsia="en-US"/>
              </w:rPr>
              <w:t>目前任职</w:t>
            </w:r>
          </w:p>
          <w:p>
            <w:pPr>
              <w:keepNext w:val="0"/>
              <w:keepLines w:val="0"/>
              <w:widowControl/>
              <w:suppressLineNumbers w:val="0"/>
              <w:spacing w:before="0" w:beforeAutospacing="0" w:after="200" w:afterAutospacing="0"/>
              <w:ind w:left="0" w:right="0"/>
              <w:jc w:val="center"/>
              <w:rPr>
                <w:rFonts w:hint="eastAsia" w:ascii="宋体" w:hAnsi="宋体" w:eastAsia="宋体" w:cs="宋体"/>
                <w:color w:val="000000"/>
                <w:kern w:val="0"/>
                <w:szCs w:val="21"/>
                <w:highlight w:val="none"/>
                <w:lang w:eastAsia="en-US"/>
              </w:rPr>
            </w:pPr>
            <w:r>
              <w:rPr>
                <w:rFonts w:hint="eastAsia" w:ascii="宋体" w:hAnsi="宋体" w:eastAsia="宋体" w:cs="宋体"/>
                <w:color w:val="000000"/>
                <w:kern w:val="0"/>
                <w:szCs w:val="21"/>
                <w:highlight w:val="none"/>
                <w:lang w:eastAsia="en-US"/>
              </w:rPr>
              <w:t>项目状况</w:t>
            </w:r>
          </w:p>
        </w:tc>
        <w:tc>
          <w:tcPr>
            <w:tcW w:w="3711" w:type="dxa"/>
            <w:gridSpan w:val="4"/>
            <w:noWrap w:val="0"/>
            <w:vAlign w:val="center"/>
          </w:tcPr>
          <w:p>
            <w:pPr>
              <w:keepNext w:val="0"/>
              <w:keepLines w:val="0"/>
              <w:widowControl/>
              <w:suppressLineNumbers w:val="0"/>
              <w:spacing w:before="0" w:beforeAutospacing="0" w:after="200" w:afterAutospacing="0"/>
              <w:ind w:left="0" w:right="0"/>
              <w:jc w:val="center"/>
              <w:rPr>
                <w:rFonts w:hint="eastAsia" w:ascii="宋体" w:hAnsi="宋体" w:eastAsia="宋体" w:cs="宋体"/>
                <w:color w:val="000000"/>
                <w:kern w:val="0"/>
                <w:szCs w:val="21"/>
                <w:highlight w:val="none"/>
                <w:lang w:eastAsia="en-US"/>
              </w:rPr>
            </w:pPr>
            <w:r>
              <w:rPr>
                <w:rFonts w:hint="eastAsia" w:ascii="宋体" w:hAnsi="宋体" w:eastAsia="宋体" w:cs="宋体"/>
                <w:color w:val="000000"/>
                <w:kern w:val="0"/>
                <w:szCs w:val="21"/>
                <w:highlight w:val="none"/>
                <w:lang w:eastAsia="en-US"/>
              </w:rPr>
              <w:t>项目名称</w:t>
            </w:r>
          </w:p>
        </w:tc>
        <w:tc>
          <w:tcPr>
            <w:tcW w:w="3983" w:type="dxa"/>
            <w:gridSpan w:val="3"/>
            <w:noWrap w:val="0"/>
            <w:vAlign w:val="center"/>
          </w:tcPr>
          <w:p>
            <w:pPr>
              <w:keepNext w:val="0"/>
              <w:keepLines w:val="0"/>
              <w:widowControl/>
              <w:suppressLineNumbers w:val="0"/>
              <w:spacing w:before="0" w:beforeAutospacing="0" w:after="200" w:afterAutospacing="0"/>
              <w:ind w:left="0" w:right="0"/>
              <w:jc w:val="center"/>
              <w:rPr>
                <w:rFonts w:hint="eastAsia" w:ascii="宋体" w:hAnsi="宋体" w:eastAsia="宋体" w:cs="宋体"/>
                <w:color w:val="000000"/>
                <w:kern w:val="0"/>
                <w:szCs w:val="21"/>
                <w:highlight w:val="none"/>
                <w:lang w:eastAsia="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18" w:hRule="atLeast"/>
        </w:trPr>
        <w:tc>
          <w:tcPr>
            <w:tcW w:w="1568" w:type="dxa"/>
            <w:gridSpan w:val="2"/>
            <w:vMerge w:val="continue"/>
            <w:noWrap w:val="0"/>
            <w:vAlign w:val="center"/>
          </w:tcPr>
          <w:p>
            <w:pPr>
              <w:keepNext w:val="0"/>
              <w:keepLines w:val="0"/>
              <w:widowControl/>
              <w:suppressLineNumbers w:val="0"/>
              <w:spacing w:before="0" w:beforeAutospacing="0" w:after="200" w:afterAutospacing="0"/>
              <w:ind w:left="0" w:right="0"/>
              <w:jc w:val="center"/>
              <w:rPr>
                <w:rFonts w:hint="eastAsia" w:ascii="宋体" w:hAnsi="宋体" w:eastAsia="宋体" w:cs="宋体"/>
                <w:color w:val="000000"/>
                <w:kern w:val="0"/>
                <w:szCs w:val="21"/>
                <w:highlight w:val="none"/>
                <w:lang w:eastAsia="en-US"/>
              </w:rPr>
            </w:pPr>
          </w:p>
        </w:tc>
        <w:tc>
          <w:tcPr>
            <w:tcW w:w="3711" w:type="dxa"/>
            <w:gridSpan w:val="4"/>
            <w:noWrap w:val="0"/>
            <w:vAlign w:val="center"/>
          </w:tcPr>
          <w:p>
            <w:pPr>
              <w:keepNext w:val="0"/>
              <w:keepLines w:val="0"/>
              <w:widowControl/>
              <w:suppressLineNumbers w:val="0"/>
              <w:spacing w:before="0" w:beforeAutospacing="0" w:after="200" w:afterAutospacing="0"/>
              <w:ind w:left="0" w:right="0"/>
              <w:jc w:val="center"/>
              <w:rPr>
                <w:rFonts w:hint="eastAsia" w:ascii="宋体" w:hAnsi="宋体" w:eastAsia="宋体" w:cs="宋体"/>
                <w:color w:val="000000"/>
                <w:kern w:val="0"/>
                <w:szCs w:val="21"/>
                <w:highlight w:val="none"/>
                <w:lang w:eastAsia="en-US"/>
              </w:rPr>
            </w:pPr>
            <w:r>
              <w:rPr>
                <w:rFonts w:hint="eastAsia" w:ascii="宋体" w:hAnsi="宋体" w:eastAsia="宋体" w:cs="宋体"/>
                <w:color w:val="000000"/>
                <w:kern w:val="0"/>
                <w:szCs w:val="21"/>
                <w:highlight w:val="none"/>
                <w:lang w:eastAsia="en-US"/>
              </w:rPr>
              <w:t>担任职位</w:t>
            </w:r>
          </w:p>
        </w:tc>
        <w:tc>
          <w:tcPr>
            <w:tcW w:w="3983" w:type="dxa"/>
            <w:gridSpan w:val="3"/>
            <w:noWrap w:val="0"/>
            <w:vAlign w:val="center"/>
          </w:tcPr>
          <w:p>
            <w:pPr>
              <w:keepNext w:val="0"/>
              <w:keepLines w:val="0"/>
              <w:widowControl/>
              <w:suppressLineNumbers w:val="0"/>
              <w:spacing w:before="0" w:beforeAutospacing="0" w:after="200" w:afterAutospacing="0"/>
              <w:ind w:left="0" w:right="0"/>
              <w:jc w:val="center"/>
              <w:rPr>
                <w:rFonts w:hint="eastAsia" w:ascii="宋体" w:hAnsi="宋体" w:eastAsia="宋体" w:cs="宋体"/>
                <w:color w:val="000000"/>
                <w:kern w:val="0"/>
                <w:szCs w:val="21"/>
                <w:highlight w:val="none"/>
                <w:lang w:eastAsia="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18" w:hRule="atLeast"/>
        </w:trPr>
        <w:tc>
          <w:tcPr>
            <w:tcW w:w="1568" w:type="dxa"/>
            <w:gridSpan w:val="2"/>
            <w:vMerge w:val="continue"/>
            <w:noWrap w:val="0"/>
            <w:vAlign w:val="center"/>
          </w:tcPr>
          <w:p>
            <w:pPr>
              <w:keepNext w:val="0"/>
              <w:keepLines w:val="0"/>
              <w:widowControl/>
              <w:suppressLineNumbers w:val="0"/>
              <w:spacing w:before="0" w:beforeAutospacing="0" w:after="200" w:afterAutospacing="0"/>
              <w:ind w:left="0" w:right="0"/>
              <w:jc w:val="center"/>
              <w:rPr>
                <w:rFonts w:hint="eastAsia" w:ascii="宋体" w:hAnsi="宋体" w:eastAsia="宋体" w:cs="宋体"/>
                <w:color w:val="000000"/>
                <w:kern w:val="0"/>
                <w:szCs w:val="21"/>
                <w:highlight w:val="none"/>
                <w:lang w:eastAsia="en-US"/>
              </w:rPr>
            </w:pPr>
          </w:p>
        </w:tc>
        <w:tc>
          <w:tcPr>
            <w:tcW w:w="3711" w:type="dxa"/>
            <w:gridSpan w:val="4"/>
            <w:noWrap w:val="0"/>
            <w:vAlign w:val="center"/>
          </w:tcPr>
          <w:p>
            <w:pPr>
              <w:keepNext w:val="0"/>
              <w:keepLines w:val="0"/>
              <w:widowControl/>
              <w:suppressLineNumbers w:val="0"/>
              <w:spacing w:before="0" w:beforeAutospacing="0" w:after="200" w:afterAutospacing="0"/>
              <w:ind w:left="0" w:right="0"/>
              <w:jc w:val="center"/>
              <w:rPr>
                <w:rFonts w:hint="eastAsia" w:ascii="宋体" w:hAnsi="宋体" w:eastAsia="宋体" w:cs="宋体"/>
                <w:color w:val="000000"/>
                <w:kern w:val="0"/>
                <w:szCs w:val="21"/>
                <w:highlight w:val="none"/>
                <w:lang w:eastAsia="en-US"/>
              </w:rPr>
            </w:pPr>
            <w:r>
              <w:rPr>
                <w:rFonts w:hint="eastAsia" w:ascii="宋体" w:hAnsi="宋体" w:eastAsia="宋体" w:cs="宋体"/>
                <w:color w:val="000000"/>
                <w:kern w:val="0"/>
                <w:szCs w:val="21"/>
                <w:highlight w:val="none"/>
                <w:lang w:eastAsia="en-US"/>
              </w:rPr>
              <w:t>可以调离日期</w:t>
            </w:r>
          </w:p>
        </w:tc>
        <w:tc>
          <w:tcPr>
            <w:tcW w:w="3983" w:type="dxa"/>
            <w:gridSpan w:val="3"/>
            <w:noWrap w:val="0"/>
            <w:vAlign w:val="center"/>
          </w:tcPr>
          <w:p>
            <w:pPr>
              <w:keepNext w:val="0"/>
              <w:keepLines w:val="0"/>
              <w:widowControl/>
              <w:suppressLineNumbers w:val="0"/>
              <w:spacing w:before="0" w:beforeAutospacing="0" w:after="200" w:afterAutospacing="0"/>
              <w:ind w:left="0" w:right="0"/>
              <w:jc w:val="center"/>
              <w:rPr>
                <w:rFonts w:hint="eastAsia" w:ascii="宋体" w:hAnsi="宋体" w:eastAsia="宋体" w:cs="宋体"/>
                <w:color w:val="000000"/>
                <w:kern w:val="0"/>
                <w:szCs w:val="21"/>
                <w:highlight w:val="none"/>
                <w:lang w:eastAsia="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18" w:hRule="atLeast"/>
        </w:trPr>
        <w:tc>
          <w:tcPr>
            <w:tcW w:w="5279" w:type="dxa"/>
            <w:gridSpan w:val="6"/>
            <w:noWrap w:val="0"/>
            <w:vAlign w:val="center"/>
          </w:tcPr>
          <w:p>
            <w:pPr>
              <w:keepNext w:val="0"/>
              <w:keepLines w:val="0"/>
              <w:widowControl/>
              <w:suppressLineNumbers w:val="0"/>
              <w:spacing w:before="0" w:beforeAutospacing="0" w:after="200" w:afterAutospacing="0"/>
              <w:ind w:left="0" w:right="0"/>
              <w:jc w:val="center"/>
              <w:rPr>
                <w:rFonts w:hint="eastAsia" w:ascii="宋体" w:hAnsi="宋体" w:eastAsia="宋体" w:cs="宋体"/>
                <w:color w:val="000000"/>
                <w:kern w:val="0"/>
                <w:szCs w:val="21"/>
                <w:highlight w:val="none"/>
                <w:lang w:eastAsia="en-US"/>
              </w:rPr>
            </w:pPr>
            <w:r>
              <w:rPr>
                <w:rFonts w:hint="eastAsia" w:ascii="宋体" w:hAnsi="宋体" w:eastAsia="宋体" w:cs="宋体"/>
                <w:color w:val="000000"/>
                <w:kern w:val="0"/>
                <w:szCs w:val="21"/>
                <w:highlight w:val="none"/>
                <w:lang w:eastAsia="en-US"/>
              </w:rPr>
              <w:t>备注</w:t>
            </w:r>
          </w:p>
        </w:tc>
        <w:tc>
          <w:tcPr>
            <w:tcW w:w="3983" w:type="dxa"/>
            <w:gridSpan w:val="3"/>
            <w:noWrap w:val="0"/>
            <w:vAlign w:val="center"/>
          </w:tcPr>
          <w:p>
            <w:pPr>
              <w:keepNext w:val="0"/>
              <w:keepLines w:val="0"/>
              <w:widowControl/>
              <w:suppressLineNumbers w:val="0"/>
              <w:spacing w:before="0" w:beforeAutospacing="0" w:after="200" w:afterAutospacing="0"/>
              <w:ind w:left="0" w:right="0"/>
              <w:jc w:val="center"/>
              <w:rPr>
                <w:rFonts w:hint="eastAsia" w:ascii="宋体" w:hAnsi="宋体" w:eastAsia="宋体" w:cs="宋体"/>
                <w:color w:val="000000"/>
                <w:kern w:val="0"/>
                <w:szCs w:val="21"/>
                <w:highlight w:val="none"/>
                <w:lang w:eastAsia="en-US"/>
              </w:rPr>
            </w:pPr>
          </w:p>
        </w:tc>
      </w:tr>
    </w:tbl>
    <w:p>
      <w:pPr>
        <w:widowControl/>
        <w:tabs>
          <w:tab w:val="left" w:pos="0"/>
        </w:tabs>
        <w:jc w:val="left"/>
        <w:rPr>
          <w:rFonts w:hint="eastAsia" w:ascii="宋体" w:hAnsi="宋体" w:eastAsia="宋体" w:cs="宋体"/>
          <w:color w:val="000000"/>
          <w:kern w:val="0"/>
          <w:szCs w:val="21"/>
          <w:highlight w:val="none"/>
        </w:rPr>
      </w:pPr>
      <w:r>
        <w:rPr>
          <w:rFonts w:hint="eastAsia" w:ascii="宋体" w:hAnsi="宋体" w:eastAsia="宋体" w:cs="宋体"/>
          <w:color w:val="000000"/>
          <w:kern w:val="0"/>
          <w:szCs w:val="21"/>
          <w:highlight w:val="none"/>
        </w:rPr>
        <w:t>注：</w:t>
      </w:r>
    </w:p>
    <w:p>
      <w:pPr>
        <w:widowControl/>
        <w:numPr>
          <w:ilvl w:val="0"/>
          <w:numId w:val="11"/>
        </w:numPr>
        <w:tabs>
          <w:tab w:val="left" w:pos="0"/>
        </w:tabs>
        <w:jc w:val="left"/>
        <w:rPr>
          <w:rFonts w:hint="eastAsia" w:ascii="宋体" w:hAnsi="宋体" w:eastAsia="宋体" w:cs="宋体"/>
          <w:color w:val="000000"/>
          <w:kern w:val="0"/>
          <w:szCs w:val="21"/>
          <w:highlight w:val="none"/>
        </w:rPr>
      </w:pPr>
      <w:r>
        <w:rPr>
          <w:rFonts w:hint="eastAsia" w:ascii="宋体" w:hAnsi="宋体" w:eastAsia="宋体" w:cs="宋体"/>
          <w:color w:val="000000"/>
          <w:kern w:val="0"/>
          <w:szCs w:val="21"/>
          <w:highlight w:val="none"/>
        </w:rPr>
        <w:t>本表后附：拟派项目负责人的建造师注册证书、安全生产考核合格证书（B证）[注：</w:t>
      </w:r>
      <w:r>
        <w:rPr>
          <w:rFonts w:hint="eastAsia" w:ascii="宋体" w:hAnsi="宋体" w:eastAsia="宋体" w:cs="宋体"/>
          <w:color w:val="000000"/>
          <w:szCs w:val="21"/>
          <w:highlight w:val="none"/>
        </w:rPr>
        <w:t>如果建造师的注册证、安全生产考核合格证（B证）已按新规定办理信息公开，</w:t>
      </w:r>
      <w:r>
        <w:rPr>
          <w:rFonts w:hint="eastAsia" w:ascii="宋体" w:hAnsi="宋体" w:eastAsia="宋体" w:cs="宋体"/>
          <w:bCs/>
          <w:color w:val="000000"/>
          <w:szCs w:val="21"/>
          <w:highlight w:val="none"/>
        </w:rPr>
        <w:t>则提交有二维码的网上信息系统证明的打印件，未办理信息公开的则提交证书。</w:t>
      </w:r>
      <w:r>
        <w:rPr>
          <w:rFonts w:hint="eastAsia" w:ascii="宋体" w:hAnsi="宋体" w:eastAsia="宋体" w:cs="宋体"/>
          <w:color w:val="000000"/>
          <w:kern w:val="0"/>
          <w:szCs w:val="21"/>
          <w:highlight w:val="none"/>
        </w:rPr>
        <w:t>]、</w:t>
      </w:r>
      <w:r>
        <w:rPr>
          <w:rFonts w:hint="eastAsia" w:ascii="宋体" w:hAnsi="宋体" w:cs="宋体"/>
          <w:color w:val="000000"/>
          <w:kern w:val="0"/>
          <w:szCs w:val="21"/>
          <w:highlight w:val="none"/>
          <w:lang w:eastAsia="zh-CN"/>
        </w:rPr>
        <w:t>2023年</w:t>
      </w:r>
      <w:r>
        <w:rPr>
          <w:rFonts w:hint="eastAsia" w:ascii="宋体" w:hAnsi="宋体" w:cs="宋体"/>
          <w:color w:val="000000"/>
          <w:kern w:val="0"/>
          <w:szCs w:val="21"/>
          <w:highlight w:val="none"/>
          <w:lang w:val="en-US" w:eastAsia="zh-CN"/>
        </w:rPr>
        <w:t>2-4</w:t>
      </w:r>
      <w:r>
        <w:rPr>
          <w:rFonts w:hint="eastAsia" w:ascii="宋体" w:hAnsi="宋体" w:eastAsia="宋体" w:cs="宋体"/>
          <w:color w:val="000000"/>
          <w:highlight w:val="none"/>
        </w:rPr>
        <w:t>月社保证明复印件；</w:t>
      </w:r>
    </w:p>
    <w:p>
      <w:pPr>
        <w:widowControl/>
        <w:adjustRightInd w:val="0"/>
        <w:snapToGrid w:val="0"/>
        <w:spacing w:after="200" w:line="360" w:lineRule="auto"/>
        <w:jc w:val="left"/>
        <w:rPr>
          <w:rFonts w:hint="eastAsia" w:ascii="宋体" w:hAnsi="宋体" w:eastAsia="宋体" w:cs="宋体"/>
          <w:color w:val="000000"/>
          <w:spacing w:val="8"/>
          <w:szCs w:val="21"/>
          <w:highlight w:val="none"/>
        </w:rPr>
      </w:pPr>
    </w:p>
    <w:p>
      <w:pPr>
        <w:widowControl/>
        <w:adjustRightInd w:val="0"/>
        <w:snapToGrid w:val="0"/>
        <w:spacing w:after="200" w:line="360" w:lineRule="auto"/>
        <w:jc w:val="left"/>
        <w:rPr>
          <w:rFonts w:hint="eastAsia" w:ascii="宋体" w:hAnsi="宋体" w:eastAsia="宋体" w:cs="宋体"/>
          <w:color w:val="000000"/>
          <w:kern w:val="0"/>
          <w:szCs w:val="21"/>
          <w:highlight w:val="none"/>
          <w:u w:val="single"/>
        </w:rPr>
      </w:pPr>
      <w:r>
        <w:rPr>
          <w:rFonts w:hint="eastAsia" w:ascii="宋体" w:hAnsi="宋体" w:eastAsia="宋体" w:cs="宋体"/>
          <w:color w:val="000000"/>
          <w:spacing w:val="8"/>
          <w:szCs w:val="21"/>
          <w:highlight w:val="none"/>
        </w:rPr>
        <w:t>法定代表人或其委托代理人：</w:t>
      </w:r>
      <w:r>
        <w:rPr>
          <w:rFonts w:hint="eastAsia" w:ascii="宋体" w:hAnsi="宋体" w:eastAsia="宋体" w:cs="宋体"/>
          <w:color w:val="000000"/>
          <w:spacing w:val="8"/>
          <w:szCs w:val="21"/>
          <w:highlight w:val="none"/>
          <w:u w:val="single"/>
        </w:rPr>
        <w:t>（签字或盖章）</w:t>
      </w:r>
      <w:r>
        <w:rPr>
          <w:rFonts w:hint="eastAsia" w:ascii="宋体" w:hAnsi="宋体" w:eastAsia="宋体" w:cs="宋体"/>
          <w:color w:val="000000"/>
          <w:kern w:val="0"/>
          <w:szCs w:val="21"/>
          <w:highlight w:val="none"/>
          <w:u w:val="single"/>
        </w:rPr>
        <w:t xml:space="preserve">                </w:t>
      </w:r>
    </w:p>
    <w:p>
      <w:pPr>
        <w:widowControl/>
        <w:adjustRightInd w:val="0"/>
        <w:snapToGrid w:val="0"/>
        <w:spacing w:after="200" w:line="360" w:lineRule="auto"/>
        <w:jc w:val="left"/>
        <w:rPr>
          <w:rFonts w:hint="eastAsia" w:ascii="宋体" w:hAnsi="宋体" w:eastAsia="宋体" w:cs="宋体"/>
          <w:color w:val="000000"/>
          <w:kern w:val="0"/>
          <w:szCs w:val="21"/>
          <w:highlight w:val="none"/>
        </w:rPr>
      </w:pPr>
      <w:r>
        <w:rPr>
          <w:rFonts w:hint="eastAsia" w:ascii="宋体" w:hAnsi="宋体" w:eastAsia="宋体" w:cs="宋体"/>
          <w:color w:val="000000"/>
          <w:kern w:val="0"/>
          <w:szCs w:val="21"/>
          <w:highlight w:val="none"/>
        </w:rPr>
        <w:t>投标人名称（加盖公章）：</w:t>
      </w:r>
      <w:r>
        <w:rPr>
          <w:rFonts w:hint="eastAsia" w:ascii="宋体" w:hAnsi="宋体" w:eastAsia="宋体" w:cs="宋体"/>
          <w:color w:val="000000"/>
          <w:kern w:val="0"/>
          <w:szCs w:val="21"/>
          <w:highlight w:val="none"/>
          <w:u w:val="single"/>
        </w:rPr>
        <w:t xml:space="preserve">                                   </w:t>
      </w:r>
    </w:p>
    <w:p>
      <w:pPr>
        <w:widowControl/>
        <w:adjustRightInd w:val="0"/>
        <w:snapToGrid w:val="0"/>
        <w:spacing w:after="200" w:line="360" w:lineRule="auto"/>
        <w:jc w:val="left"/>
        <w:rPr>
          <w:rFonts w:hint="eastAsia" w:ascii="宋体" w:hAnsi="宋体" w:eastAsia="宋体" w:cs="宋体"/>
          <w:color w:val="000000"/>
          <w:kern w:val="0"/>
          <w:szCs w:val="21"/>
          <w:highlight w:val="none"/>
        </w:rPr>
      </w:pPr>
      <w:r>
        <w:rPr>
          <w:rFonts w:hint="eastAsia" w:ascii="宋体" w:hAnsi="宋体" w:eastAsia="宋体" w:cs="宋体"/>
          <w:color w:val="000000"/>
          <w:kern w:val="0"/>
          <w:szCs w:val="21"/>
          <w:highlight w:val="none"/>
        </w:rPr>
        <w:t>日期：</w:t>
      </w:r>
      <w:r>
        <w:rPr>
          <w:rFonts w:hint="eastAsia" w:ascii="宋体" w:hAnsi="宋体" w:eastAsia="宋体" w:cs="宋体"/>
          <w:color w:val="000000"/>
          <w:kern w:val="0"/>
          <w:szCs w:val="21"/>
          <w:highlight w:val="none"/>
          <w:u w:val="single"/>
        </w:rPr>
        <w:t xml:space="preserve">        </w:t>
      </w:r>
      <w:r>
        <w:rPr>
          <w:rFonts w:hint="eastAsia" w:ascii="宋体" w:hAnsi="宋体" w:eastAsia="宋体" w:cs="宋体"/>
          <w:color w:val="000000"/>
          <w:kern w:val="0"/>
          <w:szCs w:val="21"/>
          <w:highlight w:val="none"/>
        </w:rPr>
        <w:t>年</w:t>
      </w:r>
      <w:r>
        <w:rPr>
          <w:rFonts w:hint="eastAsia" w:ascii="宋体" w:hAnsi="宋体" w:eastAsia="宋体" w:cs="宋体"/>
          <w:color w:val="000000"/>
          <w:kern w:val="0"/>
          <w:szCs w:val="21"/>
          <w:highlight w:val="none"/>
          <w:u w:val="single"/>
        </w:rPr>
        <w:t xml:space="preserve">     </w:t>
      </w:r>
      <w:r>
        <w:rPr>
          <w:rFonts w:hint="eastAsia" w:ascii="宋体" w:hAnsi="宋体" w:eastAsia="宋体" w:cs="宋体"/>
          <w:color w:val="000000"/>
          <w:kern w:val="0"/>
          <w:szCs w:val="21"/>
          <w:highlight w:val="none"/>
        </w:rPr>
        <w:t>月</w:t>
      </w:r>
      <w:r>
        <w:rPr>
          <w:rFonts w:hint="eastAsia" w:ascii="宋体" w:hAnsi="宋体" w:eastAsia="宋体" w:cs="宋体"/>
          <w:color w:val="000000"/>
          <w:kern w:val="0"/>
          <w:szCs w:val="21"/>
          <w:highlight w:val="none"/>
          <w:u w:val="single"/>
        </w:rPr>
        <w:t xml:space="preserve">    </w:t>
      </w:r>
      <w:r>
        <w:rPr>
          <w:rFonts w:hint="eastAsia" w:ascii="宋体" w:hAnsi="宋体" w:eastAsia="宋体" w:cs="宋体"/>
          <w:color w:val="000000"/>
          <w:kern w:val="0"/>
          <w:szCs w:val="21"/>
          <w:highlight w:val="none"/>
        </w:rPr>
        <w:t>日</w:t>
      </w:r>
    </w:p>
    <w:p>
      <w:pPr>
        <w:widowControl/>
        <w:adjustRightInd w:val="0"/>
        <w:snapToGrid w:val="0"/>
        <w:spacing w:after="200" w:line="360" w:lineRule="auto"/>
        <w:jc w:val="left"/>
        <w:rPr>
          <w:rFonts w:hint="eastAsia" w:ascii="宋体" w:hAnsi="宋体" w:eastAsia="宋体" w:cs="宋体"/>
          <w:color w:val="000000"/>
          <w:kern w:val="0"/>
          <w:szCs w:val="21"/>
          <w:highlight w:val="none"/>
        </w:rPr>
      </w:pPr>
      <w:r>
        <w:rPr>
          <w:rFonts w:hint="eastAsia" w:ascii="宋体" w:hAnsi="宋体" w:eastAsia="宋体" w:cs="宋体"/>
          <w:color w:val="000000"/>
          <w:kern w:val="0"/>
          <w:szCs w:val="21"/>
          <w:highlight w:val="none"/>
        </w:rPr>
        <w:br w:type="page"/>
      </w:r>
      <w:r>
        <w:rPr>
          <w:rFonts w:hint="eastAsia" w:ascii="宋体" w:hAnsi="宋体" w:eastAsia="宋体" w:cs="宋体"/>
          <w:color w:val="000000"/>
          <w:kern w:val="0"/>
          <w:szCs w:val="21"/>
          <w:highlight w:val="none"/>
        </w:rPr>
        <w:t>附：承诺书</w:t>
      </w:r>
    </w:p>
    <w:p>
      <w:pPr>
        <w:widowControl/>
        <w:autoSpaceDE w:val="0"/>
        <w:autoSpaceDN w:val="0"/>
        <w:adjustRightInd w:val="0"/>
        <w:spacing w:after="200" w:line="360" w:lineRule="auto"/>
        <w:jc w:val="center"/>
        <w:rPr>
          <w:rFonts w:hint="eastAsia" w:ascii="宋体" w:hAnsi="宋体" w:eastAsia="宋体" w:cs="宋体"/>
          <w:b/>
          <w:color w:val="000000"/>
          <w:kern w:val="0"/>
          <w:sz w:val="30"/>
          <w:szCs w:val="30"/>
          <w:highlight w:val="none"/>
        </w:rPr>
      </w:pPr>
      <w:r>
        <w:rPr>
          <w:rFonts w:hint="eastAsia" w:ascii="宋体" w:hAnsi="宋体" w:eastAsia="宋体" w:cs="宋体"/>
          <w:b/>
          <w:color w:val="000000"/>
          <w:kern w:val="0"/>
          <w:sz w:val="30"/>
          <w:szCs w:val="30"/>
          <w:highlight w:val="none"/>
        </w:rPr>
        <w:t>承 诺 书</w:t>
      </w:r>
    </w:p>
    <w:p>
      <w:pPr>
        <w:widowControl/>
        <w:autoSpaceDE w:val="0"/>
        <w:autoSpaceDN w:val="0"/>
        <w:adjustRightInd w:val="0"/>
        <w:spacing w:after="200" w:line="360" w:lineRule="auto"/>
        <w:jc w:val="center"/>
        <w:rPr>
          <w:rFonts w:hint="eastAsia" w:ascii="宋体" w:hAnsi="宋体" w:eastAsia="宋体" w:cs="宋体"/>
          <w:bCs/>
          <w:color w:val="000000"/>
          <w:kern w:val="0"/>
          <w:sz w:val="44"/>
          <w:szCs w:val="44"/>
          <w:highlight w:val="none"/>
        </w:rPr>
      </w:pPr>
    </w:p>
    <w:p>
      <w:pPr>
        <w:widowControl/>
        <w:autoSpaceDE w:val="0"/>
        <w:autoSpaceDN w:val="0"/>
        <w:adjustRightInd w:val="0"/>
        <w:spacing w:after="200" w:line="360" w:lineRule="auto"/>
        <w:jc w:val="left"/>
        <w:rPr>
          <w:rFonts w:hint="eastAsia" w:ascii="宋体" w:hAnsi="宋体" w:eastAsia="宋体" w:cs="宋体"/>
          <w:bCs/>
          <w:color w:val="000000"/>
          <w:kern w:val="0"/>
          <w:sz w:val="24"/>
          <w:highlight w:val="none"/>
        </w:rPr>
      </w:pPr>
      <w:r>
        <w:rPr>
          <w:rFonts w:hint="eastAsia" w:ascii="宋体" w:hAnsi="宋体" w:eastAsia="宋体" w:cs="宋体"/>
          <w:bCs/>
          <w:color w:val="000000"/>
          <w:kern w:val="0"/>
          <w:sz w:val="24"/>
          <w:highlight w:val="none"/>
          <w:u w:val="single"/>
        </w:rPr>
        <w:t xml:space="preserve">                    </w:t>
      </w:r>
      <w:r>
        <w:rPr>
          <w:rFonts w:hint="eastAsia" w:ascii="宋体" w:hAnsi="宋体" w:eastAsia="宋体" w:cs="宋体"/>
          <w:bCs/>
          <w:color w:val="000000"/>
          <w:kern w:val="0"/>
          <w:sz w:val="24"/>
          <w:highlight w:val="none"/>
        </w:rPr>
        <w:t>（招标人名称）：</w:t>
      </w:r>
    </w:p>
    <w:p>
      <w:pPr>
        <w:widowControl/>
        <w:autoSpaceDE w:val="0"/>
        <w:autoSpaceDN w:val="0"/>
        <w:adjustRightInd w:val="0"/>
        <w:spacing w:line="360" w:lineRule="auto"/>
        <w:ind w:firstLine="480" w:firstLineChars="200"/>
        <w:jc w:val="left"/>
        <w:rPr>
          <w:rFonts w:hint="eastAsia" w:ascii="宋体" w:hAnsi="宋体" w:eastAsia="宋体" w:cs="宋体"/>
          <w:bCs/>
          <w:color w:val="000000"/>
          <w:kern w:val="0"/>
          <w:sz w:val="24"/>
          <w:highlight w:val="none"/>
        </w:rPr>
      </w:pPr>
      <w:r>
        <w:rPr>
          <w:rFonts w:hint="eastAsia" w:ascii="宋体" w:hAnsi="宋体" w:eastAsia="宋体" w:cs="宋体"/>
          <w:bCs/>
          <w:color w:val="000000"/>
          <w:kern w:val="0"/>
          <w:sz w:val="24"/>
          <w:highlight w:val="none"/>
        </w:rPr>
        <w:t>我方在此声明，我方拟派往</w:t>
      </w:r>
      <w:r>
        <w:rPr>
          <w:rFonts w:hint="eastAsia" w:ascii="宋体" w:hAnsi="宋体" w:eastAsia="宋体" w:cs="宋体"/>
          <w:bCs/>
          <w:color w:val="000000"/>
          <w:kern w:val="0"/>
          <w:sz w:val="24"/>
          <w:highlight w:val="none"/>
          <w:u w:val="single"/>
        </w:rPr>
        <w:t xml:space="preserve">                      </w:t>
      </w:r>
      <w:r>
        <w:rPr>
          <w:rFonts w:hint="eastAsia" w:ascii="宋体" w:hAnsi="宋体" w:eastAsia="宋体" w:cs="宋体"/>
          <w:bCs/>
          <w:color w:val="000000"/>
          <w:kern w:val="0"/>
          <w:sz w:val="24"/>
          <w:highlight w:val="none"/>
        </w:rPr>
        <w:t>（项目名称）</w:t>
      </w:r>
      <w:r>
        <w:rPr>
          <w:rFonts w:hint="eastAsia" w:ascii="宋体" w:hAnsi="宋体" w:eastAsia="宋体" w:cs="宋体"/>
          <w:bCs/>
          <w:color w:val="000000"/>
          <w:kern w:val="0"/>
          <w:sz w:val="24"/>
          <w:highlight w:val="none"/>
          <w:u w:val="single"/>
        </w:rPr>
        <w:t xml:space="preserve"> /  </w:t>
      </w:r>
      <w:r>
        <w:rPr>
          <w:rFonts w:hint="eastAsia" w:ascii="宋体" w:hAnsi="宋体" w:eastAsia="宋体" w:cs="宋体"/>
          <w:bCs/>
          <w:color w:val="000000"/>
          <w:kern w:val="0"/>
          <w:sz w:val="24"/>
          <w:highlight w:val="none"/>
        </w:rPr>
        <w:t>标段(以下简称“本工程”）的项目经理（项目负责人）</w:t>
      </w:r>
      <w:r>
        <w:rPr>
          <w:rFonts w:hint="eastAsia" w:ascii="宋体" w:hAnsi="宋体" w:eastAsia="宋体" w:cs="宋体"/>
          <w:bCs/>
          <w:color w:val="000000"/>
          <w:kern w:val="0"/>
          <w:sz w:val="24"/>
          <w:highlight w:val="none"/>
          <w:u w:val="single"/>
        </w:rPr>
        <w:t xml:space="preserve">           </w:t>
      </w:r>
      <w:r>
        <w:rPr>
          <w:rFonts w:hint="eastAsia" w:ascii="宋体" w:hAnsi="宋体" w:eastAsia="宋体" w:cs="宋体"/>
          <w:bCs/>
          <w:color w:val="000000"/>
          <w:kern w:val="0"/>
          <w:sz w:val="24"/>
          <w:highlight w:val="none"/>
        </w:rPr>
        <w:t>（项目经理姓名）现阶段没有担任任何在施建设工程项目的项目经理（项目负责人）。</w:t>
      </w:r>
    </w:p>
    <w:p>
      <w:pPr>
        <w:widowControl/>
        <w:autoSpaceDE w:val="0"/>
        <w:autoSpaceDN w:val="0"/>
        <w:adjustRightInd w:val="0"/>
        <w:spacing w:line="360" w:lineRule="auto"/>
        <w:ind w:firstLine="480" w:firstLineChars="200"/>
        <w:jc w:val="left"/>
        <w:rPr>
          <w:rFonts w:hint="eastAsia" w:ascii="宋体" w:hAnsi="宋体" w:eastAsia="宋体" w:cs="宋体"/>
          <w:bCs/>
          <w:color w:val="000000"/>
          <w:kern w:val="0"/>
          <w:sz w:val="24"/>
          <w:highlight w:val="none"/>
        </w:rPr>
      </w:pPr>
      <w:r>
        <w:rPr>
          <w:rFonts w:hint="eastAsia" w:ascii="宋体" w:hAnsi="宋体" w:eastAsia="宋体" w:cs="宋体"/>
          <w:bCs/>
          <w:color w:val="000000"/>
          <w:kern w:val="0"/>
          <w:sz w:val="24"/>
          <w:highlight w:val="none"/>
        </w:rPr>
        <w:t>我方保证上述信息的真实和准确，并愿意承担因我方就此弄虚作假所引起的一切法律后果。</w:t>
      </w:r>
    </w:p>
    <w:p>
      <w:pPr>
        <w:widowControl/>
        <w:autoSpaceDE w:val="0"/>
        <w:autoSpaceDN w:val="0"/>
        <w:adjustRightInd w:val="0"/>
        <w:spacing w:line="360" w:lineRule="auto"/>
        <w:ind w:firstLine="480" w:firstLineChars="200"/>
        <w:jc w:val="left"/>
        <w:rPr>
          <w:rFonts w:hint="eastAsia" w:ascii="宋体" w:hAnsi="宋体" w:eastAsia="宋体" w:cs="宋体"/>
          <w:bCs/>
          <w:color w:val="000000"/>
          <w:kern w:val="0"/>
          <w:sz w:val="24"/>
          <w:highlight w:val="none"/>
        </w:rPr>
      </w:pPr>
      <w:r>
        <w:rPr>
          <w:rFonts w:hint="eastAsia" w:ascii="宋体" w:hAnsi="宋体" w:eastAsia="宋体" w:cs="宋体"/>
          <w:bCs/>
          <w:color w:val="000000"/>
          <w:kern w:val="0"/>
          <w:sz w:val="24"/>
          <w:highlight w:val="none"/>
        </w:rPr>
        <w:t>特此承诺。</w:t>
      </w:r>
    </w:p>
    <w:p>
      <w:pPr>
        <w:widowControl/>
        <w:autoSpaceDE w:val="0"/>
        <w:autoSpaceDN w:val="0"/>
        <w:adjustRightInd w:val="0"/>
        <w:spacing w:after="200" w:line="360" w:lineRule="auto"/>
        <w:jc w:val="left"/>
        <w:rPr>
          <w:rFonts w:hint="eastAsia" w:ascii="宋体" w:hAnsi="宋体" w:eastAsia="宋体" w:cs="宋体"/>
          <w:b/>
          <w:color w:val="000000"/>
          <w:kern w:val="0"/>
          <w:sz w:val="24"/>
          <w:highlight w:val="none"/>
          <w:u w:val="single"/>
        </w:rPr>
      </w:pPr>
    </w:p>
    <w:p>
      <w:pPr>
        <w:widowControl/>
        <w:autoSpaceDE w:val="0"/>
        <w:autoSpaceDN w:val="0"/>
        <w:adjustRightInd w:val="0"/>
        <w:spacing w:after="200" w:line="360" w:lineRule="auto"/>
        <w:jc w:val="left"/>
        <w:rPr>
          <w:rFonts w:hint="eastAsia" w:ascii="宋体" w:hAnsi="宋体" w:eastAsia="宋体" w:cs="宋体"/>
          <w:b/>
          <w:color w:val="000000"/>
          <w:kern w:val="0"/>
          <w:sz w:val="24"/>
          <w:highlight w:val="none"/>
          <w:u w:val="single"/>
        </w:rPr>
      </w:pPr>
    </w:p>
    <w:p>
      <w:pPr>
        <w:widowControl/>
        <w:adjustRightInd w:val="0"/>
        <w:snapToGrid w:val="0"/>
        <w:spacing w:after="200" w:line="360" w:lineRule="auto"/>
        <w:ind w:firstLine="3778" w:firstLineChars="1672"/>
        <w:jc w:val="left"/>
        <w:rPr>
          <w:rFonts w:hint="eastAsia" w:ascii="宋体" w:hAnsi="宋体" w:eastAsia="宋体" w:cs="宋体"/>
          <w:color w:val="000000"/>
          <w:kern w:val="0"/>
          <w:szCs w:val="21"/>
          <w:highlight w:val="none"/>
          <w:u w:val="single"/>
        </w:rPr>
      </w:pPr>
      <w:r>
        <w:rPr>
          <w:rFonts w:hint="eastAsia" w:ascii="宋体" w:hAnsi="宋体" w:eastAsia="宋体" w:cs="宋体"/>
          <w:color w:val="000000"/>
          <w:spacing w:val="8"/>
          <w:szCs w:val="21"/>
          <w:highlight w:val="none"/>
        </w:rPr>
        <w:t>法定代表人或其委托代理人：</w:t>
      </w:r>
      <w:r>
        <w:rPr>
          <w:rFonts w:hint="eastAsia" w:ascii="宋体" w:hAnsi="宋体" w:eastAsia="宋体" w:cs="宋体"/>
          <w:color w:val="000000"/>
          <w:spacing w:val="8"/>
          <w:szCs w:val="21"/>
          <w:highlight w:val="none"/>
          <w:u w:val="single"/>
        </w:rPr>
        <w:t>（签字或盖章）</w:t>
      </w:r>
      <w:r>
        <w:rPr>
          <w:rFonts w:hint="eastAsia" w:ascii="宋体" w:hAnsi="宋体" w:eastAsia="宋体" w:cs="宋体"/>
          <w:color w:val="000000"/>
          <w:kern w:val="0"/>
          <w:szCs w:val="21"/>
          <w:highlight w:val="none"/>
          <w:u w:val="single"/>
        </w:rPr>
        <w:t xml:space="preserve">                </w:t>
      </w:r>
    </w:p>
    <w:p>
      <w:pPr>
        <w:widowControl/>
        <w:adjustRightInd w:val="0"/>
        <w:snapToGrid w:val="0"/>
        <w:spacing w:after="200" w:line="360" w:lineRule="auto"/>
        <w:ind w:firstLine="3780" w:firstLineChars="1800"/>
        <w:jc w:val="left"/>
        <w:rPr>
          <w:rFonts w:hint="eastAsia" w:ascii="宋体" w:hAnsi="宋体" w:eastAsia="宋体" w:cs="宋体"/>
          <w:color w:val="000000"/>
          <w:kern w:val="0"/>
          <w:szCs w:val="21"/>
          <w:highlight w:val="none"/>
        </w:rPr>
      </w:pPr>
      <w:r>
        <w:rPr>
          <w:rFonts w:hint="eastAsia" w:ascii="宋体" w:hAnsi="宋体" w:eastAsia="宋体" w:cs="宋体"/>
          <w:color w:val="000000"/>
          <w:kern w:val="0"/>
          <w:szCs w:val="21"/>
          <w:highlight w:val="none"/>
        </w:rPr>
        <w:t>投标人名称（加盖公章）：</w:t>
      </w:r>
      <w:r>
        <w:rPr>
          <w:rFonts w:hint="eastAsia" w:ascii="宋体" w:hAnsi="宋体" w:eastAsia="宋体" w:cs="宋体"/>
          <w:color w:val="000000"/>
          <w:kern w:val="0"/>
          <w:szCs w:val="21"/>
          <w:highlight w:val="none"/>
          <w:u w:val="single"/>
        </w:rPr>
        <w:t xml:space="preserve">                             </w:t>
      </w:r>
    </w:p>
    <w:p>
      <w:pPr>
        <w:widowControl/>
        <w:adjustRightInd w:val="0"/>
        <w:snapToGrid w:val="0"/>
        <w:spacing w:after="200" w:line="360" w:lineRule="auto"/>
        <w:ind w:firstLine="3719" w:firstLineChars="1771"/>
        <w:jc w:val="left"/>
        <w:rPr>
          <w:rFonts w:hint="eastAsia" w:ascii="宋体" w:hAnsi="宋体" w:eastAsia="宋体" w:cs="宋体"/>
          <w:color w:val="000000"/>
          <w:kern w:val="0"/>
          <w:szCs w:val="21"/>
          <w:highlight w:val="none"/>
        </w:rPr>
      </w:pPr>
      <w:r>
        <w:rPr>
          <w:rFonts w:hint="eastAsia" w:ascii="宋体" w:hAnsi="宋体" w:eastAsia="宋体" w:cs="宋体"/>
          <w:color w:val="000000"/>
          <w:kern w:val="0"/>
          <w:szCs w:val="21"/>
          <w:highlight w:val="none"/>
        </w:rPr>
        <w:t>日期：</w:t>
      </w:r>
      <w:r>
        <w:rPr>
          <w:rFonts w:hint="eastAsia" w:ascii="宋体" w:hAnsi="宋体" w:eastAsia="宋体" w:cs="宋体"/>
          <w:color w:val="000000"/>
          <w:kern w:val="0"/>
          <w:szCs w:val="21"/>
          <w:highlight w:val="none"/>
          <w:u w:val="single"/>
        </w:rPr>
        <w:t xml:space="preserve">        </w:t>
      </w:r>
      <w:r>
        <w:rPr>
          <w:rFonts w:hint="eastAsia" w:ascii="宋体" w:hAnsi="宋体" w:eastAsia="宋体" w:cs="宋体"/>
          <w:color w:val="000000"/>
          <w:kern w:val="0"/>
          <w:szCs w:val="21"/>
          <w:highlight w:val="none"/>
        </w:rPr>
        <w:t>年</w:t>
      </w:r>
      <w:r>
        <w:rPr>
          <w:rFonts w:hint="eastAsia" w:ascii="宋体" w:hAnsi="宋体" w:eastAsia="宋体" w:cs="宋体"/>
          <w:color w:val="000000"/>
          <w:kern w:val="0"/>
          <w:szCs w:val="21"/>
          <w:highlight w:val="none"/>
          <w:u w:val="single"/>
        </w:rPr>
        <w:t xml:space="preserve">     </w:t>
      </w:r>
      <w:r>
        <w:rPr>
          <w:rFonts w:hint="eastAsia" w:ascii="宋体" w:hAnsi="宋体" w:eastAsia="宋体" w:cs="宋体"/>
          <w:color w:val="000000"/>
          <w:kern w:val="0"/>
          <w:szCs w:val="21"/>
          <w:highlight w:val="none"/>
        </w:rPr>
        <w:t>月</w:t>
      </w:r>
      <w:r>
        <w:rPr>
          <w:rFonts w:hint="eastAsia" w:ascii="宋体" w:hAnsi="宋体" w:eastAsia="宋体" w:cs="宋体"/>
          <w:color w:val="000000"/>
          <w:kern w:val="0"/>
          <w:szCs w:val="21"/>
          <w:highlight w:val="none"/>
          <w:u w:val="single"/>
        </w:rPr>
        <w:t xml:space="preserve">     </w:t>
      </w:r>
      <w:r>
        <w:rPr>
          <w:rFonts w:hint="eastAsia" w:ascii="宋体" w:hAnsi="宋体" w:eastAsia="宋体" w:cs="宋体"/>
          <w:color w:val="000000"/>
          <w:kern w:val="0"/>
          <w:szCs w:val="21"/>
          <w:highlight w:val="none"/>
        </w:rPr>
        <w:t>日</w:t>
      </w:r>
    </w:p>
    <w:p>
      <w:pPr>
        <w:widowControl/>
        <w:autoSpaceDE w:val="0"/>
        <w:autoSpaceDN w:val="0"/>
        <w:adjustRightInd w:val="0"/>
        <w:spacing w:after="200" w:line="360" w:lineRule="auto"/>
        <w:jc w:val="left"/>
        <w:rPr>
          <w:rFonts w:hint="eastAsia" w:ascii="宋体" w:hAnsi="宋体" w:eastAsia="宋体" w:cs="宋体"/>
          <w:b/>
          <w:color w:val="000000"/>
          <w:kern w:val="0"/>
          <w:sz w:val="24"/>
          <w:highlight w:val="none"/>
          <w:u w:val="single"/>
        </w:rPr>
      </w:pPr>
    </w:p>
    <w:p>
      <w:pPr>
        <w:widowControl/>
        <w:autoSpaceDE w:val="0"/>
        <w:autoSpaceDN w:val="0"/>
        <w:adjustRightInd w:val="0"/>
        <w:spacing w:after="200" w:line="360" w:lineRule="auto"/>
        <w:jc w:val="left"/>
        <w:rPr>
          <w:rFonts w:hint="eastAsia" w:ascii="宋体" w:hAnsi="宋体" w:eastAsia="宋体" w:cs="宋体"/>
          <w:b/>
          <w:color w:val="000000"/>
          <w:kern w:val="0"/>
          <w:sz w:val="24"/>
          <w:highlight w:val="none"/>
          <w:u w:val="single"/>
        </w:rPr>
      </w:pPr>
    </w:p>
    <w:p>
      <w:pPr>
        <w:widowControl/>
        <w:autoSpaceDE w:val="0"/>
        <w:autoSpaceDN w:val="0"/>
        <w:adjustRightInd w:val="0"/>
        <w:spacing w:after="200" w:line="360" w:lineRule="auto"/>
        <w:rPr>
          <w:rFonts w:hint="eastAsia" w:ascii="宋体" w:hAnsi="宋体" w:eastAsia="宋体" w:cs="宋体"/>
          <w:color w:val="000000"/>
          <w:kern w:val="0"/>
          <w:szCs w:val="21"/>
          <w:highlight w:val="none"/>
        </w:rPr>
      </w:pPr>
    </w:p>
    <w:p>
      <w:pPr>
        <w:pStyle w:val="58"/>
        <w:ind w:firstLine="240"/>
        <w:rPr>
          <w:rFonts w:hint="eastAsia" w:ascii="宋体" w:hAnsi="宋体" w:eastAsia="宋体" w:cs="宋体"/>
          <w:color w:val="000000"/>
          <w:kern w:val="0"/>
          <w:szCs w:val="21"/>
          <w:highlight w:val="none"/>
        </w:rPr>
      </w:pPr>
    </w:p>
    <w:p>
      <w:pPr>
        <w:pStyle w:val="58"/>
        <w:ind w:firstLine="240"/>
        <w:rPr>
          <w:rFonts w:hint="eastAsia" w:ascii="宋体" w:hAnsi="宋体" w:eastAsia="宋体" w:cs="宋体"/>
          <w:color w:val="000000"/>
          <w:kern w:val="0"/>
          <w:szCs w:val="21"/>
          <w:highlight w:val="none"/>
        </w:rPr>
      </w:pPr>
    </w:p>
    <w:p>
      <w:pPr>
        <w:pStyle w:val="58"/>
        <w:ind w:firstLine="240"/>
        <w:rPr>
          <w:rFonts w:hint="eastAsia" w:ascii="宋体" w:hAnsi="宋体" w:eastAsia="宋体" w:cs="宋体"/>
          <w:color w:val="000000"/>
          <w:kern w:val="0"/>
          <w:szCs w:val="21"/>
          <w:highlight w:val="none"/>
        </w:rPr>
      </w:pPr>
    </w:p>
    <w:p>
      <w:pPr>
        <w:pStyle w:val="58"/>
        <w:ind w:firstLine="240"/>
        <w:rPr>
          <w:rFonts w:hint="eastAsia" w:ascii="宋体" w:hAnsi="宋体" w:eastAsia="宋体" w:cs="宋体"/>
          <w:color w:val="000000"/>
          <w:kern w:val="0"/>
          <w:szCs w:val="21"/>
          <w:highlight w:val="none"/>
        </w:rPr>
      </w:pPr>
    </w:p>
    <w:p>
      <w:pPr>
        <w:pStyle w:val="58"/>
        <w:ind w:firstLine="240"/>
        <w:rPr>
          <w:rFonts w:hint="eastAsia" w:ascii="宋体" w:hAnsi="宋体" w:eastAsia="宋体" w:cs="宋体"/>
          <w:color w:val="000000"/>
          <w:kern w:val="0"/>
          <w:szCs w:val="21"/>
          <w:highlight w:val="none"/>
        </w:rPr>
      </w:pPr>
    </w:p>
    <w:p>
      <w:pPr>
        <w:pStyle w:val="58"/>
        <w:ind w:firstLine="240"/>
        <w:rPr>
          <w:rFonts w:hint="eastAsia" w:ascii="宋体" w:hAnsi="宋体" w:eastAsia="宋体" w:cs="宋体"/>
          <w:color w:val="000000"/>
          <w:kern w:val="0"/>
          <w:szCs w:val="21"/>
          <w:highlight w:val="none"/>
        </w:rPr>
      </w:pPr>
    </w:p>
    <w:p>
      <w:pPr>
        <w:pStyle w:val="58"/>
        <w:ind w:firstLine="240"/>
        <w:rPr>
          <w:rFonts w:hint="eastAsia" w:ascii="宋体" w:hAnsi="宋体" w:eastAsia="宋体" w:cs="宋体"/>
          <w:color w:val="000000"/>
          <w:kern w:val="0"/>
          <w:szCs w:val="21"/>
          <w:highlight w:val="none"/>
        </w:rPr>
      </w:pPr>
    </w:p>
    <w:p>
      <w:pPr>
        <w:pStyle w:val="58"/>
        <w:ind w:firstLine="240"/>
        <w:rPr>
          <w:rFonts w:hint="eastAsia" w:ascii="宋体" w:hAnsi="宋体" w:eastAsia="宋体" w:cs="宋体"/>
          <w:color w:val="000000"/>
          <w:kern w:val="0"/>
          <w:szCs w:val="21"/>
          <w:highlight w:val="none"/>
        </w:rPr>
      </w:pPr>
    </w:p>
    <w:p>
      <w:pPr>
        <w:widowControl/>
        <w:autoSpaceDE w:val="0"/>
        <w:autoSpaceDN w:val="0"/>
        <w:adjustRightInd w:val="0"/>
        <w:spacing w:after="200" w:line="360" w:lineRule="auto"/>
        <w:jc w:val="center"/>
        <w:outlineLvl w:val="2"/>
        <w:rPr>
          <w:rFonts w:hint="eastAsia" w:ascii="宋体" w:hAnsi="宋体" w:eastAsia="宋体" w:cs="宋体"/>
          <w:b/>
          <w:color w:val="000000"/>
          <w:kern w:val="0"/>
          <w:sz w:val="24"/>
          <w:highlight w:val="none"/>
        </w:rPr>
      </w:pPr>
      <w:r>
        <w:rPr>
          <w:rFonts w:hint="eastAsia" w:ascii="宋体" w:hAnsi="宋体" w:eastAsia="宋体" w:cs="宋体"/>
          <w:b/>
          <w:color w:val="000000"/>
          <w:kern w:val="0"/>
          <w:sz w:val="24"/>
          <w:highlight w:val="none"/>
        </w:rPr>
        <w:t>11-3、拟委任施工技术负责人资历表</w:t>
      </w:r>
    </w:p>
    <w:tbl>
      <w:tblPr>
        <w:tblStyle w:val="60"/>
        <w:tblW w:w="0" w:type="auto"/>
        <w:tblInd w:w="2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8"/>
        <w:gridCol w:w="790"/>
        <w:gridCol w:w="1593"/>
        <w:gridCol w:w="186"/>
        <w:gridCol w:w="1085"/>
        <w:gridCol w:w="847"/>
        <w:gridCol w:w="575"/>
        <w:gridCol w:w="1701"/>
        <w:gridCol w:w="170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02" w:hRule="atLeast"/>
        </w:trPr>
        <w:tc>
          <w:tcPr>
            <w:tcW w:w="778" w:type="dxa"/>
            <w:noWrap w:val="0"/>
            <w:vAlign w:val="center"/>
          </w:tcPr>
          <w:p>
            <w:pPr>
              <w:keepNext w:val="0"/>
              <w:keepLines w:val="0"/>
              <w:widowControl/>
              <w:suppressLineNumbers w:val="0"/>
              <w:spacing w:before="0" w:beforeAutospacing="0" w:after="200" w:afterAutospacing="0"/>
              <w:ind w:left="0" w:right="0"/>
              <w:jc w:val="center"/>
              <w:rPr>
                <w:rFonts w:hint="eastAsia" w:ascii="宋体" w:hAnsi="宋体" w:eastAsia="宋体" w:cs="宋体"/>
                <w:color w:val="000000"/>
                <w:kern w:val="0"/>
                <w:szCs w:val="21"/>
                <w:highlight w:val="none"/>
                <w:lang w:eastAsia="en-US"/>
              </w:rPr>
            </w:pPr>
            <w:r>
              <w:rPr>
                <w:rFonts w:hint="eastAsia" w:ascii="宋体" w:hAnsi="宋体" w:eastAsia="宋体" w:cs="宋体"/>
                <w:color w:val="000000"/>
                <w:kern w:val="0"/>
                <w:szCs w:val="21"/>
                <w:highlight w:val="none"/>
                <w:lang w:eastAsia="en-US"/>
              </w:rPr>
              <w:t>姓名</w:t>
            </w:r>
          </w:p>
        </w:tc>
        <w:tc>
          <w:tcPr>
            <w:tcW w:w="2383" w:type="dxa"/>
            <w:gridSpan w:val="2"/>
            <w:noWrap w:val="0"/>
            <w:vAlign w:val="center"/>
          </w:tcPr>
          <w:p>
            <w:pPr>
              <w:keepNext w:val="0"/>
              <w:keepLines w:val="0"/>
              <w:widowControl/>
              <w:suppressLineNumbers w:val="0"/>
              <w:spacing w:before="0" w:beforeAutospacing="0" w:after="200" w:afterAutospacing="0"/>
              <w:ind w:left="0" w:right="0"/>
              <w:jc w:val="center"/>
              <w:rPr>
                <w:rFonts w:hint="eastAsia" w:ascii="宋体" w:hAnsi="宋体" w:eastAsia="宋体" w:cs="宋体"/>
                <w:color w:val="000000"/>
                <w:kern w:val="0"/>
                <w:szCs w:val="21"/>
                <w:highlight w:val="none"/>
                <w:lang w:eastAsia="en-US"/>
              </w:rPr>
            </w:pPr>
          </w:p>
        </w:tc>
        <w:tc>
          <w:tcPr>
            <w:tcW w:w="1271" w:type="dxa"/>
            <w:gridSpan w:val="2"/>
            <w:noWrap w:val="0"/>
            <w:vAlign w:val="center"/>
          </w:tcPr>
          <w:p>
            <w:pPr>
              <w:keepNext w:val="0"/>
              <w:keepLines w:val="0"/>
              <w:widowControl/>
              <w:suppressLineNumbers w:val="0"/>
              <w:spacing w:before="0" w:beforeAutospacing="0" w:after="200" w:afterAutospacing="0"/>
              <w:ind w:left="0" w:right="0"/>
              <w:jc w:val="center"/>
              <w:rPr>
                <w:rFonts w:hint="eastAsia" w:ascii="宋体" w:hAnsi="宋体" w:eastAsia="宋体" w:cs="宋体"/>
                <w:color w:val="000000"/>
                <w:kern w:val="0"/>
                <w:szCs w:val="21"/>
                <w:highlight w:val="none"/>
                <w:lang w:eastAsia="en-US"/>
              </w:rPr>
            </w:pPr>
            <w:r>
              <w:rPr>
                <w:rFonts w:hint="eastAsia" w:ascii="宋体" w:hAnsi="宋体" w:eastAsia="宋体" w:cs="宋体"/>
                <w:color w:val="000000"/>
                <w:kern w:val="0"/>
                <w:szCs w:val="21"/>
                <w:highlight w:val="none"/>
                <w:lang w:eastAsia="en-US"/>
              </w:rPr>
              <w:t>年龄</w:t>
            </w:r>
          </w:p>
        </w:tc>
        <w:tc>
          <w:tcPr>
            <w:tcW w:w="1422" w:type="dxa"/>
            <w:gridSpan w:val="2"/>
            <w:noWrap w:val="0"/>
            <w:vAlign w:val="center"/>
          </w:tcPr>
          <w:p>
            <w:pPr>
              <w:keepNext w:val="0"/>
              <w:keepLines w:val="0"/>
              <w:widowControl/>
              <w:suppressLineNumbers w:val="0"/>
              <w:spacing w:before="0" w:beforeAutospacing="0" w:after="200" w:afterAutospacing="0"/>
              <w:ind w:left="0" w:right="0"/>
              <w:jc w:val="center"/>
              <w:rPr>
                <w:rFonts w:hint="eastAsia" w:ascii="宋体" w:hAnsi="宋体" w:eastAsia="宋体" w:cs="宋体"/>
                <w:color w:val="000000"/>
                <w:kern w:val="0"/>
                <w:szCs w:val="21"/>
                <w:highlight w:val="none"/>
                <w:lang w:eastAsia="en-US"/>
              </w:rPr>
            </w:pPr>
          </w:p>
        </w:tc>
        <w:tc>
          <w:tcPr>
            <w:tcW w:w="1701" w:type="dxa"/>
            <w:noWrap w:val="0"/>
            <w:vAlign w:val="center"/>
          </w:tcPr>
          <w:p>
            <w:pPr>
              <w:keepNext w:val="0"/>
              <w:keepLines w:val="0"/>
              <w:widowControl/>
              <w:suppressLineNumbers w:val="0"/>
              <w:spacing w:before="0" w:beforeAutospacing="0" w:after="200" w:afterAutospacing="0"/>
              <w:ind w:left="0" w:right="0"/>
              <w:jc w:val="center"/>
              <w:rPr>
                <w:rFonts w:hint="eastAsia" w:ascii="宋体" w:hAnsi="宋体" w:eastAsia="宋体" w:cs="宋体"/>
                <w:color w:val="000000"/>
                <w:kern w:val="0"/>
                <w:szCs w:val="21"/>
                <w:highlight w:val="none"/>
                <w:lang w:eastAsia="en-US"/>
              </w:rPr>
            </w:pPr>
            <w:r>
              <w:rPr>
                <w:rFonts w:hint="eastAsia" w:ascii="宋体" w:hAnsi="宋体" w:eastAsia="宋体" w:cs="宋体"/>
                <w:color w:val="000000"/>
                <w:kern w:val="0"/>
                <w:szCs w:val="21"/>
                <w:highlight w:val="none"/>
                <w:lang w:eastAsia="en-US"/>
              </w:rPr>
              <w:t>公司单位职务</w:t>
            </w:r>
          </w:p>
        </w:tc>
        <w:tc>
          <w:tcPr>
            <w:tcW w:w="1707" w:type="dxa"/>
            <w:noWrap w:val="0"/>
            <w:vAlign w:val="center"/>
          </w:tcPr>
          <w:p>
            <w:pPr>
              <w:keepNext w:val="0"/>
              <w:keepLines w:val="0"/>
              <w:widowControl/>
              <w:suppressLineNumbers w:val="0"/>
              <w:spacing w:before="0" w:beforeAutospacing="0" w:after="200" w:afterAutospacing="0"/>
              <w:ind w:left="0" w:right="0"/>
              <w:jc w:val="center"/>
              <w:rPr>
                <w:rFonts w:hint="eastAsia" w:ascii="宋体" w:hAnsi="宋体" w:eastAsia="宋体" w:cs="宋体"/>
                <w:color w:val="000000"/>
                <w:kern w:val="0"/>
                <w:szCs w:val="21"/>
                <w:highlight w:val="none"/>
                <w:lang w:eastAsia="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5" w:hRule="atLeast"/>
        </w:trPr>
        <w:tc>
          <w:tcPr>
            <w:tcW w:w="778" w:type="dxa"/>
            <w:noWrap w:val="0"/>
            <w:vAlign w:val="center"/>
          </w:tcPr>
          <w:p>
            <w:pPr>
              <w:keepNext w:val="0"/>
              <w:keepLines w:val="0"/>
              <w:widowControl/>
              <w:suppressLineNumbers w:val="0"/>
              <w:spacing w:before="0" w:beforeAutospacing="0" w:after="200" w:afterAutospacing="0"/>
              <w:ind w:left="0" w:right="0"/>
              <w:jc w:val="center"/>
              <w:rPr>
                <w:rFonts w:hint="eastAsia" w:ascii="宋体" w:hAnsi="宋体" w:eastAsia="宋体" w:cs="宋体"/>
                <w:color w:val="000000"/>
                <w:kern w:val="0"/>
                <w:szCs w:val="21"/>
                <w:highlight w:val="none"/>
                <w:lang w:eastAsia="en-US"/>
              </w:rPr>
            </w:pPr>
            <w:r>
              <w:rPr>
                <w:rFonts w:hint="eastAsia" w:ascii="宋体" w:hAnsi="宋体" w:eastAsia="宋体" w:cs="宋体"/>
                <w:color w:val="000000"/>
                <w:kern w:val="0"/>
                <w:szCs w:val="21"/>
                <w:highlight w:val="none"/>
                <w:lang w:eastAsia="en-US"/>
              </w:rPr>
              <w:t>职称</w:t>
            </w:r>
          </w:p>
        </w:tc>
        <w:tc>
          <w:tcPr>
            <w:tcW w:w="2383" w:type="dxa"/>
            <w:gridSpan w:val="2"/>
            <w:noWrap w:val="0"/>
            <w:vAlign w:val="center"/>
          </w:tcPr>
          <w:p>
            <w:pPr>
              <w:keepNext w:val="0"/>
              <w:keepLines w:val="0"/>
              <w:widowControl/>
              <w:suppressLineNumbers w:val="0"/>
              <w:spacing w:before="0" w:beforeAutospacing="0" w:after="200" w:afterAutospacing="0"/>
              <w:ind w:left="0" w:right="0"/>
              <w:jc w:val="center"/>
              <w:rPr>
                <w:rFonts w:hint="eastAsia" w:ascii="宋体" w:hAnsi="宋体" w:eastAsia="宋体" w:cs="宋体"/>
                <w:color w:val="000000"/>
                <w:kern w:val="0"/>
                <w:szCs w:val="21"/>
                <w:highlight w:val="none"/>
                <w:lang w:eastAsia="en-US"/>
              </w:rPr>
            </w:pPr>
          </w:p>
        </w:tc>
        <w:tc>
          <w:tcPr>
            <w:tcW w:w="1271" w:type="dxa"/>
            <w:gridSpan w:val="2"/>
            <w:noWrap w:val="0"/>
            <w:vAlign w:val="center"/>
          </w:tcPr>
          <w:p>
            <w:pPr>
              <w:keepNext w:val="0"/>
              <w:keepLines w:val="0"/>
              <w:widowControl/>
              <w:suppressLineNumbers w:val="0"/>
              <w:spacing w:before="0" w:beforeAutospacing="0" w:after="200" w:afterAutospacing="0"/>
              <w:ind w:left="0" w:right="0"/>
              <w:jc w:val="center"/>
              <w:rPr>
                <w:rFonts w:hint="eastAsia" w:ascii="宋体" w:hAnsi="宋体" w:eastAsia="宋体" w:cs="宋体"/>
                <w:color w:val="000000"/>
                <w:kern w:val="0"/>
                <w:szCs w:val="21"/>
                <w:highlight w:val="none"/>
                <w:lang w:eastAsia="en-US"/>
              </w:rPr>
            </w:pPr>
            <w:r>
              <w:rPr>
                <w:rFonts w:hint="eastAsia" w:ascii="宋体" w:hAnsi="宋体" w:eastAsia="宋体" w:cs="宋体"/>
                <w:color w:val="000000"/>
                <w:kern w:val="0"/>
                <w:szCs w:val="21"/>
                <w:highlight w:val="none"/>
                <w:lang w:eastAsia="en-US"/>
              </w:rPr>
              <w:t>职称专业</w:t>
            </w:r>
          </w:p>
        </w:tc>
        <w:tc>
          <w:tcPr>
            <w:tcW w:w="1422" w:type="dxa"/>
            <w:gridSpan w:val="2"/>
            <w:noWrap w:val="0"/>
            <w:vAlign w:val="center"/>
          </w:tcPr>
          <w:p>
            <w:pPr>
              <w:keepNext w:val="0"/>
              <w:keepLines w:val="0"/>
              <w:widowControl/>
              <w:suppressLineNumbers w:val="0"/>
              <w:spacing w:before="0" w:beforeAutospacing="0" w:after="200" w:afterAutospacing="0"/>
              <w:ind w:left="0" w:right="0"/>
              <w:jc w:val="center"/>
              <w:rPr>
                <w:rFonts w:hint="eastAsia" w:ascii="宋体" w:hAnsi="宋体" w:eastAsia="宋体" w:cs="宋体"/>
                <w:color w:val="000000"/>
                <w:kern w:val="0"/>
                <w:szCs w:val="21"/>
                <w:highlight w:val="none"/>
                <w:lang w:eastAsia="en-US"/>
              </w:rPr>
            </w:pPr>
          </w:p>
        </w:tc>
        <w:tc>
          <w:tcPr>
            <w:tcW w:w="1701" w:type="dxa"/>
            <w:noWrap w:val="0"/>
            <w:vAlign w:val="center"/>
          </w:tcPr>
          <w:p>
            <w:pPr>
              <w:keepNext w:val="0"/>
              <w:keepLines w:val="0"/>
              <w:widowControl/>
              <w:suppressLineNumbers w:val="0"/>
              <w:spacing w:before="0" w:beforeAutospacing="0" w:after="200" w:afterAutospacing="0"/>
              <w:ind w:left="0" w:right="0"/>
              <w:jc w:val="center"/>
              <w:rPr>
                <w:rFonts w:hint="eastAsia" w:ascii="宋体" w:hAnsi="宋体" w:eastAsia="宋体" w:cs="宋体"/>
                <w:color w:val="000000"/>
                <w:kern w:val="0"/>
                <w:szCs w:val="21"/>
                <w:highlight w:val="none"/>
              </w:rPr>
            </w:pPr>
            <w:r>
              <w:rPr>
                <w:rFonts w:hint="eastAsia" w:ascii="宋体" w:hAnsi="宋体" w:eastAsia="宋体" w:cs="宋体"/>
                <w:color w:val="000000"/>
                <w:kern w:val="0"/>
                <w:szCs w:val="21"/>
                <w:highlight w:val="none"/>
              </w:rPr>
              <w:t>拟在本项目担任的职务</w:t>
            </w:r>
          </w:p>
        </w:tc>
        <w:tc>
          <w:tcPr>
            <w:tcW w:w="1707" w:type="dxa"/>
            <w:noWrap w:val="0"/>
            <w:vAlign w:val="center"/>
          </w:tcPr>
          <w:p>
            <w:pPr>
              <w:keepNext w:val="0"/>
              <w:keepLines w:val="0"/>
              <w:widowControl/>
              <w:suppressLineNumbers w:val="0"/>
              <w:spacing w:before="0" w:beforeAutospacing="0" w:after="200" w:afterAutospacing="0"/>
              <w:ind w:left="0" w:right="0"/>
              <w:jc w:val="center"/>
              <w:rPr>
                <w:rFonts w:hint="eastAsia" w:ascii="宋体" w:hAnsi="宋体" w:eastAsia="宋体" w:cs="宋体"/>
                <w:color w:val="000000"/>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2" w:hRule="atLeast"/>
        </w:trPr>
        <w:tc>
          <w:tcPr>
            <w:tcW w:w="3161" w:type="dxa"/>
            <w:gridSpan w:val="3"/>
            <w:noWrap w:val="0"/>
            <w:vAlign w:val="center"/>
          </w:tcPr>
          <w:p>
            <w:pPr>
              <w:keepNext w:val="0"/>
              <w:keepLines w:val="0"/>
              <w:widowControl/>
              <w:suppressLineNumbers w:val="0"/>
              <w:spacing w:before="0" w:beforeAutospacing="0" w:after="200" w:afterAutospacing="0"/>
              <w:ind w:left="0" w:right="0"/>
              <w:jc w:val="center"/>
              <w:rPr>
                <w:rFonts w:hint="eastAsia" w:ascii="宋体" w:hAnsi="宋体" w:eastAsia="宋体" w:cs="宋体"/>
                <w:color w:val="000000"/>
                <w:kern w:val="0"/>
                <w:szCs w:val="21"/>
                <w:highlight w:val="none"/>
                <w:lang w:eastAsia="en-US"/>
              </w:rPr>
            </w:pPr>
            <w:r>
              <w:rPr>
                <w:rFonts w:hint="eastAsia" w:ascii="宋体" w:hAnsi="宋体" w:eastAsia="宋体" w:cs="宋体"/>
                <w:color w:val="000000"/>
                <w:kern w:val="0"/>
                <w:szCs w:val="21"/>
                <w:highlight w:val="none"/>
                <w:lang w:eastAsia="en-US"/>
              </w:rPr>
              <w:t>毕业学校</w:t>
            </w:r>
          </w:p>
        </w:tc>
        <w:tc>
          <w:tcPr>
            <w:tcW w:w="2693" w:type="dxa"/>
            <w:gridSpan w:val="4"/>
            <w:noWrap w:val="0"/>
            <w:vAlign w:val="center"/>
          </w:tcPr>
          <w:p>
            <w:pPr>
              <w:keepNext w:val="0"/>
              <w:keepLines w:val="0"/>
              <w:widowControl/>
              <w:suppressLineNumbers w:val="0"/>
              <w:spacing w:before="0" w:beforeAutospacing="0" w:after="200" w:afterAutospacing="0"/>
              <w:ind w:left="0" w:right="0"/>
              <w:jc w:val="center"/>
              <w:rPr>
                <w:rFonts w:hint="eastAsia" w:ascii="宋体" w:hAnsi="宋体" w:eastAsia="宋体" w:cs="宋体"/>
                <w:color w:val="000000"/>
                <w:kern w:val="0"/>
                <w:szCs w:val="21"/>
                <w:highlight w:val="none"/>
                <w:lang w:eastAsia="en-US"/>
              </w:rPr>
            </w:pPr>
          </w:p>
        </w:tc>
        <w:tc>
          <w:tcPr>
            <w:tcW w:w="1701" w:type="dxa"/>
            <w:noWrap w:val="0"/>
            <w:vAlign w:val="center"/>
          </w:tcPr>
          <w:p>
            <w:pPr>
              <w:keepNext w:val="0"/>
              <w:keepLines w:val="0"/>
              <w:widowControl/>
              <w:suppressLineNumbers w:val="0"/>
              <w:spacing w:before="0" w:beforeAutospacing="0" w:after="200" w:afterAutospacing="0"/>
              <w:ind w:left="0" w:right="0"/>
              <w:jc w:val="center"/>
              <w:rPr>
                <w:rFonts w:hint="eastAsia" w:ascii="宋体" w:hAnsi="宋体" w:eastAsia="宋体" w:cs="宋体"/>
                <w:color w:val="000000"/>
                <w:kern w:val="0"/>
                <w:szCs w:val="21"/>
                <w:highlight w:val="none"/>
                <w:lang w:eastAsia="en-US"/>
              </w:rPr>
            </w:pPr>
            <w:r>
              <w:rPr>
                <w:rFonts w:hint="eastAsia" w:ascii="宋体" w:hAnsi="宋体" w:eastAsia="宋体" w:cs="宋体"/>
                <w:color w:val="000000"/>
                <w:kern w:val="0"/>
                <w:szCs w:val="21"/>
                <w:highlight w:val="none"/>
                <w:lang w:eastAsia="en-US"/>
              </w:rPr>
              <w:t>毕业时间</w:t>
            </w:r>
          </w:p>
        </w:tc>
        <w:tc>
          <w:tcPr>
            <w:tcW w:w="1707" w:type="dxa"/>
            <w:noWrap w:val="0"/>
            <w:vAlign w:val="center"/>
          </w:tcPr>
          <w:p>
            <w:pPr>
              <w:keepNext w:val="0"/>
              <w:keepLines w:val="0"/>
              <w:widowControl/>
              <w:suppressLineNumbers w:val="0"/>
              <w:spacing w:before="0" w:beforeAutospacing="0" w:after="200" w:afterAutospacing="0"/>
              <w:ind w:left="0" w:right="0"/>
              <w:jc w:val="center"/>
              <w:rPr>
                <w:rFonts w:hint="eastAsia" w:ascii="宋体" w:hAnsi="宋体" w:eastAsia="宋体" w:cs="宋体"/>
                <w:color w:val="000000"/>
                <w:kern w:val="0"/>
                <w:szCs w:val="21"/>
                <w:highlight w:val="none"/>
                <w:lang w:eastAsia="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2" w:hRule="atLeast"/>
        </w:trPr>
        <w:tc>
          <w:tcPr>
            <w:tcW w:w="3161" w:type="dxa"/>
            <w:gridSpan w:val="3"/>
            <w:noWrap w:val="0"/>
            <w:vAlign w:val="center"/>
          </w:tcPr>
          <w:p>
            <w:pPr>
              <w:keepNext w:val="0"/>
              <w:keepLines w:val="0"/>
              <w:widowControl/>
              <w:suppressLineNumbers w:val="0"/>
              <w:spacing w:before="0" w:beforeAutospacing="0" w:after="200" w:afterAutospacing="0"/>
              <w:ind w:left="0" w:right="0"/>
              <w:jc w:val="center"/>
              <w:rPr>
                <w:rFonts w:hint="eastAsia" w:ascii="宋体" w:hAnsi="宋体" w:eastAsia="宋体" w:cs="宋体"/>
                <w:color w:val="000000"/>
                <w:kern w:val="0"/>
                <w:szCs w:val="21"/>
                <w:highlight w:val="none"/>
              </w:rPr>
            </w:pPr>
            <w:r>
              <w:rPr>
                <w:rFonts w:hint="eastAsia" w:ascii="宋体" w:hAnsi="宋体" w:eastAsia="宋体" w:cs="宋体"/>
                <w:color w:val="000000"/>
                <w:kern w:val="0"/>
                <w:szCs w:val="21"/>
                <w:highlight w:val="none"/>
              </w:rPr>
              <w:t>注册证书编号</w:t>
            </w:r>
          </w:p>
        </w:tc>
        <w:tc>
          <w:tcPr>
            <w:tcW w:w="2693" w:type="dxa"/>
            <w:gridSpan w:val="4"/>
            <w:noWrap w:val="0"/>
            <w:vAlign w:val="center"/>
          </w:tcPr>
          <w:p>
            <w:pPr>
              <w:keepNext w:val="0"/>
              <w:keepLines w:val="0"/>
              <w:widowControl/>
              <w:suppressLineNumbers w:val="0"/>
              <w:spacing w:before="0" w:beforeAutospacing="0" w:after="200" w:afterAutospacing="0"/>
              <w:ind w:left="0" w:right="0"/>
              <w:jc w:val="center"/>
              <w:rPr>
                <w:rFonts w:hint="eastAsia" w:ascii="宋体" w:hAnsi="宋体" w:eastAsia="宋体" w:cs="宋体"/>
                <w:color w:val="000000"/>
                <w:kern w:val="0"/>
                <w:szCs w:val="21"/>
                <w:highlight w:val="none"/>
                <w:lang w:eastAsia="en-US"/>
              </w:rPr>
            </w:pPr>
          </w:p>
        </w:tc>
        <w:tc>
          <w:tcPr>
            <w:tcW w:w="1701" w:type="dxa"/>
            <w:noWrap w:val="0"/>
            <w:vAlign w:val="center"/>
          </w:tcPr>
          <w:p>
            <w:pPr>
              <w:keepNext w:val="0"/>
              <w:keepLines w:val="0"/>
              <w:widowControl/>
              <w:suppressLineNumbers w:val="0"/>
              <w:spacing w:before="0" w:beforeAutospacing="0" w:after="200" w:afterAutospacing="0"/>
              <w:ind w:left="0" w:right="0"/>
              <w:jc w:val="center"/>
              <w:rPr>
                <w:rFonts w:hint="eastAsia" w:ascii="宋体" w:hAnsi="宋体" w:eastAsia="宋体" w:cs="宋体"/>
                <w:color w:val="000000"/>
                <w:kern w:val="0"/>
                <w:szCs w:val="21"/>
                <w:highlight w:val="none"/>
              </w:rPr>
            </w:pPr>
            <w:r>
              <w:rPr>
                <w:rFonts w:hint="eastAsia" w:ascii="宋体" w:hAnsi="宋体" w:eastAsia="宋体" w:cs="宋体"/>
                <w:color w:val="000000"/>
                <w:kern w:val="0"/>
                <w:szCs w:val="21"/>
                <w:highlight w:val="none"/>
              </w:rPr>
              <w:t>建造师专业</w:t>
            </w:r>
          </w:p>
        </w:tc>
        <w:tc>
          <w:tcPr>
            <w:tcW w:w="1707" w:type="dxa"/>
            <w:noWrap w:val="0"/>
            <w:vAlign w:val="center"/>
          </w:tcPr>
          <w:p>
            <w:pPr>
              <w:keepNext w:val="0"/>
              <w:keepLines w:val="0"/>
              <w:widowControl/>
              <w:suppressLineNumbers w:val="0"/>
              <w:spacing w:before="0" w:beforeAutospacing="0" w:after="200" w:afterAutospacing="0"/>
              <w:ind w:left="0" w:right="0"/>
              <w:jc w:val="center"/>
              <w:rPr>
                <w:rFonts w:hint="eastAsia" w:ascii="宋体" w:hAnsi="宋体" w:eastAsia="宋体" w:cs="宋体"/>
                <w:color w:val="000000"/>
                <w:kern w:val="0"/>
                <w:szCs w:val="21"/>
                <w:highlight w:val="none"/>
                <w:lang w:eastAsia="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02" w:hRule="atLeast"/>
        </w:trPr>
        <w:tc>
          <w:tcPr>
            <w:tcW w:w="3161" w:type="dxa"/>
            <w:gridSpan w:val="3"/>
            <w:noWrap w:val="0"/>
            <w:vAlign w:val="center"/>
          </w:tcPr>
          <w:p>
            <w:pPr>
              <w:keepNext w:val="0"/>
              <w:keepLines w:val="0"/>
              <w:widowControl/>
              <w:suppressLineNumbers w:val="0"/>
              <w:spacing w:before="0" w:beforeAutospacing="0" w:after="200" w:afterAutospacing="0"/>
              <w:ind w:left="0" w:right="0"/>
              <w:jc w:val="center"/>
              <w:rPr>
                <w:rFonts w:hint="eastAsia" w:ascii="宋体" w:hAnsi="宋体" w:eastAsia="宋体" w:cs="宋体"/>
                <w:color w:val="000000"/>
                <w:kern w:val="0"/>
                <w:szCs w:val="21"/>
                <w:highlight w:val="none"/>
              </w:rPr>
            </w:pPr>
            <w:r>
              <w:rPr>
                <w:rFonts w:hint="eastAsia" w:ascii="宋体" w:hAnsi="宋体" w:eastAsia="宋体" w:cs="宋体"/>
                <w:color w:val="000000"/>
                <w:kern w:val="0"/>
                <w:szCs w:val="21"/>
                <w:highlight w:val="none"/>
              </w:rPr>
              <w:t>安全生产考核合格证书编号</w:t>
            </w:r>
          </w:p>
        </w:tc>
        <w:tc>
          <w:tcPr>
            <w:tcW w:w="6101" w:type="dxa"/>
            <w:gridSpan w:val="6"/>
            <w:noWrap w:val="0"/>
            <w:vAlign w:val="center"/>
          </w:tcPr>
          <w:p>
            <w:pPr>
              <w:keepNext w:val="0"/>
              <w:keepLines w:val="0"/>
              <w:widowControl/>
              <w:suppressLineNumbers w:val="0"/>
              <w:spacing w:before="0" w:beforeAutospacing="0" w:after="200" w:afterAutospacing="0"/>
              <w:ind w:left="0" w:right="0"/>
              <w:jc w:val="center"/>
              <w:rPr>
                <w:rFonts w:hint="eastAsia" w:ascii="宋体" w:hAnsi="宋体" w:eastAsia="宋体" w:cs="宋体"/>
                <w:color w:val="000000"/>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22" w:hRule="atLeast"/>
        </w:trPr>
        <w:tc>
          <w:tcPr>
            <w:tcW w:w="9262" w:type="dxa"/>
            <w:gridSpan w:val="9"/>
            <w:noWrap w:val="0"/>
            <w:vAlign w:val="center"/>
          </w:tcPr>
          <w:p>
            <w:pPr>
              <w:keepNext w:val="0"/>
              <w:keepLines w:val="0"/>
              <w:widowControl/>
              <w:suppressLineNumbers w:val="0"/>
              <w:spacing w:before="0" w:beforeAutospacing="0" w:after="200" w:afterAutospacing="0"/>
              <w:ind w:left="0" w:right="0"/>
              <w:jc w:val="center"/>
              <w:rPr>
                <w:rFonts w:hint="eastAsia" w:ascii="宋体" w:hAnsi="宋体" w:eastAsia="宋体" w:cs="宋体"/>
                <w:color w:val="000000"/>
                <w:kern w:val="0"/>
                <w:szCs w:val="21"/>
                <w:highlight w:val="none"/>
              </w:rPr>
            </w:pPr>
            <w:r>
              <w:rPr>
                <w:rFonts w:hint="eastAsia" w:ascii="宋体" w:hAnsi="宋体" w:eastAsia="宋体" w:cs="宋体"/>
                <w:color w:val="000000"/>
                <w:kern w:val="0"/>
                <w:szCs w:val="21"/>
                <w:highlight w:val="none"/>
              </w:rPr>
              <w:t>主要业绩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02" w:hRule="atLeast"/>
        </w:trPr>
        <w:tc>
          <w:tcPr>
            <w:tcW w:w="1568" w:type="dxa"/>
            <w:gridSpan w:val="2"/>
            <w:noWrap w:val="0"/>
            <w:vAlign w:val="center"/>
          </w:tcPr>
          <w:p>
            <w:pPr>
              <w:keepNext w:val="0"/>
              <w:keepLines w:val="0"/>
              <w:widowControl/>
              <w:suppressLineNumbers w:val="0"/>
              <w:spacing w:before="0" w:beforeAutospacing="0" w:after="200" w:afterAutospacing="0"/>
              <w:ind w:left="0" w:right="0"/>
              <w:jc w:val="center"/>
              <w:rPr>
                <w:rFonts w:hint="eastAsia" w:ascii="宋体" w:hAnsi="宋体" w:eastAsia="宋体" w:cs="宋体"/>
                <w:color w:val="000000"/>
                <w:kern w:val="0"/>
                <w:szCs w:val="21"/>
                <w:highlight w:val="none"/>
              </w:rPr>
            </w:pPr>
            <w:r>
              <w:rPr>
                <w:rFonts w:hint="eastAsia" w:ascii="宋体" w:hAnsi="宋体" w:eastAsia="宋体" w:cs="宋体"/>
                <w:color w:val="000000"/>
                <w:kern w:val="0"/>
                <w:szCs w:val="21"/>
                <w:highlight w:val="none"/>
              </w:rPr>
              <w:t>时间</w:t>
            </w:r>
          </w:p>
        </w:tc>
        <w:tc>
          <w:tcPr>
            <w:tcW w:w="1779" w:type="dxa"/>
            <w:gridSpan w:val="2"/>
            <w:noWrap w:val="0"/>
            <w:vAlign w:val="center"/>
          </w:tcPr>
          <w:p>
            <w:pPr>
              <w:keepNext w:val="0"/>
              <w:keepLines w:val="0"/>
              <w:widowControl/>
              <w:suppressLineNumbers w:val="0"/>
              <w:spacing w:before="0" w:beforeAutospacing="0" w:after="200" w:afterAutospacing="0"/>
              <w:ind w:left="0" w:right="0"/>
              <w:jc w:val="center"/>
              <w:rPr>
                <w:rFonts w:hint="eastAsia" w:ascii="宋体" w:hAnsi="宋体" w:eastAsia="宋体" w:cs="宋体"/>
                <w:color w:val="000000"/>
                <w:kern w:val="0"/>
                <w:szCs w:val="21"/>
                <w:highlight w:val="none"/>
              </w:rPr>
            </w:pPr>
            <w:r>
              <w:rPr>
                <w:rFonts w:hint="eastAsia" w:ascii="宋体" w:hAnsi="宋体" w:eastAsia="宋体" w:cs="宋体"/>
                <w:color w:val="000000"/>
                <w:kern w:val="0"/>
                <w:szCs w:val="21"/>
                <w:highlight w:val="none"/>
              </w:rPr>
              <w:t>类似项目名称</w:t>
            </w:r>
          </w:p>
        </w:tc>
        <w:tc>
          <w:tcPr>
            <w:tcW w:w="1932" w:type="dxa"/>
            <w:gridSpan w:val="2"/>
            <w:noWrap w:val="0"/>
            <w:vAlign w:val="center"/>
          </w:tcPr>
          <w:p>
            <w:pPr>
              <w:keepNext w:val="0"/>
              <w:keepLines w:val="0"/>
              <w:widowControl/>
              <w:suppressLineNumbers w:val="0"/>
              <w:spacing w:before="0" w:beforeAutospacing="0" w:after="200" w:afterAutospacing="0"/>
              <w:ind w:left="0" w:right="0"/>
              <w:jc w:val="center"/>
              <w:rPr>
                <w:rFonts w:hint="eastAsia" w:ascii="宋体" w:hAnsi="宋体" w:eastAsia="宋体" w:cs="宋体"/>
                <w:color w:val="000000"/>
                <w:kern w:val="0"/>
                <w:szCs w:val="21"/>
                <w:highlight w:val="none"/>
              </w:rPr>
            </w:pPr>
            <w:r>
              <w:rPr>
                <w:rFonts w:hint="eastAsia" w:ascii="宋体" w:hAnsi="宋体" w:eastAsia="宋体" w:cs="宋体"/>
                <w:color w:val="000000"/>
                <w:kern w:val="0"/>
                <w:szCs w:val="21"/>
                <w:highlight w:val="none"/>
              </w:rPr>
              <w:t>工程概况说明</w:t>
            </w:r>
          </w:p>
        </w:tc>
        <w:tc>
          <w:tcPr>
            <w:tcW w:w="2276" w:type="dxa"/>
            <w:gridSpan w:val="2"/>
            <w:noWrap w:val="0"/>
            <w:vAlign w:val="center"/>
          </w:tcPr>
          <w:p>
            <w:pPr>
              <w:keepNext w:val="0"/>
              <w:keepLines w:val="0"/>
              <w:widowControl/>
              <w:suppressLineNumbers w:val="0"/>
              <w:spacing w:before="0" w:beforeAutospacing="0" w:after="200" w:afterAutospacing="0"/>
              <w:ind w:left="0" w:right="0"/>
              <w:jc w:val="center"/>
              <w:rPr>
                <w:rFonts w:hint="eastAsia" w:ascii="宋体" w:hAnsi="宋体" w:eastAsia="宋体" w:cs="宋体"/>
                <w:color w:val="000000"/>
                <w:kern w:val="0"/>
                <w:szCs w:val="21"/>
                <w:highlight w:val="none"/>
              </w:rPr>
            </w:pPr>
            <w:r>
              <w:rPr>
                <w:rFonts w:hint="eastAsia" w:ascii="宋体" w:hAnsi="宋体" w:eastAsia="宋体" w:cs="宋体"/>
                <w:color w:val="000000"/>
                <w:kern w:val="0"/>
                <w:szCs w:val="21"/>
                <w:highlight w:val="none"/>
              </w:rPr>
              <w:t>发包人及联系电话</w:t>
            </w:r>
          </w:p>
        </w:tc>
        <w:tc>
          <w:tcPr>
            <w:tcW w:w="1707" w:type="dxa"/>
            <w:noWrap w:val="0"/>
            <w:vAlign w:val="center"/>
          </w:tcPr>
          <w:p>
            <w:pPr>
              <w:keepNext w:val="0"/>
              <w:keepLines w:val="0"/>
              <w:widowControl/>
              <w:suppressLineNumbers w:val="0"/>
              <w:spacing w:before="0" w:beforeAutospacing="0" w:after="200" w:afterAutospacing="0"/>
              <w:ind w:left="0" w:right="0"/>
              <w:jc w:val="center"/>
              <w:rPr>
                <w:rFonts w:hint="eastAsia" w:ascii="宋体" w:hAnsi="宋体" w:eastAsia="宋体" w:cs="宋体"/>
                <w:color w:val="000000"/>
                <w:kern w:val="0"/>
                <w:szCs w:val="21"/>
                <w:highlight w:val="none"/>
                <w:lang w:eastAsia="en-US"/>
              </w:rPr>
            </w:pPr>
            <w:r>
              <w:rPr>
                <w:rFonts w:hint="eastAsia" w:ascii="宋体" w:hAnsi="宋体" w:eastAsia="宋体" w:cs="宋体"/>
                <w:color w:val="000000"/>
                <w:kern w:val="0"/>
                <w:szCs w:val="21"/>
                <w:highlight w:val="none"/>
                <w:lang w:eastAsia="en-US"/>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18" w:hRule="atLeast"/>
        </w:trPr>
        <w:tc>
          <w:tcPr>
            <w:tcW w:w="1568" w:type="dxa"/>
            <w:gridSpan w:val="2"/>
            <w:noWrap w:val="0"/>
            <w:vAlign w:val="center"/>
          </w:tcPr>
          <w:p>
            <w:pPr>
              <w:keepNext w:val="0"/>
              <w:keepLines w:val="0"/>
              <w:widowControl/>
              <w:suppressLineNumbers w:val="0"/>
              <w:spacing w:before="0" w:beforeAutospacing="0" w:after="200" w:afterAutospacing="0"/>
              <w:ind w:left="0" w:right="0"/>
              <w:jc w:val="center"/>
              <w:rPr>
                <w:rFonts w:hint="eastAsia" w:ascii="宋体" w:hAnsi="宋体" w:eastAsia="宋体" w:cs="宋体"/>
                <w:color w:val="000000"/>
                <w:kern w:val="0"/>
                <w:szCs w:val="21"/>
                <w:highlight w:val="none"/>
                <w:lang w:eastAsia="en-US"/>
              </w:rPr>
            </w:pPr>
          </w:p>
        </w:tc>
        <w:tc>
          <w:tcPr>
            <w:tcW w:w="1779" w:type="dxa"/>
            <w:gridSpan w:val="2"/>
            <w:noWrap w:val="0"/>
            <w:vAlign w:val="center"/>
          </w:tcPr>
          <w:p>
            <w:pPr>
              <w:keepNext w:val="0"/>
              <w:keepLines w:val="0"/>
              <w:widowControl/>
              <w:suppressLineNumbers w:val="0"/>
              <w:spacing w:before="0" w:beforeAutospacing="0" w:after="200" w:afterAutospacing="0"/>
              <w:ind w:left="0" w:right="0"/>
              <w:jc w:val="center"/>
              <w:rPr>
                <w:rFonts w:hint="eastAsia" w:ascii="宋体" w:hAnsi="宋体" w:eastAsia="宋体" w:cs="宋体"/>
                <w:color w:val="000000"/>
                <w:kern w:val="0"/>
                <w:szCs w:val="21"/>
                <w:highlight w:val="none"/>
                <w:lang w:eastAsia="en-US"/>
              </w:rPr>
            </w:pPr>
          </w:p>
        </w:tc>
        <w:tc>
          <w:tcPr>
            <w:tcW w:w="1932" w:type="dxa"/>
            <w:gridSpan w:val="2"/>
            <w:noWrap w:val="0"/>
            <w:vAlign w:val="center"/>
          </w:tcPr>
          <w:p>
            <w:pPr>
              <w:keepNext w:val="0"/>
              <w:keepLines w:val="0"/>
              <w:widowControl/>
              <w:suppressLineNumbers w:val="0"/>
              <w:spacing w:before="0" w:beforeAutospacing="0" w:after="200" w:afterAutospacing="0"/>
              <w:ind w:left="0" w:right="0"/>
              <w:jc w:val="center"/>
              <w:rPr>
                <w:rFonts w:hint="eastAsia" w:ascii="宋体" w:hAnsi="宋体" w:eastAsia="宋体" w:cs="宋体"/>
                <w:color w:val="000000"/>
                <w:kern w:val="0"/>
                <w:szCs w:val="21"/>
                <w:highlight w:val="none"/>
                <w:lang w:eastAsia="en-US"/>
              </w:rPr>
            </w:pPr>
          </w:p>
        </w:tc>
        <w:tc>
          <w:tcPr>
            <w:tcW w:w="2276" w:type="dxa"/>
            <w:gridSpan w:val="2"/>
            <w:noWrap w:val="0"/>
            <w:vAlign w:val="center"/>
          </w:tcPr>
          <w:p>
            <w:pPr>
              <w:keepNext w:val="0"/>
              <w:keepLines w:val="0"/>
              <w:widowControl/>
              <w:suppressLineNumbers w:val="0"/>
              <w:spacing w:before="0" w:beforeAutospacing="0" w:after="200" w:afterAutospacing="0"/>
              <w:ind w:left="0" w:right="0"/>
              <w:jc w:val="center"/>
              <w:rPr>
                <w:rFonts w:hint="eastAsia" w:ascii="宋体" w:hAnsi="宋体" w:eastAsia="宋体" w:cs="宋体"/>
                <w:color w:val="000000"/>
                <w:kern w:val="0"/>
                <w:szCs w:val="21"/>
                <w:highlight w:val="none"/>
                <w:lang w:eastAsia="en-US"/>
              </w:rPr>
            </w:pPr>
          </w:p>
        </w:tc>
        <w:tc>
          <w:tcPr>
            <w:tcW w:w="1707" w:type="dxa"/>
            <w:noWrap w:val="0"/>
            <w:vAlign w:val="center"/>
          </w:tcPr>
          <w:p>
            <w:pPr>
              <w:keepNext w:val="0"/>
              <w:keepLines w:val="0"/>
              <w:widowControl/>
              <w:suppressLineNumbers w:val="0"/>
              <w:spacing w:before="0" w:beforeAutospacing="0" w:after="200" w:afterAutospacing="0"/>
              <w:ind w:left="0" w:right="0"/>
              <w:jc w:val="center"/>
              <w:rPr>
                <w:rFonts w:hint="eastAsia" w:ascii="宋体" w:hAnsi="宋体" w:eastAsia="宋体" w:cs="宋体"/>
                <w:color w:val="000000"/>
                <w:kern w:val="0"/>
                <w:szCs w:val="21"/>
                <w:highlight w:val="none"/>
                <w:lang w:eastAsia="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18" w:hRule="atLeast"/>
        </w:trPr>
        <w:tc>
          <w:tcPr>
            <w:tcW w:w="1568" w:type="dxa"/>
            <w:gridSpan w:val="2"/>
            <w:noWrap w:val="0"/>
            <w:vAlign w:val="center"/>
          </w:tcPr>
          <w:p>
            <w:pPr>
              <w:keepNext w:val="0"/>
              <w:keepLines w:val="0"/>
              <w:widowControl/>
              <w:suppressLineNumbers w:val="0"/>
              <w:spacing w:before="0" w:beforeAutospacing="0" w:after="200" w:afterAutospacing="0"/>
              <w:ind w:left="0" w:right="0"/>
              <w:jc w:val="center"/>
              <w:rPr>
                <w:rFonts w:hint="eastAsia" w:ascii="宋体" w:hAnsi="宋体" w:eastAsia="宋体" w:cs="宋体"/>
                <w:color w:val="000000"/>
                <w:kern w:val="0"/>
                <w:szCs w:val="21"/>
                <w:highlight w:val="none"/>
                <w:lang w:eastAsia="en-US"/>
              </w:rPr>
            </w:pPr>
          </w:p>
        </w:tc>
        <w:tc>
          <w:tcPr>
            <w:tcW w:w="1779" w:type="dxa"/>
            <w:gridSpan w:val="2"/>
            <w:noWrap w:val="0"/>
            <w:vAlign w:val="center"/>
          </w:tcPr>
          <w:p>
            <w:pPr>
              <w:keepNext w:val="0"/>
              <w:keepLines w:val="0"/>
              <w:widowControl/>
              <w:suppressLineNumbers w:val="0"/>
              <w:spacing w:before="0" w:beforeAutospacing="0" w:after="200" w:afterAutospacing="0"/>
              <w:ind w:left="0" w:right="0"/>
              <w:jc w:val="center"/>
              <w:rPr>
                <w:rFonts w:hint="eastAsia" w:ascii="宋体" w:hAnsi="宋体" w:eastAsia="宋体" w:cs="宋体"/>
                <w:color w:val="000000"/>
                <w:kern w:val="0"/>
                <w:szCs w:val="21"/>
                <w:highlight w:val="none"/>
                <w:lang w:eastAsia="en-US"/>
              </w:rPr>
            </w:pPr>
          </w:p>
        </w:tc>
        <w:tc>
          <w:tcPr>
            <w:tcW w:w="1932" w:type="dxa"/>
            <w:gridSpan w:val="2"/>
            <w:noWrap w:val="0"/>
            <w:vAlign w:val="center"/>
          </w:tcPr>
          <w:p>
            <w:pPr>
              <w:keepNext w:val="0"/>
              <w:keepLines w:val="0"/>
              <w:widowControl/>
              <w:suppressLineNumbers w:val="0"/>
              <w:spacing w:before="0" w:beforeAutospacing="0" w:after="200" w:afterAutospacing="0"/>
              <w:ind w:left="0" w:right="0"/>
              <w:jc w:val="center"/>
              <w:rPr>
                <w:rFonts w:hint="eastAsia" w:ascii="宋体" w:hAnsi="宋体" w:eastAsia="宋体" w:cs="宋体"/>
                <w:color w:val="000000"/>
                <w:kern w:val="0"/>
                <w:szCs w:val="21"/>
                <w:highlight w:val="none"/>
                <w:lang w:eastAsia="en-US"/>
              </w:rPr>
            </w:pPr>
          </w:p>
        </w:tc>
        <w:tc>
          <w:tcPr>
            <w:tcW w:w="2276" w:type="dxa"/>
            <w:gridSpan w:val="2"/>
            <w:noWrap w:val="0"/>
            <w:vAlign w:val="center"/>
          </w:tcPr>
          <w:p>
            <w:pPr>
              <w:keepNext w:val="0"/>
              <w:keepLines w:val="0"/>
              <w:widowControl/>
              <w:suppressLineNumbers w:val="0"/>
              <w:spacing w:before="0" w:beforeAutospacing="0" w:after="200" w:afterAutospacing="0"/>
              <w:ind w:left="0" w:right="0"/>
              <w:jc w:val="center"/>
              <w:rPr>
                <w:rFonts w:hint="eastAsia" w:ascii="宋体" w:hAnsi="宋体" w:eastAsia="宋体" w:cs="宋体"/>
                <w:color w:val="000000"/>
                <w:kern w:val="0"/>
                <w:szCs w:val="21"/>
                <w:highlight w:val="none"/>
                <w:lang w:eastAsia="en-US"/>
              </w:rPr>
            </w:pPr>
          </w:p>
        </w:tc>
        <w:tc>
          <w:tcPr>
            <w:tcW w:w="1707" w:type="dxa"/>
            <w:noWrap w:val="0"/>
            <w:vAlign w:val="center"/>
          </w:tcPr>
          <w:p>
            <w:pPr>
              <w:keepNext w:val="0"/>
              <w:keepLines w:val="0"/>
              <w:widowControl/>
              <w:suppressLineNumbers w:val="0"/>
              <w:spacing w:before="0" w:beforeAutospacing="0" w:after="200" w:afterAutospacing="0"/>
              <w:ind w:left="0" w:right="0"/>
              <w:jc w:val="center"/>
              <w:rPr>
                <w:rFonts w:hint="eastAsia" w:ascii="宋体" w:hAnsi="宋体" w:eastAsia="宋体" w:cs="宋体"/>
                <w:color w:val="000000"/>
                <w:kern w:val="0"/>
                <w:szCs w:val="21"/>
                <w:highlight w:val="none"/>
                <w:lang w:eastAsia="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18" w:hRule="atLeast"/>
        </w:trPr>
        <w:tc>
          <w:tcPr>
            <w:tcW w:w="1568" w:type="dxa"/>
            <w:gridSpan w:val="2"/>
            <w:noWrap w:val="0"/>
            <w:vAlign w:val="center"/>
          </w:tcPr>
          <w:p>
            <w:pPr>
              <w:keepNext w:val="0"/>
              <w:keepLines w:val="0"/>
              <w:widowControl/>
              <w:suppressLineNumbers w:val="0"/>
              <w:spacing w:before="0" w:beforeAutospacing="0" w:after="200" w:afterAutospacing="0"/>
              <w:ind w:left="0" w:right="0"/>
              <w:jc w:val="center"/>
              <w:rPr>
                <w:rFonts w:hint="eastAsia" w:ascii="宋体" w:hAnsi="宋体" w:eastAsia="宋体" w:cs="宋体"/>
                <w:color w:val="000000"/>
                <w:kern w:val="0"/>
                <w:szCs w:val="21"/>
                <w:highlight w:val="none"/>
                <w:lang w:eastAsia="en-US"/>
              </w:rPr>
            </w:pPr>
          </w:p>
        </w:tc>
        <w:tc>
          <w:tcPr>
            <w:tcW w:w="1779" w:type="dxa"/>
            <w:gridSpan w:val="2"/>
            <w:noWrap w:val="0"/>
            <w:vAlign w:val="center"/>
          </w:tcPr>
          <w:p>
            <w:pPr>
              <w:keepNext w:val="0"/>
              <w:keepLines w:val="0"/>
              <w:widowControl/>
              <w:suppressLineNumbers w:val="0"/>
              <w:spacing w:before="0" w:beforeAutospacing="0" w:after="200" w:afterAutospacing="0"/>
              <w:ind w:left="0" w:right="0"/>
              <w:jc w:val="center"/>
              <w:rPr>
                <w:rFonts w:hint="eastAsia" w:ascii="宋体" w:hAnsi="宋体" w:eastAsia="宋体" w:cs="宋体"/>
                <w:color w:val="000000"/>
                <w:kern w:val="0"/>
                <w:szCs w:val="21"/>
                <w:highlight w:val="none"/>
                <w:lang w:eastAsia="en-US"/>
              </w:rPr>
            </w:pPr>
          </w:p>
        </w:tc>
        <w:tc>
          <w:tcPr>
            <w:tcW w:w="1932" w:type="dxa"/>
            <w:gridSpan w:val="2"/>
            <w:noWrap w:val="0"/>
            <w:vAlign w:val="center"/>
          </w:tcPr>
          <w:p>
            <w:pPr>
              <w:keepNext w:val="0"/>
              <w:keepLines w:val="0"/>
              <w:widowControl/>
              <w:suppressLineNumbers w:val="0"/>
              <w:spacing w:before="0" w:beforeAutospacing="0" w:after="200" w:afterAutospacing="0"/>
              <w:ind w:left="0" w:right="0"/>
              <w:jc w:val="center"/>
              <w:rPr>
                <w:rFonts w:hint="eastAsia" w:ascii="宋体" w:hAnsi="宋体" w:eastAsia="宋体" w:cs="宋体"/>
                <w:color w:val="000000"/>
                <w:kern w:val="0"/>
                <w:szCs w:val="21"/>
                <w:highlight w:val="none"/>
                <w:lang w:eastAsia="en-US"/>
              </w:rPr>
            </w:pPr>
          </w:p>
        </w:tc>
        <w:tc>
          <w:tcPr>
            <w:tcW w:w="2276" w:type="dxa"/>
            <w:gridSpan w:val="2"/>
            <w:noWrap w:val="0"/>
            <w:vAlign w:val="center"/>
          </w:tcPr>
          <w:p>
            <w:pPr>
              <w:keepNext w:val="0"/>
              <w:keepLines w:val="0"/>
              <w:widowControl/>
              <w:suppressLineNumbers w:val="0"/>
              <w:spacing w:before="0" w:beforeAutospacing="0" w:after="200" w:afterAutospacing="0"/>
              <w:ind w:left="0" w:right="0"/>
              <w:jc w:val="center"/>
              <w:rPr>
                <w:rFonts w:hint="eastAsia" w:ascii="宋体" w:hAnsi="宋体" w:eastAsia="宋体" w:cs="宋体"/>
                <w:color w:val="000000"/>
                <w:kern w:val="0"/>
                <w:szCs w:val="21"/>
                <w:highlight w:val="none"/>
                <w:lang w:eastAsia="en-US"/>
              </w:rPr>
            </w:pPr>
          </w:p>
        </w:tc>
        <w:tc>
          <w:tcPr>
            <w:tcW w:w="1707" w:type="dxa"/>
            <w:noWrap w:val="0"/>
            <w:vAlign w:val="center"/>
          </w:tcPr>
          <w:p>
            <w:pPr>
              <w:keepNext w:val="0"/>
              <w:keepLines w:val="0"/>
              <w:widowControl/>
              <w:suppressLineNumbers w:val="0"/>
              <w:spacing w:before="0" w:beforeAutospacing="0" w:after="200" w:afterAutospacing="0"/>
              <w:ind w:left="0" w:right="0"/>
              <w:jc w:val="center"/>
              <w:rPr>
                <w:rFonts w:hint="eastAsia" w:ascii="宋体" w:hAnsi="宋体" w:eastAsia="宋体" w:cs="宋体"/>
                <w:color w:val="000000"/>
                <w:kern w:val="0"/>
                <w:szCs w:val="21"/>
                <w:highlight w:val="none"/>
                <w:lang w:eastAsia="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18" w:hRule="atLeast"/>
        </w:trPr>
        <w:tc>
          <w:tcPr>
            <w:tcW w:w="5279" w:type="dxa"/>
            <w:gridSpan w:val="6"/>
            <w:noWrap w:val="0"/>
            <w:vAlign w:val="center"/>
          </w:tcPr>
          <w:p>
            <w:pPr>
              <w:keepNext w:val="0"/>
              <w:keepLines w:val="0"/>
              <w:widowControl/>
              <w:suppressLineNumbers w:val="0"/>
              <w:spacing w:before="0" w:beforeAutospacing="0" w:after="200" w:afterAutospacing="0"/>
              <w:ind w:left="0" w:right="0"/>
              <w:jc w:val="center"/>
              <w:rPr>
                <w:rFonts w:hint="eastAsia" w:ascii="宋体" w:hAnsi="宋体" w:eastAsia="宋体" w:cs="宋体"/>
                <w:color w:val="000000"/>
                <w:kern w:val="0"/>
                <w:szCs w:val="21"/>
                <w:highlight w:val="none"/>
                <w:lang w:eastAsia="en-US"/>
              </w:rPr>
            </w:pPr>
            <w:r>
              <w:rPr>
                <w:rFonts w:hint="eastAsia" w:ascii="宋体" w:hAnsi="宋体" w:eastAsia="宋体" w:cs="宋体"/>
                <w:color w:val="000000"/>
                <w:kern w:val="0"/>
                <w:szCs w:val="21"/>
                <w:highlight w:val="none"/>
                <w:lang w:eastAsia="en-US"/>
              </w:rPr>
              <w:t>个人获奖情况</w:t>
            </w:r>
          </w:p>
        </w:tc>
        <w:tc>
          <w:tcPr>
            <w:tcW w:w="3983" w:type="dxa"/>
            <w:gridSpan w:val="3"/>
            <w:noWrap w:val="0"/>
            <w:vAlign w:val="center"/>
          </w:tcPr>
          <w:p>
            <w:pPr>
              <w:keepNext w:val="0"/>
              <w:keepLines w:val="0"/>
              <w:widowControl/>
              <w:suppressLineNumbers w:val="0"/>
              <w:spacing w:before="0" w:beforeAutospacing="0" w:after="200" w:afterAutospacing="0"/>
              <w:ind w:left="0" w:right="0"/>
              <w:jc w:val="center"/>
              <w:rPr>
                <w:rFonts w:hint="eastAsia" w:ascii="宋体" w:hAnsi="宋体" w:eastAsia="宋体" w:cs="宋体"/>
                <w:color w:val="000000"/>
                <w:kern w:val="0"/>
                <w:szCs w:val="21"/>
                <w:highlight w:val="none"/>
                <w:lang w:eastAsia="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18" w:hRule="atLeast"/>
        </w:trPr>
        <w:tc>
          <w:tcPr>
            <w:tcW w:w="1568" w:type="dxa"/>
            <w:gridSpan w:val="2"/>
            <w:vMerge w:val="restart"/>
            <w:noWrap w:val="0"/>
            <w:vAlign w:val="center"/>
          </w:tcPr>
          <w:p>
            <w:pPr>
              <w:keepNext w:val="0"/>
              <w:keepLines w:val="0"/>
              <w:widowControl/>
              <w:suppressLineNumbers w:val="0"/>
              <w:autoSpaceDE w:val="0"/>
              <w:autoSpaceDN w:val="0"/>
              <w:adjustRightInd w:val="0"/>
              <w:spacing w:before="0" w:beforeAutospacing="0" w:after="200" w:afterAutospacing="0"/>
              <w:ind w:left="0" w:right="0"/>
              <w:jc w:val="center"/>
              <w:rPr>
                <w:rFonts w:hint="eastAsia" w:ascii="宋体" w:hAnsi="宋体" w:eastAsia="宋体" w:cs="宋体"/>
                <w:color w:val="000000"/>
                <w:kern w:val="0"/>
                <w:szCs w:val="21"/>
                <w:highlight w:val="none"/>
                <w:lang w:eastAsia="en-US"/>
              </w:rPr>
            </w:pPr>
            <w:r>
              <w:rPr>
                <w:rFonts w:hint="eastAsia" w:ascii="宋体" w:hAnsi="宋体" w:eastAsia="宋体" w:cs="宋体"/>
                <w:color w:val="000000"/>
                <w:kern w:val="0"/>
                <w:szCs w:val="21"/>
                <w:highlight w:val="none"/>
                <w:lang w:eastAsia="en-US"/>
              </w:rPr>
              <w:t>目前任职</w:t>
            </w:r>
          </w:p>
          <w:p>
            <w:pPr>
              <w:keepNext w:val="0"/>
              <w:keepLines w:val="0"/>
              <w:widowControl/>
              <w:suppressLineNumbers w:val="0"/>
              <w:spacing w:before="0" w:beforeAutospacing="0" w:after="200" w:afterAutospacing="0"/>
              <w:ind w:left="0" w:right="0"/>
              <w:jc w:val="center"/>
              <w:rPr>
                <w:rFonts w:hint="eastAsia" w:ascii="宋体" w:hAnsi="宋体" w:eastAsia="宋体" w:cs="宋体"/>
                <w:color w:val="000000"/>
                <w:kern w:val="0"/>
                <w:szCs w:val="21"/>
                <w:highlight w:val="none"/>
                <w:lang w:eastAsia="en-US"/>
              </w:rPr>
            </w:pPr>
            <w:r>
              <w:rPr>
                <w:rFonts w:hint="eastAsia" w:ascii="宋体" w:hAnsi="宋体" w:eastAsia="宋体" w:cs="宋体"/>
                <w:color w:val="000000"/>
                <w:kern w:val="0"/>
                <w:szCs w:val="21"/>
                <w:highlight w:val="none"/>
                <w:lang w:eastAsia="en-US"/>
              </w:rPr>
              <w:t>项目状况</w:t>
            </w:r>
          </w:p>
        </w:tc>
        <w:tc>
          <w:tcPr>
            <w:tcW w:w="3711" w:type="dxa"/>
            <w:gridSpan w:val="4"/>
            <w:noWrap w:val="0"/>
            <w:vAlign w:val="center"/>
          </w:tcPr>
          <w:p>
            <w:pPr>
              <w:keepNext w:val="0"/>
              <w:keepLines w:val="0"/>
              <w:widowControl/>
              <w:suppressLineNumbers w:val="0"/>
              <w:spacing w:before="0" w:beforeAutospacing="0" w:after="200" w:afterAutospacing="0"/>
              <w:ind w:left="0" w:right="0"/>
              <w:jc w:val="center"/>
              <w:rPr>
                <w:rFonts w:hint="eastAsia" w:ascii="宋体" w:hAnsi="宋体" w:eastAsia="宋体" w:cs="宋体"/>
                <w:color w:val="000000"/>
                <w:kern w:val="0"/>
                <w:szCs w:val="21"/>
                <w:highlight w:val="none"/>
                <w:lang w:eastAsia="en-US"/>
              </w:rPr>
            </w:pPr>
            <w:r>
              <w:rPr>
                <w:rFonts w:hint="eastAsia" w:ascii="宋体" w:hAnsi="宋体" w:eastAsia="宋体" w:cs="宋体"/>
                <w:color w:val="000000"/>
                <w:kern w:val="0"/>
                <w:szCs w:val="21"/>
                <w:highlight w:val="none"/>
                <w:lang w:eastAsia="en-US"/>
              </w:rPr>
              <w:t>项目名称</w:t>
            </w:r>
          </w:p>
        </w:tc>
        <w:tc>
          <w:tcPr>
            <w:tcW w:w="3983" w:type="dxa"/>
            <w:gridSpan w:val="3"/>
            <w:noWrap w:val="0"/>
            <w:vAlign w:val="center"/>
          </w:tcPr>
          <w:p>
            <w:pPr>
              <w:keepNext w:val="0"/>
              <w:keepLines w:val="0"/>
              <w:widowControl/>
              <w:suppressLineNumbers w:val="0"/>
              <w:spacing w:before="0" w:beforeAutospacing="0" w:after="200" w:afterAutospacing="0"/>
              <w:ind w:left="0" w:right="0"/>
              <w:jc w:val="center"/>
              <w:rPr>
                <w:rFonts w:hint="eastAsia" w:ascii="宋体" w:hAnsi="宋体" w:eastAsia="宋体" w:cs="宋体"/>
                <w:color w:val="000000"/>
                <w:kern w:val="0"/>
                <w:szCs w:val="21"/>
                <w:highlight w:val="none"/>
                <w:lang w:eastAsia="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18" w:hRule="atLeast"/>
        </w:trPr>
        <w:tc>
          <w:tcPr>
            <w:tcW w:w="1568" w:type="dxa"/>
            <w:gridSpan w:val="2"/>
            <w:vMerge w:val="continue"/>
            <w:noWrap w:val="0"/>
            <w:vAlign w:val="center"/>
          </w:tcPr>
          <w:p>
            <w:pPr>
              <w:keepNext w:val="0"/>
              <w:keepLines w:val="0"/>
              <w:widowControl/>
              <w:suppressLineNumbers w:val="0"/>
              <w:spacing w:before="0" w:beforeAutospacing="0" w:after="200" w:afterAutospacing="0"/>
              <w:ind w:left="0" w:right="0"/>
              <w:jc w:val="center"/>
              <w:rPr>
                <w:rFonts w:hint="eastAsia" w:ascii="宋体" w:hAnsi="宋体" w:eastAsia="宋体" w:cs="宋体"/>
                <w:color w:val="000000"/>
                <w:kern w:val="0"/>
                <w:szCs w:val="21"/>
                <w:highlight w:val="none"/>
                <w:lang w:eastAsia="en-US"/>
              </w:rPr>
            </w:pPr>
          </w:p>
        </w:tc>
        <w:tc>
          <w:tcPr>
            <w:tcW w:w="3711" w:type="dxa"/>
            <w:gridSpan w:val="4"/>
            <w:noWrap w:val="0"/>
            <w:vAlign w:val="center"/>
          </w:tcPr>
          <w:p>
            <w:pPr>
              <w:keepNext w:val="0"/>
              <w:keepLines w:val="0"/>
              <w:widowControl/>
              <w:suppressLineNumbers w:val="0"/>
              <w:spacing w:before="0" w:beforeAutospacing="0" w:after="200" w:afterAutospacing="0"/>
              <w:ind w:left="0" w:right="0"/>
              <w:jc w:val="center"/>
              <w:rPr>
                <w:rFonts w:hint="eastAsia" w:ascii="宋体" w:hAnsi="宋体" w:eastAsia="宋体" w:cs="宋体"/>
                <w:color w:val="000000"/>
                <w:kern w:val="0"/>
                <w:szCs w:val="21"/>
                <w:highlight w:val="none"/>
                <w:lang w:eastAsia="en-US"/>
              </w:rPr>
            </w:pPr>
            <w:r>
              <w:rPr>
                <w:rFonts w:hint="eastAsia" w:ascii="宋体" w:hAnsi="宋体" w:eastAsia="宋体" w:cs="宋体"/>
                <w:color w:val="000000"/>
                <w:kern w:val="0"/>
                <w:szCs w:val="21"/>
                <w:highlight w:val="none"/>
                <w:lang w:eastAsia="en-US"/>
              </w:rPr>
              <w:t>担任职位</w:t>
            </w:r>
          </w:p>
        </w:tc>
        <w:tc>
          <w:tcPr>
            <w:tcW w:w="3983" w:type="dxa"/>
            <w:gridSpan w:val="3"/>
            <w:noWrap w:val="0"/>
            <w:vAlign w:val="center"/>
          </w:tcPr>
          <w:p>
            <w:pPr>
              <w:keepNext w:val="0"/>
              <w:keepLines w:val="0"/>
              <w:widowControl/>
              <w:suppressLineNumbers w:val="0"/>
              <w:spacing w:before="0" w:beforeAutospacing="0" w:after="200" w:afterAutospacing="0"/>
              <w:ind w:left="0" w:right="0"/>
              <w:jc w:val="center"/>
              <w:rPr>
                <w:rFonts w:hint="eastAsia" w:ascii="宋体" w:hAnsi="宋体" w:eastAsia="宋体" w:cs="宋体"/>
                <w:color w:val="000000"/>
                <w:kern w:val="0"/>
                <w:szCs w:val="21"/>
                <w:highlight w:val="none"/>
                <w:lang w:eastAsia="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18" w:hRule="atLeast"/>
        </w:trPr>
        <w:tc>
          <w:tcPr>
            <w:tcW w:w="1568" w:type="dxa"/>
            <w:gridSpan w:val="2"/>
            <w:vMerge w:val="continue"/>
            <w:noWrap w:val="0"/>
            <w:vAlign w:val="center"/>
          </w:tcPr>
          <w:p>
            <w:pPr>
              <w:keepNext w:val="0"/>
              <w:keepLines w:val="0"/>
              <w:widowControl/>
              <w:suppressLineNumbers w:val="0"/>
              <w:spacing w:before="0" w:beforeAutospacing="0" w:after="200" w:afterAutospacing="0"/>
              <w:ind w:left="0" w:right="0"/>
              <w:jc w:val="center"/>
              <w:rPr>
                <w:rFonts w:hint="eastAsia" w:ascii="宋体" w:hAnsi="宋体" w:eastAsia="宋体" w:cs="宋体"/>
                <w:color w:val="000000"/>
                <w:kern w:val="0"/>
                <w:szCs w:val="21"/>
                <w:highlight w:val="none"/>
                <w:lang w:eastAsia="en-US"/>
              </w:rPr>
            </w:pPr>
          </w:p>
        </w:tc>
        <w:tc>
          <w:tcPr>
            <w:tcW w:w="3711" w:type="dxa"/>
            <w:gridSpan w:val="4"/>
            <w:noWrap w:val="0"/>
            <w:vAlign w:val="center"/>
          </w:tcPr>
          <w:p>
            <w:pPr>
              <w:keepNext w:val="0"/>
              <w:keepLines w:val="0"/>
              <w:widowControl/>
              <w:suppressLineNumbers w:val="0"/>
              <w:spacing w:before="0" w:beforeAutospacing="0" w:after="200" w:afterAutospacing="0"/>
              <w:ind w:left="0" w:right="0"/>
              <w:jc w:val="center"/>
              <w:rPr>
                <w:rFonts w:hint="eastAsia" w:ascii="宋体" w:hAnsi="宋体" w:eastAsia="宋体" w:cs="宋体"/>
                <w:color w:val="000000"/>
                <w:kern w:val="0"/>
                <w:szCs w:val="21"/>
                <w:highlight w:val="none"/>
                <w:lang w:eastAsia="en-US"/>
              </w:rPr>
            </w:pPr>
            <w:r>
              <w:rPr>
                <w:rFonts w:hint="eastAsia" w:ascii="宋体" w:hAnsi="宋体" w:eastAsia="宋体" w:cs="宋体"/>
                <w:color w:val="000000"/>
                <w:kern w:val="0"/>
                <w:szCs w:val="21"/>
                <w:highlight w:val="none"/>
                <w:lang w:eastAsia="en-US"/>
              </w:rPr>
              <w:t>可以调离日期</w:t>
            </w:r>
          </w:p>
        </w:tc>
        <w:tc>
          <w:tcPr>
            <w:tcW w:w="3983" w:type="dxa"/>
            <w:gridSpan w:val="3"/>
            <w:noWrap w:val="0"/>
            <w:vAlign w:val="center"/>
          </w:tcPr>
          <w:p>
            <w:pPr>
              <w:keepNext w:val="0"/>
              <w:keepLines w:val="0"/>
              <w:widowControl/>
              <w:suppressLineNumbers w:val="0"/>
              <w:spacing w:before="0" w:beforeAutospacing="0" w:after="200" w:afterAutospacing="0"/>
              <w:ind w:left="0" w:right="0"/>
              <w:jc w:val="center"/>
              <w:rPr>
                <w:rFonts w:hint="eastAsia" w:ascii="宋体" w:hAnsi="宋体" w:eastAsia="宋体" w:cs="宋体"/>
                <w:color w:val="000000"/>
                <w:kern w:val="0"/>
                <w:szCs w:val="21"/>
                <w:highlight w:val="none"/>
                <w:lang w:eastAsia="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18" w:hRule="atLeast"/>
        </w:trPr>
        <w:tc>
          <w:tcPr>
            <w:tcW w:w="5279" w:type="dxa"/>
            <w:gridSpan w:val="6"/>
            <w:noWrap w:val="0"/>
            <w:vAlign w:val="center"/>
          </w:tcPr>
          <w:p>
            <w:pPr>
              <w:keepNext w:val="0"/>
              <w:keepLines w:val="0"/>
              <w:widowControl/>
              <w:suppressLineNumbers w:val="0"/>
              <w:spacing w:before="0" w:beforeAutospacing="0" w:after="200" w:afterAutospacing="0"/>
              <w:ind w:left="0" w:right="0"/>
              <w:jc w:val="center"/>
              <w:rPr>
                <w:rFonts w:hint="eastAsia" w:ascii="宋体" w:hAnsi="宋体" w:eastAsia="宋体" w:cs="宋体"/>
                <w:color w:val="000000"/>
                <w:kern w:val="0"/>
                <w:szCs w:val="21"/>
                <w:highlight w:val="none"/>
                <w:lang w:eastAsia="en-US"/>
              </w:rPr>
            </w:pPr>
            <w:r>
              <w:rPr>
                <w:rFonts w:hint="eastAsia" w:ascii="宋体" w:hAnsi="宋体" w:eastAsia="宋体" w:cs="宋体"/>
                <w:color w:val="000000"/>
                <w:kern w:val="0"/>
                <w:szCs w:val="21"/>
                <w:highlight w:val="none"/>
                <w:lang w:eastAsia="en-US"/>
              </w:rPr>
              <w:t>备注</w:t>
            </w:r>
          </w:p>
        </w:tc>
        <w:tc>
          <w:tcPr>
            <w:tcW w:w="3983" w:type="dxa"/>
            <w:gridSpan w:val="3"/>
            <w:noWrap w:val="0"/>
            <w:vAlign w:val="center"/>
          </w:tcPr>
          <w:p>
            <w:pPr>
              <w:keepNext w:val="0"/>
              <w:keepLines w:val="0"/>
              <w:widowControl/>
              <w:suppressLineNumbers w:val="0"/>
              <w:spacing w:before="0" w:beforeAutospacing="0" w:after="200" w:afterAutospacing="0"/>
              <w:ind w:left="0" w:right="0"/>
              <w:jc w:val="center"/>
              <w:rPr>
                <w:rFonts w:hint="eastAsia" w:ascii="宋体" w:hAnsi="宋体" w:eastAsia="宋体" w:cs="宋体"/>
                <w:color w:val="000000"/>
                <w:kern w:val="0"/>
                <w:szCs w:val="21"/>
                <w:highlight w:val="none"/>
                <w:lang w:eastAsia="en-US"/>
              </w:rPr>
            </w:pPr>
          </w:p>
        </w:tc>
      </w:tr>
    </w:tbl>
    <w:p>
      <w:pPr>
        <w:widowControl/>
        <w:tabs>
          <w:tab w:val="left" w:pos="0"/>
        </w:tabs>
        <w:jc w:val="left"/>
        <w:rPr>
          <w:rFonts w:hint="eastAsia" w:ascii="宋体" w:hAnsi="宋体" w:eastAsia="宋体" w:cs="宋体"/>
          <w:color w:val="000000"/>
          <w:kern w:val="0"/>
          <w:szCs w:val="21"/>
          <w:highlight w:val="none"/>
        </w:rPr>
      </w:pPr>
      <w:r>
        <w:rPr>
          <w:rFonts w:hint="eastAsia" w:ascii="宋体" w:hAnsi="宋体" w:eastAsia="宋体" w:cs="宋体"/>
          <w:color w:val="000000"/>
          <w:kern w:val="0"/>
          <w:szCs w:val="21"/>
          <w:highlight w:val="none"/>
        </w:rPr>
        <w:t>注：</w:t>
      </w:r>
    </w:p>
    <w:p>
      <w:pPr>
        <w:widowControl/>
        <w:numPr>
          <w:ilvl w:val="0"/>
          <w:numId w:val="11"/>
        </w:numPr>
        <w:tabs>
          <w:tab w:val="left" w:pos="0"/>
        </w:tabs>
        <w:jc w:val="left"/>
        <w:rPr>
          <w:rFonts w:hint="eastAsia" w:ascii="宋体" w:hAnsi="宋体" w:eastAsia="宋体" w:cs="宋体"/>
          <w:color w:val="000000"/>
          <w:highlight w:val="none"/>
        </w:rPr>
      </w:pPr>
      <w:r>
        <w:rPr>
          <w:rFonts w:hint="eastAsia" w:ascii="宋体" w:hAnsi="宋体" w:eastAsia="宋体" w:cs="宋体"/>
          <w:color w:val="000000"/>
          <w:kern w:val="0"/>
          <w:szCs w:val="21"/>
          <w:highlight w:val="none"/>
        </w:rPr>
        <w:t>本表后附：拟派施工技术负责人的职称证书、</w:t>
      </w:r>
      <w:r>
        <w:rPr>
          <w:rFonts w:hint="eastAsia" w:ascii="宋体" w:hAnsi="宋体" w:cs="宋体"/>
          <w:color w:val="000000"/>
          <w:highlight w:val="none"/>
          <w:lang w:eastAsia="zh-CN"/>
        </w:rPr>
        <w:t>2023年</w:t>
      </w:r>
      <w:r>
        <w:rPr>
          <w:rFonts w:hint="eastAsia" w:ascii="宋体" w:hAnsi="宋体" w:cs="宋体"/>
          <w:color w:val="000000"/>
          <w:highlight w:val="none"/>
          <w:lang w:val="en-US" w:eastAsia="zh-CN"/>
        </w:rPr>
        <w:t>2-4</w:t>
      </w:r>
      <w:r>
        <w:rPr>
          <w:rFonts w:hint="eastAsia" w:ascii="宋体" w:hAnsi="宋体" w:cs="宋体"/>
          <w:color w:val="000000"/>
          <w:highlight w:val="none"/>
          <w:lang w:eastAsia="zh-CN"/>
        </w:rPr>
        <w:t>月</w:t>
      </w:r>
      <w:r>
        <w:rPr>
          <w:rFonts w:hint="eastAsia" w:ascii="宋体" w:hAnsi="宋体" w:eastAsia="宋体" w:cs="宋体"/>
          <w:color w:val="000000"/>
          <w:highlight w:val="none"/>
        </w:rPr>
        <w:t>社保证明复印件；</w:t>
      </w:r>
    </w:p>
    <w:p>
      <w:pPr>
        <w:pStyle w:val="59"/>
        <w:ind w:firstLine="480"/>
        <w:rPr>
          <w:rFonts w:hint="eastAsia" w:ascii="宋体" w:hAnsi="宋体" w:eastAsia="宋体" w:cs="宋体"/>
          <w:color w:val="000000"/>
          <w:highlight w:val="none"/>
        </w:rPr>
      </w:pPr>
    </w:p>
    <w:p>
      <w:pPr>
        <w:widowControl/>
        <w:tabs>
          <w:tab w:val="left" w:pos="0"/>
        </w:tabs>
        <w:jc w:val="left"/>
        <w:rPr>
          <w:rFonts w:hint="eastAsia" w:ascii="宋体" w:hAnsi="宋体" w:eastAsia="宋体" w:cs="宋体"/>
          <w:color w:val="000000"/>
          <w:spacing w:val="8"/>
          <w:szCs w:val="21"/>
          <w:highlight w:val="none"/>
        </w:rPr>
      </w:pPr>
    </w:p>
    <w:p>
      <w:pPr>
        <w:widowControl/>
        <w:adjustRightInd w:val="0"/>
        <w:snapToGrid w:val="0"/>
        <w:spacing w:after="200" w:line="360" w:lineRule="auto"/>
        <w:jc w:val="left"/>
        <w:rPr>
          <w:rFonts w:hint="eastAsia" w:ascii="宋体" w:hAnsi="宋体" w:eastAsia="宋体" w:cs="宋体"/>
          <w:color w:val="000000"/>
          <w:kern w:val="0"/>
          <w:szCs w:val="21"/>
          <w:highlight w:val="none"/>
          <w:u w:val="single"/>
        </w:rPr>
      </w:pPr>
      <w:r>
        <w:rPr>
          <w:rFonts w:hint="eastAsia" w:ascii="宋体" w:hAnsi="宋体" w:eastAsia="宋体" w:cs="宋体"/>
          <w:color w:val="000000"/>
          <w:spacing w:val="8"/>
          <w:szCs w:val="21"/>
          <w:highlight w:val="none"/>
        </w:rPr>
        <w:t>法定代表人或其委托代理人：</w:t>
      </w:r>
      <w:r>
        <w:rPr>
          <w:rFonts w:hint="eastAsia" w:ascii="宋体" w:hAnsi="宋体" w:eastAsia="宋体" w:cs="宋体"/>
          <w:color w:val="000000"/>
          <w:spacing w:val="8"/>
          <w:szCs w:val="21"/>
          <w:highlight w:val="none"/>
          <w:u w:val="single"/>
        </w:rPr>
        <w:t>（签字或盖章）</w:t>
      </w:r>
      <w:r>
        <w:rPr>
          <w:rFonts w:hint="eastAsia" w:ascii="宋体" w:hAnsi="宋体" w:eastAsia="宋体" w:cs="宋体"/>
          <w:color w:val="000000"/>
          <w:kern w:val="0"/>
          <w:szCs w:val="21"/>
          <w:highlight w:val="none"/>
          <w:u w:val="single"/>
        </w:rPr>
        <w:t xml:space="preserve">                </w:t>
      </w:r>
    </w:p>
    <w:p>
      <w:pPr>
        <w:widowControl/>
        <w:adjustRightInd w:val="0"/>
        <w:snapToGrid w:val="0"/>
        <w:spacing w:after="200" w:line="360" w:lineRule="auto"/>
        <w:jc w:val="left"/>
        <w:rPr>
          <w:rFonts w:hint="eastAsia" w:ascii="宋体" w:hAnsi="宋体" w:eastAsia="宋体" w:cs="宋体"/>
          <w:color w:val="000000"/>
          <w:kern w:val="0"/>
          <w:szCs w:val="21"/>
          <w:highlight w:val="none"/>
        </w:rPr>
      </w:pPr>
      <w:r>
        <w:rPr>
          <w:rFonts w:hint="eastAsia" w:ascii="宋体" w:hAnsi="宋体" w:eastAsia="宋体" w:cs="宋体"/>
          <w:color w:val="000000"/>
          <w:kern w:val="0"/>
          <w:szCs w:val="21"/>
          <w:highlight w:val="none"/>
        </w:rPr>
        <w:t>投标人名称（加盖公章）：</w:t>
      </w:r>
      <w:r>
        <w:rPr>
          <w:rFonts w:hint="eastAsia" w:ascii="宋体" w:hAnsi="宋体" w:eastAsia="宋体" w:cs="宋体"/>
          <w:color w:val="000000"/>
          <w:kern w:val="0"/>
          <w:szCs w:val="21"/>
          <w:highlight w:val="none"/>
          <w:u w:val="single"/>
        </w:rPr>
        <w:t xml:space="preserve">                                   </w:t>
      </w:r>
    </w:p>
    <w:p>
      <w:pPr>
        <w:pStyle w:val="58"/>
        <w:ind w:firstLine="240"/>
        <w:rPr>
          <w:rFonts w:hint="eastAsia" w:ascii="宋体" w:hAnsi="宋体" w:eastAsia="宋体" w:cs="宋体"/>
          <w:color w:val="000000"/>
          <w:kern w:val="0"/>
          <w:szCs w:val="21"/>
          <w:highlight w:val="none"/>
        </w:rPr>
      </w:pPr>
      <w:r>
        <w:rPr>
          <w:rFonts w:hint="eastAsia" w:ascii="宋体" w:hAnsi="宋体" w:eastAsia="宋体" w:cs="宋体"/>
          <w:color w:val="000000"/>
          <w:kern w:val="0"/>
          <w:szCs w:val="21"/>
          <w:highlight w:val="none"/>
        </w:rPr>
        <w:t>日期：</w:t>
      </w:r>
      <w:r>
        <w:rPr>
          <w:rFonts w:hint="eastAsia" w:ascii="宋体" w:hAnsi="宋体" w:eastAsia="宋体" w:cs="宋体"/>
          <w:color w:val="000000"/>
          <w:kern w:val="0"/>
          <w:szCs w:val="21"/>
          <w:highlight w:val="none"/>
          <w:u w:val="single"/>
        </w:rPr>
        <w:t xml:space="preserve">        </w:t>
      </w:r>
      <w:r>
        <w:rPr>
          <w:rFonts w:hint="eastAsia" w:ascii="宋体" w:hAnsi="宋体" w:eastAsia="宋体" w:cs="宋体"/>
          <w:color w:val="000000"/>
          <w:kern w:val="0"/>
          <w:szCs w:val="21"/>
          <w:highlight w:val="none"/>
        </w:rPr>
        <w:t>年</w:t>
      </w:r>
      <w:r>
        <w:rPr>
          <w:rFonts w:hint="eastAsia" w:ascii="宋体" w:hAnsi="宋体" w:eastAsia="宋体" w:cs="宋体"/>
          <w:color w:val="000000"/>
          <w:kern w:val="0"/>
          <w:szCs w:val="21"/>
          <w:highlight w:val="none"/>
          <w:u w:val="single"/>
        </w:rPr>
        <w:t xml:space="preserve">     </w:t>
      </w:r>
      <w:r>
        <w:rPr>
          <w:rFonts w:hint="eastAsia" w:ascii="宋体" w:hAnsi="宋体" w:eastAsia="宋体" w:cs="宋体"/>
          <w:color w:val="000000"/>
          <w:kern w:val="0"/>
          <w:szCs w:val="21"/>
          <w:highlight w:val="none"/>
        </w:rPr>
        <w:t>月</w:t>
      </w:r>
      <w:r>
        <w:rPr>
          <w:rFonts w:hint="eastAsia" w:ascii="宋体" w:hAnsi="宋体" w:eastAsia="宋体" w:cs="宋体"/>
          <w:color w:val="000000"/>
          <w:kern w:val="0"/>
          <w:szCs w:val="21"/>
          <w:highlight w:val="none"/>
          <w:u w:val="single"/>
        </w:rPr>
        <w:t xml:space="preserve">    </w:t>
      </w:r>
      <w:r>
        <w:rPr>
          <w:rFonts w:hint="eastAsia" w:ascii="宋体" w:hAnsi="宋体" w:eastAsia="宋体" w:cs="宋体"/>
          <w:color w:val="000000"/>
          <w:kern w:val="0"/>
          <w:szCs w:val="21"/>
          <w:highlight w:val="none"/>
        </w:rPr>
        <w:t>日</w:t>
      </w:r>
    </w:p>
    <w:p>
      <w:pPr>
        <w:widowControl/>
        <w:autoSpaceDE w:val="0"/>
        <w:autoSpaceDN w:val="0"/>
        <w:adjustRightInd w:val="0"/>
        <w:spacing w:after="200" w:line="360" w:lineRule="auto"/>
        <w:jc w:val="center"/>
        <w:rPr>
          <w:rFonts w:hint="eastAsia" w:ascii="宋体" w:hAnsi="宋体" w:eastAsia="宋体" w:cs="宋体"/>
          <w:b/>
          <w:color w:val="000000"/>
          <w:kern w:val="0"/>
          <w:sz w:val="24"/>
          <w:highlight w:val="none"/>
        </w:rPr>
      </w:pPr>
    </w:p>
    <w:p>
      <w:pPr>
        <w:pStyle w:val="5"/>
        <w:rPr>
          <w:rFonts w:hint="eastAsia" w:ascii="宋体" w:hAnsi="宋体" w:eastAsia="宋体" w:cs="宋体"/>
          <w:color w:val="000000"/>
          <w:highlight w:val="none"/>
        </w:rPr>
      </w:pPr>
    </w:p>
    <w:p>
      <w:pPr>
        <w:widowControl/>
        <w:autoSpaceDE w:val="0"/>
        <w:autoSpaceDN w:val="0"/>
        <w:adjustRightInd w:val="0"/>
        <w:spacing w:after="200" w:line="360" w:lineRule="auto"/>
        <w:jc w:val="center"/>
        <w:rPr>
          <w:rFonts w:hint="eastAsia" w:ascii="宋体" w:hAnsi="宋体" w:eastAsia="宋体" w:cs="宋体"/>
          <w:b/>
          <w:color w:val="000000"/>
          <w:kern w:val="0"/>
          <w:sz w:val="24"/>
          <w:highlight w:val="none"/>
        </w:rPr>
      </w:pPr>
      <w:r>
        <w:rPr>
          <w:rFonts w:hint="eastAsia" w:ascii="宋体" w:hAnsi="宋体" w:eastAsia="宋体" w:cs="宋体"/>
          <w:b/>
          <w:color w:val="000000"/>
          <w:kern w:val="0"/>
          <w:sz w:val="24"/>
          <w:highlight w:val="none"/>
        </w:rPr>
        <w:t>11-4、拟委任设计负责人资历表</w:t>
      </w:r>
    </w:p>
    <w:tbl>
      <w:tblPr>
        <w:tblStyle w:val="60"/>
        <w:tblW w:w="0" w:type="auto"/>
        <w:tblInd w:w="21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8"/>
        <w:gridCol w:w="790"/>
        <w:gridCol w:w="1593"/>
        <w:gridCol w:w="582"/>
        <w:gridCol w:w="689"/>
        <w:gridCol w:w="1249"/>
        <w:gridCol w:w="173"/>
        <w:gridCol w:w="1614"/>
        <w:gridCol w:w="87"/>
        <w:gridCol w:w="162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02" w:hRule="atLeast"/>
        </w:trPr>
        <w:tc>
          <w:tcPr>
            <w:tcW w:w="778" w:type="dxa"/>
            <w:noWrap w:val="0"/>
            <w:vAlign w:val="center"/>
          </w:tcPr>
          <w:p>
            <w:pPr>
              <w:keepNext w:val="0"/>
              <w:keepLines w:val="0"/>
              <w:widowControl/>
              <w:suppressLineNumbers w:val="0"/>
              <w:spacing w:before="0" w:beforeAutospacing="0" w:after="0" w:afterAutospacing="0" w:line="500" w:lineRule="exact"/>
              <w:ind w:left="0" w:right="0"/>
              <w:jc w:val="center"/>
              <w:rPr>
                <w:rFonts w:hint="eastAsia" w:ascii="宋体" w:hAnsi="宋体" w:eastAsia="宋体" w:cs="宋体"/>
                <w:color w:val="000000"/>
                <w:kern w:val="0"/>
                <w:szCs w:val="21"/>
                <w:highlight w:val="none"/>
                <w:lang w:eastAsia="en-US"/>
              </w:rPr>
            </w:pPr>
            <w:r>
              <w:rPr>
                <w:rFonts w:hint="eastAsia" w:ascii="宋体" w:hAnsi="宋体" w:eastAsia="宋体" w:cs="宋体"/>
                <w:color w:val="000000"/>
                <w:kern w:val="0"/>
                <w:szCs w:val="21"/>
                <w:highlight w:val="none"/>
                <w:lang w:eastAsia="en-US"/>
              </w:rPr>
              <w:t>姓名</w:t>
            </w:r>
          </w:p>
        </w:tc>
        <w:tc>
          <w:tcPr>
            <w:tcW w:w="2383" w:type="dxa"/>
            <w:gridSpan w:val="2"/>
            <w:noWrap w:val="0"/>
            <w:vAlign w:val="center"/>
          </w:tcPr>
          <w:p>
            <w:pPr>
              <w:keepNext w:val="0"/>
              <w:keepLines w:val="0"/>
              <w:widowControl/>
              <w:suppressLineNumbers w:val="0"/>
              <w:spacing w:before="0" w:beforeAutospacing="0" w:after="0" w:afterAutospacing="0" w:line="500" w:lineRule="exact"/>
              <w:ind w:left="0" w:right="0"/>
              <w:jc w:val="center"/>
              <w:rPr>
                <w:rFonts w:hint="eastAsia" w:ascii="宋体" w:hAnsi="宋体" w:eastAsia="宋体" w:cs="宋体"/>
                <w:color w:val="000000"/>
                <w:kern w:val="0"/>
                <w:szCs w:val="21"/>
                <w:highlight w:val="none"/>
                <w:lang w:eastAsia="en-US"/>
              </w:rPr>
            </w:pPr>
          </w:p>
        </w:tc>
        <w:tc>
          <w:tcPr>
            <w:tcW w:w="1271" w:type="dxa"/>
            <w:gridSpan w:val="2"/>
            <w:noWrap w:val="0"/>
            <w:vAlign w:val="center"/>
          </w:tcPr>
          <w:p>
            <w:pPr>
              <w:keepNext w:val="0"/>
              <w:keepLines w:val="0"/>
              <w:widowControl/>
              <w:suppressLineNumbers w:val="0"/>
              <w:spacing w:before="0" w:beforeAutospacing="0" w:after="0" w:afterAutospacing="0" w:line="500" w:lineRule="exact"/>
              <w:ind w:left="0" w:right="0"/>
              <w:jc w:val="center"/>
              <w:rPr>
                <w:rFonts w:hint="eastAsia" w:ascii="宋体" w:hAnsi="宋体" w:eastAsia="宋体" w:cs="宋体"/>
                <w:color w:val="000000"/>
                <w:kern w:val="0"/>
                <w:szCs w:val="21"/>
                <w:highlight w:val="none"/>
                <w:lang w:eastAsia="en-US"/>
              </w:rPr>
            </w:pPr>
            <w:r>
              <w:rPr>
                <w:rFonts w:hint="eastAsia" w:ascii="宋体" w:hAnsi="宋体" w:eastAsia="宋体" w:cs="宋体"/>
                <w:color w:val="000000"/>
                <w:kern w:val="0"/>
                <w:szCs w:val="21"/>
                <w:highlight w:val="none"/>
                <w:lang w:eastAsia="en-US"/>
              </w:rPr>
              <w:t>年龄</w:t>
            </w:r>
          </w:p>
        </w:tc>
        <w:tc>
          <w:tcPr>
            <w:tcW w:w="1422" w:type="dxa"/>
            <w:gridSpan w:val="2"/>
            <w:noWrap w:val="0"/>
            <w:vAlign w:val="center"/>
          </w:tcPr>
          <w:p>
            <w:pPr>
              <w:keepNext w:val="0"/>
              <w:keepLines w:val="0"/>
              <w:widowControl/>
              <w:suppressLineNumbers w:val="0"/>
              <w:spacing w:before="0" w:beforeAutospacing="0" w:after="0" w:afterAutospacing="0" w:line="500" w:lineRule="exact"/>
              <w:ind w:left="0" w:right="0"/>
              <w:jc w:val="center"/>
              <w:rPr>
                <w:rFonts w:hint="eastAsia" w:ascii="宋体" w:hAnsi="宋体" w:eastAsia="宋体" w:cs="宋体"/>
                <w:color w:val="000000"/>
                <w:kern w:val="0"/>
                <w:szCs w:val="21"/>
                <w:highlight w:val="none"/>
                <w:lang w:eastAsia="en-US"/>
              </w:rPr>
            </w:pPr>
          </w:p>
        </w:tc>
        <w:tc>
          <w:tcPr>
            <w:tcW w:w="1701" w:type="dxa"/>
            <w:gridSpan w:val="2"/>
            <w:noWrap w:val="0"/>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color w:val="000000"/>
                <w:kern w:val="0"/>
                <w:szCs w:val="21"/>
                <w:highlight w:val="none"/>
                <w:lang w:eastAsia="en-US"/>
              </w:rPr>
            </w:pPr>
            <w:r>
              <w:rPr>
                <w:rFonts w:hint="eastAsia" w:ascii="宋体" w:hAnsi="宋体" w:eastAsia="宋体" w:cs="宋体"/>
                <w:color w:val="000000"/>
                <w:kern w:val="0"/>
                <w:szCs w:val="21"/>
                <w:highlight w:val="none"/>
                <w:lang w:eastAsia="en-US"/>
              </w:rPr>
              <w:t>公司单位职务</w:t>
            </w:r>
          </w:p>
        </w:tc>
        <w:tc>
          <w:tcPr>
            <w:tcW w:w="1627" w:type="dxa"/>
            <w:noWrap w:val="0"/>
            <w:vAlign w:val="center"/>
          </w:tcPr>
          <w:p>
            <w:pPr>
              <w:keepNext w:val="0"/>
              <w:keepLines w:val="0"/>
              <w:widowControl/>
              <w:suppressLineNumbers w:val="0"/>
              <w:spacing w:before="0" w:beforeAutospacing="0" w:after="0" w:afterAutospacing="0" w:line="500" w:lineRule="exact"/>
              <w:ind w:left="0" w:right="0"/>
              <w:jc w:val="center"/>
              <w:rPr>
                <w:rFonts w:hint="eastAsia" w:ascii="宋体" w:hAnsi="宋体" w:eastAsia="宋体" w:cs="宋体"/>
                <w:color w:val="000000"/>
                <w:kern w:val="0"/>
                <w:szCs w:val="21"/>
                <w:highlight w:val="none"/>
                <w:lang w:eastAsia="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8" w:hRule="atLeast"/>
        </w:trPr>
        <w:tc>
          <w:tcPr>
            <w:tcW w:w="778" w:type="dxa"/>
            <w:noWrap w:val="0"/>
            <w:vAlign w:val="center"/>
          </w:tcPr>
          <w:p>
            <w:pPr>
              <w:keepNext w:val="0"/>
              <w:keepLines w:val="0"/>
              <w:widowControl/>
              <w:suppressLineNumbers w:val="0"/>
              <w:spacing w:before="0" w:beforeAutospacing="0" w:after="0" w:afterAutospacing="0" w:line="500" w:lineRule="exact"/>
              <w:ind w:left="0" w:right="0"/>
              <w:jc w:val="center"/>
              <w:rPr>
                <w:rFonts w:hint="eastAsia" w:ascii="宋体" w:hAnsi="宋体" w:eastAsia="宋体" w:cs="宋体"/>
                <w:color w:val="000000"/>
                <w:kern w:val="0"/>
                <w:szCs w:val="21"/>
                <w:highlight w:val="none"/>
                <w:lang w:eastAsia="en-US"/>
              </w:rPr>
            </w:pPr>
            <w:r>
              <w:rPr>
                <w:rFonts w:hint="eastAsia" w:ascii="宋体" w:hAnsi="宋体" w:eastAsia="宋体" w:cs="宋体"/>
                <w:color w:val="000000"/>
                <w:kern w:val="0"/>
                <w:szCs w:val="21"/>
                <w:highlight w:val="none"/>
                <w:lang w:eastAsia="en-US"/>
              </w:rPr>
              <w:t>职称</w:t>
            </w:r>
          </w:p>
        </w:tc>
        <w:tc>
          <w:tcPr>
            <w:tcW w:w="2383" w:type="dxa"/>
            <w:gridSpan w:val="2"/>
            <w:noWrap w:val="0"/>
            <w:vAlign w:val="center"/>
          </w:tcPr>
          <w:p>
            <w:pPr>
              <w:keepNext w:val="0"/>
              <w:keepLines w:val="0"/>
              <w:widowControl/>
              <w:suppressLineNumbers w:val="0"/>
              <w:spacing w:before="0" w:beforeAutospacing="0" w:after="0" w:afterAutospacing="0" w:line="500" w:lineRule="exact"/>
              <w:ind w:left="0" w:right="0"/>
              <w:jc w:val="center"/>
              <w:rPr>
                <w:rFonts w:hint="eastAsia" w:ascii="宋体" w:hAnsi="宋体" w:eastAsia="宋体" w:cs="宋体"/>
                <w:color w:val="000000"/>
                <w:kern w:val="0"/>
                <w:szCs w:val="21"/>
                <w:highlight w:val="none"/>
                <w:lang w:eastAsia="en-US"/>
              </w:rPr>
            </w:pPr>
          </w:p>
        </w:tc>
        <w:tc>
          <w:tcPr>
            <w:tcW w:w="1271" w:type="dxa"/>
            <w:gridSpan w:val="2"/>
            <w:noWrap w:val="0"/>
            <w:vAlign w:val="center"/>
          </w:tcPr>
          <w:p>
            <w:pPr>
              <w:keepNext w:val="0"/>
              <w:keepLines w:val="0"/>
              <w:widowControl/>
              <w:suppressLineNumbers w:val="0"/>
              <w:spacing w:before="0" w:beforeAutospacing="0" w:after="0" w:afterAutospacing="0" w:line="500" w:lineRule="exact"/>
              <w:ind w:left="0" w:right="0"/>
              <w:jc w:val="center"/>
              <w:rPr>
                <w:rFonts w:hint="eastAsia" w:ascii="宋体" w:hAnsi="宋体" w:eastAsia="宋体" w:cs="宋体"/>
                <w:color w:val="000000"/>
                <w:kern w:val="0"/>
                <w:szCs w:val="21"/>
                <w:highlight w:val="none"/>
                <w:lang w:eastAsia="en-US"/>
              </w:rPr>
            </w:pPr>
            <w:r>
              <w:rPr>
                <w:rFonts w:hint="eastAsia" w:ascii="宋体" w:hAnsi="宋体" w:eastAsia="宋体" w:cs="宋体"/>
                <w:color w:val="000000"/>
                <w:kern w:val="0"/>
                <w:szCs w:val="21"/>
                <w:highlight w:val="none"/>
                <w:lang w:eastAsia="en-US"/>
              </w:rPr>
              <w:t>职称专业</w:t>
            </w:r>
          </w:p>
        </w:tc>
        <w:tc>
          <w:tcPr>
            <w:tcW w:w="1422" w:type="dxa"/>
            <w:gridSpan w:val="2"/>
            <w:noWrap w:val="0"/>
            <w:vAlign w:val="center"/>
          </w:tcPr>
          <w:p>
            <w:pPr>
              <w:keepNext w:val="0"/>
              <w:keepLines w:val="0"/>
              <w:widowControl/>
              <w:suppressLineNumbers w:val="0"/>
              <w:spacing w:before="0" w:beforeAutospacing="0" w:after="0" w:afterAutospacing="0" w:line="500" w:lineRule="exact"/>
              <w:ind w:left="0" w:right="0"/>
              <w:jc w:val="center"/>
              <w:rPr>
                <w:rFonts w:hint="eastAsia" w:ascii="宋体" w:hAnsi="宋体" w:eastAsia="宋体" w:cs="宋体"/>
                <w:color w:val="000000"/>
                <w:kern w:val="0"/>
                <w:szCs w:val="21"/>
                <w:highlight w:val="none"/>
                <w:lang w:eastAsia="en-US"/>
              </w:rPr>
            </w:pPr>
          </w:p>
        </w:tc>
        <w:tc>
          <w:tcPr>
            <w:tcW w:w="1701" w:type="dxa"/>
            <w:gridSpan w:val="2"/>
            <w:noWrap w:val="0"/>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color w:val="000000"/>
                <w:kern w:val="0"/>
                <w:szCs w:val="21"/>
                <w:highlight w:val="none"/>
              </w:rPr>
            </w:pPr>
            <w:r>
              <w:rPr>
                <w:rFonts w:hint="eastAsia" w:ascii="宋体" w:hAnsi="宋体" w:eastAsia="宋体" w:cs="宋体"/>
                <w:color w:val="000000"/>
                <w:kern w:val="0"/>
                <w:szCs w:val="21"/>
                <w:highlight w:val="none"/>
              </w:rPr>
              <w:t>拟在本项目担任的职务</w:t>
            </w:r>
          </w:p>
        </w:tc>
        <w:tc>
          <w:tcPr>
            <w:tcW w:w="1627" w:type="dxa"/>
            <w:noWrap w:val="0"/>
            <w:vAlign w:val="center"/>
          </w:tcPr>
          <w:p>
            <w:pPr>
              <w:keepNext w:val="0"/>
              <w:keepLines w:val="0"/>
              <w:widowControl/>
              <w:suppressLineNumbers w:val="0"/>
              <w:spacing w:before="0" w:beforeAutospacing="0" w:after="0" w:afterAutospacing="0" w:line="500" w:lineRule="exact"/>
              <w:ind w:left="0" w:right="0"/>
              <w:jc w:val="center"/>
              <w:rPr>
                <w:rFonts w:hint="eastAsia" w:ascii="宋体" w:hAnsi="宋体" w:eastAsia="宋体" w:cs="宋体"/>
                <w:color w:val="000000"/>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2" w:hRule="atLeast"/>
        </w:trPr>
        <w:tc>
          <w:tcPr>
            <w:tcW w:w="3161" w:type="dxa"/>
            <w:gridSpan w:val="3"/>
            <w:noWrap w:val="0"/>
            <w:vAlign w:val="center"/>
          </w:tcPr>
          <w:p>
            <w:pPr>
              <w:keepNext w:val="0"/>
              <w:keepLines w:val="0"/>
              <w:widowControl/>
              <w:suppressLineNumbers w:val="0"/>
              <w:spacing w:before="0" w:beforeAutospacing="0" w:after="200" w:afterAutospacing="0" w:line="500" w:lineRule="exact"/>
              <w:ind w:left="0" w:right="0"/>
              <w:jc w:val="center"/>
              <w:rPr>
                <w:rFonts w:hint="eastAsia" w:ascii="宋体" w:hAnsi="宋体" w:eastAsia="宋体" w:cs="宋体"/>
                <w:color w:val="000000"/>
                <w:kern w:val="0"/>
                <w:szCs w:val="21"/>
                <w:highlight w:val="none"/>
                <w:lang w:eastAsia="en-US"/>
              </w:rPr>
            </w:pPr>
            <w:r>
              <w:rPr>
                <w:rFonts w:hint="eastAsia" w:ascii="宋体" w:hAnsi="宋体" w:eastAsia="宋体" w:cs="宋体"/>
                <w:color w:val="000000"/>
                <w:kern w:val="0"/>
                <w:szCs w:val="21"/>
                <w:highlight w:val="none"/>
                <w:lang w:eastAsia="en-US"/>
              </w:rPr>
              <w:t>毕业学校</w:t>
            </w:r>
          </w:p>
        </w:tc>
        <w:tc>
          <w:tcPr>
            <w:tcW w:w="2693" w:type="dxa"/>
            <w:gridSpan w:val="4"/>
            <w:noWrap w:val="0"/>
            <w:vAlign w:val="center"/>
          </w:tcPr>
          <w:p>
            <w:pPr>
              <w:keepNext w:val="0"/>
              <w:keepLines w:val="0"/>
              <w:widowControl/>
              <w:suppressLineNumbers w:val="0"/>
              <w:spacing w:before="0" w:beforeAutospacing="0" w:after="200" w:afterAutospacing="0" w:line="500" w:lineRule="exact"/>
              <w:ind w:left="0" w:right="0"/>
              <w:jc w:val="center"/>
              <w:rPr>
                <w:rFonts w:hint="eastAsia" w:ascii="宋体" w:hAnsi="宋体" w:eastAsia="宋体" w:cs="宋体"/>
                <w:color w:val="000000"/>
                <w:kern w:val="0"/>
                <w:szCs w:val="21"/>
                <w:highlight w:val="none"/>
                <w:lang w:eastAsia="en-US"/>
              </w:rPr>
            </w:pPr>
          </w:p>
        </w:tc>
        <w:tc>
          <w:tcPr>
            <w:tcW w:w="1701" w:type="dxa"/>
            <w:gridSpan w:val="2"/>
            <w:noWrap w:val="0"/>
            <w:vAlign w:val="center"/>
          </w:tcPr>
          <w:p>
            <w:pPr>
              <w:keepNext w:val="0"/>
              <w:keepLines w:val="0"/>
              <w:widowControl/>
              <w:suppressLineNumbers w:val="0"/>
              <w:spacing w:before="0" w:beforeAutospacing="0" w:after="200" w:afterAutospacing="0"/>
              <w:ind w:left="0" w:right="0"/>
              <w:jc w:val="center"/>
              <w:rPr>
                <w:rFonts w:hint="eastAsia" w:ascii="宋体" w:hAnsi="宋体" w:eastAsia="宋体" w:cs="宋体"/>
                <w:color w:val="000000"/>
                <w:kern w:val="0"/>
                <w:szCs w:val="21"/>
                <w:highlight w:val="none"/>
                <w:lang w:eastAsia="en-US"/>
              </w:rPr>
            </w:pPr>
            <w:r>
              <w:rPr>
                <w:rFonts w:hint="eastAsia" w:ascii="宋体" w:hAnsi="宋体" w:eastAsia="宋体" w:cs="宋体"/>
                <w:color w:val="000000"/>
                <w:kern w:val="0"/>
                <w:szCs w:val="21"/>
                <w:highlight w:val="none"/>
                <w:lang w:eastAsia="en-US"/>
              </w:rPr>
              <w:t>毕业时间</w:t>
            </w:r>
          </w:p>
        </w:tc>
        <w:tc>
          <w:tcPr>
            <w:tcW w:w="1627" w:type="dxa"/>
            <w:noWrap w:val="0"/>
            <w:vAlign w:val="center"/>
          </w:tcPr>
          <w:p>
            <w:pPr>
              <w:keepNext w:val="0"/>
              <w:keepLines w:val="0"/>
              <w:widowControl/>
              <w:suppressLineNumbers w:val="0"/>
              <w:spacing w:before="0" w:beforeAutospacing="0" w:after="200" w:afterAutospacing="0" w:line="500" w:lineRule="exact"/>
              <w:ind w:left="0" w:right="0"/>
              <w:jc w:val="center"/>
              <w:rPr>
                <w:rFonts w:hint="eastAsia" w:ascii="宋体" w:hAnsi="宋体" w:eastAsia="宋体" w:cs="宋体"/>
                <w:color w:val="000000"/>
                <w:kern w:val="0"/>
                <w:szCs w:val="21"/>
                <w:highlight w:val="none"/>
                <w:lang w:eastAsia="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3161" w:type="dxa"/>
            <w:gridSpan w:val="3"/>
            <w:noWrap w:val="0"/>
            <w:vAlign w:val="center"/>
          </w:tcPr>
          <w:p>
            <w:pPr>
              <w:keepNext w:val="0"/>
              <w:keepLines w:val="0"/>
              <w:widowControl/>
              <w:suppressLineNumbers w:val="0"/>
              <w:spacing w:before="0" w:beforeAutospacing="0" w:after="200" w:afterAutospacing="0" w:line="500" w:lineRule="exact"/>
              <w:ind w:left="0" w:right="0"/>
              <w:jc w:val="center"/>
              <w:rPr>
                <w:rFonts w:hint="eastAsia" w:ascii="宋体" w:hAnsi="宋体" w:eastAsia="宋体" w:cs="宋体"/>
                <w:color w:val="000000"/>
                <w:kern w:val="0"/>
                <w:szCs w:val="21"/>
                <w:highlight w:val="none"/>
              </w:rPr>
            </w:pPr>
            <w:r>
              <w:rPr>
                <w:rFonts w:hint="eastAsia" w:ascii="宋体" w:hAnsi="宋体" w:eastAsia="宋体" w:cs="宋体"/>
                <w:color w:val="000000"/>
                <w:kern w:val="0"/>
                <w:szCs w:val="21"/>
                <w:highlight w:val="none"/>
              </w:rPr>
              <w:t>职称证书编号</w:t>
            </w:r>
          </w:p>
        </w:tc>
        <w:tc>
          <w:tcPr>
            <w:tcW w:w="6021" w:type="dxa"/>
            <w:gridSpan w:val="7"/>
            <w:noWrap w:val="0"/>
            <w:vAlign w:val="center"/>
          </w:tcPr>
          <w:p>
            <w:pPr>
              <w:keepNext w:val="0"/>
              <w:keepLines w:val="0"/>
              <w:widowControl/>
              <w:suppressLineNumbers w:val="0"/>
              <w:spacing w:before="0" w:beforeAutospacing="0" w:after="200" w:afterAutospacing="0" w:line="500" w:lineRule="exact"/>
              <w:ind w:left="0" w:right="0"/>
              <w:jc w:val="center"/>
              <w:rPr>
                <w:rFonts w:hint="eastAsia" w:ascii="宋体" w:hAnsi="宋体" w:eastAsia="宋体" w:cs="宋体"/>
                <w:color w:val="000000"/>
                <w:kern w:val="0"/>
                <w:szCs w:val="21"/>
                <w:highlight w:val="none"/>
                <w:lang w:eastAsia="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85" w:hRule="atLeast"/>
        </w:trPr>
        <w:tc>
          <w:tcPr>
            <w:tcW w:w="3161" w:type="dxa"/>
            <w:gridSpan w:val="3"/>
            <w:noWrap w:val="0"/>
            <w:vAlign w:val="center"/>
          </w:tcPr>
          <w:p>
            <w:pPr>
              <w:keepNext w:val="0"/>
              <w:keepLines w:val="0"/>
              <w:widowControl/>
              <w:suppressLineNumbers w:val="0"/>
              <w:spacing w:before="0" w:beforeAutospacing="0" w:after="200" w:afterAutospacing="0" w:line="500" w:lineRule="exact"/>
              <w:ind w:left="0" w:right="0"/>
              <w:jc w:val="center"/>
              <w:rPr>
                <w:rFonts w:hint="eastAsia" w:ascii="宋体" w:hAnsi="宋体" w:eastAsia="宋体" w:cs="宋体"/>
                <w:color w:val="000000"/>
                <w:kern w:val="0"/>
                <w:szCs w:val="21"/>
                <w:highlight w:val="none"/>
              </w:rPr>
            </w:pPr>
            <w:r>
              <w:rPr>
                <w:rFonts w:hint="eastAsia" w:ascii="宋体" w:hAnsi="宋体" w:eastAsia="宋体" w:cs="宋体"/>
                <w:color w:val="000000"/>
                <w:kern w:val="0"/>
                <w:szCs w:val="21"/>
                <w:highlight w:val="none"/>
              </w:rPr>
              <w:t>注册证书编号</w:t>
            </w:r>
          </w:p>
        </w:tc>
        <w:tc>
          <w:tcPr>
            <w:tcW w:w="6021" w:type="dxa"/>
            <w:gridSpan w:val="7"/>
            <w:noWrap w:val="0"/>
            <w:vAlign w:val="center"/>
          </w:tcPr>
          <w:p>
            <w:pPr>
              <w:keepNext w:val="0"/>
              <w:keepLines w:val="0"/>
              <w:widowControl/>
              <w:suppressLineNumbers w:val="0"/>
              <w:spacing w:before="0" w:beforeAutospacing="0" w:after="200" w:afterAutospacing="0" w:line="500" w:lineRule="exact"/>
              <w:ind w:left="0" w:right="0"/>
              <w:jc w:val="center"/>
              <w:rPr>
                <w:rFonts w:hint="eastAsia" w:ascii="宋体" w:hAnsi="宋体" w:eastAsia="宋体" w:cs="宋体"/>
                <w:color w:val="000000"/>
                <w:kern w:val="0"/>
                <w:szCs w:val="21"/>
                <w:highlight w:val="none"/>
                <w:lang w:eastAsia="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04" w:hRule="atLeast"/>
        </w:trPr>
        <w:tc>
          <w:tcPr>
            <w:tcW w:w="9182" w:type="dxa"/>
            <w:gridSpan w:val="10"/>
            <w:noWrap w:val="0"/>
            <w:vAlign w:val="center"/>
          </w:tcPr>
          <w:p>
            <w:pPr>
              <w:keepNext w:val="0"/>
              <w:keepLines w:val="0"/>
              <w:widowControl/>
              <w:suppressLineNumbers w:val="0"/>
              <w:spacing w:before="0" w:beforeAutospacing="0" w:after="200" w:afterAutospacing="0" w:line="500" w:lineRule="exact"/>
              <w:ind w:left="0" w:right="0"/>
              <w:jc w:val="center"/>
              <w:rPr>
                <w:rFonts w:hint="eastAsia" w:ascii="宋体" w:hAnsi="宋体" w:eastAsia="宋体" w:cs="宋体"/>
                <w:color w:val="000000"/>
                <w:kern w:val="0"/>
                <w:szCs w:val="21"/>
                <w:highlight w:val="none"/>
                <w:lang w:eastAsia="en-US"/>
              </w:rPr>
            </w:pPr>
            <w:r>
              <w:rPr>
                <w:rFonts w:hint="eastAsia" w:ascii="宋体" w:hAnsi="宋体" w:eastAsia="宋体" w:cs="宋体"/>
                <w:color w:val="000000"/>
                <w:kern w:val="0"/>
                <w:szCs w:val="21"/>
                <w:highlight w:val="none"/>
                <w:lang w:eastAsia="en-US"/>
              </w:rPr>
              <w:t>任 职 经 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02" w:hRule="atLeast"/>
        </w:trPr>
        <w:tc>
          <w:tcPr>
            <w:tcW w:w="1568" w:type="dxa"/>
            <w:gridSpan w:val="2"/>
            <w:noWrap w:val="0"/>
            <w:vAlign w:val="center"/>
          </w:tcPr>
          <w:p>
            <w:pPr>
              <w:keepNext w:val="0"/>
              <w:keepLines w:val="0"/>
              <w:widowControl/>
              <w:suppressLineNumbers w:val="0"/>
              <w:spacing w:before="0" w:beforeAutospacing="0" w:after="200" w:afterAutospacing="0" w:line="500" w:lineRule="exact"/>
              <w:ind w:left="0" w:right="0"/>
              <w:jc w:val="center"/>
              <w:rPr>
                <w:rFonts w:hint="eastAsia" w:ascii="宋体" w:hAnsi="宋体" w:eastAsia="宋体" w:cs="宋体"/>
                <w:color w:val="000000"/>
                <w:kern w:val="0"/>
                <w:szCs w:val="21"/>
                <w:highlight w:val="none"/>
              </w:rPr>
            </w:pPr>
            <w:r>
              <w:rPr>
                <w:rFonts w:hint="eastAsia" w:ascii="宋体" w:hAnsi="宋体" w:eastAsia="宋体" w:cs="宋体"/>
                <w:color w:val="000000"/>
                <w:kern w:val="0"/>
                <w:szCs w:val="21"/>
                <w:highlight w:val="none"/>
              </w:rPr>
              <w:t>任职日期</w:t>
            </w:r>
          </w:p>
        </w:tc>
        <w:tc>
          <w:tcPr>
            <w:tcW w:w="2175" w:type="dxa"/>
            <w:gridSpan w:val="2"/>
            <w:noWrap w:val="0"/>
            <w:vAlign w:val="center"/>
          </w:tcPr>
          <w:p>
            <w:pPr>
              <w:keepNext w:val="0"/>
              <w:keepLines w:val="0"/>
              <w:widowControl/>
              <w:suppressLineNumbers w:val="0"/>
              <w:spacing w:before="0" w:beforeAutospacing="0" w:after="200" w:afterAutospacing="0" w:line="500" w:lineRule="exact"/>
              <w:ind w:left="0" w:right="0"/>
              <w:jc w:val="center"/>
              <w:rPr>
                <w:rFonts w:hint="eastAsia" w:ascii="宋体" w:hAnsi="宋体" w:eastAsia="宋体" w:cs="宋体"/>
                <w:color w:val="000000"/>
                <w:kern w:val="0"/>
                <w:szCs w:val="21"/>
                <w:highlight w:val="none"/>
                <w:lang w:eastAsia="en-US"/>
              </w:rPr>
            </w:pPr>
            <w:r>
              <w:rPr>
                <w:rFonts w:hint="eastAsia" w:ascii="宋体" w:hAnsi="宋体" w:eastAsia="宋体" w:cs="宋体"/>
                <w:color w:val="000000"/>
                <w:kern w:val="0"/>
                <w:szCs w:val="21"/>
                <w:highlight w:val="none"/>
                <w:lang w:eastAsia="en-US"/>
              </w:rPr>
              <w:t>任职单位</w:t>
            </w:r>
          </w:p>
        </w:tc>
        <w:tc>
          <w:tcPr>
            <w:tcW w:w="1938" w:type="dxa"/>
            <w:gridSpan w:val="2"/>
            <w:noWrap w:val="0"/>
            <w:vAlign w:val="center"/>
          </w:tcPr>
          <w:p>
            <w:pPr>
              <w:keepNext w:val="0"/>
              <w:keepLines w:val="0"/>
              <w:widowControl/>
              <w:suppressLineNumbers w:val="0"/>
              <w:spacing w:before="0" w:beforeAutospacing="0" w:after="200" w:afterAutospacing="0" w:line="500" w:lineRule="exact"/>
              <w:ind w:left="0" w:right="0"/>
              <w:jc w:val="center"/>
              <w:rPr>
                <w:rFonts w:hint="eastAsia" w:ascii="宋体" w:hAnsi="宋体" w:eastAsia="宋体" w:cs="宋体"/>
                <w:color w:val="000000"/>
                <w:kern w:val="0"/>
                <w:szCs w:val="21"/>
                <w:highlight w:val="none"/>
                <w:lang w:eastAsia="en-US"/>
              </w:rPr>
            </w:pPr>
            <w:r>
              <w:rPr>
                <w:rFonts w:hint="eastAsia" w:ascii="宋体" w:hAnsi="宋体" w:eastAsia="宋体" w:cs="宋体"/>
                <w:color w:val="000000"/>
                <w:kern w:val="0"/>
                <w:szCs w:val="21"/>
                <w:highlight w:val="none"/>
                <w:lang w:eastAsia="en-US"/>
              </w:rPr>
              <w:t>担任何职</w:t>
            </w:r>
          </w:p>
        </w:tc>
        <w:tc>
          <w:tcPr>
            <w:tcW w:w="1787" w:type="dxa"/>
            <w:gridSpan w:val="2"/>
            <w:noWrap w:val="0"/>
            <w:vAlign w:val="center"/>
          </w:tcPr>
          <w:p>
            <w:pPr>
              <w:keepNext w:val="0"/>
              <w:keepLines w:val="0"/>
              <w:widowControl/>
              <w:suppressLineNumbers w:val="0"/>
              <w:spacing w:before="0" w:beforeAutospacing="0" w:after="200" w:afterAutospacing="0" w:line="500" w:lineRule="exact"/>
              <w:ind w:left="0" w:right="0"/>
              <w:jc w:val="center"/>
              <w:rPr>
                <w:rFonts w:hint="eastAsia" w:ascii="宋体" w:hAnsi="宋体" w:eastAsia="宋体" w:cs="宋体"/>
                <w:color w:val="000000"/>
                <w:kern w:val="0"/>
                <w:szCs w:val="21"/>
                <w:highlight w:val="none"/>
                <w:lang w:eastAsia="en-US"/>
              </w:rPr>
            </w:pPr>
            <w:r>
              <w:rPr>
                <w:rFonts w:hint="eastAsia" w:ascii="宋体" w:hAnsi="宋体" w:eastAsia="宋体" w:cs="宋体"/>
                <w:color w:val="000000"/>
                <w:kern w:val="0"/>
                <w:szCs w:val="21"/>
                <w:highlight w:val="none"/>
                <w:lang w:eastAsia="en-US"/>
              </w:rPr>
              <w:t>主要工作</w:t>
            </w:r>
          </w:p>
        </w:tc>
        <w:tc>
          <w:tcPr>
            <w:tcW w:w="1714" w:type="dxa"/>
            <w:gridSpan w:val="2"/>
            <w:noWrap w:val="0"/>
            <w:vAlign w:val="center"/>
          </w:tcPr>
          <w:p>
            <w:pPr>
              <w:keepNext w:val="0"/>
              <w:keepLines w:val="0"/>
              <w:widowControl/>
              <w:suppressLineNumbers w:val="0"/>
              <w:spacing w:before="0" w:beforeAutospacing="0" w:after="200" w:afterAutospacing="0" w:line="500" w:lineRule="exact"/>
              <w:ind w:left="0" w:right="0"/>
              <w:jc w:val="center"/>
              <w:rPr>
                <w:rFonts w:hint="eastAsia" w:ascii="宋体" w:hAnsi="宋体" w:eastAsia="宋体" w:cs="宋体"/>
                <w:color w:val="000000"/>
                <w:kern w:val="0"/>
                <w:szCs w:val="21"/>
                <w:highlight w:val="none"/>
                <w:lang w:eastAsia="en-US"/>
              </w:rPr>
            </w:pPr>
            <w:r>
              <w:rPr>
                <w:rFonts w:hint="eastAsia" w:ascii="宋体" w:hAnsi="宋体" w:eastAsia="宋体" w:cs="宋体"/>
                <w:color w:val="000000"/>
                <w:kern w:val="0"/>
                <w:szCs w:val="21"/>
                <w:highlight w:val="none"/>
                <w:lang w:eastAsia="en-US"/>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8" w:hRule="atLeast"/>
        </w:trPr>
        <w:tc>
          <w:tcPr>
            <w:tcW w:w="1568" w:type="dxa"/>
            <w:gridSpan w:val="2"/>
            <w:noWrap w:val="0"/>
            <w:vAlign w:val="center"/>
          </w:tcPr>
          <w:p>
            <w:pPr>
              <w:keepNext w:val="0"/>
              <w:keepLines w:val="0"/>
              <w:widowControl/>
              <w:suppressLineNumbers w:val="0"/>
              <w:spacing w:before="0" w:beforeAutospacing="0" w:after="200" w:afterAutospacing="0" w:line="500" w:lineRule="exact"/>
              <w:ind w:left="0" w:right="0"/>
              <w:jc w:val="center"/>
              <w:rPr>
                <w:rFonts w:hint="eastAsia" w:ascii="宋体" w:hAnsi="宋体" w:eastAsia="宋体" w:cs="宋体"/>
                <w:color w:val="000000"/>
                <w:kern w:val="0"/>
                <w:szCs w:val="21"/>
                <w:highlight w:val="none"/>
                <w:lang w:eastAsia="en-US"/>
              </w:rPr>
            </w:pPr>
          </w:p>
        </w:tc>
        <w:tc>
          <w:tcPr>
            <w:tcW w:w="2175" w:type="dxa"/>
            <w:gridSpan w:val="2"/>
            <w:noWrap w:val="0"/>
            <w:vAlign w:val="center"/>
          </w:tcPr>
          <w:p>
            <w:pPr>
              <w:keepNext w:val="0"/>
              <w:keepLines w:val="0"/>
              <w:widowControl/>
              <w:suppressLineNumbers w:val="0"/>
              <w:spacing w:before="0" w:beforeAutospacing="0" w:after="200" w:afterAutospacing="0" w:line="500" w:lineRule="exact"/>
              <w:ind w:left="0" w:right="0"/>
              <w:jc w:val="center"/>
              <w:rPr>
                <w:rFonts w:hint="eastAsia" w:ascii="宋体" w:hAnsi="宋体" w:eastAsia="宋体" w:cs="宋体"/>
                <w:color w:val="000000"/>
                <w:kern w:val="0"/>
                <w:szCs w:val="21"/>
                <w:highlight w:val="none"/>
                <w:lang w:eastAsia="en-US"/>
              </w:rPr>
            </w:pPr>
          </w:p>
        </w:tc>
        <w:tc>
          <w:tcPr>
            <w:tcW w:w="1938" w:type="dxa"/>
            <w:gridSpan w:val="2"/>
            <w:noWrap w:val="0"/>
            <w:vAlign w:val="center"/>
          </w:tcPr>
          <w:p>
            <w:pPr>
              <w:keepNext w:val="0"/>
              <w:keepLines w:val="0"/>
              <w:widowControl/>
              <w:suppressLineNumbers w:val="0"/>
              <w:spacing w:before="0" w:beforeAutospacing="0" w:after="200" w:afterAutospacing="0" w:line="500" w:lineRule="exact"/>
              <w:ind w:left="0" w:right="0"/>
              <w:jc w:val="center"/>
              <w:rPr>
                <w:rFonts w:hint="eastAsia" w:ascii="宋体" w:hAnsi="宋体" w:eastAsia="宋体" w:cs="宋体"/>
                <w:color w:val="000000"/>
                <w:kern w:val="0"/>
                <w:szCs w:val="21"/>
                <w:highlight w:val="none"/>
                <w:lang w:eastAsia="en-US"/>
              </w:rPr>
            </w:pPr>
          </w:p>
        </w:tc>
        <w:tc>
          <w:tcPr>
            <w:tcW w:w="1787" w:type="dxa"/>
            <w:gridSpan w:val="2"/>
            <w:noWrap w:val="0"/>
            <w:vAlign w:val="center"/>
          </w:tcPr>
          <w:p>
            <w:pPr>
              <w:keepNext w:val="0"/>
              <w:keepLines w:val="0"/>
              <w:widowControl/>
              <w:suppressLineNumbers w:val="0"/>
              <w:spacing w:before="0" w:beforeAutospacing="0" w:after="200" w:afterAutospacing="0" w:line="500" w:lineRule="exact"/>
              <w:ind w:left="0" w:right="0"/>
              <w:jc w:val="center"/>
              <w:rPr>
                <w:rFonts w:hint="eastAsia" w:ascii="宋体" w:hAnsi="宋体" w:eastAsia="宋体" w:cs="宋体"/>
                <w:color w:val="000000"/>
                <w:kern w:val="0"/>
                <w:szCs w:val="21"/>
                <w:highlight w:val="none"/>
                <w:lang w:eastAsia="en-US"/>
              </w:rPr>
            </w:pPr>
          </w:p>
        </w:tc>
        <w:tc>
          <w:tcPr>
            <w:tcW w:w="1714" w:type="dxa"/>
            <w:gridSpan w:val="2"/>
            <w:noWrap w:val="0"/>
            <w:vAlign w:val="center"/>
          </w:tcPr>
          <w:p>
            <w:pPr>
              <w:keepNext w:val="0"/>
              <w:keepLines w:val="0"/>
              <w:widowControl/>
              <w:suppressLineNumbers w:val="0"/>
              <w:spacing w:before="0" w:beforeAutospacing="0" w:after="200" w:afterAutospacing="0" w:line="500" w:lineRule="exact"/>
              <w:ind w:left="0" w:right="0"/>
              <w:jc w:val="center"/>
              <w:rPr>
                <w:rFonts w:hint="eastAsia" w:ascii="宋体" w:hAnsi="宋体" w:eastAsia="宋体" w:cs="宋体"/>
                <w:color w:val="000000"/>
                <w:kern w:val="0"/>
                <w:szCs w:val="21"/>
                <w:highlight w:val="none"/>
                <w:lang w:eastAsia="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8" w:hRule="atLeast"/>
        </w:trPr>
        <w:tc>
          <w:tcPr>
            <w:tcW w:w="1568" w:type="dxa"/>
            <w:gridSpan w:val="2"/>
            <w:noWrap w:val="0"/>
            <w:vAlign w:val="center"/>
          </w:tcPr>
          <w:p>
            <w:pPr>
              <w:keepNext w:val="0"/>
              <w:keepLines w:val="0"/>
              <w:widowControl/>
              <w:suppressLineNumbers w:val="0"/>
              <w:spacing w:before="0" w:beforeAutospacing="0" w:after="200" w:afterAutospacing="0" w:line="500" w:lineRule="exact"/>
              <w:ind w:left="0" w:right="0"/>
              <w:jc w:val="center"/>
              <w:rPr>
                <w:rFonts w:hint="eastAsia" w:ascii="宋体" w:hAnsi="宋体" w:eastAsia="宋体" w:cs="宋体"/>
                <w:color w:val="000000"/>
                <w:kern w:val="0"/>
                <w:szCs w:val="21"/>
                <w:highlight w:val="none"/>
                <w:lang w:eastAsia="en-US"/>
              </w:rPr>
            </w:pPr>
          </w:p>
        </w:tc>
        <w:tc>
          <w:tcPr>
            <w:tcW w:w="2175" w:type="dxa"/>
            <w:gridSpan w:val="2"/>
            <w:noWrap w:val="0"/>
            <w:vAlign w:val="center"/>
          </w:tcPr>
          <w:p>
            <w:pPr>
              <w:keepNext w:val="0"/>
              <w:keepLines w:val="0"/>
              <w:widowControl/>
              <w:suppressLineNumbers w:val="0"/>
              <w:spacing w:before="0" w:beforeAutospacing="0" w:after="200" w:afterAutospacing="0" w:line="500" w:lineRule="exact"/>
              <w:ind w:left="0" w:right="0"/>
              <w:jc w:val="center"/>
              <w:rPr>
                <w:rFonts w:hint="eastAsia" w:ascii="宋体" w:hAnsi="宋体" w:eastAsia="宋体" w:cs="宋体"/>
                <w:color w:val="000000"/>
                <w:kern w:val="0"/>
                <w:szCs w:val="21"/>
                <w:highlight w:val="none"/>
                <w:lang w:eastAsia="en-US"/>
              </w:rPr>
            </w:pPr>
          </w:p>
        </w:tc>
        <w:tc>
          <w:tcPr>
            <w:tcW w:w="1938" w:type="dxa"/>
            <w:gridSpan w:val="2"/>
            <w:noWrap w:val="0"/>
            <w:vAlign w:val="center"/>
          </w:tcPr>
          <w:p>
            <w:pPr>
              <w:keepNext w:val="0"/>
              <w:keepLines w:val="0"/>
              <w:widowControl/>
              <w:suppressLineNumbers w:val="0"/>
              <w:spacing w:before="0" w:beforeAutospacing="0" w:after="200" w:afterAutospacing="0" w:line="500" w:lineRule="exact"/>
              <w:ind w:left="0" w:right="0"/>
              <w:jc w:val="center"/>
              <w:rPr>
                <w:rFonts w:hint="eastAsia" w:ascii="宋体" w:hAnsi="宋体" w:eastAsia="宋体" w:cs="宋体"/>
                <w:color w:val="000000"/>
                <w:kern w:val="0"/>
                <w:szCs w:val="21"/>
                <w:highlight w:val="none"/>
                <w:lang w:eastAsia="en-US"/>
              </w:rPr>
            </w:pPr>
          </w:p>
        </w:tc>
        <w:tc>
          <w:tcPr>
            <w:tcW w:w="1787" w:type="dxa"/>
            <w:gridSpan w:val="2"/>
            <w:noWrap w:val="0"/>
            <w:vAlign w:val="center"/>
          </w:tcPr>
          <w:p>
            <w:pPr>
              <w:keepNext w:val="0"/>
              <w:keepLines w:val="0"/>
              <w:widowControl/>
              <w:suppressLineNumbers w:val="0"/>
              <w:spacing w:before="0" w:beforeAutospacing="0" w:after="200" w:afterAutospacing="0" w:line="500" w:lineRule="exact"/>
              <w:ind w:left="0" w:right="0"/>
              <w:jc w:val="center"/>
              <w:rPr>
                <w:rFonts w:hint="eastAsia" w:ascii="宋体" w:hAnsi="宋体" w:eastAsia="宋体" w:cs="宋体"/>
                <w:color w:val="000000"/>
                <w:kern w:val="0"/>
                <w:szCs w:val="21"/>
                <w:highlight w:val="none"/>
                <w:lang w:eastAsia="en-US"/>
              </w:rPr>
            </w:pPr>
          </w:p>
        </w:tc>
        <w:tc>
          <w:tcPr>
            <w:tcW w:w="1714" w:type="dxa"/>
            <w:gridSpan w:val="2"/>
            <w:noWrap w:val="0"/>
            <w:vAlign w:val="center"/>
          </w:tcPr>
          <w:p>
            <w:pPr>
              <w:keepNext w:val="0"/>
              <w:keepLines w:val="0"/>
              <w:widowControl/>
              <w:suppressLineNumbers w:val="0"/>
              <w:spacing w:before="0" w:beforeAutospacing="0" w:after="200" w:afterAutospacing="0" w:line="500" w:lineRule="exact"/>
              <w:ind w:left="0" w:right="0"/>
              <w:jc w:val="center"/>
              <w:rPr>
                <w:rFonts w:hint="eastAsia" w:ascii="宋体" w:hAnsi="宋体" w:eastAsia="宋体" w:cs="宋体"/>
                <w:color w:val="000000"/>
                <w:kern w:val="0"/>
                <w:szCs w:val="21"/>
                <w:highlight w:val="none"/>
                <w:lang w:eastAsia="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5" w:hRule="atLeast"/>
        </w:trPr>
        <w:tc>
          <w:tcPr>
            <w:tcW w:w="1568" w:type="dxa"/>
            <w:gridSpan w:val="2"/>
            <w:noWrap w:val="0"/>
            <w:vAlign w:val="center"/>
          </w:tcPr>
          <w:p>
            <w:pPr>
              <w:keepNext w:val="0"/>
              <w:keepLines w:val="0"/>
              <w:widowControl/>
              <w:suppressLineNumbers w:val="0"/>
              <w:spacing w:before="0" w:beforeAutospacing="0" w:after="200" w:afterAutospacing="0" w:line="500" w:lineRule="exact"/>
              <w:ind w:left="0" w:right="0"/>
              <w:jc w:val="center"/>
              <w:rPr>
                <w:rFonts w:hint="eastAsia" w:ascii="宋体" w:hAnsi="宋体" w:eastAsia="宋体" w:cs="宋体"/>
                <w:color w:val="000000"/>
                <w:kern w:val="0"/>
                <w:szCs w:val="21"/>
                <w:highlight w:val="none"/>
                <w:lang w:eastAsia="en-US"/>
              </w:rPr>
            </w:pPr>
          </w:p>
        </w:tc>
        <w:tc>
          <w:tcPr>
            <w:tcW w:w="2175" w:type="dxa"/>
            <w:gridSpan w:val="2"/>
            <w:noWrap w:val="0"/>
            <w:vAlign w:val="center"/>
          </w:tcPr>
          <w:p>
            <w:pPr>
              <w:keepNext w:val="0"/>
              <w:keepLines w:val="0"/>
              <w:widowControl/>
              <w:suppressLineNumbers w:val="0"/>
              <w:spacing w:before="0" w:beforeAutospacing="0" w:after="200" w:afterAutospacing="0" w:line="500" w:lineRule="exact"/>
              <w:ind w:left="0" w:right="0"/>
              <w:jc w:val="center"/>
              <w:rPr>
                <w:rFonts w:hint="eastAsia" w:ascii="宋体" w:hAnsi="宋体" w:eastAsia="宋体" w:cs="宋体"/>
                <w:color w:val="000000"/>
                <w:kern w:val="0"/>
                <w:szCs w:val="21"/>
                <w:highlight w:val="none"/>
                <w:lang w:eastAsia="en-US"/>
              </w:rPr>
            </w:pPr>
          </w:p>
        </w:tc>
        <w:tc>
          <w:tcPr>
            <w:tcW w:w="1938" w:type="dxa"/>
            <w:gridSpan w:val="2"/>
            <w:noWrap w:val="0"/>
            <w:vAlign w:val="center"/>
          </w:tcPr>
          <w:p>
            <w:pPr>
              <w:keepNext w:val="0"/>
              <w:keepLines w:val="0"/>
              <w:widowControl/>
              <w:suppressLineNumbers w:val="0"/>
              <w:spacing w:before="0" w:beforeAutospacing="0" w:after="200" w:afterAutospacing="0" w:line="500" w:lineRule="exact"/>
              <w:ind w:left="0" w:right="0"/>
              <w:jc w:val="center"/>
              <w:rPr>
                <w:rFonts w:hint="eastAsia" w:ascii="宋体" w:hAnsi="宋体" w:eastAsia="宋体" w:cs="宋体"/>
                <w:color w:val="000000"/>
                <w:kern w:val="0"/>
                <w:szCs w:val="21"/>
                <w:highlight w:val="none"/>
                <w:lang w:eastAsia="en-US"/>
              </w:rPr>
            </w:pPr>
          </w:p>
        </w:tc>
        <w:tc>
          <w:tcPr>
            <w:tcW w:w="1787" w:type="dxa"/>
            <w:gridSpan w:val="2"/>
            <w:noWrap w:val="0"/>
            <w:vAlign w:val="center"/>
          </w:tcPr>
          <w:p>
            <w:pPr>
              <w:keepNext w:val="0"/>
              <w:keepLines w:val="0"/>
              <w:widowControl/>
              <w:suppressLineNumbers w:val="0"/>
              <w:spacing w:before="0" w:beforeAutospacing="0" w:after="200" w:afterAutospacing="0" w:line="500" w:lineRule="exact"/>
              <w:ind w:left="0" w:right="0"/>
              <w:jc w:val="center"/>
              <w:rPr>
                <w:rFonts w:hint="eastAsia" w:ascii="宋体" w:hAnsi="宋体" w:eastAsia="宋体" w:cs="宋体"/>
                <w:color w:val="000000"/>
                <w:kern w:val="0"/>
                <w:szCs w:val="21"/>
                <w:highlight w:val="none"/>
                <w:lang w:eastAsia="en-US"/>
              </w:rPr>
            </w:pPr>
          </w:p>
        </w:tc>
        <w:tc>
          <w:tcPr>
            <w:tcW w:w="1714" w:type="dxa"/>
            <w:gridSpan w:val="2"/>
            <w:noWrap w:val="0"/>
            <w:vAlign w:val="center"/>
          </w:tcPr>
          <w:p>
            <w:pPr>
              <w:keepNext w:val="0"/>
              <w:keepLines w:val="0"/>
              <w:widowControl/>
              <w:suppressLineNumbers w:val="0"/>
              <w:spacing w:before="0" w:beforeAutospacing="0" w:after="200" w:afterAutospacing="0" w:line="500" w:lineRule="exact"/>
              <w:ind w:left="0" w:right="0"/>
              <w:jc w:val="center"/>
              <w:rPr>
                <w:rFonts w:hint="eastAsia" w:ascii="宋体" w:hAnsi="宋体" w:eastAsia="宋体" w:cs="宋体"/>
                <w:color w:val="000000"/>
                <w:kern w:val="0"/>
                <w:szCs w:val="21"/>
                <w:highlight w:val="none"/>
                <w:lang w:eastAsia="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90" w:hRule="atLeast"/>
        </w:trPr>
        <w:tc>
          <w:tcPr>
            <w:tcW w:w="5681" w:type="dxa"/>
            <w:gridSpan w:val="6"/>
            <w:noWrap w:val="0"/>
            <w:vAlign w:val="center"/>
          </w:tcPr>
          <w:p>
            <w:pPr>
              <w:keepNext w:val="0"/>
              <w:keepLines w:val="0"/>
              <w:widowControl/>
              <w:suppressLineNumbers w:val="0"/>
              <w:spacing w:before="0" w:beforeAutospacing="0" w:after="200" w:afterAutospacing="0" w:line="500" w:lineRule="exact"/>
              <w:ind w:left="0" w:right="0"/>
              <w:jc w:val="center"/>
              <w:rPr>
                <w:rFonts w:hint="eastAsia" w:ascii="宋体" w:hAnsi="宋体" w:eastAsia="宋体" w:cs="宋体"/>
                <w:color w:val="000000"/>
                <w:kern w:val="0"/>
                <w:szCs w:val="21"/>
                <w:highlight w:val="none"/>
                <w:lang w:eastAsia="en-US"/>
              </w:rPr>
            </w:pPr>
            <w:r>
              <w:rPr>
                <w:rFonts w:hint="eastAsia" w:ascii="宋体" w:hAnsi="宋体" w:eastAsia="宋体" w:cs="宋体"/>
                <w:color w:val="000000"/>
                <w:kern w:val="0"/>
                <w:szCs w:val="21"/>
                <w:highlight w:val="none"/>
                <w:lang w:eastAsia="en-US"/>
              </w:rPr>
              <w:t>个人获奖情况</w:t>
            </w:r>
          </w:p>
        </w:tc>
        <w:tc>
          <w:tcPr>
            <w:tcW w:w="3501" w:type="dxa"/>
            <w:gridSpan w:val="4"/>
            <w:noWrap w:val="0"/>
            <w:vAlign w:val="center"/>
          </w:tcPr>
          <w:p>
            <w:pPr>
              <w:keepNext w:val="0"/>
              <w:keepLines w:val="0"/>
              <w:widowControl/>
              <w:suppressLineNumbers w:val="0"/>
              <w:spacing w:before="0" w:beforeAutospacing="0" w:after="200" w:afterAutospacing="0" w:line="500" w:lineRule="exact"/>
              <w:ind w:left="0" w:right="0"/>
              <w:jc w:val="center"/>
              <w:rPr>
                <w:rFonts w:hint="eastAsia" w:ascii="宋体" w:hAnsi="宋体" w:eastAsia="宋体" w:cs="宋体"/>
                <w:color w:val="000000"/>
                <w:kern w:val="0"/>
                <w:szCs w:val="21"/>
                <w:highlight w:val="none"/>
                <w:lang w:eastAsia="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18" w:hRule="atLeast"/>
        </w:trPr>
        <w:tc>
          <w:tcPr>
            <w:tcW w:w="5681" w:type="dxa"/>
            <w:gridSpan w:val="6"/>
            <w:noWrap w:val="0"/>
            <w:vAlign w:val="center"/>
          </w:tcPr>
          <w:p>
            <w:pPr>
              <w:keepNext w:val="0"/>
              <w:keepLines w:val="0"/>
              <w:widowControl/>
              <w:suppressLineNumbers w:val="0"/>
              <w:spacing w:before="0" w:beforeAutospacing="0" w:after="200" w:afterAutospacing="0" w:line="500" w:lineRule="exact"/>
              <w:ind w:left="0" w:right="0"/>
              <w:jc w:val="center"/>
              <w:rPr>
                <w:rFonts w:hint="eastAsia" w:ascii="宋体" w:hAnsi="宋体" w:eastAsia="宋体" w:cs="宋体"/>
                <w:color w:val="000000"/>
                <w:kern w:val="0"/>
                <w:szCs w:val="21"/>
                <w:highlight w:val="none"/>
                <w:lang w:eastAsia="en-US"/>
              </w:rPr>
            </w:pPr>
            <w:r>
              <w:rPr>
                <w:rFonts w:hint="eastAsia" w:ascii="宋体" w:hAnsi="宋体" w:eastAsia="宋体" w:cs="宋体"/>
                <w:color w:val="000000"/>
                <w:kern w:val="0"/>
                <w:szCs w:val="21"/>
                <w:highlight w:val="none"/>
                <w:lang w:eastAsia="en-US"/>
              </w:rPr>
              <w:t>备注</w:t>
            </w:r>
          </w:p>
        </w:tc>
        <w:tc>
          <w:tcPr>
            <w:tcW w:w="3501" w:type="dxa"/>
            <w:gridSpan w:val="4"/>
            <w:noWrap w:val="0"/>
            <w:vAlign w:val="center"/>
          </w:tcPr>
          <w:p>
            <w:pPr>
              <w:keepNext w:val="0"/>
              <w:keepLines w:val="0"/>
              <w:widowControl/>
              <w:suppressLineNumbers w:val="0"/>
              <w:spacing w:before="0" w:beforeAutospacing="0" w:after="200" w:afterAutospacing="0" w:line="500" w:lineRule="exact"/>
              <w:ind w:left="0" w:right="0"/>
              <w:jc w:val="center"/>
              <w:rPr>
                <w:rFonts w:hint="eastAsia" w:ascii="宋体" w:hAnsi="宋体" w:eastAsia="宋体" w:cs="宋体"/>
                <w:color w:val="000000"/>
                <w:kern w:val="0"/>
                <w:szCs w:val="21"/>
                <w:highlight w:val="none"/>
                <w:lang w:eastAsia="en-US"/>
              </w:rPr>
            </w:pPr>
          </w:p>
        </w:tc>
      </w:tr>
    </w:tbl>
    <w:p>
      <w:pPr>
        <w:widowControl/>
        <w:tabs>
          <w:tab w:val="left" w:pos="0"/>
        </w:tabs>
        <w:spacing w:line="240" w:lineRule="exact"/>
        <w:jc w:val="left"/>
        <w:rPr>
          <w:rFonts w:hint="eastAsia" w:ascii="宋体" w:hAnsi="宋体" w:eastAsia="宋体" w:cs="宋体"/>
          <w:color w:val="000000"/>
          <w:kern w:val="0"/>
          <w:szCs w:val="21"/>
          <w:highlight w:val="none"/>
        </w:rPr>
      </w:pPr>
      <w:r>
        <w:rPr>
          <w:rFonts w:hint="eastAsia" w:ascii="宋体" w:hAnsi="宋体" w:eastAsia="宋体" w:cs="宋体"/>
          <w:color w:val="000000"/>
          <w:kern w:val="0"/>
          <w:szCs w:val="21"/>
          <w:highlight w:val="none"/>
        </w:rPr>
        <w:t>注：</w:t>
      </w:r>
    </w:p>
    <w:p>
      <w:pPr>
        <w:widowControl/>
        <w:tabs>
          <w:tab w:val="left" w:pos="0"/>
        </w:tabs>
        <w:spacing w:line="240" w:lineRule="exact"/>
        <w:jc w:val="left"/>
        <w:rPr>
          <w:rFonts w:hint="eastAsia" w:ascii="宋体" w:hAnsi="宋体" w:eastAsia="宋体" w:cs="宋体"/>
          <w:color w:val="000000"/>
          <w:spacing w:val="8"/>
          <w:szCs w:val="21"/>
          <w:highlight w:val="none"/>
        </w:rPr>
      </w:pPr>
      <w:r>
        <w:rPr>
          <w:rFonts w:hint="eastAsia" w:ascii="宋体" w:hAnsi="宋体" w:eastAsia="宋体" w:cs="宋体"/>
          <w:color w:val="000000"/>
          <w:kern w:val="0"/>
          <w:szCs w:val="21"/>
          <w:highlight w:val="none"/>
        </w:rPr>
        <w:t>（1）本表后附：拟派设计负责人职称证、</w:t>
      </w:r>
      <w:r>
        <w:rPr>
          <w:rFonts w:hint="eastAsia" w:ascii="宋体" w:hAnsi="宋体" w:cs="宋体"/>
          <w:color w:val="000000"/>
          <w:highlight w:val="none"/>
          <w:lang w:eastAsia="zh-CN"/>
        </w:rPr>
        <w:t>2023年</w:t>
      </w:r>
      <w:r>
        <w:rPr>
          <w:rFonts w:hint="eastAsia" w:ascii="宋体" w:hAnsi="宋体" w:cs="宋体"/>
          <w:color w:val="000000"/>
          <w:highlight w:val="none"/>
          <w:lang w:val="en-US" w:eastAsia="zh-CN"/>
        </w:rPr>
        <w:t>2-4</w:t>
      </w:r>
      <w:r>
        <w:rPr>
          <w:rFonts w:hint="eastAsia" w:ascii="宋体" w:hAnsi="宋体" w:cs="宋体"/>
          <w:color w:val="000000"/>
          <w:highlight w:val="none"/>
          <w:lang w:eastAsia="zh-CN"/>
        </w:rPr>
        <w:t>月</w:t>
      </w:r>
      <w:r>
        <w:rPr>
          <w:rFonts w:hint="eastAsia" w:ascii="宋体" w:hAnsi="宋体" w:eastAsia="宋体" w:cs="宋体"/>
          <w:color w:val="000000"/>
          <w:highlight w:val="none"/>
          <w:lang w:val="en-US" w:eastAsia="zh-Hans"/>
        </w:rPr>
        <w:t>的</w:t>
      </w:r>
      <w:r>
        <w:rPr>
          <w:rFonts w:hint="eastAsia" w:ascii="宋体" w:hAnsi="宋体" w:eastAsia="宋体" w:cs="宋体"/>
          <w:color w:val="000000"/>
          <w:highlight w:val="none"/>
        </w:rPr>
        <w:t>社保证明复印件</w:t>
      </w:r>
      <w:r>
        <w:rPr>
          <w:rFonts w:hint="eastAsia" w:ascii="宋体" w:hAnsi="宋体" w:eastAsia="宋体" w:cs="宋体"/>
          <w:color w:val="000000"/>
          <w:kern w:val="0"/>
          <w:szCs w:val="21"/>
          <w:highlight w:val="none"/>
        </w:rPr>
        <w:t>；</w:t>
      </w:r>
    </w:p>
    <w:p>
      <w:pPr>
        <w:widowControl/>
        <w:adjustRightInd w:val="0"/>
        <w:snapToGrid w:val="0"/>
        <w:spacing w:after="200" w:line="360" w:lineRule="auto"/>
        <w:jc w:val="left"/>
        <w:rPr>
          <w:rFonts w:hint="eastAsia" w:ascii="宋体" w:hAnsi="宋体" w:eastAsia="宋体" w:cs="宋体"/>
          <w:color w:val="000000"/>
          <w:spacing w:val="8"/>
          <w:szCs w:val="21"/>
          <w:highlight w:val="none"/>
        </w:rPr>
      </w:pPr>
    </w:p>
    <w:p>
      <w:pPr>
        <w:widowControl/>
        <w:adjustRightInd w:val="0"/>
        <w:snapToGrid w:val="0"/>
        <w:spacing w:after="200" w:line="360" w:lineRule="auto"/>
        <w:jc w:val="left"/>
        <w:rPr>
          <w:rFonts w:hint="eastAsia" w:ascii="宋体" w:hAnsi="宋体" w:eastAsia="宋体" w:cs="宋体"/>
          <w:color w:val="000000"/>
          <w:kern w:val="0"/>
          <w:szCs w:val="21"/>
          <w:highlight w:val="none"/>
          <w:u w:val="single"/>
        </w:rPr>
      </w:pPr>
      <w:r>
        <w:rPr>
          <w:rFonts w:hint="eastAsia" w:ascii="宋体" w:hAnsi="宋体" w:eastAsia="宋体" w:cs="宋体"/>
          <w:color w:val="000000"/>
          <w:spacing w:val="8"/>
          <w:szCs w:val="21"/>
          <w:highlight w:val="none"/>
        </w:rPr>
        <w:t>法定代表人或其委托代理人：</w:t>
      </w:r>
      <w:r>
        <w:rPr>
          <w:rFonts w:hint="eastAsia" w:ascii="宋体" w:hAnsi="宋体" w:eastAsia="宋体" w:cs="宋体"/>
          <w:color w:val="000000"/>
          <w:spacing w:val="8"/>
          <w:szCs w:val="21"/>
          <w:highlight w:val="none"/>
          <w:u w:val="single"/>
        </w:rPr>
        <w:t>（签字或盖章）</w:t>
      </w:r>
      <w:r>
        <w:rPr>
          <w:rFonts w:hint="eastAsia" w:ascii="宋体" w:hAnsi="宋体" w:eastAsia="宋体" w:cs="宋体"/>
          <w:color w:val="000000"/>
          <w:kern w:val="0"/>
          <w:szCs w:val="21"/>
          <w:highlight w:val="none"/>
          <w:u w:val="single"/>
        </w:rPr>
        <w:t xml:space="preserve">                </w:t>
      </w:r>
    </w:p>
    <w:p>
      <w:pPr>
        <w:widowControl/>
        <w:adjustRightInd w:val="0"/>
        <w:snapToGrid w:val="0"/>
        <w:spacing w:after="200" w:line="360" w:lineRule="auto"/>
        <w:jc w:val="left"/>
        <w:rPr>
          <w:rFonts w:hint="eastAsia" w:ascii="宋体" w:hAnsi="宋体" w:eastAsia="宋体" w:cs="宋体"/>
          <w:color w:val="000000"/>
          <w:kern w:val="0"/>
          <w:szCs w:val="21"/>
          <w:highlight w:val="none"/>
        </w:rPr>
      </w:pPr>
      <w:r>
        <w:rPr>
          <w:rFonts w:hint="eastAsia" w:ascii="宋体" w:hAnsi="宋体" w:eastAsia="宋体" w:cs="宋体"/>
          <w:color w:val="000000"/>
          <w:kern w:val="0"/>
          <w:szCs w:val="21"/>
          <w:highlight w:val="none"/>
        </w:rPr>
        <w:t>投标人名称（加盖公章）：</w:t>
      </w:r>
      <w:r>
        <w:rPr>
          <w:rFonts w:hint="eastAsia" w:ascii="宋体" w:hAnsi="宋体" w:eastAsia="宋体" w:cs="宋体"/>
          <w:color w:val="000000"/>
          <w:kern w:val="0"/>
          <w:szCs w:val="21"/>
          <w:highlight w:val="none"/>
          <w:u w:val="single"/>
        </w:rPr>
        <w:t xml:space="preserve">                                   </w:t>
      </w:r>
      <w:r>
        <w:rPr>
          <w:rFonts w:hint="eastAsia" w:ascii="宋体" w:hAnsi="宋体" w:eastAsia="宋体" w:cs="宋体"/>
          <w:color w:val="000000"/>
          <w:kern w:val="0"/>
          <w:szCs w:val="21"/>
          <w:highlight w:val="none"/>
        </w:rPr>
        <w:t xml:space="preserve">   </w:t>
      </w:r>
    </w:p>
    <w:p>
      <w:pPr>
        <w:widowControl/>
        <w:adjustRightInd w:val="0"/>
        <w:snapToGrid w:val="0"/>
        <w:spacing w:after="200" w:line="360" w:lineRule="auto"/>
        <w:jc w:val="left"/>
        <w:rPr>
          <w:rFonts w:hint="eastAsia" w:ascii="宋体" w:hAnsi="宋体" w:eastAsia="宋体" w:cs="宋体"/>
          <w:color w:val="000000"/>
          <w:kern w:val="0"/>
          <w:szCs w:val="21"/>
          <w:highlight w:val="none"/>
        </w:rPr>
      </w:pPr>
      <w:r>
        <w:rPr>
          <w:rFonts w:hint="eastAsia" w:ascii="宋体" w:hAnsi="宋体" w:eastAsia="宋体" w:cs="宋体"/>
          <w:color w:val="000000"/>
          <w:kern w:val="0"/>
          <w:szCs w:val="21"/>
          <w:highlight w:val="none"/>
        </w:rPr>
        <w:t>日期：</w:t>
      </w:r>
      <w:r>
        <w:rPr>
          <w:rFonts w:hint="eastAsia" w:ascii="宋体" w:hAnsi="宋体" w:eastAsia="宋体" w:cs="宋体"/>
          <w:color w:val="000000"/>
          <w:kern w:val="0"/>
          <w:szCs w:val="21"/>
          <w:highlight w:val="none"/>
          <w:u w:val="single"/>
        </w:rPr>
        <w:t xml:space="preserve">       </w:t>
      </w:r>
      <w:r>
        <w:rPr>
          <w:rFonts w:hint="eastAsia" w:ascii="宋体" w:hAnsi="宋体" w:eastAsia="宋体" w:cs="宋体"/>
          <w:color w:val="000000"/>
          <w:kern w:val="0"/>
          <w:szCs w:val="21"/>
          <w:highlight w:val="none"/>
        </w:rPr>
        <w:t>年</w:t>
      </w:r>
      <w:r>
        <w:rPr>
          <w:rFonts w:hint="eastAsia" w:ascii="宋体" w:hAnsi="宋体" w:eastAsia="宋体" w:cs="宋体"/>
          <w:color w:val="000000"/>
          <w:kern w:val="0"/>
          <w:szCs w:val="21"/>
          <w:highlight w:val="none"/>
          <w:u w:val="single"/>
        </w:rPr>
        <w:t xml:space="preserve">     </w:t>
      </w:r>
      <w:r>
        <w:rPr>
          <w:rFonts w:hint="eastAsia" w:ascii="宋体" w:hAnsi="宋体" w:eastAsia="宋体" w:cs="宋体"/>
          <w:color w:val="000000"/>
          <w:kern w:val="0"/>
          <w:szCs w:val="21"/>
          <w:highlight w:val="none"/>
        </w:rPr>
        <w:t>月</w:t>
      </w:r>
      <w:r>
        <w:rPr>
          <w:rFonts w:hint="eastAsia" w:ascii="宋体" w:hAnsi="宋体" w:eastAsia="宋体" w:cs="宋体"/>
          <w:color w:val="000000"/>
          <w:kern w:val="0"/>
          <w:szCs w:val="21"/>
          <w:highlight w:val="none"/>
          <w:u w:val="single"/>
        </w:rPr>
        <w:t xml:space="preserve">    </w:t>
      </w:r>
      <w:r>
        <w:rPr>
          <w:rFonts w:hint="eastAsia" w:ascii="宋体" w:hAnsi="宋体" w:eastAsia="宋体" w:cs="宋体"/>
          <w:color w:val="000000"/>
          <w:kern w:val="0"/>
          <w:szCs w:val="21"/>
          <w:highlight w:val="none"/>
        </w:rPr>
        <w:t>日</w:t>
      </w:r>
    </w:p>
    <w:p>
      <w:pPr>
        <w:widowControl/>
        <w:autoSpaceDE w:val="0"/>
        <w:autoSpaceDN w:val="0"/>
        <w:adjustRightInd w:val="0"/>
        <w:spacing w:after="200" w:line="360" w:lineRule="auto"/>
        <w:jc w:val="center"/>
        <w:outlineLvl w:val="2"/>
        <w:rPr>
          <w:rFonts w:hint="eastAsia" w:ascii="宋体" w:hAnsi="宋体" w:eastAsia="宋体" w:cs="宋体"/>
          <w:b/>
          <w:color w:val="000000"/>
          <w:kern w:val="0"/>
          <w:sz w:val="24"/>
          <w:highlight w:val="none"/>
        </w:rPr>
      </w:pPr>
      <w:r>
        <w:rPr>
          <w:rFonts w:hint="eastAsia" w:ascii="宋体" w:hAnsi="宋体" w:eastAsia="宋体" w:cs="宋体"/>
          <w:b/>
          <w:color w:val="000000"/>
          <w:kern w:val="0"/>
          <w:sz w:val="24"/>
          <w:highlight w:val="none"/>
        </w:rPr>
        <w:br w:type="page"/>
      </w:r>
      <w:r>
        <w:rPr>
          <w:rFonts w:hint="eastAsia" w:ascii="宋体" w:hAnsi="宋体" w:eastAsia="宋体" w:cs="宋体"/>
          <w:b/>
          <w:color w:val="000000"/>
          <w:kern w:val="0"/>
          <w:sz w:val="24"/>
          <w:highlight w:val="none"/>
        </w:rPr>
        <w:t>11-5、拟委任</w:t>
      </w:r>
      <w:r>
        <w:rPr>
          <w:rFonts w:hint="eastAsia" w:ascii="宋体" w:hAnsi="宋体" w:eastAsia="宋体" w:cs="宋体"/>
          <w:b/>
          <w:color w:val="000000"/>
          <w:kern w:val="0"/>
          <w:sz w:val="24"/>
          <w:highlight w:val="none"/>
          <w:lang w:eastAsia="zh-CN"/>
        </w:rPr>
        <w:t>投资人</w:t>
      </w:r>
      <w:r>
        <w:rPr>
          <w:rFonts w:hint="eastAsia" w:ascii="宋体" w:hAnsi="宋体" w:eastAsia="宋体" w:cs="宋体"/>
          <w:b/>
          <w:color w:val="000000"/>
          <w:kern w:val="0"/>
          <w:sz w:val="24"/>
          <w:highlight w:val="none"/>
        </w:rPr>
        <w:t>负责人资历表</w:t>
      </w:r>
    </w:p>
    <w:tbl>
      <w:tblPr>
        <w:tblStyle w:val="60"/>
        <w:tblW w:w="0" w:type="auto"/>
        <w:tblInd w:w="2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8"/>
        <w:gridCol w:w="790"/>
        <w:gridCol w:w="1593"/>
        <w:gridCol w:w="186"/>
        <w:gridCol w:w="1085"/>
        <w:gridCol w:w="1120"/>
        <w:gridCol w:w="302"/>
        <w:gridCol w:w="1316"/>
        <w:gridCol w:w="385"/>
        <w:gridCol w:w="145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02" w:hRule="atLeast"/>
        </w:trPr>
        <w:tc>
          <w:tcPr>
            <w:tcW w:w="778" w:type="dxa"/>
            <w:noWrap w:val="0"/>
            <w:vAlign w:val="center"/>
          </w:tcPr>
          <w:p>
            <w:pPr>
              <w:keepNext w:val="0"/>
              <w:keepLines w:val="0"/>
              <w:widowControl/>
              <w:suppressLineNumbers w:val="0"/>
              <w:spacing w:before="0" w:beforeAutospacing="0" w:after="200" w:afterAutospacing="0" w:line="500" w:lineRule="exact"/>
              <w:ind w:left="0" w:right="0"/>
              <w:jc w:val="center"/>
              <w:rPr>
                <w:rFonts w:hint="eastAsia" w:ascii="宋体" w:hAnsi="宋体" w:eastAsia="宋体" w:cs="宋体"/>
                <w:color w:val="000000"/>
                <w:kern w:val="0"/>
                <w:szCs w:val="21"/>
                <w:highlight w:val="none"/>
                <w:lang w:eastAsia="en-US"/>
              </w:rPr>
            </w:pPr>
            <w:r>
              <w:rPr>
                <w:rFonts w:hint="eastAsia" w:ascii="宋体" w:hAnsi="宋体" w:eastAsia="宋体" w:cs="宋体"/>
                <w:color w:val="000000"/>
                <w:kern w:val="0"/>
                <w:szCs w:val="21"/>
                <w:highlight w:val="none"/>
                <w:lang w:eastAsia="en-US"/>
              </w:rPr>
              <w:t>姓名</w:t>
            </w:r>
          </w:p>
        </w:tc>
        <w:tc>
          <w:tcPr>
            <w:tcW w:w="2383" w:type="dxa"/>
            <w:gridSpan w:val="2"/>
            <w:noWrap w:val="0"/>
            <w:vAlign w:val="center"/>
          </w:tcPr>
          <w:p>
            <w:pPr>
              <w:keepNext w:val="0"/>
              <w:keepLines w:val="0"/>
              <w:widowControl/>
              <w:suppressLineNumbers w:val="0"/>
              <w:spacing w:before="0" w:beforeAutospacing="0" w:after="200" w:afterAutospacing="0" w:line="500" w:lineRule="exact"/>
              <w:ind w:left="0" w:right="0"/>
              <w:jc w:val="center"/>
              <w:rPr>
                <w:rFonts w:hint="eastAsia" w:ascii="宋体" w:hAnsi="宋体" w:eastAsia="宋体" w:cs="宋体"/>
                <w:color w:val="000000"/>
                <w:kern w:val="0"/>
                <w:szCs w:val="21"/>
                <w:highlight w:val="none"/>
                <w:lang w:eastAsia="en-US"/>
              </w:rPr>
            </w:pPr>
          </w:p>
        </w:tc>
        <w:tc>
          <w:tcPr>
            <w:tcW w:w="1271" w:type="dxa"/>
            <w:gridSpan w:val="2"/>
            <w:noWrap w:val="0"/>
            <w:vAlign w:val="center"/>
          </w:tcPr>
          <w:p>
            <w:pPr>
              <w:keepNext w:val="0"/>
              <w:keepLines w:val="0"/>
              <w:widowControl/>
              <w:suppressLineNumbers w:val="0"/>
              <w:spacing w:before="0" w:beforeAutospacing="0" w:after="200" w:afterAutospacing="0" w:line="500" w:lineRule="exact"/>
              <w:ind w:left="0" w:right="0"/>
              <w:jc w:val="center"/>
              <w:rPr>
                <w:rFonts w:hint="eastAsia" w:ascii="宋体" w:hAnsi="宋体" w:eastAsia="宋体" w:cs="宋体"/>
                <w:color w:val="000000"/>
                <w:kern w:val="0"/>
                <w:szCs w:val="21"/>
                <w:highlight w:val="none"/>
                <w:lang w:eastAsia="en-US"/>
              </w:rPr>
            </w:pPr>
            <w:r>
              <w:rPr>
                <w:rFonts w:hint="eastAsia" w:ascii="宋体" w:hAnsi="宋体" w:eastAsia="宋体" w:cs="宋体"/>
                <w:color w:val="000000"/>
                <w:kern w:val="0"/>
                <w:szCs w:val="21"/>
                <w:highlight w:val="none"/>
                <w:lang w:eastAsia="en-US"/>
              </w:rPr>
              <w:t>年龄</w:t>
            </w:r>
          </w:p>
        </w:tc>
        <w:tc>
          <w:tcPr>
            <w:tcW w:w="1422" w:type="dxa"/>
            <w:gridSpan w:val="2"/>
            <w:noWrap w:val="0"/>
            <w:vAlign w:val="center"/>
          </w:tcPr>
          <w:p>
            <w:pPr>
              <w:keepNext w:val="0"/>
              <w:keepLines w:val="0"/>
              <w:widowControl/>
              <w:suppressLineNumbers w:val="0"/>
              <w:spacing w:before="0" w:beforeAutospacing="0" w:after="200" w:afterAutospacing="0" w:line="500" w:lineRule="exact"/>
              <w:ind w:left="0" w:right="0"/>
              <w:jc w:val="center"/>
              <w:rPr>
                <w:rFonts w:hint="eastAsia" w:ascii="宋体" w:hAnsi="宋体" w:eastAsia="宋体" w:cs="宋体"/>
                <w:color w:val="000000"/>
                <w:kern w:val="0"/>
                <w:szCs w:val="21"/>
                <w:highlight w:val="none"/>
                <w:lang w:eastAsia="en-US"/>
              </w:rPr>
            </w:pPr>
          </w:p>
        </w:tc>
        <w:tc>
          <w:tcPr>
            <w:tcW w:w="1701" w:type="dxa"/>
            <w:gridSpan w:val="2"/>
            <w:noWrap w:val="0"/>
            <w:vAlign w:val="center"/>
          </w:tcPr>
          <w:p>
            <w:pPr>
              <w:keepNext w:val="0"/>
              <w:keepLines w:val="0"/>
              <w:widowControl/>
              <w:suppressLineNumbers w:val="0"/>
              <w:spacing w:before="0" w:beforeAutospacing="0" w:after="200" w:afterAutospacing="0" w:line="500" w:lineRule="exact"/>
              <w:ind w:left="0" w:right="0"/>
              <w:jc w:val="center"/>
              <w:rPr>
                <w:rFonts w:hint="eastAsia" w:ascii="宋体" w:hAnsi="宋体" w:eastAsia="宋体" w:cs="宋体"/>
                <w:color w:val="000000"/>
                <w:kern w:val="0"/>
                <w:szCs w:val="21"/>
                <w:highlight w:val="none"/>
                <w:lang w:eastAsia="en-US"/>
              </w:rPr>
            </w:pPr>
            <w:r>
              <w:rPr>
                <w:rFonts w:hint="eastAsia" w:ascii="宋体" w:hAnsi="宋体" w:eastAsia="宋体" w:cs="宋体"/>
                <w:color w:val="000000"/>
                <w:kern w:val="0"/>
                <w:szCs w:val="21"/>
                <w:highlight w:val="none"/>
                <w:lang w:eastAsia="en-US"/>
              </w:rPr>
              <w:t>公司单位职务</w:t>
            </w:r>
          </w:p>
        </w:tc>
        <w:tc>
          <w:tcPr>
            <w:tcW w:w="1457" w:type="dxa"/>
            <w:noWrap w:val="0"/>
            <w:vAlign w:val="center"/>
          </w:tcPr>
          <w:p>
            <w:pPr>
              <w:keepNext w:val="0"/>
              <w:keepLines w:val="0"/>
              <w:widowControl/>
              <w:suppressLineNumbers w:val="0"/>
              <w:spacing w:before="0" w:beforeAutospacing="0" w:after="200" w:afterAutospacing="0" w:line="500" w:lineRule="exact"/>
              <w:ind w:left="0" w:right="0"/>
              <w:jc w:val="center"/>
              <w:rPr>
                <w:rFonts w:hint="eastAsia" w:ascii="宋体" w:hAnsi="宋体" w:eastAsia="宋体" w:cs="宋体"/>
                <w:color w:val="000000"/>
                <w:kern w:val="0"/>
                <w:szCs w:val="21"/>
                <w:highlight w:val="none"/>
                <w:lang w:eastAsia="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3" w:hRule="atLeast"/>
        </w:trPr>
        <w:tc>
          <w:tcPr>
            <w:tcW w:w="778" w:type="dxa"/>
            <w:noWrap w:val="0"/>
            <w:vAlign w:val="center"/>
          </w:tcPr>
          <w:p>
            <w:pPr>
              <w:keepNext w:val="0"/>
              <w:keepLines w:val="0"/>
              <w:widowControl/>
              <w:suppressLineNumbers w:val="0"/>
              <w:spacing w:before="0" w:beforeAutospacing="0" w:after="200" w:afterAutospacing="0" w:line="500" w:lineRule="exact"/>
              <w:ind w:left="0" w:right="0"/>
              <w:jc w:val="center"/>
              <w:rPr>
                <w:rFonts w:hint="eastAsia" w:ascii="宋体" w:hAnsi="宋体" w:eastAsia="宋体" w:cs="宋体"/>
                <w:color w:val="000000"/>
                <w:kern w:val="0"/>
                <w:szCs w:val="21"/>
                <w:highlight w:val="none"/>
                <w:lang w:eastAsia="en-US"/>
              </w:rPr>
            </w:pPr>
            <w:r>
              <w:rPr>
                <w:rFonts w:hint="eastAsia" w:ascii="宋体" w:hAnsi="宋体" w:eastAsia="宋体" w:cs="宋体"/>
                <w:color w:val="000000"/>
                <w:kern w:val="0"/>
                <w:szCs w:val="21"/>
                <w:highlight w:val="none"/>
                <w:lang w:eastAsia="en-US"/>
              </w:rPr>
              <w:t>职称</w:t>
            </w:r>
          </w:p>
        </w:tc>
        <w:tc>
          <w:tcPr>
            <w:tcW w:w="2383" w:type="dxa"/>
            <w:gridSpan w:val="2"/>
            <w:noWrap w:val="0"/>
            <w:vAlign w:val="center"/>
          </w:tcPr>
          <w:p>
            <w:pPr>
              <w:keepNext w:val="0"/>
              <w:keepLines w:val="0"/>
              <w:widowControl/>
              <w:suppressLineNumbers w:val="0"/>
              <w:spacing w:before="0" w:beforeAutospacing="0" w:after="200" w:afterAutospacing="0" w:line="500" w:lineRule="exact"/>
              <w:ind w:left="0" w:right="0"/>
              <w:jc w:val="center"/>
              <w:rPr>
                <w:rFonts w:hint="eastAsia" w:ascii="宋体" w:hAnsi="宋体" w:eastAsia="宋体" w:cs="宋体"/>
                <w:color w:val="000000"/>
                <w:kern w:val="0"/>
                <w:szCs w:val="21"/>
                <w:highlight w:val="none"/>
                <w:lang w:eastAsia="en-US"/>
              </w:rPr>
            </w:pPr>
          </w:p>
        </w:tc>
        <w:tc>
          <w:tcPr>
            <w:tcW w:w="1271" w:type="dxa"/>
            <w:gridSpan w:val="2"/>
            <w:noWrap w:val="0"/>
            <w:vAlign w:val="center"/>
          </w:tcPr>
          <w:p>
            <w:pPr>
              <w:keepNext w:val="0"/>
              <w:keepLines w:val="0"/>
              <w:widowControl/>
              <w:suppressLineNumbers w:val="0"/>
              <w:spacing w:before="0" w:beforeAutospacing="0" w:after="200" w:afterAutospacing="0" w:line="500" w:lineRule="exact"/>
              <w:ind w:left="0" w:right="0"/>
              <w:jc w:val="center"/>
              <w:rPr>
                <w:rFonts w:hint="eastAsia" w:ascii="宋体" w:hAnsi="宋体" w:eastAsia="宋体" w:cs="宋体"/>
                <w:color w:val="000000"/>
                <w:kern w:val="0"/>
                <w:szCs w:val="21"/>
                <w:highlight w:val="none"/>
                <w:lang w:eastAsia="en-US"/>
              </w:rPr>
            </w:pPr>
            <w:r>
              <w:rPr>
                <w:rFonts w:hint="eastAsia" w:ascii="宋体" w:hAnsi="宋体" w:eastAsia="宋体" w:cs="宋体"/>
                <w:color w:val="000000"/>
                <w:kern w:val="0"/>
                <w:szCs w:val="21"/>
                <w:highlight w:val="none"/>
                <w:lang w:eastAsia="en-US"/>
              </w:rPr>
              <w:t>职称专业</w:t>
            </w:r>
          </w:p>
        </w:tc>
        <w:tc>
          <w:tcPr>
            <w:tcW w:w="1422" w:type="dxa"/>
            <w:gridSpan w:val="2"/>
            <w:noWrap w:val="0"/>
            <w:vAlign w:val="center"/>
          </w:tcPr>
          <w:p>
            <w:pPr>
              <w:keepNext w:val="0"/>
              <w:keepLines w:val="0"/>
              <w:widowControl/>
              <w:suppressLineNumbers w:val="0"/>
              <w:spacing w:before="0" w:beforeAutospacing="0" w:after="200" w:afterAutospacing="0" w:line="500" w:lineRule="exact"/>
              <w:ind w:left="0" w:right="0"/>
              <w:jc w:val="center"/>
              <w:rPr>
                <w:rFonts w:hint="eastAsia" w:ascii="宋体" w:hAnsi="宋体" w:eastAsia="宋体" w:cs="宋体"/>
                <w:color w:val="000000"/>
                <w:kern w:val="0"/>
                <w:szCs w:val="21"/>
                <w:highlight w:val="none"/>
                <w:lang w:eastAsia="en-US"/>
              </w:rPr>
            </w:pPr>
          </w:p>
        </w:tc>
        <w:tc>
          <w:tcPr>
            <w:tcW w:w="1701" w:type="dxa"/>
            <w:gridSpan w:val="2"/>
            <w:noWrap w:val="0"/>
            <w:vAlign w:val="center"/>
          </w:tcPr>
          <w:p>
            <w:pPr>
              <w:keepNext w:val="0"/>
              <w:keepLines w:val="0"/>
              <w:widowControl/>
              <w:suppressLineNumbers w:val="0"/>
              <w:spacing w:before="0" w:beforeAutospacing="0" w:after="200" w:afterAutospacing="0"/>
              <w:ind w:left="0" w:right="0"/>
              <w:jc w:val="center"/>
              <w:rPr>
                <w:rFonts w:hint="eastAsia" w:ascii="宋体" w:hAnsi="宋体" w:eastAsia="宋体" w:cs="宋体"/>
                <w:color w:val="000000"/>
                <w:kern w:val="0"/>
                <w:szCs w:val="21"/>
                <w:highlight w:val="none"/>
              </w:rPr>
            </w:pPr>
            <w:r>
              <w:rPr>
                <w:rFonts w:hint="eastAsia" w:ascii="宋体" w:hAnsi="宋体" w:eastAsia="宋体" w:cs="宋体"/>
                <w:color w:val="000000"/>
                <w:kern w:val="0"/>
                <w:szCs w:val="21"/>
                <w:highlight w:val="none"/>
              </w:rPr>
              <w:t>拟在本项目担任的职务</w:t>
            </w:r>
          </w:p>
        </w:tc>
        <w:tc>
          <w:tcPr>
            <w:tcW w:w="1457" w:type="dxa"/>
            <w:noWrap w:val="0"/>
            <w:vAlign w:val="center"/>
          </w:tcPr>
          <w:p>
            <w:pPr>
              <w:keepNext w:val="0"/>
              <w:keepLines w:val="0"/>
              <w:widowControl/>
              <w:suppressLineNumbers w:val="0"/>
              <w:spacing w:before="0" w:beforeAutospacing="0" w:after="200" w:afterAutospacing="0" w:line="500" w:lineRule="exact"/>
              <w:ind w:left="0" w:right="0"/>
              <w:jc w:val="center"/>
              <w:rPr>
                <w:rFonts w:hint="eastAsia" w:ascii="宋体" w:hAnsi="宋体" w:eastAsia="宋体" w:cs="宋体"/>
                <w:color w:val="000000"/>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2" w:hRule="atLeast"/>
        </w:trPr>
        <w:tc>
          <w:tcPr>
            <w:tcW w:w="3161" w:type="dxa"/>
            <w:gridSpan w:val="3"/>
            <w:noWrap w:val="0"/>
            <w:vAlign w:val="center"/>
          </w:tcPr>
          <w:p>
            <w:pPr>
              <w:keepNext w:val="0"/>
              <w:keepLines w:val="0"/>
              <w:widowControl/>
              <w:suppressLineNumbers w:val="0"/>
              <w:spacing w:before="0" w:beforeAutospacing="0" w:after="200" w:afterAutospacing="0" w:line="500" w:lineRule="exact"/>
              <w:ind w:left="0" w:right="0"/>
              <w:jc w:val="center"/>
              <w:rPr>
                <w:rFonts w:hint="eastAsia" w:ascii="宋体" w:hAnsi="宋体" w:eastAsia="宋体" w:cs="宋体"/>
                <w:color w:val="000000"/>
                <w:kern w:val="0"/>
                <w:szCs w:val="21"/>
                <w:highlight w:val="none"/>
                <w:lang w:eastAsia="en-US"/>
              </w:rPr>
            </w:pPr>
            <w:r>
              <w:rPr>
                <w:rFonts w:hint="eastAsia" w:ascii="宋体" w:hAnsi="宋体" w:eastAsia="宋体" w:cs="宋体"/>
                <w:color w:val="000000"/>
                <w:kern w:val="0"/>
                <w:szCs w:val="21"/>
                <w:highlight w:val="none"/>
                <w:lang w:eastAsia="en-US"/>
              </w:rPr>
              <w:t>毕业学校</w:t>
            </w:r>
          </w:p>
        </w:tc>
        <w:tc>
          <w:tcPr>
            <w:tcW w:w="2693" w:type="dxa"/>
            <w:gridSpan w:val="4"/>
            <w:noWrap w:val="0"/>
            <w:vAlign w:val="center"/>
          </w:tcPr>
          <w:p>
            <w:pPr>
              <w:keepNext w:val="0"/>
              <w:keepLines w:val="0"/>
              <w:widowControl/>
              <w:suppressLineNumbers w:val="0"/>
              <w:spacing w:before="0" w:beforeAutospacing="0" w:after="200" w:afterAutospacing="0" w:line="500" w:lineRule="exact"/>
              <w:ind w:left="0" w:right="0"/>
              <w:jc w:val="center"/>
              <w:rPr>
                <w:rFonts w:hint="eastAsia" w:ascii="宋体" w:hAnsi="宋体" w:eastAsia="宋体" w:cs="宋体"/>
                <w:color w:val="000000"/>
                <w:kern w:val="0"/>
                <w:szCs w:val="21"/>
                <w:highlight w:val="none"/>
                <w:lang w:eastAsia="en-US"/>
              </w:rPr>
            </w:pPr>
          </w:p>
        </w:tc>
        <w:tc>
          <w:tcPr>
            <w:tcW w:w="1701" w:type="dxa"/>
            <w:gridSpan w:val="2"/>
            <w:noWrap w:val="0"/>
            <w:vAlign w:val="center"/>
          </w:tcPr>
          <w:p>
            <w:pPr>
              <w:keepNext w:val="0"/>
              <w:keepLines w:val="0"/>
              <w:widowControl/>
              <w:suppressLineNumbers w:val="0"/>
              <w:spacing w:before="0" w:beforeAutospacing="0" w:after="200" w:afterAutospacing="0" w:line="500" w:lineRule="exact"/>
              <w:ind w:left="0" w:right="0"/>
              <w:jc w:val="center"/>
              <w:rPr>
                <w:rFonts w:hint="eastAsia" w:ascii="宋体" w:hAnsi="宋体" w:eastAsia="宋体" w:cs="宋体"/>
                <w:color w:val="000000"/>
                <w:kern w:val="0"/>
                <w:szCs w:val="21"/>
                <w:highlight w:val="none"/>
                <w:lang w:eastAsia="en-US"/>
              </w:rPr>
            </w:pPr>
            <w:r>
              <w:rPr>
                <w:rFonts w:hint="eastAsia" w:ascii="宋体" w:hAnsi="宋体" w:eastAsia="宋体" w:cs="宋体"/>
                <w:color w:val="000000"/>
                <w:kern w:val="0"/>
                <w:szCs w:val="21"/>
                <w:highlight w:val="none"/>
                <w:lang w:eastAsia="en-US"/>
              </w:rPr>
              <w:t>毕业时间</w:t>
            </w:r>
          </w:p>
        </w:tc>
        <w:tc>
          <w:tcPr>
            <w:tcW w:w="1457" w:type="dxa"/>
            <w:noWrap w:val="0"/>
            <w:vAlign w:val="center"/>
          </w:tcPr>
          <w:p>
            <w:pPr>
              <w:keepNext w:val="0"/>
              <w:keepLines w:val="0"/>
              <w:widowControl/>
              <w:suppressLineNumbers w:val="0"/>
              <w:spacing w:before="0" w:beforeAutospacing="0" w:after="200" w:afterAutospacing="0" w:line="500" w:lineRule="exact"/>
              <w:ind w:left="0" w:right="0"/>
              <w:jc w:val="center"/>
              <w:rPr>
                <w:rFonts w:hint="eastAsia" w:ascii="宋体" w:hAnsi="宋体" w:eastAsia="宋体" w:cs="宋体"/>
                <w:color w:val="000000"/>
                <w:kern w:val="0"/>
                <w:szCs w:val="21"/>
                <w:highlight w:val="none"/>
                <w:lang w:eastAsia="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2" w:hRule="atLeast"/>
        </w:trPr>
        <w:tc>
          <w:tcPr>
            <w:tcW w:w="3161" w:type="dxa"/>
            <w:gridSpan w:val="3"/>
            <w:noWrap w:val="0"/>
            <w:vAlign w:val="center"/>
          </w:tcPr>
          <w:p>
            <w:pPr>
              <w:keepNext w:val="0"/>
              <w:keepLines w:val="0"/>
              <w:widowControl/>
              <w:suppressLineNumbers w:val="0"/>
              <w:spacing w:before="0" w:beforeAutospacing="0" w:after="200" w:afterAutospacing="0" w:line="500" w:lineRule="exact"/>
              <w:ind w:left="0" w:right="0"/>
              <w:jc w:val="center"/>
              <w:rPr>
                <w:rFonts w:hint="eastAsia" w:ascii="宋体" w:hAnsi="宋体" w:eastAsia="宋体" w:cs="宋体"/>
                <w:color w:val="000000"/>
                <w:kern w:val="0"/>
                <w:szCs w:val="21"/>
                <w:highlight w:val="none"/>
              </w:rPr>
            </w:pPr>
            <w:r>
              <w:rPr>
                <w:rFonts w:hint="eastAsia" w:ascii="宋体" w:hAnsi="宋体" w:eastAsia="宋体" w:cs="宋体"/>
                <w:color w:val="000000"/>
                <w:kern w:val="0"/>
                <w:szCs w:val="21"/>
                <w:highlight w:val="none"/>
              </w:rPr>
              <w:t>职称证书编号</w:t>
            </w:r>
          </w:p>
        </w:tc>
        <w:tc>
          <w:tcPr>
            <w:tcW w:w="5851" w:type="dxa"/>
            <w:gridSpan w:val="7"/>
            <w:noWrap w:val="0"/>
            <w:vAlign w:val="center"/>
          </w:tcPr>
          <w:p>
            <w:pPr>
              <w:keepNext w:val="0"/>
              <w:keepLines w:val="0"/>
              <w:widowControl/>
              <w:suppressLineNumbers w:val="0"/>
              <w:spacing w:before="0" w:beforeAutospacing="0" w:after="200" w:afterAutospacing="0" w:line="500" w:lineRule="exact"/>
              <w:ind w:left="0" w:right="0"/>
              <w:jc w:val="center"/>
              <w:rPr>
                <w:rFonts w:hint="eastAsia" w:ascii="宋体" w:hAnsi="宋体" w:eastAsia="宋体" w:cs="宋体"/>
                <w:color w:val="000000"/>
                <w:kern w:val="0"/>
                <w:szCs w:val="21"/>
                <w:highlight w:val="none"/>
                <w:lang w:eastAsia="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22" w:hRule="atLeast"/>
        </w:trPr>
        <w:tc>
          <w:tcPr>
            <w:tcW w:w="9012" w:type="dxa"/>
            <w:gridSpan w:val="10"/>
            <w:noWrap w:val="0"/>
            <w:vAlign w:val="center"/>
          </w:tcPr>
          <w:p>
            <w:pPr>
              <w:keepNext w:val="0"/>
              <w:keepLines w:val="0"/>
              <w:widowControl/>
              <w:suppressLineNumbers w:val="0"/>
              <w:spacing w:before="0" w:beforeAutospacing="0" w:after="200" w:afterAutospacing="0" w:line="500" w:lineRule="exact"/>
              <w:ind w:left="0" w:right="0"/>
              <w:jc w:val="center"/>
              <w:rPr>
                <w:rFonts w:hint="eastAsia" w:ascii="宋体" w:hAnsi="宋体" w:eastAsia="宋体" w:cs="宋体"/>
                <w:color w:val="000000"/>
                <w:kern w:val="0"/>
                <w:szCs w:val="21"/>
                <w:highlight w:val="none"/>
                <w:lang w:eastAsia="en-US"/>
              </w:rPr>
            </w:pPr>
            <w:r>
              <w:rPr>
                <w:rFonts w:hint="eastAsia" w:ascii="宋体" w:hAnsi="宋体" w:eastAsia="宋体" w:cs="宋体"/>
                <w:color w:val="000000"/>
                <w:kern w:val="0"/>
                <w:szCs w:val="21"/>
                <w:highlight w:val="none"/>
                <w:lang w:eastAsia="en-US"/>
              </w:rPr>
              <w:t>任 职 经 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02" w:hRule="atLeast"/>
        </w:trPr>
        <w:tc>
          <w:tcPr>
            <w:tcW w:w="1568" w:type="dxa"/>
            <w:gridSpan w:val="2"/>
            <w:noWrap w:val="0"/>
            <w:vAlign w:val="center"/>
          </w:tcPr>
          <w:p>
            <w:pPr>
              <w:keepNext w:val="0"/>
              <w:keepLines w:val="0"/>
              <w:widowControl/>
              <w:suppressLineNumbers w:val="0"/>
              <w:spacing w:before="0" w:beforeAutospacing="0" w:after="200" w:afterAutospacing="0" w:line="500" w:lineRule="exact"/>
              <w:ind w:left="0" w:right="0"/>
              <w:jc w:val="center"/>
              <w:rPr>
                <w:rFonts w:hint="eastAsia" w:ascii="宋体" w:hAnsi="宋体" w:eastAsia="宋体" w:cs="宋体"/>
                <w:color w:val="000000"/>
                <w:kern w:val="0"/>
                <w:szCs w:val="21"/>
                <w:highlight w:val="none"/>
              </w:rPr>
            </w:pPr>
            <w:r>
              <w:rPr>
                <w:rFonts w:hint="eastAsia" w:ascii="宋体" w:hAnsi="宋体" w:eastAsia="宋体" w:cs="宋体"/>
                <w:color w:val="000000"/>
                <w:kern w:val="0"/>
                <w:szCs w:val="21"/>
                <w:highlight w:val="none"/>
              </w:rPr>
              <w:t>任职日期</w:t>
            </w:r>
          </w:p>
        </w:tc>
        <w:tc>
          <w:tcPr>
            <w:tcW w:w="1779" w:type="dxa"/>
            <w:gridSpan w:val="2"/>
            <w:noWrap w:val="0"/>
            <w:vAlign w:val="center"/>
          </w:tcPr>
          <w:p>
            <w:pPr>
              <w:keepNext w:val="0"/>
              <w:keepLines w:val="0"/>
              <w:widowControl/>
              <w:suppressLineNumbers w:val="0"/>
              <w:spacing w:before="0" w:beforeAutospacing="0" w:after="200" w:afterAutospacing="0" w:line="500" w:lineRule="exact"/>
              <w:ind w:left="0" w:right="0"/>
              <w:jc w:val="center"/>
              <w:rPr>
                <w:rFonts w:hint="eastAsia" w:ascii="宋体" w:hAnsi="宋体" w:eastAsia="宋体" w:cs="宋体"/>
                <w:color w:val="000000"/>
                <w:kern w:val="0"/>
                <w:szCs w:val="21"/>
                <w:highlight w:val="none"/>
                <w:lang w:eastAsia="en-US"/>
              </w:rPr>
            </w:pPr>
            <w:r>
              <w:rPr>
                <w:rFonts w:hint="eastAsia" w:ascii="宋体" w:hAnsi="宋体" w:eastAsia="宋体" w:cs="宋体"/>
                <w:color w:val="000000"/>
                <w:kern w:val="0"/>
                <w:szCs w:val="21"/>
                <w:highlight w:val="none"/>
                <w:lang w:eastAsia="en-US"/>
              </w:rPr>
              <w:t>任职单位</w:t>
            </w:r>
          </w:p>
        </w:tc>
        <w:tc>
          <w:tcPr>
            <w:tcW w:w="2205" w:type="dxa"/>
            <w:gridSpan w:val="2"/>
            <w:noWrap w:val="0"/>
            <w:vAlign w:val="center"/>
          </w:tcPr>
          <w:p>
            <w:pPr>
              <w:keepNext w:val="0"/>
              <w:keepLines w:val="0"/>
              <w:widowControl/>
              <w:suppressLineNumbers w:val="0"/>
              <w:spacing w:before="0" w:beforeAutospacing="0" w:after="200" w:afterAutospacing="0" w:line="500" w:lineRule="exact"/>
              <w:ind w:left="0" w:right="0"/>
              <w:jc w:val="center"/>
              <w:rPr>
                <w:rFonts w:hint="eastAsia" w:ascii="宋体" w:hAnsi="宋体" w:eastAsia="宋体" w:cs="宋体"/>
                <w:color w:val="000000"/>
                <w:kern w:val="0"/>
                <w:szCs w:val="21"/>
                <w:highlight w:val="none"/>
                <w:lang w:eastAsia="en-US"/>
              </w:rPr>
            </w:pPr>
            <w:r>
              <w:rPr>
                <w:rFonts w:hint="eastAsia" w:ascii="宋体" w:hAnsi="宋体" w:eastAsia="宋体" w:cs="宋体"/>
                <w:color w:val="000000"/>
                <w:kern w:val="0"/>
                <w:szCs w:val="21"/>
                <w:highlight w:val="none"/>
                <w:lang w:eastAsia="en-US"/>
              </w:rPr>
              <w:t>担任何职</w:t>
            </w:r>
          </w:p>
        </w:tc>
        <w:tc>
          <w:tcPr>
            <w:tcW w:w="1618" w:type="dxa"/>
            <w:gridSpan w:val="2"/>
            <w:noWrap w:val="0"/>
            <w:vAlign w:val="center"/>
          </w:tcPr>
          <w:p>
            <w:pPr>
              <w:keepNext w:val="0"/>
              <w:keepLines w:val="0"/>
              <w:widowControl/>
              <w:suppressLineNumbers w:val="0"/>
              <w:spacing w:before="0" w:beforeAutospacing="0" w:after="200" w:afterAutospacing="0" w:line="500" w:lineRule="exact"/>
              <w:ind w:left="0" w:right="0"/>
              <w:jc w:val="center"/>
              <w:rPr>
                <w:rFonts w:hint="eastAsia" w:ascii="宋体" w:hAnsi="宋体" w:eastAsia="宋体" w:cs="宋体"/>
                <w:color w:val="000000"/>
                <w:kern w:val="0"/>
                <w:szCs w:val="21"/>
                <w:highlight w:val="none"/>
                <w:lang w:eastAsia="en-US"/>
              </w:rPr>
            </w:pPr>
            <w:r>
              <w:rPr>
                <w:rFonts w:hint="eastAsia" w:ascii="宋体" w:hAnsi="宋体" w:eastAsia="宋体" w:cs="宋体"/>
                <w:color w:val="000000"/>
                <w:kern w:val="0"/>
                <w:szCs w:val="21"/>
                <w:highlight w:val="none"/>
                <w:lang w:eastAsia="en-US"/>
              </w:rPr>
              <w:t>主要工作</w:t>
            </w:r>
          </w:p>
        </w:tc>
        <w:tc>
          <w:tcPr>
            <w:tcW w:w="1842" w:type="dxa"/>
            <w:gridSpan w:val="2"/>
            <w:noWrap w:val="0"/>
            <w:vAlign w:val="center"/>
          </w:tcPr>
          <w:p>
            <w:pPr>
              <w:keepNext w:val="0"/>
              <w:keepLines w:val="0"/>
              <w:widowControl/>
              <w:suppressLineNumbers w:val="0"/>
              <w:spacing w:before="0" w:beforeAutospacing="0" w:after="200" w:afterAutospacing="0" w:line="500" w:lineRule="exact"/>
              <w:ind w:left="0" w:right="0"/>
              <w:jc w:val="center"/>
              <w:rPr>
                <w:rFonts w:hint="eastAsia" w:ascii="宋体" w:hAnsi="宋体" w:eastAsia="宋体" w:cs="宋体"/>
                <w:color w:val="000000"/>
                <w:kern w:val="0"/>
                <w:szCs w:val="21"/>
                <w:highlight w:val="none"/>
                <w:lang w:eastAsia="en-US"/>
              </w:rPr>
            </w:pPr>
            <w:r>
              <w:rPr>
                <w:rFonts w:hint="eastAsia" w:ascii="宋体" w:hAnsi="宋体" w:eastAsia="宋体" w:cs="宋体"/>
                <w:color w:val="000000"/>
                <w:kern w:val="0"/>
                <w:szCs w:val="21"/>
                <w:highlight w:val="none"/>
                <w:lang w:eastAsia="en-US"/>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8" w:hRule="atLeast"/>
        </w:trPr>
        <w:tc>
          <w:tcPr>
            <w:tcW w:w="1568" w:type="dxa"/>
            <w:gridSpan w:val="2"/>
            <w:noWrap w:val="0"/>
            <w:vAlign w:val="center"/>
          </w:tcPr>
          <w:p>
            <w:pPr>
              <w:keepNext w:val="0"/>
              <w:keepLines w:val="0"/>
              <w:widowControl/>
              <w:suppressLineNumbers w:val="0"/>
              <w:spacing w:before="0" w:beforeAutospacing="0" w:after="200" w:afterAutospacing="0" w:line="500" w:lineRule="exact"/>
              <w:ind w:left="0" w:right="0"/>
              <w:jc w:val="center"/>
              <w:rPr>
                <w:rFonts w:hint="eastAsia" w:ascii="宋体" w:hAnsi="宋体" w:eastAsia="宋体" w:cs="宋体"/>
                <w:color w:val="000000"/>
                <w:kern w:val="0"/>
                <w:szCs w:val="21"/>
                <w:highlight w:val="none"/>
                <w:lang w:eastAsia="en-US"/>
              </w:rPr>
            </w:pPr>
          </w:p>
        </w:tc>
        <w:tc>
          <w:tcPr>
            <w:tcW w:w="1779" w:type="dxa"/>
            <w:gridSpan w:val="2"/>
            <w:noWrap w:val="0"/>
            <w:vAlign w:val="center"/>
          </w:tcPr>
          <w:p>
            <w:pPr>
              <w:keepNext w:val="0"/>
              <w:keepLines w:val="0"/>
              <w:widowControl/>
              <w:suppressLineNumbers w:val="0"/>
              <w:spacing w:before="0" w:beforeAutospacing="0" w:after="200" w:afterAutospacing="0" w:line="500" w:lineRule="exact"/>
              <w:ind w:left="0" w:right="0"/>
              <w:jc w:val="center"/>
              <w:rPr>
                <w:rFonts w:hint="eastAsia" w:ascii="宋体" w:hAnsi="宋体" w:eastAsia="宋体" w:cs="宋体"/>
                <w:color w:val="000000"/>
                <w:kern w:val="0"/>
                <w:szCs w:val="21"/>
                <w:highlight w:val="none"/>
                <w:lang w:eastAsia="en-US"/>
              </w:rPr>
            </w:pPr>
          </w:p>
        </w:tc>
        <w:tc>
          <w:tcPr>
            <w:tcW w:w="2205" w:type="dxa"/>
            <w:gridSpan w:val="2"/>
            <w:noWrap w:val="0"/>
            <w:vAlign w:val="center"/>
          </w:tcPr>
          <w:p>
            <w:pPr>
              <w:keepNext w:val="0"/>
              <w:keepLines w:val="0"/>
              <w:widowControl/>
              <w:suppressLineNumbers w:val="0"/>
              <w:spacing w:before="0" w:beforeAutospacing="0" w:after="200" w:afterAutospacing="0" w:line="500" w:lineRule="exact"/>
              <w:ind w:left="0" w:right="0"/>
              <w:jc w:val="center"/>
              <w:rPr>
                <w:rFonts w:hint="eastAsia" w:ascii="宋体" w:hAnsi="宋体" w:eastAsia="宋体" w:cs="宋体"/>
                <w:color w:val="000000"/>
                <w:kern w:val="0"/>
                <w:szCs w:val="21"/>
                <w:highlight w:val="none"/>
                <w:lang w:eastAsia="en-US"/>
              </w:rPr>
            </w:pPr>
          </w:p>
        </w:tc>
        <w:tc>
          <w:tcPr>
            <w:tcW w:w="1618" w:type="dxa"/>
            <w:gridSpan w:val="2"/>
            <w:noWrap w:val="0"/>
            <w:vAlign w:val="center"/>
          </w:tcPr>
          <w:p>
            <w:pPr>
              <w:keepNext w:val="0"/>
              <w:keepLines w:val="0"/>
              <w:widowControl/>
              <w:suppressLineNumbers w:val="0"/>
              <w:spacing w:before="0" w:beforeAutospacing="0" w:after="200" w:afterAutospacing="0" w:line="500" w:lineRule="exact"/>
              <w:ind w:left="0" w:right="0"/>
              <w:jc w:val="center"/>
              <w:rPr>
                <w:rFonts w:hint="eastAsia" w:ascii="宋体" w:hAnsi="宋体" w:eastAsia="宋体" w:cs="宋体"/>
                <w:color w:val="000000"/>
                <w:kern w:val="0"/>
                <w:szCs w:val="21"/>
                <w:highlight w:val="none"/>
                <w:lang w:eastAsia="en-US"/>
              </w:rPr>
            </w:pPr>
          </w:p>
        </w:tc>
        <w:tc>
          <w:tcPr>
            <w:tcW w:w="1842" w:type="dxa"/>
            <w:gridSpan w:val="2"/>
            <w:noWrap w:val="0"/>
            <w:vAlign w:val="center"/>
          </w:tcPr>
          <w:p>
            <w:pPr>
              <w:keepNext w:val="0"/>
              <w:keepLines w:val="0"/>
              <w:widowControl/>
              <w:suppressLineNumbers w:val="0"/>
              <w:spacing w:before="0" w:beforeAutospacing="0" w:after="200" w:afterAutospacing="0" w:line="500" w:lineRule="exact"/>
              <w:ind w:left="0" w:right="0"/>
              <w:jc w:val="center"/>
              <w:rPr>
                <w:rFonts w:hint="eastAsia" w:ascii="宋体" w:hAnsi="宋体" w:eastAsia="宋体" w:cs="宋体"/>
                <w:color w:val="000000"/>
                <w:kern w:val="0"/>
                <w:szCs w:val="21"/>
                <w:highlight w:val="none"/>
                <w:lang w:eastAsia="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8" w:hRule="atLeast"/>
        </w:trPr>
        <w:tc>
          <w:tcPr>
            <w:tcW w:w="1568" w:type="dxa"/>
            <w:gridSpan w:val="2"/>
            <w:noWrap w:val="0"/>
            <w:vAlign w:val="center"/>
          </w:tcPr>
          <w:p>
            <w:pPr>
              <w:keepNext w:val="0"/>
              <w:keepLines w:val="0"/>
              <w:widowControl/>
              <w:suppressLineNumbers w:val="0"/>
              <w:spacing w:before="0" w:beforeAutospacing="0" w:after="200" w:afterAutospacing="0" w:line="500" w:lineRule="exact"/>
              <w:ind w:left="0" w:right="0"/>
              <w:jc w:val="center"/>
              <w:rPr>
                <w:rFonts w:hint="eastAsia" w:ascii="宋体" w:hAnsi="宋体" w:eastAsia="宋体" w:cs="宋体"/>
                <w:color w:val="000000"/>
                <w:kern w:val="0"/>
                <w:szCs w:val="21"/>
                <w:highlight w:val="none"/>
                <w:lang w:eastAsia="en-US"/>
              </w:rPr>
            </w:pPr>
          </w:p>
        </w:tc>
        <w:tc>
          <w:tcPr>
            <w:tcW w:w="1779" w:type="dxa"/>
            <w:gridSpan w:val="2"/>
            <w:noWrap w:val="0"/>
            <w:vAlign w:val="center"/>
          </w:tcPr>
          <w:p>
            <w:pPr>
              <w:keepNext w:val="0"/>
              <w:keepLines w:val="0"/>
              <w:widowControl/>
              <w:suppressLineNumbers w:val="0"/>
              <w:spacing w:before="0" w:beforeAutospacing="0" w:after="200" w:afterAutospacing="0" w:line="500" w:lineRule="exact"/>
              <w:ind w:left="0" w:right="0"/>
              <w:jc w:val="center"/>
              <w:rPr>
                <w:rFonts w:hint="eastAsia" w:ascii="宋体" w:hAnsi="宋体" w:eastAsia="宋体" w:cs="宋体"/>
                <w:color w:val="000000"/>
                <w:kern w:val="0"/>
                <w:szCs w:val="21"/>
                <w:highlight w:val="none"/>
                <w:lang w:eastAsia="en-US"/>
              </w:rPr>
            </w:pPr>
          </w:p>
        </w:tc>
        <w:tc>
          <w:tcPr>
            <w:tcW w:w="2205" w:type="dxa"/>
            <w:gridSpan w:val="2"/>
            <w:noWrap w:val="0"/>
            <w:vAlign w:val="center"/>
          </w:tcPr>
          <w:p>
            <w:pPr>
              <w:keepNext w:val="0"/>
              <w:keepLines w:val="0"/>
              <w:widowControl/>
              <w:suppressLineNumbers w:val="0"/>
              <w:spacing w:before="0" w:beforeAutospacing="0" w:after="200" w:afterAutospacing="0" w:line="500" w:lineRule="exact"/>
              <w:ind w:left="0" w:right="0"/>
              <w:jc w:val="center"/>
              <w:rPr>
                <w:rFonts w:hint="eastAsia" w:ascii="宋体" w:hAnsi="宋体" w:eastAsia="宋体" w:cs="宋体"/>
                <w:color w:val="000000"/>
                <w:kern w:val="0"/>
                <w:szCs w:val="21"/>
                <w:highlight w:val="none"/>
                <w:lang w:eastAsia="en-US"/>
              </w:rPr>
            </w:pPr>
          </w:p>
        </w:tc>
        <w:tc>
          <w:tcPr>
            <w:tcW w:w="1618" w:type="dxa"/>
            <w:gridSpan w:val="2"/>
            <w:noWrap w:val="0"/>
            <w:vAlign w:val="center"/>
          </w:tcPr>
          <w:p>
            <w:pPr>
              <w:keepNext w:val="0"/>
              <w:keepLines w:val="0"/>
              <w:widowControl/>
              <w:suppressLineNumbers w:val="0"/>
              <w:spacing w:before="0" w:beforeAutospacing="0" w:after="200" w:afterAutospacing="0" w:line="500" w:lineRule="exact"/>
              <w:ind w:left="0" w:right="0"/>
              <w:jc w:val="center"/>
              <w:rPr>
                <w:rFonts w:hint="eastAsia" w:ascii="宋体" w:hAnsi="宋体" w:eastAsia="宋体" w:cs="宋体"/>
                <w:color w:val="000000"/>
                <w:kern w:val="0"/>
                <w:szCs w:val="21"/>
                <w:highlight w:val="none"/>
                <w:lang w:eastAsia="en-US"/>
              </w:rPr>
            </w:pPr>
          </w:p>
        </w:tc>
        <w:tc>
          <w:tcPr>
            <w:tcW w:w="1842" w:type="dxa"/>
            <w:gridSpan w:val="2"/>
            <w:noWrap w:val="0"/>
            <w:vAlign w:val="center"/>
          </w:tcPr>
          <w:p>
            <w:pPr>
              <w:keepNext w:val="0"/>
              <w:keepLines w:val="0"/>
              <w:widowControl/>
              <w:suppressLineNumbers w:val="0"/>
              <w:spacing w:before="0" w:beforeAutospacing="0" w:after="200" w:afterAutospacing="0" w:line="500" w:lineRule="exact"/>
              <w:ind w:left="0" w:right="0"/>
              <w:jc w:val="center"/>
              <w:rPr>
                <w:rFonts w:hint="eastAsia" w:ascii="宋体" w:hAnsi="宋体" w:eastAsia="宋体" w:cs="宋体"/>
                <w:color w:val="000000"/>
                <w:kern w:val="0"/>
                <w:szCs w:val="21"/>
                <w:highlight w:val="none"/>
                <w:lang w:eastAsia="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568" w:type="dxa"/>
            <w:gridSpan w:val="2"/>
            <w:noWrap w:val="0"/>
            <w:vAlign w:val="center"/>
          </w:tcPr>
          <w:p>
            <w:pPr>
              <w:keepNext w:val="0"/>
              <w:keepLines w:val="0"/>
              <w:widowControl/>
              <w:suppressLineNumbers w:val="0"/>
              <w:spacing w:before="0" w:beforeAutospacing="0" w:after="200" w:afterAutospacing="0" w:line="500" w:lineRule="exact"/>
              <w:ind w:left="0" w:right="0"/>
              <w:jc w:val="center"/>
              <w:rPr>
                <w:rFonts w:hint="eastAsia" w:ascii="宋体" w:hAnsi="宋体" w:eastAsia="宋体" w:cs="宋体"/>
                <w:color w:val="000000"/>
                <w:kern w:val="0"/>
                <w:szCs w:val="21"/>
                <w:highlight w:val="none"/>
                <w:lang w:eastAsia="en-US"/>
              </w:rPr>
            </w:pPr>
          </w:p>
        </w:tc>
        <w:tc>
          <w:tcPr>
            <w:tcW w:w="1779" w:type="dxa"/>
            <w:gridSpan w:val="2"/>
            <w:noWrap w:val="0"/>
            <w:vAlign w:val="center"/>
          </w:tcPr>
          <w:p>
            <w:pPr>
              <w:keepNext w:val="0"/>
              <w:keepLines w:val="0"/>
              <w:widowControl/>
              <w:suppressLineNumbers w:val="0"/>
              <w:spacing w:before="0" w:beforeAutospacing="0" w:after="200" w:afterAutospacing="0" w:line="500" w:lineRule="exact"/>
              <w:ind w:left="0" w:right="0"/>
              <w:jc w:val="center"/>
              <w:rPr>
                <w:rFonts w:hint="eastAsia" w:ascii="宋体" w:hAnsi="宋体" w:eastAsia="宋体" w:cs="宋体"/>
                <w:color w:val="000000"/>
                <w:kern w:val="0"/>
                <w:szCs w:val="21"/>
                <w:highlight w:val="none"/>
                <w:lang w:eastAsia="en-US"/>
              </w:rPr>
            </w:pPr>
          </w:p>
        </w:tc>
        <w:tc>
          <w:tcPr>
            <w:tcW w:w="2205" w:type="dxa"/>
            <w:gridSpan w:val="2"/>
            <w:noWrap w:val="0"/>
            <w:vAlign w:val="center"/>
          </w:tcPr>
          <w:p>
            <w:pPr>
              <w:keepNext w:val="0"/>
              <w:keepLines w:val="0"/>
              <w:widowControl/>
              <w:suppressLineNumbers w:val="0"/>
              <w:spacing w:before="0" w:beforeAutospacing="0" w:after="200" w:afterAutospacing="0" w:line="500" w:lineRule="exact"/>
              <w:ind w:left="0" w:right="0"/>
              <w:jc w:val="center"/>
              <w:rPr>
                <w:rFonts w:hint="eastAsia" w:ascii="宋体" w:hAnsi="宋体" w:eastAsia="宋体" w:cs="宋体"/>
                <w:color w:val="000000"/>
                <w:kern w:val="0"/>
                <w:szCs w:val="21"/>
                <w:highlight w:val="none"/>
                <w:lang w:eastAsia="en-US"/>
              </w:rPr>
            </w:pPr>
          </w:p>
        </w:tc>
        <w:tc>
          <w:tcPr>
            <w:tcW w:w="1618" w:type="dxa"/>
            <w:gridSpan w:val="2"/>
            <w:noWrap w:val="0"/>
            <w:vAlign w:val="center"/>
          </w:tcPr>
          <w:p>
            <w:pPr>
              <w:keepNext w:val="0"/>
              <w:keepLines w:val="0"/>
              <w:widowControl/>
              <w:suppressLineNumbers w:val="0"/>
              <w:spacing w:before="0" w:beforeAutospacing="0" w:after="200" w:afterAutospacing="0" w:line="500" w:lineRule="exact"/>
              <w:ind w:left="0" w:right="0"/>
              <w:jc w:val="center"/>
              <w:rPr>
                <w:rFonts w:hint="eastAsia" w:ascii="宋体" w:hAnsi="宋体" w:eastAsia="宋体" w:cs="宋体"/>
                <w:color w:val="000000"/>
                <w:kern w:val="0"/>
                <w:szCs w:val="21"/>
                <w:highlight w:val="none"/>
                <w:lang w:eastAsia="en-US"/>
              </w:rPr>
            </w:pPr>
          </w:p>
        </w:tc>
        <w:tc>
          <w:tcPr>
            <w:tcW w:w="1842" w:type="dxa"/>
            <w:gridSpan w:val="2"/>
            <w:noWrap w:val="0"/>
            <w:vAlign w:val="center"/>
          </w:tcPr>
          <w:p>
            <w:pPr>
              <w:keepNext w:val="0"/>
              <w:keepLines w:val="0"/>
              <w:widowControl/>
              <w:suppressLineNumbers w:val="0"/>
              <w:spacing w:before="0" w:beforeAutospacing="0" w:after="200" w:afterAutospacing="0" w:line="500" w:lineRule="exact"/>
              <w:ind w:left="0" w:right="0"/>
              <w:jc w:val="center"/>
              <w:rPr>
                <w:rFonts w:hint="eastAsia" w:ascii="宋体" w:hAnsi="宋体" w:eastAsia="宋体" w:cs="宋体"/>
                <w:color w:val="000000"/>
                <w:kern w:val="0"/>
                <w:szCs w:val="21"/>
                <w:highlight w:val="none"/>
                <w:lang w:eastAsia="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18" w:hRule="atLeast"/>
        </w:trPr>
        <w:tc>
          <w:tcPr>
            <w:tcW w:w="5552" w:type="dxa"/>
            <w:gridSpan w:val="6"/>
            <w:noWrap w:val="0"/>
            <w:vAlign w:val="center"/>
          </w:tcPr>
          <w:p>
            <w:pPr>
              <w:keepNext w:val="0"/>
              <w:keepLines w:val="0"/>
              <w:widowControl/>
              <w:suppressLineNumbers w:val="0"/>
              <w:spacing w:before="0" w:beforeAutospacing="0" w:after="200" w:afterAutospacing="0" w:line="500" w:lineRule="exact"/>
              <w:ind w:left="0" w:right="0"/>
              <w:jc w:val="center"/>
              <w:rPr>
                <w:rFonts w:hint="eastAsia" w:ascii="宋体" w:hAnsi="宋体" w:eastAsia="宋体" w:cs="宋体"/>
                <w:color w:val="000000"/>
                <w:kern w:val="0"/>
                <w:szCs w:val="21"/>
                <w:highlight w:val="none"/>
                <w:lang w:eastAsia="en-US"/>
              </w:rPr>
            </w:pPr>
            <w:r>
              <w:rPr>
                <w:rFonts w:hint="eastAsia" w:ascii="宋体" w:hAnsi="宋体" w:eastAsia="宋体" w:cs="宋体"/>
                <w:color w:val="000000"/>
                <w:kern w:val="0"/>
                <w:szCs w:val="21"/>
                <w:highlight w:val="none"/>
                <w:lang w:eastAsia="en-US"/>
              </w:rPr>
              <w:t>个人获奖情况</w:t>
            </w:r>
          </w:p>
        </w:tc>
        <w:tc>
          <w:tcPr>
            <w:tcW w:w="3460" w:type="dxa"/>
            <w:gridSpan w:val="4"/>
            <w:noWrap w:val="0"/>
            <w:vAlign w:val="center"/>
          </w:tcPr>
          <w:p>
            <w:pPr>
              <w:keepNext w:val="0"/>
              <w:keepLines w:val="0"/>
              <w:widowControl/>
              <w:suppressLineNumbers w:val="0"/>
              <w:spacing w:before="0" w:beforeAutospacing="0" w:after="200" w:afterAutospacing="0" w:line="500" w:lineRule="exact"/>
              <w:ind w:left="0" w:right="0"/>
              <w:jc w:val="center"/>
              <w:rPr>
                <w:rFonts w:hint="eastAsia" w:ascii="宋体" w:hAnsi="宋体" w:eastAsia="宋体" w:cs="宋体"/>
                <w:color w:val="000000"/>
                <w:kern w:val="0"/>
                <w:szCs w:val="21"/>
                <w:highlight w:val="none"/>
                <w:lang w:eastAsia="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18" w:hRule="atLeast"/>
        </w:trPr>
        <w:tc>
          <w:tcPr>
            <w:tcW w:w="5552" w:type="dxa"/>
            <w:gridSpan w:val="6"/>
            <w:noWrap w:val="0"/>
            <w:vAlign w:val="center"/>
          </w:tcPr>
          <w:p>
            <w:pPr>
              <w:keepNext w:val="0"/>
              <w:keepLines w:val="0"/>
              <w:widowControl/>
              <w:suppressLineNumbers w:val="0"/>
              <w:spacing w:before="0" w:beforeAutospacing="0" w:after="200" w:afterAutospacing="0" w:line="500" w:lineRule="exact"/>
              <w:ind w:left="0" w:right="0"/>
              <w:jc w:val="center"/>
              <w:rPr>
                <w:rFonts w:hint="eastAsia" w:ascii="宋体" w:hAnsi="宋体" w:eastAsia="宋体" w:cs="宋体"/>
                <w:color w:val="000000"/>
                <w:kern w:val="0"/>
                <w:szCs w:val="21"/>
                <w:highlight w:val="none"/>
                <w:lang w:eastAsia="en-US"/>
              </w:rPr>
            </w:pPr>
            <w:r>
              <w:rPr>
                <w:rFonts w:hint="eastAsia" w:ascii="宋体" w:hAnsi="宋体" w:eastAsia="宋体" w:cs="宋体"/>
                <w:color w:val="000000"/>
                <w:kern w:val="0"/>
                <w:szCs w:val="21"/>
                <w:highlight w:val="none"/>
                <w:lang w:eastAsia="en-US"/>
              </w:rPr>
              <w:t>备注</w:t>
            </w:r>
          </w:p>
        </w:tc>
        <w:tc>
          <w:tcPr>
            <w:tcW w:w="3460" w:type="dxa"/>
            <w:gridSpan w:val="4"/>
            <w:noWrap w:val="0"/>
            <w:vAlign w:val="center"/>
          </w:tcPr>
          <w:p>
            <w:pPr>
              <w:keepNext w:val="0"/>
              <w:keepLines w:val="0"/>
              <w:widowControl/>
              <w:suppressLineNumbers w:val="0"/>
              <w:spacing w:before="0" w:beforeAutospacing="0" w:after="200" w:afterAutospacing="0" w:line="500" w:lineRule="exact"/>
              <w:ind w:left="0" w:right="0"/>
              <w:jc w:val="center"/>
              <w:rPr>
                <w:rFonts w:hint="eastAsia" w:ascii="宋体" w:hAnsi="宋体" w:eastAsia="宋体" w:cs="宋体"/>
                <w:color w:val="000000"/>
                <w:kern w:val="0"/>
                <w:szCs w:val="21"/>
                <w:highlight w:val="none"/>
                <w:lang w:eastAsia="en-US"/>
              </w:rPr>
            </w:pPr>
          </w:p>
        </w:tc>
      </w:tr>
    </w:tbl>
    <w:p>
      <w:pPr>
        <w:widowControl/>
        <w:tabs>
          <w:tab w:val="left" w:pos="0"/>
        </w:tabs>
        <w:ind w:firstLine="210" w:firstLineChars="100"/>
        <w:jc w:val="left"/>
        <w:rPr>
          <w:rFonts w:hint="eastAsia" w:ascii="宋体" w:hAnsi="宋体" w:eastAsia="宋体" w:cs="宋体"/>
          <w:color w:val="000000"/>
          <w:kern w:val="0"/>
          <w:szCs w:val="21"/>
          <w:highlight w:val="none"/>
        </w:rPr>
      </w:pPr>
    </w:p>
    <w:p>
      <w:pPr>
        <w:widowControl/>
        <w:tabs>
          <w:tab w:val="left" w:pos="0"/>
        </w:tabs>
        <w:ind w:firstLine="210" w:firstLineChars="100"/>
        <w:jc w:val="left"/>
        <w:rPr>
          <w:rFonts w:hint="eastAsia" w:ascii="宋体" w:hAnsi="宋体" w:eastAsia="宋体" w:cs="宋体"/>
          <w:color w:val="000000"/>
          <w:kern w:val="0"/>
          <w:szCs w:val="21"/>
          <w:highlight w:val="none"/>
        </w:rPr>
      </w:pPr>
      <w:r>
        <w:rPr>
          <w:rFonts w:hint="eastAsia" w:ascii="宋体" w:hAnsi="宋体" w:eastAsia="宋体" w:cs="宋体"/>
          <w:color w:val="000000"/>
          <w:kern w:val="0"/>
          <w:szCs w:val="21"/>
          <w:highlight w:val="none"/>
        </w:rPr>
        <w:t>注：</w:t>
      </w:r>
    </w:p>
    <w:p>
      <w:pPr>
        <w:widowControl/>
        <w:numPr>
          <w:ilvl w:val="0"/>
          <w:numId w:val="12"/>
        </w:numPr>
        <w:tabs>
          <w:tab w:val="left" w:pos="0"/>
        </w:tabs>
        <w:spacing w:line="240" w:lineRule="exact"/>
        <w:jc w:val="left"/>
        <w:rPr>
          <w:rFonts w:hint="eastAsia" w:ascii="宋体" w:hAnsi="宋体" w:eastAsia="宋体" w:cs="宋体"/>
          <w:color w:val="000000"/>
          <w:spacing w:val="8"/>
          <w:szCs w:val="21"/>
          <w:highlight w:val="none"/>
        </w:rPr>
      </w:pPr>
      <w:r>
        <w:rPr>
          <w:rFonts w:hint="eastAsia" w:ascii="宋体" w:hAnsi="宋体" w:eastAsia="宋体" w:cs="宋体"/>
          <w:color w:val="000000"/>
          <w:kern w:val="0"/>
          <w:szCs w:val="21"/>
          <w:highlight w:val="none"/>
        </w:rPr>
        <w:t>本表后附：拟派</w:t>
      </w:r>
      <w:r>
        <w:rPr>
          <w:rFonts w:hint="eastAsia" w:ascii="宋体" w:hAnsi="宋体" w:eastAsia="宋体" w:cs="宋体"/>
          <w:color w:val="000000"/>
          <w:kern w:val="0"/>
          <w:szCs w:val="21"/>
          <w:highlight w:val="none"/>
          <w:lang w:eastAsia="zh-CN"/>
        </w:rPr>
        <w:t>投资</w:t>
      </w:r>
      <w:r>
        <w:rPr>
          <w:rFonts w:hint="eastAsia" w:ascii="宋体" w:hAnsi="宋体" w:eastAsia="宋体" w:cs="宋体"/>
          <w:color w:val="000000"/>
          <w:kern w:val="0"/>
          <w:szCs w:val="21"/>
          <w:highlight w:val="none"/>
          <w:lang w:val="en-US" w:eastAsia="zh-CN"/>
        </w:rPr>
        <w:t>单位</w:t>
      </w:r>
      <w:r>
        <w:rPr>
          <w:rFonts w:hint="eastAsia" w:ascii="宋体" w:hAnsi="宋体" w:eastAsia="宋体" w:cs="宋体"/>
          <w:color w:val="000000"/>
          <w:kern w:val="0"/>
          <w:szCs w:val="21"/>
          <w:highlight w:val="none"/>
        </w:rPr>
        <w:t>负责人的职称证（如有）及</w:t>
      </w:r>
      <w:r>
        <w:rPr>
          <w:rFonts w:hint="eastAsia" w:ascii="宋体" w:hAnsi="宋体" w:eastAsia="宋体" w:cs="宋体"/>
          <w:color w:val="000000"/>
          <w:szCs w:val="21"/>
          <w:highlight w:val="none"/>
        </w:rPr>
        <w:t>提供本单位</w:t>
      </w:r>
      <w:r>
        <w:rPr>
          <w:rFonts w:hint="eastAsia" w:ascii="宋体" w:hAnsi="宋体" w:cs="宋体"/>
          <w:color w:val="000000"/>
          <w:highlight w:val="none"/>
          <w:lang w:eastAsia="zh-CN"/>
        </w:rPr>
        <w:t>2023年</w:t>
      </w:r>
      <w:r>
        <w:rPr>
          <w:rFonts w:hint="eastAsia" w:ascii="宋体" w:hAnsi="宋体" w:cs="宋体"/>
          <w:color w:val="000000"/>
          <w:highlight w:val="none"/>
          <w:lang w:val="en-US" w:eastAsia="zh-CN"/>
        </w:rPr>
        <w:t>2-4</w:t>
      </w:r>
      <w:r>
        <w:rPr>
          <w:rFonts w:hint="eastAsia" w:ascii="宋体" w:hAnsi="宋体" w:cs="宋体"/>
          <w:color w:val="000000"/>
          <w:highlight w:val="none"/>
          <w:lang w:eastAsia="zh-CN"/>
        </w:rPr>
        <w:t>月</w:t>
      </w:r>
      <w:r>
        <w:rPr>
          <w:rFonts w:hint="eastAsia" w:ascii="宋体" w:hAnsi="宋体" w:eastAsia="宋体" w:cs="宋体"/>
          <w:color w:val="000000"/>
          <w:szCs w:val="21"/>
          <w:highlight w:val="none"/>
        </w:rPr>
        <w:t>的社保证明。</w:t>
      </w:r>
    </w:p>
    <w:p>
      <w:pPr>
        <w:widowControl/>
        <w:tabs>
          <w:tab w:val="left" w:pos="0"/>
        </w:tabs>
        <w:spacing w:line="240" w:lineRule="exact"/>
        <w:ind w:left="720"/>
        <w:jc w:val="left"/>
        <w:rPr>
          <w:rFonts w:hint="eastAsia" w:ascii="宋体" w:hAnsi="宋体" w:eastAsia="宋体" w:cs="宋体"/>
          <w:color w:val="000000"/>
          <w:spacing w:val="8"/>
          <w:szCs w:val="21"/>
          <w:highlight w:val="none"/>
        </w:rPr>
      </w:pPr>
    </w:p>
    <w:p>
      <w:pPr>
        <w:widowControl/>
        <w:adjustRightInd w:val="0"/>
        <w:snapToGrid w:val="0"/>
        <w:spacing w:after="200" w:line="360" w:lineRule="auto"/>
        <w:jc w:val="left"/>
        <w:rPr>
          <w:rFonts w:hint="eastAsia" w:ascii="宋体" w:hAnsi="宋体" w:eastAsia="宋体" w:cs="宋体"/>
          <w:color w:val="000000"/>
          <w:kern w:val="0"/>
          <w:szCs w:val="21"/>
          <w:highlight w:val="none"/>
          <w:u w:val="single"/>
        </w:rPr>
      </w:pPr>
      <w:r>
        <w:rPr>
          <w:rFonts w:hint="eastAsia" w:ascii="宋体" w:hAnsi="宋体" w:eastAsia="宋体" w:cs="宋体"/>
          <w:color w:val="000000"/>
          <w:spacing w:val="8"/>
          <w:szCs w:val="21"/>
          <w:highlight w:val="none"/>
        </w:rPr>
        <w:t>法定代表人或其委托代理人：</w:t>
      </w:r>
      <w:r>
        <w:rPr>
          <w:rFonts w:hint="eastAsia" w:ascii="宋体" w:hAnsi="宋体" w:eastAsia="宋体" w:cs="宋体"/>
          <w:color w:val="000000"/>
          <w:spacing w:val="8"/>
          <w:szCs w:val="21"/>
          <w:highlight w:val="none"/>
          <w:u w:val="single"/>
        </w:rPr>
        <w:t>（签字或盖章）</w:t>
      </w:r>
      <w:r>
        <w:rPr>
          <w:rFonts w:hint="eastAsia" w:ascii="宋体" w:hAnsi="宋体" w:eastAsia="宋体" w:cs="宋体"/>
          <w:color w:val="000000"/>
          <w:kern w:val="0"/>
          <w:szCs w:val="21"/>
          <w:highlight w:val="none"/>
          <w:u w:val="single"/>
        </w:rPr>
        <w:t xml:space="preserve">                </w:t>
      </w:r>
    </w:p>
    <w:p>
      <w:pPr>
        <w:widowControl/>
        <w:adjustRightInd w:val="0"/>
        <w:snapToGrid w:val="0"/>
        <w:spacing w:after="200" w:line="360" w:lineRule="auto"/>
        <w:jc w:val="left"/>
        <w:rPr>
          <w:rFonts w:hint="eastAsia" w:ascii="宋体" w:hAnsi="宋体" w:eastAsia="宋体" w:cs="宋体"/>
          <w:color w:val="000000"/>
          <w:kern w:val="0"/>
          <w:szCs w:val="21"/>
          <w:highlight w:val="none"/>
        </w:rPr>
      </w:pPr>
      <w:r>
        <w:rPr>
          <w:rFonts w:hint="eastAsia" w:ascii="宋体" w:hAnsi="宋体" w:eastAsia="宋体" w:cs="宋体"/>
          <w:color w:val="000000"/>
          <w:kern w:val="0"/>
          <w:szCs w:val="21"/>
          <w:highlight w:val="none"/>
        </w:rPr>
        <w:t>投标人名称（加盖公章）：</w:t>
      </w:r>
      <w:r>
        <w:rPr>
          <w:rFonts w:hint="eastAsia" w:ascii="宋体" w:hAnsi="宋体" w:eastAsia="宋体" w:cs="宋体"/>
          <w:color w:val="000000"/>
          <w:kern w:val="0"/>
          <w:szCs w:val="21"/>
          <w:highlight w:val="none"/>
          <w:u w:val="single"/>
        </w:rPr>
        <w:t xml:space="preserve">                                  </w:t>
      </w:r>
      <w:r>
        <w:rPr>
          <w:rFonts w:hint="eastAsia" w:ascii="宋体" w:hAnsi="宋体" w:eastAsia="宋体" w:cs="宋体"/>
          <w:color w:val="000000"/>
          <w:kern w:val="0"/>
          <w:szCs w:val="21"/>
          <w:highlight w:val="none"/>
        </w:rPr>
        <w:t xml:space="preserve">   </w:t>
      </w:r>
    </w:p>
    <w:p>
      <w:pPr>
        <w:widowControl/>
        <w:adjustRightInd w:val="0"/>
        <w:snapToGrid w:val="0"/>
        <w:spacing w:after="200" w:line="360" w:lineRule="auto"/>
        <w:jc w:val="center"/>
        <w:rPr>
          <w:rFonts w:hint="eastAsia" w:ascii="宋体" w:hAnsi="宋体" w:eastAsia="宋体" w:cs="宋体"/>
          <w:b/>
          <w:color w:val="000000"/>
          <w:kern w:val="0"/>
          <w:sz w:val="24"/>
          <w:highlight w:val="none"/>
        </w:rPr>
      </w:pPr>
      <w:r>
        <w:rPr>
          <w:rFonts w:hint="eastAsia" w:ascii="宋体" w:hAnsi="宋体" w:eastAsia="宋体" w:cs="宋体"/>
          <w:color w:val="000000"/>
          <w:kern w:val="0"/>
          <w:szCs w:val="21"/>
          <w:highlight w:val="none"/>
        </w:rPr>
        <w:t xml:space="preserve"> 日期：</w:t>
      </w:r>
      <w:r>
        <w:rPr>
          <w:rFonts w:hint="eastAsia" w:ascii="宋体" w:hAnsi="宋体" w:eastAsia="宋体" w:cs="宋体"/>
          <w:color w:val="000000"/>
          <w:kern w:val="0"/>
          <w:szCs w:val="21"/>
          <w:highlight w:val="none"/>
          <w:u w:val="single"/>
        </w:rPr>
        <w:t xml:space="preserve">       </w:t>
      </w:r>
      <w:r>
        <w:rPr>
          <w:rFonts w:hint="eastAsia" w:ascii="宋体" w:hAnsi="宋体" w:eastAsia="宋体" w:cs="宋体"/>
          <w:color w:val="000000"/>
          <w:kern w:val="0"/>
          <w:szCs w:val="21"/>
          <w:highlight w:val="none"/>
        </w:rPr>
        <w:t>年</w:t>
      </w:r>
      <w:r>
        <w:rPr>
          <w:rFonts w:hint="eastAsia" w:ascii="宋体" w:hAnsi="宋体" w:eastAsia="宋体" w:cs="宋体"/>
          <w:color w:val="000000"/>
          <w:kern w:val="0"/>
          <w:szCs w:val="21"/>
          <w:highlight w:val="none"/>
          <w:u w:val="single"/>
        </w:rPr>
        <w:t xml:space="preserve">     </w:t>
      </w:r>
      <w:r>
        <w:rPr>
          <w:rFonts w:hint="eastAsia" w:ascii="宋体" w:hAnsi="宋体" w:eastAsia="宋体" w:cs="宋体"/>
          <w:color w:val="000000"/>
          <w:kern w:val="0"/>
          <w:szCs w:val="21"/>
          <w:highlight w:val="none"/>
        </w:rPr>
        <w:t>月</w:t>
      </w:r>
      <w:r>
        <w:rPr>
          <w:rFonts w:hint="eastAsia" w:ascii="宋体" w:hAnsi="宋体" w:eastAsia="宋体" w:cs="宋体"/>
          <w:color w:val="000000"/>
          <w:kern w:val="0"/>
          <w:szCs w:val="21"/>
          <w:highlight w:val="none"/>
          <w:u w:val="single"/>
        </w:rPr>
        <w:t xml:space="preserve">     </w:t>
      </w:r>
      <w:r>
        <w:rPr>
          <w:rFonts w:hint="eastAsia" w:ascii="宋体" w:hAnsi="宋体" w:eastAsia="宋体" w:cs="宋体"/>
          <w:color w:val="000000"/>
          <w:kern w:val="0"/>
          <w:szCs w:val="21"/>
          <w:highlight w:val="none"/>
        </w:rPr>
        <w:t>日</w:t>
      </w:r>
    </w:p>
    <w:p>
      <w:pPr>
        <w:widowControl/>
        <w:adjustRightInd w:val="0"/>
        <w:snapToGrid w:val="0"/>
        <w:spacing w:after="200" w:line="360" w:lineRule="auto"/>
        <w:jc w:val="center"/>
        <w:rPr>
          <w:rFonts w:hint="eastAsia" w:ascii="宋体" w:hAnsi="宋体" w:eastAsia="宋体" w:cs="宋体"/>
          <w:b/>
          <w:color w:val="000000"/>
          <w:kern w:val="0"/>
          <w:sz w:val="24"/>
          <w:highlight w:val="none"/>
        </w:rPr>
      </w:pPr>
    </w:p>
    <w:p>
      <w:pPr>
        <w:widowControl/>
        <w:adjustRightInd w:val="0"/>
        <w:snapToGrid w:val="0"/>
        <w:spacing w:after="200" w:line="360" w:lineRule="auto"/>
        <w:jc w:val="center"/>
        <w:rPr>
          <w:rFonts w:hint="eastAsia" w:ascii="宋体" w:hAnsi="宋体" w:eastAsia="宋体" w:cs="宋体"/>
          <w:b/>
          <w:color w:val="000000"/>
          <w:kern w:val="0"/>
          <w:sz w:val="24"/>
          <w:highlight w:val="none"/>
        </w:rPr>
      </w:pPr>
    </w:p>
    <w:p>
      <w:pPr>
        <w:widowControl/>
        <w:adjustRightInd w:val="0"/>
        <w:snapToGrid w:val="0"/>
        <w:spacing w:after="200" w:line="360" w:lineRule="auto"/>
        <w:jc w:val="center"/>
        <w:rPr>
          <w:rFonts w:hint="eastAsia" w:ascii="宋体" w:hAnsi="宋体" w:eastAsia="宋体" w:cs="宋体"/>
          <w:b/>
          <w:color w:val="000000"/>
          <w:kern w:val="0"/>
          <w:sz w:val="24"/>
          <w:highlight w:val="none"/>
        </w:rPr>
      </w:pPr>
    </w:p>
    <w:p>
      <w:pPr>
        <w:widowControl/>
        <w:adjustRightInd w:val="0"/>
        <w:snapToGrid w:val="0"/>
        <w:spacing w:after="200" w:line="360" w:lineRule="auto"/>
        <w:jc w:val="center"/>
        <w:rPr>
          <w:rFonts w:hint="eastAsia" w:ascii="宋体" w:hAnsi="宋体" w:eastAsia="宋体" w:cs="宋体"/>
          <w:b/>
          <w:color w:val="000000"/>
          <w:kern w:val="0"/>
          <w:sz w:val="24"/>
          <w:highlight w:val="none"/>
        </w:rPr>
      </w:pPr>
    </w:p>
    <w:p>
      <w:pPr>
        <w:widowControl/>
        <w:adjustRightInd w:val="0"/>
        <w:snapToGrid w:val="0"/>
        <w:spacing w:after="200" w:line="360" w:lineRule="auto"/>
        <w:jc w:val="center"/>
        <w:rPr>
          <w:rFonts w:hint="eastAsia" w:ascii="宋体" w:hAnsi="宋体" w:eastAsia="宋体" w:cs="宋体"/>
          <w:b/>
          <w:color w:val="000000"/>
          <w:spacing w:val="8"/>
          <w:kern w:val="0"/>
          <w:sz w:val="32"/>
          <w:szCs w:val="32"/>
          <w:highlight w:val="none"/>
        </w:rPr>
      </w:pPr>
      <w:r>
        <w:rPr>
          <w:rFonts w:hint="eastAsia" w:ascii="宋体" w:hAnsi="宋体" w:eastAsia="宋体" w:cs="宋体"/>
          <w:b/>
          <w:color w:val="000000"/>
          <w:kern w:val="0"/>
          <w:sz w:val="24"/>
          <w:highlight w:val="none"/>
        </w:rPr>
        <w:br w:type="page"/>
      </w:r>
      <w:r>
        <w:rPr>
          <w:rFonts w:hint="eastAsia" w:ascii="宋体" w:hAnsi="宋体" w:eastAsia="宋体" w:cs="宋体"/>
          <w:b/>
          <w:color w:val="000000"/>
          <w:kern w:val="0"/>
          <w:sz w:val="30"/>
          <w:szCs w:val="30"/>
          <w:highlight w:val="none"/>
        </w:rPr>
        <w:t>12、</w:t>
      </w:r>
      <w:bookmarkStart w:id="13" w:name="_Toc298695231"/>
      <w:r>
        <w:rPr>
          <w:rFonts w:hint="eastAsia" w:ascii="宋体" w:hAnsi="宋体" w:eastAsia="宋体" w:cs="宋体"/>
          <w:b/>
          <w:color w:val="000000"/>
          <w:kern w:val="0"/>
          <w:sz w:val="30"/>
          <w:szCs w:val="30"/>
          <w:highlight w:val="none"/>
        </w:rPr>
        <w:t>企业</w:t>
      </w:r>
      <w:r>
        <w:rPr>
          <w:rFonts w:hint="eastAsia" w:ascii="宋体" w:hAnsi="宋体" w:eastAsia="宋体" w:cs="宋体"/>
          <w:b/>
          <w:color w:val="000000"/>
          <w:kern w:val="0"/>
          <w:sz w:val="30"/>
          <w:szCs w:val="30"/>
          <w:highlight w:val="none"/>
          <w:lang w:val="zh-CN"/>
        </w:rPr>
        <w:t>资信、荣誉情况</w:t>
      </w:r>
    </w:p>
    <w:tbl>
      <w:tblPr>
        <w:tblStyle w:val="60"/>
        <w:tblW w:w="0" w:type="auto"/>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948"/>
        <w:gridCol w:w="4460"/>
        <w:gridCol w:w="3135"/>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714" w:hRule="atLeast"/>
        </w:trPr>
        <w:tc>
          <w:tcPr>
            <w:tcW w:w="1948" w:type="dxa"/>
            <w:tcBorders>
              <w:left w:val="single" w:color="auto" w:sz="4" w:space="0"/>
              <w:bottom w:val="single" w:color="auto" w:sz="4" w:space="0"/>
              <w:right w:val="single" w:color="auto" w:sz="4" w:space="0"/>
            </w:tcBorders>
            <w:noWrap w:val="0"/>
            <w:vAlign w:val="center"/>
          </w:tcPr>
          <w:p>
            <w:pPr>
              <w:keepNext w:val="0"/>
              <w:keepLines w:val="0"/>
              <w:suppressLineNumbers w:val="0"/>
              <w:autoSpaceDE w:val="0"/>
              <w:autoSpaceDN w:val="0"/>
              <w:adjustRightInd w:val="0"/>
              <w:spacing w:before="0" w:beforeAutospacing="0" w:after="0" w:afterAutospacing="0"/>
              <w:ind w:left="0" w:right="0"/>
              <w:jc w:val="center"/>
              <w:rPr>
                <w:rFonts w:hint="eastAsia" w:ascii="宋体" w:hAnsi="宋体" w:eastAsia="宋体" w:cs="宋体"/>
                <w:color w:val="000000"/>
                <w:sz w:val="24"/>
                <w:highlight w:val="none"/>
              </w:rPr>
            </w:pPr>
            <w:r>
              <w:rPr>
                <w:rFonts w:hint="eastAsia" w:ascii="宋体" w:hAnsi="宋体" w:eastAsia="宋体" w:cs="宋体"/>
                <w:color w:val="000000"/>
                <w:sz w:val="24"/>
                <w:highlight w:val="none"/>
                <w:lang w:val="zh-CN"/>
              </w:rPr>
              <w:t>内容</w:t>
            </w:r>
          </w:p>
        </w:tc>
        <w:tc>
          <w:tcPr>
            <w:tcW w:w="4460" w:type="dxa"/>
            <w:tcBorders>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ind w:left="0" w:right="0"/>
              <w:rPr>
                <w:rFonts w:hint="eastAsia" w:ascii="宋体" w:hAnsi="宋体" w:eastAsia="宋体" w:cs="宋体"/>
                <w:color w:val="000000"/>
                <w:sz w:val="24"/>
                <w:highlight w:val="none"/>
              </w:rPr>
            </w:pPr>
            <w:r>
              <w:rPr>
                <w:rFonts w:hint="eastAsia" w:ascii="宋体" w:hAnsi="宋体" w:eastAsia="宋体" w:cs="宋体"/>
                <w:color w:val="000000"/>
                <w:sz w:val="24"/>
                <w:highlight w:val="none"/>
                <w:lang w:val="zh-CN"/>
              </w:rPr>
              <w:t>投标人具备的条件或说明</w:t>
            </w:r>
          </w:p>
        </w:tc>
        <w:tc>
          <w:tcPr>
            <w:tcW w:w="3135" w:type="dxa"/>
            <w:tcBorders>
              <w:left w:val="single" w:color="auto" w:sz="4" w:space="0"/>
              <w:bottom w:val="single" w:color="auto" w:sz="4" w:space="0"/>
            </w:tcBorders>
            <w:noWrap w:val="0"/>
            <w:vAlign w:val="center"/>
          </w:tcPr>
          <w:p>
            <w:pPr>
              <w:keepNext w:val="0"/>
              <w:keepLines w:val="0"/>
              <w:suppressLineNumbers w:val="0"/>
              <w:spacing w:before="0" w:beforeAutospacing="0" w:after="0" w:afterAutospacing="0"/>
              <w:ind w:left="0" w:right="0"/>
              <w:jc w:val="center"/>
              <w:rPr>
                <w:rFonts w:hint="eastAsia" w:ascii="宋体" w:hAnsi="宋体" w:eastAsia="宋体" w:cs="宋体"/>
                <w:color w:val="000000"/>
                <w:sz w:val="24"/>
                <w:highlight w:val="none"/>
                <w:lang w:val="zh-CN"/>
              </w:rPr>
            </w:pPr>
            <w:r>
              <w:rPr>
                <w:rFonts w:hint="eastAsia" w:ascii="宋体" w:hAnsi="宋体" w:eastAsia="宋体" w:cs="宋体"/>
                <w:color w:val="000000"/>
                <w:sz w:val="24"/>
                <w:highlight w:val="none"/>
                <w:lang w:val="zh-CN"/>
              </w:rPr>
              <w:t>提供资料名称</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8" w:hRule="atLeast"/>
        </w:trPr>
        <w:tc>
          <w:tcPr>
            <w:tcW w:w="194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tabs>
                <w:tab w:val="left" w:pos="900"/>
              </w:tabs>
              <w:spacing w:before="156" w:beforeLines="50" w:beforeAutospacing="0" w:after="313" w:afterLines="100" w:afterAutospacing="0" w:line="360" w:lineRule="exact"/>
              <w:ind w:left="0" w:right="0"/>
              <w:jc w:val="center"/>
              <w:rPr>
                <w:rFonts w:hint="eastAsia" w:ascii="宋体" w:hAnsi="宋体" w:eastAsia="宋体" w:cs="宋体"/>
                <w:bCs/>
                <w:color w:val="000000"/>
                <w:szCs w:val="21"/>
                <w:highlight w:val="none"/>
              </w:rPr>
            </w:pPr>
          </w:p>
        </w:tc>
        <w:tc>
          <w:tcPr>
            <w:tcW w:w="446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239" w:lineRule="exact"/>
              <w:ind w:left="100" w:right="0"/>
              <w:jc w:val="center"/>
              <w:rPr>
                <w:rFonts w:hint="eastAsia" w:ascii="宋体" w:hAnsi="宋体" w:eastAsia="宋体" w:cs="宋体"/>
                <w:color w:val="000000"/>
                <w:highlight w:val="none"/>
              </w:rPr>
            </w:pPr>
          </w:p>
        </w:tc>
        <w:tc>
          <w:tcPr>
            <w:tcW w:w="3135" w:type="dxa"/>
            <w:tcBorders>
              <w:top w:val="single" w:color="auto" w:sz="4" w:space="0"/>
              <w:left w:val="single" w:color="auto" w:sz="4" w:space="0"/>
              <w:bottom w:val="single" w:color="auto" w:sz="4" w:space="0"/>
            </w:tcBorders>
            <w:noWrap w:val="0"/>
            <w:vAlign w:val="center"/>
          </w:tcPr>
          <w:p>
            <w:pPr>
              <w:keepNext w:val="0"/>
              <w:keepLines w:val="0"/>
              <w:suppressLineNumbers w:val="0"/>
              <w:spacing w:before="0" w:beforeAutospacing="0" w:after="0" w:afterAutospacing="0" w:line="239" w:lineRule="exact"/>
              <w:ind w:left="100" w:right="0"/>
              <w:jc w:val="center"/>
              <w:rPr>
                <w:rFonts w:hint="eastAsia" w:ascii="宋体" w:hAnsi="宋体" w:eastAsia="宋体" w:cs="宋体"/>
                <w:color w:val="000000"/>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07" w:hRule="atLeast"/>
        </w:trPr>
        <w:tc>
          <w:tcPr>
            <w:tcW w:w="194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tabs>
                <w:tab w:val="left" w:pos="900"/>
              </w:tabs>
              <w:spacing w:before="156" w:beforeLines="50" w:beforeAutospacing="0" w:after="313" w:afterLines="100" w:afterAutospacing="0" w:line="360" w:lineRule="exact"/>
              <w:ind w:left="0" w:right="0"/>
              <w:jc w:val="center"/>
              <w:rPr>
                <w:rFonts w:hint="eastAsia" w:ascii="宋体" w:hAnsi="宋体" w:eastAsia="宋体" w:cs="宋体"/>
                <w:bCs/>
                <w:color w:val="000000"/>
                <w:szCs w:val="21"/>
                <w:highlight w:val="none"/>
              </w:rPr>
            </w:pPr>
          </w:p>
        </w:tc>
        <w:tc>
          <w:tcPr>
            <w:tcW w:w="446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239" w:lineRule="exact"/>
              <w:ind w:left="100" w:right="0"/>
              <w:jc w:val="center"/>
              <w:rPr>
                <w:rFonts w:hint="eastAsia" w:ascii="宋体" w:hAnsi="宋体" w:eastAsia="宋体" w:cs="宋体"/>
                <w:color w:val="000000"/>
                <w:highlight w:val="none"/>
              </w:rPr>
            </w:pPr>
          </w:p>
        </w:tc>
        <w:tc>
          <w:tcPr>
            <w:tcW w:w="3135" w:type="dxa"/>
            <w:tcBorders>
              <w:top w:val="single" w:color="auto" w:sz="4" w:space="0"/>
              <w:left w:val="single" w:color="auto" w:sz="4" w:space="0"/>
              <w:bottom w:val="single" w:color="auto" w:sz="4" w:space="0"/>
            </w:tcBorders>
            <w:noWrap w:val="0"/>
            <w:vAlign w:val="center"/>
          </w:tcPr>
          <w:p>
            <w:pPr>
              <w:keepNext w:val="0"/>
              <w:keepLines w:val="0"/>
              <w:suppressLineNumbers w:val="0"/>
              <w:spacing w:before="0" w:beforeAutospacing="0" w:after="0" w:afterAutospacing="0" w:line="239" w:lineRule="exact"/>
              <w:ind w:left="100" w:right="0"/>
              <w:jc w:val="center"/>
              <w:rPr>
                <w:rFonts w:hint="eastAsia" w:ascii="宋体" w:hAnsi="宋体" w:eastAsia="宋体" w:cs="宋体"/>
                <w:color w:val="000000"/>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77" w:hRule="atLeast"/>
        </w:trPr>
        <w:tc>
          <w:tcPr>
            <w:tcW w:w="194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tabs>
                <w:tab w:val="left" w:pos="900"/>
              </w:tabs>
              <w:spacing w:before="156" w:beforeLines="50" w:beforeAutospacing="0" w:after="313" w:afterLines="100" w:afterAutospacing="0" w:line="360" w:lineRule="exact"/>
              <w:ind w:left="0" w:right="0"/>
              <w:jc w:val="center"/>
              <w:rPr>
                <w:rFonts w:hint="eastAsia" w:ascii="宋体" w:hAnsi="宋体" w:eastAsia="宋体" w:cs="宋体"/>
                <w:bCs/>
                <w:color w:val="000000"/>
                <w:szCs w:val="21"/>
                <w:highlight w:val="none"/>
              </w:rPr>
            </w:pPr>
          </w:p>
        </w:tc>
        <w:tc>
          <w:tcPr>
            <w:tcW w:w="446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239" w:lineRule="exact"/>
              <w:ind w:left="100" w:right="0"/>
              <w:jc w:val="center"/>
              <w:rPr>
                <w:rFonts w:hint="eastAsia" w:ascii="宋体" w:hAnsi="宋体" w:eastAsia="宋体" w:cs="宋体"/>
                <w:color w:val="000000"/>
                <w:highlight w:val="none"/>
              </w:rPr>
            </w:pPr>
          </w:p>
        </w:tc>
        <w:tc>
          <w:tcPr>
            <w:tcW w:w="3135" w:type="dxa"/>
            <w:tcBorders>
              <w:top w:val="single" w:color="auto" w:sz="4" w:space="0"/>
              <w:left w:val="single" w:color="auto" w:sz="4" w:space="0"/>
              <w:bottom w:val="single" w:color="auto" w:sz="4" w:space="0"/>
            </w:tcBorders>
            <w:noWrap w:val="0"/>
            <w:vAlign w:val="center"/>
          </w:tcPr>
          <w:p>
            <w:pPr>
              <w:keepNext w:val="0"/>
              <w:keepLines w:val="0"/>
              <w:suppressLineNumbers w:val="0"/>
              <w:spacing w:before="0" w:beforeAutospacing="0" w:after="0" w:afterAutospacing="0" w:line="239" w:lineRule="exact"/>
              <w:ind w:left="100" w:right="0"/>
              <w:jc w:val="center"/>
              <w:rPr>
                <w:rFonts w:hint="eastAsia" w:ascii="宋体" w:hAnsi="宋体" w:eastAsia="宋体" w:cs="宋体"/>
                <w:color w:val="000000"/>
                <w:highlight w:val="none"/>
              </w:rPr>
            </w:pPr>
          </w:p>
        </w:tc>
      </w:tr>
    </w:tbl>
    <w:p>
      <w:pPr>
        <w:rPr>
          <w:rFonts w:hint="eastAsia" w:ascii="宋体" w:hAnsi="宋体" w:eastAsia="宋体" w:cs="宋体"/>
          <w:color w:val="000000"/>
          <w:highlight w:val="none"/>
        </w:rPr>
      </w:pPr>
      <w:r>
        <w:rPr>
          <w:rFonts w:hint="eastAsia" w:ascii="宋体" w:hAnsi="宋体" w:eastAsia="宋体" w:cs="宋体"/>
          <w:color w:val="000000"/>
          <w:highlight w:val="none"/>
        </w:rPr>
        <w:t xml:space="preserve"> </w:t>
      </w:r>
    </w:p>
    <w:p>
      <w:pPr>
        <w:rPr>
          <w:rFonts w:hint="eastAsia" w:ascii="宋体" w:hAnsi="宋体" w:eastAsia="宋体" w:cs="宋体"/>
          <w:color w:val="000000"/>
          <w:highlight w:val="none"/>
        </w:rPr>
      </w:pPr>
      <w:r>
        <w:rPr>
          <w:rFonts w:hint="eastAsia" w:ascii="宋体" w:hAnsi="宋体" w:eastAsia="宋体" w:cs="宋体"/>
          <w:color w:val="000000"/>
          <w:highlight w:val="none"/>
        </w:rPr>
        <w:t>注：</w:t>
      </w:r>
    </w:p>
    <w:p>
      <w:pPr>
        <w:numPr>
          <w:ilvl w:val="0"/>
          <w:numId w:val="13"/>
        </w:numPr>
        <w:rPr>
          <w:rFonts w:hint="eastAsia" w:ascii="宋体" w:hAnsi="宋体" w:eastAsia="宋体" w:cs="宋体"/>
          <w:color w:val="000000"/>
          <w:highlight w:val="none"/>
        </w:rPr>
      </w:pPr>
      <w:r>
        <w:rPr>
          <w:rFonts w:hint="eastAsia" w:ascii="宋体" w:hAnsi="宋体" w:eastAsia="宋体" w:cs="宋体"/>
          <w:color w:val="000000"/>
          <w:highlight w:val="none"/>
        </w:rPr>
        <w:t>本表后附：相关证书或证明材料复印件。</w:t>
      </w:r>
    </w:p>
    <w:p>
      <w:pPr>
        <w:rPr>
          <w:rFonts w:hint="eastAsia" w:ascii="宋体" w:hAnsi="宋体" w:eastAsia="宋体" w:cs="宋体"/>
          <w:color w:val="000000"/>
          <w:highlight w:val="none"/>
        </w:rPr>
      </w:pPr>
      <w:r>
        <w:rPr>
          <w:rFonts w:hint="eastAsia" w:ascii="宋体" w:hAnsi="宋体" w:eastAsia="宋体" w:cs="宋体"/>
          <w:color w:val="000000"/>
          <w:highlight w:val="none"/>
        </w:rPr>
        <w:br w:type="page"/>
      </w:r>
    </w:p>
    <w:p>
      <w:pPr>
        <w:widowControl/>
        <w:spacing w:after="200" w:line="360" w:lineRule="auto"/>
        <w:jc w:val="center"/>
        <w:outlineLvl w:val="1"/>
        <w:rPr>
          <w:rFonts w:hint="eastAsia" w:ascii="宋体" w:hAnsi="宋体" w:eastAsia="宋体" w:cs="宋体"/>
          <w:b/>
          <w:color w:val="000000"/>
          <w:spacing w:val="8"/>
          <w:kern w:val="0"/>
          <w:sz w:val="30"/>
          <w:szCs w:val="30"/>
          <w:highlight w:val="none"/>
        </w:rPr>
      </w:pPr>
      <w:r>
        <w:rPr>
          <w:rFonts w:hint="eastAsia" w:ascii="宋体" w:hAnsi="宋体" w:eastAsia="宋体" w:cs="宋体"/>
          <w:b/>
          <w:color w:val="000000"/>
          <w:spacing w:val="8"/>
          <w:kern w:val="0"/>
          <w:sz w:val="30"/>
          <w:szCs w:val="30"/>
          <w:highlight w:val="none"/>
        </w:rPr>
        <w:t>13、类似建设项目情况表</w:t>
      </w:r>
    </w:p>
    <w:p>
      <w:pPr>
        <w:widowControl/>
        <w:autoSpaceDE w:val="0"/>
        <w:autoSpaceDN w:val="0"/>
        <w:adjustRightInd w:val="0"/>
        <w:spacing w:after="200" w:line="360" w:lineRule="auto"/>
        <w:jc w:val="center"/>
        <w:outlineLvl w:val="2"/>
        <w:rPr>
          <w:rFonts w:hint="eastAsia" w:ascii="宋体" w:hAnsi="宋体" w:eastAsia="宋体" w:cs="宋体"/>
          <w:b/>
          <w:color w:val="000000"/>
          <w:spacing w:val="8"/>
          <w:kern w:val="0"/>
          <w:sz w:val="30"/>
          <w:szCs w:val="30"/>
          <w:highlight w:val="none"/>
        </w:rPr>
      </w:pPr>
      <w:r>
        <w:rPr>
          <w:rFonts w:hint="eastAsia" w:ascii="宋体" w:hAnsi="宋体" w:eastAsia="宋体" w:cs="宋体"/>
          <w:b/>
          <w:color w:val="000000"/>
          <w:kern w:val="0"/>
          <w:sz w:val="24"/>
          <w:highlight w:val="none"/>
        </w:rPr>
        <w:t>13-1、</w:t>
      </w:r>
      <w:r>
        <w:rPr>
          <w:rFonts w:hint="eastAsia" w:ascii="宋体" w:hAnsi="宋体" w:eastAsia="宋体" w:cs="宋体"/>
          <w:b/>
          <w:color w:val="000000"/>
          <w:spacing w:val="8"/>
          <w:kern w:val="0"/>
          <w:sz w:val="30"/>
          <w:szCs w:val="30"/>
          <w:highlight w:val="none"/>
        </w:rPr>
        <w:t>类似建设项目情况表（施工）</w:t>
      </w:r>
    </w:p>
    <w:tbl>
      <w:tblPr>
        <w:tblStyle w:val="60"/>
        <w:tblW w:w="0" w:type="auto"/>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3026"/>
        <w:gridCol w:w="6525"/>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3026" w:type="dxa"/>
            <w:tcBorders>
              <w:top w:val="single" w:color="auto" w:sz="12" w:space="0"/>
            </w:tcBorders>
            <w:noWrap w:val="0"/>
            <w:vAlign w:val="center"/>
          </w:tcPr>
          <w:p>
            <w:pPr>
              <w:keepNext w:val="0"/>
              <w:keepLines w:val="0"/>
              <w:widowControl/>
              <w:suppressLineNumbers w:val="0"/>
              <w:spacing w:before="0" w:beforeAutospacing="0" w:after="200" w:afterAutospacing="0"/>
              <w:ind w:left="0" w:right="0"/>
              <w:jc w:val="center"/>
              <w:rPr>
                <w:rFonts w:hint="eastAsia" w:ascii="宋体" w:hAnsi="宋体" w:eastAsia="宋体" w:cs="宋体"/>
                <w:b/>
                <w:color w:val="000000"/>
                <w:spacing w:val="8"/>
                <w:kern w:val="0"/>
                <w:szCs w:val="21"/>
                <w:highlight w:val="none"/>
                <w:lang w:eastAsia="en-US"/>
              </w:rPr>
            </w:pPr>
            <w:r>
              <w:rPr>
                <w:rFonts w:hint="eastAsia" w:ascii="宋体" w:hAnsi="宋体" w:eastAsia="宋体" w:cs="宋体"/>
                <w:b/>
                <w:color w:val="000000"/>
                <w:spacing w:val="8"/>
                <w:kern w:val="0"/>
                <w:szCs w:val="21"/>
                <w:highlight w:val="none"/>
                <w:lang w:eastAsia="en-US"/>
              </w:rPr>
              <w:t>项目名称</w:t>
            </w:r>
          </w:p>
        </w:tc>
        <w:tc>
          <w:tcPr>
            <w:tcW w:w="6525" w:type="dxa"/>
            <w:tcBorders>
              <w:top w:val="single" w:color="auto" w:sz="12" w:space="0"/>
            </w:tcBorders>
            <w:noWrap w:val="0"/>
            <w:vAlign w:val="center"/>
          </w:tcPr>
          <w:p>
            <w:pPr>
              <w:keepNext w:val="0"/>
              <w:keepLines w:val="0"/>
              <w:widowControl/>
              <w:suppressLineNumbers w:val="0"/>
              <w:spacing w:before="0" w:beforeAutospacing="0" w:after="200" w:afterAutospacing="0"/>
              <w:ind w:left="0" w:right="0"/>
              <w:jc w:val="center"/>
              <w:rPr>
                <w:rFonts w:hint="eastAsia" w:ascii="宋体" w:hAnsi="宋体" w:eastAsia="宋体" w:cs="宋体"/>
                <w:b/>
                <w:color w:val="000000"/>
                <w:spacing w:val="8"/>
                <w:kern w:val="0"/>
                <w:szCs w:val="21"/>
                <w:highlight w:val="none"/>
                <w:lang w:eastAsia="en-US"/>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3026" w:type="dxa"/>
            <w:noWrap w:val="0"/>
            <w:vAlign w:val="center"/>
          </w:tcPr>
          <w:p>
            <w:pPr>
              <w:keepNext w:val="0"/>
              <w:keepLines w:val="0"/>
              <w:widowControl/>
              <w:suppressLineNumbers w:val="0"/>
              <w:spacing w:before="0" w:beforeAutospacing="0" w:after="200" w:afterAutospacing="0"/>
              <w:ind w:left="0" w:right="0"/>
              <w:jc w:val="center"/>
              <w:rPr>
                <w:rFonts w:hint="eastAsia" w:ascii="宋体" w:hAnsi="宋体" w:eastAsia="宋体" w:cs="宋体"/>
                <w:color w:val="000000"/>
                <w:spacing w:val="8"/>
                <w:kern w:val="0"/>
                <w:szCs w:val="21"/>
                <w:highlight w:val="none"/>
                <w:lang w:eastAsia="en-US"/>
              </w:rPr>
            </w:pPr>
            <w:r>
              <w:rPr>
                <w:rFonts w:hint="eastAsia" w:ascii="宋体" w:hAnsi="宋体" w:eastAsia="宋体" w:cs="宋体"/>
                <w:color w:val="000000"/>
                <w:spacing w:val="8"/>
                <w:kern w:val="0"/>
                <w:szCs w:val="21"/>
                <w:highlight w:val="none"/>
                <w:lang w:eastAsia="en-US"/>
              </w:rPr>
              <w:t>项目所在地</w:t>
            </w:r>
          </w:p>
        </w:tc>
        <w:tc>
          <w:tcPr>
            <w:tcW w:w="6525" w:type="dxa"/>
            <w:noWrap w:val="0"/>
            <w:vAlign w:val="center"/>
          </w:tcPr>
          <w:p>
            <w:pPr>
              <w:keepNext w:val="0"/>
              <w:keepLines w:val="0"/>
              <w:widowControl/>
              <w:suppressLineNumbers w:val="0"/>
              <w:spacing w:before="0" w:beforeAutospacing="0" w:after="200" w:afterAutospacing="0"/>
              <w:ind w:left="0" w:right="0"/>
              <w:jc w:val="center"/>
              <w:rPr>
                <w:rFonts w:hint="eastAsia" w:ascii="宋体" w:hAnsi="宋体" w:eastAsia="宋体" w:cs="宋体"/>
                <w:color w:val="000000"/>
                <w:spacing w:val="8"/>
                <w:kern w:val="0"/>
                <w:szCs w:val="21"/>
                <w:highlight w:val="none"/>
                <w:lang w:eastAsia="en-US"/>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3026" w:type="dxa"/>
            <w:noWrap w:val="0"/>
            <w:vAlign w:val="center"/>
          </w:tcPr>
          <w:p>
            <w:pPr>
              <w:keepNext w:val="0"/>
              <w:keepLines w:val="0"/>
              <w:widowControl/>
              <w:suppressLineNumbers w:val="0"/>
              <w:autoSpaceDE w:val="0"/>
              <w:autoSpaceDN w:val="0"/>
              <w:adjustRightInd w:val="0"/>
              <w:spacing w:before="0" w:beforeAutospacing="0" w:after="200" w:afterAutospacing="0"/>
              <w:ind w:left="0" w:right="0"/>
              <w:jc w:val="center"/>
              <w:rPr>
                <w:rFonts w:hint="eastAsia" w:ascii="宋体" w:hAnsi="宋体" w:eastAsia="宋体" w:cs="宋体"/>
                <w:color w:val="000000"/>
                <w:kern w:val="0"/>
                <w:szCs w:val="21"/>
                <w:highlight w:val="none"/>
                <w:lang w:eastAsia="en-US"/>
              </w:rPr>
            </w:pPr>
            <w:r>
              <w:rPr>
                <w:rFonts w:hint="eastAsia" w:ascii="宋体" w:hAnsi="宋体" w:eastAsia="宋体" w:cs="宋体"/>
                <w:color w:val="000000"/>
                <w:kern w:val="0"/>
                <w:szCs w:val="21"/>
                <w:highlight w:val="none"/>
                <w:lang w:eastAsia="en-US"/>
              </w:rPr>
              <w:t>发包人名称</w:t>
            </w:r>
          </w:p>
        </w:tc>
        <w:tc>
          <w:tcPr>
            <w:tcW w:w="6525" w:type="dxa"/>
            <w:noWrap w:val="0"/>
            <w:vAlign w:val="center"/>
          </w:tcPr>
          <w:p>
            <w:pPr>
              <w:keepNext w:val="0"/>
              <w:keepLines w:val="0"/>
              <w:widowControl/>
              <w:suppressLineNumbers w:val="0"/>
              <w:spacing w:before="0" w:beforeAutospacing="0" w:after="200" w:afterAutospacing="0"/>
              <w:ind w:left="0" w:right="0"/>
              <w:jc w:val="center"/>
              <w:rPr>
                <w:rFonts w:hint="eastAsia" w:ascii="宋体" w:hAnsi="宋体" w:eastAsia="宋体" w:cs="宋体"/>
                <w:color w:val="000000"/>
                <w:spacing w:val="8"/>
                <w:kern w:val="0"/>
                <w:szCs w:val="21"/>
                <w:highlight w:val="none"/>
                <w:lang w:eastAsia="en-US"/>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3026" w:type="dxa"/>
            <w:noWrap w:val="0"/>
            <w:vAlign w:val="center"/>
          </w:tcPr>
          <w:p>
            <w:pPr>
              <w:keepNext w:val="0"/>
              <w:keepLines w:val="0"/>
              <w:widowControl/>
              <w:suppressLineNumbers w:val="0"/>
              <w:autoSpaceDE w:val="0"/>
              <w:autoSpaceDN w:val="0"/>
              <w:adjustRightInd w:val="0"/>
              <w:spacing w:before="0" w:beforeAutospacing="0" w:after="200" w:afterAutospacing="0"/>
              <w:ind w:left="0" w:right="0"/>
              <w:jc w:val="center"/>
              <w:rPr>
                <w:rFonts w:hint="eastAsia" w:ascii="宋体" w:hAnsi="宋体" w:eastAsia="宋体" w:cs="宋体"/>
                <w:color w:val="000000"/>
                <w:kern w:val="0"/>
                <w:szCs w:val="21"/>
                <w:highlight w:val="none"/>
              </w:rPr>
            </w:pPr>
            <w:r>
              <w:rPr>
                <w:rFonts w:hint="eastAsia" w:ascii="宋体" w:hAnsi="宋体" w:eastAsia="宋体" w:cs="宋体"/>
                <w:color w:val="000000"/>
                <w:kern w:val="0"/>
                <w:szCs w:val="21"/>
                <w:highlight w:val="none"/>
              </w:rPr>
              <w:t>总投资额（万元）</w:t>
            </w:r>
          </w:p>
        </w:tc>
        <w:tc>
          <w:tcPr>
            <w:tcW w:w="6525" w:type="dxa"/>
            <w:noWrap w:val="0"/>
            <w:vAlign w:val="center"/>
          </w:tcPr>
          <w:p>
            <w:pPr>
              <w:keepNext w:val="0"/>
              <w:keepLines w:val="0"/>
              <w:widowControl/>
              <w:suppressLineNumbers w:val="0"/>
              <w:spacing w:before="0" w:beforeAutospacing="0" w:after="200" w:afterAutospacing="0"/>
              <w:ind w:left="0" w:right="0"/>
              <w:jc w:val="center"/>
              <w:rPr>
                <w:rFonts w:hint="eastAsia" w:ascii="宋体" w:hAnsi="宋体" w:eastAsia="宋体" w:cs="宋体"/>
                <w:color w:val="000000"/>
                <w:spacing w:val="8"/>
                <w:kern w:val="0"/>
                <w:szCs w:val="21"/>
                <w:highlight w:val="none"/>
                <w:lang w:eastAsia="en-US"/>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3026" w:type="dxa"/>
            <w:noWrap w:val="0"/>
            <w:vAlign w:val="center"/>
          </w:tcPr>
          <w:p>
            <w:pPr>
              <w:keepNext w:val="0"/>
              <w:keepLines w:val="0"/>
              <w:widowControl/>
              <w:suppressLineNumbers w:val="0"/>
              <w:autoSpaceDE w:val="0"/>
              <w:autoSpaceDN w:val="0"/>
              <w:adjustRightInd w:val="0"/>
              <w:spacing w:before="0" w:beforeAutospacing="0" w:after="200" w:afterAutospacing="0"/>
              <w:ind w:left="0" w:right="0"/>
              <w:jc w:val="center"/>
              <w:rPr>
                <w:rFonts w:hint="eastAsia" w:ascii="宋体" w:hAnsi="宋体" w:eastAsia="宋体" w:cs="宋体"/>
                <w:color w:val="000000"/>
                <w:kern w:val="0"/>
                <w:szCs w:val="21"/>
                <w:highlight w:val="none"/>
                <w:lang w:eastAsia="en-US"/>
              </w:rPr>
            </w:pPr>
            <w:r>
              <w:rPr>
                <w:rFonts w:hint="eastAsia" w:ascii="宋体" w:hAnsi="宋体" w:eastAsia="宋体" w:cs="宋体"/>
                <w:color w:val="000000"/>
                <w:kern w:val="0"/>
                <w:szCs w:val="21"/>
                <w:highlight w:val="none"/>
                <w:lang w:eastAsia="en-US"/>
              </w:rPr>
              <w:t>合同价格（万元）</w:t>
            </w:r>
          </w:p>
        </w:tc>
        <w:tc>
          <w:tcPr>
            <w:tcW w:w="6525" w:type="dxa"/>
            <w:noWrap w:val="0"/>
            <w:vAlign w:val="center"/>
          </w:tcPr>
          <w:p>
            <w:pPr>
              <w:keepNext w:val="0"/>
              <w:keepLines w:val="0"/>
              <w:widowControl/>
              <w:suppressLineNumbers w:val="0"/>
              <w:spacing w:before="0" w:beforeAutospacing="0" w:after="200" w:afterAutospacing="0"/>
              <w:ind w:left="0" w:right="0"/>
              <w:jc w:val="center"/>
              <w:rPr>
                <w:rFonts w:hint="eastAsia" w:ascii="宋体" w:hAnsi="宋体" w:eastAsia="宋体" w:cs="宋体"/>
                <w:color w:val="000000"/>
                <w:spacing w:val="8"/>
                <w:kern w:val="0"/>
                <w:szCs w:val="21"/>
                <w:highlight w:val="none"/>
                <w:lang w:eastAsia="en-US"/>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3026" w:type="dxa"/>
            <w:noWrap w:val="0"/>
            <w:vAlign w:val="center"/>
          </w:tcPr>
          <w:p>
            <w:pPr>
              <w:keepNext w:val="0"/>
              <w:keepLines w:val="0"/>
              <w:widowControl/>
              <w:suppressLineNumbers w:val="0"/>
              <w:autoSpaceDE w:val="0"/>
              <w:autoSpaceDN w:val="0"/>
              <w:adjustRightInd w:val="0"/>
              <w:spacing w:before="0" w:beforeAutospacing="0" w:after="200" w:afterAutospacing="0"/>
              <w:ind w:left="0" w:right="0"/>
              <w:jc w:val="center"/>
              <w:rPr>
                <w:rFonts w:hint="eastAsia" w:ascii="宋体" w:hAnsi="宋体" w:eastAsia="宋体" w:cs="宋体"/>
                <w:color w:val="000000"/>
                <w:kern w:val="0"/>
                <w:szCs w:val="21"/>
                <w:highlight w:val="none"/>
                <w:lang w:eastAsia="en-US"/>
              </w:rPr>
            </w:pPr>
            <w:r>
              <w:rPr>
                <w:rFonts w:hint="eastAsia" w:ascii="宋体" w:hAnsi="宋体" w:eastAsia="宋体" w:cs="宋体"/>
                <w:color w:val="000000"/>
                <w:kern w:val="0"/>
                <w:szCs w:val="21"/>
                <w:highlight w:val="none"/>
                <w:lang w:eastAsia="en-US"/>
              </w:rPr>
              <w:t>承担的工作</w:t>
            </w:r>
          </w:p>
        </w:tc>
        <w:tc>
          <w:tcPr>
            <w:tcW w:w="6525" w:type="dxa"/>
            <w:noWrap w:val="0"/>
            <w:vAlign w:val="center"/>
          </w:tcPr>
          <w:p>
            <w:pPr>
              <w:keepNext w:val="0"/>
              <w:keepLines w:val="0"/>
              <w:widowControl/>
              <w:suppressLineNumbers w:val="0"/>
              <w:spacing w:before="0" w:beforeAutospacing="0" w:after="200" w:afterAutospacing="0"/>
              <w:ind w:left="0" w:right="0"/>
              <w:jc w:val="center"/>
              <w:rPr>
                <w:rFonts w:hint="eastAsia" w:ascii="宋体" w:hAnsi="宋体" w:eastAsia="宋体" w:cs="宋体"/>
                <w:color w:val="000000"/>
                <w:spacing w:val="8"/>
                <w:kern w:val="0"/>
                <w:szCs w:val="21"/>
                <w:highlight w:val="none"/>
                <w:lang w:eastAsia="en-US"/>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3026" w:type="dxa"/>
            <w:noWrap w:val="0"/>
            <w:vAlign w:val="center"/>
          </w:tcPr>
          <w:p>
            <w:pPr>
              <w:keepNext w:val="0"/>
              <w:keepLines w:val="0"/>
              <w:widowControl/>
              <w:suppressLineNumbers w:val="0"/>
              <w:autoSpaceDE w:val="0"/>
              <w:autoSpaceDN w:val="0"/>
              <w:adjustRightInd w:val="0"/>
              <w:spacing w:before="0" w:beforeAutospacing="0" w:after="200" w:afterAutospacing="0"/>
              <w:ind w:left="0" w:right="0"/>
              <w:jc w:val="center"/>
              <w:rPr>
                <w:rFonts w:hint="eastAsia" w:ascii="宋体" w:hAnsi="宋体" w:eastAsia="宋体" w:cs="宋体"/>
                <w:color w:val="000000"/>
                <w:kern w:val="0"/>
                <w:szCs w:val="21"/>
                <w:highlight w:val="none"/>
                <w:lang w:eastAsia="en-US"/>
              </w:rPr>
            </w:pPr>
            <w:r>
              <w:rPr>
                <w:rFonts w:hint="eastAsia" w:ascii="宋体" w:hAnsi="宋体" w:eastAsia="宋体" w:cs="宋体"/>
                <w:color w:val="000000"/>
                <w:kern w:val="0"/>
                <w:szCs w:val="21"/>
                <w:highlight w:val="none"/>
                <w:lang w:eastAsia="en-US"/>
              </w:rPr>
              <w:t>开工日期</w:t>
            </w:r>
          </w:p>
        </w:tc>
        <w:tc>
          <w:tcPr>
            <w:tcW w:w="6525" w:type="dxa"/>
            <w:noWrap w:val="0"/>
            <w:vAlign w:val="center"/>
          </w:tcPr>
          <w:p>
            <w:pPr>
              <w:keepNext w:val="0"/>
              <w:keepLines w:val="0"/>
              <w:widowControl/>
              <w:suppressLineNumbers w:val="0"/>
              <w:spacing w:before="0" w:beforeAutospacing="0" w:after="200" w:afterAutospacing="0"/>
              <w:ind w:left="0" w:right="0"/>
              <w:jc w:val="center"/>
              <w:rPr>
                <w:rFonts w:hint="eastAsia" w:ascii="宋体" w:hAnsi="宋体" w:eastAsia="宋体" w:cs="宋体"/>
                <w:color w:val="000000"/>
                <w:spacing w:val="8"/>
                <w:kern w:val="0"/>
                <w:szCs w:val="21"/>
                <w:highlight w:val="none"/>
                <w:lang w:eastAsia="en-US"/>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3026" w:type="dxa"/>
            <w:noWrap w:val="0"/>
            <w:vAlign w:val="center"/>
          </w:tcPr>
          <w:p>
            <w:pPr>
              <w:keepNext w:val="0"/>
              <w:keepLines w:val="0"/>
              <w:widowControl/>
              <w:suppressLineNumbers w:val="0"/>
              <w:autoSpaceDE w:val="0"/>
              <w:autoSpaceDN w:val="0"/>
              <w:adjustRightInd w:val="0"/>
              <w:spacing w:before="0" w:beforeAutospacing="0" w:after="200" w:afterAutospacing="0"/>
              <w:ind w:left="0" w:right="0"/>
              <w:jc w:val="center"/>
              <w:rPr>
                <w:rFonts w:hint="eastAsia" w:ascii="宋体" w:hAnsi="宋体" w:eastAsia="宋体" w:cs="宋体"/>
                <w:color w:val="000000"/>
                <w:kern w:val="0"/>
                <w:szCs w:val="21"/>
                <w:highlight w:val="none"/>
                <w:lang w:eastAsia="en-US"/>
              </w:rPr>
            </w:pPr>
            <w:r>
              <w:rPr>
                <w:rFonts w:hint="eastAsia" w:ascii="宋体" w:hAnsi="宋体" w:eastAsia="宋体" w:cs="宋体"/>
                <w:color w:val="000000"/>
                <w:kern w:val="0"/>
                <w:szCs w:val="21"/>
                <w:highlight w:val="none"/>
              </w:rPr>
              <w:t>竣（交）工</w:t>
            </w:r>
            <w:r>
              <w:rPr>
                <w:rFonts w:hint="eastAsia" w:ascii="宋体" w:hAnsi="宋体" w:eastAsia="宋体" w:cs="宋体"/>
                <w:color w:val="000000"/>
                <w:kern w:val="0"/>
                <w:szCs w:val="21"/>
                <w:highlight w:val="none"/>
                <w:lang w:eastAsia="en-US"/>
              </w:rPr>
              <w:t>日期</w:t>
            </w:r>
          </w:p>
        </w:tc>
        <w:tc>
          <w:tcPr>
            <w:tcW w:w="6525" w:type="dxa"/>
            <w:noWrap w:val="0"/>
            <w:vAlign w:val="center"/>
          </w:tcPr>
          <w:p>
            <w:pPr>
              <w:keepNext w:val="0"/>
              <w:keepLines w:val="0"/>
              <w:widowControl/>
              <w:suppressLineNumbers w:val="0"/>
              <w:spacing w:before="0" w:beforeAutospacing="0" w:after="200" w:afterAutospacing="0"/>
              <w:ind w:left="0" w:right="0"/>
              <w:jc w:val="center"/>
              <w:rPr>
                <w:rFonts w:hint="eastAsia" w:ascii="宋体" w:hAnsi="宋体" w:eastAsia="宋体" w:cs="宋体"/>
                <w:color w:val="000000"/>
                <w:spacing w:val="8"/>
                <w:kern w:val="0"/>
                <w:szCs w:val="21"/>
                <w:highlight w:val="none"/>
                <w:lang w:eastAsia="en-US"/>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3026" w:type="dxa"/>
            <w:noWrap w:val="0"/>
            <w:vAlign w:val="center"/>
          </w:tcPr>
          <w:p>
            <w:pPr>
              <w:keepNext w:val="0"/>
              <w:keepLines w:val="0"/>
              <w:widowControl/>
              <w:suppressLineNumbers w:val="0"/>
              <w:autoSpaceDE w:val="0"/>
              <w:autoSpaceDN w:val="0"/>
              <w:adjustRightInd w:val="0"/>
              <w:spacing w:before="0" w:beforeAutospacing="0" w:after="200" w:afterAutospacing="0"/>
              <w:ind w:left="0" w:right="0"/>
              <w:jc w:val="center"/>
              <w:rPr>
                <w:rFonts w:hint="eastAsia" w:ascii="宋体" w:hAnsi="宋体" w:eastAsia="宋体" w:cs="宋体"/>
                <w:color w:val="000000"/>
                <w:kern w:val="0"/>
                <w:szCs w:val="21"/>
                <w:highlight w:val="none"/>
                <w:lang w:eastAsia="en-US"/>
              </w:rPr>
            </w:pPr>
            <w:r>
              <w:rPr>
                <w:rFonts w:hint="eastAsia" w:ascii="宋体" w:hAnsi="宋体" w:eastAsia="宋体" w:cs="宋体"/>
                <w:color w:val="000000"/>
                <w:kern w:val="0"/>
                <w:szCs w:val="21"/>
                <w:highlight w:val="none"/>
                <w:lang w:eastAsia="en-US"/>
              </w:rPr>
              <w:t>项目</w:t>
            </w:r>
            <w:r>
              <w:rPr>
                <w:rFonts w:hint="eastAsia" w:ascii="宋体" w:hAnsi="宋体" w:eastAsia="宋体" w:cs="宋体"/>
                <w:color w:val="000000"/>
                <w:kern w:val="0"/>
                <w:szCs w:val="21"/>
                <w:highlight w:val="none"/>
              </w:rPr>
              <w:t>负责人</w:t>
            </w:r>
          </w:p>
        </w:tc>
        <w:tc>
          <w:tcPr>
            <w:tcW w:w="6525" w:type="dxa"/>
            <w:noWrap w:val="0"/>
            <w:vAlign w:val="center"/>
          </w:tcPr>
          <w:p>
            <w:pPr>
              <w:keepNext w:val="0"/>
              <w:keepLines w:val="0"/>
              <w:widowControl/>
              <w:suppressLineNumbers w:val="0"/>
              <w:spacing w:before="0" w:beforeAutospacing="0" w:after="200" w:afterAutospacing="0"/>
              <w:ind w:left="0" w:right="0"/>
              <w:jc w:val="center"/>
              <w:rPr>
                <w:rFonts w:hint="eastAsia" w:ascii="宋体" w:hAnsi="宋体" w:eastAsia="宋体" w:cs="宋体"/>
                <w:color w:val="000000"/>
                <w:spacing w:val="8"/>
                <w:kern w:val="0"/>
                <w:szCs w:val="21"/>
                <w:highlight w:val="none"/>
                <w:lang w:eastAsia="en-US"/>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3026" w:type="dxa"/>
            <w:noWrap w:val="0"/>
            <w:vAlign w:val="center"/>
          </w:tcPr>
          <w:p>
            <w:pPr>
              <w:keepNext w:val="0"/>
              <w:keepLines w:val="0"/>
              <w:widowControl/>
              <w:suppressLineNumbers w:val="0"/>
              <w:autoSpaceDE w:val="0"/>
              <w:autoSpaceDN w:val="0"/>
              <w:adjustRightInd w:val="0"/>
              <w:spacing w:before="0" w:beforeAutospacing="0" w:after="200" w:afterAutospacing="0"/>
              <w:ind w:left="0" w:right="0"/>
              <w:jc w:val="center"/>
              <w:rPr>
                <w:rFonts w:hint="eastAsia" w:ascii="宋体" w:hAnsi="宋体" w:eastAsia="宋体" w:cs="宋体"/>
                <w:color w:val="000000"/>
                <w:kern w:val="0"/>
                <w:szCs w:val="21"/>
                <w:highlight w:val="none"/>
                <w:lang w:eastAsia="en-US"/>
              </w:rPr>
            </w:pPr>
            <w:r>
              <w:rPr>
                <w:rFonts w:hint="eastAsia" w:ascii="宋体" w:hAnsi="宋体" w:eastAsia="宋体" w:cs="宋体"/>
                <w:color w:val="000000"/>
                <w:kern w:val="0"/>
                <w:szCs w:val="21"/>
                <w:highlight w:val="none"/>
                <w:lang w:eastAsia="en-US"/>
              </w:rPr>
              <w:t>项目描述</w:t>
            </w:r>
          </w:p>
        </w:tc>
        <w:tc>
          <w:tcPr>
            <w:tcW w:w="6525" w:type="dxa"/>
            <w:noWrap w:val="0"/>
            <w:vAlign w:val="center"/>
          </w:tcPr>
          <w:p>
            <w:pPr>
              <w:keepNext w:val="0"/>
              <w:keepLines w:val="0"/>
              <w:widowControl/>
              <w:suppressLineNumbers w:val="0"/>
              <w:spacing w:before="0" w:beforeAutospacing="0" w:after="200" w:afterAutospacing="0"/>
              <w:ind w:left="0" w:right="0"/>
              <w:jc w:val="center"/>
              <w:rPr>
                <w:rFonts w:hint="eastAsia" w:ascii="宋体" w:hAnsi="宋体" w:eastAsia="宋体" w:cs="宋体"/>
                <w:color w:val="000000"/>
                <w:spacing w:val="8"/>
                <w:kern w:val="0"/>
                <w:szCs w:val="21"/>
                <w:highlight w:val="none"/>
                <w:lang w:eastAsia="en-US"/>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3026" w:type="dxa"/>
            <w:tcBorders>
              <w:bottom w:val="single" w:color="auto" w:sz="12" w:space="0"/>
            </w:tcBorders>
            <w:noWrap w:val="0"/>
            <w:vAlign w:val="center"/>
          </w:tcPr>
          <w:p>
            <w:pPr>
              <w:keepNext w:val="0"/>
              <w:keepLines w:val="0"/>
              <w:widowControl/>
              <w:suppressLineNumbers w:val="0"/>
              <w:autoSpaceDE w:val="0"/>
              <w:autoSpaceDN w:val="0"/>
              <w:adjustRightInd w:val="0"/>
              <w:spacing w:before="0" w:beforeAutospacing="0" w:after="200" w:afterAutospacing="0"/>
              <w:ind w:left="0" w:right="0"/>
              <w:jc w:val="center"/>
              <w:rPr>
                <w:rFonts w:hint="eastAsia" w:ascii="宋体" w:hAnsi="宋体" w:eastAsia="宋体" w:cs="宋体"/>
                <w:color w:val="000000"/>
                <w:kern w:val="0"/>
                <w:szCs w:val="21"/>
                <w:highlight w:val="none"/>
                <w:lang w:eastAsia="en-US"/>
              </w:rPr>
            </w:pPr>
            <w:r>
              <w:rPr>
                <w:rFonts w:hint="eastAsia" w:ascii="宋体" w:hAnsi="宋体" w:eastAsia="宋体" w:cs="宋体"/>
                <w:color w:val="000000"/>
                <w:kern w:val="0"/>
                <w:szCs w:val="21"/>
                <w:highlight w:val="none"/>
                <w:lang w:eastAsia="en-US"/>
              </w:rPr>
              <w:t>备注</w:t>
            </w:r>
          </w:p>
        </w:tc>
        <w:tc>
          <w:tcPr>
            <w:tcW w:w="6525" w:type="dxa"/>
            <w:tcBorders>
              <w:bottom w:val="single" w:color="auto" w:sz="12" w:space="0"/>
            </w:tcBorders>
            <w:noWrap w:val="0"/>
            <w:vAlign w:val="center"/>
          </w:tcPr>
          <w:p>
            <w:pPr>
              <w:keepNext w:val="0"/>
              <w:keepLines w:val="0"/>
              <w:widowControl/>
              <w:suppressLineNumbers w:val="0"/>
              <w:spacing w:before="0" w:beforeAutospacing="0" w:after="200" w:afterAutospacing="0"/>
              <w:ind w:left="0" w:right="0"/>
              <w:jc w:val="center"/>
              <w:rPr>
                <w:rFonts w:hint="eastAsia" w:ascii="宋体" w:hAnsi="宋体" w:eastAsia="宋体" w:cs="宋体"/>
                <w:color w:val="000000"/>
                <w:spacing w:val="8"/>
                <w:kern w:val="0"/>
                <w:szCs w:val="21"/>
                <w:highlight w:val="none"/>
                <w:lang w:eastAsia="en-US"/>
              </w:rPr>
            </w:pPr>
          </w:p>
        </w:tc>
      </w:tr>
    </w:tbl>
    <w:p>
      <w:pPr>
        <w:widowControl/>
        <w:autoSpaceDE w:val="0"/>
        <w:autoSpaceDN w:val="0"/>
        <w:adjustRightInd w:val="0"/>
        <w:spacing w:line="360" w:lineRule="auto"/>
        <w:jc w:val="left"/>
        <w:rPr>
          <w:rFonts w:hint="eastAsia" w:ascii="宋体" w:hAnsi="宋体" w:eastAsia="宋体" w:cs="宋体"/>
          <w:color w:val="000000"/>
          <w:kern w:val="0"/>
          <w:szCs w:val="21"/>
          <w:highlight w:val="none"/>
        </w:rPr>
      </w:pPr>
      <w:r>
        <w:rPr>
          <w:rFonts w:hint="eastAsia" w:ascii="宋体" w:hAnsi="宋体" w:eastAsia="宋体" w:cs="宋体"/>
          <w:color w:val="000000"/>
          <w:kern w:val="0"/>
          <w:szCs w:val="21"/>
          <w:highlight w:val="none"/>
        </w:rPr>
        <w:t>注：</w:t>
      </w:r>
    </w:p>
    <w:p>
      <w:pPr>
        <w:widowControl/>
        <w:autoSpaceDE w:val="0"/>
        <w:autoSpaceDN w:val="0"/>
        <w:adjustRightInd w:val="0"/>
        <w:spacing w:line="360" w:lineRule="auto"/>
        <w:jc w:val="left"/>
        <w:rPr>
          <w:rFonts w:hint="eastAsia" w:ascii="宋体" w:hAnsi="宋体" w:eastAsia="宋体" w:cs="宋体"/>
          <w:color w:val="000000"/>
          <w:kern w:val="0"/>
          <w:szCs w:val="21"/>
          <w:highlight w:val="none"/>
        </w:rPr>
      </w:pPr>
      <w:r>
        <w:rPr>
          <w:rFonts w:hint="eastAsia" w:ascii="宋体" w:hAnsi="宋体" w:eastAsia="宋体" w:cs="宋体"/>
          <w:color w:val="000000"/>
          <w:kern w:val="0"/>
          <w:szCs w:val="21"/>
          <w:highlight w:val="none"/>
        </w:rPr>
        <w:t>1、每张表格只填写一个项目，并标明序号。</w:t>
      </w:r>
    </w:p>
    <w:p>
      <w:pPr>
        <w:widowControl/>
        <w:autoSpaceDE w:val="0"/>
        <w:autoSpaceDN w:val="0"/>
        <w:adjustRightInd w:val="0"/>
        <w:spacing w:line="360" w:lineRule="auto"/>
        <w:jc w:val="left"/>
        <w:rPr>
          <w:rFonts w:hint="eastAsia" w:ascii="宋体" w:hAnsi="宋体" w:eastAsia="宋体" w:cs="宋体"/>
          <w:color w:val="000000"/>
          <w:kern w:val="0"/>
          <w:szCs w:val="21"/>
          <w:highlight w:val="none"/>
        </w:rPr>
      </w:pPr>
      <w:r>
        <w:rPr>
          <w:rFonts w:hint="eastAsia" w:ascii="宋体" w:hAnsi="宋体" w:eastAsia="宋体" w:cs="宋体"/>
          <w:color w:val="000000"/>
          <w:kern w:val="0"/>
          <w:szCs w:val="21"/>
          <w:highlight w:val="none"/>
        </w:rPr>
        <w:t>2、本表只填写与商务评分相关的项目业绩，否则留空白表。</w:t>
      </w:r>
    </w:p>
    <w:p>
      <w:pPr>
        <w:widowControl/>
        <w:autoSpaceDE w:val="0"/>
        <w:autoSpaceDN w:val="0"/>
        <w:adjustRightInd w:val="0"/>
        <w:spacing w:line="360" w:lineRule="auto"/>
        <w:jc w:val="left"/>
        <w:rPr>
          <w:rFonts w:hint="eastAsia" w:ascii="宋体" w:hAnsi="宋体" w:eastAsia="宋体" w:cs="宋体"/>
          <w:color w:val="000000"/>
          <w:kern w:val="0"/>
          <w:szCs w:val="21"/>
          <w:highlight w:val="none"/>
        </w:rPr>
      </w:pPr>
      <w:r>
        <w:rPr>
          <w:rFonts w:hint="eastAsia" w:ascii="宋体" w:hAnsi="宋体" w:eastAsia="宋体" w:cs="宋体"/>
          <w:color w:val="000000"/>
          <w:kern w:val="0"/>
          <w:szCs w:val="21"/>
          <w:highlight w:val="none"/>
        </w:rPr>
        <w:t>3、本表后应附相关证明材料复印件</w:t>
      </w:r>
      <w:r>
        <w:rPr>
          <w:rFonts w:hint="eastAsia" w:ascii="宋体" w:hAnsi="宋体" w:eastAsia="宋体" w:cs="宋体"/>
          <w:color w:val="000000"/>
          <w:highlight w:val="none"/>
        </w:rPr>
        <w:t>。</w:t>
      </w:r>
    </w:p>
    <w:p>
      <w:pPr>
        <w:widowControl/>
        <w:autoSpaceDE w:val="0"/>
        <w:autoSpaceDN w:val="0"/>
        <w:adjustRightInd w:val="0"/>
        <w:spacing w:line="360" w:lineRule="auto"/>
        <w:jc w:val="left"/>
        <w:rPr>
          <w:rFonts w:hint="eastAsia" w:ascii="宋体" w:hAnsi="宋体" w:eastAsia="宋体" w:cs="宋体"/>
          <w:color w:val="000000"/>
          <w:kern w:val="0"/>
          <w:szCs w:val="21"/>
          <w:highlight w:val="none"/>
        </w:rPr>
      </w:pPr>
      <w:r>
        <w:rPr>
          <w:rFonts w:hint="eastAsia" w:ascii="宋体" w:hAnsi="宋体" w:eastAsia="宋体" w:cs="宋体"/>
          <w:color w:val="000000"/>
          <w:kern w:val="0"/>
          <w:szCs w:val="21"/>
          <w:highlight w:val="none"/>
        </w:rPr>
        <w:t>4、如近年来，投标人法人机构发生合法变更或重组或法人名称变更时，应提供相关部门的合法批件或其他相关证明材料来证明其所附业绩的继承性。</w:t>
      </w:r>
    </w:p>
    <w:p>
      <w:pPr>
        <w:widowControl/>
        <w:autoSpaceDE w:val="0"/>
        <w:autoSpaceDN w:val="0"/>
        <w:adjustRightInd w:val="0"/>
        <w:spacing w:after="200" w:line="276" w:lineRule="auto"/>
        <w:jc w:val="left"/>
        <w:rPr>
          <w:rFonts w:hint="eastAsia" w:ascii="宋体" w:hAnsi="宋体" w:eastAsia="宋体" w:cs="宋体"/>
          <w:color w:val="000000"/>
          <w:spacing w:val="8"/>
          <w:szCs w:val="21"/>
          <w:highlight w:val="none"/>
        </w:rPr>
      </w:pPr>
    </w:p>
    <w:p>
      <w:pPr>
        <w:widowControl/>
        <w:autoSpaceDE w:val="0"/>
        <w:autoSpaceDN w:val="0"/>
        <w:adjustRightInd w:val="0"/>
        <w:spacing w:after="200" w:line="276" w:lineRule="auto"/>
        <w:jc w:val="left"/>
        <w:rPr>
          <w:rFonts w:hint="eastAsia" w:ascii="宋体" w:hAnsi="宋体" w:eastAsia="宋体" w:cs="宋体"/>
          <w:color w:val="000000"/>
          <w:kern w:val="0"/>
          <w:szCs w:val="21"/>
          <w:highlight w:val="none"/>
          <w:u w:val="single"/>
        </w:rPr>
      </w:pPr>
      <w:r>
        <w:rPr>
          <w:rFonts w:hint="eastAsia" w:ascii="宋体" w:hAnsi="宋体" w:eastAsia="宋体" w:cs="宋体"/>
          <w:color w:val="000000"/>
          <w:spacing w:val="8"/>
          <w:szCs w:val="21"/>
          <w:highlight w:val="none"/>
        </w:rPr>
        <w:t>法定代表人或其委托代理人：</w:t>
      </w:r>
      <w:r>
        <w:rPr>
          <w:rFonts w:hint="eastAsia" w:ascii="宋体" w:hAnsi="宋体" w:eastAsia="宋体" w:cs="宋体"/>
          <w:color w:val="000000"/>
          <w:spacing w:val="8"/>
          <w:szCs w:val="21"/>
          <w:highlight w:val="none"/>
          <w:u w:val="single"/>
        </w:rPr>
        <w:t xml:space="preserve">（签字或盖章）            </w:t>
      </w:r>
    </w:p>
    <w:p>
      <w:pPr>
        <w:widowControl/>
        <w:adjustRightInd w:val="0"/>
        <w:snapToGrid w:val="0"/>
        <w:spacing w:after="200" w:line="300" w:lineRule="auto"/>
        <w:jc w:val="left"/>
        <w:rPr>
          <w:rFonts w:hint="eastAsia" w:ascii="宋体" w:hAnsi="宋体" w:eastAsia="宋体" w:cs="宋体"/>
          <w:color w:val="000000"/>
          <w:kern w:val="0"/>
          <w:szCs w:val="21"/>
          <w:highlight w:val="none"/>
          <w:u w:val="single"/>
        </w:rPr>
      </w:pPr>
      <w:r>
        <w:rPr>
          <w:rFonts w:hint="eastAsia" w:ascii="宋体" w:hAnsi="宋体" w:eastAsia="宋体" w:cs="宋体"/>
          <w:color w:val="000000"/>
          <w:kern w:val="0"/>
          <w:szCs w:val="21"/>
          <w:highlight w:val="none"/>
        </w:rPr>
        <w:t>投标人名称（加盖公章）：</w:t>
      </w:r>
      <w:r>
        <w:rPr>
          <w:rFonts w:hint="eastAsia" w:ascii="宋体" w:hAnsi="宋体" w:eastAsia="宋体" w:cs="宋体"/>
          <w:color w:val="000000"/>
          <w:kern w:val="0"/>
          <w:szCs w:val="21"/>
          <w:highlight w:val="none"/>
          <w:u w:val="single"/>
        </w:rPr>
        <w:t xml:space="preserve">                                </w:t>
      </w:r>
    </w:p>
    <w:p>
      <w:pPr>
        <w:widowControl/>
        <w:adjustRightInd w:val="0"/>
        <w:snapToGrid w:val="0"/>
        <w:spacing w:after="200" w:line="300" w:lineRule="auto"/>
        <w:jc w:val="left"/>
        <w:rPr>
          <w:rFonts w:hint="eastAsia" w:ascii="宋体" w:hAnsi="宋体" w:eastAsia="宋体" w:cs="宋体"/>
          <w:color w:val="000000"/>
          <w:kern w:val="0"/>
          <w:szCs w:val="21"/>
          <w:highlight w:val="none"/>
        </w:rPr>
      </w:pPr>
      <w:r>
        <w:rPr>
          <w:rFonts w:hint="eastAsia" w:ascii="宋体" w:hAnsi="宋体" w:eastAsia="宋体" w:cs="宋体"/>
          <w:color w:val="000000"/>
          <w:kern w:val="0"/>
          <w:szCs w:val="21"/>
          <w:highlight w:val="none"/>
        </w:rPr>
        <w:t>日期：</w:t>
      </w:r>
      <w:r>
        <w:rPr>
          <w:rFonts w:hint="eastAsia" w:ascii="宋体" w:hAnsi="宋体" w:eastAsia="宋体" w:cs="宋体"/>
          <w:color w:val="000000"/>
          <w:kern w:val="0"/>
          <w:szCs w:val="21"/>
          <w:highlight w:val="none"/>
          <w:u w:val="single"/>
        </w:rPr>
        <w:t xml:space="preserve">         </w:t>
      </w:r>
      <w:r>
        <w:rPr>
          <w:rFonts w:hint="eastAsia" w:ascii="宋体" w:hAnsi="宋体" w:eastAsia="宋体" w:cs="宋体"/>
          <w:color w:val="000000"/>
          <w:kern w:val="0"/>
          <w:szCs w:val="21"/>
          <w:highlight w:val="none"/>
        </w:rPr>
        <w:t>年</w:t>
      </w:r>
      <w:r>
        <w:rPr>
          <w:rFonts w:hint="eastAsia" w:ascii="宋体" w:hAnsi="宋体" w:eastAsia="宋体" w:cs="宋体"/>
          <w:color w:val="000000"/>
          <w:kern w:val="0"/>
          <w:szCs w:val="21"/>
          <w:highlight w:val="none"/>
          <w:u w:val="single"/>
        </w:rPr>
        <w:t xml:space="preserve">       </w:t>
      </w:r>
      <w:r>
        <w:rPr>
          <w:rFonts w:hint="eastAsia" w:ascii="宋体" w:hAnsi="宋体" w:eastAsia="宋体" w:cs="宋体"/>
          <w:color w:val="000000"/>
          <w:kern w:val="0"/>
          <w:szCs w:val="21"/>
          <w:highlight w:val="none"/>
        </w:rPr>
        <w:t>月</w:t>
      </w:r>
      <w:r>
        <w:rPr>
          <w:rFonts w:hint="eastAsia" w:ascii="宋体" w:hAnsi="宋体" w:eastAsia="宋体" w:cs="宋体"/>
          <w:color w:val="000000"/>
          <w:kern w:val="0"/>
          <w:szCs w:val="21"/>
          <w:highlight w:val="none"/>
          <w:u w:val="single"/>
        </w:rPr>
        <w:t xml:space="preserve">      </w:t>
      </w:r>
      <w:r>
        <w:rPr>
          <w:rFonts w:hint="eastAsia" w:ascii="宋体" w:hAnsi="宋体" w:eastAsia="宋体" w:cs="宋体"/>
          <w:color w:val="000000"/>
          <w:kern w:val="0"/>
          <w:szCs w:val="21"/>
          <w:highlight w:val="none"/>
        </w:rPr>
        <w:t>日</w:t>
      </w:r>
    </w:p>
    <w:p>
      <w:pPr>
        <w:widowControl/>
        <w:adjustRightInd w:val="0"/>
        <w:snapToGrid w:val="0"/>
        <w:spacing w:after="200" w:line="300" w:lineRule="auto"/>
        <w:jc w:val="center"/>
        <w:rPr>
          <w:rFonts w:hint="eastAsia" w:ascii="宋体" w:hAnsi="宋体" w:eastAsia="宋体" w:cs="宋体"/>
          <w:b/>
          <w:color w:val="000000"/>
          <w:spacing w:val="8"/>
          <w:kern w:val="0"/>
          <w:sz w:val="30"/>
          <w:szCs w:val="30"/>
          <w:highlight w:val="none"/>
        </w:rPr>
      </w:pPr>
      <w:r>
        <w:rPr>
          <w:rFonts w:hint="eastAsia" w:ascii="宋体" w:hAnsi="宋体" w:eastAsia="宋体" w:cs="宋体"/>
          <w:color w:val="000000"/>
          <w:kern w:val="0"/>
          <w:szCs w:val="21"/>
          <w:highlight w:val="none"/>
        </w:rPr>
        <w:br w:type="page"/>
      </w:r>
      <w:r>
        <w:rPr>
          <w:rFonts w:hint="eastAsia" w:ascii="宋体" w:hAnsi="宋体" w:eastAsia="宋体" w:cs="宋体"/>
          <w:b/>
          <w:color w:val="000000"/>
          <w:kern w:val="0"/>
          <w:sz w:val="24"/>
          <w:highlight w:val="none"/>
        </w:rPr>
        <w:t>13-2、</w:t>
      </w:r>
      <w:r>
        <w:rPr>
          <w:rFonts w:hint="eastAsia" w:ascii="宋体" w:hAnsi="宋体" w:eastAsia="宋体" w:cs="宋体"/>
          <w:b/>
          <w:color w:val="000000"/>
          <w:spacing w:val="8"/>
          <w:kern w:val="0"/>
          <w:sz w:val="30"/>
          <w:szCs w:val="30"/>
          <w:highlight w:val="none"/>
        </w:rPr>
        <w:t>类似建设项目情况表（</w:t>
      </w:r>
      <w:r>
        <w:rPr>
          <w:rFonts w:hint="eastAsia" w:ascii="宋体" w:hAnsi="宋体" w:eastAsia="宋体" w:cs="宋体"/>
          <w:b/>
          <w:color w:val="000000"/>
          <w:spacing w:val="8"/>
          <w:kern w:val="0"/>
          <w:sz w:val="30"/>
          <w:szCs w:val="30"/>
          <w:highlight w:val="none"/>
          <w:lang w:eastAsia="zh-CN"/>
        </w:rPr>
        <w:t>投资人</w:t>
      </w:r>
      <w:r>
        <w:rPr>
          <w:rFonts w:hint="eastAsia" w:ascii="宋体" w:hAnsi="宋体" w:eastAsia="宋体" w:cs="宋体"/>
          <w:b/>
          <w:color w:val="000000"/>
          <w:spacing w:val="8"/>
          <w:kern w:val="0"/>
          <w:sz w:val="30"/>
          <w:szCs w:val="30"/>
          <w:highlight w:val="none"/>
        </w:rPr>
        <w:t>）</w:t>
      </w:r>
    </w:p>
    <w:tbl>
      <w:tblPr>
        <w:tblStyle w:val="60"/>
        <w:tblW w:w="0" w:type="auto"/>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3026"/>
        <w:gridCol w:w="6525"/>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3026" w:type="dxa"/>
            <w:tcBorders>
              <w:top w:val="single" w:color="auto" w:sz="12" w:space="0"/>
            </w:tcBorders>
            <w:noWrap w:val="0"/>
            <w:vAlign w:val="center"/>
          </w:tcPr>
          <w:p>
            <w:pPr>
              <w:keepNext w:val="0"/>
              <w:keepLines w:val="0"/>
              <w:widowControl/>
              <w:suppressLineNumbers w:val="0"/>
              <w:spacing w:before="0" w:beforeAutospacing="0" w:after="200" w:afterAutospacing="0"/>
              <w:ind w:left="0" w:right="0"/>
              <w:jc w:val="center"/>
              <w:rPr>
                <w:rFonts w:hint="eastAsia" w:ascii="宋体" w:hAnsi="宋体" w:eastAsia="宋体" w:cs="宋体"/>
                <w:b/>
                <w:color w:val="000000"/>
                <w:spacing w:val="8"/>
                <w:kern w:val="0"/>
                <w:szCs w:val="21"/>
                <w:highlight w:val="none"/>
                <w:lang w:eastAsia="en-US"/>
              </w:rPr>
            </w:pPr>
            <w:r>
              <w:rPr>
                <w:rFonts w:hint="eastAsia" w:ascii="宋体" w:hAnsi="宋体" w:eastAsia="宋体" w:cs="宋体"/>
                <w:b/>
                <w:color w:val="000000"/>
                <w:spacing w:val="8"/>
                <w:kern w:val="0"/>
                <w:szCs w:val="21"/>
                <w:highlight w:val="none"/>
                <w:lang w:eastAsia="en-US"/>
              </w:rPr>
              <w:t>项目名称</w:t>
            </w:r>
          </w:p>
        </w:tc>
        <w:tc>
          <w:tcPr>
            <w:tcW w:w="6525" w:type="dxa"/>
            <w:tcBorders>
              <w:top w:val="single" w:color="auto" w:sz="12" w:space="0"/>
            </w:tcBorders>
            <w:noWrap w:val="0"/>
            <w:vAlign w:val="center"/>
          </w:tcPr>
          <w:p>
            <w:pPr>
              <w:keepNext w:val="0"/>
              <w:keepLines w:val="0"/>
              <w:widowControl/>
              <w:suppressLineNumbers w:val="0"/>
              <w:spacing w:before="0" w:beforeAutospacing="0" w:after="200" w:afterAutospacing="0"/>
              <w:ind w:left="0" w:right="0"/>
              <w:jc w:val="center"/>
              <w:rPr>
                <w:rFonts w:hint="eastAsia" w:ascii="宋体" w:hAnsi="宋体" w:eastAsia="宋体" w:cs="宋体"/>
                <w:b/>
                <w:color w:val="000000"/>
                <w:spacing w:val="8"/>
                <w:kern w:val="0"/>
                <w:szCs w:val="21"/>
                <w:highlight w:val="none"/>
                <w:lang w:eastAsia="en-US"/>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3026" w:type="dxa"/>
            <w:noWrap w:val="0"/>
            <w:vAlign w:val="center"/>
          </w:tcPr>
          <w:p>
            <w:pPr>
              <w:keepNext w:val="0"/>
              <w:keepLines w:val="0"/>
              <w:widowControl/>
              <w:suppressLineNumbers w:val="0"/>
              <w:spacing w:before="0" w:beforeAutospacing="0" w:after="200" w:afterAutospacing="0"/>
              <w:ind w:left="0" w:right="0"/>
              <w:jc w:val="center"/>
              <w:rPr>
                <w:rFonts w:hint="eastAsia" w:ascii="宋体" w:hAnsi="宋体" w:eastAsia="宋体" w:cs="宋体"/>
                <w:color w:val="000000"/>
                <w:spacing w:val="8"/>
                <w:kern w:val="0"/>
                <w:szCs w:val="21"/>
                <w:highlight w:val="none"/>
                <w:lang w:eastAsia="en-US"/>
              </w:rPr>
            </w:pPr>
            <w:r>
              <w:rPr>
                <w:rFonts w:hint="eastAsia" w:ascii="宋体" w:hAnsi="宋体" w:eastAsia="宋体" w:cs="宋体"/>
                <w:color w:val="000000"/>
                <w:spacing w:val="8"/>
                <w:kern w:val="0"/>
                <w:szCs w:val="21"/>
                <w:highlight w:val="none"/>
                <w:lang w:eastAsia="en-US"/>
              </w:rPr>
              <w:t>项目所在地</w:t>
            </w:r>
          </w:p>
        </w:tc>
        <w:tc>
          <w:tcPr>
            <w:tcW w:w="6525" w:type="dxa"/>
            <w:noWrap w:val="0"/>
            <w:vAlign w:val="center"/>
          </w:tcPr>
          <w:p>
            <w:pPr>
              <w:keepNext w:val="0"/>
              <w:keepLines w:val="0"/>
              <w:widowControl/>
              <w:suppressLineNumbers w:val="0"/>
              <w:spacing w:before="0" w:beforeAutospacing="0" w:after="200" w:afterAutospacing="0"/>
              <w:ind w:left="0" w:right="0"/>
              <w:jc w:val="center"/>
              <w:rPr>
                <w:rFonts w:hint="eastAsia" w:ascii="宋体" w:hAnsi="宋体" w:eastAsia="宋体" w:cs="宋体"/>
                <w:color w:val="000000"/>
                <w:spacing w:val="8"/>
                <w:kern w:val="0"/>
                <w:szCs w:val="21"/>
                <w:highlight w:val="none"/>
                <w:lang w:eastAsia="en-US"/>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3026" w:type="dxa"/>
            <w:noWrap w:val="0"/>
            <w:vAlign w:val="center"/>
          </w:tcPr>
          <w:p>
            <w:pPr>
              <w:keepNext w:val="0"/>
              <w:keepLines w:val="0"/>
              <w:widowControl/>
              <w:suppressLineNumbers w:val="0"/>
              <w:autoSpaceDE w:val="0"/>
              <w:autoSpaceDN w:val="0"/>
              <w:adjustRightInd w:val="0"/>
              <w:spacing w:before="0" w:beforeAutospacing="0" w:after="200" w:afterAutospacing="0"/>
              <w:ind w:left="0" w:right="0"/>
              <w:jc w:val="center"/>
              <w:rPr>
                <w:rFonts w:hint="eastAsia" w:ascii="宋体" w:hAnsi="宋体" w:eastAsia="宋体" w:cs="宋体"/>
                <w:color w:val="000000"/>
                <w:kern w:val="0"/>
                <w:szCs w:val="21"/>
                <w:highlight w:val="none"/>
                <w:lang w:eastAsia="en-US"/>
              </w:rPr>
            </w:pPr>
            <w:r>
              <w:rPr>
                <w:rFonts w:hint="eastAsia" w:ascii="宋体" w:hAnsi="宋体" w:eastAsia="宋体" w:cs="宋体"/>
                <w:color w:val="000000"/>
                <w:kern w:val="0"/>
                <w:szCs w:val="21"/>
                <w:highlight w:val="none"/>
                <w:lang w:eastAsia="zh-CN"/>
              </w:rPr>
              <w:t>投资</w:t>
            </w:r>
            <w:r>
              <w:rPr>
                <w:rFonts w:hint="eastAsia" w:ascii="宋体" w:hAnsi="宋体" w:eastAsia="宋体" w:cs="宋体"/>
                <w:color w:val="000000"/>
                <w:kern w:val="0"/>
                <w:szCs w:val="21"/>
                <w:highlight w:val="none"/>
                <w:lang w:val="en-US" w:eastAsia="zh-CN"/>
              </w:rPr>
              <w:t>单位</w:t>
            </w:r>
            <w:r>
              <w:rPr>
                <w:rFonts w:hint="eastAsia" w:ascii="宋体" w:hAnsi="宋体" w:eastAsia="宋体" w:cs="宋体"/>
                <w:color w:val="000000"/>
                <w:kern w:val="0"/>
                <w:szCs w:val="21"/>
                <w:highlight w:val="none"/>
              </w:rPr>
              <w:t>负责人</w:t>
            </w:r>
          </w:p>
        </w:tc>
        <w:tc>
          <w:tcPr>
            <w:tcW w:w="6525" w:type="dxa"/>
            <w:noWrap w:val="0"/>
            <w:vAlign w:val="center"/>
          </w:tcPr>
          <w:p>
            <w:pPr>
              <w:keepNext w:val="0"/>
              <w:keepLines w:val="0"/>
              <w:widowControl/>
              <w:suppressLineNumbers w:val="0"/>
              <w:spacing w:before="0" w:beforeAutospacing="0" w:after="200" w:afterAutospacing="0"/>
              <w:ind w:left="0" w:right="0"/>
              <w:jc w:val="center"/>
              <w:rPr>
                <w:rFonts w:hint="eastAsia" w:ascii="宋体" w:hAnsi="宋体" w:eastAsia="宋体" w:cs="宋体"/>
                <w:color w:val="000000"/>
                <w:spacing w:val="8"/>
                <w:kern w:val="0"/>
                <w:szCs w:val="21"/>
                <w:highlight w:val="none"/>
                <w:lang w:eastAsia="en-US"/>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3026" w:type="dxa"/>
            <w:noWrap w:val="0"/>
            <w:vAlign w:val="center"/>
          </w:tcPr>
          <w:p>
            <w:pPr>
              <w:keepNext w:val="0"/>
              <w:keepLines w:val="0"/>
              <w:widowControl/>
              <w:suppressLineNumbers w:val="0"/>
              <w:autoSpaceDE w:val="0"/>
              <w:autoSpaceDN w:val="0"/>
              <w:adjustRightInd w:val="0"/>
              <w:spacing w:before="0" w:beforeAutospacing="0" w:after="200" w:afterAutospacing="0"/>
              <w:ind w:left="0" w:right="0"/>
              <w:jc w:val="center"/>
              <w:rPr>
                <w:rFonts w:hint="eastAsia" w:ascii="宋体" w:hAnsi="宋体" w:eastAsia="宋体" w:cs="宋体"/>
                <w:color w:val="000000"/>
                <w:kern w:val="0"/>
                <w:szCs w:val="21"/>
                <w:highlight w:val="none"/>
                <w:lang w:eastAsia="en-US"/>
              </w:rPr>
            </w:pPr>
            <w:r>
              <w:rPr>
                <w:rFonts w:hint="eastAsia" w:ascii="宋体" w:hAnsi="宋体" w:eastAsia="宋体" w:cs="宋体"/>
                <w:color w:val="000000"/>
                <w:kern w:val="0"/>
                <w:szCs w:val="21"/>
                <w:highlight w:val="none"/>
                <w:lang w:eastAsia="en-US"/>
              </w:rPr>
              <w:t>项目描述</w:t>
            </w:r>
          </w:p>
        </w:tc>
        <w:tc>
          <w:tcPr>
            <w:tcW w:w="6525" w:type="dxa"/>
            <w:noWrap w:val="0"/>
            <w:vAlign w:val="center"/>
          </w:tcPr>
          <w:p>
            <w:pPr>
              <w:keepNext w:val="0"/>
              <w:keepLines w:val="0"/>
              <w:widowControl/>
              <w:suppressLineNumbers w:val="0"/>
              <w:spacing w:before="0" w:beforeAutospacing="0" w:after="200" w:afterAutospacing="0"/>
              <w:ind w:left="0" w:right="0"/>
              <w:jc w:val="center"/>
              <w:rPr>
                <w:rFonts w:hint="eastAsia" w:ascii="宋体" w:hAnsi="宋体" w:eastAsia="宋体" w:cs="宋体"/>
                <w:color w:val="000000"/>
                <w:spacing w:val="8"/>
                <w:kern w:val="0"/>
                <w:szCs w:val="21"/>
                <w:highlight w:val="none"/>
                <w:lang w:eastAsia="en-US"/>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3026" w:type="dxa"/>
            <w:tcBorders>
              <w:bottom w:val="single" w:color="auto" w:sz="12" w:space="0"/>
            </w:tcBorders>
            <w:noWrap w:val="0"/>
            <w:vAlign w:val="center"/>
          </w:tcPr>
          <w:p>
            <w:pPr>
              <w:keepNext w:val="0"/>
              <w:keepLines w:val="0"/>
              <w:widowControl/>
              <w:suppressLineNumbers w:val="0"/>
              <w:autoSpaceDE w:val="0"/>
              <w:autoSpaceDN w:val="0"/>
              <w:adjustRightInd w:val="0"/>
              <w:spacing w:before="0" w:beforeAutospacing="0" w:after="200" w:afterAutospacing="0"/>
              <w:ind w:left="0" w:right="0"/>
              <w:jc w:val="center"/>
              <w:rPr>
                <w:rFonts w:hint="eastAsia" w:ascii="宋体" w:hAnsi="宋体" w:eastAsia="宋体" w:cs="宋体"/>
                <w:color w:val="000000"/>
                <w:kern w:val="0"/>
                <w:szCs w:val="21"/>
                <w:highlight w:val="none"/>
                <w:lang w:eastAsia="en-US"/>
              </w:rPr>
            </w:pPr>
            <w:r>
              <w:rPr>
                <w:rFonts w:hint="eastAsia" w:ascii="宋体" w:hAnsi="宋体" w:eastAsia="宋体" w:cs="宋体"/>
                <w:color w:val="000000"/>
                <w:kern w:val="0"/>
                <w:szCs w:val="21"/>
                <w:highlight w:val="none"/>
                <w:lang w:eastAsia="en-US"/>
              </w:rPr>
              <w:t>备注</w:t>
            </w:r>
          </w:p>
        </w:tc>
        <w:tc>
          <w:tcPr>
            <w:tcW w:w="6525" w:type="dxa"/>
            <w:tcBorders>
              <w:bottom w:val="single" w:color="auto" w:sz="12" w:space="0"/>
            </w:tcBorders>
            <w:noWrap w:val="0"/>
            <w:vAlign w:val="center"/>
          </w:tcPr>
          <w:p>
            <w:pPr>
              <w:keepNext w:val="0"/>
              <w:keepLines w:val="0"/>
              <w:widowControl/>
              <w:suppressLineNumbers w:val="0"/>
              <w:spacing w:before="0" w:beforeAutospacing="0" w:after="200" w:afterAutospacing="0"/>
              <w:ind w:left="0" w:right="0"/>
              <w:jc w:val="center"/>
              <w:rPr>
                <w:rFonts w:hint="eastAsia" w:ascii="宋体" w:hAnsi="宋体" w:eastAsia="宋体" w:cs="宋体"/>
                <w:color w:val="000000"/>
                <w:spacing w:val="8"/>
                <w:kern w:val="0"/>
                <w:szCs w:val="21"/>
                <w:highlight w:val="none"/>
                <w:lang w:eastAsia="en-US"/>
              </w:rPr>
            </w:pPr>
          </w:p>
        </w:tc>
      </w:tr>
    </w:tbl>
    <w:p>
      <w:pPr>
        <w:widowControl/>
        <w:autoSpaceDE w:val="0"/>
        <w:autoSpaceDN w:val="0"/>
        <w:adjustRightInd w:val="0"/>
        <w:spacing w:line="360" w:lineRule="auto"/>
        <w:jc w:val="left"/>
        <w:rPr>
          <w:rFonts w:hint="eastAsia" w:ascii="宋体" w:hAnsi="宋体" w:eastAsia="宋体" w:cs="宋体"/>
          <w:color w:val="000000"/>
          <w:kern w:val="0"/>
          <w:szCs w:val="21"/>
          <w:highlight w:val="none"/>
        </w:rPr>
      </w:pPr>
      <w:r>
        <w:rPr>
          <w:rFonts w:hint="eastAsia" w:ascii="宋体" w:hAnsi="宋体" w:eastAsia="宋体" w:cs="宋体"/>
          <w:color w:val="000000"/>
          <w:kern w:val="0"/>
          <w:szCs w:val="21"/>
          <w:highlight w:val="none"/>
        </w:rPr>
        <w:t>注：</w:t>
      </w:r>
    </w:p>
    <w:p>
      <w:pPr>
        <w:widowControl/>
        <w:autoSpaceDE w:val="0"/>
        <w:autoSpaceDN w:val="0"/>
        <w:adjustRightInd w:val="0"/>
        <w:spacing w:line="360" w:lineRule="auto"/>
        <w:jc w:val="left"/>
        <w:rPr>
          <w:rFonts w:hint="eastAsia" w:ascii="宋体" w:hAnsi="宋体" w:eastAsia="宋体" w:cs="宋体"/>
          <w:color w:val="000000"/>
          <w:kern w:val="0"/>
          <w:szCs w:val="21"/>
          <w:highlight w:val="none"/>
        </w:rPr>
      </w:pPr>
      <w:r>
        <w:rPr>
          <w:rFonts w:hint="eastAsia" w:ascii="宋体" w:hAnsi="宋体" w:eastAsia="宋体" w:cs="宋体"/>
          <w:color w:val="000000"/>
          <w:kern w:val="0"/>
          <w:szCs w:val="21"/>
          <w:highlight w:val="none"/>
        </w:rPr>
        <w:t>1、每张表格只填写一个项目，并标明序号。</w:t>
      </w:r>
    </w:p>
    <w:p>
      <w:pPr>
        <w:widowControl/>
        <w:autoSpaceDE w:val="0"/>
        <w:autoSpaceDN w:val="0"/>
        <w:adjustRightInd w:val="0"/>
        <w:spacing w:line="360" w:lineRule="auto"/>
        <w:jc w:val="left"/>
        <w:rPr>
          <w:rFonts w:hint="eastAsia" w:ascii="宋体" w:hAnsi="宋体" w:eastAsia="宋体" w:cs="宋体"/>
          <w:color w:val="000000"/>
          <w:kern w:val="0"/>
          <w:szCs w:val="21"/>
          <w:highlight w:val="none"/>
        </w:rPr>
      </w:pPr>
      <w:r>
        <w:rPr>
          <w:rFonts w:hint="eastAsia" w:ascii="宋体" w:hAnsi="宋体" w:eastAsia="宋体" w:cs="宋体"/>
          <w:color w:val="000000"/>
          <w:kern w:val="0"/>
          <w:szCs w:val="21"/>
          <w:highlight w:val="none"/>
        </w:rPr>
        <w:t>2、本表只填写与商务评分相关的项目业绩，否则留空白表。</w:t>
      </w:r>
    </w:p>
    <w:p>
      <w:pPr>
        <w:widowControl/>
        <w:autoSpaceDE w:val="0"/>
        <w:autoSpaceDN w:val="0"/>
        <w:adjustRightInd w:val="0"/>
        <w:spacing w:line="360" w:lineRule="auto"/>
        <w:jc w:val="left"/>
        <w:rPr>
          <w:rFonts w:hint="eastAsia" w:ascii="宋体" w:hAnsi="宋体" w:eastAsia="宋体" w:cs="宋体"/>
          <w:color w:val="000000"/>
          <w:kern w:val="0"/>
          <w:szCs w:val="21"/>
          <w:highlight w:val="none"/>
        </w:rPr>
      </w:pPr>
      <w:r>
        <w:rPr>
          <w:rFonts w:hint="eastAsia" w:ascii="宋体" w:hAnsi="宋体" w:eastAsia="宋体" w:cs="宋体"/>
          <w:color w:val="000000"/>
          <w:kern w:val="0"/>
          <w:szCs w:val="21"/>
          <w:highlight w:val="none"/>
        </w:rPr>
        <w:t>3、本表后应附</w:t>
      </w:r>
      <w:r>
        <w:rPr>
          <w:rFonts w:hint="eastAsia" w:ascii="宋体" w:hAnsi="宋体" w:eastAsia="宋体" w:cs="宋体"/>
          <w:color w:val="000000"/>
          <w:szCs w:val="21"/>
          <w:highlight w:val="none"/>
        </w:rPr>
        <w:t>需提供相关证明材料复印件</w:t>
      </w:r>
      <w:r>
        <w:rPr>
          <w:rFonts w:hint="eastAsia" w:ascii="宋体" w:hAnsi="宋体" w:eastAsia="宋体" w:cs="宋体"/>
          <w:color w:val="000000"/>
          <w:highlight w:val="none"/>
        </w:rPr>
        <w:t>。</w:t>
      </w:r>
    </w:p>
    <w:p>
      <w:pPr>
        <w:widowControl/>
        <w:autoSpaceDE w:val="0"/>
        <w:autoSpaceDN w:val="0"/>
        <w:adjustRightInd w:val="0"/>
        <w:spacing w:line="360" w:lineRule="auto"/>
        <w:jc w:val="left"/>
        <w:rPr>
          <w:rFonts w:hint="eastAsia" w:ascii="宋体" w:hAnsi="宋体" w:eastAsia="宋体" w:cs="宋体"/>
          <w:color w:val="000000"/>
          <w:kern w:val="0"/>
          <w:szCs w:val="21"/>
          <w:highlight w:val="none"/>
        </w:rPr>
      </w:pPr>
      <w:r>
        <w:rPr>
          <w:rFonts w:hint="eastAsia" w:ascii="宋体" w:hAnsi="宋体" w:eastAsia="宋体" w:cs="宋体"/>
          <w:color w:val="000000"/>
          <w:kern w:val="0"/>
          <w:szCs w:val="21"/>
          <w:highlight w:val="none"/>
        </w:rPr>
        <w:t>4、如近年来，投标人法人机构发生合法变更或重组或法人名称变更时，应提供相关部门的合法批件或其他相关证明材料来证明其所附业绩的继承性。</w:t>
      </w:r>
    </w:p>
    <w:p>
      <w:pPr>
        <w:widowControl/>
        <w:autoSpaceDE w:val="0"/>
        <w:autoSpaceDN w:val="0"/>
        <w:adjustRightInd w:val="0"/>
        <w:spacing w:line="360" w:lineRule="auto"/>
        <w:jc w:val="left"/>
        <w:rPr>
          <w:rFonts w:hint="eastAsia" w:ascii="宋体" w:hAnsi="宋体" w:eastAsia="宋体" w:cs="宋体"/>
          <w:color w:val="000000"/>
          <w:kern w:val="0"/>
          <w:szCs w:val="21"/>
          <w:highlight w:val="none"/>
        </w:rPr>
      </w:pPr>
    </w:p>
    <w:p>
      <w:pPr>
        <w:widowControl/>
        <w:autoSpaceDE w:val="0"/>
        <w:autoSpaceDN w:val="0"/>
        <w:adjustRightInd w:val="0"/>
        <w:spacing w:after="200" w:line="276" w:lineRule="auto"/>
        <w:jc w:val="left"/>
        <w:rPr>
          <w:rFonts w:hint="eastAsia" w:ascii="宋体" w:hAnsi="宋体" w:eastAsia="宋体" w:cs="宋体"/>
          <w:color w:val="000000"/>
          <w:spacing w:val="8"/>
          <w:szCs w:val="21"/>
          <w:highlight w:val="none"/>
        </w:rPr>
      </w:pPr>
    </w:p>
    <w:p>
      <w:pPr>
        <w:widowControl/>
        <w:autoSpaceDE w:val="0"/>
        <w:autoSpaceDN w:val="0"/>
        <w:adjustRightInd w:val="0"/>
        <w:spacing w:after="200" w:line="276" w:lineRule="auto"/>
        <w:jc w:val="left"/>
        <w:rPr>
          <w:rFonts w:hint="eastAsia" w:ascii="宋体" w:hAnsi="宋体" w:eastAsia="宋体" w:cs="宋体"/>
          <w:color w:val="000000"/>
          <w:kern w:val="0"/>
          <w:szCs w:val="21"/>
          <w:highlight w:val="none"/>
          <w:u w:val="single"/>
        </w:rPr>
      </w:pPr>
      <w:r>
        <w:rPr>
          <w:rFonts w:hint="eastAsia" w:ascii="宋体" w:hAnsi="宋体" w:eastAsia="宋体" w:cs="宋体"/>
          <w:color w:val="000000"/>
          <w:spacing w:val="8"/>
          <w:szCs w:val="21"/>
          <w:highlight w:val="none"/>
        </w:rPr>
        <w:t>法定代表人或其委托代理人：</w:t>
      </w:r>
      <w:r>
        <w:rPr>
          <w:rFonts w:hint="eastAsia" w:ascii="宋体" w:hAnsi="宋体" w:eastAsia="宋体" w:cs="宋体"/>
          <w:color w:val="000000"/>
          <w:spacing w:val="8"/>
          <w:szCs w:val="21"/>
          <w:highlight w:val="none"/>
          <w:u w:val="single"/>
        </w:rPr>
        <w:t xml:space="preserve">（签字或盖章）            </w:t>
      </w:r>
    </w:p>
    <w:p>
      <w:pPr>
        <w:widowControl/>
        <w:adjustRightInd w:val="0"/>
        <w:snapToGrid w:val="0"/>
        <w:spacing w:after="200" w:line="300" w:lineRule="auto"/>
        <w:jc w:val="left"/>
        <w:rPr>
          <w:rFonts w:hint="eastAsia" w:ascii="宋体" w:hAnsi="宋体" w:eastAsia="宋体" w:cs="宋体"/>
          <w:color w:val="000000"/>
          <w:kern w:val="0"/>
          <w:szCs w:val="21"/>
          <w:highlight w:val="none"/>
          <w:u w:val="single"/>
        </w:rPr>
      </w:pPr>
      <w:r>
        <w:rPr>
          <w:rFonts w:hint="eastAsia" w:ascii="宋体" w:hAnsi="宋体" w:eastAsia="宋体" w:cs="宋体"/>
          <w:color w:val="000000"/>
          <w:kern w:val="0"/>
          <w:szCs w:val="21"/>
          <w:highlight w:val="none"/>
        </w:rPr>
        <w:t>投标人名称（加盖公章）：</w:t>
      </w:r>
      <w:r>
        <w:rPr>
          <w:rFonts w:hint="eastAsia" w:ascii="宋体" w:hAnsi="宋体" w:eastAsia="宋体" w:cs="宋体"/>
          <w:color w:val="000000"/>
          <w:kern w:val="0"/>
          <w:szCs w:val="21"/>
          <w:highlight w:val="none"/>
          <w:u w:val="single"/>
        </w:rPr>
        <w:t xml:space="preserve">                                </w:t>
      </w:r>
    </w:p>
    <w:p>
      <w:pPr>
        <w:widowControl/>
        <w:adjustRightInd w:val="0"/>
        <w:snapToGrid w:val="0"/>
        <w:spacing w:after="200" w:line="300" w:lineRule="auto"/>
        <w:jc w:val="left"/>
        <w:rPr>
          <w:rFonts w:hint="eastAsia" w:ascii="宋体" w:hAnsi="宋体" w:eastAsia="宋体" w:cs="宋体"/>
          <w:color w:val="000000"/>
          <w:kern w:val="0"/>
          <w:szCs w:val="21"/>
          <w:highlight w:val="none"/>
        </w:rPr>
      </w:pPr>
      <w:r>
        <w:rPr>
          <w:rFonts w:hint="eastAsia" w:ascii="宋体" w:hAnsi="宋体" w:eastAsia="宋体" w:cs="宋体"/>
          <w:color w:val="000000"/>
          <w:kern w:val="0"/>
          <w:szCs w:val="21"/>
          <w:highlight w:val="none"/>
        </w:rPr>
        <w:t>日期：</w:t>
      </w:r>
      <w:r>
        <w:rPr>
          <w:rFonts w:hint="eastAsia" w:ascii="宋体" w:hAnsi="宋体" w:eastAsia="宋体" w:cs="宋体"/>
          <w:color w:val="000000"/>
          <w:kern w:val="0"/>
          <w:szCs w:val="21"/>
          <w:highlight w:val="none"/>
          <w:u w:val="single"/>
        </w:rPr>
        <w:t xml:space="preserve">         </w:t>
      </w:r>
      <w:r>
        <w:rPr>
          <w:rFonts w:hint="eastAsia" w:ascii="宋体" w:hAnsi="宋体" w:eastAsia="宋体" w:cs="宋体"/>
          <w:color w:val="000000"/>
          <w:kern w:val="0"/>
          <w:szCs w:val="21"/>
          <w:highlight w:val="none"/>
        </w:rPr>
        <w:t>年</w:t>
      </w:r>
      <w:r>
        <w:rPr>
          <w:rFonts w:hint="eastAsia" w:ascii="宋体" w:hAnsi="宋体" w:eastAsia="宋体" w:cs="宋体"/>
          <w:color w:val="000000"/>
          <w:kern w:val="0"/>
          <w:szCs w:val="21"/>
          <w:highlight w:val="none"/>
          <w:u w:val="single"/>
        </w:rPr>
        <w:t xml:space="preserve">       </w:t>
      </w:r>
      <w:r>
        <w:rPr>
          <w:rFonts w:hint="eastAsia" w:ascii="宋体" w:hAnsi="宋体" w:eastAsia="宋体" w:cs="宋体"/>
          <w:color w:val="000000"/>
          <w:kern w:val="0"/>
          <w:szCs w:val="21"/>
          <w:highlight w:val="none"/>
        </w:rPr>
        <w:t>月</w:t>
      </w:r>
      <w:r>
        <w:rPr>
          <w:rFonts w:hint="eastAsia" w:ascii="宋体" w:hAnsi="宋体" w:eastAsia="宋体" w:cs="宋体"/>
          <w:color w:val="000000"/>
          <w:kern w:val="0"/>
          <w:szCs w:val="21"/>
          <w:highlight w:val="none"/>
          <w:u w:val="single"/>
        </w:rPr>
        <w:t xml:space="preserve">      </w:t>
      </w:r>
      <w:r>
        <w:rPr>
          <w:rFonts w:hint="eastAsia" w:ascii="宋体" w:hAnsi="宋体" w:eastAsia="宋体" w:cs="宋体"/>
          <w:color w:val="000000"/>
          <w:kern w:val="0"/>
          <w:szCs w:val="21"/>
          <w:highlight w:val="none"/>
        </w:rPr>
        <w:t>日</w:t>
      </w:r>
    </w:p>
    <w:p>
      <w:pPr>
        <w:widowControl/>
        <w:adjustRightInd w:val="0"/>
        <w:snapToGrid w:val="0"/>
        <w:spacing w:after="200" w:line="300" w:lineRule="auto"/>
        <w:jc w:val="left"/>
        <w:rPr>
          <w:rFonts w:hint="eastAsia" w:ascii="宋体" w:hAnsi="宋体" w:eastAsia="宋体" w:cs="宋体"/>
          <w:color w:val="000000"/>
          <w:kern w:val="0"/>
          <w:szCs w:val="21"/>
          <w:highlight w:val="none"/>
        </w:rPr>
      </w:pPr>
    </w:p>
    <w:p>
      <w:pPr>
        <w:rPr>
          <w:rFonts w:hint="eastAsia" w:ascii="宋体" w:hAnsi="宋体" w:eastAsia="宋体" w:cs="宋体"/>
          <w:color w:val="000000"/>
          <w:highlight w:val="none"/>
        </w:rPr>
      </w:pPr>
    </w:p>
    <w:p>
      <w:pPr>
        <w:pStyle w:val="5"/>
        <w:rPr>
          <w:rFonts w:hint="eastAsia" w:ascii="宋体" w:hAnsi="宋体" w:eastAsia="宋体" w:cs="宋体"/>
          <w:color w:val="000000"/>
          <w:highlight w:val="none"/>
        </w:rPr>
      </w:pPr>
    </w:p>
    <w:p>
      <w:pPr>
        <w:rPr>
          <w:rFonts w:hint="eastAsia" w:ascii="宋体" w:hAnsi="宋体" w:eastAsia="宋体" w:cs="宋体"/>
          <w:color w:val="000000"/>
          <w:highlight w:val="none"/>
        </w:rPr>
      </w:pPr>
    </w:p>
    <w:p>
      <w:pPr>
        <w:pStyle w:val="5"/>
        <w:rPr>
          <w:rFonts w:hint="eastAsia" w:ascii="宋体" w:hAnsi="宋体" w:eastAsia="宋体" w:cs="宋体"/>
          <w:color w:val="000000"/>
          <w:highlight w:val="none"/>
        </w:rPr>
      </w:pPr>
    </w:p>
    <w:p>
      <w:pPr>
        <w:rPr>
          <w:rFonts w:hint="eastAsia" w:ascii="宋体" w:hAnsi="宋体" w:eastAsia="宋体" w:cs="宋体"/>
          <w:color w:val="000000"/>
          <w:highlight w:val="none"/>
        </w:rPr>
      </w:pPr>
    </w:p>
    <w:p>
      <w:pPr>
        <w:pStyle w:val="5"/>
        <w:rPr>
          <w:rFonts w:hint="eastAsia" w:ascii="宋体" w:hAnsi="宋体" w:eastAsia="宋体" w:cs="宋体"/>
          <w:color w:val="000000"/>
          <w:highlight w:val="none"/>
        </w:rPr>
      </w:pPr>
    </w:p>
    <w:p>
      <w:pPr>
        <w:rPr>
          <w:rFonts w:hint="eastAsia" w:ascii="宋体" w:hAnsi="宋体" w:eastAsia="宋体" w:cs="宋体"/>
          <w:color w:val="000000"/>
          <w:highlight w:val="none"/>
        </w:rPr>
      </w:pPr>
    </w:p>
    <w:p>
      <w:pPr>
        <w:rPr>
          <w:rFonts w:hint="eastAsia" w:ascii="宋体" w:hAnsi="宋体" w:eastAsia="宋体" w:cs="宋体"/>
          <w:color w:val="000000"/>
          <w:highlight w:val="none"/>
        </w:rPr>
      </w:pPr>
    </w:p>
    <w:p>
      <w:pPr>
        <w:rPr>
          <w:rFonts w:hint="eastAsia" w:ascii="宋体" w:hAnsi="宋体" w:eastAsia="宋体" w:cs="宋体"/>
          <w:color w:val="000000"/>
          <w:highlight w:val="none"/>
        </w:rPr>
      </w:pPr>
    </w:p>
    <w:p>
      <w:pPr>
        <w:rPr>
          <w:rFonts w:hint="eastAsia" w:ascii="宋体" w:hAnsi="宋体" w:eastAsia="宋体" w:cs="宋体"/>
          <w:color w:val="000000"/>
          <w:highlight w:val="none"/>
        </w:rPr>
      </w:pPr>
    </w:p>
    <w:p>
      <w:pPr>
        <w:rPr>
          <w:rFonts w:hint="eastAsia" w:ascii="宋体" w:hAnsi="宋体" w:eastAsia="宋体" w:cs="宋体"/>
          <w:color w:val="000000"/>
          <w:highlight w:val="none"/>
        </w:rPr>
      </w:pPr>
    </w:p>
    <w:p>
      <w:pPr>
        <w:autoSpaceDE w:val="0"/>
        <w:autoSpaceDN w:val="0"/>
        <w:adjustRightInd w:val="0"/>
        <w:jc w:val="center"/>
        <w:outlineLvl w:val="1"/>
        <w:rPr>
          <w:rFonts w:hint="eastAsia" w:ascii="宋体" w:hAnsi="宋体" w:eastAsia="宋体" w:cs="宋体"/>
          <w:b/>
          <w:bCs/>
          <w:color w:val="000000"/>
          <w:spacing w:val="8"/>
          <w:kern w:val="0"/>
          <w:sz w:val="30"/>
          <w:szCs w:val="30"/>
          <w:highlight w:val="none"/>
        </w:rPr>
      </w:pPr>
      <w:r>
        <w:rPr>
          <w:rFonts w:hint="eastAsia" w:ascii="宋体" w:hAnsi="宋体" w:eastAsia="宋体" w:cs="宋体"/>
          <w:b/>
          <w:bCs/>
          <w:color w:val="000000"/>
          <w:spacing w:val="8"/>
          <w:kern w:val="0"/>
          <w:sz w:val="30"/>
          <w:szCs w:val="30"/>
          <w:highlight w:val="none"/>
        </w:rPr>
        <w:t>14、投标人认为需要提供的其他材料</w:t>
      </w:r>
    </w:p>
    <w:p>
      <w:pPr>
        <w:autoSpaceDE w:val="0"/>
        <w:autoSpaceDN w:val="0"/>
        <w:adjustRightInd w:val="0"/>
        <w:rPr>
          <w:rFonts w:hint="eastAsia" w:ascii="宋体" w:hAnsi="宋体" w:eastAsia="宋体" w:cs="宋体"/>
          <w:b/>
          <w:color w:val="000000"/>
          <w:kern w:val="0"/>
          <w:sz w:val="30"/>
          <w:szCs w:val="30"/>
          <w:highlight w:val="none"/>
        </w:rPr>
      </w:pPr>
    </w:p>
    <w:p>
      <w:pPr>
        <w:pStyle w:val="5"/>
        <w:rPr>
          <w:rFonts w:hint="eastAsia" w:ascii="宋体" w:hAnsi="宋体" w:eastAsia="宋体" w:cs="宋体"/>
          <w:b w:val="0"/>
          <w:color w:val="000000"/>
          <w:kern w:val="0"/>
          <w:sz w:val="30"/>
          <w:szCs w:val="30"/>
          <w:highlight w:val="none"/>
        </w:rPr>
      </w:pPr>
    </w:p>
    <w:p>
      <w:pPr>
        <w:rPr>
          <w:rFonts w:hint="eastAsia" w:ascii="宋体" w:hAnsi="宋体" w:eastAsia="宋体" w:cs="宋体"/>
          <w:b/>
          <w:color w:val="000000"/>
          <w:kern w:val="0"/>
          <w:sz w:val="30"/>
          <w:szCs w:val="30"/>
          <w:highlight w:val="none"/>
        </w:rPr>
      </w:pPr>
    </w:p>
    <w:p>
      <w:pPr>
        <w:pStyle w:val="5"/>
        <w:rPr>
          <w:rFonts w:hint="eastAsia" w:ascii="宋体" w:hAnsi="宋体" w:eastAsia="宋体" w:cs="宋体"/>
          <w:b w:val="0"/>
          <w:color w:val="000000"/>
          <w:kern w:val="0"/>
          <w:sz w:val="30"/>
          <w:szCs w:val="30"/>
          <w:highlight w:val="none"/>
        </w:rPr>
      </w:pPr>
    </w:p>
    <w:p>
      <w:pPr>
        <w:rPr>
          <w:rFonts w:hint="eastAsia" w:ascii="宋体" w:hAnsi="宋体" w:eastAsia="宋体" w:cs="宋体"/>
          <w:b/>
          <w:color w:val="000000"/>
          <w:kern w:val="0"/>
          <w:sz w:val="30"/>
          <w:szCs w:val="30"/>
          <w:highlight w:val="none"/>
        </w:rPr>
      </w:pPr>
    </w:p>
    <w:p>
      <w:pPr>
        <w:pStyle w:val="5"/>
        <w:rPr>
          <w:rFonts w:hint="eastAsia" w:ascii="宋体" w:hAnsi="宋体" w:eastAsia="宋体" w:cs="宋体"/>
          <w:b w:val="0"/>
          <w:color w:val="000000"/>
          <w:kern w:val="0"/>
          <w:sz w:val="30"/>
          <w:szCs w:val="30"/>
          <w:highlight w:val="none"/>
        </w:rPr>
      </w:pPr>
    </w:p>
    <w:p>
      <w:pPr>
        <w:rPr>
          <w:rFonts w:hint="eastAsia" w:ascii="宋体" w:hAnsi="宋体" w:eastAsia="宋体" w:cs="宋体"/>
          <w:b/>
          <w:color w:val="000000"/>
          <w:kern w:val="0"/>
          <w:sz w:val="30"/>
          <w:szCs w:val="30"/>
          <w:highlight w:val="none"/>
        </w:rPr>
      </w:pPr>
    </w:p>
    <w:p>
      <w:pPr>
        <w:pStyle w:val="5"/>
        <w:rPr>
          <w:rFonts w:hint="eastAsia" w:ascii="宋体" w:hAnsi="宋体" w:eastAsia="宋体" w:cs="宋体"/>
          <w:b w:val="0"/>
          <w:color w:val="000000"/>
          <w:kern w:val="0"/>
          <w:sz w:val="30"/>
          <w:szCs w:val="30"/>
          <w:highlight w:val="none"/>
        </w:rPr>
      </w:pPr>
    </w:p>
    <w:p>
      <w:pPr>
        <w:rPr>
          <w:rFonts w:hint="eastAsia" w:ascii="宋体" w:hAnsi="宋体" w:eastAsia="宋体" w:cs="宋体"/>
          <w:b/>
          <w:color w:val="000000"/>
          <w:kern w:val="0"/>
          <w:sz w:val="30"/>
          <w:szCs w:val="30"/>
          <w:highlight w:val="none"/>
        </w:rPr>
      </w:pPr>
    </w:p>
    <w:p>
      <w:pPr>
        <w:pStyle w:val="5"/>
        <w:rPr>
          <w:rFonts w:hint="eastAsia" w:ascii="宋体" w:hAnsi="宋体" w:eastAsia="宋体" w:cs="宋体"/>
          <w:b w:val="0"/>
          <w:color w:val="000000"/>
          <w:kern w:val="0"/>
          <w:sz w:val="30"/>
          <w:szCs w:val="30"/>
          <w:highlight w:val="none"/>
        </w:rPr>
      </w:pPr>
    </w:p>
    <w:p>
      <w:pPr>
        <w:rPr>
          <w:rFonts w:hint="eastAsia" w:ascii="宋体" w:hAnsi="宋体" w:eastAsia="宋体" w:cs="宋体"/>
          <w:b/>
          <w:color w:val="000000"/>
          <w:kern w:val="0"/>
          <w:sz w:val="30"/>
          <w:szCs w:val="30"/>
          <w:highlight w:val="none"/>
        </w:rPr>
      </w:pPr>
    </w:p>
    <w:p>
      <w:pPr>
        <w:pStyle w:val="5"/>
        <w:rPr>
          <w:rFonts w:hint="eastAsia" w:ascii="宋体" w:hAnsi="宋体" w:eastAsia="宋体" w:cs="宋体"/>
          <w:b w:val="0"/>
          <w:color w:val="000000"/>
          <w:kern w:val="0"/>
          <w:sz w:val="30"/>
          <w:szCs w:val="30"/>
          <w:highlight w:val="none"/>
        </w:rPr>
      </w:pPr>
    </w:p>
    <w:p>
      <w:pPr>
        <w:rPr>
          <w:rFonts w:hint="eastAsia" w:ascii="宋体" w:hAnsi="宋体" w:eastAsia="宋体" w:cs="宋体"/>
          <w:b/>
          <w:color w:val="000000"/>
          <w:kern w:val="0"/>
          <w:sz w:val="30"/>
          <w:szCs w:val="30"/>
          <w:highlight w:val="none"/>
        </w:rPr>
      </w:pPr>
    </w:p>
    <w:p>
      <w:pPr>
        <w:autoSpaceDE w:val="0"/>
        <w:autoSpaceDN w:val="0"/>
        <w:adjustRightInd w:val="0"/>
        <w:rPr>
          <w:rFonts w:hint="eastAsia" w:ascii="宋体" w:hAnsi="宋体" w:eastAsia="宋体" w:cs="宋体"/>
          <w:b/>
          <w:color w:val="000000"/>
          <w:kern w:val="0"/>
          <w:sz w:val="30"/>
          <w:szCs w:val="30"/>
          <w:highlight w:val="none"/>
        </w:rPr>
      </w:pPr>
    </w:p>
    <w:p>
      <w:pPr>
        <w:spacing w:before="156" w:beforeLines="50" w:line="360" w:lineRule="auto"/>
        <w:jc w:val="center"/>
        <w:outlineLvl w:val="1"/>
        <w:rPr>
          <w:rFonts w:hint="eastAsia" w:ascii="宋体" w:hAnsi="宋体" w:eastAsia="宋体" w:cs="宋体"/>
          <w:b/>
          <w:color w:val="000000"/>
          <w:sz w:val="30"/>
          <w:szCs w:val="30"/>
          <w:highlight w:val="none"/>
        </w:rPr>
      </w:pPr>
      <w:r>
        <w:rPr>
          <w:rFonts w:hint="eastAsia" w:ascii="宋体" w:hAnsi="宋体" w:eastAsia="宋体" w:cs="宋体"/>
          <w:b/>
          <w:color w:val="000000"/>
          <w:sz w:val="30"/>
          <w:szCs w:val="30"/>
          <w:highlight w:val="none"/>
        </w:rPr>
        <w:t>15、投标人自评分表</w:t>
      </w:r>
    </w:p>
    <w:tbl>
      <w:tblPr>
        <w:tblStyle w:val="60"/>
        <w:tblW w:w="0" w:type="auto"/>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817"/>
        <w:gridCol w:w="2126"/>
        <w:gridCol w:w="1418"/>
        <w:gridCol w:w="1701"/>
        <w:gridCol w:w="3316"/>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24" w:hRule="atLeast"/>
        </w:trPr>
        <w:tc>
          <w:tcPr>
            <w:tcW w:w="817" w:type="dxa"/>
            <w:noWrap w:val="0"/>
            <w:vAlign w:val="center"/>
          </w:tcPr>
          <w:p>
            <w:pPr>
              <w:keepNext w:val="0"/>
              <w:keepLines w:val="0"/>
              <w:suppressLineNumbers w:val="0"/>
              <w:spacing w:before="0" w:beforeAutospacing="0" w:after="0" w:afterAutospacing="0"/>
              <w:ind w:left="0" w:right="0"/>
              <w:jc w:val="center"/>
              <w:rPr>
                <w:rFonts w:hint="eastAsia" w:ascii="宋体" w:hAnsi="宋体" w:eastAsia="宋体" w:cs="宋体"/>
                <w:color w:val="000000"/>
                <w:sz w:val="24"/>
                <w:highlight w:val="none"/>
              </w:rPr>
            </w:pPr>
            <w:r>
              <w:rPr>
                <w:rFonts w:hint="eastAsia" w:ascii="宋体" w:hAnsi="宋体" w:eastAsia="宋体" w:cs="宋体"/>
                <w:color w:val="000000"/>
                <w:sz w:val="24"/>
                <w:highlight w:val="none"/>
              </w:rPr>
              <w:t>序号</w:t>
            </w:r>
          </w:p>
        </w:tc>
        <w:tc>
          <w:tcPr>
            <w:tcW w:w="2126" w:type="dxa"/>
            <w:noWrap w:val="0"/>
            <w:vAlign w:val="center"/>
          </w:tcPr>
          <w:p>
            <w:pPr>
              <w:keepNext w:val="0"/>
              <w:keepLines w:val="0"/>
              <w:suppressLineNumbers w:val="0"/>
              <w:spacing w:before="0" w:beforeAutospacing="0" w:after="0" w:afterAutospacing="0"/>
              <w:ind w:left="0" w:right="0"/>
              <w:jc w:val="center"/>
              <w:rPr>
                <w:rFonts w:hint="eastAsia" w:ascii="宋体" w:hAnsi="宋体" w:eastAsia="宋体" w:cs="宋体"/>
                <w:color w:val="000000"/>
                <w:sz w:val="24"/>
                <w:highlight w:val="none"/>
              </w:rPr>
            </w:pPr>
            <w:r>
              <w:rPr>
                <w:rFonts w:hint="eastAsia" w:ascii="宋体" w:hAnsi="宋体" w:eastAsia="宋体" w:cs="宋体"/>
                <w:color w:val="000000"/>
                <w:sz w:val="24"/>
                <w:highlight w:val="none"/>
              </w:rPr>
              <w:t>评分因素</w:t>
            </w:r>
          </w:p>
        </w:tc>
        <w:tc>
          <w:tcPr>
            <w:tcW w:w="1418" w:type="dxa"/>
            <w:noWrap w:val="0"/>
            <w:vAlign w:val="center"/>
          </w:tcPr>
          <w:p>
            <w:pPr>
              <w:keepNext w:val="0"/>
              <w:keepLines w:val="0"/>
              <w:suppressLineNumbers w:val="0"/>
              <w:spacing w:before="0" w:beforeAutospacing="0" w:after="0" w:afterAutospacing="0"/>
              <w:ind w:left="0" w:right="0"/>
              <w:jc w:val="center"/>
              <w:rPr>
                <w:rFonts w:hint="eastAsia" w:ascii="宋体" w:hAnsi="宋体" w:eastAsia="宋体" w:cs="宋体"/>
                <w:color w:val="000000"/>
                <w:sz w:val="24"/>
                <w:highlight w:val="none"/>
              </w:rPr>
            </w:pPr>
            <w:r>
              <w:rPr>
                <w:rFonts w:hint="eastAsia" w:ascii="宋体" w:hAnsi="宋体" w:eastAsia="宋体" w:cs="宋体"/>
                <w:color w:val="000000"/>
                <w:sz w:val="24"/>
                <w:highlight w:val="none"/>
              </w:rPr>
              <w:t>满分</w:t>
            </w:r>
          </w:p>
        </w:tc>
        <w:tc>
          <w:tcPr>
            <w:tcW w:w="1701" w:type="dxa"/>
            <w:noWrap w:val="0"/>
            <w:vAlign w:val="center"/>
          </w:tcPr>
          <w:p>
            <w:pPr>
              <w:keepNext w:val="0"/>
              <w:keepLines w:val="0"/>
              <w:suppressLineNumbers w:val="0"/>
              <w:spacing w:before="0" w:beforeAutospacing="0" w:after="0" w:afterAutospacing="0"/>
              <w:ind w:left="0" w:right="0"/>
              <w:jc w:val="center"/>
              <w:rPr>
                <w:rFonts w:hint="eastAsia" w:ascii="宋体" w:hAnsi="宋体" w:eastAsia="宋体" w:cs="宋体"/>
                <w:color w:val="000000"/>
                <w:sz w:val="24"/>
                <w:highlight w:val="none"/>
              </w:rPr>
            </w:pPr>
            <w:r>
              <w:rPr>
                <w:rFonts w:hint="eastAsia" w:ascii="宋体" w:hAnsi="宋体" w:eastAsia="宋体" w:cs="宋体"/>
                <w:color w:val="000000"/>
                <w:sz w:val="24"/>
                <w:highlight w:val="none"/>
              </w:rPr>
              <w:t>自评分</w:t>
            </w:r>
          </w:p>
        </w:tc>
        <w:tc>
          <w:tcPr>
            <w:tcW w:w="3316" w:type="dxa"/>
            <w:noWrap w:val="0"/>
            <w:vAlign w:val="center"/>
          </w:tcPr>
          <w:p>
            <w:pPr>
              <w:keepNext w:val="0"/>
              <w:keepLines w:val="0"/>
              <w:suppressLineNumbers w:val="0"/>
              <w:spacing w:before="0" w:beforeAutospacing="0" w:after="0" w:afterAutospacing="0"/>
              <w:ind w:left="0" w:right="0"/>
              <w:jc w:val="center"/>
              <w:rPr>
                <w:rFonts w:hint="eastAsia" w:ascii="宋体" w:hAnsi="宋体" w:eastAsia="宋体" w:cs="宋体"/>
                <w:color w:val="000000"/>
                <w:sz w:val="24"/>
                <w:highlight w:val="none"/>
              </w:rPr>
            </w:pPr>
            <w:r>
              <w:rPr>
                <w:rFonts w:hint="eastAsia" w:ascii="宋体" w:hAnsi="宋体" w:eastAsia="宋体" w:cs="宋体"/>
                <w:color w:val="000000"/>
                <w:sz w:val="24"/>
                <w:highlight w:val="none"/>
              </w:rPr>
              <w:t>评分情况说明</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24" w:hRule="atLeast"/>
        </w:trPr>
        <w:tc>
          <w:tcPr>
            <w:tcW w:w="817" w:type="dxa"/>
            <w:noWrap w:val="0"/>
            <w:vAlign w:val="center"/>
          </w:tcPr>
          <w:p>
            <w:pPr>
              <w:keepNext w:val="0"/>
              <w:keepLines w:val="0"/>
              <w:suppressLineNumbers w:val="0"/>
              <w:spacing w:before="0" w:beforeAutospacing="0" w:after="0" w:afterAutospacing="0"/>
              <w:ind w:left="0" w:right="0"/>
              <w:jc w:val="center"/>
              <w:rPr>
                <w:rFonts w:hint="eastAsia" w:ascii="宋体" w:hAnsi="宋体" w:eastAsia="宋体" w:cs="宋体"/>
                <w:color w:val="000000"/>
                <w:sz w:val="24"/>
                <w:highlight w:val="none"/>
              </w:rPr>
            </w:pPr>
          </w:p>
        </w:tc>
        <w:tc>
          <w:tcPr>
            <w:tcW w:w="2126" w:type="dxa"/>
            <w:noWrap w:val="0"/>
            <w:vAlign w:val="center"/>
          </w:tcPr>
          <w:p>
            <w:pPr>
              <w:keepNext w:val="0"/>
              <w:keepLines w:val="0"/>
              <w:suppressLineNumbers w:val="0"/>
              <w:spacing w:before="0" w:beforeAutospacing="0" w:after="0" w:afterAutospacing="0"/>
              <w:ind w:left="0" w:right="0"/>
              <w:jc w:val="center"/>
              <w:rPr>
                <w:rFonts w:hint="eastAsia" w:ascii="宋体" w:hAnsi="宋体" w:eastAsia="宋体" w:cs="宋体"/>
                <w:color w:val="000000"/>
                <w:sz w:val="24"/>
                <w:highlight w:val="none"/>
              </w:rPr>
            </w:pPr>
          </w:p>
        </w:tc>
        <w:tc>
          <w:tcPr>
            <w:tcW w:w="1418" w:type="dxa"/>
            <w:noWrap w:val="0"/>
            <w:vAlign w:val="center"/>
          </w:tcPr>
          <w:p>
            <w:pPr>
              <w:keepNext w:val="0"/>
              <w:keepLines w:val="0"/>
              <w:suppressLineNumbers w:val="0"/>
              <w:spacing w:before="0" w:beforeAutospacing="0" w:after="0" w:afterAutospacing="0"/>
              <w:ind w:left="0" w:right="0"/>
              <w:jc w:val="center"/>
              <w:rPr>
                <w:rFonts w:hint="eastAsia" w:ascii="宋体" w:hAnsi="宋体" w:eastAsia="宋体" w:cs="宋体"/>
                <w:color w:val="000000"/>
                <w:sz w:val="24"/>
                <w:highlight w:val="none"/>
              </w:rPr>
            </w:pPr>
          </w:p>
        </w:tc>
        <w:tc>
          <w:tcPr>
            <w:tcW w:w="1701" w:type="dxa"/>
            <w:noWrap w:val="0"/>
            <w:vAlign w:val="center"/>
          </w:tcPr>
          <w:p>
            <w:pPr>
              <w:keepNext w:val="0"/>
              <w:keepLines w:val="0"/>
              <w:suppressLineNumbers w:val="0"/>
              <w:spacing w:before="0" w:beforeAutospacing="0" w:after="0" w:afterAutospacing="0"/>
              <w:ind w:left="0" w:right="0"/>
              <w:jc w:val="center"/>
              <w:rPr>
                <w:rFonts w:hint="eastAsia" w:ascii="宋体" w:hAnsi="宋体" w:eastAsia="宋体" w:cs="宋体"/>
                <w:color w:val="000000"/>
                <w:sz w:val="24"/>
                <w:highlight w:val="none"/>
              </w:rPr>
            </w:pPr>
          </w:p>
        </w:tc>
        <w:tc>
          <w:tcPr>
            <w:tcW w:w="3316" w:type="dxa"/>
            <w:noWrap w:val="0"/>
            <w:vAlign w:val="center"/>
          </w:tcPr>
          <w:p>
            <w:pPr>
              <w:keepNext w:val="0"/>
              <w:keepLines w:val="0"/>
              <w:suppressLineNumbers w:val="0"/>
              <w:spacing w:before="0" w:beforeAutospacing="0" w:after="0" w:afterAutospacing="0"/>
              <w:ind w:left="0" w:right="0"/>
              <w:jc w:val="center"/>
              <w:rPr>
                <w:rFonts w:hint="eastAsia" w:ascii="宋体" w:hAnsi="宋体" w:eastAsia="宋体" w:cs="宋体"/>
                <w:color w:val="000000"/>
                <w:sz w:val="24"/>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24" w:hRule="atLeast"/>
        </w:trPr>
        <w:tc>
          <w:tcPr>
            <w:tcW w:w="817" w:type="dxa"/>
            <w:noWrap w:val="0"/>
            <w:vAlign w:val="center"/>
          </w:tcPr>
          <w:p>
            <w:pPr>
              <w:keepNext w:val="0"/>
              <w:keepLines w:val="0"/>
              <w:suppressLineNumbers w:val="0"/>
              <w:spacing w:before="0" w:beforeAutospacing="0" w:after="0" w:afterAutospacing="0"/>
              <w:ind w:left="0" w:right="0"/>
              <w:jc w:val="center"/>
              <w:rPr>
                <w:rFonts w:hint="eastAsia" w:ascii="宋体" w:hAnsi="宋体" w:eastAsia="宋体" w:cs="宋体"/>
                <w:color w:val="000000"/>
                <w:sz w:val="24"/>
                <w:highlight w:val="none"/>
              </w:rPr>
            </w:pPr>
          </w:p>
        </w:tc>
        <w:tc>
          <w:tcPr>
            <w:tcW w:w="2126" w:type="dxa"/>
            <w:noWrap w:val="0"/>
            <w:vAlign w:val="center"/>
          </w:tcPr>
          <w:p>
            <w:pPr>
              <w:keepNext w:val="0"/>
              <w:keepLines w:val="0"/>
              <w:suppressLineNumbers w:val="0"/>
              <w:spacing w:before="0" w:beforeAutospacing="0" w:after="0" w:afterAutospacing="0"/>
              <w:ind w:left="0" w:right="0"/>
              <w:jc w:val="center"/>
              <w:rPr>
                <w:rFonts w:hint="eastAsia" w:ascii="宋体" w:hAnsi="宋体" w:eastAsia="宋体" w:cs="宋体"/>
                <w:color w:val="000000"/>
                <w:sz w:val="24"/>
                <w:highlight w:val="none"/>
              </w:rPr>
            </w:pPr>
          </w:p>
        </w:tc>
        <w:tc>
          <w:tcPr>
            <w:tcW w:w="1418" w:type="dxa"/>
            <w:noWrap w:val="0"/>
            <w:vAlign w:val="center"/>
          </w:tcPr>
          <w:p>
            <w:pPr>
              <w:keepNext w:val="0"/>
              <w:keepLines w:val="0"/>
              <w:suppressLineNumbers w:val="0"/>
              <w:spacing w:before="0" w:beforeAutospacing="0" w:after="0" w:afterAutospacing="0"/>
              <w:ind w:left="0" w:right="0"/>
              <w:jc w:val="center"/>
              <w:rPr>
                <w:rFonts w:hint="eastAsia" w:ascii="宋体" w:hAnsi="宋体" w:eastAsia="宋体" w:cs="宋体"/>
                <w:color w:val="000000"/>
                <w:sz w:val="24"/>
                <w:highlight w:val="none"/>
              </w:rPr>
            </w:pPr>
          </w:p>
        </w:tc>
        <w:tc>
          <w:tcPr>
            <w:tcW w:w="1701" w:type="dxa"/>
            <w:noWrap w:val="0"/>
            <w:vAlign w:val="center"/>
          </w:tcPr>
          <w:p>
            <w:pPr>
              <w:keepNext w:val="0"/>
              <w:keepLines w:val="0"/>
              <w:suppressLineNumbers w:val="0"/>
              <w:spacing w:before="0" w:beforeAutospacing="0" w:after="0" w:afterAutospacing="0"/>
              <w:ind w:left="0" w:right="0"/>
              <w:jc w:val="center"/>
              <w:rPr>
                <w:rFonts w:hint="eastAsia" w:ascii="宋体" w:hAnsi="宋体" w:eastAsia="宋体" w:cs="宋体"/>
                <w:color w:val="000000"/>
                <w:sz w:val="24"/>
                <w:highlight w:val="none"/>
              </w:rPr>
            </w:pPr>
          </w:p>
        </w:tc>
        <w:tc>
          <w:tcPr>
            <w:tcW w:w="3316" w:type="dxa"/>
            <w:noWrap w:val="0"/>
            <w:vAlign w:val="center"/>
          </w:tcPr>
          <w:p>
            <w:pPr>
              <w:keepNext w:val="0"/>
              <w:keepLines w:val="0"/>
              <w:suppressLineNumbers w:val="0"/>
              <w:spacing w:before="0" w:beforeAutospacing="0" w:after="0" w:afterAutospacing="0"/>
              <w:ind w:left="0" w:right="0"/>
              <w:jc w:val="center"/>
              <w:rPr>
                <w:rFonts w:hint="eastAsia" w:ascii="宋体" w:hAnsi="宋体" w:eastAsia="宋体" w:cs="宋体"/>
                <w:color w:val="000000"/>
                <w:sz w:val="24"/>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24" w:hRule="atLeast"/>
        </w:trPr>
        <w:tc>
          <w:tcPr>
            <w:tcW w:w="817" w:type="dxa"/>
            <w:noWrap w:val="0"/>
            <w:vAlign w:val="center"/>
          </w:tcPr>
          <w:p>
            <w:pPr>
              <w:keepNext w:val="0"/>
              <w:keepLines w:val="0"/>
              <w:suppressLineNumbers w:val="0"/>
              <w:spacing w:before="0" w:beforeAutospacing="0" w:after="0" w:afterAutospacing="0"/>
              <w:ind w:left="0" w:right="0"/>
              <w:jc w:val="center"/>
              <w:rPr>
                <w:rFonts w:hint="eastAsia" w:ascii="宋体" w:hAnsi="宋体" w:eastAsia="宋体" w:cs="宋体"/>
                <w:color w:val="000000"/>
                <w:sz w:val="24"/>
                <w:highlight w:val="none"/>
              </w:rPr>
            </w:pPr>
          </w:p>
        </w:tc>
        <w:tc>
          <w:tcPr>
            <w:tcW w:w="2126" w:type="dxa"/>
            <w:noWrap w:val="0"/>
            <w:vAlign w:val="center"/>
          </w:tcPr>
          <w:p>
            <w:pPr>
              <w:keepNext w:val="0"/>
              <w:keepLines w:val="0"/>
              <w:suppressLineNumbers w:val="0"/>
              <w:spacing w:before="0" w:beforeAutospacing="0" w:after="0" w:afterAutospacing="0"/>
              <w:ind w:left="0" w:right="0"/>
              <w:jc w:val="center"/>
              <w:rPr>
                <w:rFonts w:hint="eastAsia" w:ascii="宋体" w:hAnsi="宋体" w:eastAsia="宋体" w:cs="宋体"/>
                <w:color w:val="000000"/>
                <w:sz w:val="24"/>
                <w:highlight w:val="none"/>
              </w:rPr>
            </w:pPr>
          </w:p>
        </w:tc>
        <w:tc>
          <w:tcPr>
            <w:tcW w:w="1418" w:type="dxa"/>
            <w:noWrap w:val="0"/>
            <w:vAlign w:val="center"/>
          </w:tcPr>
          <w:p>
            <w:pPr>
              <w:keepNext w:val="0"/>
              <w:keepLines w:val="0"/>
              <w:suppressLineNumbers w:val="0"/>
              <w:spacing w:before="0" w:beforeAutospacing="0" w:after="0" w:afterAutospacing="0"/>
              <w:ind w:left="0" w:right="0"/>
              <w:jc w:val="center"/>
              <w:rPr>
                <w:rFonts w:hint="eastAsia" w:ascii="宋体" w:hAnsi="宋体" w:eastAsia="宋体" w:cs="宋体"/>
                <w:color w:val="000000"/>
                <w:sz w:val="24"/>
                <w:highlight w:val="none"/>
              </w:rPr>
            </w:pPr>
          </w:p>
        </w:tc>
        <w:tc>
          <w:tcPr>
            <w:tcW w:w="1701" w:type="dxa"/>
            <w:noWrap w:val="0"/>
            <w:vAlign w:val="center"/>
          </w:tcPr>
          <w:p>
            <w:pPr>
              <w:keepNext w:val="0"/>
              <w:keepLines w:val="0"/>
              <w:suppressLineNumbers w:val="0"/>
              <w:spacing w:before="0" w:beforeAutospacing="0" w:after="0" w:afterAutospacing="0"/>
              <w:ind w:left="0" w:right="0"/>
              <w:jc w:val="center"/>
              <w:rPr>
                <w:rFonts w:hint="eastAsia" w:ascii="宋体" w:hAnsi="宋体" w:eastAsia="宋体" w:cs="宋体"/>
                <w:color w:val="000000"/>
                <w:sz w:val="24"/>
                <w:highlight w:val="none"/>
              </w:rPr>
            </w:pPr>
          </w:p>
        </w:tc>
        <w:tc>
          <w:tcPr>
            <w:tcW w:w="3316" w:type="dxa"/>
            <w:noWrap w:val="0"/>
            <w:vAlign w:val="center"/>
          </w:tcPr>
          <w:p>
            <w:pPr>
              <w:keepNext w:val="0"/>
              <w:keepLines w:val="0"/>
              <w:suppressLineNumbers w:val="0"/>
              <w:spacing w:before="0" w:beforeAutospacing="0" w:after="0" w:afterAutospacing="0"/>
              <w:ind w:left="0" w:right="0"/>
              <w:jc w:val="center"/>
              <w:rPr>
                <w:rFonts w:hint="eastAsia" w:ascii="宋体" w:hAnsi="宋体" w:eastAsia="宋体" w:cs="宋体"/>
                <w:color w:val="000000"/>
                <w:sz w:val="24"/>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24" w:hRule="atLeast"/>
        </w:trPr>
        <w:tc>
          <w:tcPr>
            <w:tcW w:w="817" w:type="dxa"/>
            <w:noWrap w:val="0"/>
            <w:vAlign w:val="center"/>
          </w:tcPr>
          <w:p>
            <w:pPr>
              <w:keepNext w:val="0"/>
              <w:keepLines w:val="0"/>
              <w:suppressLineNumbers w:val="0"/>
              <w:spacing w:before="0" w:beforeAutospacing="0" w:after="0" w:afterAutospacing="0"/>
              <w:ind w:left="0" w:right="0"/>
              <w:jc w:val="center"/>
              <w:rPr>
                <w:rFonts w:hint="eastAsia" w:ascii="宋体" w:hAnsi="宋体" w:eastAsia="宋体" w:cs="宋体"/>
                <w:color w:val="000000"/>
                <w:sz w:val="24"/>
                <w:highlight w:val="none"/>
              </w:rPr>
            </w:pPr>
          </w:p>
        </w:tc>
        <w:tc>
          <w:tcPr>
            <w:tcW w:w="2126" w:type="dxa"/>
            <w:noWrap w:val="0"/>
            <w:vAlign w:val="center"/>
          </w:tcPr>
          <w:p>
            <w:pPr>
              <w:keepNext w:val="0"/>
              <w:keepLines w:val="0"/>
              <w:suppressLineNumbers w:val="0"/>
              <w:spacing w:before="0" w:beforeAutospacing="0" w:after="0" w:afterAutospacing="0"/>
              <w:ind w:left="0" w:right="0"/>
              <w:jc w:val="center"/>
              <w:rPr>
                <w:rFonts w:hint="eastAsia" w:ascii="宋体" w:hAnsi="宋体" w:eastAsia="宋体" w:cs="宋体"/>
                <w:color w:val="000000"/>
                <w:sz w:val="24"/>
                <w:highlight w:val="none"/>
              </w:rPr>
            </w:pPr>
          </w:p>
        </w:tc>
        <w:tc>
          <w:tcPr>
            <w:tcW w:w="1418" w:type="dxa"/>
            <w:noWrap w:val="0"/>
            <w:vAlign w:val="center"/>
          </w:tcPr>
          <w:p>
            <w:pPr>
              <w:keepNext w:val="0"/>
              <w:keepLines w:val="0"/>
              <w:suppressLineNumbers w:val="0"/>
              <w:spacing w:before="0" w:beforeAutospacing="0" w:after="0" w:afterAutospacing="0"/>
              <w:ind w:left="0" w:right="0"/>
              <w:jc w:val="center"/>
              <w:rPr>
                <w:rFonts w:hint="eastAsia" w:ascii="宋体" w:hAnsi="宋体" w:eastAsia="宋体" w:cs="宋体"/>
                <w:color w:val="000000"/>
                <w:sz w:val="24"/>
                <w:highlight w:val="none"/>
              </w:rPr>
            </w:pPr>
          </w:p>
        </w:tc>
        <w:tc>
          <w:tcPr>
            <w:tcW w:w="1701" w:type="dxa"/>
            <w:noWrap w:val="0"/>
            <w:vAlign w:val="center"/>
          </w:tcPr>
          <w:p>
            <w:pPr>
              <w:keepNext w:val="0"/>
              <w:keepLines w:val="0"/>
              <w:suppressLineNumbers w:val="0"/>
              <w:spacing w:before="0" w:beforeAutospacing="0" w:after="0" w:afterAutospacing="0"/>
              <w:ind w:left="0" w:right="0"/>
              <w:jc w:val="center"/>
              <w:rPr>
                <w:rFonts w:hint="eastAsia" w:ascii="宋体" w:hAnsi="宋体" w:eastAsia="宋体" w:cs="宋体"/>
                <w:color w:val="000000"/>
                <w:sz w:val="24"/>
                <w:highlight w:val="none"/>
              </w:rPr>
            </w:pPr>
          </w:p>
        </w:tc>
        <w:tc>
          <w:tcPr>
            <w:tcW w:w="3316" w:type="dxa"/>
            <w:noWrap w:val="0"/>
            <w:vAlign w:val="center"/>
          </w:tcPr>
          <w:p>
            <w:pPr>
              <w:keepNext w:val="0"/>
              <w:keepLines w:val="0"/>
              <w:suppressLineNumbers w:val="0"/>
              <w:spacing w:before="0" w:beforeAutospacing="0" w:after="0" w:afterAutospacing="0"/>
              <w:ind w:left="0" w:right="0"/>
              <w:jc w:val="center"/>
              <w:rPr>
                <w:rFonts w:hint="eastAsia" w:ascii="宋体" w:hAnsi="宋体" w:eastAsia="宋体" w:cs="宋体"/>
                <w:color w:val="000000"/>
                <w:sz w:val="24"/>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24" w:hRule="atLeast"/>
        </w:trPr>
        <w:tc>
          <w:tcPr>
            <w:tcW w:w="817" w:type="dxa"/>
            <w:noWrap w:val="0"/>
            <w:vAlign w:val="center"/>
          </w:tcPr>
          <w:p>
            <w:pPr>
              <w:keepNext w:val="0"/>
              <w:keepLines w:val="0"/>
              <w:suppressLineNumbers w:val="0"/>
              <w:spacing w:before="0" w:beforeAutospacing="0" w:after="0" w:afterAutospacing="0"/>
              <w:ind w:left="0" w:right="0"/>
              <w:jc w:val="center"/>
              <w:rPr>
                <w:rFonts w:hint="eastAsia" w:ascii="宋体" w:hAnsi="宋体" w:eastAsia="宋体" w:cs="宋体"/>
                <w:color w:val="000000"/>
                <w:sz w:val="24"/>
                <w:highlight w:val="none"/>
              </w:rPr>
            </w:pPr>
          </w:p>
        </w:tc>
        <w:tc>
          <w:tcPr>
            <w:tcW w:w="2126" w:type="dxa"/>
            <w:noWrap w:val="0"/>
            <w:vAlign w:val="center"/>
          </w:tcPr>
          <w:p>
            <w:pPr>
              <w:keepNext w:val="0"/>
              <w:keepLines w:val="0"/>
              <w:suppressLineNumbers w:val="0"/>
              <w:spacing w:before="0" w:beforeAutospacing="0" w:after="0" w:afterAutospacing="0"/>
              <w:ind w:left="0" w:right="0"/>
              <w:jc w:val="center"/>
              <w:rPr>
                <w:rFonts w:hint="eastAsia" w:ascii="宋体" w:hAnsi="宋体" w:eastAsia="宋体" w:cs="宋体"/>
                <w:color w:val="000000"/>
                <w:sz w:val="24"/>
                <w:highlight w:val="none"/>
              </w:rPr>
            </w:pPr>
          </w:p>
        </w:tc>
        <w:tc>
          <w:tcPr>
            <w:tcW w:w="1418" w:type="dxa"/>
            <w:noWrap w:val="0"/>
            <w:vAlign w:val="center"/>
          </w:tcPr>
          <w:p>
            <w:pPr>
              <w:keepNext w:val="0"/>
              <w:keepLines w:val="0"/>
              <w:suppressLineNumbers w:val="0"/>
              <w:spacing w:before="0" w:beforeAutospacing="0" w:after="0" w:afterAutospacing="0"/>
              <w:ind w:left="0" w:right="0"/>
              <w:jc w:val="center"/>
              <w:rPr>
                <w:rFonts w:hint="eastAsia" w:ascii="宋体" w:hAnsi="宋体" w:eastAsia="宋体" w:cs="宋体"/>
                <w:color w:val="000000"/>
                <w:sz w:val="24"/>
                <w:highlight w:val="none"/>
              </w:rPr>
            </w:pPr>
          </w:p>
        </w:tc>
        <w:tc>
          <w:tcPr>
            <w:tcW w:w="1701" w:type="dxa"/>
            <w:noWrap w:val="0"/>
            <w:vAlign w:val="center"/>
          </w:tcPr>
          <w:p>
            <w:pPr>
              <w:keepNext w:val="0"/>
              <w:keepLines w:val="0"/>
              <w:suppressLineNumbers w:val="0"/>
              <w:spacing w:before="0" w:beforeAutospacing="0" w:after="0" w:afterAutospacing="0"/>
              <w:ind w:left="0" w:right="0"/>
              <w:jc w:val="center"/>
              <w:rPr>
                <w:rFonts w:hint="eastAsia" w:ascii="宋体" w:hAnsi="宋体" w:eastAsia="宋体" w:cs="宋体"/>
                <w:color w:val="000000"/>
                <w:sz w:val="24"/>
                <w:highlight w:val="none"/>
              </w:rPr>
            </w:pPr>
          </w:p>
        </w:tc>
        <w:tc>
          <w:tcPr>
            <w:tcW w:w="3316" w:type="dxa"/>
            <w:noWrap w:val="0"/>
            <w:vAlign w:val="center"/>
          </w:tcPr>
          <w:p>
            <w:pPr>
              <w:keepNext w:val="0"/>
              <w:keepLines w:val="0"/>
              <w:suppressLineNumbers w:val="0"/>
              <w:spacing w:before="0" w:beforeAutospacing="0" w:after="0" w:afterAutospacing="0"/>
              <w:ind w:left="0" w:right="0"/>
              <w:jc w:val="center"/>
              <w:rPr>
                <w:rFonts w:hint="eastAsia" w:ascii="宋体" w:hAnsi="宋体" w:eastAsia="宋体" w:cs="宋体"/>
                <w:color w:val="000000"/>
                <w:sz w:val="24"/>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24" w:hRule="atLeast"/>
        </w:trPr>
        <w:tc>
          <w:tcPr>
            <w:tcW w:w="817" w:type="dxa"/>
            <w:noWrap w:val="0"/>
            <w:vAlign w:val="center"/>
          </w:tcPr>
          <w:p>
            <w:pPr>
              <w:keepNext w:val="0"/>
              <w:keepLines w:val="0"/>
              <w:suppressLineNumbers w:val="0"/>
              <w:spacing w:before="0" w:beforeAutospacing="0" w:after="0" w:afterAutospacing="0"/>
              <w:ind w:left="0" w:right="0"/>
              <w:jc w:val="center"/>
              <w:rPr>
                <w:rFonts w:hint="eastAsia" w:ascii="宋体" w:hAnsi="宋体" w:eastAsia="宋体" w:cs="宋体"/>
                <w:color w:val="000000"/>
                <w:sz w:val="24"/>
                <w:highlight w:val="none"/>
              </w:rPr>
            </w:pPr>
          </w:p>
        </w:tc>
        <w:tc>
          <w:tcPr>
            <w:tcW w:w="2126" w:type="dxa"/>
            <w:noWrap w:val="0"/>
            <w:vAlign w:val="center"/>
          </w:tcPr>
          <w:p>
            <w:pPr>
              <w:keepNext w:val="0"/>
              <w:keepLines w:val="0"/>
              <w:suppressLineNumbers w:val="0"/>
              <w:spacing w:before="0" w:beforeAutospacing="0" w:after="0" w:afterAutospacing="0"/>
              <w:ind w:left="0" w:right="0"/>
              <w:jc w:val="center"/>
              <w:rPr>
                <w:rFonts w:hint="eastAsia" w:ascii="宋体" w:hAnsi="宋体" w:eastAsia="宋体" w:cs="宋体"/>
                <w:color w:val="000000"/>
                <w:sz w:val="24"/>
                <w:highlight w:val="none"/>
              </w:rPr>
            </w:pPr>
          </w:p>
        </w:tc>
        <w:tc>
          <w:tcPr>
            <w:tcW w:w="1418" w:type="dxa"/>
            <w:noWrap w:val="0"/>
            <w:vAlign w:val="center"/>
          </w:tcPr>
          <w:p>
            <w:pPr>
              <w:keepNext w:val="0"/>
              <w:keepLines w:val="0"/>
              <w:suppressLineNumbers w:val="0"/>
              <w:spacing w:before="0" w:beforeAutospacing="0" w:after="0" w:afterAutospacing="0"/>
              <w:ind w:left="0" w:right="0"/>
              <w:jc w:val="center"/>
              <w:rPr>
                <w:rFonts w:hint="eastAsia" w:ascii="宋体" w:hAnsi="宋体" w:eastAsia="宋体" w:cs="宋体"/>
                <w:color w:val="000000"/>
                <w:sz w:val="24"/>
                <w:highlight w:val="none"/>
              </w:rPr>
            </w:pPr>
          </w:p>
        </w:tc>
        <w:tc>
          <w:tcPr>
            <w:tcW w:w="1701" w:type="dxa"/>
            <w:noWrap w:val="0"/>
            <w:vAlign w:val="center"/>
          </w:tcPr>
          <w:p>
            <w:pPr>
              <w:keepNext w:val="0"/>
              <w:keepLines w:val="0"/>
              <w:suppressLineNumbers w:val="0"/>
              <w:spacing w:before="0" w:beforeAutospacing="0" w:after="0" w:afterAutospacing="0"/>
              <w:ind w:left="0" w:right="0"/>
              <w:jc w:val="center"/>
              <w:rPr>
                <w:rFonts w:hint="eastAsia" w:ascii="宋体" w:hAnsi="宋体" w:eastAsia="宋体" w:cs="宋体"/>
                <w:color w:val="000000"/>
                <w:sz w:val="24"/>
                <w:highlight w:val="none"/>
              </w:rPr>
            </w:pPr>
          </w:p>
        </w:tc>
        <w:tc>
          <w:tcPr>
            <w:tcW w:w="3316" w:type="dxa"/>
            <w:noWrap w:val="0"/>
            <w:vAlign w:val="center"/>
          </w:tcPr>
          <w:p>
            <w:pPr>
              <w:keepNext w:val="0"/>
              <w:keepLines w:val="0"/>
              <w:suppressLineNumbers w:val="0"/>
              <w:spacing w:before="0" w:beforeAutospacing="0" w:after="0" w:afterAutospacing="0"/>
              <w:ind w:left="0" w:right="0"/>
              <w:jc w:val="center"/>
              <w:rPr>
                <w:rFonts w:hint="eastAsia" w:ascii="宋体" w:hAnsi="宋体" w:eastAsia="宋体" w:cs="宋体"/>
                <w:color w:val="000000"/>
                <w:sz w:val="24"/>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24" w:hRule="atLeast"/>
        </w:trPr>
        <w:tc>
          <w:tcPr>
            <w:tcW w:w="817" w:type="dxa"/>
            <w:noWrap w:val="0"/>
            <w:vAlign w:val="center"/>
          </w:tcPr>
          <w:p>
            <w:pPr>
              <w:keepNext w:val="0"/>
              <w:keepLines w:val="0"/>
              <w:suppressLineNumbers w:val="0"/>
              <w:spacing w:before="0" w:beforeAutospacing="0" w:after="0" w:afterAutospacing="0"/>
              <w:ind w:left="0" w:right="0"/>
              <w:jc w:val="center"/>
              <w:rPr>
                <w:rFonts w:hint="eastAsia" w:ascii="宋体" w:hAnsi="宋体" w:eastAsia="宋体" w:cs="宋体"/>
                <w:color w:val="000000"/>
                <w:sz w:val="24"/>
                <w:highlight w:val="none"/>
              </w:rPr>
            </w:pPr>
          </w:p>
        </w:tc>
        <w:tc>
          <w:tcPr>
            <w:tcW w:w="2126" w:type="dxa"/>
            <w:noWrap w:val="0"/>
            <w:vAlign w:val="center"/>
          </w:tcPr>
          <w:p>
            <w:pPr>
              <w:keepNext w:val="0"/>
              <w:keepLines w:val="0"/>
              <w:suppressLineNumbers w:val="0"/>
              <w:spacing w:before="0" w:beforeAutospacing="0" w:after="0" w:afterAutospacing="0"/>
              <w:ind w:left="0" w:right="0"/>
              <w:jc w:val="center"/>
              <w:rPr>
                <w:rFonts w:hint="eastAsia" w:ascii="宋体" w:hAnsi="宋体" w:eastAsia="宋体" w:cs="宋体"/>
                <w:color w:val="000000"/>
                <w:sz w:val="24"/>
                <w:highlight w:val="none"/>
              </w:rPr>
            </w:pPr>
          </w:p>
        </w:tc>
        <w:tc>
          <w:tcPr>
            <w:tcW w:w="1418" w:type="dxa"/>
            <w:noWrap w:val="0"/>
            <w:vAlign w:val="center"/>
          </w:tcPr>
          <w:p>
            <w:pPr>
              <w:keepNext w:val="0"/>
              <w:keepLines w:val="0"/>
              <w:suppressLineNumbers w:val="0"/>
              <w:spacing w:before="0" w:beforeAutospacing="0" w:after="0" w:afterAutospacing="0"/>
              <w:ind w:left="0" w:right="0"/>
              <w:jc w:val="center"/>
              <w:rPr>
                <w:rFonts w:hint="eastAsia" w:ascii="宋体" w:hAnsi="宋体" w:eastAsia="宋体" w:cs="宋体"/>
                <w:color w:val="000000"/>
                <w:sz w:val="24"/>
                <w:highlight w:val="none"/>
              </w:rPr>
            </w:pPr>
          </w:p>
        </w:tc>
        <w:tc>
          <w:tcPr>
            <w:tcW w:w="1701" w:type="dxa"/>
            <w:noWrap w:val="0"/>
            <w:vAlign w:val="center"/>
          </w:tcPr>
          <w:p>
            <w:pPr>
              <w:keepNext w:val="0"/>
              <w:keepLines w:val="0"/>
              <w:suppressLineNumbers w:val="0"/>
              <w:spacing w:before="0" w:beforeAutospacing="0" w:after="0" w:afterAutospacing="0"/>
              <w:ind w:left="0" w:right="0"/>
              <w:jc w:val="center"/>
              <w:rPr>
                <w:rFonts w:hint="eastAsia" w:ascii="宋体" w:hAnsi="宋体" w:eastAsia="宋体" w:cs="宋体"/>
                <w:color w:val="000000"/>
                <w:sz w:val="24"/>
                <w:highlight w:val="none"/>
              </w:rPr>
            </w:pPr>
          </w:p>
        </w:tc>
        <w:tc>
          <w:tcPr>
            <w:tcW w:w="3316" w:type="dxa"/>
            <w:noWrap w:val="0"/>
            <w:vAlign w:val="center"/>
          </w:tcPr>
          <w:p>
            <w:pPr>
              <w:keepNext w:val="0"/>
              <w:keepLines w:val="0"/>
              <w:suppressLineNumbers w:val="0"/>
              <w:spacing w:before="0" w:beforeAutospacing="0" w:after="0" w:afterAutospacing="0"/>
              <w:ind w:left="0" w:right="0"/>
              <w:jc w:val="center"/>
              <w:rPr>
                <w:rFonts w:hint="eastAsia" w:ascii="宋体" w:hAnsi="宋体" w:eastAsia="宋体" w:cs="宋体"/>
                <w:color w:val="000000"/>
                <w:sz w:val="24"/>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24" w:hRule="atLeast"/>
        </w:trPr>
        <w:tc>
          <w:tcPr>
            <w:tcW w:w="817" w:type="dxa"/>
            <w:noWrap w:val="0"/>
            <w:vAlign w:val="center"/>
          </w:tcPr>
          <w:p>
            <w:pPr>
              <w:keepNext w:val="0"/>
              <w:keepLines w:val="0"/>
              <w:suppressLineNumbers w:val="0"/>
              <w:spacing w:before="0" w:beforeAutospacing="0" w:after="0" w:afterAutospacing="0"/>
              <w:ind w:left="0" w:right="0"/>
              <w:jc w:val="center"/>
              <w:rPr>
                <w:rFonts w:hint="eastAsia" w:ascii="宋体" w:hAnsi="宋体" w:eastAsia="宋体" w:cs="宋体"/>
                <w:color w:val="000000"/>
                <w:sz w:val="24"/>
                <w:highlight w:val="none"/>
              </w:rPr>
            </w:pPr>
          </w:p>
        </w:tc>
        <w:tc>
          <w:tcPr>
            <w:tcW w:w="2126" w:type="dxa"/>
            <w:noWrap w:val="0"/>
            <w:vAlign w:val="center"/>
          </w:tcPr>
          <w:p>
            <w:pPr>
              <w:keepNext w:val="0"/>
              <w:keepLines w:val="0"/>
              <w:suppressLineNumbers w:val="0"/>
              <w:spacing w:before="0" w:beforeAutospacing="0" w:after="0" w:afterAutospacing="0"/>
              <w:ind w:left="0" w:right="0"/>
              <w:jc w:val="center"/>
              <w:rPr>
                <w:rFonts w:hint="eastAsia" w:ascii="宋体" w:hAnsi="宋体" w:eastAsia="宋体" w:cs="宋体"/>
                <w:color w:val="000000"/>
                <w:sz w:val="24"/>
                <w:highlight w:val="none"/>
              </w:rPr>
            </w:pPr>
          </w:p>
        </w:tc>
        <w:tc>
          <w:tcPr>
            <w:tcW w:w="1418" w:type="dxa"/>
            <w:noWrap w:val="0"/>
            <w:vAlign w:val="center"/>
          </w:tcPr>
          <w:p>
            <w:pPr>
              <w:keepNext w:val="0"/>
              <w:keepLines w:val="0"/>
              <w:suppressLineNumbers w:val="0"/>
              <w:spacing w:before="0" w:beforeAutospacing="0" w:after="0" w:afterAutospacing="0"/>
              <w:ind w:left="0" w:right="0"/>
              <w:jc w:val="center"/>
              <w:rPr>
                <w:rFonts w:hint="eastAsia" w:ascii="宋体" w:hAnsi="宋体" w:eastAsia="宋体" w:cs="宋体"/>
                <w:color w:val="000000"/>
                <w:sz w:val="24"/>
                <w:highlight w:val="none"/>
              </w:rPr>
            </w:pPr>
          </w:p>
        </w:tc>
        <w:tc>
          <w:tcPr>
            <w:tcW w:w="1701" w:type="dxa"/>
            <w:noWrap w:val="0"/>
            <w:vAlign w:val="center"/>
          </w:tcPr>
          <w:p>
            <w:pPr>
              <w:keepNext w:val="0"/>
              <w:keepLines w:val="0"/>
              <w:suppressLineNumbers w:val="0"/>
              <w:spacing w:before="0" w:beforeAutospacing="0" w:after="0" w:afterAutospacing="0"/>
              <w:ind w:left="0" w:right="0"/>
              <w:jc w:val="center"/>
              <w:rPr>
                <w:rFonts w:hint="eastAsia" w:ascii="宋体" w:hAnsi="宋体" w:eastAsia="宋体" w:cs="宋体"/>
                <w:color w:val="000000"/>
                <w:sz w:val="24"/>
                <w:highlight w:val="none"/>
              </w:rPr>
            </w:pPr>
          </w:p>
        </w:tc>
        <w:tc>
          <w:tcPr>
            <w:tcW w:w="3316" w:type="dxa"/>
            <w:noWrap w:val="0"/>
            <w:vAlign w:val="center"/>
          </w:tcPr>
          <w:p>
            <w:pPr>
              <w:keepNext w:val="0"/>
              <w:keepLines w:val="0"/>
              <w:suppressLineNumbers w:val="0"/>
              <w:spacing w:before="0" w:beforeAutospacing="0" w:after="0" w:afterAutospacing="0"/>
              <w:ind w:left="0" w:right="0"/>
              <w:jc w:val="center"/>
              <w:rPr>
                <w:rFonts w:hint="eastAsia" w:ascii="宋体" w:hAnsi="宋体" w:eastAsia="宋体" w:cs="宋体"/>
                <w:color w:val="000000"/>
                <w:sz w:val="24"/>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24" w:hRule="atLeast"/>
        </w:trPr>
        <w:tc>
          <w:tcPr>
            <w:tcW w:w="817" w:type="dxa"/>
            <w:noWrap w:val="0"/>
            <w:vAlign w:val="center"/>
          </w:tcPr>
          <w:p>
            <w:pPr>
              <w:keepNext w:val="0"/>
              <w:keepLines w:val="0"/>
              <w:suppressLineNumbers w:val="0"/>
              <w:spacing w:before="0" w:beforeAutospacing="0" w:after="0" w:afterAutospacing="0"/>
              <w:ind w:left="0" w:right="0"/>
              <w:jc w:val="center"/>
              <w:rPr>
                <w:rFonts w:hint="eastAsia" w:ascii="宋体" w:hAnsi="宋体" w:eastAsia="宋体" w:cs="宋体"/>
                <w:color w:val="000000"/>
                <w:sz w:val="24"/>
                <w:highlight w:val="none"/>
              </w:rPr>
            </w:pPr>
          </w:p>
        </w:tc>
        <w:tc>
          <w:tcPr>
            <w:tcW w:w="2126" w:type="dxa"/>
            <w:noWrap w:val="0"/>
            <w:vAlign w:val="center"/>
          </w:tcPr>
          <w:p>
            <w:pPr>
              <w:keepNext w:val="0"/>
              <w:keepLines w:val="0"/>
              <w:suppressLineNumbers w:val="0"/>
              <w:spacing w:before="0" w:beforeAutospacing="0" w:after="0" w:afterAutospacing="0"/>
              <w:ind w:left="0" w:right="0"/>
              <w:jc w:val="center"/>
              <w:rPr>
                <w:rFonts w:hint="eastAsia" w:ascii="宋体" w:hAnsi="宋体" w:eastAsia="宋体" w:cs="宋体"/>
                <w:color w:val="000000"/>
                <w:sz w:val="24"/>
                <w:highlight w:val="none"/>
              </w:rPr>
            </w:pPr>
          </w:p>
        </w:tc>
        <w:tc>
          <w:tcPr>
            <w:tcW w:w="1418" w:type="dxa"/>
            <w:noWrap w:val="0"/>
            <w:vAlign w:val="center"/>
          </w:tcPr>
          <w:p>
            <w:pPr>
              <w:keepNext w:val="0"/>
              <w:keepLines w:val="0"/>
              <w:suppressLineNumbers w:val="0"/>
              <w:spacing w:before="0" w:beforeAutospacing="0" w:after="0" w:afterAutospacing="0"/>
              <w:ind w:left="0" w:right="0"/>
              <w:jc w:val="center"/>
              <w:rPr>
                <w:rFonts w:hint="eastAsia" w:ascii="宋体" w:hAnsi="宋体" w:eastAsia="宋体" w:cs="宋体"/>
                <w:color w:val="000000"/>
                <w:sz w:val="24"/>
                <w:highlight w:val="none"/>
              </w:rPr>
            </w:pPr>
          </w:p>
        </w:tc>
        <w:tc>
          <w:tcPr>
            <w:tcW w:w="1701" w:type="dxa"/>
            <w:noWrap w:val="0"/>
            <w:vAlign w:val="center"/>
          </w:tcPr>
          <w:p>
            <w:pPr>
              <w:keepNext w:val="0"/>
              <w:keepLines w:val="0"/>
              <w:suppressLineNumbers w:val="0"/>
              <w:spacing w:before="0" w:beforeAutospacing="0" w:after="0" w:afterAutospacing="0"/>
              <w:ind w:left="0" w:right="0"/>
              <w:jc w:val="center"/>
              <w:rPr>
                <w:rFonts w:hint="eastAsia" w:ascii="宋体" w:hAnsi="宋体" w:eastAsia="宋体" w:cs="宋体"/>
                <w:color w:val="000000"/>
                <w:sz w:val="24"/>
                <w:highlight w:val="none"/>
              </w:rPr>
            </w:pPr>
          </w:p>
        </w:tc>
        <w:tc>
          <w:tcPr>
            <w:tcW w:w="3316" w:type="dxa"/>
            <w:noWrap w:val="0"/>
            <w:vAlign w:val="center"/>
          </w:tcPr>
          <w:p>
            <w:pPr>
              <w:keepNext w:val="0"/>
              <w:keepLines w:val="0"/>
              <w:suppressLineNumbers w:val="0"/>
              <w:spacing w:before="0" w:beforeAutospacing="0" w:after="0" w:afterAutospacing="0"/>
              <w:ind w:left="0" w:right="0"/>
              <w:jc w:val="center"/>
              <w:rPr>
                <w:rFonts w:hint="eastAsia" w:ascii="宋体" w:hAnsi="宋体" w:eastAsia="宋体" w:cs="宋体"/>
                <w:color w:val="000000"/>
                <w:sz w:val="24"/>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24" w:hRule="atLeast"/>
        </w:trPr>
        <w:tc>
          <w:tcPr>
            <w:tcW w:w="817" w:type="dxa"/>
            <w:noWrap w:val="0"/>
            <w:vAlign w:val="center"/>
          </w:tcPr>
          <w:p>
            <w:pPr>
              <w:keepNext w:val="0"/>
              <w:keepLines w:val="0"/>
              <w:suppressLineNumbers w:val="0"/>
              <w:spacing w:before="0" w:beforeAutospacing="0" w:after="0" w:afterAutospacing="0"/>
              <w:ind w:left="0" w:right="0"/>
              <w:jc w:val="center"/>
              <w:rPr>
                <w:rFonts w:hint="eastAsia" w:ascii="宋体" w:hAnsi="宋体" w:eastAsia="宋体" w:cs="宋体"/>
                <w:color w:val="000000"/>
                <w:sz w:val="24"/>
                <w:highlight w:val="none"/>
              </w:rPr>
            </w:pPr>
          </w:p>
        </w:tc>
        <w:tc>
          <w:tcPr>
            <w:tcW w:w="2126" w:type="dxa"/>
            <w:noWrap w:val="0"/>
            <w:vAlign w:val="center"/>
          </w:tcPr>
          <w:p>
            <w:pPr>
              <w:keepNext w:val="0"/>
              <w:keepLines w:val="0"/>
              <w:suppressLineNumbers w:val="0"/>
              <w:spacing w:before="0" w:beforeAutospacing="0" w:after="0" w:afterAutospacing="0"/>
              <w:ind w:left="0" w:right="0"/>
              <w:jc w:val="center"/>
              <w:rPr>
                <w:rFonts w:hint="eastAsia" w:ascii="宋体" w:hAnsi="宋体" w:eastAsia="宋体" w:cs="宋体"/>
                <w:color w:val="000000"/>
                <w:sz w:val="24"/>
                <w:highlight w:val="none"/>
              </w:rPr>
            </w:pPr>
          </w:p>
        </w:tc>
        <w:tc>
          <w:tcPr>
            <w:tcW w:w="1418" w:type="dxa"/>
            <w:noWrap w:val="0"/>
            <w:vAlign w:val="center"/>
          </w:tcPr>
          <w:p>
            <w:pPr>
              <w:keepNext w:val="0"/>
              <w:keepLines w:val="0"/>
              <w:suppressLineNumbers w:val="0"/>
              <w:spacing w:before="0" w:beforeAutospacing="0" w:after="0" w:afterAutospacing="0"/>
              <w:ind w:left="0" w:right="0"/>
              <w:jc w:val="center"/>
              <w:rPr>
                <w:rFonts w:hint="eastAsia" w:ascii="宋体" w:hAnsi="宋体" w:eastAsia="宋体" w:cs="宋体"/>
                <w:color w:val="000000"/>
                <w:sz w:val="24"/>
                <w:highlight w:val="none"/>
              </w:rPr>
            </w:pPr>
          </w:p>
        </w:tc>
        <w:tc>
          <w:tcPr>
            <w:tcW w:w="1701" w:type="dxa"/>
            <w:noWrap w:val="0"/>
            <w:vAlign w:val="center"/>
          </w:tcPr>
          <w:p>
            <w:pPr>
              <w:keepNext w:val="0"/>
              <w:keepLines w:val="0"/>
              <w:suppressLineNumbers w:val="0"/>
              <w:spacing w:before="0" w:beforeAutospacing="0" w:after="0" w:afterAutospacing="0"/>
              <w:ind w:left="0" w:right="0"/>
              <w:jc w:val="center"/>
              <w:rPr>
                <w:rFonts w:hint="eastAsia" w:ascii="宋体" w:hAnsi="宋体" w:eastAsia="宋体" w:cs="宋体"/>
                <w:color w:val="000000"/>
                <w:sz w:val="24"/>
                <w:highlight w:val="none"/>
              </w:rPr>
            </w:pPr>
          </w:p>
        </w:tc>
        <w:tc>
          <w:tcPr>
            <w:tcW w:w="3316" w:type="dxa"/>
            <w:noWrap w:val="0"/>
            <w:vAlign w:val="center"/>
          </w:tcPr>
          <w:p>
            <w:pPr>
              <w:keepNext w:val="0"/>
              <w:keepLines w:val="0"/>
              <w:suppressLineNumbers w:val="0"/>
              <w:spacing w:before="0" w:beforeAutospacing="0" w:after="0" w:afterAutospacing="0"/>
              <w:ind w:left="0" w:right="0"/>
              <w:jc w:val="center"/>
              <w:rPr>
                <w:rFonts w:hint="eastAsia" w:ascii="宋体" w:hAnsi="宋体" w:eastAsia="宋体" w:cs="宋体"/>
                <w:color w:val="000000"/>
                <w:sz w:val="24"/>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24" w:hRule="atLeast"/>
        </w:trPr>
        <w:tc>
          <w:tcPr>
            <w:tcW w:w="2943" w:type="dxa"/>
            <w:gridSpan w:val="2"/>
            <w:noWrap w:val="0"/>
            <w:vAlign w:val="center"/>
          </w:tcPr>
          <w:p>
            <w:pPr>
              <w:keepNext w:val="0"/>
              <w:keepLines w:val="0"/>
              <w:suppressLineNumbers w:val="0"/>
              <w:spacing w:before="0" w:beforeAutospacing="0" w:after="0" w:afterAutospacing="0"/>
              <w:ind w:left="0" w:right="0"/>
              <w:jc w:val="center"/>
              <w:rPr>
                <w:rFonts w:hint="eastAsia" w:ascii="宋体" w:hAnsi="宋体" w:eastAsia="宋体" w:cs="宋体"/>
                <w:color w:val="000000"/>
                <w:sz w:val="24"/>
                <w:highlight w:val="none"/>
              </w:rPr>
            </w:pPr>
            <w:r>
              <w:rPr>
                <w:rFonts w:hint="eastAsia" w:ascii="宋体" w:hAnsi="宋体" w:eastAsia="宋体" w:cs="宋体"/>
                <w:color w:val="000000"/>
                <w:sz w:val="24"/>
                <w:highlight w:val="none"/>
              </w:rPr>
              <w:t>合计</w:t>
            </w:r>
          </w:p>
        </w:tc>
        <w:tc>
          <w:tcPr>
            <w:tcW w:w="1418" w:type="dxa"/>
            <w:noWrap w:val="0"/>
            <w:vAlign w:val="center"/>
          </w:tcPr>
          <w:p>
            <w:pPr>
              <w:keepNext w:val="0"/>
              <w:keepLines w:val="0"/>
              <w:suppressLineNumbers w:val="0"/>
              <w:spacing w:before="0" w:beforeAutospacing="0" w:after="0" w:afterAutospacing="0"/>
              <w:ind w:left="0" w:right="0"/>
              <w:jc w:val="center"/>
              <w:rPr>
                <w:rFonts w:hint="eastAsia" w:ascii="宋体" w:hAnsi="宋体" w:eastAsia="宋体" w:cs="宋体"/>
                <w:color w:val="000000"/>
                <w:sz w:val="24"/>
                <w:highlight w:val="none"/>
              </w:rPr>
            </w:pPr>
          </w:p>
        </w:tc>
        <w:tc>
          <w:tcPr>
            <w:tcW w:w="1701" w:type="dxa"/>
            <w:noWrap w:val="0"/>
            <w:vAlign w:val="center"/>
          </w:tcPr>
          <w:p>
            <w:pPr>
              <w:keepNext w:val="0"/>
              <w:keepLines w:val="0"/>
              <w:suppressLineNumbers w:val="0"/>
              <w:spacing w:before="0" w:beforeAutospacing="0" w:after="0" w:afterAutospacing="0"/>
              <w:ind w:left="0" w:right="0"/>
              <w:jc w:val="center"/>
              <w:rPr>
                <w:rFonts w:hint="eastAsia" w:ascii="宋体" w:hAnsi="宋体" w:eastAsia="宋体" w:cs="宋体"/>
                <w:color w:val="000000"/>
                <w:sz w:val="24"/>
                <w:highlight w:val="none"/>
              </w:rPr>
            </w:pPr>
          </w:p>
        </w:tc>
        <w:tc>
          <w:tcPr>
            <w:tcW w:w="3316" w:type="dxa"/>
            <w:noWrap w:val="0"/>
            <w:vAlign w:val="center"/>
          </w:tcPr>
          <w:p>
            <w:pPr>
              <w:keepNext w:val="0"/>
              <w:keepLines w:val="0"/>
              <w:suppressLineNumbers w:val="0"/>
              <w:spacing w:before="0" w:beforeAutospacing="0" w:after="0" w:afterAutospacing="0"/>
              <w:ind w:left="0" w:right="0"/>
              <w:jc w:val="center"/>
              <w:rPr>
                <w:rFonts w:hint="eastAsia" w:ascii="宋体" w:hAnsi="宋体" w:eastAsia="宋体" w:cs="宋体"/>
                <w:color w:val="000000"/>
                <w:sz w:val="24"/>
                <w:highlight w:val="none"/>
              </w:rPr>
            </w:pPr>
            <w:r>
              <w:rPr>
                <w:rFonts w:hint="eastAsia" w:ascii="宋体" w:hAnsi="宋体" w:eastAsia="宋体" w:cs="宋体"/>
                <w:color w:val="000000"/>
                <w:sz w:val="24"/>
                <w:highlight w:val="none"/>
              </w:rPr>
              <w:t>-</w:t>
            </w:r>
          </w:p>
        </w:tc>
      </w:tr>
    </w:tbl>
    <w:p>
      <w:pPr>
        <w:autoSpaceDE w:val="0"/>
        <w:autoSpaceDN w:val="0"/>
        <w:adjustRightInd w:val="0"/>
        <w:rPr>
          <w:rFonts w:hint="eastAsia" w:ascii="宋体" w:hAnsi="宋体" w:eastAsia="宋体" w:cs="宋体"/>
          <w:b/>
          <w:color w:val="000000"/>
          <w:kern w:val="0"/>
          <w:sz w:val="30"/>
          <w:szCs w:val="30"/>
          <w:highlight w:val="none"/>
        </w:rPr>
      </w:pPr>
    </w:p>
    <w:p>
      <w:pPr>
        <w:autoSpaceDE w:val="0"/>
        <w:autoSpaceDN w:val="0"/>
        <w:adjustRightInd w:val="0"/>
        <w:rPr>
          <w:rFonts w:hint="eastAsia" w:ascii="宋体" w:hAnsi="宋体" w:eastAsia="宋体" w:cs="宋体"/>
          <w:b/>
          <w:color w:val="000000"/>
          <w:kern w:val="0"/>
          <w:sz w:val="30"/>
          <w:szCs w:val="30"/>
          <w:highlight w:val="none"/>
        </w:rPr>
      </w:pPr>
    </w:p>
    <w:p>
      <w:pPr>
        <w:autoSpaceDE w:val="0"/>
        <w:autoSpaceDN w:val="0"/>
        <w:adjustRightInd w:val="0"/>
        <w:rPr>
          <w:rFonts w:hint="eastAsia" w:ascii="宋体" w:hAnsi="宋体" w:eastAsia="宋体" w:cs="宋体"/>
          <w:b/>
          <w:color w:val="000000"/>
          <w:kern w:val="0"/>
          <w:sz w:val="30"/>
          <w:szCs w:val="30"/>
          <w:highlight w:val="none"/>
        </w:rPr>
      </w:pPr>
    </w:p>
    <w:p>
      <w:pPr>
        <w:autoSpaceDE w:val="0"/>
        <w:autoSpaceDN w:val="0"/>
        <w:adjustRightInd w:val="0"/>
        <w:rPr>
          <w:rFonts w:hint="eastAsia" w:ascii="宋体" w:hAnsi="宋体" w:eastAsia="宋体" w:cs="宋体"/>
          <w:b/>
          <w:color w:val="000000"/>
          <w:kern w:val="0"/>
          <w:sz w:val="30"/>
          <w:szCs w:val="30"/>
          <w:highlight w:val="none"/>
        </w:rPr>
      </w:pPr>
    </w:p>
    <w:p>
      <w:pPr>
        <w:autoSpaceDE w:val="0"/>
        <w:autoSpaceDN w:val="0"/>
        <w:adjustRightInd w:val="0"/>
        <w:rPr>
          <w:rFonts w:hint="eastAsia" w:ascii="宋体" w:hAnsi="宋体" w:eastAsia="宋体" w:cs="宋体"/>
          <w:b/>
          <w:color w:val="000000"/>
          <w:kern w:val="0"/>
          <w:sz w:val="30"/>
          <w:szCs w:val="30"/>
          <w:highlight w:val="none"/>
        </w:rPr>
      </w:pPr>
    </w:p>
    <w:p>
      <w:pPr>
        <w:autoSpaceDE w:val="0"/>
        <w:autoSpaceDN w:val="0"/>
        <w:adjustRightInd w:val="0"/>
        <w:rPr>
          <w:rFonts w:hint="eastAsia" w:ascii="宋体" w:hAnsi="宋体" w:eastAsia="宋体" w:cs="宋体"/>
          <w:b/>
          <w:color w:val="000000"/>
          <w:kern w:val="0"/>
          <w:sz w:val="30"/>
          <w:szCs w:val="30"/>
          <w:highlight w:val="none"/>
        </w:rPr>
      </w:pPr>
    </w:p>
    <w:p>
      <w:pPr>
        <w:autoSpaceDE w:val="0"/>
        <w:autoSpaceDN w:val="0"/>
        <w:adjustRightInd w:val="0"/>
        <w:jc w:val="center"/>
        <w:outlineLvl w:val="1"/>
        <w:rPr>
          <w:rFonts w:hint="eastAsia" w:ascii="宋体" w:hAnsi="宋体" w:eastAsia="宋体" w:cs="宋体"/>
          <w:b/>
          <w:color w:val="000000"/>
          <w:kern w:val="0"/>
          <w:sz w:val="30"/>
          <w:szCs w:val="30"/>
          <w:highlight w:val="none"/>
        </w:rPr>
      </w:pPr>
      <w:r>
        <w:rPr>
          <w:rFonts w:hint="eastAsia" w:ascii="宋体" w:hAnsi="宋体" w:eastAsia="宋体" w:cs="宋体"/>
          <w:b/>
          <w:color w:val="000000"/>
          <w:kern w:val="0"/>
          <w:sz w:val="30"/>
          <w:szCs w:val="30"/>
          <w:highlight w:val="none"/>
        </w:rPr>
        <w:br w:type="page"/>
      </w:r>
      <w:r>
        <w:rPr>
          <w:rFonts w:hint="eastAsia" w:ascii="宋体" w:hAnsi="宋体" w:eastAsia="宋体" w:cs="宋体"/>
          <w:b/>
          <w:color w:val="000000"/>
          <w:kern w:val="0"/>
          <w:sz w:val="30"/>
          <w:szCs w:val="30"/>
          <w:highlight w:val="none"/>
        </w:rPr>
        <w:t>16、</w:t>
      </w:r>
      <w:bookmarkEnd w:id="13"/>
      <w:r>
        <w:rPr>
          <w:rFonts w:hint="eastAsia" w:ascii="宋体" w:hAnsi="宋体" w:eastAsia="宋体" w:cs="宋体"/>
          <w:b/>
          <w:color w:val="000000"/>
          <w:kern w:val="0"/>
          <w:sz w:val="30"/>
          <w:szCs w:val="30"/>
          <w:highlight w:val="none"/>
        </w:rPr>
        <w:t>诚信投标承诺书</w:t>
      </w:r>
    </w:p>
    <w:p>
      <w:pPr>
        <w:autoSpaceDE w:val="0"/>
        <w:autoSpaceDN w:val="0"/>
        <w:adjustRightInd w:val="0"/>
        <w:rPr>
          <w:rFonts w:hint="eastAsia" w:ascii="宋体" w:hAnsi="宋体" w:eastAsia="宋体" w:cs="宋体"/>
          <w:color w:val="000000"/>
          <w:kern w:val="0"/>
          <w:szCs w:val="21"/>
          <w:highlight w:val="none"/>
        </w:rPr>
      </w:pPr>
    </w:p>
    <w:p>
      <w:pPr>
        <w:rPr>
          <w:rFonts w:hint="eastAsia" w:ascii="宋体" w:hAnsi="宋体" w:eastAsia="宋体" w:cs="宋体"/>
          <w:color w:val="000000"/>
          <w:szCs w:val="21"/>
          <w:highlight w:val="none"/>
        </w:rPr>
      </w:pPr>
      <w:r>
        <w:rPr>
          <w:rFonts w:hint="eastAsia" w:ascii="宋体" w:hAnsi="宋体" w:eastAsia="宋体" w:cs="宋体"/>
          <w:color w:val="000000"/>
          <w:spacing w:val="20"/>
          <w:szCs w:val="21"/>
          <w:highlight w:val="none"/>
        </w:rPr>
        <w:t>本投标单位郑重承诺</w:t>
      </w:r>
      <w:r>
        <w:rPr>
          <w:rFonts w:hint="eastAsia" w:ascii="宋体" w:hAnsi="宋体" w:eastAsia="宋体" w:cs="宋体"/>
          <w:color w:val="000000"/>
          <w:szCs w:val="21"/>
          <w:highlight w:val="none"/>
        </w:rPr>
        <w:t>：</w:t>
      </w:r>
    </w:p>
    <w:p>
      <w:pPr>
        <w:spacing w:line="600" w:lineRule="exact"/>
        <w:ind w:firstLine="496" w:firstLineChars="216"/>
        <w:rPr>
          <w:rFonts w:hint="eastAsia" w:ascii="宋体" w:hAnsi="宋体" w:eastAsia="宋体" w:cs="宋体"/>
          <w:color w:val="000000"/>
          <w:spacing w:val="20"/>
          <w:szCs w:val="21"/>
          <w:highlight w:val="none"/>
        </w:rPr>
      </w:pPr>
      <w:r>
        <w:rPr>
          <w:rFonts w:hint="eastAsia" w:ascii="宋体" w:hAnsi="宋体" w:eastAsia="宋体" w:cs="宋体"/>
          <w:color w:val="000000"/>
          <w:spacing w:val="10"/>
          <w:szCs w:val="21"/>
          <w:highlight w:val="none"/>
        </w:rPr>
        <w:t>一、将遵循公开、公平、公正和诚实信用的原则参加_________________（具体的工程项目名称）的投标；</w:t>
      </w:r>
    </w:p>
    <w:p>
      <w:pPr>
        <w:spacing w:line="600" w:lineRule="exact"/>
        <w:ind w:firstLine="496" w:firstLineChars="216"/>
        <w:rPr>
          <w:rFonts w:hint="eastAsia" w:ascii="宋体" w:hAnsi="宋体" w:eastAsia="宋体" w:cs="宋体"/>
          <w:color w:val="000000"/>
          <w:spacing w:val="20"/>
          <w:szCs w:val="21"/>
          <w:highlight w:val="none"/>
        </w:rPr>
      </w:pPr>
      <w:r>
        <w:rPr>
          <w:rFonts w:hint="eastAsia" w:ascii="宋体" w:hAnsi="宋体" w:eastAsia="宋体" w:cs="宋体"/>
          <w:color w:val="000000"/>
          <w:spacing w:val="10"/>
          <w:szCs w:val="21"/>
          <w:highlight w:val="none"/>
        </w:rPr>
        <w:t>二、所提供的一切材料都是真实、有效、合法的；</w:t>
      </w:r>
      <w:r>
        <w:rPr>
          <w:rFonts w:hint="eastAsia" w:ascii="宋体" w:hAnsi="宋体" w:eastAsia="宋体" w:cs="宋体"/>
          <w:color w:val="000000"/>
          <w:spacing w:val="20"/>
          <w:szCs w:val="21"/>
          <w:highlight w:val="none"/>
        </w:rPr>
        <w:t>本投标单位对</w:t>
      </w:r>
      <w:r>
        <w:rPr>
          <w:rFonts w:hint="eastAsia" w:ascii="宋体" w:hAnsi="宋体" w:eastAsia="宋体" w:cs="宋体"/>
          <w:color w:val="000000"/>
          <w:spacing w:val="10"/>
          <w:szCs w:val="21"/>
          <w:highlight w:val="none"/>
        </w:rPr>
        <w:t>所提供的一切材料负责，</w:t>
      </w:r>
      <w:r>
        <w:rPr>
          <w:rFonts w:hint="eastAsia" w:ascii="宋体" w:hAnsi="宋体" w:eastAsia="宋体" w:cs="宋体"/>
          <w:color w:val="000000"/>
          <w:spacing w:val="20"/>
          <w:szCs w:val="21"/>
          <w:highlight w:val="none"/>
        </w:rPr>
        <w:t>招标人在评审过程中有权对我司提供的证明材料的真实性进行核查，如发现资料有弄虚作假的，一切后果由本投标单位一力承担且我单位对招标标人因此没收本单位投标保证金无异议。</w:t>
      </w:r>
    </w:p>
    <w:p>
      <w:pPr>
        <w:spacing w:line="600" w:lineRule="exact"/>
        <w:ind w:firstLine="496" w:firstLineChars="216"/>
        <w:rPr>
          <w:rFonts w:hint="eastAsia" w:ascii="宋体" w:hAnsi="宋体" w:eastAsia="宋体" w:cs="宋体"/>
          <w:color w:val="000000"/>
          <w:spacing w:val="10"/>
          <w:szCs w:val="21"/>
          <w:highlight w:val="none"/>
        </w:rPr>
      </w:pPr>
      <w:r>
        <w:rPr>
          <w:rFonts w:hint="eastAsia" w:ascii="宋体" w:hAnsi="宋体" w:eastAsia="宋体" w:cs="宋体"/>
          <w:color w:val="000000"/>
          <w:spacing w:val="10"/>
          <w:szCs w:val="21"/>
          <w:highlight w:val="none"/>
        </w:rPr>
        <w:t>三、不与其他投标人相互串通哄抬投标报价，不排挤其他投标人的公平竟争，损害招标人或其他投标人的合法权益；</w:t>
      </w:r>
    </w:p>
    <w:p>
      <w:pPr>
        <w:spacing w:line="600" w:lineRule="exact"/>
        <w:ind w:firstLine="496" w:firstLineChars="216"/>
        <w:rPr>
          <w:rFonts w:hint="eastAsia" w:ascii="宋体" w:hAnsi="宋体" w:eastAsia="宋体" w:cs="宋体"/>
          <w:color w:val="000000"/>
          <w:spacing w:val="10"/>
          <w:szCs w:val="21"/>
          <w:highlight w:val="none"/>
        </w:rPr>
      </w:pPr>
      <w:r>
        <w:rPr>
          <w:rFonts w:hint="eastAsia" w:ascii="宋体" w:hAnsi="宋体" w:eastAsia="宋体" w:cs="宋体"/>
          <w:color w:val="000000"/>
          <w:spacing w:val="10"/>
          <w:szCs w:val="21"/>
          <w:highlight w:val="none"/>
        </w:rPr>
        <w:t>四、不与招标人或招标代理机构串通投标，损害国家利益、社会公共利益或者他人的合法权益；</w:t>
      </w:r>
    </w:p>
    <w:p>
      <w:pPr>
        <w:spacing w:line="600" w:lineRule="exact"/>
        <w:ind w:firstLine="496" w:firstLineChars="216"/>
        <w:rPr>
          <w:rFonts w:hint="eastAsia" w:ascii="宋体" w:hAnsi="宋体" w:eastAsia="宋体" w:cs="宋体"/>
          <w:color w:val="000000"/>
          <w:spacing w:val="10"/>
          <w:szCs w:val="21"/>
          <w:highlight w:val="none"/>
        </w:rPr>
      </w:pPr>
      <w:r>
        <w:rPr>
          <w:rFonts w:hint="eastAsia" w:ascii="宋体" w:hAnsi="宋体" w:eastAsia="宋体" w:cs="宋体"/>
          <w:color w:val="000000"/>
          <w:spacing w:val="10"/>
          <w:szCs w:val="21"/>
          <w:highlight w:val="none"/>
        </w:rPr>
        <w:t>五、该工程的投标行为为本单位的真实行为，不存在转让和出借本单位的资质证书给他人的行为，也没有允许他人以本单位的名义承揽该工程；</w:t>
      </w:r>
    </w:p>
    <w:p>
      <w:pPr>
        <w:spacing w:line="600" w:lineRule="exact"/>
        <w:ind w:firstLine="496" w:firstLineChars="216"/>
        <w:rPr>
          <w:rFonts w:hint="eastAsia" w:ascii="宋体" w:hAnsi="宋体" w:eastAsia="宋体" w:cs="宋体"/>
          <w:color w:val="000000"/>
          <w:spacing w:val="10"/>
          <w:szCs w:val="21"/>
          <w:highlight w:val="none"/>
        </w:rPr>
      </w:pPr>
      <w:r>
        <w:rPr>
          <w:rFonts w:hint="eastAsia" w:ascii="宋体" w:hAnsi="宋体" w:eastAsia="宋体" w:cs="宋体"/>
          <w:color w:val="000000"/>
          <w:spacing w:val="10"/>
          <w:szCs w:val="21"/>
          <w:highlight w:val="none"/>
        </w:rPr>
        <w:t>六、不以他人名义投标或者以其他方式弄虚作假，骗取中标；</w:t>
      </w:r>
    </w:p>
    <w:p>
      <w:pPr>
        <w:spacing w:line="600" w:lineRule="exact"/>
        <w:ind w:firstLine="496" w:firstLineChars="216"/>
        <w:rPr>
          <w:rFonts w:hint="eastAsia" w:ascii="宋体" w:hAnsi="宋体" w:eastAsia="宋体" w:cs="宋体"/>
          <w:color w:val="000000"/>
          <w:spacing w:val="10"/>
          <w:szCs w:val="21"/>
          <w:highlight w:val="none"/>
        </w:rPr>
      </w:pPr>
      <w:r>
        <w:rPr>
          <w:rFonts w:hint="eastAsia" w:ascii="宋体" w:hAnsi="宋体" w:eastAsia="宋体" w:cs="宋体"/>
          <w:color w:val="000000"/>
          <w:spacing w:val="10"/>
          <w:szCs w:val="21"/>
          <w:highlight w:val="none"/>
        </w:rPr>
        <w:t>七、不向招标人或者评标委员会成员行贿或其他手段牟取中标；</w:t>
      </w:r>
    </w:p>
    <w:p>
      <w:pPr>
        <w:spacing w:line="600" w:lineRule="exact"/>
        <w:ind w:firstLine="496" w:firstLineChars="216"/>
        <w:rPr>
          <w:rFonts w:hint="eastAsia" w:ascii="宋体" w:hAnsi="宋体" w:eastAsia="宋体" w:cs="宋体"/>
          <w:color w:val="000000"/>
          <w:spacing w:val="10"/>
          <w:szCs w:val="21"/>
          <w:highlight w:val="none"/>
        </w:rPr>
      </w:pPr>
      <w:r>
        <w:rPr>
          <w:rFonts w:hint="eastAsia" w:ascii="宋体" w:hAnsi="宋体" w:eastAsia="宋体" w:cs="宋体"/>
          <w:color w:val="000000"/>
          <w:spacing w:val="10"/>
          <w:szCs w:val="21"/>
          <w:highlight w:val="none"/>
        </w:rPr>
        <w:t>八、不扰乱茂名市招标投标市场秩序；</w:t>
      </w:r>
    </w:p>
    <w:p>
      <w:pPr>
        <w:spacing w:line="600" w:lineRule="exact"/>
        <w:ind w:firstLine="496" w:firstLineChars="216"/>
        <w:rPr>
          <w:rFonts w:hint="eastAsia" w:ascii="宋体" w:hAnsi="宋体" w:eastAsia="宋体" w:cs="宋体"/>
          <w:color w:val="000000"/>
          <w:spacing w:val="10"/>
          <w:szCs w:val="21"/>
          <w:highlight w:val="none"/>
        </w:rPr>
      </w:pPr>
      <w:r>
        <w:rPr>
          <w:rFonts w:hint="eastAsia" w:ascii="宋体" w:hAnsi="宋体" w:eastAsia="宋体" w:cs="宋体"/>
          <w:color w:val="000000"/>
          <w:spacing w:val="10"/>
          <w:szCs w:val="21"/>
          <w:highlight w:val="none"/>
        </w:rPr>
        <w:t>九、不在开标后进行虚假恶意投诉。</w:t>
      </w:r>
    </w:p>
    <w:p>
      <w:pPr>
        <w:spacing w:line="600" w:lineRule="exact"/>
        <w:ind w:firstLine="496" w:firstLineChars="216"/>
        <w:rPr>
          <w:rFonts w:hint="eastAsia" w:ascii="宋体" w:hAnsi="宋体" w:eastAsia="宋体" w:cs="宋体"/>
          <w:color w:val="000000"/>
          <w:spacing w:val="16"/>
          <w:szCs w:val="21"/>
          <w:highlight w:val="none"/>
        </w:rPr>
      </w:pPr>
      <w:r>
        <w:rPr>
          <w:rFonts w:hint="eastAsia" w:ascii="宋体" w:hAnsi="宋体" w:eastAsia="宋体" w:cs="宋体"/>
          <w:color w:val="000000"/>
          <w:spacing w:val="10"/>
          <w:szCs w:val="21"/>
          <w:highlight w:val="none"/>
        </w:rPr>
        <w:t>本单位若有违反本承诺内容的行为，愿意承担法律责任。</w:t>
      </w:r>
    </w:p>
    <w:p>
      <w:pPr>
        <w:spacing w:line="240" w:lineRule="exact"/>
        <w:rPr>
          <w:rFonts w:hint="eastAsia" w:ascii="宋体" w:hAnsi="宋体" w:eastAsia="宋体" w:cs="宋体"/>
          <w:color w:val="000000"/>
          <w:spacing w:val="16"/>
          <w:szCs w:val="21"/>
          <w:highlight w:val="none"/>
        </w:rPr>
      </w:pPr>
    </w:p>
    <w:p>
      <w:pPr>
        <w:spacing w:line="600" w:lineRule="exact"/>
        <w:ind w:firstLine="3397" w:firstLineChars="1618"/>
        <w:rPr>
          <w:rFonts w:hint="eastAsia" w:ascii="宋体" w:hAnsi="宋体" w:eastAsia="宋体" w:cs="宋体"/>
          <w:color w:val="000000"/>
          <w:szCs w:val="21"/>
          <w:highlight w:val="none"/>
          <w:u w:val="single"/>
        </w:rPr>
      </w:pPr>
      <w:r>
        <w:rPr>
          <w:rFonts w:hint="eastAsia" w:ascii="宋体" w:hAnsi="宋体" w:eastAsia="宋体" w:cs="宋体"/>
          <w:color w:val="000000"/>
          <w:szCs w:val="21"/>
          <w:highlight w:val="none"/>
        </w:rPr>
        <w:t>投标人：</w:t>
      </w:r>
      <w:r>
        <w:rPr>
          <w:rFonts w:hint="eastAsia" w:ascii="宋体" w:hAnsi="宋体" w:eastAsia="宋体" w:cs="宋体"/>
          <w:color w:val="000000"/>
          <w:szCs w:val="21"/>
          <w:highlight w:val="none"/>
          <w:u w:val="single"/>
        </w:rPr>
        <w:t xml:space="preserve">                     （盖章）  </w:t>
      </w:r>
    </w:p>
    <w:p>
      <w:pPr>
        <w:spacing w:line="600" w:lineRule="exact"/>
        <w:ind w:firstLine="3397" w:firstLineChars="1618"/>
        <w:rPr>
          <w:rFonts w:hint="eastAsia" w:ascii="宋体" w:hAnsi="宋体" w:eastAsia="宋体" w:cs="宋体"/>
          <w:color w:val="000000"/>
          <w:szCs w:val="21"/>
          <w:highlight w:val="none"/>
          <w:u w:val="single"/>
        </w:rPr>
      </w:pPr>
      <w:r>
        <w:rPr>
          <w:rFonts w:hint="eastAsia" w:ascii="宋体" w:hAnsi="宋体" w:eastAsia="宋体" w:cs="宋体"/>
          <w:color w:val="000000"/>
          <w:szCs w:val="21"/>
          <w:highlight w:val="none"/>
        </w:rPr>
        <w:t>法定代表人：</w:t>
      </w:r>
      <w:r>
        <w:rPr>
          <w:rFonts w:hint="eastAsia" w:ascii="宋体" w:hAnsi="宋体" w:eastAsia="宋体" w:cs="宋体"/>
          <w:color w:val="000000"/>
          <w:szCs w:val="21"/>
          <w:highlight w:val="none"/>
          <w:u w:val="single"/>
        </w:rPr>
        <w:t xml:space="preserve">                 （签字） </w:t>
      </w:r>
    </w:p>
    <w:p>
      <w:pPr>
        <w:ind w:firstLine="3397" w:firstLineChars="1618"/>
        <w:rPr>
          <w:rFonts w:hint="eastAsia" w:ascii="宋体" w:hAnsi="宋体" w:eastAsia="宋体" w:cs="宋体"/>
          <w:color w:val="000000"/>
          <w:szCs w:val="21"/>
          <w:highlight w:val="none"/>
        </w:rPr>
      </w:pPr>
    </w:p>
    <w:p>
      <w:pPr>
        <w:autoSpaceDE w:val="0"/>
        <w:autoSpaceDN w:val="0"/>
        <w:adjustRightInd w:val="0"/>
        <w:ind w:firstLine="3360" w:firstLineChars="1600"/>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日期：</w:t>
      </w:r>
      <w:r>
        <w:rPr>
          <w:rFonts w:hint="eastAsia" w:ascii="宋体" w:hAnsi="宋体" w:eastAsia="宋体" w:cs="宋体"/>
          <w:color w:val="000000"/>
          <w:szCs w:val="21"/>
          <w:highlight w:val="none"/>
          <w:u w:val="single"/>
        </w:rPr>
        <w:t xml:space="preserve">        </w:t>
      </w:r>
      <w:r>
        <w:rPr>
          <w:rFonts w:hint="eastAsia" w:ascii="宋体" w:hAnsi="宋体" w:eastAsia="宋体" w:cs="宋体"/>
          <w:color w:val="000000"/>
          <w:szCs w:val="21"/>
          <w:highlight w:val="none"/>
        </w:rPr>
        <w:t>年</w:t>
      </w:r>
      <w:r>
        <w:rPr>
          <w:rFonts w:hint="eastAsia" w:ascii="宋体" w:hAnsi="宋体" w:eastAsia="宋体" w:cs="宋体"/>
          <w:color w:val="000000"/>
          <w:szCs w:val="21"/>
          <w:highlight w:val="none"/>
          <w:u w:val="single"/>
        </w:rPr>
        <w:t xml:space="preserve">     </w:t>
      </w:r>
      <w:r>
        <w:rPr>
          <w:rFonts w:hint="eastAsia" w:ascii="宋体" w:hAnsi="宋体" w:eastAsia="宋体" w:cs="宋体"/>
          <w:color w:val="000000"/>
          <w:szCs w:val="21"/>
          <w:highlight w:val="none"/>
        </w:rPr>
        <w:t>月</w:t>
      </w:r>
      <w:r>
        <w:rPr>
          <w:rFonts w:hint="eastAsia" w:ascii="宋体" w:hAnsi="宋体" w:eastAsia="宋体" w:cs="宋体"/>
          <w:color w:val="000000"/>
          <w:szCs w:val="21"/>
          <w:highlight w:val="none"/>
          <w:u w:val="single"/>
        </w:rPr>
        <w:t xml:space="preserve">     </w:t>
      </w:r>
      <w:r>
        <w:rPr>
          <w:rFonts w:hint="eastAsia" w:ascii="宋体" w:hAnsi="宋体" w:eastAsia="宋体" w:cs="宋体"/>
          <w:color w:val="000000"/>
          <w:szCs w:val="21"/>
          <w:highlight w:val="none"/>
        </w:rPr>
        <w:t>日</w:t>
      </w:r>
    </w:p>
    <w:p>
      <w:pPr>
        <w:rPr>
          <w:rFonts w:hint="eastAsia" w:ascii="宋体" w:hAnsi="宋体" w:eastAsia="宋体" w:cs="宋体"/>
          <w:color w:val="000000"/>
          <w:highlight w:val="none"/>
        </w:rPr>
      </w:pPr>
    </w:p>
    <w:p>
      <w:pPr>
        <w:widowControl/>
        <w:autoSpaceDE w:val="0"/>
        <w:autoSpaceDN w:val="0"/>
        <w:adjustRightInd w:val="0"/>
        <w:spacing w:after="200" w:line="360" w:lineRule="auto"/>
        <w:jc w:val="left"/>
        <w:rPr>
          <w:rFonts w:hint="eastAsia" w:ascii="宋体" w:hAnsi="宋体" w:eastAsia="宋体" w:cs="宋体"/>
          <w:color w:val="000000"/>
          <w:highlight w:val="none"/>
        </w:rPr>
      </w:pPr>
      <w:r>
        <w:rPr>
          <w:rFonts w:hint="eastAsia" w:ascii="宋体" w:hAnsi="宋体" w:eastAsia="宋体" w:cs="宋体"/>
          <w:b/>
          <w:color w:val="000000"/>
          <w:kern w:val="0"/>
          <w:sz w:val="32"/>
          <w:szCs w:val="32"/>
          <w:highlight w:val="none"/>
        </w:rPr>
        <w:br w:type="page"/>
      </w:r>
    </w:p>
    <w:p>
      <w:pPr>
        <w:widowControl/>
        <w:spacing w:after="120" w:line="440" w:lineRule="exact"/>
        <w:jc w:val="center"/>
        <w:rPr>
          <w:rFonts w:hint="eastAsia" w:ascii="宋体" w:hAnsi="宋体" w:eastAsia="宋体" w:cs="宋体"/>
          <w:color w:val="000000"/>
          <w:kern w:val="0"/>
          <w:sz w:val="28"/>
          <w:szCs w:val="28"/>
          <w:highlight w:val="none"/>
        </w:rPr>
      </w:pPr>
      <w:r>
        <w:rPr>
          <w:rFonts w:hint="eastAsia" w:ascii="宋体" w:hAnsi="宋体" w:eastAsia="宋体" w:cs="宋体"/>
          <w:b/>
          <w:color w:val="000000"/>
          <w:spacing w:val="8"/>
          <w:kern w:val="0"/>
          <w:sz w:val="32"/>
          <w:szCs w:val="32"/>
          <w:highlight w:val="none"/>
        </w:rPr>
        <w:t>第二部分 技术投标文件</w:t>
      </w:r>
    </w:p>
    <w:p>
      <w:pPr>
        <w:widowControl/>
        <w:spacing w:after="200" w:line="360" w:lineRule="auto"/>
        <w:ind w:firstLine="420" w:firstLineChars="200"/>
        <w:jc w:val="left"/>
        <w:rPr>
          <w:rFonts w:hint="eastAsia" w:ascii="宋体" w:hAnsi="宋体" w:eastAsia="宋体" w:cs="宋体"/>
          <w:b/>
          <w:bCs/>
          <w:color w:val="000000"/>
          <w:kern w:val="0"/>
          <w:szCs w:val="21"/>
          <w:highlight w:val="none"/>
        </w:rPr>
      </w:pPr>
      <w:r>
        <w:rPr>
          <w:rFonts w:hint="eastAsia" w:ascii="宋体" w:hAnsi="宋体" w:eastAsia="宋体" w:cs="宋体"/>
          <w:color w:val="000000"/>
          <w:szCs w:val="21"/>
          <w:highlight w:val="none"/>
        </w:rPr>
        <w:t>投标文件采用A4纸幅，如需要A3纸幅则折叠为A4装订，如页数过多，可分册装订，但需要注明册编号。</w:t>
      </w:r>
    </w:p>
    <w:p>
      <w:pPr>
        <w:pStyle w:val="33"/>
        <w:spacing w:before="156" w:beforeLines="50" w:line="360" w:lineRule="exact"/>
        <w:rPr>
          <w:rFonts w:hint="eastAsia" w:ascii="宋体" w:hAnsi="宋体" w:eastAsia="宋体" w:cs="宋体"/>
          <w:color w:val="000000"/>
          <w:sz w:val="30"/>
          <w:szCs w:val="30"/>
          <w:highlight w:val="none"/>
        </w:rPr>
      </w:pPr>
    </w:p>
    <w:p>
      <w:pPr>
        <w:rPr>
          <w:rFonts w:hint="eastAsia" w:ascii="宋体" w:hAnsi="宋体" w:eastAsia="宋体" w:cs="宋体"/>
          <w:color w:val="000000"/>
          <w:highlight w:val="none"/>
        </w:rPr>
      </w:pPr>
    </w:p>
    <w:p>
      <w:pPr>
        <w:rPr>
          <w:rFonts w:hint="eastAsia" w:ascii="宋体" w:hAnsi="宋体" w:eastAsia="宋体" w:cs="宋体"/>
          <w:color w:val="000000"/>
          <w:highlight w:val="none"/>
        </w:rPr>
      </w:pPr>
    </w:p>
    <w:p>
      <w:pPr>
        <w:pStyle w:val="30"/>
        <w:rPr>
          <w:rFonts w:hint="eastAsia" w:ascii="宋体" w:hAnsi="宋体" w:eastAsia="宋体" w:cs="宋体"/>
          <w:color w:val="000000"/>
          <w:highlight w:val="none"/>
        </w:rPr>
      </w:pPr>
    </w:p>
    <w:p>
      <w:pPr>
        <w:rPr>
          <w:rFonts w:hint="eastAsia" w:ascii="宋体" w:hAnsi="宋体" w:eastAsia="宋体" w:cs="宋体"/>
          <w:color w:val="000000"/>
          <w:highlight w:val="none"/>
        </w:rPr>
      </w:pPr>
    </w:p>
    <w:p>
      <w:pPr>
        <w:pStyle w:val="30"/>
        <w:rPr>
          <w:rFonts w:hint="eastAsia" w:ascii="宋体" w:hAnsi="宋体" w:eastAsia="宋体" w:cs="宋体"/>
          <w:color w:val="000000"/>
          <w:highlight w:val="none"/>
        </w:rPr>
      </w:pPr>
    </w:p>
    <w:p>
      <w:pPr>
        <w:rPr>
          <w:rFonts w:hint="eastAsia" w:ascii="宋体" w:hAnsi="宋体" w:eastAsia="宋体" w:cs="宋体"/>
          <w:color w:val="000000"/>
          <w:highlight w:val="none"/>
        </w:rPr>
      </w:pPr>
    </w:p>
    <w:p>
      <w:pPr>
        <w:pStyle w:val="30"/>
        <w:rPr>
          <w:rFonts w:hint="eastAsia" w:ascii="宋体" w:hAnsi="宋体" w:eastAsia="宋体" w:cs="宋体"/>
          <w:color w:val="000000"/>
          <w:highlight w:val="none"/>
        </w:rPr>
      </w:pPr>
    </w:p>
    <w:p>
      <w:pPr>
        <w:rPr>
          <w:rFonts w:hint="eastAsia" w:ascii="宋体" w:hAnsi="宋体" w:eastAsia="宋体" w:cs="宋体"/>
          <w:color w:val="000000"/>
          <w:highlight w:val="none"/>
        </w:rPr>
      </w:pPr>
    </w:p>
    <w:p>
      <w:pPr>
        <w:pStyle w:val="30"/>
        <w:rPr>
          <w:rFonts w:hint="eastAsia" w:ascii="宋体" w:hAnsi="宋体" w:eastAsia="宋体" w:cs="宋体"/>
          <w:color w:val="000000"/>
          <w:highlight w:val="none"/>
        </w:rPr>
      </w:pPr>
    </w:p>
    <w:p>
      <w:pPr>
        <w:rPr>
          <w:rFonts w:hint="eastAsia" w:ascii="宋体" w:hAnsi="宋体" w:eastAsia="宋体" w:cs="宋体"/>
          <w:color w:val="000000"/>
          <w:highlight w:val="none"/>
        </w:rPr>
      </w:pPr>
    </w:p>
    <w:p>
      <w:pPr>
        <w:pStyle w:val="30"/>
        <w:rPr>
          <w:rFonts w:hint="eastAsia" w:ascii="宋体" w:hAnsi="宋体" w:eastAsia="宋体" w:cs="宋体"/>
          <w:color w:val="000000"/>
          <w:highlight w:val="none"/>
        </w:rPr>
      </w:pPr>
    </w:p>
    <w:p>
      <w:pPr>
        <w:rPr>
          <w:rFonts w:hint="eastAsia" w:ascii="宋体" w:hAnsi="宋体" w:eastAsia="宋体" w:cs="宋体"/>
          <w:color w:val="000000"/>
          <w:highlight w:val="none"/>
        </w:rPr>
      </w:pPr>
    </w:p>
    <w:p>
      <w:pPr>
        <w:pStyle w:val="30"/>
        <w:rPr>
          <w:rFonts w:hint="eastAsia" w:ascii="宋体" w:hAnsi="宋体" w:eastAsia="宋体" w:cs="宋体"/>
          <w:color w:val="000000"/>
          <w:highlight w:val="none"/>
        </w:rPr>
      </w:pPr>
    </w:p>
    <w:p>
      <w:pPr>
        <w:rPr>
          <w:rFonts w:hint="eastAsia" w:ascii="宋体" w:hAnsi="宋体" w:eastAsia="宋体" w:cs="宋体"/>
          <w:color w:val="000000"/>
          <w:highlight w:val="none"/>
        </w:rPr>
      </w:pPr>
    </w:p>
    <w:p>
      <w:pPr>
        <w:pStyle w:val="30"/>
        <w:rPr>
          <w:rFonts w:hint="eastAsia" w:ascii="宋体" w:hAnsi="宋体" w:eastAsia="宋体" w:cs="宋体"/>
          <w:color w:val="000000"/>
          <w:highlight w:val="none"/>
        </w:rPr>
      </w:pPr>
    </w:p>
    <w:p>
      <w:pPr>
        <w:rPr>
          <w:rFonts w:hint="eastAsia" w:ascii="宋体" w:hAnsi="宋体" w:eastAsia="宋体" w:cs="宋体"/>
          <w:color w:val="000000"/>
          <w:highlight w:val="none"/>
        </w:rPr>
      </w:pPr>
    </w:p>
    <w:p>
      <w:pPr>
        <w:pStyle w:val="30"/>
        <w:rPr>
          <w:rFonts w:hint="eastAsia" w:ascii="宋体" w:hAnsi="宋体" w:eastAsia="宋体" w:cs="宋体"/>
          <w:color w:val="000000"/>
          <w:highlight w:val="none"/>
        </w:rPr>
      </w:pPr>
    </w:p>
    <w:p>
      <w:pPr>
        <w:rPr>
          <w:rFonts w:hint="eastAsia" w:ascii="宋体" w:hAnsi="宋体" w:eastAsia="宋体" w:cs="宋体"/>
          <w:color w:val="000000"/>
          <w:highlight w:val="none"/>
        </w:rPr>
      </w:pPr>
    </w:p>
    <w:p>
      <w:pPr>
        <w:pStyle w:val="30"/>
        <w:rPr>
          <w:rFonts w:hint="eastAsia" w:ascii="宋体" w:hAnsi="宋体" w:eastAsia="宋体" w:cs="宋体"/>
          <w:color w:val="000000"/>
          <w:highlight w:val="none"/>
        </w:rPr>
      </w:pPr>
    </w:p>
    <w:p>
      <w:pPr>
        <w:rPr>
          <w:rFonts w:hint="eastAsia" w:ascii="宋体" w:hAnsi="宋体" w:eastAsia="宋体" w:cs="宋体"/>
          <w:color w:val="000000"/>
          <w:highlight w:val="none"/>
        </w:rPr>
      </w:pPr>
    </w:p>
    <w:p>
      <w:pPr>
        <w:pStyle w:val="30"/>
        <w:rPr>
          <w:rFonts w:hint="eastAsia" w:ascii="宋体" w:hAnsi="宋体" w:eastAsia="宋体" w:cs="宋体"/>
          <w:color w:val="000000"/>
          <w:highlight w:val="none"/>
        </w:rPr>
      </w:pPr>
    </w:p>
    <w:p>
      <w:pPr>
        <w:rPr>
          <w:rFonts w:hint="eastAsia" w:ascii="宋体" w:hAnsi="宋体" w:eastAsia="宋体" w:cs="宋体"/>
          <w:color w:val="000000"/>
          <w:highlight w:val="none"/>
        </w:rPr>
      </w:pPr>
    </w:p>
    <w:p>
      <w:pPr>
        <w:pStyle w:val="30"/>
        <w:rPr>
          <w:rFonts w:hint="eastAsia" w:ascii="宋体" w:hAnsi="宋体" w:eastAsia="宋体" w:cs="宋体"/>
          <w:color w:val="000000"/>
          <w:highlight w:val="none"/>
        </w:rPr>
      </w:pPr>
    </w:p>
    <w:p>
      <w:pPr>
        <w:rPr>
          <w:rFonts w:hint="eastAsia" w:ascii="宋体" w:hAnsi="宋体" w:eastAsia="宋体" w:cs="宋体"/>
          <w:color w:val="000000"/>
          <w:highlight w:val="none"/>
        </w:rPr>
      </w:pPr>
    </w:p>
    <w:p>
      <w:pPr>
        <w:pStyle w:val="30"/>
        <w:rPr>
          <w:rFonts w:hint="eastAsia" w:ascii="宋体" w:hAnsi="宋体" w:eastAsia="宋体" w:cs="宋体"/>
          <w:color w:val="000000"/>
          <w:highlight w:val="none"/>
        </w:rPr>
      </w:pPr>
    </w:p>
    <w:p>
      <w:pPr>
        <w:rPr>
          <w:rFonts w:hint="eastAsia" w:ascii="宋体" w:hAnsi="宋体" w:eastAsia="宋体" w:cs="宋体"/>
          <w:color w:val="000000"/>
          <w:highlight w:val="none"/>
        </w:rPr>
      </w:pPr>
    </w:p>
    <w:p>
      <w:pPr>
        <w:pStyle w:val="30"/>
        <w:rPr>
          <w:rFonts w:hint="eastAsia" w:ascii="宋体" w:hAnsi="宋体" w:eastAsia="宋体" w:cs="宋体"/>
          <w:color w:val="000000"/>
          <w:highlight w:val="none"/>
        </w:rPr>
      </w:pPr>
    </w:p>
    <w:p>
      <w:pPr>
        <w:rPr>
          <w:rFonts w:hint="eastAsia" w:ascii="宋体" w:hAnsi="宋体" w:eastAsia="宋体" w:cs="宋体"/>
          <w:color w:val="000000"/>
          <w:highlight w:val="none"/>
        </w:rPr>
      </w:pPr>
    </w:p>
    <w:p>
      <w:pPr>
        <w:pStyle w:val="30"/>
        <w:rPr>
          <w:rFonts w:hint="eastAsia" w:ascii="宋体" w:hAnsi="宋体" w:eastAsia="宋体" w:cs="宋体"/>
          <w:color w:val="000000"/>
          <w:highlight w:val="none"/>
        </w:rPr>
      </w:pPr>
    </w:p>
    <w:p>
      <w:pPr>
        <w:rPr>
          <w:rFonts w:hint="eastAsia" w:ascii="宋体" w:hAnsi="宋体" w:eastAsia="宋体" w:cs="宋体"/>
          <w:color w:val="000000"/>
          <w:highlight w:val="none"/>
        </w:rPr>
      </w:pPr>
    </w:p>
    <w:p>
      <w:pPr>
        <w:pStyle w:val="30"/>
        <w:rPr>
          <w:rFonts w:hint="eastAsia" w:ascii="宋体" w:hAnsi="宋体" w:eastAsia="宋体" w:cs="宋体"/>
          <w:color w:val="000000"/>
          <w:highlight w:val="none"/>
        </w:rPr>
      </w:pPr>
    </w:p>
    <w:p>
      <w:pPr>
        <w:rPr>
          <w:rFonts w:hint="eastAsia" w:ascii="宋体" w:hAnsi="宋体" w:eastAsia="宋体" w:cs="宋体"/>
          <w:color w:val="000000"/>
          <w:highlight w:val="none"/>
        </w:rPr>
      </w:pPr>
    </w:p>
    <w:p>
      <w:pPr>
        <w:pStyle w:val="30"/>
        <w:rPr>
          <w:rFonts w:hint="eastAsia" w:ascii="宋体" w:hAnsi="宋体" w:eastAsia="宋体" w:cs="宋体"/>
          <w:color w:val="000000"/>
          <w:highlight w:val="none"/>
        </w:rPr>
      </w:pPr>
    </w:p>
    <w:p>
      <w:pPr>
        <w:rPr>
          <w:rFonts w:hint="eastAsia" w:ascii="宋体" w:hAnsi="宋体" w:eastAsia="宋体" w:cs="宋体"/>
          <w:color w:val="000000"/>
          <w:highlight w:val="none"/>
        </w:rPr>
      </w:pPr>
    </w:p>
    <w:p>
      <w:pPr>
        <w:pStyle w:val="30"/>
        <w:rPr>
          <w:rFonts w:hint="eastAsia" w:ascii="宋体" w:hAnsi="宋体" w:eastAsia="宋体" w:cs="宋体"/>
          <w:color w:val="000000"/>
          <w:highlight w:val="none"/>
        </w:rPr>
      </w:pPr>
    </w:p>
    <w:p>
      <w:pPr>
        <w:rPr>
          <w:rFonts w:hint="eastAsia" w:ascii="宋体" w:hAnsi="宋体" w:eastAsia="宋体" w:cs="宋体"/>
          <w:color w:val="000000"/>
          <w:highlight w:val="none"/>
        </w:rPr>
      </w:pPr>
    </w:p>
    <w:p>
      <w:pPr>
        <w:rPr>
          <w:rFonts w:hint="eastAsia" w:ascii="宋体" w:hAnsi="宋体" w:eastAsia="宋体" w:cs="宋体"/>
          <w:color w:val="000000"/>
          <w:sz w:val="24"/>
          <w:highlight w:val="none"/>
        </w:rPr>
      </w:pPr>
      <w:r>
        <w:rPr>
          <w:rFonts w:hint="eastAsia" w:ascii="宋体" w:hAnsi="宋体" w:eastAsia="宋体" w:cs="宋体"/>
          <w:color w:val="000000"/>
          <w:sz w:val="24"/>
          <w:highlight w:val="none"/>
        </w:rPr>
        <w:br w:type="page"/>
      </w:r>
      <w:r>
        <w:rPr>
          <w:rFonts w:hint="eastAsia" w:ascii="宋体" w:hAnsi="宋体" w:eastAsia="宋体" w:cs="宋体"/>
          <w:color w:val="000000"/>
          <w:sz w:val="24"/>
          <w:highlight w:val="none"/>
        </w:rPr>
        <w:t>[技术</w:t>
      </w:r>
      <w:r>
        <w:rPr>
          <w:rFonts w:hint="eastAsia" w:ascii="宋体" w:hAnsi="宋体" w:eastAsia="宋体" w:cs="宋体"/>
          <w:color w:val="000000"/>
          <w:spacing w:val="8"/>
          <w:sz w:val="24"/>
          <w:highlight w:val="none"/>
        </w:rPr>
        <w:t>投标文件</w:t>
      </w:r>
      <w:r>
        <w:rPr>
          <w:rFonts w:hint="eastAsia" w:ascii="宋体" w:hAnsi="宋体" w:eastAsia="宋体" w:cs="宋体"/>
          <w:color w:val="000000"/>
          <w:sz w:val="24"/>
          <w:highlight w:val="none"/>
        </w:rPr>
        <w:t>格式，</w:t>
      </w:r>
      <w:r>
        <w:rPr>
          <w:rFonts w:hint="eastAsia" w:ascii="宋体" w:hAnsi="宋体" w:eastAsia="宋体" w:cs="宋体"/>
          <w:b/>
          <w:color w:val="000000"/>
          <w:sz w:val="24"/>
          <w:highlight w:val="none"/>
        </w:rPr>
        <w:t>A4</w:t>
      </w:r>
      <w:r>
        <w:rPr>
          <w:rFonts w:hint="eastAsia" w:ascii="宋体" w:hAnsi="宋体" w:eastAsia="宋体" w:cs="宋体"/>
          <w:color w:val="000000"/>
          <w:sz w:val="24"/>
          <w:highlight w:val="none"/>
        </w:rPr>
        <w:t>纸幅，竖向]</w:t>
      </w:r>
    </w:p>
    <w:p>
      <w:pPr>
        <w:spacing w:after="313" w:afterLines="100" w:line="360" w:lineRule="auto"/>
        <w:jc w:val="left"/>
        <w:rPr>
          <w:rFonts w:hint="eastAsia" w:ascii="宋体" w:hAnsi="宋体" w:eastAsia="宋体" w:cs="宋体"/>
          <w:b/>
          <w:bCs/>
          <w:color w:val="000000"/>
          <w:sz w:val="44"/>
          <w:szCs w:val="44"/>
          <w:highlight w:val="none"/>
        </w:rPr>
      </w:pPr>
    </w:p>
    <w:p>
      <w:pPr>
        <w:spacing w:after="313" w:afterLines="100" w:line="360" w:lineRule="auto"/>
        <w:jc w:val="center"/>
        <w:rPr>
          <w:rFonts w:hint="eastAsia" w:ascii="宋体" w:hAnsi="宋体" w:eastAsia="宋体" w:cs="宋体"/>
          <w:b/>
          <w:bCs/>
          <w:color w:val="000000"/>
          <w:sz w:val="44"/>
          <w:szCs w:val="44"/>
          <w:highlight w:val="none"/>
          <w:lang w:eastAsia="zh-CN"/>
        </w:rPr>
      </w:pPr>
      <w:r>
        <w:rPr>
          <w:rFonts w:hint="eastAsia" w:ascii="宋体" w:hAnsi="宋体" w:cs="宋体"/>
          <w:color w:val="000000"/>
          <w:sz w:val="48"/>
          <w:szCs w:val="48"/>
          <w:highlight w:val="none"/>
          <w:lang w:eastAsia="zh-CN"/>
        </w:rPr>
        <w:t>信宜市平塘镇马安生态环境整治公共配套项目</w:t>
      </w:r>
    </w:p>
    <w:p>
      <w:pPr>
        <w:spacing w:line="960" w:lineRule="auto"/>
        <w:jc w:val="center"/>
        <w:rPr>
          <w:rFonts w:hint="eastAsia" w:ascii="宋体" w:hAnsi="宋体" w:eastAsia="宋体" w:cs="宋体"/>
          <w:b/>
          <w:color w:val="000000"/>
          <w:kern w:val="0"/>
          <w:sz w:val="44"/>
          <w:szCs w:val="44"/>
          <w:highlight w:val="none"/>
          <w:u w:val="single"/>
        </w:rPr>
      </w:pPr>
      <w:r>
        <w:rPr>
          <w:rFonts w:hint="eastAsia" w:ascii="宋体" w:hAnsi="宋体" w:eastAsia="宋体" w:cs="宋体"/>
          <w:bCs/>
          <w:color w:val="000000"/>
          <w:sz w:val="48"/>
          <w:szCs w:val="48"/>
          <w:highlight w:val="none"/>
        </w:rPr>
        <w:t>（第二册）</w:t>
      </w:r>
      <w:r>
        <w:rPr>
          <w:rFonts w:hint="eastAsia" w:ascii="宋体" w:hAnsi="宋体" w:eastAsia="宋体" w:cs="宋体"/>
          <w:b/>
          <w:color w:val="000000"/>
          <w:sz w:val="48"/>
          <w:szCs w:val="48"/>
          <w:highlight w:val="none"/>
        </w:rPr>
        <w:t xml:space="preserve">         </w:t>
      </w:r>
    </w:p>
    <w:p>
      <w:pPr>
        <w:spacing w:line="400" w:lineRule="exact"/>
        <w:jc w:val="center"/>
        <w:rPr>
          <w:rFonts w:hint="eastAsia" w:ascii="宋体" w:hAnsi="宋体" w:eastAsia="宋体" w:cs="宋体"/>
          <w:b/>
          <w:bCs/>
          <w:color w:val="000000"/>
          <w:szCs w:val="21"/>
          <w:highlight w:val="none"/>
        </w:rPr>
      </w:pPr>
    </w:p>
    <w:p>
      <w:pPr>
        <w:spacing w:line="400" w:lineRule="exact"/>
        <w:jc w:val="center"/>
        <w:rPr>
          <w:rFonts w:hint="eastAsia" w:ascii="宋体" w:hAnsi="宋体" w:eastAsia="宋体" w:cs="宋体"/>
          <w:color w:val="000000"/>
          <w:spacing w:val="6"/>
          <w:sz w:val="28"/>
          <w:highlight w:val="none"/>
        </w:rPr>
      </w:pPr>
    </w:p>
    <w:p>
      <w:pPr>
        <w:spacing w:line="360" w:lineRule="auto"/>
        <w:jc w:val="center"/>
        <w:rPr>
          <w:rFonts w:hint="eastAsia" w:ascii="宋体" w:hAnsi="宋体" w:eastAsia="宋体" w:cs="宋体"/>
          <w:b/>
          <w:color w:val="000000"/>
          <w:spacing w:val="6"/>
          <w:sz w:val="48"/>
          <w:szCs w:val="48"/>
          <w:highlight w:val="none"/>
        </w:rPr>
      </w:pPr>
      <w:r>
        <w:rPr>
          <w:rFonts w:hint="eastAsia" w:ascii="宋体" w:hAnsi="宋体" w:eastAsia="宋体" w:cs="宋体"/>
          <w:bCs/>
          <w:color w:val="000000"/>
          <w:spacing w:val="6"/>
          <w:sz w:val="48"/>
          <w:szCs w:val="48"/>
          <w:highlight w:val="none"/>
        </w:rPr>
        <w:t>技术投标文件</w:t>
      </w:r>
    </w:p>
    <w:p>
      <w:pPr>
        <w:spacing w:line="360" w:lineRule="auto"/>
        <w:jc w:val="center"/>
        <w:rPr>
          <w:rFonts w:hint="eastAsia" w:ascii="宋体" w:hAnsi="宋体" w:eastAsia="宋体" w:cs="宋体"/>
          <w:b/>
          <w:color w:val="000000"/>
          <w:spacing w:val="6"/>
          <w:sz w:val="48"/>
          <w:szCs w:val="48"/>
          <w:highlight w:val="none"/>
        </w:rPr>
      </w:pPr>
    </w:p>
    <w:p>
      <w:pPr>
        <w:pStyle w:val="30"/>
        <w:ind w:left="0" w:firstLine="0"/>
        <w:jc w:val="center"/>
        <w:rPr>
          <w:rFonts w:hint="eastAsia" w:ascii="宋体" w:hAnsi="宋体" w:eastAsia="宋体" w:cs="宋体"/>
          <w:color w:val="000000"/>
          <w:highlight w:val="none"/>
        </w:rPr>
      </w:pPr>
      <w:r>
        <w:rPr>
          <w:rFonts w:hint="eastAsia" w:ascii="宋体" w:hAnsi="宋体" w:eastAsia="宋体" w:cs="宋体"/>
          <w:bCs/>
          <w:color w:val="000000"/>
          <w:spacing w:val="6"/>
          <w:sz w:val="48"/>
          <w:szCs w:val="48"/>
          <w:highlight w:val="none"/>
        </w:rPr>
        <w:t>（正本）/（副本）</w:t>
      </w:r>
    </w:p>
    <w:p>
      <w:pPr>
        <w:rPr>
          <w:rFonts w:hint="eastAsia" w:ascii="宋体" w:hAnsi="宋体" w:eastAsia="宋体" w:cs="宋体"/>
          <w:color w:val="000000"/>
          <w:highlight w:val="none"/>
        </w:rPr>
      </w:pPr>
    </w:p>
    <w:p>
      <w:pPr>
        <w:spacing w:before="240" w:after="240"/>
        <w:rPr>
          <w:rFonts w:hint="eastAsia" w:ascii="宋体" w:hAnsi="宋体" w:eastAsia="宋体" w:cs="宋体"/>
          <w:b/>
          <w:color w:val="000000"/>
          <w:sz w:val="32"/>
          <w:szCs w:val="32"/>
          <w:highlight w:val="none"/>
        </w:rPr>
      </w:pPr>
    </w:p>
    <w:p>
      <w:pPr>
        <w:pStyle w:val="5"/>
        <w:rPr>
          <w:rFonts w:hint="eastAsia" w:ascii="宋体" w:hAnsi="宋体" w:eastAsia="宋体" w:cs="宋体"/>
          <w:color w:val="000000"/>
          <w:highlight w:val="none"/>
        </w:rPr>
      </w:pPr>
    </w:p>
    <w:p>
      <w:pPr>
        <w:rPr>
          <w:rFonts w:hint="eastAsia" w:ascii="宋体" w:hAnsi="宋体" w:eastAsia="宋体" w:cs="宋体"/>
          <w:color w:val="000000"/>
          <w:highlight w:val="none"/>
        </w:rPr>
      </w:pPr>
    </w:p>
    <w:p>
      <w:pPr>
        <w:spacing w:before="240" w:after="240"/>
        <w:rPr>
          <w:rFonts w:hint="eastAsia" w:ascii="宋体" w:hAnsi="宋体" w:eastAsia="宋体" w:cs="宋体"/>
          <w:b/>
          <w:color w:val="000000"/>
          <w:sz w:val="32"/>
          <w:szCs w:val="32"/>
          <w:highlight w:val="none"/>
        </w:rPr>
      </w:pPr>
      <w:r>
        <w:rPr>
          <w:rFonts w:hint="eastAsia" w:ascii="宋体" w:hAnsi="宋体" w:eastAsia="宋体" w:cs="宋体"/>
          <w:b/>
          <w:color w:val="000000"/>
          <w:sz w:val="32"/>
          <w:szCs w:val="32"/>
          <w:highlight w:val="none"/>
        </w:rPr>
        <w:t>投标人名称（加盖公章）:</w:t>
      </w:r>
      <w:r>
        <w:rPr>
          <w:rFonts w:hint="eastAsia" w:ascii="宋体" w:hAnsi="宋体" w:eastAsia="宋体" w:cs="宋体"/>
          <w:b/>
          <w:color w:val="000000"/>
          <w:sz w:val="32"/>
          <w:szCs w:val="32"/>
          <w:highlight w:val="none"/>
          <w:u w:val="single"/>
        </w:rPr>
        <w:t xml:space="preserve">                     </w:t>
      </w:r>
      <w:r>
        <w:rPr>
          <w:rFonts w:hint="eastAsia" w:ascii="宋体" w:hAnsi="宋体" w:eastAsia="宋体" w:cs="宋体"/>
          <w:b/>
          <w:color w:val="000000"/>
          <w:sz w:val="32"/>
          <w:szCs w:val="32"/>
          <w:highlight w:val="none"/>
        </w:rPr>
        <w:t xml:space="preserve">        </w:t>
      </w:r>
    </w:p>
    <w:p>
      <w:pPr>
        <w:spacing w:before="240" w:after="240"/>
        <w:ind w:left="1797" w:hanging="1797"/>
        <w:rPr>
          <w:rFonts w:hint="eastAsia" w:ascii="宋体" w:hAnsi="宋体" w:eastAsia="宋体" w:cs="宋体"/>
          <w:b/>
          <w:color w:val="000000"/>
          <w:sz w:val="32"/>
          <w:szCs w:val="32"/>
          <w:highlight w:val="none"/>
        </w:rPr>
      </w:pPr>
      <w:r>
        <w:rPr>
          <w:rFonts w:hint="eastAsia" w:ascii="宋体" w:hAnsi="宋体" w:eastAsia="宋体" w:cs="宋体"/>
          <w:b/>
          <w:color w:val="000000"/>
          <w:sz w:val="32"/>
          <w:szCs w:val="32"/>
          <w:highlight w:val="none"/>
        </w:rPr>
        <w:t>法定代表人</w:t>
      </w:r>
    </w:p>
    <w:p>
      <w:pPr>
        <w:spacing w:before="240" w:after="240"/>
        <w:ind w:left="1797" w:hanging="1797"/>
        <w:rPr>
          <w:rFonts w:hint="eastAsia" w:ascii="宋体" w:hAnsi="宋体" w:eastAsia="宋体" w:cs="宋体"/>
          <w:b/>
          <w:color w:val="000000"/>
          <w:sz w:val="32"/>
          <w:szCs w:val="32"/>
          <w:highlight w:val="none"/>
          <w:u w:val="single"/>
        </w:rPr>
      </w:pPr>
      <w:r>
        <w:rPr>
          <w:rFonts w:hint="eastAsia" w:ascii="宋体" w:hAnsi="宋体" w:eastAsia="宋体" w:cs="宋体"/>
          <w:b/>
          <w:color w:val="000000"/>
          <w:sz w:val="32"/>
          <w:szCs w:val="32"/>
          <w:highlight w:val="none"/>
        </w:rPr>
        <w:t>或委托代理人：</w:t>
      </w:r>
      <w:r>
        <w:rPr>
          <w:rFonts w:hint="eastAsia" w:ascii="宋体" w:hAnsi="宋体" w:eastAsia="宋体" w:cs="宋体"/>
          <w:b/>
          <w:color w:val="000000"/>
          <w:sz w:val="32"/>
          <w:szCs w:val="32"/>
          <w:highlight w:val="none"/>
          <w:u w:val="single"/>
        </w:rPr>
        <w:t xml:space="preserve">               </w:t>
      </w:r>
      <w:r>
        <w:rPr>
          <w:rFonts w:hint="eastAsia" w:ascii="宋体" w:hAnsi="宋体" w:eastAsia="宋体" w:cs="宋体"/>
          <w:b/>
          <w:color w:val="000000"/>
          <w:sz w:val="28"/>
          <w:szCs w:val="28"/>
          <w:highlight w:val="none"/>
          <w:u w:val="single"/>
        </w:rPr>
        <w:t>（签字或盖章）</w:t>
      </w:r>
      <w:r>
        <w:rPr>
          <w:rFonts w:hint="eastAsia" w:ascii="宋体" w:hAnsi="宋体" w:eastAsia="宋体" w:cs="宋体"/>
          <w:b/>
          <w:color w:val="000000"/>
          <w:sz w:val="32"/>
          <w:szCs w:val="32"/>
          <w:highlight w:val="none"/>
          <w:u w:val="single"/>
        </w:rPr>
        <w:t xml:space="preserve">  </w:t>
      </w:r>
    </w:p>
    <w:p>
      <w:pPr>
        <w:spacing w:before="240" w:after="240"/>
        <w:rPr>
          <w:rFonts w:hint="eastAsia" w:ascii="宋体" w:hAnsi="宋体" w:eastAsia="宋体" w:cs="宋体"/>
          <w:b/>
          <w:color w:val="000000"/>
          <w:sz w:val="32"/>
          <w:szCs w:val="32"/>
          <w:highlight w:val="none"/>
        </w:rPr>
      </w:pPr>
      <w:r>
        <w:rPr>
          <w:rFonts w:hint="eastAsia" w:ascii="宋体" w:hAnsi="宋体" w:eastAsia="宋体" w:cs="宋体"/>
          <w:b/>
          <w:color w:val="000000"/>
          <w:sz w:val="32"/>
          <w:szCs w:val="32"/>
          <w:highlight w:val="none"/>
        </w:rPr>
        <w:t>日期：__________年_____月_____日</w:t>
      </w:r>
    </w:p>
    <w:p>
      <w:pPr>
        <w:spacing w:before="240" w:after="240"/>
        <w:rPr>
          <w:rFonts w:hint="eastAsia" w:ascii="宋体" w:hAnsi="宋体" w:eastAsia="宋体" w:cs="宋体"/>
          <w:b/>
          <w:color w:val="000000"/>
          <w:sz w:val="32"/>
          <w:szCs w:val="32"/>
          <w:highlight w:val="none"/>
        </w:rPr>
      </w:pPr>
    </w:p>
    <w:p>
      <w:pPr>
        <w:spacing w:before="240" w:after="240"/>
        <w:rPr>
          <w:rFonts w:hint="eastAsia" w:ascii="宋体" w:hAnsi="宋体" w:eastAsia="宋体" w:cs="宋体"/>
          <w:b/>
          <w:color w:val="000000"/>
          <w:sz w:val="32"/>
          <w:szCs w:val="32"/>
          <w:highlight w:val="none"/>
        </w:rPr>
      </w:pPr>
    </w:p>
    <w:p>
      <w:pPr>
        <w:spacing w:line="800" w:lineRule="exact"/>
        <w:rPr>
          <w:rFonts w:hint="eastAsia" w:ascii="宋体" w:hAnsi="宋体" w:eastAsia="宋体" w:cs="宋体"/>
          <w:b/>
          <w:color w:val="000000"/>
          <w:sz w:val="30"/>
          <w:szCs w:val="30"/>
          <w:highlight w:val="none"/>
        </w:rPr>
      </w:pPr>
      <w:r>
        <w:rPr>
          <w:rFonts w:hint="eastAsia" w:ascii="宋体" w:hAnsi="宋体" w:eastAsia="宋体" w:cs="宋体"/>
          <w:b/>
          <w:color w:val="000000"/>
          <w:sz w:val="30"/>
          <w:szCs w:val="30"/>
          <w:highlight w:val="none"/>
        </w:rPr>
        <w:t>技术投标文件应包括以下内容：</w:t>
      </w:r>
    </w:p>
    <w:p>
      <w:pPr>
        <w:spacing w:line="800" w:lineRule="exact"/>
        <w:ind w:firstLine="602" w:firstLineChars="200"/>
        <w:rPr>
          <w:rFonts w:hint="eastAsia" w:ascii="宋体" w:hAnsi="宋体" w:eastAsia="宋体" w:cs="宋体"/>
          <w:b/>
          <w:color w:val="000000"/>
          <w:sz w:val="30"/>
          <w:szCs w:val="30"/>
          <w:highlight w:val="none"/>
        </w:rPr>
      </w:pPr>
    </w:p>
    <w:p>
      <w:pPr>
        <w:spacing w:line="460" w:lineRule="exact"/>
        <w:ind w:firstLine="480" w:firstLineChars="200"/>
        <w:rPr>
          <w:rFonts w:hint="eastAsia" w:ascii="宋体" w:hAnsi="宋体" w:eastAsia="宋体" w:cs="宋体"/>
          <w:color w:val="000000"/>
          <w:sz w:val="24"/>
          <w:highlight w:val="none"/>
        </w:rPr>
      </w:pPr>
      <w:r>
        <w:rPr>
          <w:rFonts w:hint="eastAsia" w:ascii="宋体" w:hAnsi="宋体" w:eastAsia="宋体" w:cs="宋体"/>
          <w:color w:val="000000"/>
          <w:sz w:val="24"/>
          <w:highlight w:val="none"/>
        </w:rPr>
        <w:t>根据</w:t>
      </w:r>
      <w:r>
        <w:rPr>
          <w:rFonts w:hint="eastAsia" w:ascii="宋体" w:hAnsi="宋体" w:eastAsia="宋体" w:cs="宋体"/>
          <w:bCs/>
          <w:color w:val="000000"/>
          <w:sz w:val="24"/>
          <w:highlight w:val="none"/>
        </w:rPr>
        <w:t>技术投标文件</w:t>
      </w:r>
      <w:r>
        <w:rPr>
          <w:rFonts w:hint="eastAsia" w:ascii="宋体" w:hAnsi="宋体" w:eastAsia="宋体" w:cs="宋体"/>
          <w:color w:val="000000"/>
          <w:sz w:val="24"/>
          <w:highlight w:val="none"/>
        </w:rPr>
        <w:t>评分标准要求自行编制，格式自拟。</w:t>
      </w:r>
    </w:p>
    <w:p>
      <w:pPr>
        <w:snapToGrid w:val="0"/>
        <w:spacing w:line="360" w:lineRule="auto"/>
        <w:jc w:val="center"/>
        <w:rPr>
          <w:rFonts w:hint="eastAsia" w:ascii="宋体" w:hAnsi="宋体" w:eastAsia="宋体" w:cs="宋体"/>
          <w:color w:val="000000"/>
          <w:kern w:val="0"/>
          <w:sz w:val="24"/>
          <w:highlight w:val="none"/>
        </w:rPr>
      </w:pPr>
    </w:p>
    <w:sectPr>
      <w:footerReference r:id="rId5" w:type="first"/>
      <w:headerReference r:id="rId3" w:type="default"/>
      <w:footerReference r:id="rId4" w:type="default"/>
      <w:pgSz w:w="11905" w:h="16838"/>
      <w:pgMar w:top="1247" w:right="1247" w:bottom="567" w:left="1247" w:header="964" w:footer="992" w:gutter="0"/>
      <w:pgNumType w:start="1"/>
      <w:cols w:space="720" w:num="1"/>
      <w:docGrid w:type="lines" w:linePitch="313"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Cambria">
    <w:panose1 w:val="02040503050406030204"/>
    <w:charset w:val="00"/>
    <w:family w:val="roman"/>
    <w:pitch w:val="default"/>
    <w:sig w:usb0="E00002FF" w:usb1="400004FF" w:usb2="00000000" w:usb3="00000000" w:csb0="2000019F" w:csb1="00000000"/>
  </w:font>
  <w:font w:name="Arial Unicode MS">
    <w:altName w:val="宋体"/>
    <w:panose1 w:val="020B0604020202020204"/>
    <w:charset w:val="86"/>
    <w:family w:val="swiss"/>
    <w:pitch w:val="default"/>
    <w:sig w:usb0="00000000" w:usb1="00000000" w:usb2="0000003F" w:usb3="00000000" w:csb0="603F01FF" w:csb1="FFFF0000"/>
  </w:font>
  <w:font w:name="仿宋_GB2312">
    <w:altName w:val="仿宋"/>
    <w:panose1 w:val="02010609030101010101"/>
    <w:charset w:val="86"/>
    <w:family w:val="modern"/>
    <w:pitch w:val="default"/>
    <w:sig w:usb0="00000000" w:usb1="00000000" w:usb2="00000000" w:usb3="00000000" w:csb0="00040000" w:csb1="00000000"/>
  </w:font>
  <w:font w:name="Tahoma">
    <w:panose1 w:val="020B0604030504040204"/>
    <w:charset w:val="00"/>
    <w:family w:val="swiss"/>
    <w:pitch w:val="default"/>
    <w:sig w:usb0="E1002EFF" w:usb1="C000605B" w:usb2="00000029" w:usb3="00000000" w:csb0="200101FF" w:csb1="20280000"/>
  </w:font>
  <w:font w:name="MingLiU">
    <w:panose1 w:val="02020509000000000000"/>
    <w:charset w:val="88"/>
    <w:family w:val="modern"/>
    <w:pitch w:val="default"/>
    <w:sig w:usb0="A00002FF" w:usb1="28CFFCFA" w:usb2="00000016" w:usb3="00000000" w:csb0="00100001" w:csb1="00000000"/>
  </w:font>
  <w:font w:name="等线">
    <w:altName w:val="微软雅黑"/>
    <w:panose1 w:val="02010600030101010101"/>
    <w:charset w:val="86"/>
    <w:family w:val="auto"/>
    <w:pitch w:val="default"/>
    <w:sig w:usb0="00000000" w:usb1="00000000" w:usb2="00000016" w:usb3="00000000" w:csb0="0004000F" w:csb1="00000000"/>
  </w:font>
  <w:font w:name="隶书">
    <w:altName w:val="微软雅黑"/>
    <w:panose1 w:val="0201050906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MS UI Gothic">
    <w:panose1 w:val="020B0600070205080204"/>
    <w:charset w:val="80"/>
    <w:family w:val="swiss"/>
    <w:pitch w:val="default"/>
    <w:sig w:usb0="E00002FF" w:usb1="6AC7FDFB" w:usb2="00000012" w:usb3="00000000" w:csb0="4002009F" w:csb1="DFD70000"/>
  </w:font>
  <w:font w:name="楷体_GB2312">
    <w:altName w:val="楷体"/>
    <w:panose1 w:val="02010609030101010101"/>
    <w:charset w:val="86"/>
    <w:family w:val="modern"/>
    <w:pitch w:val="default"/>
    <w:sig w:usb0="00000000" w:usb1="00000000" w:usb2="00000010" w:usb3="00000000" w:csb0="00040000" w:csb1="00000000"/>
  </w:font>
  <w:font w:name="华文细黑">
    <w:altName w:val="微软雅黑"/>
    <w:panose1 w:val="02010600040101010101"/>
    <w:charset w:val="86"/>
    <w:family w:val="auto"/>
    <w:pitch w:val="default"/>
    <w:sig w:usb0="00000000" w:usb1="00000000" w:usb2="00000000" w:usb3="00000000" w:csb0="0004009F" w:csb1="DFD70000"/>
  </w:font>
  <w:font w:name="小标宋">
    <w:altName w:val="微软雅黑"/>
    <w:panose1 w:val="00000000000000000000"/>
    <w:charset w:val="86"/>
    <w:family w:val="auto"/>
    <w:pitch w:val="default"/>
    <w:sig w:usb0="00000000" w:usb1="00000000" w:usb2="00000010" w:usb3="00000000" w:csb0="00040000" w:csb1="00000000"/>
  </w:font>
  <w:font w:name="Verdana">
    <w:panose1 w:val="020B0604030504040204"/>
    <w:charset w:val="00"/>
    <w:family w:val="swiss"/>
    <w:pitch w:val="default"/>
    <w:sig w:usb0="A10006FF" w:usb1="4000205B" w:usb2="00000010" w:usb3="00000000" w:csb0="2000019F"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7"/>
      <w:pBdr>
        <w:top w:val="single" w:color="auto" w:sz="4" w:space="1"/>
      </w:pBdr>
      <w:tabs>
        <w:tab w:val="center" w:pos="4153"/>
        <w:tab w:val="right" w:pos="8306"/>
        <w:tab w:val="clear" w:pos="4140"/>
        <w:tab w:val="clear" w:pos="8300"/>
      </w:tabs>
      <w:jc w:val="center"/>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37"/>
                            <w:pBdr>
                              <w:top w:val="single" w:color="auto" w:sz="4" w:space="1"/>
                            </w:pBdr>
                            <w:tabs>
                              <w:tab w:val="center" w:pos="4153"/>
                              <w:tab w:val="right" w:pos="8306"/>
                              <w:tab w:val="clear" w:pos="4140"/>
                              <w:tab w:val="clear" w:pos="8300"/>
                            </w:tabs>
                            <w:jc w:val="center"/>
                          </w:pPr>
                          <w:r>
                            <w:rPr>
                              <w:rFonts w:hint="eastAsia"/>
                            </w:rPr>
                            <w:t>第</w:t>
                          </w:r>
                          <w:r>
                            <w:rPr>
                              <w:lang w:val="zh-CN"/>
                            </w:rPr>
                            <w:t xml:space="preserve"> </w:t>
                          </w:r>
                          <w:r>
                            <w:fldChar w:fldCharType="begin"/>
                          </w:r>
                          <w:r>
                            <w:instrText xml:space="preserve">PAGE</w:instrText>
                          </w:r>
                          <w:r>
                            <w:fldChar w:fldCharType="separate"/>
                          </w:r>
                          <w:r>
                            <w:t>137</w:t>
                          </w:r>
                          <w:r>
                            <w:fldChar w:fldCharType="end"/>
                          </w:r>
                          <w:r>
                            <w:rPr>
                              <w:rFonts w:hint="eastAsia"/>
                            </w:rPr>
                            <w:t xml:space="preserve"> 页</w:t>
                          </w:r>
                        </w:p>
                      </w:txbxContent>
                    </wps:txbx>
                    <wps:bodyPr wrap="none" lIns="0" tIns="0" rIns="0" bIns="0" upright="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D6u++myQEAAJkDAAAOAAAAAAAAAAEAIAAAAB4BAABkcnMvZTJvRG9j&#10;LnhtbFBLBQYAAAAABgAGAFkBAABZBQAAAAA=&#10;">
              <v:fill on="f" focussize="0,0"/>
              <v:stroke on="f"/>
              <v:imagedata o:title=""/>
              <o:lock v:ext="edit" aspectratio="f"/>
              <v:textbox inset="0mm,0mm,0mm,0mm" style="mso-fit-shape-to-text:t;">
                <w:txbxContent>
                  <w:p>
                    <w:pPr>
                      <w:pStyle w:val="37"/>
                      <w:pBdr>
                        <w:top w:val="single" w:color="auto" w:sz="4" w:space="1"/>
                      </w:pBdr>
                      <w:tabs>
                        <w:tab w:val="center" w:pos="4153"/>
                        <w:tab w:val="right" w:pos="8306"/>
                        <w:tab w:val="clear" w:pos="4140"/>
                        <w:tab w:val="clear" w:pos="8300"/>
                      </w:tabs>
                      <w:jc w:val="center"/>
                    </w:pPr>
                    <w:r>
                      <w:rPr>
                        <w:rFonts w:hint="eastAsia"/>
                      </w:rPr>
                      <w:t>第</w:t>
                    </w:r>
                    <w:r>
                      <w:rPr>
                        <w:lang w:val="zh-CN"/>
                      </w:rPr>
                      <w:t xml:space="preserve"> </w:t>
                    </w:r>
                    <w:r>
                      <w:fldChar w:fldCharType="begin"/>
                    </w:r>
                    <w:r>
                      <w:instrText xml:space="preserve">PAGE</w:instrText>
                    </w:r>
                    <w:r>
                      <w:fldChar w:fldCharType="separate"/>
                    </w:r>
                    <w:r>
                      <w:t>137</w:t>
                    </w:r>
                    <w:r>
                      <w:fldChar w:fldCharType="end"/>
                    </w:r>
                    <w:r>
                      <w:rPr>
                        <w:rFonts w:hint="eastAsia"/>
                      </w:rPr>
                      <w:t xml:space="preserve"> 页</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napToGrid w:val="0"/>
      <w:rPr>
        <w:sz w:val="18"/>
      </w:rPr>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37"/>
                          </w:pPr>
                          <w:r>
                            <w:fldChar w:fldCharType="begin"/>
                          </w:r>
                          <w:r>
                            <w:instrText xml:space="preserve"> PAGE  \* MERGEFORMAT </w:instrText>
                          </w:r>
                          <w:r>
                            <w:fldChar w:fldCharType="separate"/>
                          </w:r>
                          <w:r>
                            <w:t>95</w:t>
                          </w:r>
                          <w:r>
                            <w:fldChar w:fldCharType="end"/>
                          </w:r>
                        </w:p>
                      </w:txbxContent>
                    </wps:txbx>
                    <wps:bodyPr wrap="none" lIns="0" tIns="0" rIns="0" bIns="0" upright="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Aqi+sgyQEAAJkDAAAOAAAAAAAAAAEAIAAAAB4BAABkcnMvZTJvRG9j&#10;LnhtbFBLBQYAAAAABgAGAFkBAABZBQAAAAA=&#10;">
              <v:fill on="f" focussize="0,0"/>
              <v:stroke on="f"/>
              <v:imagedata o:title=""/>
              <o:lock v:ext="edit" aspectratio="f"/>
              <v:textbox inset="0mm,0mm,0mm,0mm" style="mso-fit-shape-to-text:t;">
                <w:txbxContent>
                  <w:p>
                    <w:pPr>
                      <w:pStyle w:val="37"/>
                    </w:pPr>
                    <w:r>
                      <w:fldChar w:fldCharType="begin"/>
                    </w:r>
                    <w:r>
                      <w:instrText xml:space="preserve"> PAGE  \* MERGEFORMAT </w:instrText>
                    </w:r>
                    <w:r>
                      <w:fldChar w:fldCharType="separate"/>
                    </w:r>
                    <w:r>
                      <w:t>95</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Bdr>
        <w:bottom w:val="single" w:color="auto" w:sz="4" w:space="0"/>
      </w:pBdr>
      <w:rPr>
        <w:sz w:val="18"/>
        <w:szCs w:val="1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1"/>
    <w:multiLevelType w:val="singleLevel"/>
    <w:tmpl w:val="00000001"/>
    <w:lvl w:ilvl="0" w:tentative="0">
      <w:start w:val="9"/>
      <w:numFmt w:val="decimal"/>
      <w:suff w:val="nothing"/>
      <w:lvlText w:val="%1、"/>
      <w:lvlJc w:val="left"/>
    </w:lvl>
  </w:abstractNum>
  <w:abstractNum w:abstractNumId="1">
    <w:nsid w:val="00000003"/>
    <w:multiLevelType w:val="singleLevel"/>
    <w:tmpl w:val="00000003"/>
    <w:lvl w:ilvl="0" w:tentative="0">
      <w:start w:val="1"/>
      <w:numFmt w:val="decimal"/>
      <w:suff w:val="nothing"/>
      <w:lvlText w:val="（%1）"/>
      <w:lvlJc w:val="left"/>
    </w:lvl>
  </w:abstractNum>
  <w:abstractNum w:abstractNumId="2">
    <w:nsid w:val="00000009"/>
    <w:multiLevelType w:val="multilevel"/>
    <w:tmpl w:val="00000009"/>
    <w:lvl w:ilvl="0" w:tentative="0">
      <w:start w:val="1"/>
      <w:numFmt w:val="decimal"/>
      <w:suff w:val="nothing"/>
      <w:lvlText w:val="%1、"/>
      <w:lvlJc w:val="left"/>
    </w:lvl>
    <w:lvl w:ilvl="1" w:tentative="0">
      <w:start w:val="1"/>
      <w:numFmt w:val="bullet"/>
      <w:lvlText w:val=""/>
      <w:lvlJc w:val="left"/>
    </w:lvl>
    <w:lvl w:ilvl="2" w:tentative="0">
      <w:start w:val="1"/>
      <w:numFmt w:val="bullet"/>
      <w:lvlText w:val=""/>
      <w:lvlJc w:val="left"/>
    </w:lvl>
    <w:lvl w:ilvl="3" w:tentative="0">
      <w:start w:val="1"/>
      <w:numFmt w:val="bullet"/>
      <w:lvlText w:val=""/>
      <w:lvlJc w:val="left"/>
    </w:lvl>
    <w:lvl w:ilvl="4" w:tentative="0">
      <w:start w:val="1"/>
      <w:numFmt w:val="bullet"/>
      <w:lvlText w:val=""/>
      <w:lvlJc w:val="left"/>
    </w:lvl>
    <w:lvl w:ilvl="5" w:tentative="0">
      <w:start w:val="1"/>
      <w:numFmt w:val="bullet"/>
      <w:lvlText w:val=""/>
      <w:lvlJc w:val="left"/>
    </w:lvl>
    <w:lvl w:ilvl="6" w:tentative="0">
      <w:start w:val="1"/>
      <w:numFmt w:val="bullet"/>
      <w:lvlText w:val=""/>
      <w:lvlJc w:val="left"/>
    </w:lvl>
    <w:lvl w:ilvl="7" w:tentative="0">
      <w:start w:val="1"/>
      <w:numFmt w:val="bullet"/>
      <w:lvlText w:val=""/>
      <w:lvlJc w:val="left"/>
    </w:lvl>
    <w:lvl w:ilvl="8" w:tentative="0">
      <w:start w:val="1"/>
      <w:numFmt w:val="bullet"/>
      <w:lvlText w:val=""/>
      <w:lvlJc w:val="left"/>
    </w:lvl>
  </w:abstractNum>
  <w:abstractNum w:abstractNumId="3">
    <w:nsid w:val="00000053"/>
    <w:multiLevelType w:val="singleLevel"/>
    <w:tmpl w:val="00000053"/>
    <w:lvl w:ilvl="0" w:tentative="0">
      <w:start w:val="1"/>
      <w:numFmt w:val="decimal"/>
      <w:lvlText w:val="%1."/>
      <w:lvlJc w:val="left"/>
      <w:pPr>
        <w:tabs>
          <w:tab w:val="left" w:pos="312"/>
        </w:tabs>
      </w:pPr>
    </w:lvl>
  </w:abstractNum>
  <w:abstractNum w:abstractNumId="4">
    <w:nsid w:val="00000055"/>
    <w:multiLevelType w:val="multilevel"/>
    <w:tmpl w:val="00000055"/>
    <w:lvl w:ilvl="0" w:tentative="0">
      <w:start w:val="1"/>
      <w:numFmt w:val="decimal"/>
      <w:lvlText w:val="（%1）"/>
      <w:lvlJc w:val="left"/>
      <w:pPr>
        <w:ind w:left="720" w:hanging="7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5">
    <w:nsid w:val="0000005A"/>
    <w:multiLevelType w:val="multilevel"/>
    <w:tmpl w:val="0000005A"/>
    <w:lvl w:ilvl="0" w:tentative="0">
      <w:start w:val="1"/>
      <w:numFmt w:val="decimal"/>
      <w:lvlText w:val="%1、"/>
      <w:lvlJc w:val="left"/>
      <w:pPr>
        <w:ind w:left="720" w:hanging="7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6">
    <w:nsid w:val="00000066"/>
    <w:multiLevelType w:val="singleLevel"/>
    <w:tmpl w:val="00000066"/>
    <w:lvl w:ilvl="0" w:tentative="0">
      <w:start w:val="1"/>
      <w:numFmt w:val="chineseCounting"/>
      <w:suff w:val="space"/>
      <w:lvlText w:val="第%1部分"/>
      <w:lvlJc w:val="left"/>
      <w:rPr>
        <w:rFonts w:hint="eastAsia"/>
      </w:rPr>
    </w:lvl>
  </w:abstractNum>
  <w:abstractNum w:abstractNumId="7">
    <w:nsid w:val="00000068"/>
    <w:multiLevelType w:val="multilevel"/>
    <w:tmpl w:val="00000068"/>
    <w:lvl w:ilvl="0" w:tentative="0">
      <w:start w:val="1"/>
      <w:numFmt w:val="decimal"/>
      <w:lvlText w:val="%1."/>
      <w:lvlJc w:val="left"/>
      <w:pPr>
        <w:tabs>
          <w:tab w:val="left" w:pos="983"/>
        </w:tabs>
        <w:ind w:left="983" w:hanging="420"/>
      </w:pPr>
    </w:lvl>
    <w:lvl w:ilvl="1" w:tentative="0">
      <w:start w:val="1"/>
      <w:numFmt w:val="bullet"/>
      <w:pStyle w:val="205"/>
      <w:lvlText w:val=""/>
      <w:lvlJc w:val="left"/>
      <w:pPr>
        <w:tabs>
          <w:tab w:val="left" w:pos="1403"/>
        </w:tabs>
        <w:ind w:left="1403" w:hanging="420"/>
      </w:pPr>
      <w:rPr>
        <w:rFonts w:hint="default" w:ascii="Wingdings" w:hAnsi="Wingdings"/>
      </w:rPr>
    </w:lvl>
    <w:lvl w:ilvl="2" w:tentative="0">
      <w:start w:val="1"/>
      <w:numFmt w:val="lowerRoman"/>
      <w:lvlText w:val="%3."/>
      <w:lvlJc w:val="right"/>
      <w:pPr>
        <w:tabs>
          <w:tab w:val="left" w:pos="1823"/>
        </w:tabs>
        <w:ind w:left="1823" w:hanging="420"/>
      </w:pPr>
    </w:lvl>
    <w:lvl w:ilvl="3" w:tentative="0">
      <w:start w:val="1"/>
      <w:numFmt w:val="decimal"/>
      <w:lvlText w:val="%4."/>
      <w:lvlJc w:val="left"/>
      <w:pPr>
        <w:tabs>
          <w:tab w:val="left" w:pos="2243"/>
        </w:tabs>
        <w:ind w:left="2243" w:hanging="420"/>
      </w:pPr>
    </w:lvl>
    <w:lvl w:ilvl="4" w:tentative="0">
      <w:start w:val="1"/>
      <w:numFmt w:val="lowerLetter"/>
      <w:lvlText w:val="%5)"/>
      <w:lvlJc w:val="left"/>
      <w:pPr>
        <w:tabs>
          <w:tab w:val="left" w:pos="2663"/>
        </w:tabs>
        <w:ind w:left="2663" w:hanging="420"/>
      </w:pPr>
    </w:lvl>
    <w:lvl w:ilvl="5" w:tentative="0">
      <w:start w:val="1"/>
      <w:numFmt w:val="lowerRoman"/>
      <w:lvlText w:val="%6."/>
      <w:lvlJc w:val="right"/>
      <w:pPr>
        <w:tabs>
          <w:tab w:val="left" w:pos="3083"/>
        </w:tabs>
        <w:ind w:left="3083" w:hanging="420"/>
      </w:pPr>
    </w:lvl>
    <w:lvl w:ilvl="6" w:tentative="0">
      <w:start w:val="1"/>
      <w:numFmt w:val="decimal"/>
      <w:lvlText w:val="%7."/>
      <w:lvlJc w:val="left"/>
      <w:pPr>
        <w:tabs>
          <w:tab w:val="left" w:pos="3503"/>
        </w:tabs>
        <w:ind w:left="3503" w:hanging="420"/>
      </w:pPr>
    </w:lvl>
    <w:lvl w:ilvl="7" w:tentative="0">
      <w:start w:val="1"/>
      <w:numFmt w:val="lowerLetter"/>
      <w:lvlText w:val="%8)"/>
      <w:lvlJc w:val="left"/>
      <w:pPr>
        <w:tabs>
          <w:tab w:val="left" w:pos="3923"/>
        </w:tabs>
        <w:ind w:left="3923" w:hanging="420"/>
      </w:pPr>
    </w:lvl>
    <w:lvl w:ilvl="8" w:tentative="0">
      <w:start w:val="1"/>
      <w:numFmt w:val="lowerRoman"/>
      <w:lvlText w:val="%9."/>
      <w:lvlJc w:val="right"/>
      <w:pPr>
        <w:tabs>
          <w:tab w:val="left" w:pos="4343"/>
        </w:tabs>
        <w:ind w:left="4343" w:hanging="420"/>
      </w:pPr>
    </w:lvl>
  </w:abstractNum>
  <w:abstractNum w:abstractNumId="8">
    <w:nsid w:val="00000069"/>
    <w:multiLevelType w:val="singleLevel"/>
    <w:tmpl w:val="00000069"/>
    <w:lvl w:ilvl="0" w:tentative="0">
      <w:start w:val="0"/>
      <w:numFmt w:val="none"/>
      <w:pStyle w:val="188"/>
      <w:lvlText w:val=""/>
      <w:lvlJc w:val="left"/>
      <w:pPr>
        <w:tabs>
          <w:tab w:val="left" w:pos="0"/>
        </w:tabs>
      </w:pPr>
      <w:rPr>
        <w:rFonts w:hint="default" w:ascii="Wingdings" w:hAnsi="Wingdings"/>
        <w:sz w:val="13"/>
      </w:rPr>
    </w:lvl>
  </w:abstractNum>
  <w:abstractNum w:abstractNumId="9">
    <w:nsid w:val="0000006A"/>
    <w:multiLevelType w:val="singleLevel"/>
    <w:tmpl w:val="0000006A"/>
    <w:lvl w:ilvl="0" w:tentative="0">
      <w:start w:val="1"/>
      <w:numFmt w:val="bullet"/>
      <w:pStyle w:val="318"/>
      <w:lvlText w:val=""/>
      <w:lvlJc w:val="left"/>
      <w:pPr>
        <w:tabs>
          <w:tab w:val="left" w:pos="425"/>
        </w:tabs>
        <w:ind w:left="425" w:hanging="425"/>
      </w:pPr>
      <w:rPr>
        <w:rFonts w:hint="default" w:ascii="Wingdings" w:hAnsi="Wingdings"/>
        <w:sz w:val="15"/>
      </w:rPr>
    </w:lvl>
  </w:abstractNum>
  <w:abstractNum w:abstractNumId="10">
    <w:nsid w:val="0000006B"/>
    <w:multiLevelType w:val="multilevel"/>
    <w:tmpl w:val="0000006B"/>
    <w:lvl w:ilvl="0" w:tentative="0">
      <w:start w:val="1"/>
      <w:numFmt w:val="japaneseCounting"/>
      <w:pStyle w:val="280"/>
      <w:lvlText w:val="（%1）"/>
      <w:lvlJc w:val="left"/>
      <w:pPr>
        <w:tabs>
          <w:tab w:val="left" w:pos="855"/>
        </w:tabs>
        <w:ind w:left="855" w:hanging="855"/>
      </w:pPr>
      <w:rPr>
        <w:rFonts w:hint="default"/>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1">
    <w:nsid w:val="0000006C"/>
    <w:multiLevelType w:val="singleLevel"/>
    <w:tmpl w:val="0000006C"/>
    <w:lvl w:ilvl="0" w:tentative="0">
      <w:start w:val="1"/>
      <w:numFmt w:val="decimal"/>
      <w:pStyle w:val="255"/>
      <w:lvlText w:val="（%1）"/>
      <w:lvlJc w:val="left"/>
      <w:pPr>
        <w:tabs>
          <w:tab w:val="left" w:pos="720"/>
        </w:tabs>
        <w:ind w:left="720" w:hanging="720"/>
      </w:pPr>
      <w:rPr>
        <w:rFonts w:hint="default"/>
      </w:rPr>
    </w:lvl>
  </w:abstractNum>
  <w:abstractNum w:abstractNumId="12">
    <w:nsid w:val="0000006F"/>
    <w:multiLevelType w:val="multilevel"/>
    <w:tmpl w:val="0000006F"/>
    <w:lvl w:ilvl="0" w:tentative="0">
      <w:start w:val="1"/>
      <w:numFmt w:val="chineseCountingThousand"/>
      <w:pStyle w:val="202"/>
      <w:lvlText w:val="(%1)"/>
      <w:lvlJc w:val="left"/>
      <w:pPr>
        <w:tabs>
          <w:tab w:val="left" w:pos="780"/>
        </w:tabs>
        <w:ind w:left="780" w:hanging="420"/>
      </w:pPr>
      <w:rPr>
        <w:rFonts w:hint="eastAsia" w:ascii="黑体" w:eastAsia="黑体"/>
      </w:rPr>
    </w:lvl>
    <w:lvl w:ilvl="1" w:tentative="0">
      <w:start w:val="1"/>
      <w:numFmt w:val="decimal"/>
      <w:lvlText w:val="%2、"/>
      <w:lvlJc w:val="left"/>
      <w:pPr>
        <w:tabs>
          <w:tab w:val="left" w:pos="780"/>
        </w:tabs>
        <w:ind w:left="780" w:hanging="360"/>
      </w:pPr>
      <w:rPr>
        <w:rFonts w:hint="default"/>
      </w:r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8"/>
  </w:num>
  <w:num w:numId="2">
    <w:abstractNumId w:val="12"/>
  </w:num>
  <w:num w:numId="3">
    <w:abstractNumId w:val="7"/>
  </w:num>
  <w:num w:numId="4">
    <w:abstractNumId w:val="11"/>
  </w:num>
  <w:num w:numId="5">
    <w:abstractNumId w:val="10"/>
  </w:num>
  <w:num w:numId="6">
    <w:abstractNumId w:val="9"/>
  </w:num>
  <w:num w:numId="7">
    <w:abstractNumId w:val="6"/>
  </w:num>
  <w:num w:numId="8">
    <w:abstractNumId w:val="2"/>
  </w:num>
  <w:num w:numId="9">
    <w:abstractNumId w:val="0"/>
  </w:num>
  <w:num w:numId="10">
    <w:abstractNumId w:val="3"/>
  </w:num>
  <w:num w:numId="11">
    <w:abstractNumId w:val="1"/>
  </w:num>
  <w:num w:numId="12">
    <w:abstractNumId w:val="4"/>
  </w:num>
  <w:num w:numId="1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hyphenationZone w:val="360"/>
  <w:drawingGridHorizontalSpacing w:val="210"/>
  <w:drawingGridVerticalSpacing w:val="157"/>
  <w:displayHorizontalDrawingGridEvery w:val="1"/>
  <w:displayVerticalDrawingGridEvery w:val="1"/>
  <w:doNotShadeFormData w:val="1"/>
  <w:noPunctuationKerning w:val="1"/>
  <w:characterSpacingControl w:val="compressPunctuation"/>
  <w:doNotValidateAgainstSchema/>
  <w:doNotDemarcateInvalidXml/>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gzMjM5YmQwNTQ0MDExMWE1ZmMyYTg0OTBjNmY5ZWMifQ=="/>
  </w:docVars>
  <w:rsids>
    <w:rsidRoot w:val="00172A27"/>
    <w:rsid w:val="00001831"/>
    <w:rsid w:val="00002DA0"/>
    <w:rsid w:val="00003AF3"/>
    <w:rsid w:val="00003DC2"/>
    <w:rsid w:val="000052F7"/>
    <w:rsid w:val="00005933"/>
    <w:rsid w:val="00005F94"/>
    <w:rsid w:val="00010372"/>
    <w:rsid w:val="00012B0A"/>
    <w:rsid w:val="00014BC9"/>
    <w:rsid w:val="00015870"/>
    <w:rsid w:val="00016AA6"/>
    <w:rsid w:val="000212CF"/>
    <w:rsid w:val="000219B1"/>
    <w:rsid w:val="000225E9"/>
    <w:rsid w:val="00024DB2"/>
    <w:rsid w:val="000272C3"/>
    <w:rsid w:val="000279A8"/>
    <w:rsid w:val="00027BAE"/>
    <w:rsid w:val="00030464"/>
    <w:rsid w:val="00032322"/>
    <w:rsid w:val="00032A25"/>
    <w:rsid w:val="0003323C"/>
    <w:rsid w:val="00033240"/>
    <w:rsid w:val="00033C3E"/>
    <w:rsid w:val="00033CEF"/>
    <w:rsid w:val="00035D52"/>
    <w:rsid w:val="00036E8C"/>
    <w:rsid w:val="00037896"/>
    <w:rsid w:val="00037B86"/>
    <w:rsid w:val="00040F38"/>
    <w:rsid w:val="00041DDD"/>
    <w:rsid w:val="0004532D"/>
    <w:rsid w:val="000454A8"/>
    <w:rsid w:val="000455F7"/>
    <w:rsid w:val="000459EE"/>
    <w:rsid w:val="00045B19"/>
    <w:rsid w:val="000468CC"/>
    <w:rsid w:val="00046AA7"/>
    <w:rsid w:val="00047317"/>
    <w:rsid w:val="000476C8"/>
    <w:rsid w:val="00052DBC"/>
    <w:rsid w:val="00054331"/>
    <w:rsid w:val="0005439B"/>
    <w:rsid w:val="00055D96"/>
    <w:rsid w:val="000564E5"/>
    <w:rsid w:val="00056967"/>
    <w:rsid w:val="00062D07"/>
    <w:rsid w:val="00063CD8"/>
    <w:rsid w:val="000650CC"/>
    <w:rsid w:val="00065643"/>
    <w:rsid w:val="00066A9C"/>
    <w:rsid w:val="00067369"/>
    <w:rsid w:val="000702CC"/>
    <w:rsid w:val="00071A21"/>
    <w:rsid w:val="000737B6"/>
    <w:rsid w:val="00073A4D"/>
    <w:rsid w:val="00074152"/>
    <w:rsid w:val="000769C3"/>
    <w:rsid w:val="00076B3C"/>
    <w:rsid w:val="00077FBC"/>
    <w:rsid w:val="00080079"/>
    <w:rsid w:val="00082853"/>
    <w:rsid w:val="00086BAB"/>
    <w:rsid w:val="00092827"/>
    <w:rsid w:val="00093271"/>
    <w:rsid w:val="00093E66"/>
    <w:rsid w:val="00096E04"/>
    <w:rsid w:val="00096FDE"/>
    <w:rsid w:val="00097511"/>
    <w:rsid w:val="000A08D5"/>
    <w:rsid w:val="000A3FB4"/>
    <w:rsid w:val="000A44EB"/>
    <w:rsid w:val="000A5508"/>
    <w:rsid w:val="000A618E"/>
    <w:rsid w:val="000A6517"/>
    <w:rsid w:val="000B199F"/>
    <w:rsid w:val="000B2C98"/>
    <w:rsid w:val="000B6741"/>
    <w:rsid w:val="000B7617"/>
    <w:rsid w:val="000B7D77"/>
    <w:rsid w:val="000C0F9E"/>
    <w:rsid w:val="000C33DC"/>
    <w:rsid w:val="000C3C8C"/>
    <w:rsid w:val="000C4361"/>
    <w:rsid w:val="000C5D4C"/>
    <w:rsid w:val="000C7811"/>
    <w:rsid w:val="000D1175"/>
    <w:rsid w:val="000D1CED"/>
    <w:rsid w:val="000D1D66"/>
    <w:rsid w:val="000D2BB0"/>
    <w:rsid w:val="000D3C6E"/>
    <w:rsid w:val="000D4709"/>
    <w:rsid w:val="000D51B2"/>
    <w:rsid w:val="000D5883"/>
    <w:rsid w:val="000D7A02"/>
    <w:rsid w:val="000D7CCA"/>
    <w:rsid w:val="000E0E23"/>
    <w:rsid w:val="000E2725"/>
    <w:rsid w:val="000E3232"/>
    <w:rsid w:val="000E51C7"/>
    <w:rsid w:val="000E5654"/>
    <w:rsid w:val="000E5F38"/>
    <w:rsid w:val="000F04C8"/>
    <w:rsid w:val="000F4046"/>
    <w:rsid w:val="000F7D39"/>
    <w:rsid w:val="001000D6"/>
    <w:rsid w:val="00101232"/>
    <w:rsid w:val="00102C60"/>
    <w:rsid w:val="00102E8A"/>
    <w:rsid w:val="00103860"/>
    <w:rsid w:val="00106C95"/>
    <w:rsid w:val="00107524"/>
    <w:rsid w:val="00110D69"/>
    <w:rsid w:val="00111D18"/>
    <w:rsid w:val="00113A6C"/>
    <w:rsid w:val="001150A6"/>
    <w:rsid w:val="00116B19"/>
    <w:rsid w:val="00120750"/>
    <w:rsid w:val="001243F5"/>
    <w:rsid w:val="00124A61"/>
    <w:rsid w:val="00124C68"/>
    <w:rsid w:val="00125912"/>
    <w:rsid w:val="0012730E"/>
    <w:rsid w:val="00130125"/>
    <w:rsid w:val="0013018C"/>
    <w:rsid w:val="00130E2E"/>
    <w:rsid w:val="00131F42"/>
    <w:rsid w:val="0013213C"/>
    <w:rsid w:val="001334B4"/>
    <w:rsid w:val="00134E1A"/>
    <w:rsid w:val="00135075"/>
    <w:rsid w:val="0013532E"/>
    <w:rsid w:val="00136F41"/>
    <w:rsid w:val="00137EC8"/>
    <w:rsid w:val="00140541"/>
    <w:rsid w:val="00142893"/>
    <w:rsid w:val="00142F96"/>
    <w:rsid w:val="00143C39"/>
    <w:rsid w:val="00146195"/>
    <w:rsid w:val="00146C1D"/>
    <w:rsid w:val="001472BF"/>
    <w:rsid w:val="001478A0"/>
    <w:rsid w:val="00152D95"/>
    <w:rsid w:val="00153D16"/>
    <w:rsid w:val="001543AD"/>
    <w:rsid w:val="001545FC"/>
    <w:rsid w:val="00155AF4"/>
    <w:rsid w:val="00156666"/>
    <w:rsid w:val="0015795C"/>
    <w:rsid w:val="00157ED4"/>
    <w:rsid w:val="00160AE2"/>
    <w:rsid w:val="00161034"/>
    <w:rsid w:val="00164738"/>
    <w:rsid w:val="00164CA3"/>
    <w:rsid w:val="00166815"/>
    <w:rsid w:val="0017008F"/>
    <w:rsid w:val="001711F8"/>
    <w:rsid w:val="001713A6"/>
    <w:rsid w:val="00171642"/>
    <w:rsid w:val="001725E7"/>
    <w:rsid w:val="00172A27"/>
    <w:rsid w:val="0017376C"/>
    <w:rsid w:val="00173D69"/>
    <w:rsid w:val="001778CD"/>
    <w:rsid w:val="00177EF2"/>
    <w:rsid w:val="00181FBB"/>
    <w:rsid w:val="00183FE7"/>
    <w:rsid w:val="0018643E"/>
    <w:rsid w:val="00186FC4"/>
    <w:rsid w:val="0019039C"/>
    <w:rsid w:val="001914EF"/>
    <w:rsid w:val="00193211"/>
    <w:rsid w:val="0019336E"/>
    <w:rsid w:val="0019346F"/>
    <w:rsid w:val="00194DA2"/>
    <w:rsid w:val="001961B0"/>
    <w:rsid w:val="001A0E39"/>
    <w:rsid w:val="001A1056"/>
    <w:rsid w:val="001A16C4"/>
    <w:rsid w:val="001A18D9"/>
    <w:rsid w:val="001A2076"/>
    <w:rsid w:val="001A2B63"/>
    <w:rsid w:val="001A3BD4"/>
    <w:rsid w:val="001A591E"/>
    <w:rsid w:val="001A5FD8"/>
    <w:rsid w:val="001A7D56"/>
    <w:rsid w:val="001B1D48"/>
    <w:rsid w:val="001B3383"/>
    <w:rsid w:val="001B3CDB"/>
    <w:rsid w:val="001B5C33"/>
    <w:rsid w:val="001B759A"/>
    <w:rsid w:val="001B792C"/>
    <w:rsid w:val="001C1146"/>
    <w:rsid w:val="001C5F15"/>
    <w:rsid w:val="001C5F78"/>
    <w:rsid w:val="001C7CA7"/>
    <w:rsid w:val="001C7F85"/>
    <w:rsid w:val="001D0926"/>
    <w:rsid w:val="001D10FC"/>
    <w:rsid w:val="001D136D"/>
    <w:rsid w:val="001D1802"/>
    <w:rsid w:val="001D2844"/>
    <w:rsid w:val="001D4538"/>
    <w:rsid w:val="001D5445"/>
    <w:rsid w:val="001D57DF"/>
    <w:rsid w:val="001D5FE7"/>
    <w:rsid w:val="001D6E4E"/>
    <w:rsid w:val="001D7309"/>
    <w:rsid w:val="001E026A"/>
    <w:rsid w:val="001E18B2"/>
    <w:rsid w:val="001E322D"/>
    <w:rsid w:val="001E33ED"/>
    <w:rsid w:val="001E51AC"/>
    <w:rsid w:val="001E543C"/>
    <w:rsid w:val="001E5614"/>
    <w:rsid w:val="001E6577"/>
    <w:rsid w:val="001E65CC"/>
    <w:rsid w:val="001E7A49"/>
    <w:rsid w:val="001F1B7B"/>
    <w:rsid w:val="001F3F23"/>
    <w:rsid w:val="001F4470"/>
    <w:rsid w:val="001F628C"/>
    <w:rsid w:val="001F6766"/>
    <w:rsid w:val="001F6DAC"/>
    <w:rsid w:val="00200531"/>
    <w:rsid w:val="00201272"/>
    <w:rsid w:val="00201639"/>
    <w:rsid w:val="00202EE9"/>
    <w:rsid w:val="00203B86"/>
    <w:rsid w:val="002064D1"/>
    <w:rsid w:val="00206E1C"/>
    <w:rsid w:val="0020798F"/>
    <w:rsid w:val="002134FD"/>
    <w:rsid w:val="00214F42"/>
    <w:rsid w:val="002161C3"/>
    <w:rsid w:val="00221460"/>
    <w:rsid w:val="00221BF8"/>
    <w:rsid w:val="00222069"/>
    <w:rsid w:val="00225F5B"/>
    <w:rsid w:val="00226D3C"/>
    <w:rsid w:val="002277F4"/>
    <w:rsid w:val="002315C7"/>
    <w:rsid w:val="0023168C"/>
    <w:rsid w:val="00231BAA"/>
    <w:rsid w:val="002328F5"/>
    <w:rsid w:val="0023664B"/>
    <w:rsid w:val="00237176"/>
    <w:rsid w:val="002372C4"/>
    <w:rsid w:val="00237DAA"/>
    <w:rsid w:val="002428E9"/>
    <w:rsid w:val="002430FD"/>
    <w:rsid w:val="00243B2F"/>
    <w:rsid w:val="00244CA3"/>
    <w:rsid w:val="0024759B"/>
    <w:rsid w:val="002478E3"/>
    <w:rsid w:val="00247F48"/>
    <w:rsid w:val="0025095D"/>
    <w:rsid w:val="00253BEA"/>
    <w:rsid w:val="00253CCF"/>
    <w:rsid w:val="00255BE0"/>
    <w:rsid w:val="00256515"/>
    <w:rsid w:val="002626F0"/>
    <w:rsid w:val="002633C8"/>
    <w:rsid w:val="00263D4F"/>
    <w:rsid w:val="0026441C"/>
    <w:rsid w:val="0026515B"/>
    <w:rsid w:val="002700AD"/>
    <w:rsid w:val="00271057"/>
    <w:rsid w:val="00271A71"/>
    <w:rsid w:val="0027382F"/>
    <w:rsid w:val="002744C1"/>
    <w:rsid w:val="00274880"/>
    <w:rsid w:val="0027740B"/>
    <w:rsid w:val="002802EF"/>
    <w:rsid w:val="00280B9D"/>
    <w:rsid w:val="00280D8A"/>
    <w:rsid w:val="0028147D"/>
    <w:rsid w:val="00283CAE"/>
    <w:rsid w:val="00284A57"/>
    <w:rsid w:val="00285069"/>
    <w:rsid w:val="0028606D"/>
    <w:rsid w:val="00287F5C"/>
    <w:rsid w:val="0029353E"/>
    <w:rsid w:val="002937A5"/>
    <w:rsid w:val="00294354"/>
    <w:rsid w:val="00294DB0"/>
    <w:rsid w:val="00295465"/>
    <w:rsid w:val="00296A01"/>
    <w:rsid w:val="00297977"/>
    <w:rsid w:val="002A0EA8"/>
    <w:rsid w:val="002A0EE3"/>
    <w:rsid w:val="002A1EE7"/>
    <w:rsid w:val="002A2537"/>
    <w:rsid w:val="002A3697"/>
    <w:rsid w:val="002A3F0B"/>
    <w:rsid w:val="002A3FE0"/>
    <w:rsid w:val="002A528A"/>
    <w:rsid w:val="002A561E"/>
    <w:rsid w:val="002A7A3E"/>
    <w:rsid w:val="002A7BE1"/>
    <w:rsid w:val="002B0614"/>
    <w:rsid w:val="002B3EED"/>
    <w:rsid w:val="002B40C0"/>
    <w:rsid w:val="002B45ED"/>
    <w:rsid w:val="002B4E8F"/>
    <w:rsid w:val="002B7DC8"/>
    <w:rsid w:val="002C09DE"/>
    <w:rsid w:val="002C153B"/>
    <w:rsid w:val="002C2639"/>
    <w:rsid w:val="002C2E42"/>
    <w:rsid w:val="002C378D"/>
    <w:rsid w:val="002C51A3"/>
    <w:rsid w:val="002C5361"/>
    <w:rsid w:val="002C5798"/>
    <w:rsid w:val="002C6F71"/>
    <w:rsid w:val="002D013D"/>
    <w:rsid w:val="002D182A"/>
    <w:rsid w:val="002D1DD5"/>
    <w:rsid w:val="002D5124"/>
    <w:rsid w:val="002D5781"/>
    <w:rsid w:val="002E09C7"/>
    <w:rsid w:val="002E4876"/>
    <w:rsid w:val="002E6078"/>
    <w:rsid w:val="002E64DD"/>
    <w:rsid w:val="002E769C"/>
    <w:rsid w:val="002F114F"/>
    <w:rsid w:val="002F4BB3"/>
    <w:rsid w:val="002F54BB"/>
    <w:rsid w:val="002F60B0"/>
    <w:rsid w:val="002F65C5"/>
    <w:rsid w:val="002F6909"/>
    <w:rsid w:val="002F6DB9"/>
    <w:rsid w:val="002F6E7D"/>
    <w:rsid w:val="002F7072"/>
    <w:rsid w:val="00300AA0"/>
    <w:rsid w:val="0030223B"/>
    <w:rsid w:val="00303A23"/>
    <w:rsid w:val="00304751"/>
    <w:rsid w:val="00305A39"/>
    <w:rsid w:val="00306333"/>
    <w:rsid w:val="00306813"/>
    <w:rsid w:val="00306D66"/>
    <w:rsid w:val="00310B91"/>
    <w:rsid w:val="00312D7A"/>
    <w:rsid w:val="00312EB5"/>
    <w:rsid w:val="00313647"/>
    <w:rsid w:val="00315548"/>
    <w:rsid w:val="0031649A"/>
    <w:rsid w:val="0032158A"/>
    <w:rsid w:val="0032199D"/>
    <w:rsid w:val="0032481E"/>
    <w:rsid w:val="003259FC"/>
    <w:rsid w:val="00325D9C"/>
    <w:rsid w:val="0033038D"/>
    <w:rsid w:val="0033129B"/>
    <w:rsid w:val="00331F2B"/>
    <w:rsid w:val="00333079"/>
    <w:rsid w:val="003369EB"/>
    <w:rsid w:val="00341B8E"/>
    <w:rsid w:val="003438CC"/>
    <w:rsid w:val="0034456E"/>
    <w:rsid w:val="003448E6"/>
    <w:rsid w:val="003453CA"/>
    <w:rsid w:val="00345807"/>
    <w:rsid w:val="00346E45"/>
    <w:rsid w:val="003470BE"/>
    <w:rsid w:val="00350B4B"/>
    <w:rsid w:val="00350CB3"/>
    <w:rsid w:val="00351117"/>
    <w:rsid w:val="0035121D"/>
    <w:rsid w:val="003557B3"/>
    <w:rsid w:val="00355D32"/>
    <w:rsid w:val="00356367"/>
    <w:rsid w:val="0036149A"/>
    <w:rsid w:val="00363392"/>
    <w:rsid w:val="0036496B"/>
    <w:rsid w:val="00365025"/>
    <w:rsid w:val="0036695A"/>
    <w:rsid w:val="00366C9F"/>
    <w:rsid w:val="0037085E"/>
    <w:rsid w:val="0037110D"/>
    <w:rsid w:val="003713CB"/>
    <w:rsid w:val="00371FEB"/>
    <w:rsid w:val="003743C2"/>
    <w:rsid w:val="00376476"/>
    <w:rsid w:val="0037773F"/>
    <w:rsid w:val="003805C6"/>
    <w:rsid w:val="00380B7A"/>
    <w:rsid w:val="00380DB4"/>
    <w:rsid w:val="0038129C"/>
    <w:rsid w:val="00381E65"/>
    <w:rsid w:val="00383F87"/>
    <w:rsid w:val="00384F61"/>
    <w:rsid w:val="00386209"/>
    <w:rsid w:val="00386972"/>
    <w:rsid w:val="00386CA4"/>
    <w:rsid w:val="00387D3F"/>
    <w:rsid w:val="00392E56"/>
    <w:rsid w:val="0039470E"/>
    <w:rsid w:val="00395EE2"/>
    <w:rsid w:val="00396CF7"/>
    <w:rsid w:val="00397DE8"/>
    <w:rsid w:val="00397FAA"/>
    <w:rsid w:val="003A0740"/>
    <w:rsid w:val="003A259D"/>
    <w:rsid w:val="003A415E"/>
    <w:rsid w:val="003A441E"/>
    <w:rsid w:val="003A4576"/>
    <w:rsid w:val="003A5134"/>
    <w:rsid w:val="003A557D"/>
    <w:rsid w:val="003A60D2"/>
    <w:rsid w:val="003A6564"/>
    <w:rsid w:val="003B0ED7"/>
    <w:rsid w:val="003B14C5"/>
    <w:rsid w:val="003B2C4C"/>
    <w:rsid w:val="003B6389"/>
    <w:rsid w:val="003B7D52"/>
    <w:rsid w:val="003C0104"/>
    <w:rsid w:val="003C1017"/>
    <w:rsid w:val="003C1100"/>
    <w:rsid w:val="003C23CD"/>
    <w:rsid w:val="003C24BE"/>
    <w:rsid w:val="003C26B3"/>
    <w:rsid w:val="003C2A5E"/>
    <w:rsid w:val="003C34BD"/>
    <w:rsid w:val="003C3B0D"/>
    <w:rsid w:val="003C57BD"/>
    <w:rsid w:val="003C5A54"/>
    <w:rsid w:val="003C7AED"/>
    <w:rsid w:val="003D004D"/>
    <w:rsid w:val="003D12DD"/>
    <w:rsid w:val="003D207C"/>
    <w:rsid w:val="003D4662"/>
    <w:rsid w:val="003D5681"/>
    <w:rsid w:val="003D5CF9"/>
    <w:rsid w:val="003E11AD"/>
    <w:rsid w:val="003E2A5E"/>
    <w:rsid w:val="003E2B56"/>
    <w:rsid w:val="003E4108"/>
    <w:rsid w:val="003E5EBC"/>
    <w:rsid w:val="003E6D09"/>
    <w:rsid w:val="003E6F84"/>
    <w:rsid w:val="003F1145"/>
    <w:rsid w:val="003F11C4"/>
    <w:rsid w:val="003F33AB"/>
    <w:rsid w:val="003F37D8"/>
    <w:rsid w:val="003F3C5D"/>
    <w:rsid w:val="003F4444"/>
    <w:rsid w:val="003F5627"/>
    <w:rsid w:val="003F72E9"/>
    <w:rsid w:val="003F770E"/>
    <w:rsid w:val="004014E8"/>
    <w:rsid w:val="00403999"/>
    <w:rsid w:val="00403B01"/>
    <w:rsid w:val="0040403E"/>
    <w:rsid w:val="00405DBD"/>
    <w:rsid w:val="0040674B"/>
    <w:rsid w:val="00411AEF"/>
    <w:rsid w:val="0041393E"/>
    <w:rsid w:val="00416E29"/>
    <w:rsid w:val="00417CC2"/>
    <w:rsid w:val="00417ED1"/>
    <w:rsid w:val="00420361"/>
    <w:rsid w:val="00420B76"/>
    <w:rsid w:val="004250D0"/>
    <w:rsid w:val="004253F3"/>
    <w:rsid w:val="00425E5E"/>
    <w:rsid w:val="00425FD2"/>
    <w:rsid w:val="0042718B"/>
    <w:rsid w:val="00427868"/>
    <w:rsid w:val="00430782"/>
    <w:rsid w:val="00430B17"/>
    <w:rsid w:val="00430DF9"/>
    <w:rsid w:val="00431169"/>
    <w:rsid w:val="004314F6"/>
    <w:rsid w:val="0043165B"/>
    <w:rsid w:val="004328FE"/>
    <w:rsid w:val="00432FB5"/>
    <w:rsid w:val="00434ADF"/>
    <w:rsid w:val="0043503D"/>
    <w:rsid w:val="004355B2"/>
    <w:rsid w:val="00437065"/>
    <w:rsid w:val="004370C5"/>
    <w:rsid w:val="00441408"/>
    <w:rsid w:val="004414F5"/>
    <w:rsid w:val="00443B30"/>
    <w:rsid w:val="00443C40"/>
    <w:rsid w:val="00443CBF"/>
    <w:rsid w:val="00443ED9"/>
    <w:rsid w:val="004446A6"/>
    <w:rsid w:val="00445532"/>
    <w:rsid w:val="004501EC"/>
    <w:rsid w:val="00451D5C"/>
    <w:rsid w:val="00452C39"/>
    <w:rsid w:val="00453E2D"/>
    <w:rsid w:val="0045454B"/>
    <w:rsid w:val="00456BB7"/>
    <w:rsid w:val="004609B7"/>
    <w:rsid w:val="00460CDB"/>
    <w:rsid w:val="00462A73"/>
    <w:rsid w:val="0046556F"/>
    <w:rsid w:val="00465993"/>
    <w:rsid w:val="00466321"/>
    <w:rsid w:val="00466474"/>
    <w:rsid w:val="00467D99"/>
    <w:rsid w:val="0047177F"/>
    <w:rsid w:val="00472D19"/>
    <w:rsid w:val="00472EDB"/>
    <w:rsid w:val="00473303"/>
    <w:rsid w:val="0047379F"/>
    <w:rsid w:val="00474A88"/>
    <w:rsid w:val="00476E32"/>
    <w:rsid w:val="004809CB"/>
    <w:rsid w:val="004818C4"/>
    <w:rsid w:val="00483929"/>
    <w:rsid w:val="004841B8"/>
    <w:rsid w:val="00484CD0"/>
    <w:rsid w:val="00485216"/>
    <w:rsid w:val="0048559E"/>
    <w:rsid w:val="00491B5E"/>
    <w:rsid w:val="00493910"/>
    <w:rsid w:val="004942B2"/>
    <w:rsid w:val="00494E9E"/>
    <w:rsid w:val="004958E6"/>
    <w:rsid w:val="00496D30"/>
    <w:rsid w:val="00497B9F"/>
    <w:rsid w:val="00497E6B"/>
    <w:rsid w:val="00497E9D"/>
    <w:rsid w:val="004A004B"/>
    <w:rsid w:val="004A0B29"/>
    <w:rsid w:val="004A1EDF"/>
    <w:rsid w:val="004A216E"/>
    <w:rsid w:val="004A27C1"/>
    <w:rsid w:val="004A292D"/>
    <w:rsid w:val="004A2BF7"/>
    <w:rsid w:val="004A30C6"/>
    <w:rsid w:val="004A42B7"/>
    <w:rsid w:val="004A470A"/>
    <w:rsid w:val="004A665C"/>
    <w:rsid w:val="004A6E33"/>
    <w:rsid w:val="004B218E"/>
    <w:rsid w:val="004B2B14"/>
    <w:rsid w:val="004B33ED"/>
    <w:rsid w:val="004B44E4"/>
    <w:rsid w:val="004B5393"/>
    <w:rsid w:val="004B5F83"/>
    <w:rsid w:val="004B66AC"/>
    <w:rsid w:val="004B7CEE"/>
    <w:rsid w:val="004C00C7"/>
    <w:rsid w:val="004C0D99"/>
    <w:rsid w:val="004C2FA7"/>
    <w:rsid w:val="004C35C7"/>
    <w:rsid w:val="004C3880"/>
    <w:rsid w:val="004C3FA5"/>
    <w:rsid w:val="004C5053"/>
    <w:rsid w:val="004C5AB9"/>
    <w:rsid w:val="004C6406"/>
    <w:rsid w:val="004C7B08"/>
    <w:rsid w:val="004D1227"/>
    <w:rsid w:val="004D1CD8"/>
    <w:rsid w:val="004D5B6A"/>
    <w:rsid w:val="004D66EF"/>
    <w:rsid w:val="004D722B"/>
    <w:rsid w:val="004D77F0"/>
    <w:rsid w:val="004E3838"/>
    <w:rsid w:val="004E4C0E"/>
    <w:rsid w:val="004E4CBD"/>
    <w:rsid w:val="004E4EC2"/>
    <w:rsid w:val="004E60AA"/>
    <w:rsid w:val="004E7B73"/>
    <w:rsid w:val="004E7D26"/>
    <w:rsid w:val="004E7D5C"/>
    <w:rsid w:val="004F164C"/>
    <w:rsid w:val="004F393C"/>
    <w:rsid w:val="004F47F7"/>
    <w:rsid w:val="004F5A6A"/>
    <w:rsid w:val="004F73C9"/>
    <w:rsid w:val="004F7CBE"/>
    <w:rsid w:val="004F7E02"/>
    <w:rsid w:val="0050021B"/>
    <w:rsid w:val="005008A3"/>
    <w:rsid w:val="00500A5B"/>
    <w:rsid w:val="005019AF"/>
    <w:rsid w:val="005029A8"/>
    <w:rsid w:val="00502E44"/>
    <w:rsid w:val="00505ECE"/>
    <w:rsid w:val="00505F7F"/>
    <w:rsid w:val="0050672B"/>
    <w:rsid w:val="00506871"/>
    <w:rsid w:val="0050697F"/>
    <w:rsid w:val="00507E6C"/>
    <w:rsid w:val="00510BCC"/>
    <w:rsid w:val="00512FDF"/>
    <w:rsid w:val="00513557"/>
    <w:rsid w:val="00513591"/>
    <w:rsid w:val="00513CB0"/>
    <w:rsid w:val="00513CE6"/>
    <w:rsid w:val="00514F9E"/>
    <w:rsid w:val="00515CDB"/>
    <w:rsid w:val="0051729F"/>
    <w:rsid w:val="005210E1"/>
    <w:rsid w:val="00522A08"/>
    <w:rsid w:val="00522E61"/>
    <w:rsid w:val="00524D07"/>
    <w:rsid w:val="005266FF"/>
    <w:rsid w:val="0053012F"/>
    <w:rsid w:val="00531EC8"/>
    <w:rsid w:val="00534710"/>
    <w:rsid w:val="00534F24"/>
    <w:rsid w:val="00536BC6"/>
    <w:rsid w:val="0053786C"/>
    <w:rsid w:val="00537EEE"/>
    <w:rsid w:val="00540ADC"/>
    <w:rsid w:val="00541803"/>
    <w:rsid w:val="005421D4"/>
    <w:rsid w:val="00544231"/>
    <w:rsid w:val="0054448D"/>
    <w:rsid w:val="0054546A"/>
    <w:rsid w:val="005471BF"/>
    <w:rsid w:val="005473B0"/>
    <w:rsid w:val="00547CD0"/>
    <w:rsid w:val="0055145D"/>
    <w:rsid w:val="005516FF"/>
    <w:rsid w:val="0055379F"/>
    <w:rsid w:val="0055748E"/>
    <w:rsid w:val="00557AB7"/>
    <w:rsid w:val="00557E61"/>
    <w:rsid w:val="00565D40"/>
    <w:rsid w:val="00566713"/>
    <w:rsid w:val="0056712C"/>
    <w:rsid w:val="005674D8"/>
    <w:rsid w:val="005679E3"/>
    <w:rsid w:val="005703F7"/>
    <w:rsid w:val="00572C07"/>
    <w:rsid w:val="0057418B"/>
    <w:rsid w:val="005744F8"/>
    <w:rsid w:val="00575B6B"/>
    <w:rsid w:val="00576798"/>
    <w:rsid w:val="00576DDF"/>
    <w:rsid w:val="005803B0"/>
    <w:rsid w:val="00580F28"/>
    <w:rsid w:val="00582CEA"/>
    <w:rsid w:val="00583968"/>
    <w:rsid w:val="0058455B"/>
    <w:rsid w:val="00584A8A"/>
    <w:rsid w:val="0058771C"/>
    <w:rsid w:val="0059056E"/>
    <w:rsid w:val="00590C0B"/>
    <w:rsid w:val="00590E92"/>
    <w:rsid w:val="00591157"/>
    <w:rsid w:val="00591BD5"/>
    <w:rsid w:val="0059360E"/>
    <w:rsid w:val="00594EC9"/>
    <w:rsid w:val="00595FAC"/>
    <w:rsid w:val="005976CF"/>
    <w:rsid w:val="00597A09"/>
    <w:rsid w:val="00597D6E"/>
    <w:rsid w:val="005A0202"/>
    <w:rsid w:val="005A3805"/>
    <w:rsid w:val="005A6581"/>
    <w:rsid w:val="005A6785"/>
    <w:rsid w:val="005A6BA4"/>
    <w:rsid w:val="005A7825"/>
    <w:rsid w:val="005B0103"/>
    <w:rsid w:val="005B09E1"/>
    <w:rsid w:val="005B2998"/>
    <w:rsid w:val="005B2F48"/>
    <w:rsid w:val="005B51A6"/>
    <w:rsid w:val="005B6AC5"/>
    <w:rsid w:val="005B6BDD"/>
    <w:rsid w:val="005C11BB"/>
    <w:rsid w:val="005C16A2"/>
    <w:rsid w:val="005C280C"/>
    <w:rsid w:val="005C3268"/>
    <w:rsid w:val="005C4898"/>
    <w:rsid w:val="005C63EE"/>
    <w:rsid w:val="005C7DE2"/>
    <w:rsid w:val="005C7F86"/>
    <w:rsid w:val="005D1416"/>
    <w:rsid w:val="005D18BC"/>
    <w:rsid w:val="005D1B39"/>
    <w:rsid w:val="005D3263"/>
    <w:rsid w:val="005D34B5"/>
    <w:rsid w:val="005D3587"/>
    <w:rsid w:val="005D7157"/>
    <w:rsid w:val="005D780D"/>
    <w:rsid w:val="005E0F51"/>
    <w:rsid w:val="005E1461"/>
    <w:rsid w:val="005E1E1B"/>
    <w:rsid w:val="005E22B0"/>
    <w:rsid w:val="005E279D"/>
    <w:rsid w:val="005E3EF5"/>
    <w:rsid w:val="005E4138"/>
    <w:rsid w:val="005F06E0"/>
    <w:rsid w:val="005F09A4"/>
    <w:rsid w:val="005F238E"/>
    <w:rsid w:val="005F38FF"/>
    <w:rsid w:val="005F46E6"/>
    <w:rsid w:val="005F5877"/>
    <w:rsid w:val="005F61D3"/>
    <w:rsid w:val="005F67B0"/>
    <w:rsid w:val="005F6D27"/>
    <w:rsid w:val="00600185"/>
    <w:rsid w:val="0060077A"/>
    <w:rsid w:val="00600F00"/>
    <w:rsid w:val="00603780"/>
    <w:rsid w:val="006037F1"/>
    <w:rsid w:val="00610190"/>
    <w:rsid w:val="00610882"/>
    <w:rsid w:val="00611547"/>
    <w:rsid w:val="00611D39"/>
    <w:rsid w:val="00615539"/>
    <w:rsid w:val="00616BA7"/>
    <w:rsid w:val="00616DC9"/>
    <w:rsid w:val="00616FC3"/>
    <w:rsid w:val="00617441"/>
    <w:rsid w:val="006175B8"/>
    <w:rsid w:val="00617D8A"/>
    <w:rsid w:val="00623345"/>
    <w:rsid w:val="00623468"/>
    <w:rsid w:val="006254F8"/>
    <w:rsid w:val="00626FC0"/>
    <w:rsid w:val="00627ED7"/>
    <w:rsid w:val="00630CD9"/>
    <w:rsid w:val="006312CC"/>
    <w:rsid w:val="0063148C"/>
    <w:rsid w:val="00631B19"/>
    <w:rsid w:val="0063479E"/>
    <w:rsid w:val="006348F9"/>
    <w:rsid w:val="00635780"/>
    <w:rsid w:val="00635BD1"/>
    <w:rsid w:val="00642271"/>
    <w:rsid w:val="0064247F"/>
    <w:rsid w:val="00643399"/>
    <w:rsid w:val="00643E30"/>
    <w:rsid w:val="00645568"/>
    <w:rsid w:val="00645E00"/>
    <w:rsid w:val="00646428"/>
    <w:rsid w:val="00650480"/>
    <w:rsid w:val="00651915"/>
    <w:rsid w:val="00653D9F"/>
    <w:rsid w:val="00654681"/>
    <w:rsid w:val="00654E8C"/>
    <w:rsid w:val="006554E9"/>
    <w:rsid w:val="00655B3F"/>
    <w:rsid w:val="00655BF5"/>
    <w:rsid w:val="006564C8"/>
    <w:rsid w:val="0065688A"/>
    <w:rsid w:val="006604C3"/>
    <w:rsid w:val="00660F9C"/>
    <w:rsid w:val="00662CD3"/>
    <w:rsid w:val="00663915"/>
    <w:rsid w:val="00663E25"/>
    <w:rsid w:val="006661B3"/>
    <w:rsid w:val="00666780"/>
    <w:rsid w:val="006669FA"/>
    <w:rsid w:val="00667B97"/>
    <w:rsid w:val="00671B65"/>
    <w:rsid w:val="006723CD"/>
    <w:rsid w:val="00672D55"/>
    <w:rsid w:val="00673F8D"/>
    <w:rsid w:val="00675DED"/>
    <w:rsid w:val="00680F33"/>
    <w:rsid w:val="006838FA"/>
    <w:rsid w:val="00685106"/>
    <w:rsid w:val="006851D1"/>
    <w:rsid w:val="00685954"/>
    <w:rsid w:val="00685B02"/>
    <w:rsid w:val="00686251"/>
    <w:rsid w:val="006862CC"/>
    <w:rsid w:val="00687198"/>
    <w:rsid w:val="00687D36"/>
    <w:rsid w:val="00687F6D"/>
    <w:rsid w:val="006912B2"/>
    <w:rsid w:val="00692B50"/>
    <w:rsid w:val="00692E54"/>
    <w:rsid w:val="00693E7F"/>
    <w:rsid w:val="00696552"/>
    <w:rsid w:val="00696A93"/>
    <w:rsid w:val="00697ADA"/>
    <w:rsid w:val="006A139C"/>
    <w:rsid w:val="006A1A8D"/>
    <w:rsid w:val="006A1EBA"/>
    <w:rsid w:val="006A32CE"/>
    <w:rsid w:val="006A338F"/>
    <w:rsid w:val="006A3B79"/>
    <w:rsid w:val="006A46BD"/>
    <w:rsid w:val="006A4897"/>
    <w:rsid w:val="006B1395"/>
    <w:rsid w:val="006B2271"/>
    <w:rsid w:val="006B258C"/>
    <w:rsid w:val="006B39FE"/>
    <w:rsid w:val="006B44E5"/>
    <w:rsid w:val="006B48FC"/>
    <w:rsid w:val="006B786F"/>
    <w:rsid w:val="006B7969"/>
    <w:rsid w:val="006B7C07"/>
    <w:rsid w:val="006C03A3"/>
    <w:rsid w:val="006C0779"/>
    <w:rsid w:val="006C1CFD"/>
    <w:rsid w:val="006C3539"/>
    <w:rsid w:val="006C35E7"/>
    <w:rsid w:val="006C66D4"/>
    <w:rsid w:val="006D00A4"/>
    <w:rsid w:val="006D1255"/>
    <w:rsid w:val="006D1D8B"/>
    <w:rsid w:val="006D1E5E"/>
    <w:rsid w:val="006D2356"/>
    <w:rsid w:val="006D26B0"/>
    <w:rsid w:val="006D2AC2"/>
    <w:rsid w:val="006D4E17"/>
    <w:rsid w:val="006E2C63"/>
    <w:rsid w:val="006E3140"/>
    <w:rsid w:val="006E39AA"/>
    <w:rsid w:val="006E3EAA"/>
    <w:rsid w:val="006E44A5"/>
    <w:rsid w:val="006E5C97"/>
    <w:rsid w:val="006E73E6"/>
    <w:rsid w:val="006E7ACC"/>
    <w:rsid w:val="006E7E7E"/>
    <w:rsid w:val="006F045C"/>
    <w:rsid w:val="006F054A"/>
    <w:rsid w:val="006F0FD0"/>
    <w:rsid w:val="006F313B"/>
    <w:rsid w:val="006F3D59"/>
    <w:rsid w:val="006F49A3"/>
    <w:rsid w:val="006F53BA"/>
    <w:rsid w:val="006F5A66"/>
    <w:rsid w:val="006F7453"/>
    <w:rsid w:val="006F7E6E"/>
    <w:rsid w:val="007013A9"/>
    <w:rsid w:val="00701737"/>
    <w:rsid w:val="007026A1"/>
    <w:rsid w:val="00702EE3"/>
    <w:rsid w:val="00706018"/>
    <w:rsid w:val="00706F5D"/>
    <w:rsid w:val="007075E8"/>
    <w:rsid w:val="007076AF"/>
    <w:rsid w:val="00707D01"/>
    <w:rsid w:val="0071014F"/>
    <w:rsid w:val="007105F1"/>
    <w:rsid w:val="00712756"/>
    <w:rsid w:val="00712A13"/>
    <w:rsid w:val="00715CFA"/>
    <w:rsid w:val="00715E43"/>
    <w:rsid w:val="007230D5"/>
    <w:rsid w:val="00723205"/>
    <w:rsid w:val="00723DA8"/>
    <w:rsid w:val="007246F6"/>
    <w:rsid w:val="00724F78"/>
    <w:rsid w:val="00730A8F"/>
    <w:rsid w:val="00732C6D"/>
    <w:rsid w:val="00733768"/>
    <w:rsid w:val="007337A9"/>
    <w:rsid w:val="0073472C"/>
    <w:rsid w:val="00734EFD"/>
    <w:rsid w:val="007357BA"/>
    <w:rsid w:val="0074012A"/>
    <w:rsid w:val="00740571"/>
    <w:rsid w:val="00741365"/>
    <w:rsid w:val="007416FE"/>
    <w:rsid w:val="0074468F"/>
    <w:rsid w:val="00745256"/>
    <w:rsid w:val="00747633"/>
    <w:rsid w:val="007477C8"/>
    <w:rsid w:val="0074792C"/>
    <w:rsid w:val="0075136D"/>
    <w:rsid w:val="00751410"/>
    <w:rsid w:val="007515D8"/>
    <w:rsid w:val="0075552D"/>
    <w:rsid w:val="007569A9"/>
    <w:rsid w:val="007623AF"/>
    <w:rsid w:val="00764012"/>
    <w:rsid w:val="007657E2"/>
    <w:rsid w:val="00766B11"/>
    <w:rsid w:val="00766D26"/>
    <w:rsid w:val="007673EC"/>
    <w:rsid w:val="00770F1E"/>
    <w:rsid w:val="00771091"/>
    <w:rsid w:val="00772D89"/>
    <w:rsid w:val="0077421F"/>
    <w:rsid w:val="00774407"/>
    <w:rsid w:val="00774744"/>
    <w:rsid w:val="007769EF"/>
    <w:rsid w:val="0078279F"/>
    <w:rsid w:val="00783960"/>
    <w:rsid w:val="00786569"/>
    <w:rsid w:val="00787552"/>
    <w:rsid w:val="00791885"/>
    <w:rsid w:val="00791BF7"/>
    <w:rsid w:val="00791CCB"/>
    <w:rsid w:val="00794FB3"/>
    <w:rsid w:val="0079569F"/>
    <w:rsid w:val="007A3701"/>
    <w:rsid w:val="007A6303"/>
    <w:rsid w:val="007A6569"/>
    <w:rsid w:val="007A69AD"/>
    <w:rsid w:val="007B0591"/>
    <w:rsid w:val="007B08DB"/>
    <w:rsid w:val="007B0B36"/>
    <w:rsid w:val="007B1498"/>
    <w:rsid w:val="007B1524"/>
    <w:rsid w:val="007B2674"/>
    <w:rsid w:val="007B446B"/>
    <w:rsid w:val="007B4961"/>
    <w:rsid w:val="007B5B6B"/>
    <w:rsid w:val="007B65E4"/>
    <w:rsid w:val="007C07F1"/>
    <w:rsid w:val="007C1CF8"/>
    <w:rsid w:val="007C2028"/>
    <w:rsid w:val="007C2D41"/>
    <w:rsid w:val="007C3F4B"/>
    <w:rsid w:val="007C482D"/>
    <w:rsid w:val="007C4AE1"/>
    <w:rsid w:val="007C5291"/>
    <w:rsid w:val="007C63F7"/>
    <w:rsid w:val="007C6E89"/>
    <w:rsid w:val="007D152A"/>
    <w:rsid w:val="007D57BF"/>
    <w:rsid w:val="007D6800"/>
    <w:rsid w:val="007D6E85"/>
    <w:rsid w:val="007D753A"/>
    <w:rsid w:val="007D7EA3"/>
    <w:rsid w:val="007E2022"/>
    <w:rsid w:val="007E6791"/>
    <w:rsid w:val="007E7770"/>
    <w:rsid w:val="007F0634"/>
    <w:rsid w:val="007F08DF"/>
    <w:rsid w:val="007F216C"/>
    <w:rsid w:val="007F254A"/>
    <w:rsid w:val="007F35A7"/>
    <w:rsid w:val="007F4DFF"/>
    <w:rsid w:val="007F4E1D"/>
    <w:rsid w:val="007F528D"/>
    <w:rsid w:val="007F54DD"/>
    <w:rsid w:val="007F658B"/>
    <w:rsid w:val="00800444"/>
    <w:rsid w:val="008006B3"/>
    <w:rsid w:val="00801E28"/>
    <w:rsid w:val="008023D7"/>
    <w:rsid w:val="008027C5"/>
    <w:rsid w:val="008032A7"/>
    <w:rsid w:val="008048E6"/>
    <w:rsid w:val="00804DE8"/>
    <w:rsid w:val="00806A04"/>
    <w:rsid w:val="008107A0"/>
    <w:rsid w:val="00811B0E"/>
    <w:rsid w:val="008142BB"/>
    <w:rsid w:val="00815024"/>
    <w:rsid w:val="0081617B"/>
    <w:rsid w:val="00821D39"/>
    <w:rsid w:val="00822238"/>
    <w:rsid w:val="00822B55"/>
    <w:rsid w:val="00822E37"/>
    <w:rsid w:val="008233E6"/>
    <w:rsid w:val="00823711"/>
    <w:rsid w:val="008243E8"/>
    <w:rsid w:val="00825815"/>
    <w:rsid w:val="00825E9A"/>
    <w:rsid w:val="0082600F"/>
    <w:rsid w:val="00826220"/>
    <w:rsid w:val="00827D1A"/>
    <w:rsid w:val="00827F4D"/>
    <w:rsid w:val="008330CD"/>
    <w:rsid w:val="00834A54"/>
    <w:rsid w:val="00835365"/>
    <w:rsid w:val="008356AF"/>
    <w:rsid w:val="00836187"/>
    <w:rsid w:val="0083633B"/>
    <w:rsid w:val="008369EB"/>
    <w:rsid w:val="00840792"/>
    <w:rsid w:val="00840C1A"/>
    <w:rsid w:val="00840DF5"/>
    <w:rsid w:val="008420A4"/>
    <w:rsid w:val="00842866"/>
    <w:rsid w:val="00843069"/>
    <w:rsid w:val="0084410D"/>
    <w:rsid w:val="00844A61"/>
    <w:rsid w:val="00844B1B"/>
    <w:rsid w:val="00845CF7"/>
    <w:rsid w:val="00846693"/>
    <w:rsid w:val="0085011A"/>
    <w:rsid w:val="00850BCB"/>
    <w:rsid w:val="00851DDF"/>
    <w:rsid w:val="008521D3"/>
    <w:rsid w:val="008525F9"/>
    <w:rsid w:val="00852C29"/>
    <w:rsid w:val="00854002"/>
    <w:rsid w:val="00856DB9"/>
    <w:rsid w:val="00857201"/>
    <w:rsid w:val="008679E4"/>
    <w:rsid w:val="00870C95"/>
    <w:rsid w:val="0087203F"/>
    <w:rsid w:val="00876045"/>
    <w:rsid w:val="00877CFC"/>
    <w:rsid w:val="00880356"/>
    <w:rsid w:val="00880E32"/>
    <w:rsid w:val="00881494"/>
    <w:rsid w:val="00881518"/>
    <w:rsid w:val="00882085"/>
    <w:rsid w:val="008824DB"/>
    <w:rsid w:val="0088347F"/>
    <w:rsid w:val="008835C3"/>
    <w:rsid w:val="0088651B"/>
    <w:rsid w:val="00887881"/>
    <w:rsid w:val="00887918"/>
    <w:rsid w:val="00891F77"/>
    <w:rsid w:val="00892DB1"/>
    <w:rsid w:val="008937A2"/>
    <w:rsid w:val="00893CC1"/>
    <w:rsid w:val="00893EEC"/>
    <w:rsid w:val="00896BF8"/>
    <w:rsid w:val="00897DE8"/>
    <w:rsid w:val="008A0F00"/>
    <w:rsid w:val="008A1032"/>
    <w:rsid w:val="008A1270"/>
    <w:rsid w:val="008A2BEC"/>
    <w:rsid w:val="008A3DBA"/>
    <w:rsid w:val="008A4EAA"/>
    <w:rsid w:val="008A4FAC"/>
    <w:rsid w:val="008A63C3"/>
    <w:rsid w:val="008A7681"/>
    <w:rsid w:val="008B0689"/>
    <w:rsid w:val="008B09E9"/>
    <w:rsid w:val="008B0DED"/>
    <w:rsid w:val="008B1C80"/>
    <w:rsid w:val="008B2BDE"/>
    <w:rsid w:val="008B40C6"/>
    <w:rsid w:val="008B4711"/>
    <w:rsid w:val="008B54DA"/>
    <w:rsid w:val="008B7287"/>
    <w:rsid w:val="008B78CB"/>
    <w:rsid w:val="008C0288"/>
    <w:rsid w:val="008C0319"/>
    <w:rsid w:val="008C106B"/>
    <w:rsid w:val="008C1BD1"/>
    <w:rsid w:val="008C31AE"/>
    <w:rsid w:val="008C3F0D"/>
    <w:rsid w:val="008C4773"/>
    <w:rsid w:val="008C4EDF"/>
    <w:rsid w:val="008C6E51"/>
    <w:rsid w:val="008D00C4"/>
    <w:rsid w:val="008D0CE0"/>
    <w:rsid w:val="008D1002"/>
    <w:rsid w:val="008D32B2"/>
    <w:rsid w:val="008D3848"/>
    <w:rsid w:val="008D485D"/>
    <w:rsid w:val="008D4AF6"/>
    <w:rsid w:val="008D5589"/>
    <w:rsid w:val="008D69FC"/>
    <w:rsid w:val="008D705A"/>
    <w:rsid w:val="008D76F0"/>
    <w:rsid w:val="008D78CF"/>
    <w:rsid w:val="008E21FE"/>
    <w:rsid w:val="008E512D"/>
    <w:rsid w:val="008E52AD"/>
    <w:rsid w:val="008E5783"/>
    <w:rsid w:val="008E6131"/>
    <w:rsid w:val="008E7830"/>
    <w:rsid w:val="008F0B8D"/>
    <w:rsid w:val="008F18BE"/>
    <w:rsid w:val="008F18D8"/>
    <w:rsid w:val="008F41BA"/>
    <w:rsid w:val="008F4436"/>
    <w:rsid w:val="008F62E9"/>
    <w:rsid w:val="008F64DA"/>
    <w:rsid w:val="008F6EE5"/>
    <w:rsid w:val="008F6F19"/>
    <w:rsid w:val="0090016B"/>
    <w:rsid w:val="00901092"/>
    <w:rsid w:val="00903514"/>
    <w:rsid w:val="009038C9"/>
    <w:rsid w:val="0090414C"/>
    <w:rsid w:val="00905775"/>
    <w:rsid w:val="0090790C"/>
    <w:rsid w:val="0091149B"/>
    <w:rsid w:val="00911C80"/>
    <w:rsid w:val="00912510"/>
    <w:rsid w:val="00912FFC"/>
    <w:rsid w:val="00916571"/>
    <w:rsid w:val="00916F66"/>
    <w:rsid w:val="00917639"/>
    <w:rsid w:val="00921649"/>
    <w:rsid w:val="00923F52"/>
    <w:rsid w:val="00924619"/>
    <w:rsid w:val="009246C3"/>
    <w:rsid w:val="009248E2"/>
    <w:rsid w:val="00927150"/>
    <w:rsid w:val="00927399"/>
    <w:rsid w:val="00930139"/>
    <w:rsid w:val="0093021B"/>
    <w:rsid w:val="00930826"/>
    <w:rsid w:val="00931381"/>
    <w:rsid w:val="009314DD"/>
    <w:rsid w:val="00931A7F"/>
    <w:rsid w:val="00931D6E"/>
    <w:rsid w:val="009356E6"/>
    <w:rsid w:val="00937DEB"/>
    <w:rsid w:val="00937E52"/>
    <w:rsid w:val="00942091"/>
    <w:rsid w:val="0094571B"/>
    <w:rsid w:val="00946792"/>
    <w:rsid w:val="0094763F"/>
    <w:rsid w:val="009479AA"/>
    <w:rsid w:val="009513AB"/>
    <w:rsid w:val="00954782"/>
    <w:rsid w:val="00954D6E"/>
    <w:rsid w:val="009559FB"/>
    <w:rsid w:val="00957588"/>
    <w:rsid w:val="00960498"/>
    <w:rsid w:val="00961198"/>
    <w:rsid w:val="00961CC1"/>
    <w:rsid w:val="00961CFE"/>
    <w:rsid w:val="0096288A"/>
    <w:rsid w:val="0096319C"/>
    <w:rsid w:val="009636C2"/>
    <w:rsid w:val="00963BB8"/>
    <w:rsid w:val="00964297"/>
    <w:rsid w:val="00964B93"/>
    <w:rsid w:val="009651C5"/>
    <w:rsid w:val="009658ED"/>
    <w:rsid w:val="00966100"/>
    <w:rsid w:val="00966490"/>
    <w:rsid w:val="00966F69"/>
    <w:rsid w:val="009716FD"/>
    <w:rsid w:val="00971887"/>
    <w:rsid w:val="009722D1"/>
    <w:rsid w:val="00975034"/>
    <w:rsid w:val="009767C0"/>
    <w:rsid w:val="00976ACA"/>
    <w:rsid w:val="00976F2A"/>
    <w:rsid w:val="0098101C"/>
    <w:rsid w:val="00982581"/>
    <w:rsid w:val="00982C50"/>
    <w:rsid w:val="00982DB0"/>
    <w:rsid w:val="00983DDE"/>
    <w:rsid w:val="009854BD"/>
    <w:rsid w:val="00985664"/>
    <w:rsid w:val="00987EAF"/>
    <w:rsid w:val="00990DBF"/>
    <w:rsid w:val="00991328"/>
    <w:rsid w:val="0099179C"/>
    <w:rsid w:val="009945E1"/>
    <w:rsid w:val="00994881"/>
    <w:rsid w:val="00994FB0"/>
    <w:rsid w:val="0099676E"/>
    <w:rsid w:val="009A0B55"/>
    <w:rsid w:val="009A0DB6"/>
    <w:rsid w:val="009A0DC8"/>
    <w:rsid w:val="009A1A30"/>
    <w:rsid w:val="009A387F"/>
    <w:rsid w:val="009A46D3"/>
    <w:rsid w:val="009A51FC"/>
    <w:rsid w:val="009A52A6"/>
    <w:rsid w:val="009A655D"/>
    <w:rsid w:val="009B05AE"/>
    <w:rsid w:val="009B5F77"/>
    <w:rsid w:val="009B68FE"/>
    <w:rsid w:val="009C0C22"/>
    <w:rsid w:val="009C2C1A"/>
    <w:rsid w:val="009C4C7E"/>
    <w:rsid w:val="009C6B7F"/>
    <w:rsid w:val="009C6C1D"/>
    <w:rsid w:val="009C7B3F"/>
    <w:rsid w:val="009D42F9"/>
    <w:rsid w:val="009D433D"/>
    <w:rsid w:val="009D4F23"/>
    <w:rsid w:val="009D65E1"/>
    <w:rsid w:val="009D7CE6"/>
    <w:rsid w:val="009E2FED"/>
    <w:rsid w:val="009E305C"/>
    <w:rsid w:val="009E39C0"/>
    <w:rsid w:val="009E39FF"/>
    <w:rsid w:val="009E5E7B"/>
    <w:rsid w:val="009E6F46"/>
    <w:rsid w:val="009E7077"/>
    <w:rsid w:val="009E7D21"/>
    <w:rsid w:val="009F24BA"/>
    <w:rsid w:val="009F449A"/>
    <w:rsid w:val="009F5B9F"/>
    <w:rsid w:val="009F62C7"/>
    <w:rsid w:val="009F66CF"/>
    <w:rsid w:val="009F7060"/>
    <w:rsid w:val="009F7794"/>
    <w:rsid w:val="00A0010D"/>
    <w:rsid w:val="00A00828"/>
    <w:rsid w:val="00A00F8E"/>
    <w:rsid w:val="00A014F4"/>
    <w:rsid w:val="00A01F42"/>
    <w:rsid w:val="00A026FF"/>
    <w:rsid w:val="00A047B4"/>
    <w:rsid w:val="00A04B5E"/>
    <w:rsid w:val="00A0506F"/>
    <w:rsid w:val="00A07476"/>
    <w:rsid w:val="00A10AB4"/>
    <w:rsid w:val="00A10FA4"/>
    <w:rsid w:val="00A11874"/>
    <w:rsid w:val="00A128E4"/>
    <w:rsid w:val="00A12D2E"/>
    <w:rsid w:val="00A13435"/>
    <w:rsid w:val="00A14E2D"/>
    <w:rsid w:val="00A15501"/>
    <w:rsid w:val="00A1671F"/>
    <w:rsid w:val="00A16A1E"/>
    <w:rsid w:val="00A16A61"/>
    <w:rsid w:val="00A1796A"/>
    <w:rsid w:val="00A17DCF"/>
    <w:rsid w:val="00A20ED9"/>
    <w:rsid w:val="00A23356"/>
    <w:rsid w:val="00A23D69"/>
    <w:rsid w:val="00A247EF"/>
    <w:rsid w:val="00A2625D"/>
    <w:rsid w:val="00A26B7C"/>
    <w:rsid w:val="00A27D3C"/>
    <w:rsid w:val="00A30704"/>
    <w:rsid w:val="00A324E3"/>
    <w:rsid w:val="00A32788"/>
    <w:rsid w:val="00A32CF2"/>
    <w:rsid w:val="00A34127"/>
    <w:rsid w:val="00A344E2"/>
    <w:rsid w:val="00A35A27"/>
    <w:rsid w:val="00A367EC"/>
    <w:rsid w:val="00A37782"/>
    <w:rsid w:val="00A42D07"/>
    <w:rsid w:val="00A43522"/>
    <w:rsid w:val="00A4420B"/>
    <w:rsid w:val="00A442A6"/>
    <w:rsid w:val="00A44A24"/>
    <w:rsid w:val="00A44C07"/>
    <w:rsid w:val="00A45B7F"/>
    <w:rsid w:val="00A46B05"/>
    <w:rsid w:val="00A4757F"/>
    <w:rsid w:val="00A5095E"/>
    <w:rsid w:val="00A51554"/>
    <w:rsid w:val="00A51F6E"/>
    <w:rsid w:val="00A52DB5"/>
    <w:rsid w:val="00A5524C"/>
    <w:rsid w:val="00A5545E"/>
    <w:rsid w:val="00A57C02"/>
    <w:rsid w:val="00A604A8"/>
    <w:rsid w:val="00A61B27"/>
    <w:rsid w:val="00A63856"/>
    <w:rsid w:val="00A63879"/>
    <w:rsid w:val="00A6622C"/>
    <w:rsid w:val="00A70756"/>
    <w:rsid w:val="00A70CDA"/>
    <w:rsid w:val="00A72074"/>
    <w:rsid w:val="00A7353C"/>
    <w:rsid w:val="00A75E93"/>
    <w:rsid w:val="00A77275"/>
    <w:rsid w:val="00A7739F"/>
    <w:rsid w:val="00A81DCB"/>
    <w:rsid w:val="00A824AB"/>
    <w:rsid w:val="00A837D9"/>
    <w:rsid w:val="00A83F9D"/>
    <w:rsid w:val="00A87B09"/>
    <w:rsid w:val="00A90162"/>
    <w:rsid w:val="00A9039F"/>
    <w:rsid w:val="00A90EFE"/>
    <w:rsid w:val="00A91C46"/>
    <w:rsid w:val="00A92C89"/>
    <w:rsid w:val="00A97263"/>
    <w:rsid w:val="00A972EC"/>
    <w:rsid w:val="00A977A4"/>
    <w:rsid w:val="00AA0253"/>
    <w:rsid w:val="00AA14D2"/>
    <w:rsid w:val="00AA4041"/>
    <w:rsid w:val="00AA63D5"/>
    <w:rsid w:val="00AA6774"/>
    <w:rsid w:val="00AA6A98"/>
    <w:rsid w:val="00AA75BB"/>
    <w:rsid w:val="00AA76A0"/>
    <w:rsid w:val="00AA7707"/>
    <w:rsid w:val="00AB0A12"/>
    <w:rsid w:val="00AB1DA5"/>
    <w:rsid w:val="00AB36C5"/>
    <w:rsid w:val="00AB43BF"/>
    <w:rsid w:val="00AB47C3"/>
    <w:rsid w:val="00AB59E4"/>
    <w:rsid w:val="00AB6406"/>
    <w:rsid w:val="00AB6780"/>
    <w:rsid w:val="00AB6C0C"/>
    <w:rsid w:val="00AB7887"/>
    <w:rsid w:val="00AB7CD9"/>
    <w:rsid w:val="00AB7D62"/>
    <w:rsid w:val="00AC0611"/>
    <w:rsid w:val="00AC2517"/>
    <w:rsid w:val="00AC290D"/>
    <w:rsid w:val="00AC5D4C"/>
    <w:rsid w:val="00AC5EA0"/>
    <w:rsid w:val="00AC6D78"/>
    <w:rsid w:val="00AC7CA7"/>
    <w:rsid w:val="00AD0869"/>
    <w:rsid w:val="00AD1B1E"/>
    <w:rsid w:val="00AD2DF4"/>
    <w:rsid w:val="00AD40E6"/>
    <w:rsid w:val="00AD585E"/>
    <w:rsid w:val="00AD742D"/>
    <w:rsid w:val="00AD7E82"/>
    <w:rsid w:val="00AE0E10"/>
    <w:rsid w:val="00AE1124"/>
    <w:rsid w:val="00AE1379"/>
    <w:rsid w:val="00AE2838"/>
    <w:rsid w:val="00AE37E1"/>
    <w:rsid w:val="00AE3840"/>
    <w:rsid w:val="00AE3A7F"/>
    <w:rsid w:val="00AE4750"/>
    <w:rsid w:val="00AE4CEE"/>
    <w:rsid w:val="00AE522F"/>
    <w:rsid w:val="00AE633E"/>
    <w:rsid w:val="00AF0B46"/>
    <w:rsid w:val="00AF0B90"/>
    <w:rsid w:val="00AF29C5"/>
    <w:rsid w:val="00AF4796"/>
    <w:rsid w:val="00AF72D6"/>
    <w:rsid w:val="00B00E51"/>
    <w:rsid w:val="00B01217"/>
    <w:rsid w:val="00B02200"/>
    <w:rsid w:val="00B0298B"/>
    <w:rsid w:val="00B03A3E"/>
    <w:rsid w:val="00B04331"/>
    <w:rsid w:val="00B045D0"/>
    <w:rsid w:val="00B071C9"/>
    <w:rsid w:val="00B10099"/>
    <w:rsid w:val="00B1110F"/>
    <w:rsid w:val="00B11B47"/>
    <w:rsid w:val="00B11CE4"/>
    <w:rsid w:val="00B13411"/>
    <w:rsid w:val="00B155A7"/>
    <w:rsid w:val="00B16CFD"/>
    <w:rsid w:val="00B170EE"/>
    <w:rsid w:val="00B209DA"/>
    <w:rsid w:val="00B20FFA"/>
    <w:rsid w:val="00B21E00"/>
    <w:rsid w:val="00B22226"/>
    <w:rsid w:val="00B222B4"/>
    <w:rsid w:val="00B238DB"/>
    <w:rsid w:val="00B23A22"/>
    <w:rsid w:val="00B2408B"/>
    <w:rsid w:val="00B245D3"/>
    <w:rsid w:val="00B335D0"/>
    <w:rsid w:val="00B35CFB"/>
    <w:rsid w:val="00B36164"/>
    <w:rsid w:val="00B3664E"/>
    <w:rsid w:val="00B37772"/>
    <w:rsid w:val="00B40834"/>
    <w:rsid w:val="00B4083F"/>
    <w:rsid w:val="00B40BDF"/>
    <w:rsid w:val="00B42D58"/>
    <w:rsid w:val="00B42F90"/>
    <w:rsid w:val="00B43CF3"/>
    <w:rsid w:val="00B45FB6"/>
    <w:rsid w:val="00B464B8"/>
    <w:rsid w:val="00B50500"/>
    <w:rsid w:val="00B520DA"/>
    <w:rsid w:val="00B54010"/>
    <w:rsid w:val="00B54B8E"/>
    <w:rsid w:val="00B54E71"/>
    <w:rsid w:val="00B6089F"/>
    <w:rsid w:val="00B6165D"/>
    <w:rsid w:val="00B67FBA"/>
    <w:rsid w:val="00B70C1E"/>
    <w:rsid w:val="00B71BEC"/>
    <w:rsid w:val="00B71E15"/>
    <w:rsid w:val="00B73102"/>
    <w:rsid w:val="00B749DB"/>
    <w:rsid w:val="00B76637"/>
    <w:rsid w:val="00B81704"/>
    <w:rsid w:val="00B8371F"/>
    <w:rsid w:val="00B852F2"/>
    <w:rsid w:val="00B854E4"/>
    <w:rsid w:val="00B862DD"/>
    <w:rsid w:val="00B870EE"/>
    <w:rsid w:val="00B87777"/>
    <w:rsid w:val="00B906C9"/>
    <w:rsid w:val="00B91940"/>
    <w:rsid w:val="00B92454"/>
    <w:rsid w:val="00B93F3A"/>
    <w:rsid w:val="00B94DB5"/>
    <w:rsid w:val="00B96586"/>
    <w:rsid w:val="00B97F95"/>
    <w:rsid w:val="00BA14F7"/>
    <w:rsid w:val="00BA172F"/>
    <w:rsid w:val="00BA1C97"/>
    <w:rsid w:val="00BA1E0C"/>
    <w:rsid w:val="00BA1E49"/>
    <w:rsid w:val="00BA2885"/>
    <w:rsid w:val="00BA4CA4"/>
    <w:rsid w:val="00BA5D07"/>
    <w:rsid w:val="00BA6C27"/>
    <w:rsid w:val="00BA768C"/>
    <w:rsid w:val="00BB006D"/>
    <w:rsid w:val="00BB0B40"/>
    <w:rsid w:val="00BB3814"/>
    <w:rsid w:val="00BB7150"/>
    <w:rsid w:val="00BC013F"/>
    <w:rsid w:val="00BC0E67"/>
    <w:rsid w:val="00BC1329"/>
    <w:rsid w:val="00BC16E8"/>
    <w:rsid w:val="00BC1F49"/>
    <w:rsid w:val="00BC2D34"/>
    <w:rsid w:val="00BC3607"/>
    <w:rsid w:val="00BC388E"/>
    <w:rsid w:val="00BC428D"/>
    <w:rsid w:val="00BC4530"/>
    <w:rsid w:val="00BC4A1C"/>
    <w:rsid w:val="00BD01AA"/>
    <w:rsid w:val="00BD2532"/>
    <w:rsid w:val="00BD386B"/>
    <w:rsid w:val="00BD3A9D"/>
    <w:rsid w:val="00BD4686"/>
    <w:rsid w:val="00BD5C2C"/>
    <w:rsid w:val="00BD7A18"/>
    <w:rsid w:val="00BD7AFE"/>
    <w:rsid w:val="00BD7E4C"/>
    <w:rsid w:val="00BE0251"/>
    <w:rsid w:val="00BE28DB"/>
    <w:rsid w:val="00BE29FC"/>
    <w:rsid w:val="00BE39DD"/>
    <w:rsid w:val="00BE3EC4"/>
    <w:rsid w:val="00BE5078"/>
    <w:rsid w:val="00BF07CF"/>
    <w:rsid w:val="00BF1CF5"/>
    <w:rsid w:val="00BF1D7A"/>
    <w:rsid w:val="00BF1F3C"/>
    <w:rsid w:val="00BF27B7"/>
    <w:rsid w:val="00BF4528"/>
    <w:rsid w:val="00BF45B2"/>
    <w:rsid w:val="00BF5421"/>
    <w:rsid w:val="00C02498"/>
    <w:rsid w:val="00C061AA"/>
    <w:rsid w:val="00C100F6"/>
    <w:rsid w:val="00C11125"/>
    <w:rsid w:val="00C1197E"/>
    <w:rsid w:val="00C1259F"/>
    <w:rsid w:val="00C12CAB"/>
    <w:rsid w:val="00C13186"/>
    <w:rsid w:val="00C14852"/>
    <w:rsid w:val="00C148CE"/>
    <w:rsid w:val="00C15965"/>
    <w:rsid w:val="00C16228"/>
    <w:rsid w:val="00C165DB"/>
    <w:rsid w:val="00C16B4D"/>
    <w:rsid w:val="00C17863"/>
    <w:rsid w:val="00C20F9C"/>
    <w:rsid w:val="00C22FFD"/>
    <w:rsid w:val="00C23629"/>
    <w:rsid w:val="00C24406"/>
    <w:rsid w:val="00C24990"/>
    <w:rsid w:val="00C2579C"/>
    <w:rsid w:val="00C26623"/>
    <w:rsid w:val="00C26C05"/>
    <w:rsid w:val="00C2786C"/>
    <w:rsid w:val="00C31DFC"/>
    <w:rsid w:val="00C32E33"/>
    <w:rsid w:val="00C34190"/>
    <w:rsid w:val="00C35898"/>
    <w:rsid w:val="00C40739"/>
    <w:rsid w:val="00C4230A"/>
    <w:rsid w:val="00C43405"/>
    <w:rsid w:val="00C4440E"/>
    <w:rsid w:val="00C51806"/>
    <w:rsid w:val="00C541D4"/>
    <w:rsid w:val="00C549A4"/>
    <w:rsid w:val="00C5792F"/>
    <w:rsid w:val="00C60421"/>
    <w:rsid w:val="00C60BB3"/>
    <w:rsid w:val="00C60C14"/>
    <w:rsid w:val="00C61991"/>
    <w:rsid w:val="00C62B1D"/>
    <w:rsid w:val="00C74893"/>
    <w:rsid w:val="00C766DD"/>
    <w:rsid w:val="00C77149"/>
    <w:rsid w:val="00C80313"/>
    <w:rsid w:val="00C809A4"/>
    <w:rsid w:val="00C809CC"/>
    <w:rsid w:val="00C82045"/>
    <w:rsid w:val="00C821D1"/>
    <w:rsid w:val="00C84778"/>
    <w:rsid w:val="00C85761"/>
    <w:rsid w:val="00C85F07"/>
    <w:rsid w:val="00C8675C"/>
    <w:rsid w:val="00C905B1"/>
    <w:rsid w:val="00C91684"/>
    <w:rsid w:val="00C9172F"/>
    <w:rsid w:val="00C91ACF"/>
    <w:rsid w:val="00C91BFF"/>
    <w:rsid w:val="00C947E6"/>
    <w:rsid w:val="00C96727"/>
    <w:rsid w:val="00CA188D"/>
    <w:rsid w:val="00CA5B86"/>
    <w:rsid w:val="00CA5B88"/>
    <w:rsid w:val="00CA5CD3"/>
    <w:rsid w:val="00CA647F"/>
    <w:rsid w:val="00CA64B4"/>
    <w:rsid w:val="00CA6C50"/>
    <w:rsid w:val="00CA7853"/>
    <w:rsid w:val="00CB08E7"/>
    <w:rsid w:val="00CB1E71"/>
    <w:rsid w:val="00CB2ABB"/>
    <w:rsid w:val="00CB2E25"/>
    <w:rsid w:val="00CB52D3"/>
    <w:rsid w:val="00CB52DD"/>
    <w:rsid w:val="00CB5D57"/>
    <w:rsid w:val="00CC051A"/>
    <w:rsid w:val="00CC1CDA"/>
    <w:rsid w:val="00CC20A6"/>
    <w:rsid w:val="00CC21BD"/>
    <w:rsid w:val="00CC4514"/>
    <w:rsid w:val="00CC460D"/>
    <w:rsid w:val="00CC5666"/>
    <w:rsid w:val="00CC598E"/>
    <w:rsid w:val="00CD1D5A"/>
    <w:rsid w:val="00CD40AF"/>
    <w:rsid w:val="00CD6BF9"/>
    <w:rsid w:val="00CE172B"/>
    <w:rsid w:val="00CE1FE2"/>
    <w:rsid w:val="00CE4A5E"/>
    <w:rsid w:val="00CE77CC"/>
    <w:rsid w:val="00CF0A7D"/>
    <w:rsid w:val="00CF1A21"/>
    <w:rsid w:val="00CF2429"/>
    <w:rsid w:val="00CF2EE3"/>
    <w:rsid w:val="00CF2F8E"/>
    <w:rsid w:val="00CF30E1"/>
    <w:rsid w:val="00CF476C"/>
    <w:rsid w:val="00CF4B21"/>
    <w:rsid w:val="00CF54B3"/>
    <w:rsid w:val="00CF60DF"/>
    <w:rsid w:val="00CF77A9"/>
    <w:rsid w:val="00CF7907"/>
    <w:rsid w:val="00CF7C42"/>
    <w:rsid w:val="00CF7FBB"/>
    <w:rsid w:val="00D01FE4"/>
    <w:rsid w:val="00D0549B"/>
    <w:rsid w:val="00D05793"/>
    <w:rsid w:val="00D05CE7"/>
    <w:rsid w:val="00D0606B"/>
    <w:rsid w:val="00D0691C"/>
    <w:rsid w:val="00D122A8"/>
    <w:rsid w:val="00D12EE9"/>
    <w:rsid w:val="00D15B03"/>
    <w:rsid w:val="00D177ED"/>
    <w:rsid w:val="00D21DB3"/>
    <w:rsid w:val="00D22B54"/>
    <w:rsid w:val="00D24A3A"/>
    <w:rsid w:val="00D2500E"/>
    <w:rsid w:val="00D25386"/>
    <w:rsid w:val="00D25F89"/>
    <w:rsid w:val="00D264FB"/>
    <w:rsid w:val="00D304DC"/>
    <w:rsid w:val="00D32B67"/>
    <w:rsid w:val="00D331DD"/>
    <w:rsid w:val="00D34513"/>
    <w:rsid w:val="00D3569D"/>
    <w:rsid w:val="00D35872"/>
    <w:rsid w:val="00D36FD7"/>
    <w:rsid w:val="00D37474"/>
    <w:rsid w:val="00D40A3F"/>
    <w:rsid w:val="00D41824"/>
    <w:rsid w:val="00D4338D"/>
    <w:rsid w:val="00D43AEA"/>
    <w:rsid w:val="00D43DF3"/>
    <w:rsid w:val="00D4417A"/>
    <w:rsid w:val="00D442BE"/>
    <w:rsid w:val="00D445A8"/>
    <w:rsid w:val="00D447AD"/>
    <w:rsid w:val="00D44880"/>
    <w:rsid w:val="00D46418"/>
    <w:rsid w:val="00D50827"/>
    <w:rsid w:val="00D5124E"/>
    <w:rsid w:val="00D5259D"/>
    <w:rsid w:val="00D531AC"/>
    <w:rsid w:val="00D53993"/>
    <w:rsid w:val="00D539C4"/>
    <w:rsid w:val="00D53E0B"/>
    <w:rsid w:val="00D53E59"/>
    <w:rsid w:val="00D54C68"/>
    <w:rsid w:val="00D566AD"/>
    <w:rsid w:val="00D57D14"/>
    <w:rsid w:val="00D610E7"/>
    <w:rsid w:val="00D619E7"/>
    <w:rsid w:val="00D61A1A"/>
    <w:rsid w:val="00D628A6"/>
    <w:rsid w:val="00D64BA9"/>
    <w:rsid w:val="00D65133"/>
    <w:rsid w:val="00D66C6C"/>
    <w:rsid w:val="00D70637"/>
    <w:rsid w:val="00D70BDD"/>
    <w:rsid w:val="00D7228D"/>
    <w:rsid w:val="00D72DF1"/>
    <w:rsid w:val="00D733DB"/>
    <w:rsid w:val="00D73E08"/>
    <w:rsid w:val="00D74100"/>
    <w:rsid w:val="00D76890"/>
    <w:rsid w:val="00D76FB9"/>
    <w:rsid w:val="00D802EA"/>
    <w:rsid w:val="00D81D6B"/>
    <w:rsid w:val="00D82194"/>
    <w:rsid w:val="00D82803"/>
    <w:rsid w:val="00D829FB"/>
    <w:rsid w:val="00D83916"/>
    <w:rsid w:val="00D84EB0"/>
    <w:rsid w:val="00D852D5"/>
    <w:rsid w:val="00D8561E"/>
    <w:rsid w:val="00D85D0A"/>
    <w:rsid w:val="00D86368"/>
    <w:rsid w:val="00D86F3A"/>
    <w:rsid w:val="00D877F7"/>
    <w:rsid w:val="00D8788B"/>
    <w:rsid w:val="00D90528"/>
    <w:rsid w:val="00D90CF9"/>
    <w:rsid w:val="00D910CF"/>
    <w:rsid w:val="00D91281"/>
    <w:rsid w:val="00D91387"/>
    <w:rsid w:val="00D938DB"/>
    <w:rsid w:val="00D93B0D"/>
    <w:rsid w:val="00D9588F"/>
    <w:rsid w:val="00D95B9E"/>
    <w:rsid w:val="00D968C4"/>
    <w:rsid w:val="00D97026"/>
    <w:rsid w:val="00D97101"/>
    <w:rsid w:val="00DA10C7"/>
    <w:rsid w:val="00DA2603"/>
    <w:rsid w:val="00DA365A"/>
    <w:rsid w:val="00DA3F72"/>
    <w:rsid w:val="00DA62D4"/>
    <w:rsid w:val="00DA7E29"/>
    <w:rsid w:val="00DB01FC"/>
    <w:rsid w:val="00DB2341"/>
    <w:rsid w:val="00DB267A"/>
    <w:rsid w:val="00DB2DB1"/>
    <w:rsid w:val="00DB369A"/>
    <w:rsid w:val="00DB59FF"/>
    <w:rsid w:val="00DB6989"/>
    <w:rsid w:val="00DB78C4"/>
    <w:rsid w:val="00DC2347"/>
    <w:rsid w:val="00DC2EE0"/>
    <w:rsid w:val="00DC3A73"/>
    <w:rsid w:val="00DC3D0C"/>
    <w:rsid w:val="00DC5352"/>
    <w:rsid w:val="00DC6003"/>
    <w:rsid w:val="00DC703D"/>
    <w:rsid w:val="00DD12C8"/>
    <w:rsid w:val="00DD15E2"/>
    <w:rsid w:val="00DD4753"/>
    <w:rsid w:val="00DD4A6A"/>
    <w:rsid w:val="00DD5B8A"/>
    <w:rsid w:val="00DD7DD6"/>
    <w:rsid w:val="00DE0D16"/>
    <w:rsid w:val="00DE0FAD"/>
    <w:rsid w:val="00DE1873"/>
    <w:rsid w:val="00DE1E89"/>
    <w:rsid w:val="00DE3DB8"/>
    <w:rsid w:val="00DE422D"/>
    <w:rsid w:val="00DE791D"/>
    <w:rsid w:val="00DE7F39"/>
    <w:rsid w:val="00E0115A"/>
    <w:rsid w:val="00E019DC"/>
    <w:rsid w:val="00E01CAE"/>
    <w:rsid w:val="00E024A7"/>
    <w:rsid w:val="00E03525"/>
    <w:rsid w:val="00E03846"/>
    <w:rsid w:val="00E04751"/>
    <w:rsid w:val="00E052A8"/>
    <w:rsid w:val="00E06399"/>
    <w:rsid w:val="00E10418"/>
    <w:rsid w:val="00E122BF"/>
    <w:rsid w:val="00E1240C"/>
    <w:rsid w:val="00E134B3"/>
    <w:rsid w:val="00E13EAD"/>
    <w:rsid w:val="00E14222"/>
    <w:rsid w:val="00E15649"/>
    <w:rsid w:val="00E1676B"/>
    <w:rsid w:val="00E17319"/>
    <w:rsid w:val="00E17700"/>
    <w:rsid w:val="00E17A2F"/>
    <w:rsid w:val="00E210E5"/>
    <w:rsid w:val="00E22DA2"/>
    <w:rsid w:val="00E2498B"/>
    <w:rsid w:val="00E304E6"/>
    <w:rsid w:val="00E3066E"/>
    <w:rsid w:val="00E32AD6"/>
    <w:rsid w:val="00E33530"/>
    <w:rsid w:val="00E33F3A"/>
    <w:rsid w:val="00E3625E"/>
    <w:rsid w:val="00E422F9"/>
    <w:rsid w:val="00E4544D"/>
    <w:rsid w:val="00E46621"/>
    <w:rsid w:val="00E469AD"/>
    <w:rsid w:val="00E47E5F"/>
    <w:rsid w:val="00E50342"/>
    <w:rsid w:val="00E507B0"/>
    <w:rsid w:val="00E507B2"/>
    <w:rsid w:val="00E518E0"/>
    <w:rsid w:val="00E51DA7"/>
    <w:rsid w:val="00E5414E"/>
    <w:rsid w:val="00E547FE"/>
    <w:rsid w:val="00E566A8"/>
    <w:rsid w:val="00E60FC1"/>
    <w:rsid w:val="00E6277C"/>
    <w:rsid w:val="00E64420"/>
    <w:rsid w:val="00E668AB"/>
    <w:rsid w:val="00E673A7"/>
    <w:rsid w:val="00E67FE3"/>
    <w:rsid w:val="00E720E3"/>
    <w:rsid w:val="00E72A38"/>
    <w:rsid w:val="00E758A2"/>
    <w:rsid w:val="00E76DC2"/>
    <w:rsid w:val="00E803D5"/>
    <w:rsid w:val="00E804B2"/>
    <w:rsid w:val="00E811E4"/>
    <w:rsid w:val="00E8319F"/>
    <w:rsid w:val="00E837B5"/>
    <w:rsid w:val="00E84153"/>
    <w:rsid w:val="00E857A0"/>
    <w:rsid w:val="00E85FD4"/>
    <w:rsid w:val="00E86155"/>
    <w:rsid w:val="00E8618F"/>
    <w:rsid w:val="00E86590"/>
    <w:rsid w:val="00E90AE8"/>
    <w:rsid w:val="00E930FC"/>
    <w:rsid w:val="00E9529F"/>
    <w:rsid w:val="00E95CDD"/>
    <w:rsid w:val="00E95D19"/>
    <w:rsid w:val="00E971F5"/>
    <w:rsid w:val="00E976D0"/>
    <w:rsid w:val="00EA0AB1"/>
    <w:rsid w:val="00EA0B1B"/>
    <w:rsid w:val="00EA2745"/>
    <w:rsid w:val="00EA460B"/>
    <w:rsid w:val="00EA6397"/>
    <w:rsid w:val="00EB0C03"/>
    <w:rsid w:val="00EB25D3"/>
    <w:rsid w:val="00EB3DC1"/>
    <w:rsid w:val="00EB5DF3"/>
    <w:rsid w:val="00EB620C"/>
    <w:rsid w:val="00EB67EB"/>
    <w:rsid w:val="00EC0D2D"/>
    <w:rsid w:val="00EC1139"/>
    <w:rsid w:val="00EC1387"/>
    <w:rsid w:val="00EC18BD"/>
    <w:rsid w:val="00EC1C59"/>
    <w:rsid w:val="00EC2474"/>
    <w:rsid w:val="00EC56D6"/>
    <w:rsid w:val="00EC59E8"/>
    <w:rsid w:val="00ED147A"/>
    <w:rsid w:val="00ED1ADF"/>
    <w:rsid w:val="00ED1BA6"/>
    <w:rsid w:val="00ED4A1D"/>
    <w:rsid w:val="00ED4AF5"/>
    <w:rsid w:val="00ED50C3"/>
    <w:rsid w:val="00ED68E0"/>
    <w:rsid w:val="00ED6F91"/>
    <w:rsid w:val="00ED7DEC"/>
    <w:rsid w:val="00EE32D9"/>
    <w:rsid w:val="00EE4912"/>
    <w:rsid w:val="00EE52E0"/>
    <w:rsid w:val="00EE6524"/>
    <w:rsid w:val="00EE679B"/>
    <w:rsid w:val="00EE7D2C"/>
    <w:rsid w:val="00EE7F34"/>
    <w:rsid w:val="00EF02B3"/>
    <w:rsid w:val="00EF115B"/>
    <w:rsid w:val="00EF25B5"/>
    <w:rsid w:val="00EF3EBF"/>
    <w:rsid w:val="00EF4233"/>
    <w:rsid w:val="00EF44B2"/>
    <w:rsid w:val="00EF61EB"/>
    <w:rsid w:val="00EF7D2E"/>
    <w:rsid w:val="00EF7F2E"/>
    <w:rsid w:val="00F01A20"/>
    <w:rsid w:val="00F04F83"/>
    <w:rsid w:val="00F0537F"/>
    <w:rsid w:val="00F05B8A"/>
    <w:rsid w:val="00F06D7A"/>
    <w:rsid w:val="00F06E21"/>
    <w:rsid w:val="00F139D6"/>
    <w:rsid w:val="00F13A9C"/>
    <w:rsid w:val="00F14FEB"/>
    <w:rsid w:val="00F16CF0"/>
    <w:rsid w:val="00F17854"/>
    <w:rsid w:val="00F20A2B"/>
    <w:rsid w:val="00F2117F"/>
    <w:rsid w:val="00F23CD9"/>
    <w:rsid w:val="00F24298"/>
    <w:rsid w:val="00F24968"/>
    <w:rsid w:val="00F25C4C"/>
    <w:rsid w:val="00F273C4"/>
    <w:rsid w:val="00F27516"/>
    <w:rsid w:val="00F31211"/>
    <w:rsid w:val="00F32054"/>
    <w:rsid w:val="00F32549"/>
    <w:rsid w:val="00F32704"/>
    <w:rsid w:val="00F32DC3"/>
    <w:rsid w:val="00F343F1"/>
    <w:rsid w:val="00F3440A"/>
    <w:rsid w:val="00F35670"/>
    <w:rsid w:val="00F356CF"/>
    <w:rsid w:val="00F366D9"/>
    <w:rsid w:val="00F369D3"/>
    <w:rsid w:val="00F36A3B"/>
    <w:rsid w:val="00F377E5"/>
    <w:rsid w:val="00F37B5A"/>
    <w:rsid w:val="00F418F1"/>
    <w:rsid w:val="00F41A2C"/>
    <w:rsid w:val="00F42447"/>
    <w:rsid w:val="00F424DE"/>
    <w:rsid w:val="00F42BC8"/>
    <w:rsid w:val="00F451F0"/>
    <w:rsid w:val="00F46181"/>
    <w:rsid w:val="00F47363"/>
    <w:rsid w:val="00F50DC9"/>
    <w:rsid w:val="00F5161D"/>
    <w:rsid w:val="00F52B30"/>
    <w:rsid w:val="00F52E26"/>
    <w:rsid w:val="00F5315F"/>
    <w:rsid w:val="00F5344F"/>
    <w:rsid w:val="00F53E88"/>
    <w:rsid w:val="00F55408"/>
    <w:rsid w:val="00F55AEF"/>
    <w:rsid w:val="00F57D12"/>
    <w:rsid w:val="00F604AF"/>
    <w:rsid w:val="00F61408"/>
    <w:rsid w:val="00F6166A"/>
    <w:rsid w:val="00F61E35"/>
    <w:rsid w:val="00F62222"/>
    <w:rsid w:val="00F63DF6"/>
    <w:rsid w:val="00F65066"/>
    <w:rsid w:val="00F66AAB"/>
    <w:rsid w:val="00F67330"/>
    <w:rsid w:val="00F67579"/>
    <w:rsid w:val="00F70844"/>
    <w:rsid w:val="00F70B94"/>
    <w:rsid w:val="00F70F29"/>
    <w:rsid w:val="00F725F1"/>
    <w:rsid w:val="00F74A9F"/>
    <w:rsid w:val="00F77A16"/>
    <w:rsid w:val="00F80879"/>
    <w:rsid w:val="00F80976"/>
    <w:rsid w:val="00F84577"/>
    <w:rsid w:val="00F84928"/>
    <w:rsid w:val="00F86072"/>
    <w:rsid w:val="00F86F17"/>
    <w:rsid w:val="00F90A20"/>
    <w:rsid w:val="00F91594"/>
    <w:rsid w:val="00F91634"/>
    <w:rsid w:val="00F922AD"/>
    <w:rsid w:val="00F93C23"/>
    <w:rsid w:val="00F944BE"/>
    <w:rsid w:val="00F949CC"/>
    <w:rsid w:val="00F94FC0"/>
    <w:rsid w:val="00F95026"/>
    <w:rsid w:val="00F955C5"/>
    <w:rsid w:val="00F959F7"/>
    <w:rsid w:val="00F97A61"/>
    <w:rsid w:val="00F97E5A"/>
    <w:rsid w:val="00FA26AB"/>
    <w:rsid w:val="00FA2A64"/>
    <w:rsid w:val="00FA3B45"/>
    <w:rsid w:val="00FA598F"/>
    <w:rsid w:val="00FB0CF4"/>
    <w:rsid w:val="00FB0D95"/>
    <w:rsid w:val="00FB0F6F"/>
    <w:rsid w:val="00FB18F6"/>
    <w:rsid w:val="00FB1939"/>
    <w:rsid w:val="00FB3120"/>
    <w:rsid w:val="00FB5A5E"/>
    <w:rsid w:val="00FB7372"/>
    <w:rsid w:val="00FC1986"/>
    <w:rsid w:val="00FC19AF"/>
    <w:rsid w:val="00FC1BD1"/>
    <w:rsid w:val="00FC2D02"/>
    <w:rsid w:val="00FC3183"/>
    <w:rsid w:val="00FC3202"/>
    <w:rsid w:val="00FC3B2D"/>
    <w:rsid w:val="00FC43B4"/>
    <w:rsid w:val="00FC589E"/>
    <w:rsid w:val="00FC5949"/>
    <w:rsid w:val="00FC5FCE"/>
    <w:rsid w:val="00FC6600"/>
    <w:rsid w:val="00FD006A"/>
    <w:rsid w:val="00FD0E42"/>
    <w:rsid w:val="00FD2A82"/>
    <w:rsid w:val="00FD3FE7"/>
    <w:rsid w:val="00FD49DC"/>
    <w:rsid w:val="00FD6022"/>
    <w:rsid w:val="00FD7CB1"/>
    <w:rsid w:val="00FE0C3F"/>
    <w:rsid w:val="00FE1917"/>
    <w:rsid w:val="00FE1B6B"/>
    <w:rsid w:val="00FE3019"/>
    <w:rsid w:val="00FE38DA"/>
    <w:rsid w:val="00FE46FA"/>
    <w:rsid w:val="00FE5A00"/>
    <w:rsid w:val="00FE758F"/>
    <w:rsid w:val="00FE7FA8"/>
    <w:rsid w:val="00FF0FF3"/>
    <w:rsid w:val="00FF184A"/>
    <w:rsid w:val="00FF26E2"/>
    <w:rsid w:val="00FF5A7B"/>
    <w:rsid w:val="00FF61B0"/>
    <w:rsid w:val="00FF6771"/>
    <w:rsid w:val="00FF6F6C"/>
    <w:rsid w:val="01040CA6"/>
    <w:rsid w:val="010E1743"/>
    <w:rsid w:val="01181436"/>
    <w:rsid w:val="011F17C9"/>
    <w:rsid w:val="012A7B95"/>
    <w:rsid w:val="013120C5"/>
    <w:rsid w:val="01344B59"/>
    <w:rsid w:val="01397238"/>
    <w:rsid w:val="0141129B"/>
    <w:rsid w:val="014172B4"/>
    <w:rsid w:val="0143126B"/>
    <w:rsid w:val="014B4817"/>
    <w:rsid w:val="014D429B"/>
    <w:rsid w:val="015C4FD2"/>
    <w:rsid w:val="016119B7"/>
    <w:rsid w:val="016139BB"/>
    <w:rsid w:val="01630FCA"/>
    <w:rsid w:val="01657C13"/>
    <w:rsid w:val="016F454B"/>
    <w:rsid w:val="017113F1"/>
    <w:rsid w:val="01714C21"/>
    <w:rsid w:val="017555D3"/>
    <w:rsid w:val="01767D9F"/>
    <w:rsid w:val="01810DA7"/>
    <w:rsid w:val="018878AC"/>
    <w:rsid w:val="01896E66"/>
    <w:rsid w:val="018A0E13"/>
    <w:rsid w:val="018D25F0"/>
    <w:rsid w:val="019A7D46"/>
    <w:rsid w:val="019B5ACD"/>
    <w:rsid w:val="01A07CEE"/>
    <w:rsid w:val="01AA1AC9"/>
    <w:rsid w:val="01BB750D"/>
    <w:rsid w:val="01C34E28"/>
    <w:rsid w:val="01C87A38"/>
    <w:rsid w:val="01D82A89"/>
    <w:rsid w:val="01DA7B29"/>
    <w:rsid w:val="01DB34D3"/>
    <w:rsid w:val="01DC0C1D"/>
    <w:rsid w:val="01E23ABE"/>
    <w:rsid w:val="01E52E04"/>
    <w:rsid w:val="01E811AC"/>
    <w:rsid w:val="01EA3C00"/>
    <w:rsid w:val="01ED4688"/>
    <w:rsid w:val="01F04171"/>
    <w:rsid w:val="01FB4199"/>
    <w:rsid w:val="01FE33AE"/>
    <w:rsid w:val="02006A47"/>
    <w:rsid w:val="02017D31"/>
    <w:rsid w:val="02020B3B"/>
    <w:rsid w:val="02020F07"/>
    <w:rsid w:val="02060506"/>
    <w:rsid w:val="02075AF7"/>
    <w:rsid w:val="020A186F"/>
    <w:rsid w:val="020B2F66"/>
    <w:rsid w:val="020C5F8E"/>
    <w:rsid w:val="02143733"/>
    <w:rsid w:val="02172006"/>
    <w:rsid w:val="021D1234"/>
    <w:rsid w:val="02242BDC"/>
    <w:rsid w:val="02352B0E"/>
    <w:rsid w:val="02353E60"/>
    <w:rsid w:val="023A536E"/>
    <w:rsid w:val="024F726A"/>
    <w:rsid w:val="02543A8B"/>
    <w:rsid w:val="025E421D"/>
    <w:rsid w:val="025F56B1"/>
    <w:rsid w:val="02636539"/>
    <w:rsid w:val="02803014"/>
    <w:rsid w:val="0281779D"/>
    <w:rsid w:val="02843FB4"/>
    <w:rsid w:val="028B3CB9"/>
    <w:rsid w:val="029457F6"/>
    <w:rsid w:val="029A548C"/>
    <w:rsid w:val="02A07D59"/>
    <w:rsid w:val="02A24B67"/>
    <w:rsid w:val="02A83886"/>
    <w:rsid w:val="02AF5C5A"/>
    <w:rsid w:val="02B470E5"/>
    <w:rsid w:val="02BA0FB1"/>
    <w:rsid w:val="02BF7E77"/>
    <w:rsid w:val="02C16405"/>
    <w:rsid w:val="02CB55EE"/>
    <w:rsid w:val="02CC040D"/>
    <w:rsid w:val="02CD2244"/>
    <w:rsid w:val="02CE5145"/>
    <w:rsid w:val="02CE632A"/>
    <w:rsid w:val="02CF20E7"/>
    <w:rsid w:val="02D108DE"/>
    <w:rsid w:val="02D300EF"/>
    <w:rsid w:val="02D34882"/>
    <w:rsid w:val="02D559A5"/>
    <w:rsid w:val="02D66A9F"/>
    <w:rsid w:val="02D725E7"/>
    <w:rsid w:val="02DB1E4F"/>
    <w:rsid w:val="02ED42E9"/>
    <w:rsid w:val="02F11D48"/>
    <w:rsid w:val="02F86284"/>
    <w:rsid w:val="03002CA2"/>
    <w:rsid w:val="030801A7"/>
    <w:rsid w:val="03101F14"/>
    <w:rsid w:val="031364D8"/>
    <w:rsid w:val="03187F89"/>
    <w:rsid w:val="03272AAF"/>
    <w:rsid w:val="032C7B77"/>
    <w:rsid w:val="03307CE5"/>
    <w:rsid w:val="033B1496"/>
    <w:rsid w:val="03467723"/>
    <w:rsid w:val="034A2BA6"/>
    <w:rsid w:val="034A5CAE"/>
    <w:rsid w:val="035361D9"/>
    <w:rsid w:val="03564C06"/>
    <w:rsid w:val="035A6E90"/>
    <w:rsid w:val="035D45D3"/>
    <w:rsid w:val="0366284E"/>
    <w:rsid w:val="03671699"/>
    <w:rsid w:val="036A1523"/>
    <w:rsid w:val="03713DF0"/>
    <w:rsid w:val="03740503"/>
    <w:rsid w:val="03742BCC"/>
    <w:rsid w:val="037D0624"/>
    <w:rsid w:val="03806CB5"/>
    <w:rsid w:val="03855C03"/>
    <w:rsid w:val="038A2497"/>
    <w:rsid w:val="038E26F8"/>
    <w:rsid w:val="03980A9F"/>
    <w:rsid w:val="039A53EC"/>
    <w:rsid w:val="039D1656"/>
    <w:rsid w:val="03A035B1"/>
    <w:rsid w:val="03A04959"/>
    <w:rsid w:val="03AA00DD"/>
    <w:rsid w:val="03AC68EC"/>
    <w:rsid w:val="03AD28DA"/>
    <w:rsid w:val="03B014B5"/>
    <w:rsid w:val="03B72C96"/>
    <w:rsid w:val="03C00B8B"/>
    <w:rsid w:val="03D05324"/>
    <w:rsid w:val="03D40A81"/>
    <w:rsid w:val="03DF05F1"/>
    <w:rsid w:val="03E939D9"/>
    <w:rsid w:val="03EB65AF"/>
    <w:rsid w:val="03FE246D"/>
    <w:rsid w:val="040C7545"/>
    <w:rsid w:val="040E07F4"/>
    <w:rsid w:val="041045C5"/>
    <w:rsid w:val="041100BB"/>
    <w:rsid w:val="04122DBB"/>
    <w:rsid w:val="0420672C"/>
    <w:rsid w:val="042B1B4A"/>
    <w:rsid w:val="042F507B"/>
    <w:rsid w:val="04381D5D"/>
    <w:rsid w:val="043A5733"/>
    <w:rsid w:val="044247DF"/>
    <w:rsid w:val="044704B8"/>
    <w:rsid w:val="044C39D0"/>
    <w:rsid w:val="0450715F"/>
    <w:rsid w:val="04532B7C"/>
    <w:rsid w:val="045F50B9"/>
    <w:rsid w:val="046356B9"/>
    <w:rsid w:val="04643360"/>
    <w:rsid w:val="046C72E1"/>
    <w:rsid w:val="046F0FE5"/>
    <w:rsid w:val="04700B13"/>
    <w:rsid w:val="047C5B7F"/>
    <w:rsid w:val="04827B81"/>
    <w:rsid w:val="04854055"/>
    <w:rsid w:val="04867FAF"/>
    <w:rsid w:val="049230F8"/>
    <w:rsid w:val="04972BE7"/>
    <w:rsid w:val="04A0296B"/>
    <w:rsid w:val="04A075A6"/>
    <w:rsid w:val="04AE091D"/>
    <w:rsid w:val="04B2454C"/>
    <w:rsid w:val="04BE63C5"/>
    <w:rsid w:val="04DB50F5"/>
    <w:rsid w:val="04E00006"/>
    <w:rsid w:val="04E728D6"/>
    <w:rsid w:val="04E85786"/>
    <w:rsid w:val="04E90D39"/>
    <w:rsid w:val="04EB4BA6"/>
    <w:rsid w:val="04F436BC"/>
    <w:rsid w:val="05060C88"/>
    <w:rsid w:val="051413C6"/>
    <w:rsid w:val="0522634A"/>
    <w:rsid w:val="0529214C"/>
    <w:rsid w:val="052C3B68"/>
    <w:rsid w:val="053428E3"/>
    <w:rsid w:val="05373A57"/>
    <w:rsid w:val="053C0C8A"/>
    <w:rsid w:val="05476E71"/>
    <w:rsid w:val="05492FDA"/>
    <w:rsid w:val="0549447E"/>
    <w:rsid w:val="05511D2B"/>
    <w:rsid w:val="0553528D"/>
    <w:rsid w:val="05544903"/>
    <w:rsid w:val="05574303"/>
    <w:rsid w:val="05582994"/>
    <w:rsid w:val="0559393C"/>
    <w:rsid w:val="055F0139"/>
    <w:rsid w:val="05634D45"/>
    <w:rsid w:val="05680FB9"/>
    <w:rsid w:val="057013E6"/>
    <w:rsid w:val="057225FB"/>
    <w:rsid w:val="057868E6"/>
    <w:rsid w:val="057B67D6"/>
    <w:rsid w:val="05812D53"/>
    <w:rsid w:val="05883C21"/>
    <w:rsid w:val="05972BB7"/>
    <w:rsid w:val="05981607"/>
    <w:rsid w:val="059A1233"/>
    <w:rsid w:val="059A430F"/>
    <w:rsid w:val="059A5BEB"/>
    <w:rsid w:val="059B1E88"/>
    <w:rsid w:val="05A06F2F"/>
    <w:rsid w:val="05A52378"/>
    <w:rsid w:val="05AA5EB5"/>
    <w:rsid w:val="05AA6E5B"/>
    <w:rsid w:val="05AE6237"/>
    <w:rsid w:val="05AE6A66"/>
    <w:rsid w:val="05B02906"/>
    <w:rsid w:val="05BD335E"/>
    <w:rsid w:val="05BE7FB6"/>
    <w:rsid w:val="05C405E0"/>
    <w:rsid w:val="05C73A75"/>
    <w:rsid w:val="05C77342"/>
    <w:rsid w:val="05C95C9F"/>
    <w:rsid w:val="05CD4E79"/>
    <w:rsid w:val="05CF29F5"/>
    <w:rsid w:val="05D57452"/>
    <w:rsid w:val="05D70E80"/>
    <w:rsid w:val="05D861A6"/>
    <w:rsid w:val="05F9729C"/>
    <w:rsid w:val="05FC3B94"/>
    <w:rsid w:val="060256EF"/>
    <w:rsid w:val="060E0F33"/>
    <w:rsid w:val="061349B6"/>
    <w:rsid w:val="061865B9"/>
    <w:rsid w:val="06192A09"/>
    <w:rsid w:val="061C1405"/>
    <w:rsid w:val="061E6908"/>
    <w:rsid w:val="06216DFC"/>
    <w:rsid w:val="062606CB"/>
    <w:rsid w:val="06277548"/>
    <w:rsid w:val="062E112A"/>
    <w:rsid w:val="062E6E26"/>
    <w:rsid w:val="06304CF8"/>
    <w:rsid w:val="06342BC4"/>
    <w:rsid w:val="06352095"/>
    <w:rsid w:val="063C794C"/>
    <w:rsid w:val="06405FDE"/>
    <w:rsid w:val="064318DF"/>
    <w:rsid w:val="065B29CE"/>
    <w:rsid w:val="066774A3"/>
    <w:rsid w:val="066C4596"/>
    <w:rsid w:val="067B78E0"/>
    <w:rsid w:val="06860A0B"/>
    <w:rsid w:val="06860EC4"/>
    <w:rsid w:val="068947DC"/>
    <w:rsid w:val="068C5A4E"/>
    <w:rsid w:val="068E5427"/>
    <w:rsid w:val="068F128E"/>
    <w:rsid w:val="069A6BDA"/>
    <w:rsid w:val="069B3D4A"/>
    <w:rsid w:val="069E18BF"/>
    <w:rsid w:val="069F0B55"/>
    <w:rsid w:val="06A15056"/>
    <w:rsid w:val="06A64EC1"/>
    <w:rsid w:val="06A93350"/>
    <w:rsid w:val="06AB033F"/>
    <w:rsid w:val="06AD1F13"/>
    <w:rsid w:val="06B07426"/>
    <w:rsid w:val="06B56625"/>
    <w:rsid w:val="06BE2882"/>
    <w:rsid w:val="06C225C6"/>
    <w:rsid w:val="06C90BF3"/>
    <w:rsid w:val="06D9186E"/>
    <w:rsid w:val="06E700EA"/>
    <w:rsid w:val="06E84AE2"/>
    <w:rsid w:val="06F33922"/>
    <w:rsid w:val="06FC3783"/>
    <w:rsid w:val="06FC6044"/>
    <w:rsid w:val="06FD6C3F"/>
    <w:rsid w:val="070703D8"/>
    <w:rsid w:val="070870D3"/>
    <w:rsid w:val="070B5504"/>
    <w:rsid w:val="071777A4"/>
    <w:rsid w:val="07192887"/>
    <w:rsid w:val="071B5D00"/>
    <w:rsid w:val="071F0883"/>
    <w:rsid w:val="072463DF"/>
    <w:rsid w:val="07250E3F"/>
    <w:rsid w:val="072E7994"/>
    <w:rsid w:val="07312958"/>
    <w:rsid w:val="073533BE"/>
    <w:rsid w:val="07397E55"/>
    <w:rsid w:val="073D4157"/>
    <w:rsid w:val="07417180"/>
    <w:rsid w:val="0742433F"/>
    <w:rsid w:val="07462207"/>
    <w:rsid w:val="0748501A"/>
    <w:rsid w:val="0757607C"/>
    <w:rsid w:val="075847BA"/>
    <w:rsid w:val="075E0969"/>
    <w:rsid w:val="07697154"/>
    <w:rsid w:val="076A0DB1"/>
    <w:rsid w:val="0770148A"/>
    <w:rsid w:val="077244EB"/>
    <w:rsid w:val="07740DE4"/>
    <w:rsid w:val="07776458"/>
    <w:rsid w:val="078126D7"/>
    <w:rsid w:val="078169C8"/>
    <w:rsid w:val="078659F0"/>
    <w:rsid w:val="0788522D"/>
    <w:rsid w:val="078C6FDC"/>
    <w:rsid w:val="0793448E"/>
    <w:rsid w:val="079C2DD5"/>
    <w:rsid w:val="079E71F4"/>
    <w:rsid w:val="07A00B94"/>
    <w:rsid w:val="07A25B8F"/>
    <w:rsid w:val="07AA0F30"/>
    <w:rsid w:val="07AB08F8"/>
    <w:rsid w:val="07AE0EA8"/>
    <w:rsid w:val="07AE3C2D"/>
    <w:rsid w:val="07AE5244"/>
    <w:rsid w:val="07B44F80"/>
    <w:rsid w:val="07BC7A8B"/>
    <w:rsid w:val="07BE3010"/>
    <w:rsid w:val="07C25A14"/>
    <w:rsid w:val="07CF4CC8"/>
    <w:rsid w:val="07D15AE8"/>
    <w:rsid w:val="07D537A4"/>
    <w:rsid w:val="07D6130E"/>
    <w:rsid w:val="07D90A13"/>
    <w:rsid w:val="07DA1C4E"/>
    <w:rsid w:val="07E34C43"/>
    <w:rsid w:val="07E60BF5"/>
    <w:rsid w:val="07EA5BDB"/>
    <w:rsid w:val="07EC308B"/>
    <w:rsid w:val="07F12200"/>
    <w:rsid w:val="07F3213A"/>
    <w:rsid w:val="07F56233"/>
    <w:rsid w:val="080068CB"/>
    <w:rsid w:val="08020EC6"/>
    <w:rsid w:val="08023583"/>
    <w:rsid w:val="081A6159"/>
    <w:rsid w:val="081E7A51"/>
    <w:rsid w:val="08217135"/>
    <w:rsid w:val="082279B3"/>
    <w:rsid w:val="083079F8"/>
    <w:rsid w:val="08321601"/>
    <w:rsid w:val="083360FC"/>
    <w:rsid w:val="08355A70"/>
    <w:rsid w:val="08387A52"/>
    <w:rsid w:val="08395A18"/>
    <w:rsid w:val="083C5D4E"/>
    <w:rsid w:val="083F58C5"/>
    <w:rsid w:val="084926CF"/>
    <w:rsid w:val="08583EBF"/>
    <w:rsid w:val="0868056F"/>
    <w:rsid w:val="086D1198"/>
    <w:rsid w:val="087577EA"/>
    <w:rsid w:val="0878329E"/>
    <w:rsid w:val="08794814"/>
    <w:rsid w:val="087B2FFE"/>
    <w:rsid w:val="087E1FE2"/>
    <w:rsid w:val="08807ACD"/>
    <w:rsid w:val="088179F0"/>
    <w:rsid w:val="088B6AAA"/>
    <w:rsid w:val="08904759"/>
    <w:rsid w:val="08923E46"/>
    <w:rsid w:val="08A276F0"/>
    <w:rsid w:val="08A92549"/>
    <w:rsid w:val="08AD11CA"/>
    <w:rsid w:val="08AD4DD9"/>
    <w:rsid w:val="08AE0E73"/>
    <w:rsid w:val="08B148A3"/>
    <w:rsid w:val="08B3733F"/>
    <w:rsid w:val="08BA72C2"/>
    <w:rsid w:val="08BF770C"/>
    <w:rsid w:val="08D45FD3"/>
    <w:rsid w:val="08D82386"/>
    <w:rsid w:val="08D935BF"/>
    <w:rsid w:val="08DC12CD"/>
    <w:rsid w:val="08DF64FD"/>
    <w:rsid w:val="08FD6C9B"/>
    <w:rsid w:val="090375A5"/>
    <w:rsid w:val="0910251C"/>
    <w:rsid w:val="091B46DA"/>
    <w:rsid w:val="091B71D5"/>
    <w:rsid w:val="091F5702"/>
    <w:rsid w:val="09250895"/>
    <w:rsid w:val="09260D44"/>
    <w:rsid w:val="092863A6"/>
    <w:rsid w:val="093179EA"/>
    <w:rsid w:val="09444DBE"/>
    <w:rsid w:val="094B0009"/>
    <w:rsid w:val="095813E4"/>
    <w:rsid w:val="09596E14"/>
    <w:rsid w:val="095B324A"/>
    <w:rsid w:val="095C5983"/>
    <w:rsid w:val="095E7A7B"/>
    <w:rsid w:val="095E7B17"/>
    <w:rsid w:val="09643AB2"/>
    <w:rsid w:val="09770614"/>
    <w:rsid w:val="09796451"/>
    <w:rsid w:val="097970E4"/>
    <w:rsid w:val="097E4589"/>
    <w:rsid w:val="097F134C"/>
    <w:rsid w:val="097F25E4"/>
    <w:rsid w:val="09820B77"/>
    <w:rsid w:val="098B0D37"/>
    <w:rsid w:val="09A851FC"/>
    <w:rsid w:val="09A9189B"/>
    <w:rsid w:val="09B01A72"/>
    <w:rsid w:val="09B30A58"/>
    <w:rsid w:val="09B3445A"/>
    <w:rsid w:val="09B41562"/>
    <w:rsid w:val="09B417F4"/>
    <w:rsid w:val="09B60144"/>
    <w:rsid w:val="09C71814"/>
    <w:rsid w:val="09CD7D7C"/>
    <w:rsid w:val="09CF16EB"/>
    <w:rsid w:val="09D553EA"/>
    <w:rsid w:val="09DC57E8"/>
    <w:rsid w:val="09DD383B"/>
    <w:rsid w:val="09DF4846"/>
    <w:rsid w:val="09E0065A"/>
    <w:rsid w:val="09E07B25"/>
    <w:rsid w:val="09E536F9"/>
    <w:rsid w:val="09E74703"/>
    <w:rsid w:val="09E75D29"/>
    <w:rsid w:val="09F978D0"/>
    <w:rsid w:val="0A09163F"/>
    <w:rsid w:val="0A182054"/>
    <w:rsid w:val="0A1A38C9"/>
    <w:rsid w:val="0A2301B4"/>
    <w:rsid w:val="0A377D73"/>
    <w:rsid w:val="0A3A07BB"/>
    <w:rsid w:val="0A3C688D"/>
    <w:rsid w:val="0A414FDF"/>
    <w:rsid w:val="0A487C3E"/>
    <w:rsid w:val="0A5A1AC1"/>
    <w:rsid w:val="0A601ACC"/>
    <w:rsid w:val="0A6210C1"/>
    <w:rsid w:val="0A6733EF"/>
    <w:rsid w:val="0A685624"/>
    <w:rsid w:val="0A6E0B95"/>
    <w:rsid w:val="0A6F1563"/>
    <w:rsid w:val="0A7865CE"/>
    <w:rsid w:val="0A7F7B86"/>
    <w:rsid w:val="0A812AAD"/>
    <w:rsid w:val="0A851E32"/>
    <w:rsid w:val="0A8A05B5"/>
    <w:rsid w:val="0A981BEC"/>
    <w:rsid w:val="0A9F1EDF"/>
    <w:rsid w:val="0AA01744"/>
    <w:rsid w:val="0AA22425"/>
    <w:rsid w:val="0AAF14C6"/>
    <w:rsid w:val="0ABE46BD"/>
    <w:rsid w:val="0ABF53E5"/>
    <w:rsid w:val="0AC36D7F"/>
    <w:rsid w:val="0AC73418"/>
    <w:rsid w:val="0AC817EF"/>
    <w:rsid w:val="0AC8324E"/>
    <w:rsid w:val="0ACD176D"/>
    <w:rsid w:val="0ACE1A4A"/>
    <w:rsid w:val="0AD55A5B"/>
    <w:rsid w:val="0ADA221F"/>
    <w:rsid w:val="0ADE6B8D"/>
    <w:rsid w:val="0AE33C78"/>
    <w:rsid w:val="0AE504D7"/>
    <w:rsid w:val="0AE55AD0"/>
    <w:rsid w:val="0AEA3338"/>
    <w:rsid w:val="0AF41B9E"/>
    <w:rsid w:val="0AF9223C"/>
    <w:rsid w:val="0AFB503D"/>
    <w:rsid w:val="0B005CF5"/>
    <w:rsid w:val="0B007B9E"/>
    <w:rsid w:val="0B042216"/>
    <w:rsid w:val="0B054C89"/>
    <w:rsid w:val="0B095AB3"/>
    <w:rsid w:val="0B0B0F0A"/>
    <w:rsid w:val="0B1044B6"/>
    <w:rsid w:val="0B1809C0"/>
    <w:rsid w:val="0B1B4292"/>
    <w:rsid w:val="0B1C0FCE"/>
    <w:rsid w:val="0B2D79FD"/>
    <w:rsid w:val="0B2F38ED"/>
    <w:rsid w:val="0B3640B4"/>
    <w:rsid w:val="0B3A75A5"/>
    <w:rsid w:val="0B474FC1"/>
    <w:rsid w:val="0B526B3D"/>
    <w:rsid w:val="0B567AF7"/>
    <w:rsid w:val="0B682A78"/>
    <w:rsid w:val="0B6D042A"/>
    <w:rsid w:val="0B6D707A"/>
    <w:rsid w:val="0B8251F1"/>
    <w:rsid w:val="0B882C98"/>
    <w:rsid w:val="0B93726B"/>
    <w:rsid w:val="0B9A2BA3"/>
    <w:rsid w:val="0BA32BFA"/>
    <w:rsid w:val="0BA61097"/>
    <w:rsid w:val="0BA857AD"/>
    <w:rsid w:val="0BB20A06"/>
    <w:rsid w:val="0BB346E6"/>
    <w:rsid w:val="0BB40A9B"/>
    <w:rsid w:val="0BB970AA"/>
    <w:rsid w:val="0BBC481C"/>
    <w:rsid w:val="0BC32FCA"/>
    <w:rsid w:val="0BC65040"/>
    <w:rsid w:val="0BCA0456"/>
    <w:rsid w:val="0BCF2600"/>
    <w:rsid w:val="0BE07D8A"/>
    <w:rsid w:val="0BE15090"/>
    <w:rsid w:val="0BE355CB"/>
    <w:rsid w:val="0BED6C99"/>
    <w:rsid w:val="0BF11A07"/>
    <w:rsid w:val="0BF422BF"/>
    <w:rsid w:val="0BF52C80"/>
    <w:rsid w:val="0BF76BA8"/>
    <w:rsid w:val="0BF77BA3"/>
    <w:rsid w:val="0BFC2DDD"/>
    <w:rsid w:val="0C012559"/>
    <w:rsid w:val="0C023E07"/>
    <w:rsid w:val="0C034B9A"/>
    <w:rsid w:val="0C045D6C"/>
    <w:rsid w:val="0C0D3A69"/>
    <w:rsid w:val="0C155743"/>
    <w:rsid w:val="0C1A4EA1"/>
    <w:rsid w:val="0C1E2E71"/>
    <w:rsid w:val="0C22135C"/>
    <w:rsid w:val="0C22645A"/>
    <w:rsid w:val="0C304FE2"/>
    <w:rsid w:val="0C417696"/>
    <w:rsid w:val="0C4D233B"/>
    <w:rsid w:val="0C4D6624"/>
    <w:rsid w:val="0C4F632C"/>
    <w:rsid w:val="0C5010C1"/>
    <w:rsid w:val="0C525C73"/>
    <w:rsid w:val="0C52725A"/>
    <w:rsid w:val="0C625F6E"/>
    <w:rsid w:val="0C674C32"/>
    <w:rsid w:val="0C78007E"/>
    <w:rsid w:val="0C8C5696"/>
    <w:rsid w:val="0C9566E3"/>
    <w:rsid w:val="0C972AAB"/>
    <w:rsid w:val="0C993335"/>
    <w:rsid w:val="0CA65F0F"/>
    <w:rsid w:val="0CB14908"/>
    <w:rsid w:val="0CB67608"/>
    <w:rsid w:val="0CB678D0"/>
    <w:rsid w:val="0CB95EDE"/>
    <w:rsid w:val="0CC17DCB"/>
    <w:rsid w:val="0CC602EB"/>
    <w:rsid w:val="0CCF7A04"/>
    <w:rsid w:val="0CDA3793"/>
    <w:rsid w:val="0CE4686D"/>
    <w:rsid w:val="0CE473B7"/>
    <w:rsid w:val="0CE61260"/>
    <w:rsid w:val="0CE919D7"/>
    <w:rsid w:val="0CEC7E71"/>
    <w:rsid w:val="0CEE491D"/>
    <w:rsid w:val="0CF77B0B"/>
    <w:rsid w:val="0CF8321C"/>
    <w:rsid w:val="0CFA3AA1"/>
    <w:rsid w:val="0CFC636D"/>
    <w:rsid w:val="0CFD7C54"/>
    <w:rsid w:val="0D000B29"/>
    <w:rsid w:val="0D0305C0"/>
    <w:rsid w:val="0D090548"/>
    <w:rsid w:val="0D310BED"/>
    <w:rsid w:val="0D316F1D"/>
    <w:rsid w:val="0D325E60"/>
    <w:rsid w:val="0D3D6C74"/>
    <w:rsid w:val="0D43224C"/>
    <w:rsid w:val="0D43304E"/>
    <w:rsid w:val="0D455793"/>
    <w:rsid w:val="0D553E91"/>
    <w:rsid w:val="0D5865E1"/>
    <w:rsid w:val="0D593080"/>
    <w:rsid w:val="0D686471"/>
    <w:rsid w:val="0D6A7400"/>
    <w:rsid w:val="0D813BF9"/>
    <w:rsid w:val="0D9057E2"/>
    <w:rsid w:val="0D91546A"/>
    <w:rsid w:val="0D9171E3"/>
    <w:rsid w:val="0D9320F1"/>
    <w:rsid w:val="0D9D0D63"/>
    <w:rsid w:val="0D9D51E0"/>
    <w:rsid w:val="0DA04C09"/>
    <w:rsid w:val="0DBA473F"/>
    <w:rsid w:val="0DC1799B"/>
    <w:rsid w:val="0DC2781A"/>
    <w:rsid w:val="0DC52CE2"/>
    <w:rsid w:val="0DD34630"/>
    <w:rsid w:val="0DD858D6"/>
    <w:rsid w:val="0DDF07D8"/>
    <w:rsid w:val="0DE0087C"/>
    <w:rsid w:val="0DEB31A6"/>
    <w:rsid w:val="0DFB3A58"/>
    <w:rsid w:val="0DFD7671"/>
    <w:rsid w:val="0E040931"/>
    <w:rsid w:val="0E0418F0"/>
    <w:rsid w:val="0E0C5217"/>
    <w:rsid w:val="0E0E1BD6"/>
    <w:rsid w:val="0E121553"/>
    <w:rsid w:val="0E17777F"/>
    <w:rsid w:val="0E20319E"/>
    <w:rsid w:val="0E211C22"/>
    <w:rsid w:val="0E24291A"/>
    <w:rsid w:val="0E3C09C5"/>
    <w:rsid w:val="0E3D5AB0"/>
    <w:rsid w:val="0E443F7E"/>
    <w:rsid w:val="0E4C7D47"/>
    <w:rsid w:val="0E52616B"/>
    <w:rsid w:val="0E575E9E"/>
    <w:rsid w:val="0E58011C"/>
    <w:rsid w:val="0E587EBD"/>
    <w:rsid w:val="0E592DE6"/>
    <w:rsid w:val="0E613D9F"/>
    <w:rsid w:val="0E663D2F"/>
    <w:rsid w:val="0E694890"/>
    <w:rsid w:val="0E6968DE"/>
    <w:rsid w:val="0E6C6B75"/>
    <w:rsid w:val="0E7E38D5"/>
    <w:rsid w:val="0E8E604F"/>
    <w:rsid w:val="0E932F6A"/>
    <w:rsid w:val="0E944C94"/>
    <w:rsid w:val="0E960CD6"/>
    <w:rsid w:val="0E9C54A8"/>
    <w:rsid w:val="0EAA2D81"/>
    <w:rsid w:val="0EB0610A"/>
    <w:rsid w:val="0EB43EE2"/>
    <w:rsid w:val="0EB71284"/>
    <w:rsid w:val="0EB904DC"/>
    <w:rsid w:val="0EBC2F5B"/>
    <w:rsid w:val="0EBF13F1"/>
    <w:rsid w:val="0EBF2297"/>
    <w:rsid w:val="0EC117B2"/>
    <w:rsid w:val="0EC91C65"/>
    <w:rsid w:val="0ECA1599"/>
    <w:rsid w:val="0ECC4B44"/>
    <w:rsid w:val="0ECF09C2"/>
    <w:rsid w:val="0ED00D38"/>
    <w:rsid w:val="0ED339F7"/>
    <w:rsid w:val="0EDD4ACE"/>
    <w:rsid w:val="0EE23389"/>
    <w:rsid w:val="0EE80AA2"/>
    <w:rsid w:val="0EEE7854"/>
    <w:rsid w:val="0EF37A24"/>
    <w:rsid w:val="0EF65E32"/>
    <w:rsid w:val="0EFB4CFA"/>
    <w:rsid w:val="0EFB70CD"/>
    <w:rsid w:val="0EFE6F47"/>
    <w:rsid w:val="0F01304D"/>
    <w:rsid w:val="0F0448DA"/>
    <w:rsid w:val="0F121D92"/>
    <w:rsid w:val="0F192642"/>
    <w:rsid w:val="0F202377"/>
    <w:rsid w:val="0F2729AB"/>
    <w:rsid w:val="0F281C75"/>
    <w:rsid w:val="0F28230E"/>
    <w:rsid w:val="0F2E6E6F"/>
    <w:rsid w:val="0F362B5A"/>
    <w:rsid w:val="0F443509"/>
    <w:rsid w:val="0F4807A1"/>
    <w:rsid w:val="0F5E46B3"/>
    <w:rsid w:val="0F70068D"/>
    <w:rsid w:val="0F785741"/>
    <w:rsid w:val="0F8214C3"/>
    <w:rsid w:val="0F870D98"/>
    <w:rsid w:val="0F891A12"/>
    <w:rsid w:val="0F9C4AD0"/>
    <w:rsid w:val="0F9E24A0"/>
    <w:rsid w:val="0FA459A1"/>
    <w:rsid w:val="0FA92AA7"/>
    <w:rsid w:val="0FAA059C"/>
    <w:rsid w:val="0FBC59E1"/>
    <w:rsid w:val="0FC117A2"/>
    <w:rsid w:val="0FC159B1"/>
    <w:rsid w:val="0FC85C0A"/>
    <w:rsid w:val="0FCB77C5"/>
    <w:rsid w:val="0FCD6D03"/>
    <w:rsid w:val="0FCE22FD"/>
    <w:rsid w:val="0FD903D8"/>
    <w:rsid w:val="0FD9757C"/>
    <w:rsid w:val="0FDB1613"/>
    <w:rsid w:val="0FE074BC"/>
    <w:rsid w:val="0FE6222A"/>
    <w:rsid w:val="0FE744C8"/>
    <w:rsid w:val="0FE90BA3"/>
    <w:rsid w:val="0FED5C9C"/>
    <w:rsid w:val="0FEE193A"/>
    <w:rsid w:val="0FF137B6"/>
    <w:rsid w:val="0FF858C3"/>
    <w:rsid w:val="10190F74"/>
    <w:rsid w:val="10222AD6"/>
    <w:rsid w:val="102451B5"/>
    <w:rsid w:val="10252B31"/>
    <w:rsid w:val="10273D1C"/>
    <w:rsid w:val="1029152E"/>
    <w:rsid w:val="102C4258"/>
    <w:rsid w:val="10403FBA"/>
    <w:rsid w:val="1044658A"/>
    <w:rsid w:val="104721E6"/>
    <w:rsid w:val="104E3B61"/>
    <w:rsid w:val="10503912"/>
    <w:rsid w:val="105405F6"/>
    <w:rsid w:val="10545941"/>
    <w:rsid w:val="10574716"/>
    <w:rsid w:val="10583D6E"/>
    <w:rsid w:val="10603DFD"/>
    <w:rsid w:val="106172ED"/>
    <w:rsid w:val="10692D58"/>
    <w:rsid w:val="106A58B7"/>
    <w:rsid w:val="106B6729"/>
    <w:rsid w:val="10747DEA"/>
    <w:rsid w:val="10784301"/>
    <w:rsid w:val="10805BA7"/>
    <w:rsid w:val="1083102B"/>
    <w:rsid w:val="108407A7"/>
    <w:rsid w:val="108D7C8D"/>
    <w:rsid w:val="10B27CAD"/>
    <w:rsid w:val="10B66E83"/>
    <w:rsid w:val="10B72B8C"/>
    <w:rsid w:val="10BB48AD"/>
    <w:rsid w:val="10BE7687"/>
    <w:rsid w:val="10BF1FFA"/>
    <w:rsid w:val="10C20BDE"/>
    <w:rsid w:val="10C32FA3"/>
    <w:rsid w:val="10C60F46"/>
    <w:rsid w:val="10D808BA"/>
    <w:rsid w:val="10DA6DDA"/>
    <w:rsid w:val="10E80DB1"/>
    <w:rsid w:val="10EB7E5D"/>
    <w:rsid w:val="10F0784F"/>
    <w:rsid w:val="10F87DAB"/>
    <w:rsid w:val="10FC7AF0"/>
    <w:rsid w:val="10FE7535"/>
    <w:rsid w:val="1102228C"/>
    <w:rsid w:val="11036AF6"/>
    <w:rsid w:val="11045CC9"/>
    <w:rsid w:val="1106556C"/>
    <w:rsid w:val="111C1976"/>
    <w:rsid w:val="112152C8"/>
    <w:rsid w:val="112705D7"/>
    <w:rsid w:val="113156EB"/>
    <w:rsid w:val="11337697"/>
    <w:rsid w:val="11344B58"/>
    <w:rsid w:val="11357E31"/>
    <w:rsid w:val="113F0EDA"/>
    <w:rsid w:val="114D7F39"/>
    <w:rsid w:val="115059A0"/>
    <w:rsid w:val="115060CC"/>
    <w:rsid w:val="11597C20"/>
    <w:rsid w:val="115D7960"/>
    <w:rsid w:val="1163506A"/>
    <w:rsid w:val="11687430"/>
    <w:rsid w:val="116A4DB6"/>
    <w:rsid w:val="116C10BF"/>
    <w:rsid w:val="11714294"/>
    <w:rsid w:val="117D294A"/>
    <w:rsid w:val="117E49CF"/>
    <w:rsid w:val="118A253A"/>
    <w:rsid w:val="11966583"/>
    <w:rsid w:val="11982DEA"/>
    <w:rsid w:val="1199171A"/>
    <w:rsid w:val="119B65EC"/>
    <w:rsid w:val="11A444C2"/>
    <w:rsid w:val="11A66D92"/>
    <w:rsid w:val="11B37D39"/>
    <w:rsid w:val="11B74F2D"/>
    <w:rsid w:val="11BA25F3"/>
    <w:rsid w:val="11BA76B3"/>
    <w:rsid w:val="11D54C50"/>
    <w:rsid w:val="11D54F89"/>
    <w:rsid w:val="11D574C6"/>
    <w:rsid w:val="11DE3A70"/>
    <w:rsid w:val="11E51210"/>
    <w:rsid w:val="11EB7CC0"/>
    <w:rsid w:val="11ED5CC9"/>
    <w:rsid w:val="11EF7F2F"/>
    <w:rsid w:val="11F31562"/>
    <w:rsid w:val="11F36581"/>
    <w:rsid w:val="11FB6506"/>
    <w:rsid w:val="11FF3A7F"/>
    <w:rsid w:val="12127777"/>
    <w:rsid w:val="12144E29"/>
    <w:rsid w:val="121C6652"/>
    <w:rsid w:val="121E2BAE"/>
    <w:rsid w:val="12290181"/>
    <w:rsid w:val="12460633"/>
    <w:rsid w:val="12463B56"/>
    <w:rsid w:val="12483777"/>
    <w:rsid w:val="12523FCE"/>
    <w:rsid w:val="1254115C"/>
    <w:rsid w:val="12592CEB"/>
    <w:rsid w:val="12686ABA"/>
    <w:rsid w:val="12691BCA"/>
    <w:rsid w:val="126A55A7"/>
    <w:rsid w:val="12701FE2"/>
    <w:rsid w:val="12786FED"/>
    <w:rsid w:val="127F5624"/>
    <w:rsid w:val="12830336"/>
    <w:rsid w:val="128665C7"/>
    <w:rsid w:val="128819B3"/>
    <w:rsid w:val="128A643E"/>
    <w:rsid w:val="128F1073"/>
    <w:rsid w:val="12A318F3"/>
    <w:rsid w:val="12AF6641"/>
    <w:rsid w:val="12B252E4"/>
    <w:rsid w:val="12B26BCF"/>
    <w:rsid w:val="12BE6405"/>
    <w:rsid w:val="12BF31BA"/>
    <w:rsid w:val="12C42BD6"/>
    <w:rsid w:val="12D22948"/>
    <w:rsid w:val="12D2591A"/>
    <w:rsid w:val="12D33B5F"/>
    <w:rsid w:val="12D8085E"/>
    <w:rsid w:val="12E42B9B"/>
    <w:rsid w:val="12EE64A3"/>
    <w:rsid w:val="1301033B"/>
    <w:rsid w:val="13136A08"/>
    <w:rsid w:val="13141D5A"/>
    <w:rsid w:val="13253115"/>
    <w:rsid w:val="132C3F38"/>
    <w:rsid w:val="132D26B4"/>
    <w:rsid w:val="13314240"/>
    <w:rsid w:val="13386A96"/>
    <w:rsid w:val="133C3F27"/>
    <w:rsid w:val="13404A96"/>
    <w:rsid w:val="13445FD4"/>
    <w:rsid w:val="134A0035"/>
    <w:rsid w:val="13532D8F"/>
    <w:rsid w:val="13546228"/>
    <w:rsid w:val="135510DB"/>
    <w:rsid w:val="1359480C"/>
    <w:rsid w:val="135C2333"/>
    <w:rsid w:val="13625C60"/>
    <w:rsid w:val="13643ECE"/>
    <w:rsid w:val="136D62EC"/>
    <w:rsid w:val="137C66B0"/>
    <w:rsid w:val="137D2989"/>
    <w:rsid w:val="138802A4"/>
    <w:rsid w:val="138B6865"/>
    <w:rsid w:val="138E1A23"/>
    <w:rsid w:val="13937276"/>
    <w:rsid w:val="13970387"/>
    <w:rsid w:val="13A13B0B"/>
    <w:rsid w:val="13B15E52"/>
    <w:rsid w:val="13C22C61"/>
    <w:rsid w:val="13C2520A"/>
    <w:rsid w:val="13C621A2"/>
    <w:rsid w:val="13C72FB3"/>
    <w:rsid w:val="13C829B1"/>
    <w:rsid w:val="13C91F1F"/>
    <w:rsid w:val="13CE37FD"/>
    <w:rsid w:val="13E37EDE"/>
    <w:rsid w:val="13EB03BB"/>
    <w:rsid w:val="14021CAC"/>
    <w:rsid w:val="1402377A"/>
    <w:rsid w:val="14032F2F"/>
    <w:rsid w:val="14076C48"/>
    <w:rsid w:val="1411373A"/>
    <w:rsid w:val="141A4AF3"/>
    <w:rsid w:val="14307A30"/>
    <w:rsid w:val="14310D2C"/>
    <w:rsid w:val="14323CDC"/>
    <w:rsid w:val="144407DF"/>
    <w:rsid w:val="14453750"/>
    <w:rsid w:val="144B2B17"/>
    <w:rsid w:val="145321A2"/>
    <w:rsid w:val="14543912"/>
    <w:rsid w:val="1457313D"/>
    <w:rsid w:val="145F0F41"/>
    <w:rsid w:val="146602B1"/>
    <w:rsid w:val="146A50AC"/>
    <w:rsid w:val="146F4136"/>
    <w:rsid w:val="14746CEF"/>
    <w:rsid w:val="14756906"/>
    <w:rsid w:val="147808F0"/>
    <w:rsid w:val="147A61A9"/>
    <w:rsid w:val="147D1792"/>
    <w:rsid w:val="1485680D"/>
    <w:rsid w:val="149530C7"/>
    <w:rsid w:val="14A213B1"/>
    <w:rsid w:val="14B23F84"/>
    <w:rsid w:val="14B8031C"/>
    <w:rsid w:val="14BA0F79"/>
    <w:rsid w:val="14CC3673"/>
    <w:rsid w:val="14CF1211"/>
    <w:rsid w:val="14CF54AB"/>
    <w:rsid w:val="14D63121"/>
    <w:rsid w:val="14D8727D"/>
    <w:rsid w:val="14E03559"/>
    <w:rsid w:val="14E42EB4"/>
    <w:rsid w:val="14E45709"/>
    <w:rsid w:val="14F131CA"/>
    <w:rsid w:val="14F41076"/>
    <w:rsid w:val="14F82353"/>
    <w:rsid w:val="14F92A25"/>
    <w:rsid w:val="15052A15"/>
    <w:rsid w:val="1508399E"/>
    <w:rsid w:val="15114EC1"/>
    <w:rsid w:val="151E37F7"/>
    <w:rsid w:val="15241C87"/>
    <w:rsid w:val="15252994"/>
    <w:rsid w:val="15270796"/>
    <w:rsid w:val="153056D9"/>
    <w:rsid w:val="15311C6F"/>
    <w:rsid w:val="153719E5"/>
    <w:rsid w:val="153F3ED2"/>
    <w:rsid w:val="153F3FA4"/>
    <w:rsid w:val="15480CA2"/>
    <w:rsid w:val="15543338"/>
    <w:rsid w:val="15590FC3"/>
    <w:rsid w:val="155B618E"/>
    <w:rsid w:val="155C2F18"/>
    <w:rsid w:val="15616B47"/>
    <w:rsid w:val="15664905"/>
    <w:rsid w:val="156C736A"/>
    <w:rsid w:val="156F7698"/>
    <w:rsid w:val="15703CDA"/>
    <w:rsid w:val="1570611B"/>
    <w:rsid w:val="15742A8D"/>
    <w:rsid w:val="157572D1"/>
    <w:rsid w:val="15761700"/>
    <w:rsid w:val="15785BCB"/>
    <w:rsid w:val="15787BE7"/>
    <w:rsid w:val="157A7F95"/>
    <w:rsid w:val="157C1CD2"/>
    <w:rsid w:val="1581382E"/>
    <w:rsid w:val="158A5AAD"/>
    <w:rsid w:val="15974439"/>
    <w:rsid w:val="15982C2B"/>
    <w:rsid w:val="159D1590"/>
    <w:rsid w:val="159E4D4B"/>
    <w:rsid w:val="15A53BA0"/>
    <w:rsid w:val="15A73C35"/>
    <w:rsid w:val="15A96380"/>
    <w:rsid w:val="15BB6FE3"/>
    <w:rsid w:val="15BD152E"/>
    <w:rsid w:val="15CA22E2"/>
    <w:rsid w:val="15CB222C"/>
    <w:rsid w:val="15CD01B7"/>
    <w:rsid w:val="15CD18A7"/>
    <w:rsid w:val="15CE1860"/>
    <w:rsid w:val="15D72862"/>
    <w:rsid w:val="15DB12DC"/>
    <w:rsid w:val="15DB15EF"/>
    <w:rsid w:val="15E74DCB"/>
    <w:rsid w:val="15E9252C"/>
    <w:rsid w:val="15EC14AF"/>
    <w:rsid w:val="15EE251D"/>
    <w:rsid w:val="15F9681E"/>
    <w:rsid w:val="160474D2"/>
    <w:rsid w:val="16056CA9"/>
    <w:rsid w:val="1607144C"/>
    <w:rsid w:val="16114408"/>
    <w:rsid w:val="161306FC"/>
    <w:rsid w:val="161651B5"/>
    <w:rsid w:val="16193A6E"/>
    <w:rsid w:val="161A0A8F"/>
    <w:rsid w:val="16235AE7"/>
    <w:rsid w:val="16385A80"/>
    <w:rsid w:val="163A3D0A"/>
    <w:rsid w:val="163C5D5C"/>
    <w:rsid w:val="164522C7"/>
    <w:rsid w:val="164722CB"/>
    <w:rsid w:val="164E152A"/>
    <w:rsid w:val="165608F3"/>
    <w:rsid w:val="1659032B"/>
    <w:rsid w:val="165C6098"/>
    <w:rsid w:val="165F03DA"/>
    <w:rsid w:val="167A7322"/>
    <w:rsid w:val="167A779E"/>
    <w:rsid w:val="1684100F"/>
    <w:rsid w:val="1688595C"/>
    <w:rsid w:val="168A3948"/>
    <w:rsid w:val="1699028C"/>
    <w:rsid w:val="169B43C3"/>
    <w:rsid w:val="16A1268D"/>
    <w:rsid w:val="16AA25D1"/>
    <w:rsid w:val="16AA58F9"/>
    <w:rsid w:val="16B81265"/>
    <w:rsid w:val="16BF3A06"/>
    <w:rsid w:val="16C3393B"/>
    <w:rsid w:val="16C721EF"/>
    <w:rsid w:val="16C97CB6"/>
    <w:rsid w:val="16CF6D42"/>
    <w:rsid w:val="16D31282"/>
    <w:rsid w:val="16D359D7"/>
    <w:rsid w:val="16D707C4"/>
    <w:rsid w:val="16DA41C9"/>
    <w:rsid w:val="16DA4A0E"/>
    <w:rsid w:val="16E721EA"/>
    <w:rsid w:val="16E82E2D"/>
    <w:rsid w:val="16F00A33"/>
    <w:rsid w:val="16F06189"/>
    <w:rsid w:val="16F225FB"/>
    <w:rsid w:val="16F23B53"/>
    <w:rsid w:val="16FE2667"/>
    <w:rsid w:val="17000E78"/>
    <w:rsid w:val="170800B1"/>
    <w:rsid w:val="1713358C"/>
    <w:rsid w:val="171932F7"/>
    <w:rsid w:val="171A3232"/>
    <w:rsid w:val="171D6AB6"/>
    <w:rsid w:val="171F3FE1"/>
    <w:rsid w:val="17260E95"/>
    <w:rsid w:val="17286C5B"/>
    <w:rsid w:val="173119AB"/>
    <w:rsid w:val="17396424"/>
    <w:rsid w:val="173F32C2"/>
    <w:rsid w:val="17441132"/>
    <w:rsid w:val="174E734B"/>
    <w:rsid w:val="17527683"/>
    <w:rsid w:val="175348C5"/>
    <w:rsid w:val="175525A5"/>
    <w:rsid w:val="17566F8C"/>
    <w:rsid w:val="17585A07"/>
    <w:rsid w:val="175B25EB"/>
    <w:rsid w:val="17602253"/>
    <w:rsid w:val="17605B02"/>
    <w:rsid w:val="176225F1"/>
    <w:rsid w:val="176A3F58"/>
    <w:rsid w:val="176B18C3"/>
    <w:rsid w:val="177249E0"/>
    <w:rsid w:val="177E142C"/>
    <w:rsid w:val="177E59CF"/>
    <w:rsid w:val="1782289D"/>
    <w:rsid w:val="17825F91"/>
    <w:rsid w:val="178D61B6"/>
    <w:rsid w:val="17901EDF"/>
    <w:rsid w:val="17915F65"/>
    <w:rsid w:val="179754DF"/>
    <w:rsid w:val="17A16BA2"/>
    <w:rsid w:val="17A93227"/>
    <w:rsid w:val="17AC4B8B"/>
    <w:rsid w:val="17C37A9A"/>
    <w:rsid w:val="17CA3BAD"/>
    <w:rsid w:val="17CD4D55"/>
    <w:rsid w:val="17D31DC9"/>
    <w:rsid w:val="17EB39F7"/>
    <w:rsid w:val="17EE60E2"/>
    <w:rsid w:val="17F80413"/>
    <w:rsid w:val="180161FD"/>
    <w:rsid w:val="180515AE"/>
    <w:rsid w:val="18262BA0"/>
    <w:rsid w:val="18281FEB"/>
    <w:rsid w:val="183B0676"/>
    <w:rsid w:val="183D44D7"/>
    <w:rsid w:val="184235CC"/>
    <w:rsid w:val="18544737"/>
    <w:rsid w:val="185753AC"/>
    <w:rsid w:val="1866364C"/>
    <w:rsid w:val="186B6488"/>
    <w:rsid w:val="186D3882"/>
    <w:rsid w:val="187873E8"/>
    <w:rsid w:val="18790B94"/>
    <w:rsid w:val="188002FF"/>
    <w:rsid w:val="18845483"/>
    <w:rsid w:val="18866234"/>
    <w:rsid w:val="18881AE1"/>
    <w:rsid w:val="1889591C"/>
    <w:rsid w:val="188E2856"/>
    <w:rsid w:val="188E3C37"/>
    <w:rsid w:val="189A116C"/>
    <w:rsid w:val="189F0871"/>
    <w:rsid w:val="18A64B50"/>
    <w:rsid w:val="18A97EAC"/>
    <w:rsid w:val="18AC0F86"/>
    <w:rsid w:val="18B56CFF"/>
    <w:rsid w:val="18C100CD"/>
    <w:rsid w:val="18C91FCF"/>
    <w:rsid w:val="18D66659"/>
    <w:rsid w:val="18E11905"/>
    <w:rsid w:val="18E166D0"/>
    <w:rsid w:val="18E45D7B"/>
    <w:rsid w:val="18F60201"/>
    <w:rsid w:val="18FB529B"/>
    <w:rsid w:val="18FD55B1"/>
    <w:rsid w:val="19036A7F"/>
    <w:rsid w:val="19042114"/>
    <w:rsid w:val="1906285A"/>
    <w:rsid w:val="19063631"/>
    <w:rsid w:val="1906629D"/>
    <w:rsid w:val="19091167"/>
    <w:rsid w:val="190D1A12"/>
    <w:rsid w:val="191C5D95"/>
    <w:rsid w:val="19262643"/>
    <w:rsid w:val="19275D9A"/>
    <w:rsid w:val="19280FB4"/>
    <w:rsid w:val="192D7BFA"/>
    <w:rsid w:val="1934475B"/>
    <w:rsid w:val="193C0216"/>
    <w:rsid w:val="193D4747"/>
    <w:rsid w:val="19567DD5"/>
    <w:rsid w:val="19574D94"/>
    <w:rsid w:val="19604576"/>
    <w:rsid w:val="196622D6"/>
    <w:rsid w:val="19676BA2"/>
    <w:rsid w:val="197C0064"/>
    <w:rsid w:val="197F13F5"/>
    <w:rsid w:val="198639C7"/>
    <w:rsid w:val="198A0A74"/>
    <w:rsid w:val="198A331E"/>
    <w:rsid w:val="19904F38"/>
    <w:rsid w:val="199671C1"/>
    <w:rsid w:val="19A32068"/>
    <w:rsid w:val="19A7076B"/>
    <w:rsid w:val="19AA4692"/>
    <w:rsid w:val="19B67D29"/>
    <w:rsid w:val="19B802BF"/>
    <w:rsid w:val="19C3430D"/>
    <w:rsid w:val="19C42424"/>
    <w:rsid w:val="19C85413"/>
    <w:rsid w:val="19C87221"/>
    <w:rsid w:val="19CA50E7"/>
    <w:rsid w:val="19D333F9"/>
    <w:rsid w:val="19D974CF"/>
    <w:rsid w:val="19E72477"/>
    <w:rsid w:val="19E80CC2"/>
    <w:rsid w:val="19E86B58"/>
    <w:rsid w:val="19ED064C"/>
    <w:rsid w:val="19F04D49"/>
    <w:rsid w:val="19FB4851"/>
    <w:rsid w:val="19FC2B8E"/>
    <w:rsid w:val="19FC7454"/>
    <w:rsid w:val="1A015080"/>
    <w:rsid w:val="1A0E43B3"/>
    <w:rsid w:val="1A0F5931"/>
    <w:rsid w:val="1A1071AA"/>
    <w:rsid w:val="1A15253D"/>
    <w:rsid w:val="1A180A14"/>
    <w:rsid w:val="1A1B188F"/>
    <w:rsid w:val="1A271BF7"/>
    <w:rsid w:val="1A2C259E"/>
    <w:rsid w:val="1A315437"/>
    <w:rsid w:val="1A361340"/>
    <w:rsid w:val="1A441106"/>
    <w:rsid w:val="1A4754DE"/>
    <w:rsid w:val="1A4B35B6"/>
    <w:rsid w:val="1A4F6359"/>
    <w:rsid w:val="1A564D74"/>
    <w:rsid w:val="1A583E3E"/>
    <w:rsid w:val="1A590D70"/>
    <w:rsid w:val="1A5F369C"/>
    <w:rsid w:val="1A6E4C42"/>
    <w:rsid w:val="1A786192"/>
    <w:rsid w:val="1A85418F"/>
    <w:rsid w:val="1A881861"/>
    <w:rsid w:val="1A8977F2"/>
    <w:rsid w:val="1A924F2C"/>
    <w:rsid w:val="1A9909CB"/>
    <w:rsid w:val="1A9C7D41"/>
    <w:rsid w:val="1A9E0FC9"/>
    <w:rsid w:val="1AA21541"/>
    <w:rsid w:val="1AA2536B"/>
    <w:rsid w:val="1AA450BD"/>
    <w:rsid w:val="1AAB6C33"/>
    <w:rsid w:val="1AAC7745"/>
    <w:rsid w:val="1ABD4B6E"/>
    <w:rsid w:val="1AC21824"/>
    <w:rsid w:val="1AC4121D"/>
    <w:rsid w:val="1AC8397F"/>
    <w:rsid w:val="1ACF2D61"/>
    <w:rsid w:val="1AD306AE"/>
    <w:rsid w:val="1AD544EE"/>
    <w:rsid w:val="1ADA10F3"/>
    <w:rsid w:val="1ADD1E95"/>
    <w:rsid w:val="1ADE3B0C"/>
    <w:rsid w:val="1AE078C6"/>
    <w:rsid w:val="1AE74276"/>
    <w:rsid w:val="1AED0424"/>
    <w:rsid w:val="1AED2650"/>
    <w:rsid w:val="1AF7685F"/>
    <w:rsid w:val="1AFE32D5"/>
    <w:rsid w:val="1AFF1657"/>
    <w:rsid w:val="1B054E70"/>
    <w:rsid w:val="1B063F58"/>
    <w:rsid w:val="1B0844E3"/>
    <w:rsid w:val="1B09646A"/>
    <w:rsid w:val="1B125B9D"/>
    <w:rsid w:val="1B16741E"/>
    <w:rsid w:val="1B175C56"/>
    <w:rsid w:val="1B1B04AB"/>
    <w:rsid w:val="1B266B00"/>
    <w:rsid w:val="1B2E786C"/>
    <w:rsid w:val="1B33232B"/>
    <w:rsid w:val="1B363F18"/>
    <w:rsid w:val="1B3E5305"/>
    <w:rsid w:val="1B475D45"/>
    <w:rsid w:val="1B4E165A"/>
    <w:rsid w:val="1B52375E"/>
    <w:rsid w:val="1B5771B4"/>
    <w:rsid w:val="1B5C6802"/>
    <w:rsid w:val="1B640220"/>
    <w:rsid w:val="1B6426B6"/>
    <w:rsid w:val="1B645CAA"/>
    <w:rsid w:val="1B650875"/>
    <w:rsid w:val="1B763C13"/>
    <w:rsid w:val="1B776F9B"/>
    <w:rsid w:val="1B803AED"/>
    <w:rsid w:val="1B846484"/>
    <w:rsid w:val="1B86373A"/>
    <w:rsid w:val="1B9206FD"/>
    <w:rsid w:val="1B9407F4"/>
    <w:rsid w:val="1B94540E"/>
    <w:rsid w:val="1B951DCE"/>
    <w:rsid w:val="1B967850"/>
    <w:rsid w:val="1B9A3947"/>
    <w:rsid w:val="1B9B02B7"/>
    <w:rsid w:val="1B9E1A20"/>
    <w:rsid w:val="1BAC5D50"/>
    <w:rsid w:val="1BBC2FB3"/>
    <w:rsid w:val="1BD44AD2"/>
    <w:rsid w:val="1BDB120A"/>
    <w:rsid w:val="1BDE7A2F"/>
    <w:rsid w:val="1BDF2211"/>
    <w:rsid w:val="1BE5529C"/>
    <w:rsid w:val="1BE71E0F"/>
    <w:rsid w:val="1BEA2C22"/>
    <w:rsid w:val="1BED1C0A"/>
    <w:rsid w:val="1BED29CB"/>
    <w:rsid w:val="1BF73EBB"/>
    <w:rsid w:val="1BFB257E"/>
    <w:rsid w:val="1C090502"/>
    <w:rsid w:val="1C0C2051"/>
    <w:rsid w:val="1C0C26CA"/>
    <w:rsid w:val="1C0C7209"/>
    <w:rsid w:val="1C0F7F6D"/>
    <w:rsid w:val="1C12727A"/>
    <w:rsid w:val="1C161583"/>
    <w:rsid w:val="1C313191"/>
    <w:rsid w:val="1C34778A"/>
    <w:rsid w:val="1C37343E"/>
    <w:rsid w:val="1C3D7FE2"/>
    <w:rsid w:val="1C3E548E"/>
    <w:rsid w:val="1C401C7A"/>
    <w:rsid w:val="1C487777"/>
    <w:rsid w:val="1C4D47A4"/>
    <w:rsid w:val="1C536DBF"/>
    <w:rsid w:val="1C5813C1"/>
    <w:rsid w:val="1C5A454A"/>
    <w:rsid w:val="1C5A5053"/>
    <w:rsid w:val="1C65129D"/>
    <w:rsid w:val="1C66125E"/>
    <w:rsid w:val="1C66351D"/>
    <w:rsid w:val="1C6965F3"/>
    <w:rsid w:val="1C6D5569"/>
    <w:rsid w:val="1C755618"/>
    <w:rsid w:val="1C7723C1"/>
    <w:rsid w:val="1C7A3B67"/>
    <w:rsid w:val="1C7C3414"/>
    <w:rsid w:val="1C916E2A"/>
    <w:rsid w:val="1C931CF1"/>
    <w:rsid w:val="1C95107C"/>
    <w:rsid w:val="1C967429"/>
    <w:rsid w:val="1C967855"/>
    <w:rsid w:val="1C9B12FC"/>
    <w:rsid w:val="1C9B3D93"/>
    <w:rsid w:val="1CA6382B"/>
    <w:rsid w:val="1CA73B51"/>
    <w:rsid w:val="1CA7637B"/>
    <w:rsid w:val="1CB46664"/>
    <w:rsid w:val="1CB908AC"/>
    <w:rsid w:val="1CB90C0E"/>
    <w:rsid w:val="1CC25AFD"/>
    <w:rsid w:val="1CC41E13"/>
    <w:rsid w:val="1CC76149"/>
    <w:rsid w:val="1CCA0479"/>
    <w:rsid w:val="1CCC72FE"/>
    <w:rsid w:val="1CD4055C"/>
    <w:rsid w:val="1CD73B1E"/>
    <w:rsid w:val="1CE335AB"/>
    <w:rsid w:val="1CE7177B"/>
    <w:rsid w:val="1CEE38C9"/>
    <w:rsid w:val="1CF153AC"/>
    <w:rsid w:val="1D110ADB"/>
    <w:rsid w:val="1D12180F"/>
    <w:rsid w:val="1D13262E"/>
    <w:rsid w:val="1D1721E5"/>
    <w:rsid w:val="1D185C66"/>
    <w:rsid w:val="1D1B7056"/>
    <w:rsid w:val="1D206EE8"/>
    <w:rsid w:val="1D2210DD"/>
    <w:rsid w:val="1D2527F9"/>
    <w:rsid w:val="1D392409"/>
    <w:rsid w:val="1D4309A4"/>
    <w:rsid w:val="1D432FE8"/>
    <w:rsid w:val="1D444DBF"/>
    <w:rsid w:val="1D44597D"/>
    <w:rsid w:val="1D470314"/>
    <w:rsid w:val="1D4C45C1"/>
    <w:rsid w:val="1D5743E3"/>
    <w:rsid w:val="1D582C75"/>
    <w:rsid w:val="1D5D1661"/>
    <w:rsid w:val="1D5E05C0"/>
    <w:rsid w:val="1D612CEE"/>
    <w:rsid w:val="1D6476E0"/>
    <w:rsid w:val="1D6519E2"/>
    <w:rsid w:val="1D653555"/>
    <w:rsid w:val="1D6D2623"/>
    <w:rsid w:val="1D6D532D"/>
    <w:rsid w:val="1D737057"/>
    <w:rsid w:val="1D7767E7"/>
    <w:rsid w:val="1D7B0642"/>
    <w:rsid w:val="1D881F3B"/>
    <w:rsid w:val="1D896A46"/>
    <w:rsid w:val="1D8F444C"/>
    <w:rsid w:val="1D932F81"/>
    <w:rsid w:val="1D937387"/>
    <w:rsid w:val="1D9663C2"/>
    <w:rsid w:val="1D9D713F"/>
    <w:rsid w:val="1DA575B0"/>
    <w:rsid w:val="1DA66EE5"/>
    <w:rsid w:val="1DAE153F"/>
    <w:rsid w:val="1DB04895"/>
    <w:rsid w:val="1DB4107B"/>
    <w:rsid w:val="1DC57AE4"/>
    <w:rsid w:val="1DE051ED"/>
    <w:rsid w:val="1DE403B0"/>
    <w:rsid w:val="1DE66796"/>
    <w:rsid w:val="1DEB680F"/>
    <w:rsid w:val="1DF927FB"/>
    <w:rsid w:val="1E0375BD"/>
    <w:rsid w:val="1E046A17"/>
    <w:rsid w:val="1E085541"/>
    <w:rsid w:val="1E0938F8"/>
    <w:rsid w:val="1E0B0B42"/>
    <w:rsid w:val="1E106DB7"/>
    <w:rsid w:val="1E13609D"/>
    <w:rsid w:val="1E136559"/>
    <w:rsid w:val="1E1631C0"/>
    <w:rsid w:val="1E174302"/>
    <w:rsid w:val="1E197963"/>
    <w:rsid w:val="1E1D612F"/>
    <w:rsid w:val="1E274D01"/>
    <w:rsid w:val="1E3A2F67"/>
    <w:rsid w:val="1E3A3BD9"/>
    <w:rsid w:val="1E4674E7"/>
    <w:rsid w:val="1E500AC2"/>
    <w:rsid w:val="1E5310C7"/>
    <w:rsid w:val="1E581E7C"/>
    <w:rsid w:val="1E5B6303"/>
    <w:rsid w:val="1E633891"/>
    <w:rsid w:val="1E6C210E"/>
    <w:rsid w:val="1E6F0578"/>
    <w:rsid w:val="1E757391"/>
    <w:rsid w:val="1E76570A"/>
    <w:rsid w:val="1E7B1940"/>
    <w:rsid w:val="1E7D2B77"/>
    <w:rsid w:val="1E7F75C8"/>
    <w:rsid w:val="1E816846"/>
    <w:rsid w:val="1E840926"/>
    <w:rsid w:val="1E883C7D"/>
    <w:rsid w:val="1E8C7177"/>
    <w:rsid w:val="1E9F1A9E"/>
    <w:rsid w:val="1E9F6863"/>
    <w:rsid w:val="1EB53AD3"/>
    <w:rsid w:val="1EB57B08"/>
    <w:rsid w:val="1EB6396C"/>
    <w:rsid w:val="1EB934C5"/>
    <w:rsid w:val="1EC05638"/>
    <w:rsid w:val="1EC101D4"/>
    <w:rsid w:val="1EC2119A"/>
    <w:rsid w:val="1EC407C5"/>
    <w:rsid w:val="1ECB7669"/>
    <w:rsid w:val="1ED2473A"/>
    <w:rsid w:val="1EE320A1"/>
    <w:rsid w:val="1EE36CC5"/>
    <w:rsid w:val="1EE57C61"/>
    <w:rsid w:val="1EF1685D"/>
    <w:rsid w:val="1EF52AFC"/>
    <w:rsid w:val="1EF604F6"/>
    <w:rsid w:val="1EFC7F03"/>
    <w:rsid w:val="1EFE431D"/>
    <w:rsid w:val="1F0D1415"/>
    <w:rsid w:val="1F187AC6"/>
    <w:rsid w:val="1F1E20A3"/>
    <w:rsid w:val="1F1E52B0"/>
    <w:rsid w:val="1F23435C"/>
    <w:rsid w:val="1F2346C9"/>
    <w:rsid w:val="1F27502F"/>
    <w:rsid w:val="1F2A62EE"/>
    <w:rsid w:val="1F2C2E6B"/>
    <w:rsid w:val="1F443776"/>
    <w:rsid w:val="1F4F1FCE"/>
    <w:rsid w:val="1F5523C0"/>
    <w:rsid w:val="1F5D43C1"/>
    <w:rsid w:val="1F6A111F"/>
    <w:rsid w:val="1F6A73C6"/>
    <w:rsid w:val="1F7033A3"/>
    <w:rsid w:val="1F736066"/>
    <w:rsid w:val="1F736A63"/>
    <w:rsid w:val="1F7969CE"/>
    <w:rsid w:val="1F7D305E"/>
    <w:rsid w:val="1F800AB8"/>
    <w:rsid w:val="1F81123F"/>
    <w:rsid w:val="1F8839D3"/>
    <w:rsid w:val="1F8848A6"/>
    <w:rsid w:val="1F893CD8"/>
    <w:rsid w:val="1F8D61B6"/>
    <w:rsid w:val="1F92518E"/>
    <w:rsid w:val="1F97387D"/>
    <w:rsid w:val="1FA0490E"/>
    <w:rsid w:val="1FAE2AEE"/>
    <w:rsid w:val="1FB20290"/>
    <w:rsid w:val="1FCE7374"/>
    <w:rsid w:val="1FD15700"/>
    <w:rsid w:val="1FD430C8"/>
    <w:rsid w:val="1FDA5554"/>
    <w:rsid w:val="1FDB66FB"/>
    <w:rsid w:val="1FE1768D"/>
    <w:rsid w:val="1FE3776C"/>
    <w:rsid w:val="1FE4677F"/>
    <w:rsid w:val="1FE55701"/>
    <w:rsid w:val="1FF102ED"/>
    <w:rsid w:val="200A5B20"/>
    <w:rsid w:val="200B0CD9"/>
    <w:rsid w:val="200E2715"/>
    <w:rsid w:val="201D2D47"/>
    <w:rsid w:val="201E5AD0"/>
    <w:rsid w:val="201F242B"/>
    <w:rsid w:val="20221A16"/>
    <w:rsid w:val="20226A0F"/>
    <w:rsid w:val="20271523"/>
    <w:rsid w:val="20271572"/>
    <w:rsid w:val="20282BF6"/>
    <w:rsid w:val="202F2DF1"/>
    <w:rsid w:val="2031781E"/>
    <w:rsid w:val="203C4DA9"/>
    <w:rsid w:val="203C6107"/>
    <w:rsid w:val="204322BE"/>
    <w:rsid w:val="204358FA"/>
    <w:rsid w:val="20462529"/>
    <w:rsid w:val="20470D30"/>
    <w:rsid w:val="204C0589"/>
    <w:rsid w:val="204E1052"/>
    <w:rsid w:val="20517888"/>
    <w:rsid w:val="205213FD"/>
    <w:rsid w:val="205962CD"/>
    <w:rsid w:val="205B526A"/>
    <w:rsid w:val="20777AE3"/>
    <w:rsid w:val="208549D5"/>
    <w:rsid w:val="20863303"/>
    <w:rsid w:val="208D5B4B"/>
    <w:rsid w:val="208D71B1"/>
    <w:rsid w:val="20922562"/>
    <w:rsid w:val="209314DD"/>
    <w:rsid w:val="20951E93"/>
    <w:rsid w:val="209764BF"/>
    <w:rsid w:val="20990780"/>
    <w:rsid w:val="2099410A"/>
    <w:rsid w:val="209E25A0"/>
    <w:rsid w:val="20A36C18"/>
    <w:rsid w:val="20B061C3"/>
    <w:rsid w:val="20B1653A"/>
    <w:rsid w:val="20B46207"/>
    <w:rsid w:val="20B92D61"/>
    <w:rsid w:val="20BC6262"/>
    <w:rsid w:val="20C14198"/>
    <w:rsid w:val="20C45723"/>
    <w:rsid w:val="20CA33AD"/>
    <w:rsid w:val="20D610AB"/>
    <w:rsid w:val="20E03681"/>
    <w:rsid w:val="20E74386"/>
    <w:rsid w:val="20E860C3"/>
    <w:rsid w:val="20EA11C3"/>
    <w:rsid w:val="20ED1BF2"/>
    <w:rsid w:val="20F718B9"/>
    <w:rsid w:val="20FA1687"/>
    <w:rsid w:val="20FD1D8B"/>
    <w:rsid w:val="20FD7C3C"/>
    <w:rsid w:val="210119C1"/>
    <w:rsid w:val="21082327"/>
    <w:rsid w:val="21083556"/>
    <w:rsid w:val="210A53DA"/>
    <w:rsid w:val="210C2F19"/>
    <w:rsid w:val="210D51B0"/>
    <w:rsid w:val="210F3C46"/>
    <w:rsid w:val="211215D6"/>
    <w:rsid w:val="21131071"/>
    <w:rsid w:val="2113306C"/>
    <w:rsid w:val="21185E8E"/>
    <w:rsid w:val="211C2596"/>
    <w:rsid w:val="211D58D1"/>
    <w:rsid w:val="211E7AF3"/>
    <w:rsid w:val="212454A6"/>
    <w:rsid w:val="21274C73"/>
    <w:rsid w:val="21282A6F"/>
    <w:rsid w:val="212D7B1E"/>
    <w:rsid w:val="213017E2"/>
    <w:rsid w:val="21387539"/>
    <w:rsid w:val="213D586F"/>
    <w:rsid w:val="21462357"/>
    <w:rsid w:val="214E6021"/>
    <w:rsid w:val="21511EBF"/>
    <w:rsid w:val="215220E5"/>
    <w:rsid w:val="215D0662"/>
    <w:rsid w:val="215E734B"/>
    <w:rsid w:val="215F5667"/>
    <w:rsid w:val="21676B78"/>
    <w:rsid w:val="216864E1"/>
    <w:rsid w:val="217628C6"/>
    <w:rsid w:val="217B6E3F"/>
    <w:rsid w:val="217D0932"/>
    <w:rsid w:val="217E5682"/>
    <w:rsid w:val="217F6F02"/>
    <w:rsid w:val="21872EAC"/>
    <w:rsid w:val="21890712"/>
    <w:rsid w:val="218D0868"/>
    <w:rsid w:val="219E2A14"/>
    <w:rsid w:val="21A04150"/>
    <w:rsid w:val="21A350BB"/>
    <w:rsid w:val="21A63661"/>
    <w:rsid w:val="21B24BE3"/>
    <w:rsid w:val="21B268D9"/>
    <w:rsid w:val="21D20CCD"/>
    <w:rsid w:val="21E07EDC"/>
    <w:rsid w:val="21F33CF2"/>
    <w:rsid w:val="21F437A6"/>
    <w:rsid w:val="21F52E13"/>
    <w:rsid w:val="21FF392A"/>
    <w:rsid w:val="2217599A"/>
    <w:rsid w:val="22194EA3"/>
    <w:rsid w:val="222E146A"/>
    <w:rsid w:val="222F4922"/>
    <w:rsid w:val="22323F3E"/>
    <w:rsid w:val="2233226C"/>
    <w:rsid w:val="22362ED5"/>
    <w:rsid w:val="223D71F5"/>
    <w:rsid w:val="22421240"/>
    <w:rsid w:val="22481AA1"/>
    <w:rsid w:val="22487645"/>
    <w:rsid w:val="22490304"/>
    <w:rsid w:val="22520EDD"/>
    <w:rsid w:val="22565183"/>
    <w:rsid w:val="226520FC"/>
    <w:rsid w:val="22676F16"/>
    <w:rsid w:val="226969F8"/>
    <w:rsid w:val="226E0EC9"/>
    <w:rsid w:val="226F7DAA"/>
    <w:rsid w:val="22736E30"/>
    <w:rsid w:val="227B4D24"/>
    <w:rsid w:val="227F34CA"/>
    <w:rsid w:val="228B253A"/>
    <w:rsid w:val="228C453A"/>
    <w:rsid w:val="228C73C6"/>
    <w:rsid w:val="229137C0"/>
    <w:rsid w:val="229304CC"/>
    <w:rsid w:val="22A05689"/>
    <w:rsid w:val="22A06933"/>
    <w:rsid w:val="22B01508"/>
    <w:rsid w:val="22B42F68"/>
    <w:rsid w:val="22B62ECD"/>
    <w:rsid w:val="22BA52AC"/>
    <w:rsid w:val="22C324C0"/>
    <w:rsid w:val="22C675BE"/>
    <w:rsid w:val="22D3326A"/>
    <w:rsid w:val="22DA20BB"/>
    <w:rsid w:val="22DC3E5C"/>
    <w:rsid w:val="22ED7BE4"/>
    <w:rsid w:val="22F1039B"/>
    <w:rsid w:val="22F75C87"/>
    <w:rsid w:val="22FC5DA4"/>
    <w:rsid w:val="230279FC"/>
    <w:rsid w:val="23046952"/>
    <w:rsid w:val="2307368F"/>
    <w:rsid w:val="230D459D"/>
    <w:rsid w:val="230D6B2C"/>
    <w:rsid w:val="23134DD1"/>
    <w:rsid w:val="23134E29"/>
    <w:rsid w:val="23152EC4"/>
    <w:rsid w:val="23172320"/>
    <w:rsid w:val="231D3255"/>
    <w:rsid w:val="23222647"/>
    <w:rsid w:val="23262EA6"/>
    <w:rsid w:val="232B0BC0"/>
    <w:rsid w:val="232B71F9"/>
    <w:rsid w:val="232C2236"/>
    <w:rsid w:val="23351A01"/>
    <w:rsid w:val="23413FFD"/>
    <w:rsid w:val="234E207A"/>
    <w:rsid w:val="234F3191"/>
    <w:rsid w:val="2357078B"/>
    <w:rsid w:val="23582CA4"/>
    <w:rsid w:val="236459D2"/>
    <w:rsid w:val="23677F33"/>
    <w:rsid w:val="237538F0"/>
    <w:rsid w:val="23755E7F"/>
    <w:rsid w:val="237C5F28"/>
    <w:rsid w:val="237E1BC9"/>
    <w:rsid w:val="238115CF"/>
    <w:rsid w:val="23814722"/>
    <w:rsid w:val="238237CD"/>
    <w:rsid w:val="238C62E9"/>
    <w:rsid w:val="238F5F35"/>
    <w:rsid w:val="23964F06"/>
    <w:rsid w:val="23984EEF"/>
    <w:rsid w:val="239B5E25"/>
    <w:rsid w:val="239C40F9"/>
    <w:rsid w:val="23A74735"/>
    <w:rsid w:val="23AE4531"/>
    <w:rsid w:val="23AE5916"/>
    <w:rsid w:val="23B32C53"/>
    <w:rsid w:val="23BA2A87"/>
    <w:rsid w:val="23BC26AD"/>
    <w:rsid w:val="23C87A61"/>
    <w:rsid w:val="23E3036F"/>
    <w:rsid w:val="23E43D34"/>
    <w:rsid w:val="23E46F9D"/>
    <w:rsid w:val="23E50748"/>
    <w:rsid w:val="23F064AB"/>
    <w:rsid w:val="23F35516"/>
    <w:rsid w:val="23F7229D"/>
    <w:rsid w:val="23F91CBF"/>
    <w:rsid w:val="23FF50BC"/>
    <w:rsid w:val="24050CF3"/>
    <w:rsid w:val="24066198"/>
    <w:rsid w:val="24161771"/>
    <w:rsid w:val="242F20FA"/>
    <w:rsid w:val="24314895"/>
    <w:rsid w:val="24353A8A"/>
    <w:rsid w:val="24392D28"/>
    <w:rsid w:val="243B609C"/>
    <w:rsid w:val="243B7E2D"/>
    <w:rsid w:val="24487D7B"/>
    <w:rsid w:val="245E2EF6"/>
    <w:rsid w:val="2465734A"/>
    <w:rsid w:val="2467000B"/>
    <w:rsid w:val="246C6644"/>
    <w:rsid w:val="247262E8"/>
    <w:rsid w:val="24761CB8"/>
    <w:rsid w:val="24782CF1"/>
    <w:rsid w:val="247830B5"/>
    <w:rsid w:val="247C389B"/>
    <w:rsid w:val="24846867"/>
    <w:rsid w:val="248868FE"/>
    <w:rsid w:val="24952B2A"/>
    <w:rsid w:val="24984D6C"/>
    <w:rsid w:val="2499158E"/>
    <w:rsid w:val="249F16F8"/>
    <w:rsid w:val="249F601F"/>
    <w:rsid w:val="24A11313"/>
    <w:rsid w:val="24A1736B"/>
    <w:rsid w:val="24A24A03"/>
    <w:rsid w:val="24A36B7F"/>
    <w:rsid w:val="24A56472"/>
    <w:rsid w:val="24A71ACD"/>
    <w:rsid w:val="24AA68B5"/>
    <w:rsid w:val="24AE265F"/>
    <w:rsid w:val="24B0489D"/>
    <w:rsid w:val="24B9094D"/>
    <w:rsid w:val="24B938CB"/>
    <w:rsid w:val="24B96368"/>
    <w:rsid w:val="24BC07B5"/>
    <w:rsid w:val="24C514EB"/>
    <w:rsid w:val="24C77F99"/>
    <w:rsid w:val="24CA5F7C"/>
    <w:rsid w:val="24D34167"/>
    <w:rsid w:val="24D657B6"/>
    <w:rsid w:val="24D81FC9"/>
    <w:rsid w:val="24DE027C"/>
    <w:rsid w:val="24DE4F44"/>
    <w:rsid w:val="24FD65AA"/>
    <w:rsid w:val="25004F6A"/>
    <w:rsid w:val="25033FCC"/>
    <w:rsid w:val="25063844"/>
    <w:rsid w:val="250E7C75"/>
    <w:rsid w:val="2512109C"/>
    <w:rsid w:val="25137C7A"/>
    <w:rsid w:val="251A1F97"/>
    <w:rsid w:val="25221161"/>
    <w:rsid w:val="252A5A9E"/>
    <w:rsid w:val="253515C8"/>
    <w:rsid w:val="253E55EA"/>
    <w:rsid w:val="25445D05"/>
    <w:rsid w:val="25556903"/>
    <w:rsid w:val="255A39C1"/>
    <w:rsid w:val="255F49C5"/>
    <w:rsid w:val="25627475"/>
    <w:rsid w:val="256C794C"/>
    <w:rsid w:val="257716C2"/>
    <w:rsid w:val="25804265"/>
    <w:rsid w:val="258150BB"/>
    <w:rsid w:val="258D2A6D"/>
    <w:rsid w:val="25900576"/>
    <w:rsid w:val="25972AA9"/>
    <w:rsid w:val="259A3761"/>
    <w:rsid w:val="259C09C5"/>
    <w:rsid w:val="259F42C8"/>
    <w:rsid w:val="25A35E64"/>
    <w:rsid w:val="25A50377"/>
    <w:rsid w:val="25A67625"/>
    <w:rsid w:val="25A758AB"/>
    <w:rsid w:val="25B325DE"/>
    <w:rsid w:val="25BC3C17"/>
    <w:rsid w:val="25C15BE6"/>
    <w:rsid w:val="25CC1B50"/>
    <w:rsid w:val="25D24C3C"/>
    <w:rsid w:val="25D709A9"/>
    <w:rsid w:val="25F06560"/>
    <w:rsid w:val="25F43FF9"/>
    <w:rsid w:val="25F51404"/>
    <w:rsid w:val="25FF287D"/>
    <w:rsid w:val="260011AA"/>
    <w:rsid w:val="2601457E"/>
    <w:rsid w:val="26036406"/>
    <w:rsid w:val="26082BEF"/>
    <w:rsid w:val="26097CF4"/>
    <w:rsid w:val="26194C02"/>
    <w:rsid w:val="261B676C"/>
    <w:rsid w:val="261F3670"/>
    <w:rsid w:val="26237548"/>
    <w:rsid w:val="26281151"/>
    <w:rsid w:val="262C6C3B"/>
    <w:rsid w:val="262E53DC"/>
    <w:rsid w:val="263704C5"/>
    <w:rsid w:val="263D0F39"/>
    <w:rsid w:val="263D7089"/>
    <w:rsid w:val="26492D97"/>
    <w:rsid w:val="264B5B97"/>
    <w:rsid w:val="26521A4F"/>
    <w:rsid w:val="265B58ED"/>
    <w:rsid w:val="265E562C"/>
    <w:rsid w:val="26623880"/>
    <w:rsid w:val="26637298"/>
    <w:rsid w:val="266F0D1C"/>
    <w:rsid w:val="267966E1"/>
    <w:rsid w:val="26834D63"/>
    <w:rsid w:val="26896BF5"/>
    <w:rsid w:val="26961605"/>
    <w:rsid w:val="26962212"/>
    <w:rsid w:val="269B1CE3"/>
    <w:rsid w:val="269D4F42"/>
    <w:rsid w:val="269F1CEB"/>
    <w:rsid w:val="26B22592"/>
    <w:rsid w:val="26B468B2"/>
    <w:rsid w:val="26C014C7"/>
    <w:rsid w:val="26CA6DB4"/>
    <w:rsid w:val="26D36B8E"/>
    <w:rsid w:val="26D7660D"/>
    <w:rsid w:val="26DF1293"/>
    <w:rsid w:val="26F30F76"/>
    <w:rsid w:val="26FA4E4D"/>
    <w:rsid w:val="26FB6814"/>
    <w:rsid w:val="26FC3031"/>
    <w:rsid w:val="26FF4D89"/>
    <w:rsid w:val="26FF6B76"/>
    <w:rsid w:val="27010D50"/>
    <w:rsid w:val="270428B0"/>
    <w:rsid w:val="2709794E"/>
    <w:rsid w:val="27150D07"/>
    <w:rsid w:val="27180FD4"/>
    <w:rsid w:val="271B2A7E"/>
    <w:rsid w:val="27241236"/>
    <w:rsid w:val="272B10D0"/>
    <w:rsid w:val="273A19BA"/>
    <w:rsid w:val="273C2003"/>
    <w:rsid w:val="273D4A41"/>
    <w:rsid w:val="27434CFC"/>
    <w:rsid w:val="2743678C"/>
    <w:rsid w:val="2747779E"/>
    <w:rsid w:val="27496A91"/>
    <w:rsid w:val="2752630B"/>
    <w:rsid w:val="275671BA"/>
    <w:rsid w:val="275905EF"/>
    <w:rsid w:val="27590A10"/>
    <w:rsid w:val="275B148E"/>
    <w:rsid w:val="276A3C77"/>
    <w:rsid w:val="276C545F"/>
    <w:rsid w:val="277275C7"/>
    <w:rsid w:val="27743954"/>
    <w:rsid w:val="27772B4D"/>
    <w:rsid w:val="27774CC9"/>
    <w:rsid w:val="27777B82"/>
    <w:rsid w:val="27871621"/>
    <w:rsid w:val="27930786"/>
    <w:rsid w:val="27960BFB"/>
    <w:rsid w:val="27A11BB6"/>
    <w:rsid w:val="27AC0269"/>
    <w:rsid w:val="27AD1F2D"/>
    <w:rsid w:val="27C1430A"/>
    <w:rsid w:val="27C672D7"/>
    <w:rsid w:val="27D04C18"/>
    <w:rsid w:val="27D67332"/>
    <w:rsid w:val="27D85ED3"/>
    <w:rsid w:val="27DB45A2"/>
    <w:rsid w:val="27DE2194"/>
    <w:rsid w:val="27E71CC9"/>
    <w:rsid w:val="27E92940"/>
    <w:rsid w:val="27EC5A42"/>
    <w:rsid w:val="27ED6681"/>
    <w:rsid w:val="27F84407"/>
    <w:rsid w:val="27FC1BD1"/>
    <w:rsid w:val="28015F74"/>
    <w:rsid w:val="28126FBD"/>
    <w:rsid w:val="2818046B"/>
    <w:rsid w:val="281C4DE4"/>
    <w:rsid w:val="281F06AC"/>
    <w:rsid w:val="281F6587"/>
    <w:rsid w:val="28225815"/>
    <w:rsid w:val="282412E8"/>
    <w:rsid w:val="282D508B"/>
    <w:rsid w:val="282F3876"/>
    <w:rsid w:val="28336FA5"/>
    <w:rsid w:val="284B615D"/>
    <w:rsid w:val="284E2E96"/>
    <w:rsid w:val="28511A0B"/>
    <w:rsid w:val="285253CE"/>
    <w:rsid w:val="286D4AF4"/>
    <w:rsid w:val="286E11EE"/>
    <w:rsid w:val="28856299"/>
    <w:rsid w:val="28894890"/>
    <w:rsid w:val="288E2995"/>
    <w:rsid w:val="288F0997"/>
    <w:rsid w:val="288F6AC8"/>
    <w:rsid w:val="28904F9D"/>
    <w:rsid w:val="28914290"/>
    <w:rsid w:val="28956028"/>
    <w:rsid w:val="28982B5A"/>
    <w:rsid w:val="28997A19"/>
    <w:rsid w:val="289A61E8"/>
    <w:rsid w:val="28A21B00"/>
    <w:rsid w:val="28A3773C"/>
    <w:rsid w:val="28A559D8"/>
    <w:rsid w:val="28AB147C"/>
    <w:rsid w:val="28AC7D1E"/>
    <w:rsid w:val="28B52F75"/>
    <w:rsid w:val="28BB6A3B"/>
    <w:rsid w:val="28C22464"/>
    <w:rsid w:val="28C44A2A"/>
    <w:rsid w:val="28C47287"/>
    <w:rsid w:val="28C85B9E"/>
    <w:rsid w:val="28CC07FC"/>
    <w:rsid w:val="28CD2E19"/>
    <w:rsid w:val="28D64A78"/>
    <w:rsid w:val="28DB40D3"/>
    <w:rsid w:val="28DE4720"/>
    <w:rsid w:val="28E20814"/>
    <w:rsid w:val="28E336FF"/>
    <w:rsid w:val="28EB10B1"/>
    <w:rsid w:val="28ED6D68"/>
    <w:rsid w:val="28EE0DE0"/>
    <w:rsid w:val="28EF3841"/>
    <w:rsid w:val="28EF6421"/>
    <w:rsid w:val="2901414F"/>
    <w:rsid w:val="29037E07"/>
    <w:rsid w:val="290538C5"/>
    <w:rsid w:val="291021EA"/>
    <w:rsid w:val="291C5B78"/>
    <w:rsid w:val="291C7354"/>
    <w:rsid w:val="29210036"/>
    <w:rsid w:val="29210CE9"/>
    <w:rsid w:val="29233558"/>
    <w:rsid w:val="292712BE"/>
    <w:rsid w:val="29272F7B"/>
    <w:rsid w:val="292C3E92"/>
    <w:rsid w:val="292E02CC"/>
    <w:rsid w:val="293575A1"/>
    <w:rsid w:val="293B4BF6"/>
    <w:rsid w:val="293C7BB7"/>
    <w:rsid w:val="29454AEC"/>
    <w:rsid w:val="294E0FCD"/>
    <w:rsid w:val="294E1660"/>
    <w:rsid w:val="29586AE5"/>
    <w:rsid w:val="2958701B"/>
    <w:rsid w:val="295A767E"/>
    <w:rsid w:val="295B1EEC"/>
    <w:rsid w:val="295D3FEC"/>
    <w:rsid w:val="295E35EE"/>
    <w:rsid w:val="29745626"/>
    <w:rsid w:val="29750A6B"/>
    <w:rsid w:val="29780915"/>
    <w:rsid w:val="29787667"/>
    <w:rsid w:val="29794394"/>
    <w:rsid w:val="297C5BD1"/>
    <w:rsid w:val="297C69C4"/>
    <w:rsid w:val="29832725"/>
    <w:rsid w:val="29836EAD"/>
    <w:rsid w:val="29863157"/>
    <w:rsid w:val="298A37C2"/>
    <w:rsid w:val="298A52A5"/>
    <w:rsid w:val="298D4D04"/>
    <w:rsid w:val="298E0AE1"/>
    <w:rsid w:val="29932CAC"/>
    <w:rsid w:val="299D481B"/>
    <w:rsid w:val="29AD4BA1"/>
    <w:rsid w:val="29AF7E75"/>
    <w:rsid w:val="29B53B79"/>
    <w:rsid w:val="29BA4141"/>
    <w:rsid w:val="29C32717"/>
    <w:rsid w:val="29C67212"/>
    <w:rsid w:val="29D00F17"/>
    <w:rsid w:val="29E47A78"/>
    <w:rsid w:val="29F205DF"/>
    <w:rsid w:val="29F3387D"/>
    <w:rsid w:val="29F45F64"/>
    <w:rsid w:val="29F55ECA"/>
    <w:rsid w:val="29FB3923"/>
    <w:rsid w:val="29FD2817"/>
    <w:rsid w:val="29FF7684"/>
    <w:rsid w:val="2A073B84"/>
    <w:rsid w:val="2A08795F"/>
    <w:rsid w:val="2A093738"/>
    <w:rsid w:val="2A1B1B41"/>
    <w:rsid w:val="2A1B5598"/>
    <w:rsid w:val="2A1E3E37"/>
    <w:rsid w:val="2A2864E0"/>
    <w:rsid w:val="2A29445E"/>
    <w:rsid w:val="2A2C16E2"/>
    <w:rsid w:val="2A2D6E93"/>
    <w:rsid w:val="2A2E30E2"/>
    <w:rsid w:val="2A2E5B2E"/>
    <w:rsid w:val="2A346EB9"/>
    <w:rsid w:val="2A352FED"/>
    <w:rsid w:val="2A366A5C"/>
    <w:rsid w:val="2A3926DA"/>
    <w:rsid w:val="2A395A6A"/>
    <w:rsid w:val="2A490403"/>
    <w:rsid w:val="2A4A3ECF"/>
    <w:rsid w:val="2A4E089D"/>
    <w:rsid w:val="2A5B2893"/>
    <w:rsid w:val="2A62239B"/>
    <w:rsid w:val="2A6C3BBA"/>
    <w:rsid w:val="2A781F19"/>
    <w:rsid w:val="2A783D3B"/>
    <w:rsid w:val="2A7865D3"/>
    <w:rsid w:val="2A7C67C7"/>
    <w:rsid w:val="2A802DB9"/>
    <w:rsid w:val="2A827ECE"/>
    <w:rsid w:val="2A843697"/>
    <w:rsid w:val="2A8461D0"/>
    <w:rsid w:val="2A886046"/>
    <w:rsid w:val="2A9B7F99"/>
    <w:rsid w:val="2AA2730F"/>
    <w:rsid w:val="2AA56CC5"/>
    <w:rsid w:val="2AAE4680"/>
    <w:rsid w:val="2AB03A86"/>
    <w:rsid w:val="2AB12463"/>
    <w:rsid w:val="2AB1519A"/>
    <w:rsid w:val="2AB2045E"/>
    <w:rsid w:val="2AB67B0A"/>
    <w:rsid w:val="2AB717CB"/>
    <w:rsid w:val="2ABD07AE"/>
    <w:rsid w:val="2AC90642"/>
    <w:rsid w:val="2ACA7FD6"/>
    <w:rsid w:val="2ACE7573"/>
    <w:rsid w:val="2AD069E0"/>
    <w:rsid w:val="2AD16F48"/>
    <w:rsid w:val="2AD71B56"/>
    <w:rsid w:val="2AE06557"/>
    <w:rsid w:val="2AE37B21"/>
    <w:rsid w:val="2AE96882"/>
    <w:rsid w:val="2AEA2098"/>
    <w:rsid w:val="2AED2C3B"/>
    <w:rsid w:val="2AEF5F32"/>
    <w:rsid w:val="2AF4585A"/>
    <w:rsid w:val="2AFA5F2C"/>
    <w:rsid w:val="2AFE7CF9"/>
    <w:rsid w:val="2B0412AD"/>
    <w:rsid w:val="2B0B605D"/>
    <w:rsid w:val="2B0C73D6"/>
    <w:rsid w:val="2B1A1708"/>
    <w:rsid w:val="2B1C4849"/>
    <w:rsid w:val="2B241B25"/>
    <w:rsid w:val="2B2E522F"/>
    <w:rsid w:val="2B344A22"/>
    <w:rsid w:val="2B3C691E"/>
    <w:rsid w:val="2B442ECE"/>
    <w:rsid w:val="2B4778DB"/>
    <w:rsid w:val="2B5214A0"/>
    <w:rsid w:val="2B560390"/>
    <w:rsid w:val="2B5F0572"/>
    <w:rsid w:val="2B6B53E5"/>
    <w:rsid w:val="2B701040"/>
    <w:rsid w:val="2B715D4C"/>
    <w:rsid w:val="2B7C7894"/>
    <w:rsid w:val="2B7D698D"/>
    <w:rsid w:val="2B7F6934"/>
    <w:rsid w:val="2B880784"/>
    <w:rsid w:val="2B887EC7"/>
    <w:rsid w:val="2B8E32CC"/>
    <w:rsid w:val="2B940F76"/>
    <w:rsid w:val="2BA01773"/>
    <w:rsid w:val="2BA214C8"/>
    <w:rsid w:val="2BA22741"/>
    <w:rsid w:val="2BAA1C05"/>
    <w:rsid w:val="2BAA5453"/>
    <w:rsid w:val="2BB1183B"/>
    <w:rsid w:val="2BB62D9A"/>
    <w:rsid w:val="2BB7584F"/>
    <w:rsid w:val="2BBA0595"/>
    <w:rsid w:val="2BBD4361"/>
    <w:rsid w:val="2BC2788C"/>
    <w:rsid w:val="2BC41510"/>
    <w:rsid w:val="2BCA2BA7"/>
    <w:rsid w:val="2BCA76F9"/>
    <w:rsid w:val="2BD76A50"/>
    <w:rsid w:val="2BD945E6"/>
    <w:rsid w:val="2BDC2219"/>
    <w:rsid w:val="2BDD523D"/>
    <w:rsid w:val="2BDE3206"/>
    <w:rsid w:val="2BE17B1E"/>
    <w:rsid w:val="2BE76A2D"/>
    <w:rsid w:val="2BF02C14"/>
    <w:rsid w:val="2BFA11C0"/>
    <w:rsid w:val="2BFD08C4"/>
    <w:rsid w:val="2C054361"/>
    <w:rsid w:val="2C0A533E"/>
    <w:rsid w:val="2C171582"/>
    <w:rsid w:val="2C1748B1"/>
    <w:rsid w:val="2C1D4EE4"/>
    <w:rsid w:val="2C2801FC"/>
    <w:rsid w:val="2C4630D8"/>
    <w:rsid w:val="2C4B3462"/>
    <w:rsid w:val="2C4B347A"/>
    <w:rsid w:val="2C4D4529"/>
    <w:rsid w:val="2C4D7225"/>
    <w:rsid w:val="2C516CF8"/>
    <w:rsid w:val="2C5A429E"/>
    <w:rsid w:val="2C5D39A0"/>
    <w:rsid w:val="2C5E7017"/>
    <w:rsid w:val="2C66709E"/>
    <w:rsid w:val="2C670F25"/>
    <w:rsid w:val="2C6E4D1A"/>
    <w:rsid w:val="2C6E7CB7"/>
    <w:rsid w:val="2C7668FF"/>
    <w:rsid w:val="2C811ED7"/>
    <w:rsid w:val="2C812589"/>
    <w:rsid w:val="2C88151C"/>
    <w:rsid w:val="2C8C2F66"/>
    <w:rsid w:val="2C8D0D27"/>
    <w:rsid w:val="2C911F67"/>
    <w:rsid w:val="2C926B3B"/>
    <w:rsid w:val="2C960832"/>
    <w:rsid w:val="2C9B5519"/>
    <w:rsid w:val="2C9D66E8"/>
    <w:rsid w:val="2CA049C5"/>
    <w:rsid w:val="2CA2302F"/>
    <w:rsid w:val="2CB13472"/>
    <w:rsid w:val="2CB231CC"/>
    <w:rsid w:val="2CB32EF4"/>
    <w:rsid w:val="2CBA6B7E"/>
    <w:rsid w:val="2CBB2FF0"/>
    <w:rsid w:val="2CBC5BEA"/>
    <w:rsid w:val="2CBE0256"/>
    <w:rsid w:val="2CC368B6"/>
    <w:rsid w:val="2CC53648"/>
    <w:rsid w:val="2CC70E3B"/>
    <w:rsid w:val="2CD53018"/>
    <w:rsid w:val="2CD656C8"/>
    <w:rsid w:val="2CDD08C3"/>
    <w:rsid w:val="2CDF0F74"/>
    <w:rsid w:val="2CDF1450"/>
    <w:rsid w:val="2CE310EA"/>
    <w:rsid w:val="2CE64599"/>
    <w:rsid w:val="2CEF1B15"/>
    <w:rsid w:val="2CF048A7"/>
    <w:rsid w:val="2CF57BF1"/>
    <w:rsid w:val="2CF63298"/>
    <w:rsid w:val="2CF84692"/>
    <w:rsid w:val="2CFD08FE"/>
    <w:rsid w:val="2D036C68"/>
    <w:rsid w:val="2D0457C4"/>
    <w:rsid w:val="2D0909E4"/>
    <w:rsid w:val="2D095C9F"/>
    <w:rsid w:val="2D0D292E"/>
    <w:rsid w:val="2D0F1D37"/>
    <w:rsid w:val="2D1539F1"/>
    <w:rsid w:val="2D1903C1"/>
    <w:rsid w:val="2D1B3563"/>
    <w:rsid w:val="2D1F07FD"/>
    <w:rsid w:val="2D265D30"/>
    <w:rsid w:val="2D384FFD"/>
    <w:rsid w:val="2D3872BB"/>
    <w:rsid w:val="2D407269"/>
    <w:rsid w:val="2D411074"/>
    <w:rsid w:val="2D486FC0"/>
    <w:rsid w:val="2D4D16F0"/>
    <w:rsid w:val="2D4D5DE2"/>
    <w:rsid w:val="2D507E0B"/>
    <w:rsid w:val="2D517F1B"/>
    <w:rsid w:val="2D586491"/>
    <w:rsid w:val="2D5B2D00"/>
    <w:rsid w:val="2D5B534D"/>
    <w:rsid w:val="2D643E88"/>
    <w:rsid w:val="2D684354"/>
    <w:rsid w:val="2D6857E0"/>
    <w:rsid w:val="2D6903EF"/>
    <w:rsid w:val="2D6C3CDA"/>
    <w:rsid w:val="2D6E0614"/>
    <w:rsid w:val="2D6E215B"/>
    <w:rsid w:val="2D7232C1"/>
    <w:rsid w:val="2D794F7A"/>
    <w:rsid w:val="2D7A5748"/>
    <w:rsid w:val="2D8221EF"/>
    <w:rsid w:val="2D82743D"/>
    <w:rsid w:val="2D871BDB"/>
    <w:rsid w:val="2D872AFD"/>
    <w:rsid w:val="2D87604D"/>
    <w:rsid w:val="2D885D93"/>
    <w:rsid w:val="2D91430F"/>
    <w:rsid w:val="2D922420"/>
    <w:rsid w:val="2D960C9F"/>
    <w:rsid w:val="2D96257A"/>
    <w:rsid w:val="2D9B04CC"/>
    <w:rsid w:val="2DAA6E26"/>
    <w:rsid w:val="2DB32E4C"/>
    <w:rsid w:val="2DCA0342"/>
    <w:rsid w:val="2DCA643E"/>
    <w:rsid w:val="2DCC3510"/>
    <w:rsid w:val="2DCC36B4"/>
    <w:rsid w:val="2DD105BA"/>
    <w:rsid w:val="2DD6059E"/>
    <w:rsid w:val="2DD67F08"/>
    <w:rsid w:val="2DD723CC"/>
    <w:rsid w:val="2DD724C3"/>
    <w:rsid w:val="2DD94151"/>
    <w:rsid w:val="2DDB0105"/>
    <w:rsid w:val="2DDB74E9"/>
    <w:rsid w:val="2DDC1D03"/>
    <w:rsid w:val="2DDE4B41"/>
    <w:rsid w:val="2DE23037"/>
    <w:rsid w:val="2DF00E95"/>
    <w:rsid w:val="2DF06BE3"/>
    <w:rsid w:val="2DF365FA"/>
    <w:rsid w:val="2DF44791"/>
    <w:rsid w:val="2DF966F0"/>
    <w:rsid w:val="2DFF1315"/>
    <w:rsid w:val="2E091A70"/>
    <w:rsid w:val="2E1212DE"/>
    <w:rsid w:val="2E2150C0"/>
    <w:rsid w:val="2E251986"/>
    <w:rsid w:val="2E276221"/>
    <w:rsid w:val="2E2F113A"/>
    <w:rsid w:val="2E344E41"/>
    <w:rsid w:val="2E3B0E70"/>
    <w:rsid w:val="2E3C025E"/>
    <w:rsid w:val="2E457CB5"/>
    <w:rsid w:val="2E497754"/>
    <w:rsid w:val="2E580338"/>
    <w:rsid w:val="2E582E2A"/>
    <w:rsid w:val="2E5B1CB4"/>
    <w:rsid w:val="2E7145EC"/>
    <w:rsid w:val="2E740A0A"/>
    <w:rsid w:val="2E7424AD"/>
    <w:rsid w:val="2E776308"/>
    <w:rsid w:val="2E8B1880"/>
    <w:rsid w:val="2E9261B5"/>
    <w:rsid w:val="2E972DEE"/>
    <w:rsid w:val="2E9C7325"/>
    <w:rsid w:val="2EA13965"/>
    <w:rsid w:val="2EAE3115"/>
    <w:rsid w:val="2EB446D6"/>
    <w:rsid w:val="2EB57EEF"/>
    <w:rsid w:val="2EBD3DF5"/>
    <w:rsid w:val="2EC501CE"/>
    <w:rsid w:val="2EC871E3"/>
    <w:rsid w:val="2ECA2D49"/>
    <w:rsid w:val="2ED33660"/>
    <w:rsid w:val="2ED4405B"/>
    <w:rsid w:val="2ED704E2"/>
    <w:rsid w:val="2ED925EA"/>
    <w:rsid w:val="2EEA34E1"/>
    <w:rsid w:val="2EEC0C06"/>
    <w:rsid w:val="2EF16493"/>
    <w:rsid w:val="2EF519C1"/>
    <w:rsid w:val="2EF63063"/>
    <w:rsid w:val="2F036545"/>
    <w:rsid w:val="2F067332"/>
    <w:rsid w:val="2F0B3779"/>
    <w:rsid w:val="2F1012F2"/>
    <w:rsid w:val="2F111BE4"/>
    <w:rsid w:val="2F12618F"/>
    <w:rsid w:val="2F196A61"/>
    <w:rsid w:val="2F1A19C6"/>
    <w:rsid w:val="2F1A3F86"/>
    <w:rsid w:val="2F207982"/>
    <w:rsid w:val="2F296CCF"/>
    <w:rsid w:val="2F2B1AF0"/>
    <w:rsid w:val="2F2C67A9"/>
    <w:rsid w:val="2F3743AB"/>
    <w:rsid w:val="2F376A51"/>
    <w:rsid w:val="2F3E7302"/>
    <w:rsid w:val="2F3F205B"/>
    <w:rsid w:val="2F467C62"/>
    <w:rsid w:val="2F5111E8"/>
    <w:rsid w:val="2F572137"/>
    <w:rsid w:val="2F592381"/>
    <w:rsid w:val="2F6376CB"/>
    <w:rsid w:val="2F6B5624"/>
    <w:rsid w:val="2F706B56"/>
    <w:rsid w:val="2F761AA9"/>
    <w:rsid w:val="2F776D26"/>
    <w:rsid w:val="2F7772AE"/>
    <w:rsid w:val="2F8307AC"/>
    <w:rsid w:val="2F8554FD"/>
    <w:rsid w:val="2F86647A"/>
    <w:rsid w:val="2F883544"/>
    <w:rsid w:val="2F896F80"/>
    <w:rsid w:val="2F906ED7"/>
    <w:rsid w:val="2FAF2810"/>
    <w:rsid w:val="2FB019BD"/>
    <w:rsid w:val="2FB213D2"/>
    <w:rsid w:val="2FB87F9E"/>
    <w:rsid w:val="2FC00EBA"/>
    <w:rsid w:val="2FC111A3"/>
    <w:rsid w:val="2FC54689"/>
    <w:rsid w:val="2FC942AF"/>
    <w:rsid w:val="2FCB1891"/>
    <w:rsid w:val="2FCB3AC8"/>
    <w:rsid w:val="2FD55B44"/>
    <w:rsid w:val="2FDE08A9"/>
    <w:rsid w:val="2FE154EC"/>
    <w:rsid w:val="2FE57649"/>
    <w:rsid w:val="2FE74CE9"/>
    <w:rsid w:val="2FEB585A"/>
    <w:rsid w:val="2FEC1E94"/>
    <w:rsid w:val="2FF66D19"/>
    <w:rsid w:val="2FFB2E6A"/>
    <w:rsid w:val="2FFC39EF"/>
    <w:rsid w:val="30091838"/>
    <w:rsid w:val="300F5C3A"/>
    <w:rsid w:val="30133E56"/>
    <w:rsid w:val="30147712"/>
    <w:rsid w:val="30171A22"/>
    <w:rsid w:val="30185367"/>
    <w:rsid w:val="30190BB2"/>
    <w:rsid w:val="301E662A"/>
    <w:rsid w:val="3033767E"/>
    <w:rsid w:val="30345AB4"/>
    <w:rsid w:val="30365248"/>
    <w:rsid w:val="30372329"/>
    <w:rsid w:val="303874FD"/>
    <w:rsid w:val="303A1DC0"/>
    <w:rsid w:val="3045353D"/>
    <w:rsid w:val="304C054C"/>
    <w:rsid w:val="30510943"/>
    <w:rsid w:val="30542857"/>
    <w:rsid w:val="30591A8D"/>
    <w:rsid w:val="30606DF3"/>
    <w:rsid w:val="30673A33"/>
    <w:rsid w:val="306D3EC4"/>
    <w:rsid w:val="306F37D4"/>
    <w:rsid w:val="307E09BB"/>
    <w:rsid w:val="30862E6E"/>
    <w:rsid w:val="30873E68"/>
    <w:rsid w:val="30906E39"/>
    <w:rsid w:val="30907BF3"/>
    <w:rsid w:val="30993A8C"/>
    <w:rsid w:val="30996C2B"/>
    <w:rsid w:val="309972AF"/>
    <w:rsid w:val="30A31FF9"/>
    <w:rsid w:val="30A836CA"/>
    <w:rsid w:val="30AB6DF8"/>
    <w:rsid w:val="30AF31D9"/>
    <w:rsid w:val="30AF475D"/>
    <w:rsid w:val="30B01282"/>
    <w:rsid w:val="30B21864"/>
    <w:rsid w:val="30C458CA"/>
    <w:rsid w:val="30C57764"/>
    <w:rsid w:val="30D61B2C"/>
    <w:rsid w:val="30DA6BF7"/>
    <w:rsid w:val="30DC1ACA"/>
    <w:rsid w:val="30DC3B6F"/>
    <w:rsid w:val="30E96C51"/>
    <w:rsid w:val="30F71684"/>
    <w:rsid w:val="3100782B"/>
    <w:rsid w:val="31063A75"/>
    <w:rsid w:val="310A617C"/>
    <w:rsid w:val="31192FEB"/>
    <w:rsid w:val="311A1140"/>
    <w:rsid w:val="31270FE0"/>
    <w:rsid w:val="312A1E5D"/>
    <w:rsid w:val="312C2B7D"/>
    <w:rsid w:val="312D2290"/>
    <w:rsid w:val="3139264A"/>
    <w:rsid w:val="314D2A6F"/>
    <w:rsid w:val="315662D1"/>
    <w:rsid w:val="31596E55"/>
    <w:rsid w:val="315A1F8E"/>
    <w:rsid w:val="315B5D0A"/>
    <w:rsid w:val="315D4B30"/>
    <w:rsid w:val="315F498B"/>
    <w:rsid w:val="31650DDC"/>
    <w:rsid w:val="31674C4E"/>
    <w:rsid w:val="31686ADD"/>
    <w:rsid w:val="31790902"/>
    <w:rsid w:val="31804924"/>
    <w:rsid w:val="31851BC5"/>
    <w:rsid w:val="31920C95"/>
    <w:rsid w:val="319240D6"/>
    <w:rsid w:val="31963A29"/>
    <w:rsid w:val="319B7B53"/>
    <w:rsid w:val="319C2A8F"/>
    <w:rsid w:val="31A56779"/>
    <w:rsid w:val="31BF3DC9"/>
    <w:rsid w:val="31C04A24"/>
    <w:rsid w:val="31C23521"/>
    <w:rsid w:val="31C235E0"/>
    <w:rsid w:val="31C5433C"/>
    <w:rsid w:val="31C679AE"/>
    <w:rsid w:val="31C755B4"/>
    <w:rsid w:val="31C94631"/>
    <w:rsid w:val="31D55A33"/>
    <w:rsid w:val="31E927B1"/>
    <w:rsid w:val="31EA5BDE"/>
    <w:rsid w:val="31EE51B2"/>
    <w:rsid w:val="31EF223C"/>
    <w:rsid w:val="31F33F1B"/>
    <w:rsid w:val="31F509ED"/>
    <w:rsid w:val="31F75541"/>
    <w:rsid w:val="32033DA0"/>
    <w:rsid w:val="32036D1A"/>
    <w:rsid w:val="320F37DF"/>
    <w:rsid w:val="321212CF"/>
    <w:rsid w:val="32134DB6"/>
    <w:rsid w:val="321A48A4"/>
    <w:rsid w:val="321F4132"/>
    <w:rsid w:val="32337835"/>
    <w:rsid w:val="323526EA"/>
    <w:rsid w:val="32380849"/>
    <w:rsid w:val="3238202F"/>
    <w:rsid w:val="323E5EB1"/>
    <w:rsid w:val="323F229A"/>
    <w:rsid w:val="323F3122"/>
    <w:rsid w:val="32433B6E"/>
    <w:rsid w:val="324B7D49"/>
    <w:rsid w:val="32534CA3"/>
    <w:rsid w:val="326110A4"/>
    <w:rsid w:val="32616C8C"/>
    <w:rsid w:val="32653FBA"/>
    <w:rsid w:val="326A103A"/>
    <w:rsid w:val="326B3447"/>
    <w:rsid w:val="32743E1F"/>
    <w:rsid w:val="32772760"/>
    <w:rsid w:val="32795D41"/>
    <w:rsid w:val="327B0761"/>
    <w:rsid w:val="327C5351"/>
    <w:rsid w:val="327E36EB"/>
    <w:rsid w:val="327F0285"/>
    <w:rsid w:val="32864499"/>
    <w:rsid w:val="3292448F"/>
    <w:rsid w:val="329D630A"/>
    <w:rsid w:val="32A0104F"/>
    <w:rsid w:val="32A02AE3"/>
    <w:rsid w:val="32A03872"/>
    <w:rsid w:val="32A24704"/>
    <w:rsid w:val="32A61D24"/>
    <w:rsid w:val="32AA503B"/>
    <w:rsid w:val="32AF7AA1"/>
    <w:rsid w:val="32B31803"/>
    <w:rsid w:val="32B54AA7"/>
    <w:rsid w:val="32BE544E"/>
    <w:rsid w:val="32BF70DD"/>
    <w:rsid w:val="32C6512C"/>
    <w:rsid w:val="32C84D86"/>
    <w:rsid w:val="32CE1AA8"/>
    <w:rsid w:val="32DC6871"/>
    <w:rsid w:val="32E10B1A"/>
    <w:rsid w:val="32E25FBE"/>
    <w:rsid w:val="32E85EF0"/>
    <w:rsid w:val="32F0452A"/>
    <w:rsid w:val="32FA6B33"/>
    <w:rsid w:val="32FC4A41"/>
    <w:rsid w:val="32FD6BB4"/>
    <w:rsid w:val="330334A4"/>
    <w:rsid w:val="330B4A31"/>
    <w:rsid w:val="33196D38"/>
    <w:rsid w:val="331A65AF"/>
    <w:rsid w:val="33242BBA"/>
    <w:rsid w:val="3327160B"/>
    <w:rsid w:val="33294D7A"/>
    <w:rsid w:val="332E7D40"/>
    <w:rsid w:val="33320E88"/>
    <w:rsid w:val="33323D10"/>
    <w:rsid w:val="333B1960"/>
    <w:rsid w:val="333D0ADD"/>
    <w:rsid w:val="334300F9"/>
    <w:rsid w:val="334A06D8"/>
    <w:rsid w:val="335071D7"/>
    <w:rsid w:val="335418C0"/>
    <w:rsid w:val="3358146E"/>
    <w:rsid w:val="335833CC"/>
    <w:rsid w:val="33627AED"/>
    <w:rsid w:val="33661445"/>
    <w:rsid w:val="336F5E9E"/>
    <w:rsid w:val="33790B5B"/>
    <w:rsid w:val="33900EC1"/>
    <w:rsid w:val="33914612"/>
    <w:rsid w:val="33937E4C"/>
    <w:rsid w:val="33994153"/>
    <w:rsid w:val="33A0152D"/>
    <w:rsid w:val="33A22B2D"/>
    <w:rsid w:val="33AD4904"/>
    <w:rsid w:val="33B4419F"/>
    <w:rsid w:val="33B6051B"/>
    <w:rsid w:val="33BA031D"/>
    <w:rsid w:val="33BFF862"/>
    <w:rsid w:val="33CF3BDF"/>
    <w:rsid w:val="33D15341"/>
    <w:rsid w:val="33D46889"/>
    <w:rsid w:val="33D9005A"/>
    <w:rsid w:val="33DB7DEC"/>
    <w:rsid w:val="33DC6F35"/>
    <w:rsid w:val="33E675B3"/>
    <w:rsid w:val="33ED1228"/>
    <w:rsid w:val="33ED4600"/>
    <w:rsid w:val="33F0502E"/>
    <w:rsid w:val="33F643CF"/>
    <w:rsid w:val="33FA2EAA"/>
    <w:rsid w:val="33FD605A"/>
    <w:rsid w:val="33FE69FC"/>
    <w:rsid w:val="34063469"/>
    <w:rsid w:val="340D3ABE"/>
    <w:rsid w:val="34103462"/>
    <w:rsid w:val="34162BD2"/>
    <w:rsid w:val="341744E8"/>
    <w:rsid w:val="34231887"/>
    <w:rsid w:val="34244FBC"/>
    <w:rsid w:val="34435F36"/>
    <w:rsid w:val="34455C1F"/>
    <w:rsid w:val="34456220"/>
    <w:rsid w:val="34472C59"/>
    <w:rsid w:val="34474DD2"/>
    <w:rsid w:val="344E0E2D"/>
    <w:rsid w:val="34567BA5"/>
    <w:rsid w:val="34575B17"/>
    <w:rsid w:val="345847EC"/>
    <w:rsid w:val="345D58A5"/>
    <w:rsid w:val="345E7DE6"/>
    <w:rsid w:val="34627AFE"/>
    <w:rsid w:val="3465790F"/>
    <w:rsid w:val="346652F8"/>
    <w:rsid w:val="34675F31"/>
    <w:rsid w:val="34753945"/>
    <w:rsid w:val="34780470"/>
    <w:rsid w:val="347A0A28"/>
    <w:rsid w:val="347E11A0"/>
    <w:rsid w:val="34800EA7"/>
    <w:rsid w:val="348219B8"/>
    <w:rsid w:val="34863B4D"/>
    <w:rsid w:val="348E76C9"/>
    <w:rsid w:val="349400FF"/>
    <w:rsid w:val="34A22009"/>
    <w:rsid w:val="34A43678"/>
    <w:rsid w:val="34AE572E"/>
    <w:rsid w:val="34AF57AD"/>
    <w:rsid w:val="34BB782A"/>
    <w:rsid w:val="34BD792F"/>
    <w:rsid w:val="34C84A72"/>
    <w:rsid w:val="34C85717"/>
    <w:rsid w:val="34CB5835"/>
    <w:rsid w:val="34DA6D8E"/>
    <w:rsid w:val="34E24AEE"/>
    <w:rsid w:val="34E504B6"/>
    <w:rsid w:val="34E66CE9"/>
    <w:rsid w:val="34E74EF8"/>
    <w:rsid w:val="34E912F9"/>
    <w:rsid w:val="34F55EA9"/>
    <w:rsid w:val="34FC3789"/>
    <w:rsid w:val="34FF7549"/>
    <w:rsid w:val="350547DE"/>
    <w:rsid w:val="350F54C1"/>
    <w:rsid w:val="3515317E"/>
    <w:rsid w:val="351F23A6"/>
    <w:rsid w:val="352511C4"/>
    <w:rsid w:val="3527494D"/>
    <w:rsid w:val="352E5F4D"/>
    <w:rsid w:val="35317843"/>
    <w:rsid w:val="35362CE6"/>
    <w:rsid w:val="35376E24"/>
    <w:rsid w:val="353C0583"/>
    <w:rsid w:val="353F1F4D"/>
    <w:rsid w:val="35440578"/>
    <w:rsid w:val="354424BA"/>
    <w:rsid w:val="35445859"/>
    <w:rsid w:val="35500391"/>
    <w:rsid w:val="35514A70"/>
    <w:rsid w:val="355219B4"/>
    <w:rsid w:val="35597814"/>
    <w:rsid w:val="355B123B"/>
    <w:rsid w:val="355E0FD4"/>
    <w:rsid w:val="356D5165"/>
    <w:rsid w:val="3572159A"/>
    <w:rsid w:val="35751908"/>
    <w:rsid w:val="357B73D8"/>
    <w:rsid w:val="358404FF"/>
    <w:rsid w:val="358C56CA"/>
    <w:rsid w:val="358D567B"/>
    <w:rsid w:val="35904285"/>
    <w:rsid w:val="35904557"/>
    <w:rsid w:val="359548B3"/>
    <w:rsid w:val="35980771"/>
    <w:rsid w:val="359E2D24"/>
    <w:rsid w:val="35A34340"/>
    <w:rsid w:val="35A34CD5"/>
    <w:rsid w:val="35A82836"/>
    <w:rsid w:val="35A86C9B"/>
    <w:rsid w:val="35CB42D4"/>
    <w:rsid w:val="35CE47D2"/>
    <w:rsid w:val="35D177BB"/>
    <w:rsid w:val="35D23A6E"/>
    <w:rsid w:val="35D31B02"/>
    <w:rsid w:val="35D31E15"/>
    <w:rsid w:val="35D331CF"/>
    <w:rsid w:val="35DA5322"/>
    <w:rsid w:val="35EC3A8E"/>
    <w:rsid w:val="35F309D2"/>
    <w:rsid w:val="35F5250C"/>
    <w:rsid w:val="35FB1965"/>
    <w:rsid w:val="35FF5618"/>
    <w:rsid w:val="360062A6"/>
    <w:rsid w:val="36012C9D"/>
    <w:rsid w:val="3604130E"/>
    <w:rsid w:val="361073E4"/>
    <w:rsid w:val="36176C0E"/>
    <w:rsid w:val="361E33DA"/>
    <w:rsid w:val="361E7205"/>
    <w:rsid w:val="362242D4"/>
    <w:rsid w:val="362255C1"/>
    <w:rsid w:val="36254F20"/>
    <w:rsid w:val="36293EE1"/>
    <w:rsid w:val="362E3DC1"/>
    <w:rsid w:val="3630446B"/>
    <w:rsid w:val="363106F7"/>
    <w:rsid w:val="36327D7A"/>
    <w:rsid w:val="3635280D"/>
    <w:rsid w:val="363533C8"/>
    <w:rsid w:val="363D53C7"/>
    <w:rsid w:val="363D6938"/>
    <w:rsid w:val="36475C8A"/>
    <w:rsid w:val="364A0703"/>
    <w:rsid w:val="364A42EC"/>
    <w:rsid w:val="364D1A90"/>
    <w:rsid w:val="364F02B8"/>
    <w:rsid w:val="365F3E50"/>
    <w:rsid w:val="36631CDA"/>
    <w:rsid w:val="366E6909"/>
    <w:rsid w:val="36727A17"/>
    <w:rsid w:val="369B6CB2"/>
    <w:rsid w:val="36A11DC1"/>
    <w:rsid w:val="36A42846"/>
    <w:rsid w:val="36B02A1C"/>
    <w:rsid w:val="36B02BC6"/>
    <w:rsid w:val="36B32AC0"/>
    <w:rsid w:val="36B96160"/>
    <w:rsid w:val="36C46024"/>
    <w:rsid w:val="36CA6215"/>
    <w:rsid w:val="36D13DB6"/>
    <w:rsid w:val="36D1670E"/>
    <w:rsid w:val="36DA00D9"/>
    <w:rsid w:val="36DA167E"/>
    <w:rsid w:val="36DE1314"/>
    <w:rsid w:val="36E732D3"/>
    <w:rsid w:val="36F17E94"/>
    <w:rsid w:val="36F6425C"/>
    <w:rsid w:val="36FD6C69"/>
    <w:rsid w:val="37003692"/>
    <w:rsid w:val="370A3F63"/>
    <w:rsid w:val="370A4EAC"/>
    <w:rsid w:val="3712340A"/>
    <w:rsid w:val="37134977"/>
    <w:rsid w:val="37164E9E"/>
    <w:rsid w:val="37164F9A"/>
    <w:rsid w:val="3724304A"/>
    <w:rsid w:val="373D0676"/>
    <w:rsid w:val="373E2922"/>
    <w:rsid w:val="373E491B"/>
    <w:rsid w:val="374B5FA5"/>
    <w:rsid w:val="375A673C"/>
    <w:rsid w:val="375F3D64"/>
    <w:rsid w:val="376C3987"/>
    <w:rsid w:val="376C7C86"/>
    <w:rsid w:val="377206DE"/>
    <w:rsid w:val="37726672"/>
    <w:rsid w:val="3776752F"/>
    <w:rsid w:val="37890867"/>
    <w:rsid w:val="379259C4"/>
    <w:rsid w:val="37966160"/>
    <w:rsid w:val="3797581F"/>
    <w:rsid w:val="37986EDF"/>
    <w:rsid w:val="379B1036"/>
    <w:rsid w:val="37A85F6B"/>
    <w:rsid w:val="37B36F71"/>
    <w:rsid w:val="37B80D81"/>
    <w:rsid w:val="37B93079"/>
    <w:rsid w:val="37BA241C"/>
    <w:rsid w:val="37C260F9"/>
    <w:rsid w:val="37C66A41"/>
    <w:rsid w:val="37CA4892"/>
    <w:rsid w:val="37CE16B4"/>
    <w:rsid w:val="37CE7187"/>
    <w:rsid w:val="37CE7882"/>
    <w:rsid w:val="37D4203D"/>
    <w:rsid w:val="37D5195A"/>
    <w:rsid w:val="37E86F01"/>
    <w:rsid w:val="37EF2FC8"/>
    <w:rsid w:val="37EF32B3"/>
    <w:rsid w:val="37FB6EE1"/>
    <w:rsid w:val="38003C16"/>
    <w:rsid w:val="380224E6"/>
    <w:rsid w:val="380D0C76"/>
    <w:rsid w:val="3810168A"/>
    <w:rsid w:val="38131378"/>
    <w:rsid w:val="38166073"/>
    <w:rsid w:val="38194664"/>
    <w:rsid w:val="381D1501"/>
    <w:rsid w:val="382322BF"/>
    <w:rsid w:val="38245590"/>
    <w:rsid w:val="382548EF"/>
    <w:rsid w:val="38267F26"/>
    <w:rsid w:val="382F2D01"/>
    <w:rsid w:val="383460DB"/>
    <w:rsid w:val="384372EB"/>
    <w:rsid w:val="38462308"/>
    <w:rsid w:val="384648C3"/>
    <w:rsid w:val="38466F54"/>
    <w:rsid w:val="38551029"/>
    <w:rsid w:val="385540BB"/>
    <w:rsid w:val="385F2088"/>
    <w:rsid w:val="3863445D"/>
    <w:rsid w:val="38683A9A"/>
    <w:rsid w:val="3868579B"/>
    <w:rsid w:val="3873293B"/>
    <w:rsid w:val="387E67E0"/>
    <w:rsid w:val="3889325F"/>
    <w:rsid w:val="388E7BD9"/>
    <w:rsid w:val="38924798"/>
    <w:rsid w:val="389D0DE7"/>
    <w:rsid w:val="389F6AB1"/>
    <w:rsid w:val="38B10D31"/>
    <w:rsid w:val="38B51DCA"/>
    <w:rsid w:val="38B55CFB"/>
    <w:rsid w:val="38B97D3E"/>
    <w:rsid w:val="38D27205"/>
    <w:rsid w:val="38D67F76"/>
    <w:rsid w:val="38EB2E75"/>
    <w:rsid w:val="38EB4EA1"/>
    <w:rsid w:val="38ED1006"/>
    <w:rsid w:val="38F0129C"/>
    <w:rsid w:val="38F165F8"/>
    <w:rsid w:val="38F95AE3"/>
    <w:rsid w:val="38F95D12"/>
    <w:rsid w:val="390172D6"/>
    <w:rsid w:val="3902585F"/>
    <w:rsid w:val="390A20CC"/>
    <w:rsid w:val="390E2615"/>
    <w:rsid w:val="3911073B"/>
    <w:rsid w:val="39175F39"/>
    <w:rsid w:val="3918681B"/>
    <w:rsid w:val="39231F79"/>
    <w:rsid w:val="392A1544"/>
    <w:rsid w:val="393A3284"/>
    <w:rsid w:val="393E7380"/>
    <w:rsid w:val="39413CBD"/>
    <w:rsid w:val="39440601"/>
    <w:rsid w:val="39490F28"/>
    <w:rsid w:val="394D510B"/>
    <w:rsid w:val="394E27D6"/>
    <w:rsid w:val="394E49A5"/>
    <w:rsid w:val="3954026A"/>
    <w:rsid w:val="395E30C8"/>
    <w:rsid w:val="395F3BA9"/>
    <w:rsid w:val="39691EC5"/>
    <w:rsid w:val="397E1DBB"/>
    <w:rsid w:val="397E3B17"/>
    <w:rsid w:val="39833969"/>
    <w:rsid w:val="398A2440"/>
    <w:rsid w:val="398D1350"/>
    <w:rsid w:val="398D4278"/>
    <w:rsid w:val="39900628"/>
    <w:rsid w:val="39916502"/>
    <w:rsid w:val="39927710"/>
    <w:rsid w:val="39961E76"/>
    <w:rsid w:val="399F3299"/>
    <w:rsid w:val="39AB780B"/>
    <w:rsid w:val="39AD2A9D"/>
    <w:rsid w:val="39B0274D"/>
    <w:rsid w:val="39B34125"/>
    <w:rsid w:val="39B35368"/>
    <w:rsid w:val="39BA45FC"/>
    <w:rsid w:val="39BE79CC"/>
    <w:rsid w:val="39CA1A8A"/>
    <w:rsid w:val="39CB60D2"/>
    <w:rsid w:val="39D0418F"/>
    <w:rsid w:val="39D2259D"/>
    <w:rsid w:val="39D24B73"/>
    <w:rsid w:val="39D7085B"/>
    <w:rsid w:val="39DC4E2E"/>
    <w:rsid w:val="39DF432C"/>
    <w:rsid w:val="39E237D1"/>
    <w:rsid w:val="39F240F8"/>
    <w:rsid w:val="39FC27D0"/>
    <w:rsid w:val="39FD2CF2"/>
    <w:rsid w:val="39FF5909"/>
    <w:rsid w:val="3A025C7E"/>
    <w:rsid w:val="3A066090"/>
    <w:rsid w:val="3A17659F"/>
    <w:rsid w:val="3A245B90"/>
    <w:rsid w:val="3A272EBC"/>
    <w:rsid w:val="3A2D3DC8"/>
    <w:rsid w:val="3A360B23"/>
    <w:rsid w:val="3A3D547D"/>
    <w:rsid w:val="3A3F6D78"/>
    <w:rsid w:val="3A4424CB"/>
    <w:rsid w:val="3A4543BE"/>
    <w:rsid w:val="3A4B3FD7"/>
    <w:rsid w:val="3A576298"/>
    <w:rsid w:val="3A587551"/>
    <w:rsid w:val="3A5A32B5"/>
    <w:rsid w:val="3A5B00F9"/>
    <w:rsid w:val="3A5F7589"/>
    <w:rsid w:val="3A605B70"/>
    <w:rsid w:val="3A664490"/>
    <w:rsid w:val="3A6908D9"/>
    <w:rsid w:val="3A6A5F2C"/>
    <w:rsid w:val="3A6E2955"/>
    <w:rsid w:val="3A6E3ACE"/>
    <w:rsid w:val="3A6E68AC"/>
    <w:rsid w:val="3A7D7472"/>
    <w:rsid w:val="3A8031D3"/>
    <w:rsid w:val="3A8A7492"/>
    <w:rsid w:val="3A9315A8"/>
    <w:rsid w:val="3A947029"/>
    <w:rsid w:val="3A9647C7"/>
    <w:rsid w:val="3A991FAB"/>
    <w:rsid w:val="3A992FA5"/>
    <w:rsid w:val="3A9A69A6"/>
    <w:rsid w:val="3A9D36C8"/>
    <w:rsid w:val="3AA43AC7"/>
    <w:rsid w:val="3AAB1593"/>
    <w:rsid w:val="3AB02647"/>
    <w:rsid w:val="3AB02ACB"/>
    <w:rsid w:val="3AB374B4"/>
    <w:rsid w:val="3AB72AA8"/>
    <w:rsid w:val="3AC05892"/>
    <w:rsid w:val="3AC32728"/>
    <w:rsid w:val="3AC45E05"/>
    <w:rsid w:val="3AD64ABF"/>
    <w:rsid w:val="3AD72FEF"/>
    <w:rsid w:val="3AE732D9"/>
    <w:rsid w:val="3AE83281"/>
    <w:rsid w:val="3AEA4EAA"/>
    <w:rsid w:val="3AEB275F"/>
    <w:rsid w:val="3AEE7590"/>
    <w:rsid w:val="3AFE2E55"/>
    <w:rsid w:val="3B014BB5"/>
    <w:rsid w:val="3B03257D"/>
    <w:rsid w:val="3B0B16ED"/>
    <w:rsid w:val="3B181A94"/>
    <w:rsid w:val="3B183C40"/>
    <w:rsid w:val="3B1B0C34"/>
    <w:rsid w:val="3B20120E"/>
    <w:rsid w:val="3B223827"/>
    <w:rsid w:val="3B227344"/>
    <w:rsid w:val="3B292582"/>
    <w:rsid w:val="3B2B7C9E"/>
    <w:rsid w:val="3B2C24AD"/>
    <w:rsid w:val="3B2F0400"/>
    <w:rsid w:val="3B3379F0"/>
    <w:rsid w:val="3B3B4226"/>
    <w:rsid w:val="3B49443E"/>
    <w:rsid w:val="3B4F775C"/>
    <w:rsid w:val="3B5734D6"/>
    <w:rsid w:val="3B5739CA"/>
    <w:rsid w:val="3B693EAF"/>
    <w:rsid w:val="3B781760"/>
    <w:rsid w:val="3B84355B"/>
    <w:rsid w:val="3B8561E0"/>
    <w:rsid w:val="3B860D5D"/>
    <w:rsid w:val="3B89083B"/>
    <w:rsid w:val="3B97727F"/>
    <w:rsid w:val="3BA36221"/>
    <w:rsid w:val="3BA70634"/>
    <w:rsid w:val="3BAC2480"/>
    <w:rsid w:val="3BAE2FC3"/>
    <w:rsid w:val="3BB33B8E"/>
    <w:rsid w:val="3BBC65E5"/>
    <w:rsid w:val="3BBE66DB"/>
    <w:rsid w:val="3BC06700"/>
    <w:rsid w:val="3BC235A3"/>
    <w:rsid w:val="3BC554C5"/>
    <w:rsid w:val="3BC772D5"/>
    <w:rsid w:val="3BCA05EA"/>
    <w:rsid w:val="3BCA6AF3"/>
    <w:rsid w:val="3BD92D68"/>
    <w:rsid w:val="3BDD3410"/>
    <w:rsid w:val="3BDE2692"/>
    <w:rsid w:val="3BE53B16"/>
    <w:rsid w:val="3BE56417"/>
    <w:rsid w:val="3BE566DF"/>
    <w:rsid w:val="3BE835F7"/>
    <w:rsid w:val="3BE96512"/>
    <w:rsid w:val="3BE97450"/>
    <w:rsid w:val="3BF747EC"/>
    <w:rsid w:val="3BFB704B"/>
    <w:rsid w:val="3BFD5EE1"/>
    <w:rsid w:val="3C05521F"/>
    <w:rsid w:val="3C075FBD"/>
    <w:rsid w:val="3C0A2DAA"/>
    <w:rsid w:val="3C1135F8"/>
    <w:rsid w:val="3C192484"/>
    <w:rsid w:val="3C213DB8"/>
    <w:rsid w:val="3C23327C"/>
    <w:rsid w:val="3C2A6BC9"/>
    <w:rsid w:val="3C3605C8"/>
    <w:rsid w:val="3C3D75EE"/>
    <w:rsid w:val="3C4265C6"/>
    <w:rsid w:val="3C49688B"/>
    <w:rsid w:val="3C521781"/>
    <w:rsid w:val="3C577276"/>
    <w:rsid w:val="3C5B34EE"/>
    <w:rsid w:val="3C5D0312"/>
    <w:rsid w:val="3C61314C"/>
    <w:rsid w:val="3C646863"/>
    <w:rsid w:val="3C654DF4"/>
    <w:rsid w:val="3C690F49"/>
    <w:rsid w:val="3C6E24EB"/>
    <w:rsid w:val="3C784853"/>
    <w:rsid w:val="3C7915FC"/>
    <w:rsid w:val="3C7F01CE"/>
    <w:rsid w:val="3C8256D7"/>
    <w:rsid w:val="3C8464D4"/>
    <w:rsid w:val="3C8C60DA"/>
    <w:rsid w:val="3C9035EC"/>
    <w:rsid w:val="3C910C7C"/>
    <w:rsid w:val="3C9336C7"/>
    <w:rsid w:val="3C933921"/>
    <w:rsid w:val="3C97155F"/>
    <w:rsid w:val="3C98197B"/>
    <w:rsid w:val="3C991AB2"/>
    <w:rsid w:val="3C9B3D02"/>
    <w:rsid w:val="3CA22D6E"/>
    <w:rsid w:val="3CA86A39"/>
    <w:rsid w:val="3CA92B76"/>
    <w:rsid w:val="3CAA6CF0"/>
    <w:rsid w:val="3CB37024"/>
    <w:rsid w:val="3CBA1C7F"/>
    <w:rsid w:val="3CBA77EB"/>
    <w:rsid w:val="3CC27451"/>
    <w:rsid w:val="3CC94FE0"/>
    <w:rsid w:val="3CCD17C3"/>
    <w:rsid w:val="3CD1342B"/>
    <w:rsid w:val="3CD8447C"/>
    <w:rsid w:val="3CDB7245"/>
    <w:rsid w:val="3CE107E2"/>
    <w:rsid w:val="3CE31AA7"/>
    <w:rsid w:val="3CE84F61"/>
    <w:rsid w:val="3D024DB8"/>
    <w:rsid w:val="3D0B328C"/>
    <w:rsid w:val="3D0D6844"/>
    <w:rsid w:val="3D1A1D45"/>
    <w:rsid w:val="3D220D46"/>
    <w:rsid w:val="3D2332FC"/>
    <w:rsid w:val="3D253862"/>
    <w:rsid w:val="3D257C7B"/>
    <w:rsid w:val="3D2E3D50"/>
    <w:rsid w:val="3D3016C0"/>
    <w:rsid w:val="3D366B13"/>
    <w:rsid w:val="3D4113BE"/>
    <w:rsid w:val="3D461E16"/>
    <w:rsid w:val="3D494490"/>
    <w:rsid w:val="3D5126B1"/>
    <w:rsid w:val="3D5B0D49"/>
    <w:rsid w:val="3D653607"/>
    <w:rsid w:val="3D6757FC"/>
    <w:rsid w:val="3D692037"/>
    <w:rsid w:val="3D6B39BE"/>
    <w:rsid w:val="3D6B401F"/>
    <w:rsid w:val="3D6D5344"/>
    <w:rsid w:val="3D6E069D"/>
    <w:rsid w:val="3D740BD1"/>
    <w:rsid w:val="3D7E3115"/>
    <w:rsid w:val="3D7E6507"/>
    <w:rsid w:val="3D806FA6"/>
    <w:rsid w:val="3D823CC1"/>
    <w:rsid w:val="3D846D78"/>
    <w:rsid w:val="3D8C0377"/>
    <w:rsid w:val="3D8E2D2B"/>
    <w:rsid w:val="3D94656D"/>
    <w:rsid w:val="3D9B5DAB"/>
    <w:rsid w:val="3D9D4A23"/>
    <w:rsid w:val="3D9D6907"/>
    <w:rsid w:val="3D9E1DB7"/>
    <w:rsid w:val="3D9F1A41"/>
    <w:rsid w:val="3DA83B12"/>
    <w:rsid w:val="3DAF65CA"/>
    <w:rsid w:val="3DBA694F"/>
    <w:rsid w:val="3DBB20DD"/>
    <w:rsid w:val="3DBD41F9"/>
    <w:rsid w:val="3DC02177"/>
    <w:rsid w:val="3DC42025"/>
    <w:rsid w:val="3DC5030F"/>
    <w:rsid w:val="3DCA0DBD"/>
    <w:rsid w:val="3DCC7162"/>
    <w:rsid w:val="3DD5450D"/>
    <w:rsid w:val="3DDB245E"/>
    <w:rsid w:val="3DDF5FF2"/>
    <w:rsid w:val="3DE03ED0"/>
    <w:rsid w:val="3DE43D61"/>
    <w:rsid w:val="3DE91B2B"/>
    <w:rsid w:val="3DEB2F20"/>
    <w:rsid w:val="3DEE409C"/>
    <w:rsid w:val="3DF01B58"/>
    <w:rsid w:val="3DF05608"/>
    <w:rsid w:val="3DF4326B"/>
    <w:rsid w:val="3DFD3B43"/>
    <w:rsid w:val="3E01748B"/>
    <w:rsid w:val="3E02082B"/>
    <w:rsid w:val="3E0871C7"/>
    <w:rsid w:val="3E134E0D"/>
    <w:rsid w:val="3E137B7F"/>
    <w:rsid w:val="3E162E89"/>
    <w:rsid w:val="3E167F24"/>
    <w:rsid w:val="3E175066"/>
    <w:rsid w:val="3E1973A1"/>
    <w:rsid w:val="3E1A0A20"/>
    <w:rsid w:val="3E1B15AE"/>
    <w:rsid w:val="3E1D2E19"/>
    <w:rsid w:val="3E223C3C"/>
    <w:rsid w:val="3E267602"/>
    <w:rsid w:val="3E301537"/>
    <w:rsid w:val="3E3350E3"/>
    <w:rsid w:val="3E401FC4"/>
    <w:rsid w:val="3E4539E9"/>
    <w:rsid w:val="3E466156"/>
    <w:rsid w:val="3E491F57"/>
    <w:rsid w:val="3E51549F"/>
    <w:rsid w:val="3E526ED2"/>
    <w:rsid w:val="3E5606E0"/>
    <w:rsid w:val="3E5B1D8C"/>
    <w:rsid w:val="3E654F65"/>
    <w:rsid w:val="3E69225D"/>
    <w:rsid w:val="3E6C661C"/>
    <w:rsid w:val="3E6E73FF"/>
    <w:rsid w:val="3E722D34"/>
    <w:rsid w:val="3E764724"/>
    <w:rsid w:val="3E7F7529"/>
    <w:rsid w:val="3E88663D"/>
    <w:rsid w:val="3E922E7A"/>
    <w:rsid w:val="3E955966"/>
    <w:rsid w:val="3E963C1D"/>
    <w:rsid w:val="3E964249"/>
    <w:rsid w:val="3E9910E3"/>
    <w:rsid w:val="3E9E2047"/>
    <w:rsid w:val="3EA3206A"/>
    <w:rsid w:val="3EA44999"/>
    <w:rsid w:val="3EA919C8"/>
    <w:rsid w:val="3EAA510E"/>
    <w:rsid w:val="3EAB0972"/>
    <w:rsid w:val="3EAC5375"/>
    <w:rsid w:val="3EAD3EB5"/>
    <w:rsid w:val="3EB6529D"/>
    <w:rsid w:val="3EB83F78"/>
    <w:rsid w:val="3EC237B9"/>
    <w:rsid w:val="3EC34264"/>
    <w:rsid w:val="3EC7274E"/>
    <w:rsid w:val="3EC959DD"/>
    <w:rsid w:val="3ED35888"/>
    <w:rsid w:val="3EE748A6"/>
    <w:rsid w:val="3EE92BF8"/>
    <w:rsid w:val="3EF4339B"/>
    <w:rsid w:val="3F0336D9"/>
    <w:rsid w:val="3F0922AF"/>
    <w:rsid w:val="3F0A63C2"/>
    <w:rsid w:val="3F0A73EC"/>
    <w:rsid w:val="3F0C50DC"/>
    <w:rsid w:val="3F0E3432"/>
    <w:rsid w:val="3F0E37A7"/>
    <w:rsid w:val="3F117741"/>
    <w:rsid w:val="3F182D77"/>
    <w:rsid w:val="3F1A0070"/>
    <w:rsid w:val="3F1F0611"/>
    <w:rsid w:val="3F220842"/>
    <w:rsid w:val="3F22249A"/>
    <w:rsid w:val="3F2478A4"/>
    <w:rsid w:val="3F306AD4"/>
    <w:rsid w:val="3F382951"/>
    <w:rsid w:val="3F3972B9"/>
    <w:rsid w:val="3F3A02B8"/>
    <w:rsid w:val="3F484A73"/>
    <w:rsid w:val="3F4A37E5"/>
    <w:rsid w:val="3F600A24"/>
    <w:rsid w:val="3F662AE6"/>
    <w:rsid w:val="3F686EF9"/>
    <w:rsid w:val="3F6F78D3"/>
    <w:rsid w:val="3F710571"/>
    <w:rsid w:val="3F73135C"/>
    <w:rsid w:val="3F75149A"/>
    <w:rsid w:val="3F772A64"/>
    <w:rsid w:val="3F8029A9"/>
    <w:rsid w:val="3F8516EB"/>
    <w:rsid w:val="3F897DBB"/>
    <w:rsid w:val="3F8A4616"/>
    <w:rsid w:val="3F8E5B13"/>
    <w:rsid w:val="3F9176CD"/>
    <w:rsid w:val="3F9517AD"/>
    <w:rsid w:val="3F991B36"/>
    <w:rsid w:val="3FAF3CD1"/>
    <w:rsid w:val="3FB57A2D"/>
    <w:rsid w:val="3FBB3DEB"/>
    <w:rsid w:val="3FBD1CEC"/>
    <w:rsid w:val="3FC50232"/>
    <w:rsid w:val="3FC76C92"/>
    <w:rsid w:val="3FCF3DCD"/>
    <w:rsid w:val="3FDE2A55"/>
    <w:rsid w:val="3FE4551B"/>
    <w:rsid w:val="3FE55BE1"/>
    <w:rsid w:val="3FE65D3F"/>
    <w:rsid w:val="3FEF0506"/>
    <w:rsid w:val="3FF41ECD"/>
    <w:rsid w:val="3FF57DD8"/>
    <w:rsid w:val="3FFF2343"/>
    <w:rsid w:val="40025E23"/>
    <w:rsid w:val="4003649E"/>
    <w:rsid w:val="400403A0"/>
    <w:rsid w:val="40045AA4"/>
    <w:rsid w:val="40081E47"/>
    <w:rsid w:val="4009291E"/>
    <w:rsid w:val="400B5EE1"/>
    <w:rsid w:val="400D5B29"/>
    <w:rsid w:val="400D5BC1"/>
    <w:rsid w:val="400E3140"/>
    <w:rsid w:val="401539D8"/>
    <w:rsid w:val="40187BBE"/>
    <w:rsid w:val="40232AF3"/>
    <w:rsid w:val="40267550"/>
    <w:rsid w:val="402B11F5"/>
    <w:rsid w:val="402B6123"/>
    <w:rsid w:val="402D15D9"/>
    <w:rsid w:val="403218ED"/>
    <w:rsid w:val="40332CE7"/>
    <w:rsid w:val="40420925"/>
    <w:rsid w:val="40465E40"/>
    <w:rsid w:val="40482571"/>
    <w:rsid w:val="404C08C7"/>
    <w:rsid w:val="40504D70"/>
    <w:rsid w:val="405302B5"/>
    <w:rsid w:val="405643A8"/>
    <w:rsid w:val="405F0927"/>
    <w:rsid w:val="40645529"/>
    <w:rsid w:val="4072348C"/>
    <w:rsid w:val="40792ADC"/>
    <w:rsid w:val="407E2D9D"/>
    <w:rsid w:val="407E5231"/>
    <w:rsid w:val="408A6FC0"/>
    <w:rsid w:val="408D0EB8"/>
    <w:rsid w:val="408F1591"/>
    <w:rsid w:val="409238B4"/>
    <w:rsid w:val="4096315F"/>
    <w:rsid w:val="40985430"/>
    <w:rsid w:val="40A15726"/>
    <w:rsid w:val="40AB4C61"/>
    <w:rsid w:val="40B072E1"/>
    <w:rsid w:val="40B1759C"/>
    <w:rsid w:val="40B43B33"/>
    <w:rsid w:val="40B623BB"/>
    <w:rsid w:val="40B9143D"/>
    <w:rsid w:val="40BA243D"/>
    <w:rsid w:val="40BD07D7"/>
    <w:rsid w:val="40C12A61"/>
    <w:rsid w:val="40C65319"/>
    <w:rsid w:val="40C67788"/>
    <w:rsid w:val="40C72EEC"/>
    <w:rsid w:val="40DB4E75"/>
    <w:rsid w:val="40DC3626"/>
    <w:rsid w:val="40DC5AAB"/>
    <w:rsid w:val="40E27CF1"/>
    <w:rsid w:val="40EB4262"/>
    <w:rsid w:val="40FA7548"/>
    <w:rsid w:val="41020260"/>
    <w:rsid w:val="41196F93"/>
    <w:rsid w:val="411F4AD7"/>
    <w:rsid w:val="41231ADB"/>
    <w:rsid w:val="412345C0"/>
    <w:rsid w:val="41274A37"/>
    <w:rsid w:val="412C66B7"/>
    <w:rsid w:val="413728F9"/>
    <w:rsid w:val="4137650A"/>
    <w:rsid w:val="41390107"/>
    <w:rsid w:val="413F167E"/>
    <w:rsid w:val="4140281C"/>
    <w:rsid w:val="41440B71"/>
    <w:rsid w:val="4144234D"/>
    <w:rsid w:val="41447780"/>
    <w:rsid w:val="414E3341"/>
    <w:rsid w:val="414F4DC1"/>
    <w:rsid w:val="4152465F"/>
    <w:rsid w:val="4153573A"/>
    <w:rsid w:val="415956E3"/>
    <w:rsid w:val="4161425D"/>
    <w:rsid w:val="41676710"/>
    <w:rsid w:val="4168282C"/>
    <w:rsid w:val="417A241C"/>
    <w:rsid w:val="41945EB8"/>
    <w:rsid w:val="41952B15"/>
    <w:rsid w:val="419A4D8B"/>
    <w:rsid w:val="41A11E62"/>
    <w:rsid w:val="41A81290"/>
    <w:rsid w:val="41B04305"/>
    <w:rsid w:val="41BE32F2"/>
    <w:rsid w:val="41BF6ED0"/>
    <w:rsid w:val="41C12B77"/>
    <w:rsid w:val="41CA7719"/>
    <w:rsid w:val="41CD32C9"/>
    <w:rsid w:val="41CF44F5"/>
    <w:rsid w:val="41D35EF7"/>
    <w:rsid w:val="41DE6922"/>
    <w:rsid w:val="41DF601D"/>
    <w:rsid w:val="41E848AC"/>
    <w:rsid w:val="41ED7C13"/>
    <w:rsid w:val="41F42C34"/>
    <w:rsid w:val="41F52EC4"/>
    <w:rsid w:val="42095E7B"/>
    <w:rsid w:val="420C5E5C"/>
    <w:rsid w:val="42103E63"/>
    <w:rsid w:val="421506D3"/>
    <w:rsid w:val="421803D2"/>
    <w:rsid w:val="42184FC0"/>
    <w:rsid w:val="421B72F7"/>
    <w:rsid w:val="422056B9"/>
    <w:rsid w:val="4239656F"/>
    <w:rsid w:val="424625D8"/>
    <w:rsid w:val="4248394F"/>
    <w:rsid w:val="424A0980"/>
    <w:rsid w:val="424B6350"/>
    <w:rsid w:val="424F12FC"/>
    <w:rsid w:val="42534918"/>
    <w:rsid w:val="42546C60"/>
    <w:rsid w:val="425609C5"/>
    <w:rsid w:val="425D559E"/>
    <w:rsid w:val="425E2DF2"/>
    <w:rsid w:val="42604F74"/>
    <w:rsid w:val="4262518C"/>
    <w:rsid w:val="42654722"/>
    <w:rsid w:val="426A1E06"/>
    <w:rsid w:val="426A6C05"/>
    <w:rsid w:val="42761CDB"/>
    <w:rsid w:val="42843F20"/>
    <w:rsid w:val="4285237E"/>
    <w:rsid w:val="428B5780"/>
    <w:rsid w:val="428D7CD0"/>
    <w:rsid w:val="429D469F"/>
    <w:rsid w:val="429E3A48"/>
    <w:rsid w:val="42A93337"/>
    <w:rsid w:val="42A93DC3"/>
    <w:rsid w:val="42A97AFF"/>
    <w:rsid w:val="42B076BC"/>
    <w:rsid w:val="42B34810"/>
    <w:rsid w:val="42B75287"/>
    <w:rsid w:val="42BE6E62"/>
    <w:rsid w:val="42D1501E"/>
    <w:rsid w:val="42D53481"/>
    <w:rsid w:val="42D81C47"/>
    <w:rsid w:val="42DF2102"/>
    <w:rsid w:val="42DF620F"/>
    <w:rsid w:val="42E235E2"/>
    <w:rsid w:val="42E4145C"/>
    <w:rsid w:val="42E47902"/>
    <w:rsid w:val="42EA59B9"/>
    <w:rsid w:val="42F9798B"/>
    <w:rsid w:val="42FA605F"/>
    <w:rsid w:val="42FB2259"/>
    <w:rsid w:val="43043580"/>
    <w:rsid w:val="430564D3"/>
    <w:rsid w:val="43145256"/>
    <w:rsid w:val="43244370"/>
    <w:rsid w:val="43264E90"/>
    <w:rsid w:val="432712C8"/>
    <w:rsid w:val="432A07B9"/>
    <w:rsid w:val="433049D4"/>
    <w:rsid w:val="433A4FE5"/>
    <w:rsid w:val="433F02B2"/>
    <w:rsid w:val="434D5AD2"/>
    <w:rsid w:val="434E0B5E"/>
    <w:rsid w:val="43537F89"/>
    <w:rsid w:val="43574906"/>
    <w:rsid w:val="43586E00"/>
    <w:rsid w:val="435C425D"/>
    <w:rsid w:val="43785562"/>
    <w:rsid w:val="437A5F94"/>
    <w:rsid w:val="43814E1F"/>
    <w:rsid w:val="43835237"/>
    <w:rsid w:val="438A75DF"/>
    <w:rsid w:val="439240C5"/>
    <w:rsid w:val="43A353ED"/>
    <w:rsid w:val="43A514F2"/>
    <w:rsid w:val="43A87C69"/>
    <w:rsid w:val="43AE4CDD"/>
    <w:rsid w:val="43B30574"/>
    <w:rsid w:val="43C87511"/>
    <w:rsid w:val="43CB5BD0"/>
    <w:rsid w:val="43D13D1C"/>
    <w:rsid w:val="43D32CB4"/>
    <w:rsid w:val="43D80E1F"/>
    <w:rsid w:val="43D83405"/>
    <w:rsid w:val="43DE39CD"/>
    <w:rsid w:val="43DF176A"/>
    <w:rsid w:val="43E24AE7"/>
    <w:rsid w:val="43E360AC"/>
    <w:rsid w:val="43EA6D3B"/>
    <w:rsid w:val="43F46EB3"/>
    <w:rsid w:val="43F50C45"/>
    <w:rsid w:val="43F80276"/>
    <w:rsid w:val="43FA6B37"/>
    <w:rsid w:val="43FE1901"/>
    <w:rsid w:val="4400102C"/>
    <w:rsid w:val="440B03F4"/>
    <w:rsid w:val="440E4A62"/>
    <w:rsid w:val="441313D1"/>
    <w:rsid w:val="44140352"/>
    <w:rsid w:val="44294BC7"/>
    <w:rsid w:val="442E6020"/>
    <w:rsid w:val="44351A10"/>
    <w:rsid w:val="443B5FF6"/>
    <w:rsid w:val="443D3C78"/>
    <w:rsid w:val="44462A44"/>
    <w:rsid w:val="44492A96"/>
    <w:rsid w:val="44523E82"/>
    <w:rsid w:val="445D645F"/>
    <w:rsid w:val="445E08D9"/>
    <w:rsid w:val="44666281"/>
    <w:rsid w:val="446D30BD"/>
    <w:rsid w:val="447463BD"/>
    <w:rsid w:val="448A43B8"/>
    <w:rsid w:val="448B2102"/>
    <w:rsid w:val="449330E8"/>
    <w:rsid w:val="44A57C83"/>
    <w:rsid w:val="44A84E7A"/>
    <w:rsid w:val="44B11FD4"/>
    <w:rsid w:val="44B576D9"/>
    <w:rsid w:val="44B76986"/>
    <w:rsid w:val="44BE0EAA"/>
    <w:rsid w:val="44C15C04"/>
    <w:rsid w:val="44C411D8"/>
    <w:rsid w:val="44C77149"/>
    <w:rsid w:val="44C97C6F"/>
    <w:rsid w:val="44DC1E4C"/>
    <w:rsid w:val="44E66866"/>
    <w:rsid w:val="450B7B47"/>
    <w:rsid w:val="450B7C13"/>
    <w:rsid w:val="450E2E28"/>
    <w:rsid w:val="451D287D"/>
    <w:rsid w:val="45254767"/>
    <w:rsid w:val="4526547C"/>
    <w:rsid w:val="452963FA"/>
    <w:rsid w:val="452A4DE7"/>
    <w:rsid w:val="45325AD2"/>
    <w:rsid w:val="453713B4"/>
    <w:rsid w:val="453B73ED"/>
    <w:rsid w:val="4540092C"/>
    <w:rsid w:val="454113E0"/>
    <w:rsid w:val="454702C1"/>
    <w:rsid w:val="454720C8"/>
    <w:rsid w:val="454A4107"/>
    <w:rsid w:val="454E0574"/>
    <w:rsid w:val="455B41B3"/>
    <w:rsid w:val="455C1E49"/>
    <w:rsid w:val="45610E61"/>
    <w:rsid w:val="4561176B"/>
    <w:rsid w:val="4562618E"/>
    <w:rsid w:val="45647C6C"/>
    <w:rsid w:val="45662D6A"/>
    <w:rsid w:val="45747DC7"/>
    <w:rsid w:val="45837FF9"/>
    <w:rsid w:val="45846BAB"/>
    <w:rsid w:val="458D11D1"/>
    <w:rsid w:val="458D18B6"/>
    <w:rsid w:val="458E4B91"/>
    <w:rsid w:val="45905FA0"/>
    <w:rsid w:val="4591363A"/>
    <w:rsid w:val="45964538"/>
    <w:rsid w:val="4598653D"/>
    <w:rsid w:val="459B577B"/>
    <w:rsid w:val="459D38CA"/>
    <w:rsid w:val="45A6225E"/>
    <w:rsid w:val="45AA255A"/>
    <w:rsid w:val="45B2053E"/>
    <w:rsid w:val="45B42740"/>
    <w:rsid w:val="45BE56EF"/>
    <w:rsid w:val="45C45843"/>
    <w:rsid w:val="45CF5069"/>
    <w:rsid w:val="45D57C5B"/>
    <w:rsid w:val="45D74404"/>
    <w:rsid w:val="45DB4679"/>
    <w:rsid w:val="45DC1876"/>
    <w:rsid w:val="45E80C98"/>
    <w:rsid w:val="45F14AA0"/>
    <w:rsid w:val="45F41ADC"/>
    <w:rsid w:val="45F6205E"/>
    <w:rsid w:val="45FB2E2B"/>
    <w:rsid w:val="45FC4CEF"/>
    <w:rsid w:val="46011D10"/>
    <w:rsid w:val="46026B16"/>
    <w:rsid w:val="46034E60"/>
    <w:rsid w:val="4604496A"/>
    <w:rsid w:val="46120839"/>
    <w:rsid w:val="461426E4"/>
    <w:rsid w:val="46191029"/>
    <w:rsid w:val="46250D13"/>
    <w:rsid w:val="46254B53"/>
    <w:rsid w:val="46380CEE"/>
    <w:rsid w:val="463E0C8C"/>
    <w:rsid w:val="463F0D2E"/>
    <w:rsid w:val="463F717F"/>
    <w:rsid w:val="46470F99"/>
    <w:rsid w:val="464B19A5"/>
    <w:rsid w:val="464E1642"/>
    <w:rsid w:val="46582248"/>
    <w:rsid w:val="46643483"/>
    <w:rsid w:val="46660D05"/>
    <w:rsid w:val="466A5B17"/>
    <w:rsid w:val="466A74F3"/>
    <w:rsid w:val="466C33FA"/>
    <w:rsid w:val="466D312D"/>
    <w:rsid w:val="466F22E5"/>
    <w:rsid w:val="46746DB4"/>
    <w:rsid w:val="467A06AA"/>
    <w:rsid w:val="467D39F6"/>
    <w:rsid w:val="4683513C"/>
    <w:rsid w:val="46847ED7"/>
    <w:rsid w:val="4688346E"/>
    <w:rsid w:val="468C0B66"/>
    <w:rsid w:val="468D7A48"/>
    <w:rsid w:val="46932DBE"/>
    <w:rsid w:val="46A05AE0"/>
    <w:rsid w:val="46A34AE8"/>
    <w:rsid w:val="46A77952"/>
    <w:rsid w:val="46A80F3F"/>
    <w:rsid w:val="46AA2F9F"/>
    <w:rsid w:val="46B62659"/>
    <w:rsid w:val="46B917B1"/>
    <w:rsid w:val="46CD2951"/>
    <w:rsid w:val="46D32C60"/>
    <w:rsid w:val="46EA0EF6"/>
    <w:rsid w:val="46ED0F0A"/>
    <w:rsid w:val="46F85626"/>
    <w:rsid w:val="46FC7233"/>
    <w:rsid w:val="46FE4CAC"/>
    <w:rsid w:val="47005A92"/>
    <w:rsid w:val="47025559"/>
    <w:rsid w:val="47060CB9"/>
    <w:rsid w:val="470D02AE"/>
    <w:rsid w:val="47155E77"/>
    <w:rsid w:val="472B0CD4"/>
    <w:rsid w:val="47325535"/>
    <w:rsid w:val="473E249E"/>
    <w:rsid w:val="47420599"/>
    <w:rsid w:val="474317E6"/>
    <w:rsid w:val="47442F44"/>
    <w:rsid w:val="4745124B"/>
    <w:rsid w:val="474C637E"/>
    <w:rsid w:val="475365F8"/>
    <w:rsid w:val="47542694"/>
    <w:rsid w:val="47552A75"/>
    <w:rsid w:val="47577A30"/>
    <w:rsid w:val="47582C17"/>
    <w:rsid w:val="475C7D27"/>
    <w:rsid w:val="47602348"/>
    <w:rsid w:val="476111A8"/>
    <w:rsid w:val="47696461"/>
    <w:rsid w:val="476E0EAA"/>
    <w:rsid w:val="47752ACA"/>
    <w:rsid w:val="47756B65"/>
    <w:rsid w:val="477C7453"/>
    <w:rsid w:val="477E257F"/>
    <w:rsid w:val="478B7DC0"/>
    <w:rsid w:val="479108C3"/>
    <w:rsid w:val="479527A6"/>
    <w:rsid w:val="47972BB2"/>
    <w:rsid w:val="47993F84"/>
    <w:rsid w:val="479B5288"/>
    <w:rsid w:val="479D3749"/>
    <w:rsid w:val="47A97AA1"/>
    <w:rsid w:val="47AD558F"/>
    <w:rsid w:val="47B0208E"/>
    <w:rsid w:val="47B308E5"/>
    <w:rsid w:val="47B446CB"/>
    <w:rsid w:val="47BF2AEC"/>
    <w:rsid w:val="47C36F5B"/>
    <w:rsid w:val="47C876FC"/>
    <w:rsid w:val="47C91C4D"/>
    <w:rsid w:val="47CA1E94"/>
    <w:rsid w:val="47D2728B"/>
    <w:rsid w:val="47D47147"/>
    <w:rsid w:val="47DF2908"/>
    <w:rsid w:val="47E54B9D"/>
    <w:rsid w:val="47E707DB"/>
    <w:rsid w:val="47E7137E"/>
    <w:rsid w:val="47EB3D8E"/>
    <w:rsid w:val="47F05EE1"/>
    <w:rsid w:val="47F0651C"/>
    <w:rsid w:val="47FB13E1"/>
    <w:rsid w:val="47FF1B84"/>
    <w:rsid w:val="480126AE"/>
    <w:rsid w:val="480211AA"/>
    <w:rsid w:val="48177AB2"/>
    <w:rsid w:val="4818054A"/>
    <w:rsid w:val="481A57D7"/>
    <w:rsid w:val="481D1B67"/>
    <w:rsid w:val="481E2077"/>
    <w:rsid w:val="48284952"/>
    <w:rsid w:val="482A795E"/>
    <w:rsid w:val="48305FEC"/>
    <w:rsid w:val="4834160C"/>
    <w:rsid w:val="483D50AE"/>
    <w:rsid w:val="4843177B"/>
    <w:rsid w:val="484D7516"/>
    <w:rsid w:val="484E27AE"/>
    <w:rsid w:val="485C7E50"/>
    <w:rsid w:val="48641653"/>
    <w:rsid w:val="48645E91"/>
    <w:rsid w:val="486607FF"/>
    <w:rsid w:val="48690DB0"/>
    <w:rsid w:val="486B5B27"/>
    <w:rsid w:val="48700618"/>
    <w:rsid w:val="487061C5"/>
    <w:rsid w:val="48810BC6"/>
    <w:rsid w:val="48813EEC"/>
    <w:rsid w:val="489021A1"/>
    <w:rsid w:val="48962849"/>
    <w:rsid w:val="48982C13"/>
    <w:rsid w:val="489A3929"/>
    <w:rsid w:val="489D6EF2"/>
    <w:rsid w:val="48A16C14"/>
    <w:rsid w:val="48A21D3E"/>
    <w:rsid w:val="48A67E6E"/>
    <w:rsid w:val="48A819D4"/>
    <w:rsid w:val="48AF03B8"/>
    <w:rsid w:val="48BC2D69"/>
    <w:rsid w:val="48BD6A99"/>
    <w:rsid w:val="48C40A37"/>
    <w:rsid w:val="48C4677A"/>
    <w:rsid w:val="48C6323B"/>
    <w:rsid w:val="48CA0C16"/>
    <w:rsid w:val="48D011D9"/>
    <w:rsid w:val="48D74791"/>
    <w:rsid w:val="48DD0F50"/>
    <w:rsid w:val="48E55413"/>
    <w:rsid w:val="48F209A6"/>
    <w:rsid w:val="48FE6409"/>
    <w:rsid w:val="4907773B"/>
    <w:rsid w:val="49085721"/>
    <w:rsid w:val="490B60A1"/>
    <w:rsid w:val="49145F4D"/>
    <w:rsid w:val="49194E79"/>
    <w:rsid w:val="492210D5"/>
    <w:rsid w:val="49245786"/>
    <w:rsid w:val="49262A7B"/>
    <w:rsid w:val="492F7ED1"/>
    <w:rsid w:val="49301E6C"/>
    <w:rsid w:val="4939071E"/>
    <w:rsid w:val="493F5937"/>
    <w:rsid w:val="494C6E4D"/>
    <w:rsid w:val="494E2866"/>
    <w:rsid w:val="49576DB9"/>
    <w:rsid w:val="496038EF"/>
    <w:rsid w:val="49684434"/>
    <w:rsid w:val="496D08FC"/>
    <w:rsid w:val="497C2D21"/>
    <w:rsid w:val="497E62C9"/>
    <w:rsid w:val="4981117C"/>
    <w:rsid w:val="49812199"/>
    <w:rsid w:val="498863A2"/>
    <w:rsid w:val="498A4D82"/>
    <w:rsid w:val="498F33CE"/>
    <w:rsid w:val="499C14C0"/>
    <w:rsid w:val="49A40AD2"/>
    <w:rsid w:val="49A512CC"/>
    <w:rsid w:val="49AB65FA"/>
    <w:rsid w:val="49AF2A93"/>
    <w:rsid w:val="49B82D4B"/>
    <w:rsid w:val="49BE3812"/>
    <w:rsid w:val="49C41EBF"/>
    <w:rsid w:val="49CC0048"/>
    <w:rsid w:val="49D330F5"/>
    <w:rsid w:val="49D9567C"/>
    <w:rsid w:val="49DB563F"/>
    <w:rsid w:val="49DF529D"/>
    <w:rsid w:val="49E12AB6"/>
    <w:rsid w:val="49E56399"/>
    <w:rsid w:val="49E81BF1"/>
    <w:rsid w:val="49EA5EC7"/>
    <w:rsid w:val="49F625E3"/>
    <w:rsid w:val="49FD21F9"/>
    <w:rsid w:val="4A0473BC"/>
    <w:rsid w:val="4A061AFF"/>
    <w:rsid w:val="4A072856"/>
    <w:rsid w:val="4A122564"/>
    <w:rsid w:val="4A1E0A53"/>
    <w:rsid w:val="4A211FF4"/>
    <w:rsid w:val="4A2274C5"/>
    <w:rsid w:val="4A2469C1"/>
    <w:rsid w:val="4A2D6401"/>
    <w:rsid w:val="4A2F3B02"/>
    <w:rsid w:val="4A3425B9"/>
    <w:rsid w:val="4A3E2EAD"/>
    <w:rsid w:val="4A4928B4"/>
    <w:rsid w:val="4A4E2E7E"/>
    <w:rsid w:val="4A5779C5"/>
    <w:rsid w:val="4A6274F3"/>
    <w:rsid w:val="4A657984"/>
    <w:rsid w:val="4A690069"/>
    <w:rsid w:val="4A6C773A"/>
    <w:rsid w:val="4A6F0AC6"/>
    <w:rsid w:val="4A774262"/>
    <w:rsid w:val="4A79476C"/>
    <w:rsid w:val="4A7950AA"/>
    <w:rsid w:val="4A8508A5"/>
    <w:rsid w:val="4A866A06"/>
    <w:rsid w:val="4A896855"/>
    <w:rsid w:val="4A8E1BCA"/>
    <w:rsid w:val="4A8E3BB3"/>
    <w:rsid w:val="4A8E6C15"/>
    <w:rsid w:val="4AA405E1"/>
    <w:rsid w:val="4AA433DB"/>
    <w:rsid w:val="4AA607EA"/>
    <w:rsid w:val="4AB16ECE"/>
    <w:rsid w:val="4AB22C0A"/>
    <w:rsid w:val="4AB42E9C"/>
    <w:rsid w:val="4AC11096"/>
    <w:rsid w:val="4AC827F5"/>
    <w:rsid w:val="4ACC147F"/>
    <w:rsid w:val="4ACC5414"/>
    <w:rsid w:val="4AD51545"/>
    <w:rsid w:val="4ADA0C43"/>
    <w:rsid w:val="4AE45839"/>
    <w:rsid w:val="4AE973B0"/>
    <w:rsid w:val="4AED5377"/>
    <w:rsid w:val="4AF17688"/>
    <w:rsid w:val="4AF433F8"/>
    <w:rsid w:val="4AF464B9"/>
    <w:rsid w:val="4AF9754B"/>
    <w:rsid w:val="4B0760B2"/>
    <w:rsid w:val="4B0B6089"/>
    <w:rsid w:val="4B0B7936"/>
    <w:rsid w:val="4B125080"/>
    <w:rsid w:val="4B1309E6"/>
    <w:rsid w:val="4B1B042B"/>
    <w:rsid w:val="4B2406EE"/>
    <w:rsid w:val="4B26646D"/>
    <w:rsid w:val="4B323B7E"/>
    <w:rsid w:val="4B390334"/>
    <w:rsid w:val="4B423A85"/>
    <w:rsid w:val="4B476595"/>
    <w:rsid w:val="4B4A06A2"/>
    <w:rsid w:val="4B5C3021"/>
    <w:rsid w:val="4B635AA7"/>
    <w:rsid w:val="4B6C32C6"/>
    <w:rsid w:val="4B8116B2"/>
    <w:rsid w:val="4B9C3D55"/>
    <w:rsid w:val="4BAE0CD4"/>
    <w:rsid w:val="4BC2035A"/>
    <w:rsid w:val="4BC92A64"/>
    <w:rsid w:val="4BCB1E79"/>
    <w:rsid w:val="4BCD0379"/>
    <w:rsid w:val="4BCD7DD1"/>
    <w:rsid w:val="4BD254AC"/>
    <w:rsid w:val="4BD4149A"/>
    <w:rsid w:val="4BE64C8E"/>
    <w:rsid w:val="4BF41395"/>
    <w:rsid w:val="4BFB109F"/>
    <w:rsid w:val="4BFB3553"/>
    <w:rsid w:val="4BFF088D"/>
    <w:rsid w:val="4C0156D2"/>
    <w:rsid w:val="4C057869"/>
    <w:rsid w:val="4C101116"/>
    <w:rsid w:val="4C1031D9"/>
    <w:rsid w:val="4C1E1902"/>
    <w:rsid w:val="4C1F3833"/>
    <w:rsid w:val="4C2130F3"/>
    <w:rsid w:val="4C295E6D"/>
    <w:rsid w:val="4C2B0B60"/>
    <w:rsid w:val="4C2B1980"/>
    <w:rsid w:val="4C2E2247"/>
    <w:rsid w:val="4C2E7C22"/>
    <w:rsid w:val="4C3043CE"/>
    <w:rsid w:val="4C371278"/>
    <w:rsid w:val="4C49793F"/>
    <w:rsid w:val="4C4E0835"/>
    <w:rsid w:val="4C52496B"/>
    <w:rsid w:val="4C666A15"/>
    <w:rsid w:val="4C6870EB"/>
    <w:rsid w:val="4C6E0FF4"/>
    <w:rsid w:val="4C703B5F"/>
    <w:rsid w:val="4C704F00"/>
    <w:rsid w:val="4C7554F9"/>
    <w:rsid w:val="4C790401"/>
    <w:rsid w:val="4C7A0DE3"/>
    <w:rsid w:val="4C7B1003"/>
    <w:rsid w:val="4C7C1F01"/>
    <w:rsid w:val="4C836610"/>
    <w:rsid w:val="4C8709ED"/>
    <w:rsid w:val="4C874CD0"/>
    <w:rsid w:val="4C8F4BEF"/>
    <w:rsid w:val="4C927F2F"/>
    <w:rsid w:val="4C99708A"/>
    <w:rsid w:val="4CA3411B"/>
    <w:rsid w:val="4CA45B1D"/>
    <w:rsid w:val="4CA920D2"/>
    <w:rsid w:val="4CB5079D"/>
    <w:rsid w:val="4CB64F81"/>
    <w:rsid w:val="4CC252A0"/>
    <w:rsid w:val="4CCC6E0F"/>
    <w:rsid w:val="4CCE24B8"/>
    <w:rsid w:val="4CD21E86"/>
    <w:rsid w:val="4CD577DC"/>
    <w:rsid w:val="4CD97DD1"/>
    <w:rsid w:val="4CDB706C"/>
    <w:rsid w:val="4CE340A7"/>
    <w:rsid w:val="4CE714E5"/>
    <w:rsid w:val="4CE75A4B"/>
    <w:rsid w:val="4CF630BC"/>
    <w:rsid w:val="4CF769CB"/>
    <w:rsid w:val="4CFA6A2E"/>
    <w:rsid w:val="4CFF1EA7"/>
    <w:rsid w:val="4D0617E1"/>
    <w:rsid w:val="4D090907"/>
    <w:rsid w:val="4D0B13D0"/>
    <w:rsid w:val="4D0C0238"/>
    <w:rsid w:val="4D0C1153"/>
    <w:rsid w:val="4D101801"/>
    <w:rsid w:val="4D1864A0"/>
    <w:rsid w:val="4D1A051A"/>
    <w:rsid w:val="4D20044C"/>
    <w:rsid w:val="4D257E55"/>
    <w:rsid w:val="4D281AE2"/>
    <w:rsid w:val="4D3C2FFA"/>
    <w:rsid w:val="4D3F03F5"/>
    <w:rsid w:val="4D496E49"/>
    <w:rsid w:val="4D577BBD"/>
    <w:rsid w:val="4D5B3C75"/>
    <w:rsid w:val="4D6670E9"/>
    <w:rsid w:val="4D6E154D"/>
    <w:rsid w:val="4D6E5FBC"/>
    <w:rsid w:val="4D727619"/>
    <w:rsid w:val="4D744339"/>
    <w:rsid w:val="4D8435F1"/>
    <w:rsid w:val="4D8B50C7"/>
    <w:rsid w:val="4D992D20"/>
    <w:rsid w:val="4D9D43FF"/>
    <w:rsid w:val="4DA45D71"/>
    <w:rsid w:val="4DAB5E21"/>
    <w:rsid w:val="4DB06134"/>
    <w:rsid w:val="4DB47FA1"/>
    <w:rsid w:val="4DBB68A2"/>
    <w:rsid w:val="4DC00A87"/>
    <w:rsid w:val="4DCC33AD"/>
    <w:rsid w:val="4DD10136"/>
    <w:rsid w:val="4DD3377D"/>
    <w:rsid w:val="4DD43E23"/>
    <w:rsid w:val="4DD467E5"/>
    <w:rsid w:val="4DD61B28"/>
    <w:rsid w:val="4DD631E4"/>
    <w:rsid w:val="4DDB3A5C"/>
    <w:rsid w:val="4DDC5AC1"/>
    <w:rsid w:val="4DE26019"/>
    <w:rsid w:val="4DE267B6"/>
    <w:rsid w:val="4DE44CEE"/>
    <w:rsid w:val="4DE5537D"/>
    <w:rsid w:val="4DF82B13"/>
    <w:rsid w:val="4DF9176F"/>
    <w:rsid w:val="4DFE142A"/>
    <w:rsid w:val="4DFE2A04"/>
    <w:rsid w:val="4E011093"/>
    <w:rsid w:val="4E014D4B"/>
    <w:rsid w:val="4E08758B"/>
    <w:rsid w:val="4E1022E7"/>
    <w:rsid w:val="4E130AB8"/>
    <w:rsid w:val="4E1734EC"/>
    <w:rsid w:val="4E2C224E"/>
    <w:rsid w:val="4E312DEF"/>
    <w:rsid w:val="4E371EEF"/>
    <w:rsid w:val="4E39012D"/>
    <w:rsid w:val="4E3F172E"/>
    <w:rsid w:val="4E424A0C"/>
    <w:rsid w:val="4E473B1C"/>
    <w:rsid w:val="4E493089"/>
    <w:rsid w:val="4E4E4212"/>
    <w:rsid w:val="4E4F799D"/>
    <w:rsid w:val="4E537AB4"/>
    <w:rsid w:val="4E591B3B"/>
    <w:rsid w:val="4E5B4DEE"/>
    <w:rsid w:val="4E612AFE"/>
    <w:rsid w:val="4E717911"/>
    <w:rsid w:val="4E7331C5"/>
    <w:rsid w:val="4E75716D"/>
    <w:rsid w:val="4E7B4092"/>
    <w:rsid w:val="4E803CBC"/>
    <w:rsid w:val="4E837176"/>
    <w:rsid w:val="4E855D5E"/>
    <w:rsid w:val="4E864DE5"/>
    <w:rsid w:val="4E8E7F44"/>
    <w:rsid w:val="4E937F6E"/>
    <w:rsid w:val="4E95285D"/>
    <w:rsid w:val="4EA0416C"/>
    <w:rsid w:val="4EA85537"/>
    <w:rsid w:val="4EA8761A"/>
    <w:rsid w:val="4EAA7D87"/>
    <w:rsid w:val="4EAB44B8"/>
    <w:rsid w:val="4EB47860"/>
    <w:rsid w:val="4EC04F15"/>
    <w:rsid w:val="4EC302E6"/>
    <w:rsid w:val="4ECC1623"/>
    <w:rsid w:val="4ED279D0"/>
    <w:rsid w:val="4ED74561"/>
    <w:rsid w:val="4ED84F48"/>
    <w:rsid w:val="4EDA5F84"/>
    <w:rsid w:val="4EE629CD"/>
    <w:rsid w:val="4EE93867"/>
    <w:rsid w:val="4EF46F57"/>
    <w:rsid w:val="4EF7373A"/>
    <w:rsid w:val="4EF91C53"/>
    <w:rsid w:val="4EFE2F9A"/>
    <w:rsid w:val="4F050218"/>
    <w:rsid w:val="4F0645EA"/>
    <w:rsid w:val="4F0A5B2F"/>
    <w:rsid w:val="4F0B5EB4"/>
    <w:rsid w:val="4F0D349A"/>
    <w:rsid w:val="4F1A5F72"/>
    <w:rsid w:val="4F1B1C67"/>
    <w:rsid w:val="4F254536"/>
    <w:rsid w:val="4F2A597D"/>
    <w:rsid w:val="4F2C3FEA"/>
    <w:rsid w:val="4F32421F"/>
    <w:rsid w:val="4F334FFF"/>
    <w:rsid w:val="4F391A7D"/>
    <w:rsid w:val="4F3B240C"/>
    <w:rsid w:val="4F3E4D04"/>
    <w:rsid w:val="4F3F3CB1"/>
    <w:rsid w:val="4F4A1B46"/>
    <w:rsid w:val="4F513E3B"/>
    <w:rsid w:val="4F5229F0"/>
    <w:rsid w:val="4F5321F6"/>
    <w:rsid w:val="4F5A1A30"/>
    <w:rsid w:val="4F5F31FD"/>
    <w:rsid w:val="4F607EB0"/>
    <w:rsid w:val="4F616CC5"/>
    <w:rsid w:val="4F62661A"/>
    <w:rsid w:val="4F6829C6"/>
    <w:rsid w:val="4F69364A"/>
    <w:rsid w:val="4F6E3FB3"/>
    <w:rsid w:val="4F703A02"/>
    <w:rsid w:val="4F7D417A"/>
    <w:rsid w:val="4F837855"/>
    <w:rsid w:val="4F855AB1"/>
    <w:rsid w:val="4F8734A8"/>
    <w:rsid w:val="4F900695"/>
    <w:rsid w:val="4F923908"/>
    <w:rsid w:val="4F990907"/>
    <w:rsid w:val="4F991A88"/>
    <w:rsid w:val="4FA0647E"/>
    <w:rsid w:val="4FA44529"/>
    <w:rsid w:val="4FA527D5"/>
    <w:rsid w:val="4FB76E7A"/>
    <w:rsid w:val="4FB9123E"/>
    <w:rsid w:val="4FBB05B1"/>
    <w:rsid w:val="4FC67C56"/>
    <w:rsid w:val="4FD70E2C"/>
    <w:rsid w:val="4FD90315"/>
    <w:rsid w:val="4FDA3668"/>
    <w:rsid w:val="4FDB6712"/>
    <w:rsid w:val="4FDC51A2"/>
    <w:rsid w:val="4FE073F7"/>
    <w:rsid w:val="4FE21CD7"/>
    <w:rsid w:val="4FE334FB"/>
    <w:rsid w:val="4FE41A9E"/>
    <w:rsid w:val="4FEE7F3C"/>
    <w:rsid w:val="4FF255F8"/>
    <w:rsid w:val="4FF736ED"/>
    <w:rsid w:val="4FFA329C"/>
    <w:rsid w:val="50114CB4"/>
    <w:rsid w:val="5011669C"/>
    <w:rsid w:val="501320EF"/>
    <w:rsid w:val="501503A5"/>
    <w:rsid w:val="50182CF3"/>
    <w:rsid w:val="50256F73"/>
    <w:rsid w:val="50283A9D"/>
    <w:rsid w:val="502B0C00"/>
    <w:rsid w:val="50302075"/>
    <w:rsid w:val="50386422"/>
    <w:rsid w:val="50430ED4"/>
    <w:rsid w:val="504408AF"/>
    <w:rsid w:val="50461B7A"/>
    <w:rsid w:val="50491890"/>
    <w:rsid w:val="504A4E31"/>
    <w:rsid w:val="504B1A35"/>
    <w:rsid w:val="504C0060"/>
    <w:rsid w:val="505537B6"/>
    <w:rsid w:val="50582E8E"/>
    <w:rsid w:val="505A2863"/>
    <w:rsid w:val="505C2317"/>
    <w:rsid w:val="505D6A9B"/>
    <w:rsid w:val="506670D5"/>
    <w:rsid w:val="5070108F"/>
    <w:rsid w:val="50727572"/>
    <w:rsid w:val="507351DD"/>
    <w:rsid w:val="507B7955"/>
    <w:rsid w:val="50806691"/>
    <w:rsid w:val="50886369"/>
    <w:rsid w:val="50915C43"/>
    <w:rsid w:val="50957845"/>
    <w:rsid w:val="509C2BC6"/>
    <w:rsid w:val="50A14CD5"/>
    <w:rsid w:val="50A168B8"/>
    <w:rsid w:val="50A66E36"/>
    <w:rsid w:val="50AE54F4"/>
    <w:rsid w:val="50B07EA2"/>
    <w:rsid w:val="50B12421"/>
    <w:rsid w:val="50C15A74"/>
    <w:rsid w:val="50C33D9C"/>
    <w:rsid w:val="50C61B92"/>
    <w:rsid w:val="50CD0E1B"/>
    <w:rsid w:val="50CF4B57"/>
    <w:rsid w:val="50E214C3"/>
    <w:rsid w:val="50E36F44"/>
    <w:rsid w:val="50EC6C68"/>
    <w:rsid w:val="50ED6DF6"/>
    <w:rsid w:val="50F77065"/>
    <w:rsid w:val="50F8313C"/>
    <w:rsid w:val="50FD6AED"/>
    <w:rsid w:val="510858EE"/>
    <w:rsid w:val="510C1FAB"/>
    <w:rsid w:val="51293D03"/>
    <w:rsid w:val="512E56DD"/>
    <w:rsid w:val="51383560"/>
    <w:rsid w:val="513E2AD6"/>
    <w:rsid w:val="51434C00"/>
    <w:rsid w:val="51457EE2"/>
    <w:rsid w:val="5148413D"/>
    <w:rsid w:val="514F0432"/>
    <w:rsid w:val="514F53E3"/>
    <w:rsid w:val="51505EB7"/>
    <w:rsid w:val="51524FFA"/>
    <w:rsid w:val="515C7FB6"/>
    <w:rsid w:val="516902C6"/>
    <w:rsid w:val="517348DA"/>
    <w:rsid w:val="51750031"/>
    <w:rsid w:val="51761D51"/>
    <w:rsid w:val="517A210B"/>
    <w:rsid w:val="51805AA0"/>
    <w:rsid w:val="51817869"/>
    <w:rsid w:val="51851057"/>
    <w:rsid w:val="5186281B"/>
    <w:rsid w:val="518C3459"/>
    <w:rsid w:val="51914C70"/>
    <w:rsid w:val="519352EE"/>
    <w:rsid w:val="519601AF"/>
    <w:rsid w:val="519F469A"/>
    <w:rsid w:val="51A351B3"/>
    <w:rsid w:val="51AB1DFB"/>
    <w:rsid w:val="51B64D1E"/>
    <w:rsid w:val="51B76116"/>
    <w:rsid w:val="51BA49DE"/>
    <w:rsid w:val="51CB7140"/>
    <w:rsid w:val="51D43503"/>
    <w:rsid w:val="51D73B3D"/>
    <w:rsid w:val="51D86181"/>
    <w:rsid w:val="51D91B7D"/>
    <w:rsid w:val="51DB2D63"/>
    <w:rsid w:val="51DC16DA"/>
    <w:rsid w:val="51E5660B"/>
    <w:rsid w:val="51E6616F"/>
    <w:rsid w:val="51F200BA"/>
    <w:rsid w:val="51F3572B"/>
    <w:rsid w:val="51F46626"/>
    <w:rsid w:val="51F62CAB"/>
    <w:rsid w:val="51F83761"/>
    <w:rsid w:val="51F87063"/>
    <w:rsid w:val="51FD51F1"/>
    <w:rsid w:val="51FE620B"/>
    <w:rsid w:val="51FF344F"/>
    <w:rsid w:val="51FF74AF"/>
    <w:rsid w:val="52002BF3"/>
    <w:rsid w:val="52024D7C"/>
    <w:rsid w:val="52031EA1"/>
    <w:rsid w:val="52092650"/>
    <w:rsid w:val="520975A3"/>
    <w:rsid w:val="520A3EAC"/>
    <w:rsid w:val="5211790D"/>
    <w:rsid w:val="52160AC6"/>
    <w:rsid w:val="52190481"/>
    <w:rsid w:val="521D0DDA"/>
    <w:rsid w:val="52262597"/>
    <w:rsid w:val="52274C9C"/>
    <w:rsid w:val="523311A8"/>
    <w:rsid w:val="5237450F"/>
    <w:rsid w:val="52435F49"/>
    <w:rsid w:val="524912A2"/>
    <w:rsid w:val="52516452"/>
    <w:rsid w:val="52553FFA"/>
    <w:rsid w:val="525C7BCB"/>
    <w:rsid w:val="52610CBD"/>
    <w:rsid w:val="526649DD"/>
    <w:rsid w:val="52685A58"/>
    <w:rsid w:val="5268636F"/>
    <w:rsid w:val="527A1814"/>
    <w:rsid w:val="52847EFE"/>
    <w:rsid w:val="5286621C"/>
    <w:rsid w:val="528701BC"/>
    <w:rsid w:val="528D4722"/>
    <w:rsid w:val="529D1F06"/>
    <w:rsid w:val="52A061FB"/>
    <w:rsid w:val="52A21947"/>
    <w:rsid w:val="52A526C9"/>
    <w:rsid w:val="52AC3CC5"/>
    <w:rsid w:val="52C070F1"/>
    <w:rsid w:val="52C5466C"/>
    <w:rsid w:val="52CC0FC3"/>
    <w:rsid w:val="52CC7EDD"/>
    <w:rsid w:val="52DA46B9"/>
    <w:rsid w:val="52DB7705"/>
    <w:rsid w:val="52E14CF8"/>
    <w:rsid w:val="52E44AF0"/>
    <w:rsid w:val="52E63BE3"/>
    <w:rsid w:val="52EC1518"/>
    <w:rsid w:val="52F4783A"/>
    <w:rsid w:val="52F9516F"/>
    <w:rsid w:val="52FD06A3"/>
    <w:rsid w:val="530C058A"/>
    <w:rsid w:val="531027C4"/>
    <w:rsid w:val="53164308"/>
    <w:rsid w:val="531A2C30"/>
    <w:rsid w:val="531D6F47"/>
    <w:rsid w:val="53265C0D"/>
    <w:rsid w:val="53273C7B"/>
    <w:rsid w:val="532D6401"/>
    <w:rsid w:val="533A72A2"/>
    <w:rsid w:val="533F1610"/>
    <w:rsid w:val="53441816"/>
    <w:rsid w:val="53477624"/>
    <w:rsid w:val="5349787F"/>
    <w:rsid w:val="534C65BD"/>
    <w:rsid w:val="535169FF"/>
    <w:rsid w:val="535210C7"/>
    <w:rsid w:val="535757C4"/>
    <w:rsid w:val="53592AE8"/>
    <w:rsid w:val="535B3522"/>
    <w:rsid w:val="536C0C67"/>
    <w:rsid w:val="5376236F"/>
    <w:rsid w:val="537B2E08"/>
    <w:rsid w:val="538C42A8"/>
    <w:rsid w:val="53953617"/>
    <w:rsid w:val="539B6289"/>
    <w:rsid w:val="539F0FA7"/>
    <w:rsid w:val="53A302AB"/>
    <w:rsid w:val="53A402F1"/>
    <w:rsid w:val="53A725F4"/>
    <w:rsid w:val="53A82F50"/>
    <w:rsid w:val="53A95633"/>
    <w:rsid w:val="53AD2245"/>
    <w:rsid w:val="53AF3465"/>
    <w:rsid w:val="53B335E8"/>
    <w:rsid w:val="53B91DF0"/>
    <w:rsid w:val="53B95D50"/>
    <w:rsid w:val="53BA3F7C"/>
    <w:rsid w:val="53BF4DB5"/>
    <w:rsid w:val="53C203AC"/>
    <w:rsid w:val="53C57A9F"/>
    <w:rsid w:val="53CC7953"/>
    <w:rsid w:val="53D019EE"/>
    <w:rsid w:val="53D64117"/>
    <w:rsid w:val="53D9419F"/>
    <w:rsid w:val="53E625F8"/>
    <w:rsid w:val="53E66689"/>
    <w:rsid w:val="53E82D7D"/>
    <w:rsid w:val="53E8567A"/>
    <w:rsid w:val="53EE0FE6"/>
    <w:rsid w:val="53F17696"/>
    <w:rsid w:val="53F264FF"/>
    <w:rsid w:val="53F97998"/>
    <w:rsid w:val="5401294C"/>
    <w:rsid w:val="54044563"/>
    <w:rsid w:val="54062E03"/>
    <w:rsid w:val="5408438C"/>
    <w:rsid w:val="54143926"/>
    <w:rsid w:val="541801ED"/>
    <w:rsid w:val="541C2AB9"/>
    <w:rsid w:val="541D59A5"/>
    <w:rsid w:val="541D6F4A"/>
    <w:rsid w:val="54344928"/>
    <w:rsid w:val="543A3C22"/>
    <w:rsid w:val="543C246A"/>
    <w:rsid w:val="543E388B"/>
    <w:rsid w:val="54456B94"/>
    <w:rsid w:val="54500C40"/>
    <w:rsid w:val="54516CE6"/>
    <w:rsid w:val="545952F2"/>
    <w:rsid w:val="545D2E37"/>
    <w:rsid w:val="54604DC0"/>
    <w:rsid w:val="546072CD"/>
    <w:rsid w:val="54652358"/>
    <w:rsid w:val="546B3B6B"/>
    <w:rsid w:val="54724AC2"/>
    <w:rsid w:val="547E17B7"/>
    <w:rsid w:val="547F7730"/>
    <w:rsid w:val="54887D86"/>
    <w:rsid w:val="5491145F"/>
    <w:rsid w:val="54924611"/>
    <w:rsid w:val="54941E05"/>
    <w:rsid w:val="549A0EE1"/>
    <w:rsid w:val="549A3FA5"/>
    <w:rsid w:val="54A116BF"/>
    <w:rsid w:val="54A540EC"/>
    <w:rsid w:val="54AF1D34"/>
    <w:rsid w:val="54B22975"/>
    <w:rsid w:val="54B82CF3"/>
    <w:rsid w:val="54BE652C"/>
    <w:rsid w:val="54C618EB"/>
    <w:rsid w:val="54C644FD"/>
    <w:rsid w:val="54C67EA4"/>
    <w:rsid w:val="54C74119"/>
    <w:rsid w:val="54DB17C3"/>
    <w:rsid w:val="54DE6380"/>
    <w:rsid w:val="54E31D2D"/>
    <w:rsid w:val="54E33B2B"/>
    <w:rsid w:val="54E76767"/>
    <w:rsid w:val="54E81FAC"/>
    <w:rsid w:val="54F1685C"/>
    <w:rsid w:val="54F2423E"/>
    <w:rsid w:val="550347BC"/>
    <w:rsid w:val="55076262"/>
    <w:rsid w:val="550F6992"/>
    <w:rsid w:val="551016E1"/>
    <w:rsid w:val="551816D9"/>
    <w:rsid w:val="551C5DD0"/>
    <w:rsid w:val="552655B8"/>
    <w:rsid w:val="55295947"/>
    <w:rsid w:val="552B32DE"/>
    <w:rsid w:val="55443B70"/>
    <w:rsid w:val="5552711F"/>
    <w:rsid w:val="555418AC"/>
    <w:rsid w:val="556B3FAB"/>
    <w:rsid w:val="556C08C1"/>
    <w:rsid w:val="557220A8"/>
    <w:rsid w:val="55857D35"/>
    <w:rsid w:val="55910872"/>
    <w:rsid w:val="55A22C55"/>
    <w:rsid w:val="55A62303"/>
    <w:rsid w:val="55A64B35"/>
    <w:rsid w:val="55A955F7"/>
    <w:rsid w:val="55AB00F7"/>
    <w:rsid w:val="55AE5B27"/>
    <w:rsid w:val="55B06B81"/>
    <w:rsid w:val="55B10F52"/>
    <w:rsid w:val="55B5054D"/>
    <w:rsid w:val="55C62ED8"/>
    <w:rsid w:val="55CD330A"/>
    <w:rsid w:val="55D47C1F"/>
    <w:rsid w:val="55DB1203"/>
    <w:rsid w:val="55E32A58"/>
    <w:rsid w:val="55E7743D"/>
    <w:rsid w:val="55E811CD"/>
    <w:rsid w:val="55ED318A"/>
    <w:rsid w:val="55EF3955"/>
    <w:rsid w:val="55F80339"/>
    <w:rsid w:val="55F85986"/>
    <w:rsid w:val="56076EFA"/>
    <w:rsid w:val="560E4D7E"/>
    <w:rsid w:val="561034C9"/>
    <w:rsid w:val="56127236"/>
    <w:rsid w:val="56153431"/>
    <w:rsid w:val="561E4055"/>
    <w:rsid w:val="562040D3"/>
    <w:rsid w:val="562353E1"/>
    <w:rsid w:val="56285E23"/>
    <w:rsid w:val="563001AE"/>
    <w:rsid w:val="56321388"/>
    <w:rsid w:val="56342A75"/>
    <w:rsid w:val="56370266"/>
    <w:rsid w:val="56371C9B"/>
    <w:rsid w:val="56385033"/>
    <w:rsid w:val="563D03A5"/>
    <w:rsid w:val="564A1BF3"/>
    <w:rsid w:val="564D46C3"/>
    <w:rsid w:val="564F0037"/>
    <w:rsid w:val="564F5105"/>
    <w:rsid w:val="564F52A9"/>
    <w:rsid w:val="5651591B"/>
    <w:rsid w:val="56520374"/>
    <w:rsid w:val="565402D2"/>
    <w:rsid w:val="56541E44"/>
    <w:rsid w:val="565B3823"/>
    <w:rsid w:val="565E37A7"/>
    <w:rsid w:val="5665084A"/>
    <w:rsid w:val="566F55A8"/>
    <w:rsid w:val="567145C5"/>
    <w:rsid w:val="56731BF7"/>
    <w:rsid w:val="567A5D4E"/>
    <w:rsid w:val="567D458F"/>
    <w:rsid w:val="56805144"/>
    <w:rsid w:val="5683792A"/>
    <w:rsid w:val="56846C54"/>
    <w:rsid w:val="568F5E34"/>
    <w:rsid w:val="56901B31"/>
    <w:rsid w:val="56A6050E"/>
    <w:rsid w:val="56A73725"/>
    <w:rsid w:val="56AA4250"/>
    <w:rsid w:val="56B00CC9"/>
    <w:rsid w:val="56C20B40"/>
    <w:rsid w:val="56CE175F"/>
    <w:rsid w:val="56CF5359"/>
    <w:rsid w:val="56D56ACC"/>
    <w:rsid w:val="56DA3A73"/>
    <w:rsid w:val="56DA737F"/>
    <w:rsid w:val="56E5391B"/>
    <w:rsid w:val="56E57864"/>
    <w:rsid w:val="56E627D4"/>
    <w:rsid w:val="56EA21B0"/>
    <w:rsid w:val="56EB2A58"/>
    <w:rsid w:val="56F00BE6"/>
    <w:rsid w:val="56F02A71"/>
    <w:rsid w:val="56F161FE"/>
    <w:rsid w:val="56F37C1B"/>
    <w:rsid w:val="56FD22B9"/>
    <w:rsid w:val="5703527F"/>
    <w:rsid w:val="57042084"/>
    <w:rsid w:val="57084D7E"/>
    <w:rsid w:val="571210D0"/>
    <w:rsid w:val="57171972"/>
    <w:rsid w:val="571915F4"/>
    <w:rsid w:val="57194EF2"/>
    <w:rsid w:val="571951BF"/>
    <w:rsid w:val="571F3EC7"/>
    <w:rsid w:val="572047E8"/>
    <w:rsid w:val="57277ADA"/>
    <w:rsid w:val="572F49EB"/>
    <w:rsid w:val="573B5842"/>
    <w:rsid w:val="5740108C"/>
    <w:rsid w:val="57424156"/>
    <w:rsid w:val="57432925"/>
    <w:rsid w:val="574F7479"/>
    <w:rsid w:val="575128AD"/>
    <w:rsid w:val="57546B43"/>
    <w:rsid w:val="5758439C"/>
    <w:rsid w:val="575B3360"/>
    <w:rsid w:val="57647887"/>
    <w:rsid w:val="57652E09"/>
    <w:rsid w:val="576616F1"/>
    <w:rsid w:val="57677173"/>
    <w:rsid w:val="57726BB8"/>
    <w:rsid w:val="5776406D"/>
    <w:rsid w:val="5786081B"/>
    <w:rsid w:val="578A4AA1"/>
    <w:rsid w:val="578C08E4"/>
    <w:rsid w:val="57971EC0"/>
    <w:rsid w:val="579E36EE"/>
    <w:rsid w:val="579F5618"/>
    <w:rsid w:val="57A14FCC"/>
    <w:rsid w:val="57A20062"/>
    <w:rsid w:val="57A70BB8"/>
    <w:rsid w:val="57AF646E"/>
    <w:rsid w:val="57B95063"/>
    <w:rsid w:val="57C454AF"/>
    <w:rsid w:val="57C465C9"/>
    <w:rsid w:val="57C92375"/>
    <w:rsid w:val="57CC5560"/>
    <w:rsid w:val="57D9385E"/>
    <w:rsid w:val="57DF64FE"/>
    <w:rsid w:val="57E367A8"/>
    <w:rsid w:val="57EB5038"/>
    <w:rsid w:val="57F87594"/>
    <w:rsid w:val="5800378F"/>
    <w:rsid w:val="580328B6"/>
    <w:rsid w:val="5804771B"/>
    <w:rsid w:val="580759F7"/>
    <w:rsid w:val="580E2437"/>
    <w:rsid w:val="58155812"/>
    <w:rsid w:val="58185265"/>
    <w:rsid w:val="5819050A"/>
    <w:rsid w:val="581B6E15"/>
    <w:rsid w:val="581D2677"/>
    <w:rsid w:val="581F248D"/>
    <w:rsid w:val="58215D01"/>
    <w:rsid w:val="5828506E"/>
    <w:rsid w:val="582B3573"/>
    <w:rsid w:val="583273A6"/>
    <w:rsid w:val="58355A41"/>
    <w:rsid w:val="58372DA6"/>
    <w:rsid w:val="583A20B6"/>
    <w:rsid w:val="583A60FA"/>
    <w:rsid w:val="583D75B7"/>
    <w:rsid w:val="584026D9"/>
    <w:rsid w:val="58465232"/>
    <w:rsid w:val="58467AFB"/>
    <w:rsid w:val="58492FDD"/>
    <w:rsid w:val="585A5EDC"/>
    <w:rsid w:val="5862039F"/>
    <w:rsid w:val="58645403"/>
    <w:rsid w:val="586C7A91"/>
    <w:rsid w:val="58770562"/>
    <w:rsid w:val="58785D38"/>
    <w:rsid w:val="587C3A82"/>
    <w:rsid w:val="58804AD2"/>
    <w:rsid w:val="588E5913"/>
    <w:rsid w:val="58920A58"/>
    <w:rsid w:val="58975974"/>
    <w:rsid w:val="58976922"/>
    <w:rsid w:val="589A10C5"/>
    <w:rsid w:val="589A5044"/>
    <w:rsid w:val="589D2E86"/>
    <w:rsid w:val="58A73B44"/>
    <w:rsid w:val="58A910B2"/>
    <w:rsid w:val="58AB7090"/>
    <w:rsid w:val="58AF047F"/>
    <w:rsid w:val="58B941DD"/>
    <w:rsid w:val="58BB20D6"/>
    <w:rsid w:val="58C16652"/>
    <w:rsid w:val="58CA1A32"/>
    <w:rsid w:val="58CE7B52"/>
    <w:rsid w:val="58D03079"/>
    <w:rsid w:val="58D14891"/>
    <w:rsid w:val="58D268EB"/>
    <w:rsid w:val="58D544A6"/>
    <w:rsid w:val="58E303C8"/>
    <w:rsid w:val="58EC2C12"/>
    <w:rsid w:val="58EC650A"/>
    <w:rsid w:val="5901013B"/>
    <w:rsid w:val="59036372"/>
    <w:rsid w:val="590D7398"/>
    <w:rsid w:val="59122A32"/>
    <w:rsid w:val="5919772C"/>
    <w:rsid w:val="59205D15"/>
    <w:rsid w:val="59216AF5"/>
    <w:rsid w:val="59222CCC"/>
    <w:rsid w:val="59287CE3"/>
    <w:rsid w:val="59321B54"/>
    <w:rsid w:val="593C5761"/>
    <w:rsid w:val="594E37DA"/>
    <w:rsid w:val="59524BC7"/>
    <w:rsid w:val="59525273"/>
    <w:rsid w:val="5953642C"/>
    <w:rsid w:val="595B2FAD"/>
    <w:rsid w:val="595D004D"/>
    <w:rsid w:val="595E71A1"/>
    <w:rsid w:val="596127B1"/>
    <w:rsid w:val="59696E36"/>
    <w:rsid w:val="596E0631"/>
    <w:rsid w:val="59715BAB"/>
    <w:rsid w:val="59740F10"/>
    <w:rsid w:val="597777F1"/>
    <w:rsid w:val="5978037B"/>
    <w:rsid w:val="597D7761"/>
    <w:rsid w:val="598526FE"/>
    <w:rsid w:val="59877692"/>
    <w:rsid w:val="59901888"/>
    <w:rsid w:val="59934D9A"/>
    <w:rsid w:val="59A21FF3"/>
    <w:rsid w:val="59A35838"/>
    <w:rsid w:val="59B105F9"/>
    <w:rsid w:val="59B124E8"/>
    <w:rsid w:val="59B14AC2"/>
    <w:rsid w:val="59B428E3"/>
    <w:rsid w:val="59B80C41"/>
    <w:rsid w:val="59B84726"/>
    <w:rsid w:val="59B8741E"/>
    <w:rsid w:val="59BC0183"/>
    <w:rsid w:val="59BE00EC"/>
    <w:rsid w:val="59C42FF5"/>
    <w:rsid w:val="59C92F7E"/>
    <w:rsid w:val="59D32DD6"/>
    <w:rsid w:val="59D64C95"/>
    <w:rsid w:val="59EC406F"/>
    <w:rsid w:val="59F30F65"/>
    <w:rsid w:val="59F429EA"/>
    <w:rsid w:val="59FE3524"/>
    <w:rsid w:val="5A044C57"/>
    <w:rsid w:val="5A056151"/>
    <w:rsid w:val="5A10719A"/>
    <w:rsid w:val="5A112E78"/>
    <w:rsid w:val="5A1545D8"/>
    <w:rsid w:val="5A18171C"/>
    <w:rsid w:val="5A20715D"/>
    <w:rsid w:val="5A3263C3"/>
    <w:rsid w:val="5A3571E2"/>
    <w:rsid w:val="5A3A3539"/>
    <w:rsid w:val="5A3D03D0"/>
    <w:rsid w:val="5A3F79C1"/>
    <w:rsid w:val="5A44578C"/>
    <w:rsid w:val="5A44703B"/>
    <w:rsid w:val="5A4C4256"/>
    <w:rsid w:val="5A5A3A15"/>
    <w:rsid w:val="5A5F4741"/>
    <w:rsid w:val="5A696D54"/>
    <w:rsid w:val="5A6D6537"/>
    <w:rsid w:val="5A750185"/>
    <w:rsid w:val="5A8033DA"/>
    <w:rsid w:val="5A860556"/>
    <w:rsid w:val="5A886C60"/>
    <w:rsid w:val="5A8A0A8C"/>
    <w:rsid w:val="5A8B6F17"/>
    <w:rsid w:val="5A8C47A9"/>
    <w:rsid w:val="5A9444DC"/>
    <w:rsid w:val="5A9F35AC"/>
    <w:rsid w:val="5AA23833"/>
    <w:rsid w:val="5AA321D0"/>
    <w:rsid w:val="5AA657FD"/>
    <w:rsid w:val="5AA9122C"/>
    <w:rsid w:val="5AB71AFC"/>
    <w:rsid w:val="5AC522AF"/>
    <w:rsid w:val="5AC82594"/>
    <w:rsid w:val="5AC96D73"/>
    <w:rsid w:val="5AD13A19"/>
    <w:rsid w:val="5AD44E7B"/>
    <w:rsid w:val="5AE00030"/>
    <w:rsid w:val="5AE85528"/>
    <w:rsid w:val="5AF002B6"/>
    <w:rsid w:val="5AFE620C"/>
    <w:rsid w:val="5B033BB0"/>
    <w:rsid w:val="5B0404C2"/>
    <w:rsid w:val="5B091A41"/>
    <w:rsid w:val="5B0C4337"/>
    <w:rsid w:val="5B0E7B48"/>
    <w:rsid w:val="5B161605"/>
    <w:rsid w:val="5B1D0093"/>
    <w:rsid w:val="5B1F406E"/>
    <w:rsid w:val="5B284B59"/>
    <w:rsid w:val="5B383F07"/>
    <w:rsid w:val="5B3D0C97"/>
    <w:rsid w:val="5B40390D"/>
    <w:rsid w:val="5B4313E1"/>
    <w:rsid w:val="5B447486"/>
    <w:rsid w:val="5B4B727A"/>
    <w:rsid w:val="5B545D07"/>
    <w:rsid w:val="5B58435B"/>
    <w:rsid w:val="5B5E1608"/>
    <w:rsid w:val="5B6A74FF"/>
    <w:rsid w:val="5B6B6089"/>
    <w:rsid w:val="5B842B3F"/>
    <w:rsid w:val="5B8A13AC"/>
    <w:rsid w:val="5B8F0DB9"/>
    <w:rsid w:val="5B9544F9"/>
    <w:rsid w:val="5B9D6E6F"/>
    <w:rsid w:val="5BA035A4"/>
    <w:rsid w:val="5BA43657"/>
    <w:rsid w:val="5BAA57AE"/>
    <w:rsid w:val="5BAC6AF2"/>
    <w:rsid w:val="5BB1497F"/>
    <w:rsid w:val="5BB362E2"/>
    <w:rsid w:val="5BBF0532"/>
    <w:rsid w:val="5BC327F7"/>
    <w:rsid w:val="5BDC0196"/>
    <w:rsid w:val="5BDE3023"/>
    <w:rsid w:val="5BDF2952"/>
    <w:rsid w:val="5BE24F7F"/>
    <w:rsid w:val="5BE6730A"/>
    <w:rsid w:val="5BE932AB"/>
    <w:rsid w:val="5BEF3024"/>
    <w:rsid w:val="5BF1372D"/>
    <w:rsid w:val="5BF75505"/>
    <w:rsid w:val="5BFB088D"/>
    <w:rsid w:val="5BFB6BF7"/>
    <w:rsid w:val="5BFE0CD6"/>
    <w:rsid w:val="5C024696"/>
    <w:rsid w:val="5C1147CD"/>
    <w:rsid w:val="5C1757FC"/>
    <w:rsid w:val="5C1C2866"/>
    <w:rsid w:val="5C253F6B"/>
    <w:rsid w:val="5C2A45C1"/>
    <w:rsid w:val="5C30393E"/>
    <w:rsid w:val="5C32140E"/>
    <w:rsid w:val="5C391FDF"/>
    <w:rsid w:val="5C3D76D0"/>
    <w:rsid w:val="5C437E1D"/>
    <w:rsid w:val="5C440968"/>
    <w:rsid w:val="5C481FBA"/>
    <w:rsid w:val="5C495395"/>
    <w:rsid w:val="5C4F5402"/>
    <w:rsid w:val="5C50731E"/>
    <w:rsid w:val="5C682E3E"/>
    <w:rsid w:val="5C747E9A"/>
    <w:rsid w:val="5C7C2BC4"/>
    <w:rsid w:val="5C7C7CF5"/>
    <w:rsid w:val="5C7E282E"/>
    <w:rsid w:val="5C846138"/>
    <w:rsid w:val="5C974816"/>
    <w:rsid w:val="5CA609F3"/>
    <w:rsid w:val="5CA87E41"/>
    <w:rsid w:val="5CAB2EDC"/>
    <w:rsid w:val="5CB537EB"/>
    <w:rsid w:val="5CB65560"/>
    <w:rsid w:val="5CBA4B99"/>
    <w:rsid w:val="5CBF5025"/>
    <w:rsid w:val="5CC04FEB"/>
    <w:rsid w:val="5CC32302"/>
    <w:rsid w:val="5CC36EC2"/>
    <w:rsid w:val="5CC70CE8"/>
    <w:rsid w:val="5CC877AE"/>
    <w:rsid w:val="5CD92809"/>
    <w:rsid w:val="5CDB71E4"/>
    <w:rsid w:val="5CDF0E3E"/>
    <w:rsid w:val="5CE60799"/>
    <w:rsid w:val="5D072BB4"/>
    <w:rsid w:val="5D0C3609"/>
    <w:rsid w:val="5D11056D"/>
    <w:rsid w:val="5D115596"/>
    <w:rsid w:val="5D161050"/>
    <w:rsid w:val="5D26635F"/>
    <w:rsid w:val="5D2779C6"/>
    <w:rsid w:val="5D2E1720"/>
    <w:rsid w:val="5D3944D1"/>
    <w:rsid w:val="5D3E7DBD"/>
    <w:rsid w:val="5D4253F4"/>
    <w:rsid w:val="5D451556"/>
    <w:rsid w:val="5D462CF8"/>
    <w:rsid w:val="5D4D7795"/>
    <w:rsid w:val="5D4E4B44"/>
    <w:rsid w:val="5D53065C"/>
    <w:rsid w:val="5D530FF7"/>
    <w:rsid w:val="5D5A3336"/>
    <w:rsid w:val="5D6425D2"/>
    <w:rsid w:val="5D6452F7"/>
    <w:rsid w:val="5D6B7CDE"/>
    <w:rsid w:val="5D7740E8"/>
    <w:rsid w:val="5D795907"/>
    <w:rsid w:val="5D7B0E7F"/>
    <w:rsid w:val="5D7E5694"/>
    <w:rsid w:val="5D810FF7"/>
    <w:rsid w:val="5D814E6D"/>
    <w:rsid w:val="5D816471"/>
    <w:rsid w:val="5D8920A2"/>
    <w:rsid w:val="5D8E0386"/>
    <w:rsid w:val="5D9675FD"/>
    <w:rsid w:val="5D995A78"/>
    <w:rsid w:val="5D9A75DC"/>
    <w:rsid w:val="5D9D0E6F"/>
    <w:rsid w:val="5DA04D51"/>
    <w:rsid w:val="5DA33137"/>
    <w:rsid w:val="5DA5766C"/>
    <w:rsid w:val="5DAD61BB"/>
    <w:rsid w:val="5DB1733E"/>
    <w:rsid w:val="5DB674F6"/>
    <w:rsid w:val="5DB67F1B"/>
    <w:rsid w:val="5DB73FFF"/>
    <w:rsid w:val="5DC93F92"/>
    <w:rsid w:val="5DCF182C"/>
    <w:rsid w:val="5DD6668A"/>
    <w:rsid w:val="5DD74B56"/>
    <w:rsid w:val="5DEC6D36"/>
    <w:rsid w:val="5DF1448D"/>
    <w:rsid w:val="5DFC7935"/>
    <w:rsid w:val="5DFD4E5C"/>
    <w:rsid w:val="5E0547FF"/>
    <w:rsid w:val="5E083FE7"/>
    <w:rsid w:val="5E0842EA"/>
    <w:rsid w:val="5E093869"/>
    <w:rsid w:val="5E0D4FBB"/>
    <w:rsid w:val="5E150CEE"/>
    <w:rsid w:val="5E18788C"/>
    <w:rsid w:val="5E1C016A"/>
    <w:rsid w:val="5E202F51"/>
    <w:rsid w:val="5E22552A"/>
    <w:rsid w:val="5E2260F1"/>
    <w:rsid w:val="5E270EA3"/>
    <w:rsid w:val="5E345332"/>
    <w:rsid w:val="5E383F5E"/>
    <w:rsid w:val="5E3C50FA"/>
    <w:rsid w:val="5E3D5852"/>
    <w:rsid w:val="5E454117"/>
    <w:rsid w:val="5E4857BC"/>
    <w:rsid w:val="5E514915"/>
    <w:rsid w:val="5E59028F"/>
    <w:rsid w:val="5E5A49F6"/>
    <w:rsid w:val="5E635D67"/>
    <w:rsid w:val="5E6B666F"/>
    <w:rsid w:val="5E7B08F5"/>
    <w:rsid w:val="5E7D0A33"/>
    <w:rsid w:val="5E8028B4"/>
    <w:rsid w:val="5E821118"/>
    <w:rsid w:val="5E8536D5"/>
    <w:rsid w:val="5E8822EE"/>
    <w:rsid w:val="5E8C712C"/>
    <w:rsid w:val="5E8E46E1"/>
    <w:rsid w:val="5E930183"/>
    <w:rsid w:val="5E9B407C"/>
    <w:rsid w:val="5E9E29F0"/>
    <w:rsid w:val="5E9E7A3A"/>
    <w:rsid w:val="5E9E7BFB"/>
    <w:rsid w:val="5EA126C0"/>
    <w:rsid w:val="5EA13F3A"/>
    <w:rsid w:val="5EBD6B83"/>
    <w:rsid w:val="5EC24B91"/>
    <w:rsid w:val="5EC85C70"/>
    <w:rsid w:val="5EC91230"/>
    <w:rsid w:val="5EC95DD6"/>
    <w:rsid w:val="5ECD4BBF"/>
    <w:rsid w:val="5ED23B60"/>
    <w:rsid w:val="5ED6145E"/>
    <w:rsid w:val="5ED96DF4"/>
    <w:rsid w:val="5EDC6043"/>
    <w:rsid w:val="5EE00B6F"/>
    <w:rsid w:val="5EE20E39"/>
    <w:rsid w:val="5EE44175"/>
    <w:rsid w:val="5EF12152"/>
    <w:rsid w:val="5EF2083D"/>
    <w:rsid w:val="5EF30C44"/>
    <w:rsid w:val="5EF32DDD"/>
    <w:rsid w:val="5EF77B24"/>
    <w:rsid w:val="5F092AAF"/>
    <w:rsid w:val="5F1064EC"/>
    <w:rsid w:val="5F1D7F0A"/>
    <w:rsid w:val="5F231F2A"/>
    <w:rsid w:val="5F2B6120"/>
    <w:rsid w:val="5F2C061F"/>
    <w:rsid w:val="5F2E43FC"/>
    <w:rsid w:val="5F2F3CBE"/>
    <w:rsid w:val="5F304919"/>
    <w:rsid w:val="5F334203"/>
    <w:rsid w:val="5F36472C"/>
    <w:rsid w:val="5F40461D"/>
    <w:rsid w:val="5F414CF6"/>
    <w:rsid w:val="5F4203D3"/>
    <w:rsid w:val="5F4279AA"/>
    <w:rsid w:val="5F497CFB"/>
    <w:rsid w:val="5F4C3885"/>
    <w:rsid w:val="5F4C5A22"/>
    <w:rsid w:val="5F5F3BCD"/>
    <w:rsid w:val="5F66289A"/>
    <w:rsid w:val="5F7363E4"/>
    <w:rsid w:val="5F7709E7"/>
    <w:rsid w:val="5F77725D"/>
    <w:rsid w:val="5F82277D"/>
    <w:rsid w:val="5F8D04FE"/>
    <w:rsid w:val="5F8E7A52"/>
    <w:rsid w:val="5F987ED3"/>
    <w:rsid w:val="5F9A058D"/>
    <w:rsid w:val="5F9A3865"/>
    <w:rsid w:val="5F9E1293"/>
    <w:rsid w:val="5FA46FE1"/>
    <w:rsid w:val="5FAA5F8D"/>
    <w:rsid w:val="5FAE6C03"/>
    <w:rsid w:val="5FB46214"/>
    <w:rsid w:val="5FB53225"/>
    <w:rsid w:val="5FB75393"/>
    <w:rsid w:val="5FC10CC0"/>
    <w:rsid w:val="5FC37AAD"/>
    <w:rsid w:val="5FCB670C"/>
    <w:rsid w:val="5FD83F8F"/>
    <w:rsid w:val="5FE06BFB"/>
    <w:rsid w:val="5FE51316"/>
    <w:rsid w:val="5FE92C25"/>
    <w:rsid w:val="5FF207C5"/>
    <w:rsid w:val="5FF56D99"/>
    <w:rsid w:val="5FFE499F"/>
    <w:rsid w:val="600E3311"/>
    <w:rsid w:val="600F04D7"/>
    <w:rsid w:val="60123323"/>
    <w:rsid w:val="601716C4"/>
    <w:rsid w:val="601F3494"/>
    <w:rsid w:val="60224828"/>
    <w:rsid w:val="602770C2"/>
    <w:rsid w:val="602D5393"/>
    <w:rsid w:val="6030115A"/>
    <w:rsid w:val="6031005A"/>
    <w:rsid w:val="60310561"/>
    <w:rsid w:val="60367B11"/>
    <w:rsid w:val="6039376E"/>
    <w:rsid w:val="603C7AEC"/>
    <w:rsid w:val="604935FE"/>
    <w:rsid w:val="604B3BC8"/>
    <w:rsid w:val="60534F8F"/>
    <w:rsid w:val="60630558"/>
    <w:rsid w:val="6063283F"/>
    <w:rsid w:val="60673E0A"/>
    <w:rsid w:val="60686FDE"/>
    <w:rsid w:val="607268D2"/>
    <w:rsid w:val="60763FED"/>
    <w:rsid w:val="607B280B"/>
    <w:rsid w:val="608267E5"/>
    <w:rsid w:val="60881351"/>
    <w:rsid w:val="608969B8"/>
    <w:rsid w:val="608F42F4"/>
    <w:rsid w:val="609A6AEB"/>
    <w:rsid w:val="609D3814"/>
    <w:rsid w:val="609F2831"/>
    <w:rsid w:val="60A22D66"/>
    <w:rsid w:val="60A40B89"/>
    <w:rsid w:val="60A86821"/>
    <w:rsid w:val="60B05E55"/>
    <w:rsid w:val="60B257A8"/>
    <w:rsid w:val="60BA6C26"/>
    <w:rsid w:val="60BC0FB0"/>
    <w:rsid w:val="60C70CB9"/>
    <w:rsid w:val="60CF1A04"/>
    <w:rsid w:val="60D2158C"/>
    <w:rsid w:val="60D6700A"/>
    <w:rsid w:val="60D92045"/>
    <w:rsid w:val="60DB3955"/>
    <w:rsid w:val="60DD2762"/>
    <w:rsid w:val="60DD2F71"/>
    <w:rsid w:val="60E02811"/>
    <w:rsid w:val="60E5074E"/>
    <w:rsid w:val="60EA2DCC"/>
    <w:rsid w:val="61007636"/>
    <w:rsid w:val="61050616"/>
    <w:rsid w:val="610F074B"/>
    <w:rsid w:val="611565D4"/>
    <w:rsid w:val="611E3700"/>
    <w:rsid w:val="61214291"/>
    <w:rsid w:val="61263BE2"/>
    <w:rsid w:val="6136238C"/>
    <w:rsid w:val="6137458B"/>
    <w:rsid w:val="613A68C8"/>
    <w:rsid w:val="613B6323"/>
    <w:rsid w:val="613C3CD5"/>
    <w:rsid w:val="61425D8A"/>
    <w:rsid w:val="61433921"/>
    <w:rsid w:val="614474A3"/>
    <w:rsid w:val="614A50BD"/>
    <w:rsid w:val="614E00E3"/>
    <w:rsid w:val="61582FBE"/>
    <w:rsid w:val="615A6AA4"/>
    <w:rsid w:val="61603CEC"/>
    <w:rsid w:val="61685076"/>
    <w:rsid w:val="616D47FF"/>
    <w:rsid w:val="616E40B2"/>
    <w:rsid w:val="61717177"/>
    <w:rsid w:val="61743C9F"/>
    <w:rsid w:val="617A386A"/>
    <w:rsid w:val="617C77E4"/>
    <w:rsid w:val="61857CFA"/>
    <w:rsid w:val="6187474B"/>
    <w:rsid w:val="618E51A3"/>
    <w:rsid w:val="6191793A"/>
    <w:rsid w:val="61A03F5C"/>
    <w:rsid w:val="61A9350C"/>
    <w:rsid w:val="61B220D5"/>
    <w:rsid w:val="61B73E03"/>
    <w:rsid w:val="61B74F28"/>
    <w:rsid w:val="61B970E2"/>
    <w:rsid w:val="61C74D86"/>
    <w:rsid w:val="61CC250C"/>
    <w:rsid w:val="61CE4065"/>
    <w:rsid w:val="61E22CE0"/>
    <w:rsid w:val="61E31B61"/>
    <w:rsid w:val="61E57BA1"/>
    <w:rsid w:val="61E758E3"/>
    <w:rsid w:val="61ED0836"/>
    <w:rsid w:val="61EF0A3D"/>
    <w:rsid w:val="61F46086"/>
    <w:rsid w:val="61FE17E1"/>
    <w:rsid w:val="62085EEF"/>
    <w:rsid w:val="620E3588"/>
    <w:rsid w:val="6210544E"/>
    <w:rsid w:val="62155193"/>
    <w:rsid w:val="62160880"/>
    <w:rsid w:val="621A23FB"/>
    <w:rsid w:val="621F04A2"/>
    <w:rsid w:val="62291A8A"/>
    <w:rsid w:val="62354586"/>
    <w:rsid w:val="623F282C"/>
    <w:rsid w:val="62437102"/>
    <w:rsid w:val="624501AF"/>
    <w:rsid w:val="62552339"/>
    <w:rsid w:val="625C1E33"/>
    <w:rsid w:val="625F2298"/>
    <w:rsid w:val="626663B4"/>
    <w:rsid w:val="62770B49"/>
    <w:rsid w:val="62770EF3"/>
    <w:rsid w:val="627D6752"/>
    <w:rsid w:val="627D6DB5"/>
    <w:rsid w:val="627F4133"/>
    <w:rsid w:val="62855CC4"/>
    <w:rsid w:val="628C137F"/>
    <w:rsid w:val="628D5668"/>
    <w:rsid w:val="62920FDA"/>
    <w:rsid w:val="629340E0"/>
    <w:rsid w:val="6295658B"/>
    <w:rsid w:val="629806C4"/>
    <w:rsid w:val="62A00006"/>
    <w:rsid w:val="62A123C5"/>
    <w:rsid w:val="62A87F6A"/>
    <w:rsid w:val="62AB0B7F"/>
    <w:rsid w:val="62AC7304"/>
    <w:rsid w:val="62AD7B66"/>
    <w:rsid w:val="62B00398"/>
    <w:rsid w:val="62B63A7D"/>
    <w:rsid w:val="62BA189D"/>
    <w:rsid w:val="62BF392A"/>
    <w:rsid w:val="62BF58A5"/>
    <w:rsid w:val="62C46487"/>
    <w:rsid w:val="62C51AE4"/>
    <w:rsid w:val="62DA6E9D"/>
    <w:rsid w:val="62DC3B11"/>
    <w:rsid w:val="62E205AB"/>
    <w:rsid w:val="62E275A5"/>
    <w:rsid w:val="62E31C80"/>
    <w:rsid w:val="62E46660"/>
    <w:rsid w:val="62F83939"/>
    <w:rsid w:val="62F90B36"/>
    <w:rsid w:val="6307245E"/>
    <w:rsid w:val="630C1F0D"/>
    <w:rsid w:val="630C6A8F"/>
    <w:rsid w:val="63121228"/>
    <w:rsid w:val="63147749"/>
    <w:rsid w:val="63154A61"/>
    <w:rsid w:val="63196CA2"/>
    <w:rsid w:val="631F0E9D"/>
    <w:rsid w:val="63327E87"/>
    <w:rsid w:val="6335698F"/>
    <w:rsid w:val="633B71D8"/>
    <w:rsid w:val="633F2F0C"/>
    <w:rsid w:val="6343643C"/>
    <w:rsid w:val="63475E24"/>
    <w:rsid w:val="63511B63"/>
    <w:rsid w:val="6353194C"/>
    <w:rsid w:val="636C686D"/>
    <w:rsid w:val="636D204A"/>
    <w:rsid w:val="63762714"/>
    <w:rsid w:val="6377613F"/>
    <w:rsid w:val="637A0163"/>
    <w:rsid w:val="6380278A"/>
    <w:rsid w:val="63837D48"/>
    <w:rsid w:val="63956F9B"/>
    <w:rsid w:val="63A1232F"/>
    <w:rsid w:val="63A65721"/>
    <w:rsid w:val="63A72273"/>
    <w:rsid w:val="63AB58ED"/>
    <w:rsid w:val="63C15F43"/>
    <w:rsid w:val="63C20F70"/>
    <w:rsid w:val="63C35712"/>
    <w:rsid w:val="63C53719"/>
    <w:rsid w:val="63C758F6"/>
    <w:rsid w:val="63C90245"/>
    <w:rsid w:val="63C9149B"/>
    <w:rsid w:val="63CC5313"/>
    <w:rsid w:val="63D2713B"/>
    <w:rsid w:val="63D32C33"/>
    <w:rsid w:val="63D74798"/>
    <w:rsid w:val="63DE1B0F"/>
    <w:rsid w:val="63E663F3"/>
    <w:rsid w:val="63EC04B4"/>
    <w:rsid w:val="63EE22C4"/>
    <w:rsid w:val="63EF0BB8"/>
    <w:rsid w:val="63EF40C8"/>
    <w:rsid w:val="63F41619"/>
    <w:rsid w:val="63F41B99"/>
    <w:rsid w:val="63F4318A"/>
    <w:rsid w:val="63F652EE"/>
    <w:rsid w:val="63FC0F62"/>
    <w:rsid w:val="63FE06CA"/>
    <w:rsid w:val="64004830"/>
    <w:rsid w:val="64040A18"/>
    <w:rsid w:val="640411CB"/>
    <w:rsid w:val="640D61F8"/>
    <w:rsid w:val="6410352F"/>
    <w:rsid w:val="641F4AB8"/>
    <w:rsid w:val="642541C1"/>
    <w:rsid w:val="642B6556"/>
    <w:rsid w:val="64355D49"/>
    <w:rsid w:val="64361646"/>
    <w:rsid w:val="6437675A"/>
    <w:rsid w:val="643A319D"/>
    <w:rsid w:val="643C18F4"/>
    <w:rsid w:val="643F5128"/>
    <w:rsid w:val="64460C50"/>
    <w:rsid w:val="646054A9"/>
    <w:rsid w:val="64635AD0"/>
    <w:rsid w:val="646E4E4D"/>
    <w:rsid w:val="64796AAF"/>
    <w:rsid w:val="647A4BC0"/>
    <w:rsid w:val="6480432B"/>
    <w:rsid w:val="649007BF"/>
    <w:rsid w:val="649843B6"/>
    <w:rsid w:val="64984BE0"/>
    <w:rsid w:val="64995F4F"/>
    <w:rsid w:val="649D011F"/>
    <w:rsid w:val="64A049A6"/>
    <w:rsid w:val="64A412EC"/>
    <w:rsid w:val="64A835C5"/>
    <w:rsid w:val="64A93387"/>
    <w:rsid w:val="64AE1AB1"/>
    <w:rsid w:val="64AF5EF8"/>
    <w:rsid w:val="64B5357D"/>
    <w:rsid w:val="64B670D0"/>
    <w:rsid w:val="64B87BF3"/>
    <w:rsid w:val="64BA452C"/>
    <w:rsid w:val="64BC61C4"/>
    <w:rsid w:val="64C5276E"/>
    <w:rsid w:val="64C61A89"/>
    <w:rsid w:val="64CC7467"/>
    <w:rsid w:val="64D07A24"/>
    <w:rsid w:val="64D5087B"/>
    <w:rsid w:val="64EF7B44"/>
    <w:rsid w:val="64F227C4"/>
    <w:rsid w:val="65006A77"/>
    <w:rsid w:val="65021C45"/>
    <w:rsid w:val="652B39C4"/>
    <w:rsid w:val="652E2989"/>
    <w:rsid w:val="65362175"/>
    <w:rsid w:val="65406DE6"/>
    <w:rsid w:val="654B053A"/>
    <w:rsid w:val="65504868"/>
    <w:rsid w:val="655079A9"/>
    <w:rsid w:val="655318B5"/>
    <w:rsid w:val="65546BF8"/>
    <w:rsid w:val="655A1E82"/>
    <w:rsid w:val="655D603E"/>
    <w:rsid w:val="655F374D"/>
    <w:rsid w:val="65623C73"/>
    <w:rsid w:val="657613D4"/>
    <w:rsid w:val="657E642D"/>
    <w:rsid w:val="657F41F1"/>
    <w:rsid w:val="65874F4B"/>
    <w:rsid w:val="65946E04"/>
    <w:rsid w:val="6599446D"/>
    <w:rsid w:val="659D5934"/>
    <w:rsid w:val="65A52890"/>
    <w:rsid w:val="65A80FEC"/>
    <w:rsid w:val="65A93738"/>
    <w:rsid w:val="65AB3788"/>
    <w:rsid w:val="65AE55CC"/>
    <w:rsid w:val="65B050D4"/>
    <w:rsid w:val="65B85423"/>
    <w:rsid w:val="65C20C47"/>
    <w:rsid w:val="65C210A1"/>
    <w:rsid w:val="65C36F5B"/>
    <w:rsid w:val="65CA0C71"/>
    <w:rsid w:val="65CE419F"/>
    <w:rsid w:val="65D74B17"/>
    <w:rsid w:val="65EA3929"/>
    <w:rsid w:val="65EC778B"/>
    <w:rsid w:val="65EF105A"/>
    <w:rsid w:val="66027BC7"/>
    <w:rsid w:val="66076615"/>
    <w:rsid w:val="66093BF6"/>
    <w:rsid w:val="66116B57"/>
    <w:rsid w:val="66131A4E"/>
    <w:rsid w:val="66135022"/>
    <w:rsid w:val="66187D31"/>
    <w:rsid w:val="662E449A"/>
    <w:rsid w:val="6634381E"/>
    <w:rsid w:val="663472D8"/>
    <w:rsid w:val="6636589E"/>
    <w:rsid w:val="66395A9A"/>
    <w:rsid w:val="663A6970"/>
    <w:rsid w:val="663B54A5"/>
    <w:rsid w:val="663B56CA"/>
    <w:rsid w:val="663D477E"/>
    <w:rsid w:val="663D7BCC"/>
    <w:rsid w:val="663F3512"/>
    <w:rsid w:val="66407A81"/>
    <w:rsid w:val="66422D97"/>
    <w:rsid w:val="66437557"/>
    <w:rsid w:val="66464FCC"/>
    <w:rsid w:val="665029E7"/>
    <w:rsid w:val="66514D2F"/>
    <w:rsid w:val="665E55DF"/>
    <w:rsid w:val="666658B6"/>
    <w:rsid w:val="6669039A"/>
    <w:rsid w:val="66692E00"/>
    <w:rsid w:val="668314C4"/>
    <w:rsid w:val="668636DC"/>
    <w:rsid w:val="668A1F88"/>
    <w:rsid w:val="668D7FBF"/>
    <w:rsid w:val="668E08CF"/>
    <w:rsid w:val="66902E2C"/>
    <w:rsid w:val="66980578"/>
    <w:rsid w:val="669C5C74"/>
    <w:rsid w:val="66A313A3"/>
    <w:rsid w:val="66A974D4"/>
    <w:rsid w:val="66AC5BCB"/>
    <w:rsid w:val="66AD34EA"/>
    <w:rsid w:val="66B0586C"/>
    <w:rsid w:val="66BA76F0"/>
    <w:rsid w:val="66BB6758"/>
    <w:rsid w:val="66C278B4"/>
    <w:rsid w:val="66C529AA"/>
    <w:rsid w:val="66C60A29"/>
    <w:rsid w:val="66C71625"/>
    <w:rsid w:val="66C75861"/>
    <w:rsid w:val="66CC64B9"/>
    <w:rsid w:val="66CD6EAE"/>
    <w:rsid w:val="66CE624D"/>
    <w:rsid w:val="66D141B4"/>
    <w:rsid w:val="66D44409"/>
    <w:rsid w:val="66DB58C8"/>
    <w:rsid w:val="66DC6DCA"/>
    <w:rsid w:val="66E21F83"/>
    <w:rsid w:val="66EB0C5F"/>
    <w:rsid w:val="66EB1474"/>
    <w:rsid w:val="66F11CF4"/>
    <w:rsid w:val="66F43993"/>
    <w:rsid w:val="66F50064"/>
    <w:rsid w:val="66F61B6F"/>
    <w:rsid w:val="66F718B0"/>
    <w:rsid w:val="670D27A2"/>
    <w:rsid w:val="67111CD4"/>
    <w:rsid w:val="67152E46"/>
    <w:rsid w:val="6716469E"/>
    <w:rsid w:val="671E21C8"/>
    <w:rsid w:val="67201C0A"/>
    <w:rsid w:val="672029A9"/>
    <w:rsid w:val="672477DF"/>
    <w:rsid w:val="67267B49"/>
    <w:rsid w:val="672F6EDE"/>
    <w:rsid w:val="67316BED"/>
    <w:rsid w:val="67322416"/>
    <w:rsid w:val="67353FBB"/>
    <w:rsid w:val="673827C3"/>
    <w:rsid w:val="673D4262"/>
    <w:rsid w:val="673E787E"/>
    <w:rsid w:val="67401660"/>
    <w:rsid w:val="67406453"/>
    <w:rsid w:val="67407541"/>
    <w:rsid w:val="67477D0A"/>
    <w:rsid w:val="674F668F"/>
    <w:rsid w:val="675261C6"/>
    <w:rsid w:val="67527F42"/>
    <w:rsid w:val="6754270E"/>
    <w:rsid w:val="6759598E"/>
    <w:rsid w:val="67596D60"/>
    <w:rsid w:val="675A47F5"/>
    <w:rsid w:val="676076DF"/>
    <w:rsid w:val="67646CED"/>
    <w:rsid w:val="676507A2"/>
    <w:rsid w:val="67770BD3"/>
    <w:rsid w:val="67772CCB"/>
    <w:rsid w:val="678F56A4"/>
    <w:rsid w:val="679229F2"/>
    <w:rsid w:val="679722A4"/>
    <w:rsid w:val="679D5D44"/>
    <w:rsid w:val="67A44EFF"/>
    <w:rsid w:val="67A63227"/>
    <w:rsid w:val="67A64FA8"/>
    <w:rsid w:val="67A7359A"/>
    <w:rsid w:val="67B969B5"/>
    <w:rsid w:val="67C01FC9"/>
    <w:rsid w:val="67C64122"/>
    <w:rsid w:val="67D16070"/>
    <w:rsid w:val="67DB0392"/>
    <w:rsid w:val="67DD135D"/>
    <w:rsid w:val="67E314F5"/>
    <w:rsid w:val="67E563EF"/>
    <w:rsid w:val="67ED0879"/>
    <w:rsid w:val="67F43195"/>
    <w:rsid w:val="67F479F4"/>
    <w:rsid w:val="67FA475F"/>
    <w:rsid w:val="6805065B"/>
    <w:rsid w:val="6808306B"/>
    <w:rsid w:val="680F7555"/>
    <w:rsid w:val="6819244E"/>
    <w:rsid w:val="68231A36"/>
    <w:rsid w:val="68265500"/>
    <w:rsid w:val="68352AD0"/>
    <w:rsid w:val="683D10EA"/>
    <w:rsid w:val="68565D61"/>
    <w:rsid w:val="685A5A4C"/>
    <w:rsid w:val="685E57C4"/>
    <w:rsid w:val="68607F71"/>
    <w:rsid w:val="68731218"/>
    <w:rsid w:val="68797B5A"/>
    <w:rsid w:val="68812137"/>
    <w:rsid w:val="688B23C8"/>
    <w:rsid w:val="688D5EFD"/>
    <w:rsid w:val="68972473"/>
    <w:rsid w:val="689F3C81"/>
    <w:rsid w:val="68A26A87"/>
    <w:rsid w:val="68A40B87"/>
    <w:rsid w:val="68A94442"/>
    <w:rsid w:val="68B24D52"/>
    <w:rsid w:val="68B36342"/>
    <w:rsid w:val="68B36798"/>
    <w:rsid w:val="68BC0942"/>
    <w:rsid w:val="68D532A0"/>
    <w:rsid w:val="68D72287"/>
    <w:rsid w:val="68E26FE8"/>
    <w:rsid w:val="68E45069"/>
    <w:rsid w:val="68E81BC1"/>
    <w:rsid w:val="68F56F17"/>
    <w:rsid w:val="68FB1910"/>
    <w:rsid w:val="68FC6055"/>
    <w:rsid w:val="69004BED"/>
    <w:rsid w:val="690365AD"/>
    <w:rsid w:val="6905145B"/>
    <w:rsid w:val="690A410B"/>
    <w:rsid w:val="690E27D0"/>
    <w:rsid w:val="690E7652"/>
    <w:rsid w:val="691149B6"/>
    <w:rsid w:val="6912357A"/>
    <w:rsid w:val="69161A0B"/>
    <w:rsid w:val="69172592"/>
    <w:rsid w:val="69187F79"/>
    <w:rsid w:val="69194617"/>
    <w:rsid w:val="691C5980"/>
    <w:rsid w:val="691E4081"/>
    <w:rsid w:val="69223C68"/>
    <w:rsid w:val="69272280"/>
    <w:rsid w:val="692B6AB7"/>
    <w:rsid w:val="6932008F"/>
    <w:rsid w:val="693836E7"/>
    <w:rsid w:val="6938459A"/>
    <w:rsid w:val="69410CDA"/>
    <w:rsid w:val="694420C2"/>
    <w:rsid w:val="6944296A"/>
    <w:rsid w:val="694E31DF"/>
    <w:rsid w:val="69516727"/>
    <w:rsid w:val="69543B44"/>
    <w:rsid w:val="696513E8"/>
    <w:rsid w:val="69660078"/>
    <w:rsid w:val="696851BD"/>
    <w:rsid w:val="69691353"/>
    <w:rsid w:val="69695A39"/>
    <w:rsid w:val="697A07C2"/>
    <w:rsid w:val="697C121A"/>
    <w:rsid w:val="69823580"/>
    <w:rsid w:val="698D0408"/>
    <w:rsid w:val="69904740"/>
    <w:rsid w:val="699900AE"/>
    <w:rsid w:val="699B463B"/>
    <w:rsid w:val="69A17239"/>
    <w:rsid w:val="69A515E3"/>
    <w:rsid w:val="69A7071D"/>
    <w:rsid w:val="69A72C80"/>
    <w:rsid w:val="69AB6E28"/>
    <w:rsid w:val="69AC69FF"/>
    <w:rsid w:val="69B169AC"/>
    <w:rsid w:val="69B95018"/>
    <w:rsid w:val="69BC1E27"/>
    <w:rsid w:val="69BD2C35"/>
    <w:rsid w:val="69BE0E44"/>
    <w:rsid w:val="69D53FC8"/>
    <w:rsid w:val="69DE657C"/>
    <w:rsid w:val="69E64515"/>
    <w:rsid w:val="69F506FB"/>
    <w:rsid w:val="69F85EAA"/>
    <w:rsid w:val="69FB58F2"/>
    <w:rsid w:val="6A010818"/>
    <w:rsid w:val="6A026299"/>
    <w:rsid w:val="6A047858"/>
    <w:rsid w:val="6A11345D"/>
    <w:rsid w:val="6A123C0B"/>
    <w:rsid w:val="6A173250"/>
    <w:rsid w:val="6A214F9F"/>
    <w:rsid w:val="6A231F41"/>
    <w:rsid w:val="6A2645AE"/>
    <w:rsid w:val="6A276072"/>
    <w:rsid w:val="6A2C4098"/>
    <w:rsid w:val="6A37359B"/>
    <w:rsid w:val="6A3E4362"/>
    <w:rsid w:val="6A416E59"/>
    <w:rsid w:val="6A4A409F"/>
    <w:rsid w:val="6A553264"/>
    <w:rsid w:val="6A6C258C"/>
    <w:rsid w:val="6A854BEB"/>
    <w:rsid w:val="6A8B77F2"/>
    <w:rsid w:val="6A8F157A"/>
    <w:rsid w:val="6A97109E"/>
    <w:rsid w:val="6AA3251C"/>
    <w:rsid w:val="6AA7549A"/>
    <w:rsid w:val="6AAA4B6B"/>
    <w:rsid w:val="6AAF0BB5"/>
    <w:rsid w:val="6AB2168C"/>
    <w:rsid w:val="6AB259AE"/>
    <w:rsid w:val="6AB94BB0"/>
    <w:rsid w:val="6ABE47B4"/>
    <w:rsid w:val="6AC225D0"/>
    <w:rsid w:val="6AC45846"/>
    <w:rsid w:val="6AD23180"/>
    <w:rsid w:val="6ADA028C"/>
    <w:rsid w:val="6AE17B38"/>
    <w:rsid w:val="6AE80918"/>
    <w:rsid w:val="6AE9520A"/>
    <w:rsid w:val="6AEB094C"/>
    <w:rsid w:val="6AEC1348"/>
    <w:rsid w:val="6AF54A35"/>
    <w:rsid w:val="6AF82A0D"/>
    <w:rsid w:val="6AFA311C"/>
    <w:rsid w:val="6AFD1608"/>
    <w:rsid w:val="6AFF1E02"/>
    <w:rsid w:val="6B025519"/>
    <w:rsid w:val="6B0748ED"/>
    <w:rsid w:val="6B0E4DBA"/>
    <w:rsid w:val="6B0F358A"/>
    <w:rsid w:val="6B2F7908"/>
    <w:rsid w:val="6B3223D5"/>
    <w:rsid w:val="6B3B2C96"/>
    <w:rsid w:val="6B3D7C7E"/>
    <w:rsid w:val="6B3F2818"/>
    <w:rsid w:val="6B3F3946"/>
    <w:rsid w:val="6B4B1F7F"/>
    <w:rsid w:val="6B4C2D58"/>
    <w:rsid w:val="6B4D1C22"/>
    <w:rsid w:val="6B4F0B2E"/>
    <w:rsid w:val="6B632046"/>
    <w:rsid w:val="6B653C51"/>
    <w:rsid w:val="6B665308"/>
    <w:rsid w:val="6B6D1954"/>
    <w:rsid w:val="6B6E7CB4"/>
    <w:rsid w:val="6B7276AA"/>
    <w:rsid w:val="6B7369CE"/>
    <w:rsid w:val="6B7A3135"/>
    <w:rsid w:val="6B831269"/>
    <w:rsid w:val="6B8E166C"/>
    <w:rsid w:val="6B9371B1"/>
    <w:rsid w:val="6B9877AA"/>
    <w:rsid w:val="6B9F198A"/>
    <w:rsid w:val="6BA218C1"/>
    <w:rsid w:val="6BB01C89"/>
    <w:rsid w:val="6BB858B7"/>
    <w:rsid w:val="6BBA412A"/>
    <w:rsid w:val="6BC43B1D"/>
    <w:rsid w:val="6BCD4FFE"/>
    <w:rsid w:val="6BD4502C"/>
    <w:rsid w:val="6BD50386"/>
    <w:rsid w:val="6BDE045E"/>
    <w:rsid w:val="6BE075DE"/>
    <w:rsid w:val="6BE46E09"/>
    <w:rsid w:val="6BEA0998"/>
    <w:rsid w:val="6BF339FC"/>
    <w:rsid w:val="6BF73B46"/>
    <w:rsid w:val="6BF819FA"/>
    <w:rsid w:val="6BFD4A67"/>
    <w:rsid w:val="6BFE053D"/>
    <w:rsid w:val="6C09230B"/>
    <w:rsid w:val="6C0C4834"/>
    <w:rsid w:val="6C134D2E"/>
    <w:rsid w:val="6C142CD8"/>
    <w:rsid w:val="6C1D1BD3"/>
    <w:rsid w:val="6C300D0E"/>
    <w:rsid w:val="6C383295"/>
    <w:rsid w:val="6C400904"/>
    <w:rsid w:val="6C450BCE"/>
    <w:rsid w:val="6C474E02"/>
    <w:rsid w:val="6C61254C"/>
    <w:rsid w:val="6C6F5688"/>
    <w:rsid w:val="6C72227A"/>
    <w:rsid w:val="6C7560BC"/>
    <w:rsid w:val="6C77119C"/>
    <w:rsid w:val="6C803D11"/>
    <w:rsid w:val="6C8427FD"/>
    <w:rsid w:val="6C8873CA"/>
    <w:rsid w:val="6C8963A4"/>
    <w:rsid w:val="6C934DA7"/>
    <w:rsid w:val="6C9373C4"/>
    <w:rsid w:val="6C9556AB"/>
    <w:rsid w:val="6C9639DD"/>
    <w:rsid w:val="6CA36921"/>
    <w:rsid w:val="6CAB5CDA"/>
    <w:rsid w:val="6CAE1FED"/>
    <w:rsid w:val="6CB1484B"/>
    <w:rsid w:val="6CB34DD9"/>
    <w:rsid w:val="6CB55BFA"/>
    <w:rsid w:val="6CB604A9"/>
    <w:rsid w:val="6CBA121E"/>
    <w:rsid w:val="6CBD31F3"/>
    <w:rsid w:val="6CC66C31"/>
    <w:rsid w:val="6CC770DA"/>
    <w:rsid w:val="6CCA264C"/>
    <w:rsid w:val="6CCA3C61"/>
    <w:rsid w:val="6CCB101D"/>
    <w:rsid w:val="6CCC5189"/>
    <w:rsid w:val="6CDE15A9"/>
    <w:rsid w:val="6CDF6107"/>
    <w:rsid w:val="6CE23A40"/>
    <w:rsid w:val="6CE772A3"/>
    <w:rsid w:val="6CE848F0"/>
    <w:rsid w:val="6CEB200B"/>
    <w:rsid w:val="6CEE4B33"/>
    <w:rsid w:val="6CEF2C83"/>
    <w:rsid w:val="6CEF6BB5"/>
    <w:rsid w:val="6CF252C2"/>
    <w:rsid w:val="6CF47873"/>
    <w:rsid w:val="6CF60DD1"/>
    <w:rsid w:val="6D045A25"/>
    <w:rsid w:val="6D0761AB"/>
    <w:rsid w:val="6D0875DF"/>
    <w:rsid w:val="6D0F2B2B"/>
    <w:rsid w:val="6D166717"/>
    <w:rsid w:val="6D167C61"/>
    <w:rsid w:val="6D1B5A9E"/>
    <w:rsid w:val="6D1F166A"/>
    <w:rsid w:val="6D210A2E"/>
    <w:rsid w:val="6D242F40"/>
    <w:rsid w:val="6D2C0ACE"/>
    <w:rsid w:val="6D354F9A"/>
    <w:rsid w:val="6D3834E6"/>
    <w:rsid w:val="6D3B3EC1"/>
    <w:rsid w:val="6D3C08EF"/>
    <w:rsid w:val="6D3D4248"/>
    <w:rsid w:val="6D3E5FC0"/>
    <w:rsid w:val="6D444FDE"/>
    <w:rsid w:val="6D55307A"/>
    <w:rsid w:val="6D606DE3"/>
    <w:rsid w:val="6D6A1248"/>
    <w:rsid w:val="6D7114EE"/>
    <w:rsid w:val="6D7B35F1"/>
    <w:rsid w:val="6D7E27EE"/>
    <w:rsid w:val="6D8219CA"/>
    <w:rsid w:val="6D8851CE"/>
    <w:rsid w:val="6D8A4DF4"/>
    <w:rsid w:val="6D8B2D1D"/>
    <w:rsid w:val="6D996853"/>
    <w:rsid w:val="6D9A01D3"/>
    <w:rsid w:val="6DA378B7"/>
    <w:rsid w:val="6DA47B2C"/>
    <w:rsid w:val="6DAF746F"/>
    <w:rsid w:val="6DB31B7B"/>
    <w:rsid w:val="6DBB03B4"/>
    <w:rsid w:val="6DC322A4"/>
    <w:rsid w:val="6DC63873"/>
    <w:rsid w:val="6DCC0FD9"/>
    <w:rsid w:val="6DDD0114"/>
    <w:rsid w:val="6DE22FB6"/>
    <w:rsid w:val="6DE55782"/>
    <w:rsid w:val="6DF06E29"/>
    <w:rsid w:val="6DF12064"/>
    <w:rsid w:val="6DF455C9"/>
    <w:rsid w:val="6DFB51DE"/>
    <w:rsid w:val="6E0A0E06"/>
    <w:rsid w:val="6E114D6E"/>
    <w:rsid w:val="6E201CEC"/>
    <w:rsid w:val="6E2D43C1"/>
    <w:rsid w:val="6E300356"/>
    <w:rsid w:val="6E386362"/>
    <w:rsid w:val="6E3C068B"/>
    <w:rsid w:val="6E3D1EE4"/>
    <w:rsid w:val="6E4069E9"/>
    <w:rsid w:val="6E433010"/>
    <w:rsid w:val="6E477794"/>
    <w:rsid w:val="6E551697"/>
    <w:rsid w:val="6E574C81"/>
    <w:rsid w:val="6E610185"/>
    <w:rsid w:val="6E6278B3"/>
    <w:rsid w:val="6E6745F5"/>
    <w:rsid w:val="6E68199E"/>
    <w:rsid w:val="6E6C5393"/>
    <w:rsid w:val="6E6F541C"/>
    <w:rsid w:val="6E702AF0"/>
    <w:rsid w:val="6E7141A3"/>
    <w:rsid w:val="6E777043"/>
    <w:rsid w:val="6E792F5D"/>
    <w:rsid w:val="6E816BE5"/>
    <w:rsid w:val="6E825BA9"/>
    <w:rsid w:val="6E8373CE"/>
    <w:rsid w:val="6E865373"/>
    <w:rsid w:val="6E9146A9"/>
    <w:rsid w:val="6E9279B7"/>
    <w:rsid w:val="6E9A2B5C"/>
    <w:rsid w:val="6EA502BE"/>
    <w:rsid w:val="6EA857E5"/>
    <w:rsid w:val="6EA87C9B"/>
    <w:rsid w:val="6EC543DC"/>
    <w:rsid w:val="6EC63510"/>
    <w:rsid w:val="6EC8686A"/>
    <w:rsid w:val="6ECA6657"/>
    <w:rsid w:val="6ECA6919"/>
    <w:rsid w:val="6ED21BE9"/>
    <w:rsid w:val="6ED555F7"/>
    <w:rsid w:val="6ED95F0D"/>
    <w:rsid w:val="6EDC4EF2"/>
    <w:rsid w:val="6EDD234C"/>
    <w:rsid w:val="6EE21608"/>
    <w:rsid w:val="6EE65A06"/>
    <w:rsid w:val="6EE66AD7"/>
    <w:rsid w:val="6EED3DE5"/>
    <w:rsid w:val="6EEE3EC7"/>
    <w:rsid w:val="6EEE5A09"/>
    <w:rsid w:val="6EF11582"/>
    <w:rsid w:val="6F063E1D"/>
    <w:rsid w:val="6F0976C7"/>
    <w:rsid w:val="6F162493"/>
    <w:rsid w:val="6F1A015F"/>
    <w:rsid w:val="6F1E29EF"/>
    <w:rsid w:val="6F237E28"/>
    <w:rsid w:val="6F273105"/>
    <w:rsid w:val="6F273CAE"/>
    <w:rsid w:val="6F2A2A44"/>
    <w:rsid w:val="6F2D2DED"/>
    <w:rsid w:val="6F320853"/>
    <w:rsid w:val="6F321296"/>
    <w:rsid w:val="6F437B19"/>
    <w:rsid w:val="6F50365A"/>
    <w:rsid w:val="6F52283F"/>
    <w:rsid w:val="6F531AFE"/>
    <w:rsid w:val="6F585D69"/>
    <w:rsid w:val="6F5A4738"/>
    <w:rsid w:val="6F602D71"/>
    <w:rsid w:val="6F6178AA"/>
    <w:rsid w:val="6F651FD5"/>
    <w:rsid w:val="6F6B75E9"/>
    <w:rsid w:val="6F717069"/>
    <w:rsid w:val="6F757761"/>
    <w:rsid w:val="6F791093"/>
    <w:rsid w:val="6F7D27E8"/>
    <w:rsid w:val="6F8307BD"/>
    <w:rsid w:val="6F837AF5"/>
    <w:rsid w:val="6F887478"/>
    <w:rsid w:val="6F9840B6"/>
    <w:rsid w:val="6F9F1D09"/>
    <w:rsid w:val="6FA0745D"/>
    <w:rsid w:val="6FA3688A"/>
    <w:rsid w:val="6FAF126B"/>
    <w:rsid w:val="6FBB45B7"/>
    <w:rsid w:val="6FC10AA4"/>
    <w:rsid w:val="6FD00A02"/>
    <w:rsid w:val="6FD36103"/>
    <w:rsid w:val="6FD410B0"/>
    <w:rsid w:val="6FD515DB"/>
    <w:rsid w:val="6FDD1D7B"/>
    <w:rsid w:val="6FE4463F"/>
    <w:rsid w:val="6FEE263B"/>
    <w:rsid w:val="6FEE66A8"/>
    <w:rsid w:val="6FF87B49"/>
    <w:rsid w:val="6FFA3725"/>
    <w:rsid w:val="6FFC267E"/>
    <w:rsid w:val="700D5B37"/>
    <w:rsid w:val="701333AF"/>
    <w:rsid w:val="702410CF"/>
    <w:rsid w:val="70394A9F"/>
    <w:rsid w:val="703E281E"/>
    <w:rsid w:val="70486A2E"/>
    <w:rsid w:val="70523124"/>
    <w:rsid w:val="705409D0"/>
    <w:rsid w:val="70552BDE"/>
    <w:rsid w:val="70555152"/>
    <w:rsid w:val="7057260D"/>
    <w:rsid w:val="70610428"/>
    <w:rsid w:val="70617692"/>
    <w:rsid w:val="70622808"/>
    <w:rsid w:val="70624FCF"/>
    <w:rsid w:val="70634256"/>
    <w:rsid w:val="70673802"/>
    <w:rsid w:val="706D2A7F"/>
    <w:rsid w:val="706D6508"/>
    <w:rsid w:val="70802F37"/>
    <w:rsid w:val="70807521"/>
    <w:rsid w:val="7084648B"/>
    <w:rsid w:val="708F2625"/>
    <w:rsid w:val="7091303E"/>
    <w:rsid w:val="70917579"/>
    <w:rsid w:val="709268AA"/>
    <w:rsid w:val="709565C0"/>
    <w:rsid w:val="7098139A"/>
    <w:rsid w:val="70994808"/>
    <w:rsid w:val="70A12904"/>
    <w:rsid w:val="70AB685A"/>
    <w:rsid w:val="70AC3F37"/>
    <w:rsid w:val="70B17CF0"/>
    <w:rsid w:val="70B71BF9"/>
    <w:rsid w:val="70BA51C5"/>
    <w:rsid w:val="70C279BB"/>
    <w:rsid w:val="70C81293"/>
    <w:rsid w:val="70CB47F0"/>
    <w:rsid w:val="70D13FA8"/>
    <w:rsid w:val="70D26B0F"/>
    <w:rsid w:val="70D53B49"/>
    <w:rsid w:val="70D5467E"/>
    <w:rsid w:val="70DD7C65"/>
    <w:rsid w:val="70F262B8"/>
    <w:rsid w:val="70F3716D"/>
    <w:rsid w:val="70F62022"/>
    <w:rsid w:val="70F83CE8"/>
    <w:rsid w:val="70F93704"/>
    <w:rsid w:val="70FA6610"/>
    <w:rsid w:val="70FD23BA"/>
    <w:rsid w:val="70FD30E7"/>
    <w:rsid w:val="71003B7F"/>
    <w:rsid w:val="71040B63"/>
    <w:rsid w:val="710806FF"/>
    <w:rsid w:val="71085095"/>
    <w:rsid w:val="710A65DF"/>
    <w:rsid w:val="710D75AC"/>
    <w:rsid w:val="7114782E"/>
    <w:rsid w:val="711509B5"/>
    <w:rsid w:val="711907B3"/>
    <w:rsid w:val="71193E53"/>
    <w:rsid w:val="711A139A"/>
    <w:rsid w:val="71254D9A"/>
    <w:rsid w:val="7126407B"/>
    <w:rsid w:val="712874BF"/>
    <w:rsid w:val="712900E9"/>
    <w:rsid w:val="713577E6"/>
    <w:rsid w:val="713D4E73"/>
    <w:rsid w:val="71447DD9"/>
    <w:rsid w:val="71514128"/>
    <w:rsid w:val="7151432B"/>
    <w:rsid w:val="71594CB2"/>
    <w:rsid w:val="715D31FD"/>
    <w:rsid w:val="715E2C6A"/>
    <w:rsid w:val="71601758"/>
    <w:rsid w:val="7161626A"/>
    <w:rsid w:val="716B081B"/>
    <w:rsid w:val="716E15CB"/>
    <w:rsid w:val="71741521"/>
    <w:rsid w:val="71741D5E"/>
    <w:rsid w:val="71791ED0"/>
    <w:rsid w:val="717B289A"/>
    <w:rsid w:val="717B7E46"/>
    <w:rsid w:val="719134C0"/>
    <w:rsid w:val="719360CE"/>
    <w:rsid w:val="719E2BDA"/>
    <w:rsid w:val="71A32AFB"/>
    <w:rsid w:val="71A72D93"/>
    <w:rsid w:val="71A93800"/>
    <w:rsid w:val="71B00899"/>
    <w:rsid w:val="71B2112D"/>
    <w:rsid w:val="71B56886"/>
    <w:rsid w:val="71B645D1"/>
    <w:rsid w:val="71BB5706"/>
    <w:rsid w:val="71C00E38"/>
    <w:rsid w:val="71C06EB8"/>
    <w:rsid w:val="71C44A73"/>
    <w:rsid w:val="71C85F91"/>
    <w:rsid w:val="71C93F8C"/>
    <w:rsid w:val="71CE2A0D"/>
    <w:rsid w:val="71D85E17"/>
    <w:rsid w:val="71D941C4"/>
    <w:rsid w:val="71DD19DC"/>
    <w:rsid w:val="71EA218D"/>
    <w:rsid w:val="71EA2913"/>
    <w:rsid w:val="71F92921"/>
    <w:rsid w:val="71FC3EF0"/>
    <w:rsid w:val="71FC465A"/>
    <w:rsid w:val="71FF5DE1"/>
    <w:rsid w:val="72001F26"/>
    <w:rsid w:val="720E00A7"/>
    <w:rsid w:val="720E4B4E"/>
    <w:rsid w:val="720E7D75"/>
    <w:rsid w:val="720F45E3"/>
    <w:rsid w:val="721204F5"/>
    <w:rsid w:val="72163228"/>
    <w:rsid w:val="722704F9"/>
    <w:rsid w:val="7233582F"/>
    <w:rsid w:val="7238692E"/>
    <w:rsid w:val="723A44CA"/>
    <w:rsid w:val="723B554A"/>
    <w:rsid w:val="72447B8F"/>
    <w:rsid w:val="724D23CE"/>
    <w:rsid w:val="724E2017"/>
    <w:rsid w:val="7250185B"/>
    <w:rsid w:val="725117ED"/>
    <w:rsid w:val="72533E03"/>
    <w:rsid w:val="72570F02"/>
    <w:rsid w:val="725C43FE"/>
    <w:rsid w:val="72642EE4"/>
    <w:rsid w:val="72687E08"/>
    <w:rsid w:val="726937D6"/>
    <w:rsid w:val="72695EA8"/>
    <w:rsid w:val="726C40AA"/>
    <w:rsid w:val="726D0EA9"/>
    <w:rsid w:val="72747502"/>
    <w:rsid w:val="72754FAE"/>
    <w:rsid w:val="72757E4C"/>
    <w:rsid w:val="72771B2B"/>
    <w:rsid w:val="72836924"/>
    <w:rsid w:val="72877A33"/>
    <w:rsid w:val="72894A36"/>
    <w:rsid w:val="728956A6"/>
    <w:rsid w:val="728968EC"/>
    <w:rsid w:val="728D4051"/>
    <w:rsid w:val="72900B8C"/>
    <w:rsid w:val="72904736"/>
    <w:rsid w:val="72920A00"/>
    <w:rsid w:val="72926708"/>
    <w:rsid w:val="72974621"/>
    <w:rsid w:val="72B46D67"/>
    <w:rsid w:val="72B5242C"/>
    <w:rsid w:val="72C13050"/>
    <w:rsid w:val="72C22FC3"/>
    <w:rsid w:val="72C44B24"/>
    <w:rsid w:val="72C53B92"/>
    <w:rsid w:val="72CA519D"/>
    <w:rsid w:val="72CC3260"/>
    <w:rsid w:val="72DB0070"/>
    <w:rsid w:val="72DE26AC"/>
    <w:rsid w:val="72E60B68"/>
    <w:rsid w:val="72E62536"/>
    <w:rsid w:val="72E83F06"/>
    <w:rsid w:val="72EC36D3"/>
    <w:rsid w:val="72ED59E5"/>
    <w:rsid w:val="72F13B80"/>
    <w:rsid w:val="72F52C5B"/>
    <w:rsid w:val="72F93ED1"/>
    <w:rsid w:val="72F953B8"/>
    <w:rsid w:val="7302310E"/>
    <w:rsid w:val="73032C70"/>
    <w:rsid w:val="73036E54"/>
    <w:rsid w:val="73043D89"/>
    <w:rsid w:val="730A78F6"/>
    <w:rsid w:val="730C489A"/>
    <w:rsid w:val="73122924"/>
    <w:rsid w:val="731478D1"/>
    <w:rsid w:val="73211A3B"/>
    <w:rsid w:val="73250618"/>
    <w:rsid w:val="732A167E"/>
    <w:rsid w:val="732E0215"/>
    <w:rsid w:val="73363175"/>
    <w:rsid w:val="7337655B"/>
    <w:rsid w:val="733B02FD"/>
    <w:rsid w:val="73406067"/>
    <w:rsid w:val="73420160"/>
    <w:rsid w:val="73445276"/>
    <w:rsid w:val="734C155E"/>
    <w:rsid w:val="73616C64"/>
    <w:rsid w:val="7362178F"/>
    <w:rsid w:val="73674D66"/>
    <w:rsid w:val="736D4DFE"/>
    <w:rsid w:val="736F197A"/>
    <w:rsid w:val="736F2D52"/>
    <w:rsid w:val="73823279"/>
    <w:rsid w:val="73866514"/>
    <w:rsid w:val="738F36B6"/>
    <w:rsid w:val="73902BF8"/>
    <w:rsid w:val="73906E1E"/>
    <w:rsid w:val="73A522FB"/>
    <w:rsid w:val="73A6448B"/>
    <w:rsid w:val="73AB245F"/>
    <w:rsid w:val="73B01A1C"/>
    <w:rsid w:val="73B159C1"/>
    <w:rsid w:val="73B50D7E"/>
    <w:rsid w:val="73BE69E4"/>
    <w:rsid w:val="73C46B30"/>
    <w:rsid w:val="73C70602"/>
    <w:rsid w:val="73C83BAC"/>
    <w:rsid w:val="73CA3E38"/>
    <w:rsid w:val="73CB40D4"/>
    <w:rsid w:val="73D02E3B"/>
    <w:rsid w:val="73DB083E"/>
    <w:rsid w:val="73DB212E"/>
    <w:rsid w:val="73E56C56"/>
    <w:rsid w:val="73E76F93"/>
    <w:rsid w:val="73EE6D2E"/>
    <w:rsid w:val="73F33802"/>
    <w:rsid w:val="73F520AE"/>
    <w:rsid w:val="73F602D8"/>
    <w:rsid w:val="73FC2303"/>
    <w:rsid w:val="74024197"/>
    <w:rsid w:val="7404198A"/>
    <w:rsid w:val="741F0A84"/>
    <w:rsid w:val="74251AB1"/>
    <w:rsid w:val="742F5F96"/>
    <w:rsid w:val="74312A8A"/>
    <w:rsid w:val="74360C80"/>
    <w:rsid w:val="743D0673"/>
    <w:rsid w:val="74460C29"/>
    <w:rsid w:val="7449063C"/>
    <w:rsid w:val="744A7F2D"/>
    <w:rsid w:val="744B11C5"/>
    <w:rsid w:val="744E2589"/>
    <w:rsid w:val="746409F1"/>
    <w:rsid w:val="74651405"/>
    <w:rsid w:val="74676A1B"/>
    <w:rsid w:val="746D1866"/>
    <w:rsid w:val="74700E3D"/>
    <w:rsid w:val="747545DD"/>
    <w:rsid w:val="747B3473"/>
    <w:rsid w:val="74897BAA"/>
    <w:rsid w:val="74902CBC"/>
    <w:rsid w:val="749147AF"/>
    <w:rsid w:val="74917A51"/>
    <w:rsid w:val="749312D0"/>
    <w:rsid w:val="74961BD4"/>
    <w:rsid w:val="749E3312"/>
    <w:rsid w:val="749F21B4"/>
    <w:rsid w:val="74A4463A"/>
    <w:rsid w:val="74B21753"/>
    <w:rsid w:val="74B4024C"/>
    <w:rsid w:val="74BB28A3"/>
    <w:rsid w:val="74BC3724"/>
    <w:rsid w:val="74C5562A"/>
    <w:rsid w:val="74CB2E39"/>
    <w:rsid w:val="74D03232"/>
    <w:rsid w:val="74D918C4"/>
    <w:rsid w:val="74E00DA9"/>
    <w:rsid w:val="74E10388"/>
    <w:rsid w:val="74E256BD"/>
    <w:rsid w:val="74E5000C"/>
    <w:rsid w:val="74E77175"/>
    <w:rsid w:val="74EC1FCA"/>
    <w:rsid w:val="74F05939"/>
    <w:rsid w:val="74F10FE9"/>
    <w:rsid w:val="74F16FD5"/>
    <w:rsid w:val="74F338F9"/>
    <w:rsid w:val="74F56D39"/>
    <w:rsid w:val="74F71685"/>
    <w:rsid w:val="74FA2AD2"/>
    <w:rsid w:val="74FC2FDE"/>
    <w:rsid w:val="74FF05D4"/>
    <w:rsid w:val="7501034B"/>
    <w:rsid w:val="7503473D"/>
    <w:rsid w:val="75104CC4"/>
    <w:rsid w:val="75136C86"/>
    <w:rsid w:val="751413C5"/>
    <w:rsid w:val="75191F6C"/>
    <w:rsid w:val="751E61F0"/>
    <w:rsid w:val="752125A1"/>
    <w:rsid w:val="75213553"/>
    <w:rsid w:val="752C10DB"/>
    <w:rsid w:val="752C4861"/>
    <w:rsid w:val="752D0AD8"/>
    <w:rsid w:val="753F3B6D"/>
    <w:rsid w:val="75415977"/>
    <w:rsid w:val="75465E78"/>
    <w:rsid w:val="754806CF"/>
    <w:rsid w:val="75483E66"/>
    <w:rsid w:val="754F13A4"/>
    <w:rsid w:val="755602E9"/>
    <w:rsid w:val="7556628C"/>
    <w:rsid w:val="755A085B"/>
    <w:rsid w:val="75636F4A"/>
    <w:rsid w:val="75727211"/>
    <w:rsid w:val="758120E3"/>
    <w:rsid w:val="75822849"/>
    <w:rsid w:val="758261AF"/>
    <w:rsid w:val="75895CE5"/>
    <w:rsid w:val="758B6789"/>
    <w:rsid w:val="758D3F02"/>
    <w:rsid w:val="758E5173"/>
    <w:rsid w:val="75923A58"/>
    <w:rsid w:val="759858F9"/>
    <w:rsid w:val="75A85C07"/>
    <w:rsid w:val="75AE4E9A"/>
    <w:rsid w:val="75B33011"/>
    <w:rsid w:val="75B51C8E"/>
    <w:rsid w:val="75B731AD"/>
    <w:rsid w:val="75BE5AAF"/>
    <w:rsid w:val="75C141B5"/>
    <w:rsid w:val="75CB735A"/>
    <w:rsid w:val="75CF68EF"/>
    <w:rsid w:val="75D30DB6"/>
    <w:rsid w:val="75D4439F"/>
    <w:rsid w:val="75E33DF5"/>
    <w:rsid w:val="75E6183B"/>
    <w:rsid w:val="75E92E79"/>
    <w:rsid w:val="75FD406C"/>
    <w:rsid w:val="76013DD9"/>
    <w:rsid w:val="760473FF"/>
    <w:rsid w:val="76047C1F"/>
    <w:rsid w:val="761153BA"/>
    <w:rsid w:val="76140C7D"/>
    <w:rsid w:val="7618292A"/>
    <w:rsid w:val="761B3F28"/>
    <w:rsid w:val="76223828"/>
    <w:rsid w:val="762524A0"/>
    <w:rsid w:val="762A586E"/>
    <w:rsid w:val="762E7687"/>
    <w:rsid w:val="76301F47"/>
    <w:rsid w:val="763349CB"/>
    <w:rsid w:val="764044A9"/>
    <w:rsid w:val="76422777"/>
    <w:rsid w:val="76477397"/>
    <w:rsid w:val="764A05D0"/>
    <w:rsid w:val="76522B87"/>
    <w:rsid w:val="76537B93"/>
    <w:rsid w:val="765504B2"/>
    <w:rsid w:val="76556CCC"/>
    <w:rsid w:val="76570656"/>
    <w:rsid w:val="7658737D"/>
    <w:rsid w:val="765D1BDC"/>
    <w:rsid w:val="7661341D"/>
    <w:rsid w:val="76627EFB"/>
    <w:rsid w:val="766622F0"/>
    <w:rsid w:val="767854F2"/>
    <w:rsid w:val="767A3040"/>
    <w:rsid w:val="767C19B2"/>
    <w:rsid w:val="767C2C8F"/>
    <w:rsid w:val="76825CBD"/>
    <w:rsid w:val="768406B1"/>
    <w:rsid w:val="76876FF1"/>
    <w:rsid w:val="768C2B63"/>
    <w:rsid w:val="768E17F9"/>
    <w:rsid w:val="768E1D0F"/>
    <w:rsid w:val="76910BE3"/>
    <w:rsid w:val="76944E02"/>
    <w:rsid w:val="76A400DE"/>
    <w:rsid w:val="76A8792D"/>
    <w:rsid w:val="76AA3C32"/>
    <w:rsid w:val="76B344CD"/>
    <w:rsid w:val="76C007DC"/>
    <w:rsid w:val="76C16FA5"/>
    <w:rsid w:val="76C20EFB"/>
    <w:rsid w:val="76C9348D"/>
    <w:rsid w:val="76CA1A12"/>
    <w:rsid w:val="76CB18D1"/>
    <w:rsid w:val="76CB5FC7"/>
    <w:rsid w:val="76DA701C"/>
    <w:rsid w:val="76E85953"/>
    <w:rsid w:val="76ED158B"/>
    <w:rsid w:val="76EF0539"/>
    <w:rsid w:val="76F30785"/>
    <w:rsid w:val="76FA2CE9"/>
    <w:rsid w:val="77026A28"/>
    <w:rsid w:val="770B70DA"/>
    <w:rsid w:val="770D5E61"/>
    <w:rsid w:val="770E3B4D"/>
    <w:rsid w:val="77113C50"/>
    <w:rsid w:val="771340D7"/>
    <w:rsid w:val="771D5A56"/>
    <w:rsid w:val="77206495"/>
    <w:rsid w:val="772261CF"/>
    <w:rsid w:val="772A19E0"/>
    <w:rsid w:val="77374593"/>
    <w:rsid w:val="7737740F"/>
    <w:rsid w:val="773F0513"/>
    <w:rsid w:val="774833DE"/>
    <w:rsid w:val="775577D3"/>
    <w:rsid w:val="776049D5"/>
    <w:rsid w:val="77761A20"/>
    <w:rsid w:val="77765F2F"/>
    <w:rsid w:val="77766F13"/>
    <w:rsid w:val="777968D9"/>
    <w:rsid w:val="778D6153"/>
    <w:rsid w:val="778F22AE"/>
    <w:rsid w:val="77907E6E"/>
    <w:rsid w:val="7791559D"/>
    <w:rsid w:val="77940B25"/>
    <w:rsid w:val="7794312B"/>
    <w:rsid w:val="77A1504F"/>
    <w:rsid w:val="77A32277"/>
    <w:rsid w:val="77C24AE0"/>
    <w:rsid w:val="77C45FB9"/>
    <w:rsid w:val="77C53999"/>
    <w:rsid w:val="77CC00EC"/>
    <w:rsid w:val="77CD0A4F"/>
    <w:rsid w:val="77CE2282"/>
    <w:rsid w:val="77CE269B"/>
    <w:rsid w:val="77D50F79"/>
    <w:rsid w:val="77D964A4"/>
    <w:rsid w:val="77E16BBE"/>
    <w:rsid w:val="77E734EC"/>
    <w:rsid w:val="77FA5237"/>
    <w:rsid w:val="78063C29"/>
    <w:rsid w:val="780D60A3"/>
    <w:rsid w:val="780F2241"/>
    <w:rsid w:val="78125EDB"/>
    <w:rsid w:val="78173888"/>
    <w:rsid w:val="78190869"/>
    <w:rsid w:val="781D7E94"/>
    <w:rsid w:val="78253CF8"/>
    <w:rsid w:val="78287374"/>
    <w:rsid w:val="782E14AE"/>
    <w:rsid w:val="78326929"/>
    <w:rsid w:val="78394777"/>
    <w:rsid w:val="783D3285"/>
    <w:rsid w:val="783F0022"/>
    <w:rsid w:val="78422994"/>
    <w:rsid w:val="784941AC"/>
    <w:rsid w:val="784A3FCE"/>
    <w:rsid w:val="784A753C"/>
    <w:rsid w:val="784B6F53"/>
    <w:rsid w:val="784E355F"/>
    <w:rsid w:val="785320BC"/>
    <w:rsid w:val="78560B9B"/>
    <w:rsid w:val="786150CE"/>
    <w:rsid w:val="78617E64"/>
    <w:rsid w:val="78654417"/>
    <w:rsid w:val="786B2D1E"/>
    <w:rsid w:val="786D1142"/>
    <w:rsid w:val="786E4AE1"/>
    <w:rsid w:val="787D38CF"/>
    <w:rsid w:val="78A723D1"/>
    <w:rsid w:val="78A85375"/>
    <w:rsid w:val="78A91105"/>
    <w:rsid w:val="78B003D5"/>
    <w:rsid w:val="78B33392"/>
    <w:rsid w:val="78C82581"/>
    <w:rsid w:val="78C938BE"/>
    <w:rsid w:val="78CD2C52"/>
    <w:rsid w:val="78D165F9"/>
    <w:rsid w:val="78D65DE1"/>
    <w:rsid w:val="78DB5252"/>
    <w:rsid w:val="78DD2859"/>
    <w:rsid w:val="78DE419C"/>
    <w:rsid w:val="78E73BD9"/>
    <w:rsid w:val="78EB2DDA"/>
    <w:rsid w:val="78EB6DD7"/>
    <w:rsid w:val="78ED7997"/>
    <w:rsid w:val="78FB38A2"/>
    <w:rsid w:val="79063B98"/>
    <w:rsid w:val="790C3888"/>
    <w:rsid w:val="790E4C2B"/>
    <w:rsid w:val="790F2DEC"/>
    <w:rsid w:val="79143FD9"/>
    <w:rsid w:val="791D747D"/>
    <w:rsid w:val="791E709D"/>
    <w:rsid w:val="792239D6"/>
    <w:rsid w:val="79291E06"/>
    <w:rsid w:val="792B6E69"/>
    <w:rsid w:val="79380B0B"/>
    <w:rsid w:val="79384A66"/>
    <w:rsid w:val="793E7799"/>
    <w:rsid w:val="79455153"/>
    <w:rsid w:val="795579A5"/>
    <w:rsid w:val="795A01CF"/>
    <w:rsid w:val="795C2ED5"/>
    <w:rsid w:val="79613B5F"/>
    <w:rsid w:val="79625CDF"/>
    <w:rsid w:val="796309D4"/>
    <w:rsid w:val="797F7656"/>
    <w:rsid w:val="798601B9"/>
    <w:rsid w:val="799A605F"/>
    <w:rsid w:val="79A74CB6"/>
    <w:rsid w:val="79A93575"/>
    <w:rsid w:val="79B30C23"/>
    <w:rsid w:val="79B35E40"/>
    <w:rsid w:val="79B9543D"/>
    <w:rsid w:val="79C07B09"/>
    <w:rsid w:val="79C31852"/>
    <w:rsid w:val="79C609C3"/>
    <w:rsid w:val="79C70890"/>
    <w:rsid w:val="79D140A8"/>
    <w:rsid w:val="79D76CC3"/>
    <w:rsid w:val="79E27F6B"/>
    <w:rsid w:val="79F06B93"/>
    <w:rsid w:val="79FA125A"/>
    <w:rsid w:val="7A07753D"/>
    <w:rsid w:val="7A077A1B"/>
    <w:rsid w:val="7A0946A6"/>
    <w:rsid w:val="7A12349D"/>
    <w:rsid w:val="7A146F81"/>
    <w:rsid w:val="7A1865EA"/>
    <w:rsid w:val="7A205DEC"/>
    <w:rsid w:val="7A220428"/>
    <w:rsid w:val="7A2B0420"/>
    <w:rsid w:val="7A2B54AC"/>
    <w:rsid w:val="7A2D0301"/>
    <w:rsid w:val="7A372B7F"/>
    <w:rsid w:val="7A3A212C"/>
    <w:rsid w:val="7A3A6F3B"/>
    <w:rsid w:val="7A3C3C0F"/>
    <w:rsid w:val="7A410374"/>
    <w:rsid w:val="7A445024"/>
    <w:rsid w:val="7A4851B0"/>
    <w:rsid w:val="7A502753"/>
    <w:rsid w:val="7A574F12"/>
    <w:rsid w:val="7A597E68"/>
    <w:rsid w:val="7A5F16D0"/>
    <w:rsid w:val="7A6253D0"/>
    <w:rsid w:val="7A6D5910"/>
    <w:rsid w:val="7A797796"/>
    <w:rsid w:val="7A815DFB"/>
    <w:rsid w:val="7A8276EB"/>
    <w:rsid w:val="7A84478D"/>
    <w:rsid w:val="7A85473E"/>
    <w:rsid w:val="7A8C376B"/>
    <w:rsid w:val="7A940341"/>
    <w:rsid w:val="7A9A7893"/>
    <w:rsid w:val="7A9B0E4B"/>
    <w:rsid w:val="7AA67A18"/>
    <w:rsid w:val="7AA93412"/>
    <w:rsid w:val="7AB017A5"/>
    <w:rsid w:val="7AB069AB"/>
    <w:rsid w:val="7AB921E9"/>
    <w:rsid w:val="7AB9280C"/>
    <w:rsid w:val="7ABA1459"/>
    <w:rsid w:val="7ABC7B52"/>
    <w:rsid w:val="7AC4239A"/>
    <w:rsid w:val="7AC472E4"/>
    <w:rsid w:val="7AC65B16"/>
    <w:rsid w:val="7AC73FCA"/>
    <w:rsid w:val="7ACB7284"/>
    <w:rsid w:val="7AD51F70"/>
    <w:rsid w:val="7AD93D5B"/>
    <w:rsid w:val="7ADB2DFB"/>
    <w:rsid w:val="7AE263AB"/>
    <w:rsid w:val="7AE767DA"/>
    <w:rsid w:val="7AF12FD5"/>
    <w:rsid w:val="7AF30C78"/>
    <w:rsid w:val="7AF927C5"/>
    <w:rsid w:val="7AFB1979"/>
    <w:rsid w:val="7B03633A"/>
    <w:rsid w:val="7B0934EF"/>
    <w:rsid w:val="7B0E0599"/>
    <w:rsid w:val="7B1455B5"/>
    <w:rsid w:val="7B1E0D20"/>
    <w:rsid w:val="7B1E2D56"/>
    <w:rsid w:val="7B205707"/>
    <w:rsid w:val="7B267322"/>
    <w:rsid w:val="7B2E4B65"/>
    <w:rsid w:val="7B3307AF"/>
    <w:rsid w:val="7B36383F"/>
    <w:rsid w:val="7B3D11C9"/>
    <w:rsid w:val="7B4054C5"/>
    <w:rsid w:val="7B40651D"/>
    <w:rsid w:val="7B431926"/>
    <w:rsid w:val="7B5353D8"/>
    <w:rsid w:val="7B5A034A"/>
    <w:rsid w:val="7B5F4AF6"/>
    <w:rsid w:val="7B61300F"/>
    <w:rsid w:val="7B70423D"/>
    <w:rsid w:val="7B731241"/>
    <w:rsid w:val="7B7569D9"/>
    <w:rsid w:val="7B866F34"/>
    <w:rsid w:val="7B87038E"/>
    <w:rsid w:val="7B963F04"/>
    <w:rsid w:val="7BA5449A"/>
    <w:rsid w:val="7BA90BEF"/>
    <w:rsid w:val="7BAB5D37"/>
    <w:rsid w:val="7BAE00F8"/>
    <w:rsid w:val="7BB0462E"/>
    <w:rsid w:val="7BBE81DE"/>
    <w:rsid w:val="7BC36D33"/>
    <w:rsid w:val="7BC455E7"/>
    <w:rsid w:val="7BCD312C"/>
    <w:rsid w:val="7BD1645D"/>
    <w:rsid w:val="7BD427CB"/>
    <w:rsid w:val="7BD506C7"/>
    <w:rsid w:val="7BD67925"/>
    <w:rsid w:val="7BDD31C6"/>
    <w:rsid w:val="7BE41B4C"/>
    <w:rsid w:val="7BF0229E"/>
    <w:rsid w:val="7BFC01F8"/>
    <w:rsid w:val="7C016E2A"/>
    <w:rsid w:val="7C07400A"/>
    <w:rsid w:val="7C177876"/>
    <w:rsid w:val="7C1A0906"/>
    <w:rsid w:val="7C232EDE"/>
    <w:rsid w:val="7C2B5AA9"/>
    <w:rsid w:val="7C2C520D"/>
    <w:rsid w:val="7C2D0EB7"/>
    <w:rsid w:val="7C3449CF"/>
    <w:rsid w:val="7C3534FE"/>
    <w:rsid w:val="7C377EF6"/>
    <w:rsid w:val="7C3F38B8"/>
    <w:rsid w:val="7C417A42"/>
    <w:rsid w:val="7C483183"/>
    <w:rsid w:val="7C4A657A"/>
    <w:rsid w:val="7C4B2A49"/>
    <w:rsid w:val="7C4D592A"/>
    <w:rsid w:val="7C556308"/>
    <w:rsid w:val="7C56761F"/>
    <w:rsid w:val="7C5906C7"/>
    <w:rsid w:val="7C5A6CDA"/>
    <w:rsid w:val="7C62661F"/>
    <w:rsid w:val="7C645864"/>
    <w:rsid w:val="7C6B0340"/>
    <w:rsid w:val="7C6E2176"/>
    <w:rsid w:val="7C700A71"/>
    <w:rsid w:val="7C774E44"/>
    <w:rsid w:val="7C787C20"/>
    <w:rsid w:val="7C7C1528"/>
    <w:rsid w:val="7C86524C"/>
    <w:rsid w:val="7C916DDC"/>
    <w:rsid w:val="7C9933A5"/>
    <w:rsid w:val="7C9D3578"/>
    <w:rsid w:val="7CBF7E85"/>
    <w:rsid w:val="7CC45CBB"/>
    <w:rsid w:val="7CC73B68"/>
    <w:rsid w:val="7CC84459"/>
    <w:rsid w:val="7CC931D1"/>
    <w:rsid w:val="7CCF3E7B"/>
    <w:rsid w:val="7CCF5114"/>
    <w:rsid w:val="7CD21496"/>
    <w:rsid w:val="7CD41FF4"/>
    <w:rsid w:val="7CD768EA"/>
    <w:rsid w:val="7CDE13C9"/>
    <w:rsid w:val="7CE140EF"/>
    <w:rsid w:val="7CE8442F"/>
    <w:rsid w:val="7CEC6514"/>
    <w:rsid w:val="7CEE191E"/>
    <w:rsid w:val="7CEF1BBF"/>
    <w:rsid w:val="7CF51CEF"/>
    <w:rsid w:val="7CF66A9B"/>
    <w:rsid w:val="7CF765B6"/>
    <w:rsid w:val="7CFF17A2"/>
    <w:rsid w:val="7D052B0D"/>
    <w:rsid w:val="7D0F476F"/>
    <w:rsid w:val="7D155462"/>
    <w:rsid w:val="7D1A21BE"/>
    <w:rsid w:val="7D1E0B69"/>
    <w:rsid w:val="7D2A4E76"/>
    <w:rsid w:val="7D375D0E"/>
    <w:rsid w:val="7D3E5DD8"/>
    <w:rsid w:val="7D3F5A97"/>
    <w:rsid w:val="7D403B5F"/>
    <w:rsid w:val="7D486FB7"/>
    <w:rsid w:val="7D493CB8"/>
    <w:rsid w:val="7D4E2014"/>
    <w:rsid w:val="7D5A3AA6"/>
    <w:rsid w:val="7D5E429E"/>
    <w:rsid w:val="7D5E6275"/>
    <w:rsid w:val="7D5F724F"/>
    <w:rsid w:val="7D67220F"/>
    <w:rsid w:val="7D6C5FBC"/>
    <w:rsid w:val="7D6F3DEC"/>
    <w:rsid w:val="7D73264C"/>
    <w:rsid w:val="7D7541E1"/>
    <w:rsid w:val="7D770951"/>
    <w:rsid w:val="7D7E7C50"/>
    <w:rsid w:val="7D805DF5"/>
    <w:rsid w:val="7D82111B"/>
    <w:rsid w:val="7D9D5F7E"/>
    <w:rsid w:val="7DAC4BFF"/>
    <w:rsid w:val="7DAD265C"/>
    <w:rsid w:val="7DB35F13"/>
    <w:rsid w:val="7DB54FF4"/>
    <w:rsid w:val="7DB91E59"/>
    <w:rsid w:val="7DBE16B7"/>
    <w:rsid w:val="7DC111A4"/>
    <w:rsid w:val="7DC84925"/>
    <w:rsid w:val="7DD42FFF"/>
    <w:rsid w:val="7DE42D00"/>
    <w:rsid w:val="7DE905E7"/>
    <w:rsid w:val="7DEC5124"/>
    <w:rsid w:val="7DF5520C"/>
    <w:rsid w:val="7DFC0F1D"/>
    <w:rsid w:val="7E024DB1"/>
    <w:rsid w:val="7E041095"/>
    <w:rsid w:val="7E0856A4"/>
    <w:rsid w:val="7E09055B"/>
    <w:rsid w:val="7E0F6E3A"/>
    <w:rsid w:val="7E10077A"/>
    <w:rsid w:val="7E15788A"/>
    <w:rsid w:val="7E164C83"/>
    <w:rsid w:val="7E1A47BD"/>
    <w:rsid w:val="7E271D88"/>
    <w:rsid w:val="7E2A2363"/>
    <w:rsid w:val="7E30298B"/>
    <w:rsid w:val="7E3869A4"/>
    <w:rsid w:val="7E3F005E"/>
    <w:rsid w:val="7E552470"/>
    <w:rsid w:val="7E6005D3"/>
    <w:rsid w:val="7E72201B"/>
    <w:rsid w:val="7E762D7C"/>
    <w:rsid w:val="7E774DEA"/>
    <w:rsid w:val="7E797C4F"/>
    <w:rsid w:val="7E8A4A3F"/>
    <w:rsid w:val="7E8A7FA2"/>
    <w:rsid w:val="7E9043CC"/>
    <w:rsid w:val="7E932F24"/>
    <w:rsid w:val="7E95593D"/>
    <w:rsid w:val="7E9B5718"/>
    <w:rsid w:val="7E9E325B"/>
    <w:rsid w:val="7E9F7549"/>
    <w:rsid w:val="7EA002FA"/>
    <w:rsid w:val="7EA31E92"/>
    <w:rsid w:val="7EA52A00"/>
    <w:rsid w:val="7EAD5A7F"/>
    <w:rsid w:val="7EAF7659"/>
    <w:rsid w:val="7EB03E52"/>
    <w:rsid w:val="7EB23BE8"/>
    <w:rsid w:val="7EB46CF2"/>
    <w:rsid w:val="7EBE5796"/>
    <w:rsid w:val="7EC220A3"/>
    <w:rsid w:val="7EC6041B"/>
    <w:rsid w:val="7ECB23BA"/>
    <w:rsid w:val="7ED12155"/>
    <w:rsid w:val="7ED54355"/>
    <w:rsid w:val="7ED87C2B"/>
    <w:rsid w:val="7EED2AFC"/>
    <w:rsid w:val="7EF34C8D"/>
    <w:rsid w:val="7EF423D6"/>
    <w:rsid w:val="7F03037F"/>
    <w:rsid w:val="7F0E5322"/>
    <w:rsid w:val="7F1067FC"/>
    <w:rsid w:val="7F2413DC"/>
    <w:rsid w:val="7F246E1B"/>
    <w:rsid w:val="7F283504"/>
    <w:rsid w:val="7F2F15B7"/>
    <w:rsid w:val="7F2F43FF"/>
    <w:rsid w:val="7F3A1CD6"/>
    <w:rsid w:val="7F543931"/>
    <w:rsid w:val="7F581CB9"/>
    <w:rsid w:val="7F593C71"/>
    <w:rsid w:val="7F5B0DF6"/>
    <w:rsid w:val="7F5C677E"/>
    <w:rsid w:val="7F5E51EF"/>
    <w:rsid w:val="7F5F6788"/>
    <w:rsid w:val="7F63180E"/>
    <w:rsid w:val="7F642787"/>
    <w:rsid w:val="7F650A0E"/>
    <w:rsid w:val="7F6614AF"/>
    <w:rsid w:val="7F6B052D"/>
    <w:rsid w:val="7F746412"/>
    <w:rsid w:val="7F770E78"/>
    <w:rsid w:val="7F775C93"/>
    <w:rsid w:val="7F7B2066"/>
    <w:rsid w:val="7F7F62F1"/>
    <w:rsid w:val="7F8242C1"/>
    <w:rsid w:val="7F893BF9"/>
    <w:rsid w:val="7F901D10"/>
    <w:rsid w:val="7F9314AA"/>
    <w:rsid w:val="7F971817"/>
    <w:rsid w:val="7F9B5BF4"/>
    <w:rsid w:val="7FAF3B40"/>
    <w:rsid w:val="7FB54982"/>
    <w:rsid w:val="7FB65CA2"/>
    <w:rsid w:val="7FB71B42"/>
    <w:rsid w:val="7FBB1C7D"/>
    <w:rsid w:val="7FBC14BF"/>
    <w:rsid w:val="7FBC26A3"/>
    <w:rsid w:val="7FBF381D"/>
    <w:rsid w:val="7FC049D9"/>
    <w:rsid w:val="7FC17991"/>
    <w:rsid w:val="7FD03325"/>
    <w:rsid w:val="7FD637F3"/>
    <w:rsid w:val="7FD96165"/>
    <w:rsid w:val="7FF3587A"/>
    <w:rsid w:val="7FFE2B12"/>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qFormat="1" w:unhideWhenUsed="0" w:uiPriority="0"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qFormat="1"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nhideWhenUsed="0" w:uiPriority="0" w:semiHidden="0" w:name="caption"/>
    <w:lsdException w:qFormat="1" w:unhideWhenUsed="0" w:uiPriority="0" w:semiHidden="0" w:name="table of figures"/>
    <w:lsdException w:unhideWhenUsed="0" w:uiPriority="0" w:semiHidden="0" w:name="envelope address"/>
    <w:lsdException w:qFormat="1" w:unhideWhenUsed="0" w:uiPriority="0" w:semiHidden="0" w:name="envelope return"/>
    <w:lsdException w:qFormat="1"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qFormat="1" w:unhideWhenUsed="0" w:uiPriority="0" w:semiHidden="0" w:name="endnote reference"/>
    <w:lsdException w:qFormat="1" w:unhideWhenUsed="0" w:uiPriority="0" w:semiHidden="0" w:name="endnote text"/>
    <w:lsdException w:qFormat="1" w:uiPriority="99" w:semiHidden="0" w:name="table of authorities"/>
    <w:lsdException w:unhideWhenUsed="0" w:uiPriority="0" w:semiHidden="0" w:name="macro"/>
    <w:lsdException w:unhideWhenUsed="0" w:uiPriority="0" w:semiHidden="0" w:name="toa heading"/>
    <w:lsdException w:qFormat="1" w:unhideWhenUsed="0" w:uiPriority="0" w:semiHidden="0" w:name="List"/>
    <w:lsdException w:qFormat="1" w:unhideWhenUsed="0" w:uiPriority="0" w:semiHidden="0" w:name="List Bullet"/>
    <w:lsdException w:unhideWhenUsed="0" w:uiPriority="0" w:semiHidden="0" w:name="List Number"/>
    <w:lsdException w:qFormat="1" w:unhideWhenUsed="0" w:uiPriority="0" w:semiHidden="0" w:name="List 2"/>
    <w:lsdException w:qFormat="1" w:unhideWhenUsed="0" w:uiPriority="0" w:semiHidden="0" w:name="List 3"/>
    <w:lsdException w:qFormat="1" w:unhideWhenUsed="0" w:uiPriority="0" w:semiHidden="0" w:name="List 4"/>
    <w:lsdException w:qFormat="1" w:unhideWhenUsed="0" w:uiPriority="0" w:semiHidden="0" w:name="List 5"/>
    <w:lsdException w:qFormat="1" w:unhideWhenUsed="0" w:uiPriority="0" w:semiHidden="0" w:name="List Bullet 2"/>
    <w:lsdException w:qFormat="1"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qFormat="1" w:unhideWhenUsed="0" w:uiPriority="0" w:semiHidden="0" w:name="Signature"/>
    <w:lsdException w:qFormat="1" w:unhideWhenUsed="0" w:uiPriority="0" w:semiHidden="0" w:name="Default Paragraph Font"/>
    <w:lsdException w:qFormat="1" w:unhideWhenUsed="0" w:uiPriority="0" w:semiHidden="0" w:name="Body Text"/>
    <w:lsdException w:qFormat="1" w:unhideWhenUsed="0" w:uiPriority="0" w:semiHidden="0" w:name="Body Text Indent"/>
    <w:lsdException w:qFormat="1" w:unhideWhenUsed="0" w:uiPriority="0" w:semiHidden="0" w:name="List Continue"/>
    <w:lsdException w:qFormat="1"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qFormat="1"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semiHidden="0" w:name="Normal Table"/>
    <w:lsdException w:qFormat="1"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paragraph" w:styleId="3">
    <w:name w:val="heading 1"/>
    <w:basedOn w:val="4"/>
    <w:next w:val="1"/>
    <w:link w:val="74"/>
    <w:qFormat/>
    <w:uiPriority w:val="0"/>
    <w:pPr>
      <w:widowControl w:val="0"/>
      <w:spacing w:before="0" w:after="0" w:line="600" w:lineRule="atLeast"/>
      <w:ind w:left="0" w:right="0"/>
      <w:jc w:val="center"/>
      <w:outlineLvl w:val="0"/>
    </w:pPr>
    <w:rPr>
      <w:rFonts w:ascii="宋体" w:hAnsi="宋体" w:eastAsia="宋体" w:cs="Times New Roman"/>
      <w:color w:val="000000"/>
      <w:kern w:val="0"/>
      <w:sz w:val="36"/>
      <w:szCs w:val="20"/>
      <w:lang w:bidi="ar-SA"/>
    </w:rPr>
  </w:style>
  <w:style w:type="paragraph" w:styleId="5">
    <w:name w:val="heading 2"/>
    <w:basedOn w:val="1"/>
    <w:next w:val="1"/>
    <w:link w:val="75"/>
    <w:qFormat/>
    <w:uiPriority w:val="0"/>
    <w:pPr>
      <w:keepNext/>
      <w:keepLines/>
      <w:widowControl w:val="0"/>
      <w:spacing w:before="260" w:after="260" w:line="415" w:lineRule="auto"/>
      <w:ind w:left="0" w:right="0"/>
      <w:jc w:val="both"/>
      <w:outlineLvl w:val="1"/>
    </w:pPr>
    <w:rPr>
      <w:rFonts w:ascii="Arial" w:hAnsi="Arial" w:eastAsia="黑体" w:cs="Times New Roman"/>
      <w:b/>
      <w:bCs/>
      <w:kern w:val="2"/>
      <w:sz w:val="32"/>
      <w:szCs w:val="20"/>
      <w:lang w:val="en-US" w:eastAsia="zh-CN" w:bidi="ar-SA"/>
    </w:rPr>
  </w:style>
  <w:style w:type="paragraph" w:styleId="6">
    <w:name w:val="heading 3"/>
    <w:basedOn w:val="1"/>
    <w:next w:val="1"/>
    <w:link w:val="76"/>
    <w:qFormat/>
    <w:uiPriority w:val="0"/>
    <w:pPr>
      <w:keepNext/>
      <w:keepLines/>
      <w:widowControl w:val="0"/>
      <w:spacing w:before="260" w:after="260" w:line="415" w:lineRule="auto"/>
      <w:ind w:left="0" w:right="0"/>
      <w:jc w:val="both"/>
      <w:outlineLvl w:val="2"/>
    </w:pPr>
    <w:rPr>
      <w:rFonts w:ascii="Times New Roman" w:hAnsi="Times New Roman" w:eastAsia="宋体" w:cs="Times New Roman"/>
      <w:b/>
      <w:bCs/>
      <w:kern w:val="2"/>
      <w:sz w:val="32"/>
      <w:szCs w:val="20"/>
      <w:lang w:bidi="ar-SA"/>
    </w:rPr>
  </w:style>
  <w:style w:type="paragraph" w:styleId="7">
    <w:name w:val="heading 4"/>
    <w:basedOn w:val="1"/>
    <w:next w:val="1"/>
    <w:link w:val="77"/>
    <w:qFormat/>
    <w:uiPriority w:val="0"/>
    <w:pPr>
      <w:keepNext/>
      <w:keepLines/>
      <w:spacing w:before="280" w:after="290" w:line="374" w:lineRule="auto"/>
      <w:outlineLvl w:val="3"/>
    </w:pPr>
    <w:rPr>
      <w:rFonts w:ascii="Arial" w:hAnsi="Arial" w:eastAsia="黑体" w:cs="Times New Roman"/>
      <w:b/>
      <w:sz w:val="28"/>
      <w:szCs w:val="20"/>
    </w:rPr>
  </w:style>
  <w:style w:type="paragraph" w:styleId="8">
    <w:name w:val="heading 5"/>
    <w:basedOn w:val="1"/>
    <w:next w:val="1"/>
    <w:link w:val="78"/>
    <w:qFormat/>
    <w:uiPriority w:val="0"/>
    <w:pPr>
      <w:keepNext/>
      <w:keepLines/>
      <w:widowControl/>
      <w:spacing w:before="200" w:line="276" w:lineRule="auto"/>
      <w:jc w:val="left"/>
      <w:outlineLvl w:val="4"/>
    </w:pPr>
    <w:rPr>
      <w:rFonts w:ascii="Cambria" w:hAnsi="Cambria" w:eastAsia="宋体" w:cs="Times New Roman"/>
      <w:color w:val="243F60"/>
      <w:kern w:val="0"/>
      <w:sz w:val="22"/>
      <w:szCs w:val="20"/>
      <w:lang w:eastAsia="en-US"/>
    </w:rPr>
  </w:style>
  <w:style w:type="paragraph" w:styleId="9">
    <w:name w:val="heading 6"/>
    <w:basedOn w:val="1"/>
    <w:next w:val="1"/>
    <w:link w:val="79"/>
    <w:qFormat/>
    <w:uiPriority w:val="0"/>
    <w:pPr>
      <w:keepNext/>
      <w:keepLines/>
      <w:widowControl/>
      <w:tabs>
        <w:tab w:val="left" w:pos="1440"/>
      </w:tabs>
      <w:spacing w:before="240" w:after="64" w:line="319" w:lineRule="auto"/>
      <w:ind w:left="1152" w:hanging="1152"/>
      <w:jc w:val="left"/>
      <w:outlineLvl w:val="5"/>
    </w:pPr>
    <w:rPr>
      <w:rFonts w:ascii="Arial" w:hAnsi="Arial" w:eastAsia="黑体" w:cs="Times New Roman"/>
      <w:b/>
      <w:kern w:val="0"/>
      <w:sz w:val="24"/>
      <w:szCs w:val="20"/>
    </w:rPr>
  </w:style>
  <w:style w:type="paragraph" w:styleId="10">
    <w:name w:val="heading 7"/>
    <w:basedOn w:val="1"/>
    <w:next w:val="1"/>
    <w:link w:val="80"/>
    <w:qFormat/>
    <w:uiPriority w:val="0"/>
    <w:pPr>
      <w:keepNext/>
      <w:keepLines/>
      <w:widowControl/>
      <w:tabs>
        <w:tab w:val="left" w:pos="2520"/>
      </w:tabs>
      <w:spacing w:before="240" w:after="64" w:line="319" w:lineRule="auto"/>
      <w:ind w:left="1296" w:hanging="1296"/>
      <w:jc w:val="left"/>
      <w:outlineLvl w:val="6"/>
    </w:pPr>
    <w:rPr>
      <w:rFonts w:ascii="Times New Roman" w:hAnsi="Times New Roman" w:eastAsia="宋体" w:cs="Times New Roman"/>
      <w:b/>
      <w:kern w:val="0"/>
      <w:sz w:val="24"/>
      <w:szCs w:val="20"/>
    </w:rPr>
  </w:style>
  <w:style w:type="paragraph" w:styleId="11">
    <w:name w:val="heading 8"/>
    <w:basedOn w:val="1"/>
    <w:next w:val="1"/>
    <w:link w:val="81"/>
    <w:qFormat/>
    <w:uiPriority w:val="0"/>
    <w:pPr>
      <w:keepNext/>
      <w:keepLines/>
      <w:widowControl/>
      <w:tabs>
        <w:tab w:val="left" w:pos="1440"/>
      </w:tabs>
      <w:spacing w:before="240" w:after="64" w:line="319" w:lineRule="auto"/>
      <w:ind w:left="1440" w:hanging="1440"/>
      <w:jc w:val="left"/>
      <w:outlineLvl w:val="7"/>
    </w:pPr>
    <w:rPr>
      <w:rFonts w:ascii="Arial" w:hAnsi="Arial" w:eastAsia="黑体" w:cs="Times New Roman"/>
      <w:kern w:val="0"/>
      <w:sz w:val="24"/>
      <w:szCs w:val="20"/>
    </w:rPr>
  </w:style>
  <w:style w:type="paragraph" w:styleId="12">
    <w:name w:val="heading 9"/>
    <w:basedOn w:val="1"/>
    <w:next w:val="1"/>
    <w:link w:val="82"/>
    <w:qFormat/>
    <w:uiPriority w:val="0"/>
    <w:pPr>
      <w:keepNext/>
      <w:keepLines/>
      <w:widowControl/>
      <w:tabs>
        <w:tab w:val="left" w:pos="1584"/>
      </w:tabs>
      <w:spacing w:before="240" w:after="64" w:line="319" w:lineRule="auto"/>
      <w:ind w:left="1584" w:hanging="1584"/>
      <w:jc w:val="left"/>
      <w:outlineLvl w:val="8"/>
    </w:pPr>
    <w:rPr>
      <w:rFonts w:ascii="Arial" w:hAnsi="Arial" w:eastAsia="黑体" w:cs="Times New Roman"/>
      <w:kern w:val="0"/>
      <w:szCs w:val="20"/>
    </w:rPr>
  </w:style>
  <w:style w:type="character" w:default="1" w:styleId="62">
    <w:name w:val="Default Paragraph Font"/>
    <w:qFormat/>
    <w:uiPriority w:val="0"/>
    <w:rPr>
      <w:rFonts w:ascii="Times New Roman" w:hAnsi="Times New Roman" w:eastAsia="宋体" w:cs="Times New Roman"/>
    </w:rPr>
  </w:style>
  <w:style w:type="table" w:default="1" w:styleId="60">
    <w:name w:val="Normal Table"/>
    <w:qFormat/>
    <w:uiPriority w:val="0"/>
    <w:pPr>
      <w:keepNext w:val="0"/>
      <w:keepLines w:val="0"/>
      <w:widowControl/>
      <w:suppressLineNumbers w:val="0"/>
      <w:spacing w:before="0" w:beforeAutospacing="0" w:after="0" w:afterAutospacing="0"/>
      <w:ind w:left="0" w:right="0"/>
    </w:pPr>
    <w:rPr>
      <w:rFonts w:hint="default" w:ascii="Times New Roman" w:hAnsi="Times New Roman" w:eastAsia="宋体" w:cs="Times New Roman"/>
      <w:sz w:val="20"/>
      <w:szCs w:val="20"/>
    </w:rPr>
    <w:tblPr>
      <w:tblCellMar>
        <w:top w:w="0" w:type="dxa"/>
        <w:left w:w="108" w:type="dxa"/>
        <w:bottom w:w="0" w:type="dxa"/>
        <w:right w:w="108" w:type="dxa"/>
      </w:tblCellMar>
    </w:tblPr>
  </w:style>
  <w:style w:type="paragraph" w:styleId="2">
    <w:name w:val="Body Text"/>
    <w:basedOn w:val="1"/>
    <w:next w:val="1"/>
    <w:link w:val="87"/>
    <w:qFormat/>
    <w:uiPriority w:val="0"/>
    <w:pPr>
      <w:widowControl w:val="0"/>
      <w:spacing w:before="0" w:after="120"/>
      <w:ind w:left="0" w:right="0"/>
      <w:jc w:val="both"/>
    </w:pPr>
    <w:rPr>
      <w:rFonts w:ascii="Times New Roman" w:hAnsi="Times New Roman" w:eastAsia="宋体" w:cs="Times New Roman"/>
      <w:kern w:val="2"/>
      <w:sz w:val="24"/>
      <w:szCs w:val="20"/>
      <w:lang w:bidi="ar-SA"/>
    </w:rPr>
  </w:style>
  <w:style w:type="paragraph" w:styleId="4">
    <w:name w:val="Title"/>
    <w:basedOn w:val="1"/>
    <w:link w:val="73"/>
    <w:qFormat/>
    <w:uiPriority w:val="0"/>
    <w:pPr>
      <w:widowControl w:val="0"/>
      <w:spacing w:before="240" w:after="60"/>
      <w:ind w:left="0" w:right="0"/>
      <w:jc w:val="center"/>
      <w:outlineLvl w:val="0"/>
    </w:pPr>
    <w:rPr>
      <w:rFonts w:ascii="Arial" w:hAnsi="Arial" w:eastAsia="宋体" w:cs="Times New Roman"/>
      <w:b/>
      <w:bCs/>
      <w:kern w:val="2"/>
      <w:sz w:val="32"/>
      <w:szCs w:val="20"/>
      <w:lang w:bidi="ar-SA"/>
    </w:rPr>
  </w:style>
  <w:style w:type="paragraph" w:styleId="13">
    <w:name w:val="List 3"/>
    <w:basedOn w:val="1"/>
    <w:qFormat/>
    <w:uiPriority w:val="0"/>
    <w:pPr>
      <w:ind w:left="100" w:leftChars="400" w:hanging="200" w:hangingChars="200"/>
    </w:pPr>
    <w:rPr>
      <w:rFonts w:ascii="Times New Roman" w:hAnsi="Times New Roman" w:eastAsia="宋体" w:cs="Times New Roman"/>
    </w:rPr>
  </w:style>
  <w:style w:type="paragraph" w:styleId="14">
    <w:name w:val="toc 7"/>
    <w:basedOn w:val="1"/>
    <w:next w:val="1"/>
    <w:qFormat/>
    <w:uiPriority w:val="0"/>
    <w:pPr>
      <w:ind w:left="1260"/>
      <w:jc w:val="left"/>
    </w:pPr>
    <w:rPr>
      <w:rFonts w:ascii="Times New Roman" w:hAnsi="Times New Roman" w:eastAsia="宋体" w:cs="Times New Roman"/>
      <w:sz w:val="18"/>
      <w:szCs w:val="18"/>
    </w:rPr>
  </w:style>
  <w:style w:type="paragraph" w:styleId="15">
    <w:name w:val="table of authorities"/>
    <w:basedOn w:val="1"/>
    <w:next w:val="1"/>
    <w:unhideWhenUsed/>
    <w:qFormat/>
    <w:uiPriority w:val="99"/>
    <w:pPr>
      <w:ind w:left="420" w:leftChars="200"/>
    </w:pPr>
  </w:style>
  <w:style w:type="paragraph" w:styleId="16">
    <w:name w:val="Normal Indent"/>
    <w:basedOn w:val="1"/>
    <w:link w:val="83"/>
    <w:qFormat/>
    <w:uiPriority w:val="0"/>
    <w:pPr>
      <w:ind w:firstLine="420" w:firstLineChars="200"/>
    </w:pPr>
    <w:rPr>
      <w:rFonts w:ascii="Times New Roman" w:hAnsi="Times New Roman" w:eastAsia="宋体" w:cs="Times New Roman"/>
      <w:sz w:val="24"/>
      <w:szCs w:val="20"/>
    </w:rPr>
  </w:style>
  <w:style w:type="paragraph" w:styleId="17">
    <w:name w:val="caption"/>
    <w:basedOn w:val="1"/>
    <w:next w:val="1"/>
    <w:qFormat/>
    <w:uiPriority w:val="0"/>
    <w:pPr>
      <w:widowControl/>
      <w:spacing w:after="200"/>
      <w:jc w:val="left"/>
    </w:pPr>
    <w:rPr>
      <w:rFonts w:ascii="Calibri" w:hAnsi="Calibri" w:eastAsia="宋体" w:cs="Times New Roman"/>
      <w:b/>
      <w:bCs/>
      <w:color w:val="4F81BD"/>
      <w:kern w:val="0"/>
      <w:sz w:val="18"/>
      <w:szCs w:val="18"/>
      <w:lang w:eastAsia="en-US"/>
    </w:rPr>
  </w:style>
  <w:style w:type="paragraph" w:styleId="18">
    <w:name w:val="List Bullet"/>
    <w:basedOn w:val="1"/>
    <w:qFormat/>
    <w:uiPriority w:val="0"/>
    <w:pPr>
      <w:tabs>
        <w:tab w:val="left" w:pos="720"/>
      </w:tabs>
      <w:ind w:left="720" w:hanging="720"/>
    </w:pPr>
    <w:rPr>
      <w:rFonts w:ascii="Times New Roman" w:hAnsi="Times New Roman" w:eastAsia="宋体" w:cs="Times New Roman"/>
    </w:rPr>
  </w:style>
  <w:style w:type="paragraph" w:styleId="19">
    <w:name w:val="Document Map"/>
    <w:basedOn w:val="1"/>
    <w:link w:val="84"/>
    <w:qFormat/>
    <w:uiPriority w:val="0"/>
    <w:pPr>
      <w:widowControl/>
      <w:shd w:val="clear" w:color="auto" w:fill="000080"/>
      <w:spacing w:after="200" w:line="276" w:lineRule="auto"/>
      <w:jc w:val="left"/>
    </w:pPr>
    <w:rPr>
      <w:rFonts w:ascii="Calibri" w:hAnsi="Calibri" w:eastAsia="宋体" w:cs="Times New Roman"/>
      <w:kern w:val="0"/>
      <w:sz w:val="22"/>
      <w:szCs w:val="20"/>
      <w:shd w:val="clear" w:color="auto" w:fill="000080"/>
      <w:lang w:eastAsia="en-US"/>
    </w:rPr>
  </w:style>
  <w:style w:type="paragraph" w:styleId="20">
    <w:name w:val="annotation text"/>
    <w:basedOn w:val="1"/>
    <w:link w:val="85"/>
    <w:qFormat/>
    <w:uiPriority w:val="0"/>
    <w:pPr>
      <w:jc w:val="left"/>
    </w:pPr>
    <w:rPr>
      <w:rFonts w:ascii="Times New Roman" w:hAnsi="Times New Roman" w:eastAsia="宋体" w:cs="Times New Roman"/>
      <w:sz w:val="24"/>
      <w:szCs w:val="20"/>
    </w:rPr>
  </w:style>
  <w:style w:type="paragraph" w:styleId="21">
    <w:name w:val="Body Text 3"/>
    <w:basedOn w:val="1"/>
    <w:link w:val="86"/>
    <w:qFormat/>
    <w:uiPriority w:val="0"/>
    <w:rPr>
      <w:rFonts w:ascii="宋体" w:hAnsi="Times New Roman" w:eastAsia="宋体" w:cs="Times New Roman"/>
      <w:sz w:val="24"/>
      <w:szCs w:val="20"/>
    </w:rPr>
  </w:style>
  <w:style w:type="paragraph" w:styleId="22">
    <w:name w:val="List Bullet 3"/>
    <w:basedOn w:val="1"/>
    <w:qFormat/>
    <w:uiPriority w:val="0"/>
    <w:pPr>
      <w:tabs>
        <w:tab w:val="left" w:pos="600"/>
      </w:tabs>
      <w:ind w:left="400" w:leftChars="400" w:hanging="200" w:hangingChars="200"/>
    </w:pPr>
    <w:rPr>
      <w:rFonts w:ascii="Times New Roman" w:hAnsi="Times New Roman" w:eastAsia="宋体" w:cs="Times New Roman"/>
    </w:rPr>
  </w:style>
  <w:style w:type="paragraph" w:styleId="23">
    <w:name w:val="Body Text Indent"/>
    <w:basedOn w:val="1"/>
    <w:next w:val="24"/>
    <w:link w:val="88"/>
    <w:qFormat/>
    <w:uiPriority w:val="0"/>
    <w:pPr>
      <w:spacing w:line="400" w:lineRule="exact"/>
      <w:ind w:left="479" w:leftChars="228"/>
    </w:pPr>
    <w:rPr>
      <w:rFonts w:ascii="宋体" w:hAnsi="Times New Roman" w:eastAsia="宋体" w:cs="Times New Roman"/>
      <w:sz w:val="24"/>
      <w:szCs w:val="20"/>
    </w:rPr>
  </w:style>
  <w:style w:type="paragraph" w:styleId="24">
    <w:name w:val="envelope return"/>
    <w:basedOn w:val="1"/>
    <w:qFormat/>
    <w:uiPriority w:val="0"/>
    <w:pPr>
      <w:snapToGrid w:val="0"/>
    </w:pPr>
    <w:rPr>
      <w:rFonts w:ascii="Arial" w:hAnsi="Arial"/>
    </w:rPr>
  </w:style>
  <w:style w:type="paragraph" w:styleId="25">
    <w:name w:val="List 2"/>
    <w:basedOn w:val="1"/>
    <w:qFormat/>
    <w:uiPriority w:val="0"/>
    <w:pPr>
      <w:ind w:left="100" w:leftChars="200" w:hanging="200" w:hangingChars="200"/>
    </w:pPr>
    <w:rPr>
      <w:rFonts w:ascii="Times New Roman" w:hAnsi="Times New Roman" w:eastAsia="宋体" w:cs="Times New Roman"/>
    </w:rPr>
  </w:style>
  <w:style w:type="paragraph" w:styleId="26">
    <w:name w:val="List Continue"/>
    <w:basedOn w:val="1"/>
    <w:qFormat/>
    <w:uiPriority w:val="0"/>
    <w:pPr>
      <w:spacing w:after="120"/>
      <w:ind w:left="420" w:leftChars="200"/>
    </w:pPr>
    <w:rPr>
      <w:rFonts w:ascii="Times New Roman" w:hAnsi="Times New Roman" w:eastAsia="宋体" w:cs="Times New Roman"/>
    </w:rPr>
  </w:style>
  <w:style w:type="paragraph" w:styleId="27">
    <w:name w:val="List Bullet 2"/>
    <w:basedOn w:val="18"/>
    <w:qFormat/>
    <w:uiPriority w:val="0"/>
    <w:pPr>
      <w:widowControl/>
      <w:tabs>
        <w:tab w:val="left" w:pos="420"/>
        <w:tab w:val="left" w:pos="1080"/>
        <w:tab w:val="clear" w:pos="720"/>
      </w:tabs>
      <w:spacing w:after="220" w:line="220" w:lineRule="atLeast"/>
      <w:ind w:left="2160" w:right="720" w:hanging="600"/>
      <w:jc w:val="left"/>
    </w:pPr>
    <w:rPr>
      <w:rFonts w:ascii="Times New Roman" w:hAnsi="Times New Roman" w:eastAsia="宋体" w:cs="Times New Roman"/>
      <w:kern w:val="0"/>
      <w:szCs w:val="20"/>
    </w:rPr>
  </w:style>
  <w:style w:type="paragraph" w:styleId="28">
    <w:name w:val="toc 5"/>
    <w:basedOn w:val="1"/>
    <w:next w:val="1"/>
    <w:qFormat/>
    <w:uiPriority w:val="0"/>
    <w:pPr>
      <w:ind w:left="840"/>
      <w:jc w:val="left"/>
    </w:pPr>
    <w:rPr>
      <w:rFonts w:ascii="Times New Roman" w:hAnsi="Times New Roman" w:eastAsia="宋体" w:cs="Times New Roman"/>
      <w:sz w:val="18"/>
      <w:szCs w:val="18"/>
    </w:rPr>
  </w:style>
  <w:style w:type="paragraph" w:styleId="29">
    <w:name w:val="toc 3"/>
    <w:basedOn w:val="1"/>
    <w:next w:val="1"/>
    <w:qFormat/>
    <w:uiPriority w:val="0"/>
    <w:pPr>
      <w:ind w:left="420"/>
      <w:jc w:val="left"/>
    </w:pPr>
    <w:rPr>
      <w:rFonts w:ascii="Times New Roman" w:hAnsi="Times New Roman" w:eastAsia="宋体" w:cs="Times New Roman"/>
      <w:i/>
      <w:iCs/>
      <w:sz w:val="20"/>
      <w:szCs w:val="20"/>
    </w:rPr>
  </w:style>
  <w:style w:type="paragraph" w:styleId="30">
    <w:name w:val="Plain Text"/>
    <w:basedOn w:val="1"/>
    <w:next w:val="31"/>
    <w:link w:val="72"/>
    <w:qFormat/>
    <w:uiPriority w:val="0"/>
    <w:pPr>
      <w:widowControl/>
      <w:spacing w:before="0" w:after="0"/>
      <w:ind w:left="1800" w:right="0" w:hanging="360"/>
      <w:jc w:val="left"/>
    </w:pPr>
    <w:rPr>
      <w:rFonts w:ascii="宋体" w:hAnsi="Courier New" w:eastAsia="宋体" w:cs="Times New Roman"/>
      <w:kern w:val="0"/>
      <w:sz w:val="24"/>
      <w:szCs w:val="20"/>
      <w:lang w:bidi="ar-SA"/>
    </w:rPr>
  </w:style>
  <w:style w:type="paragraph" w:customStyle="1" w:styleId="31">
    <w:name w:val="Default"/>
    <w:qFormat/>
    <w:uiPriority w:val="0"/>
    <w:pPr>
      <w:widowControl w:val="0"/>
      <w:autoSpaceDE w:val="0"/>
      <w:autoSpaceDN w:val="0"/>
      <w:adjustRightInd w:val="0"/>
    </w:pPr>
    <w:rPr>
      <w:rFonts w:ascii="Calibri" w:hAnsi="Calibri" w:eastAsia="宋体" w:cs="Times New Roman"/>
      <w:color w:val="000000"/>
      <w:sz w:val="24"/>
      <w:szCs w:val="24"/>
      <w:lang w:val="en-US" w:eastAsia="zh-CN" w:bidi="ar-SA"/>
    </w:rPr>
  </w:style>
  <w:style w:type="paragraph" w:styleId="32">
    <w:name w:val="toc 8"/>
    <w:basedOn w:val="1"/>
    <w:next w:val="1"/>
    <w:qFormat/>
    <w:uiPriority w:val="0"/>
    <w:pPr>
      <w:ind w:left="1470"/>
      <w:jc w:val="left"/>
    </w:pPr>
    <w:rPr>
      <w:rFonts w:ascii="Times New Roman" w:hAnsi="Times New Roman" w:eastAsia="宋体" w:cs="Times New Roman"/>
      <w:sz w:val="18"/>
      <w:szCs w:val="18"/>
    </w:rPr>
  </w:style>
  <w:style w:type="paragraph" w:styleId="33">
    <w:name w:val="Date"/>
    <w:basedOn w:val="1"/>
    <w:next w:val="1"/>
    <w:link w:val="89"/>
    <w:qFormat/>
    <w:uiPriority w:val="0"/>
    <w:pPr>
      <w:widowControl w:val="0"/>
      <w:spacing w:after="0"/>
      <w:jc w:val="both"/>
    </w:pPr>
    <w:rPr>
      <w:rFonts w:ascii="Times New Roman" w:hAnsi="Times New Roman" w:eastAsia="宋体" w:cs="Times New Roman"/>
      <w:kern w:val="2"/>
      <w:sz w:val="24"/>
      <w:szCs w:val="20"/>
      <w:lang w:bidi="ar-SA"/>
    </w:rPr>
  </w:style>
  <w:style w:type="paragraph" w:styleId="34">
    <w:name w:val="Body Text Indent 2"/>
    <w:basedOn w:val="1"/>
    <w:link w:val="90"/>
    <w:qFormat/>
    <w:uiPriority w:val="0"/>
    <w:pPr>
      <w:widowControl w:val="0"/>
      <w:tabs>
        <w:tab w:val="left" w:pos="2880"/>
        <w:tab w:val="center" w:pos="4140"/>
      </w:tabs>
      <w:spacing w:after="0"/>
      <w:ind w:firstLine="580" w:firstLineChars="214"/>
      <w:jc w:val="both"/>
    </w:pPr>
    <w:rPr>
      <w:rFonts w:ascii="宋体" w:hAnsi="Times New Roman" w:eastAsia="宋体" w:cs="Times New Roman"/>
      <w:kern w:val="2"/>
      <w:sz w:val="28"/>
      <w:szCs w:val="20"/>
      <w:lang w:bidi="ar-SA"/>
    </w:rPr>
  </w:style>
  <w:style w:type="paragraph" w:styleId="35">
    <w:name w:val="endnote text"/>
    <w:basedOn w:val="1"/>
    <w:link w:val="91"/>
    <w:qFormat/>
    <w:uiPriority w:val="0"/>
    <w:pPr>
      <w:snapToGrid w:val="0"/>
      <w:jc w:val="left"/>
    </w:pPr>
    <w:rPr>
      <w:rFonts w:ascii="Times New Roman" w:hAnsi="Times New Roman" w:eastAsia="宋体" w:cs="Times New Roman"/>
    </w:rPr>
  </w:style>
  <w:style w:type="paragraph" w:styleId="36">
    <w:name w:val="Balloon Text"/>
    <w:basedOn w:val="1"/>
    <w:link w:val="92"/>
    <w:qFormat/>
    <w:uiPriority w:val="0"/>
    <w:rPr>
      <w:rFonts w:ascii="Times New Roman" w:hAnsi="Times New Roman" w:eastAsia="宋体" w:cs="Times New Roman"/>
      <w:sz w:val="18"/>
      <w:szCs w:val="20"/>
    </w:rPr>
  </w:style>
  <w:style w:type="paragraph" w:styleId="37">
    <w:name w:val="footer"/>
    <w:basedOn w:val="1"/>
    <w:link w:val="93"/>
    <w:qFormat/>
    <w:uiPriority w:val="0"/>
    <w:pPr>
      <w:widowControl w:val="0"/>
      <w:tabs>
        <w:tab w:val="center" w:pos="4140"/>
        <w:tab w:val="right" w:pos="8300"/>
      </w:tabs>
      <w:snapToGrid w:val="0"/>
      <w:spacing w:after="0"/>
      <w:jc w:val="left"/>
    </w:pPr>
    <w:rPr>
      <w:rFonts w:ascii="Times New Roman" w:hAnsi="Times New Roman" w:eastAsia="宋体" w:cs="Times New Roman"/>
      <w:kern w:val="2"/>
      <w:sz w:val="18"/>
      <w:szCs w:val="20"/>
      <w:lang w:bidi="ar-SA"/>
    </w:rPr>
  </w:style>
  <w:style w:type="paragraph" w:styleId="38">
    <w:name w:val="header"/>
    <w:basedOn w:val="1"/>
    <w:link w:val="94"/>
    <w:qFormat/>
    <w:uiPriority w:val="0"/>
    <w:pPr>
      <w:widowControl w:val="0"/>
      <w:pBdr>
        <w:bottom w:val="single" w:color="auto" w:sz="6" w:space="1"/>
      </w:pBdr>
      <w:tabs>
        <w:tab w:val="center" w:pos="4140"/>
        <w:tab w:val="right" w:pos="8300"/>
      </w:tabs>
      <w:snapToGrid w:val="0"/>
      <w:spacing w:after="0"/>
      <w:jc w:val="center"/>
    </w:pPr>
    <w:rPr>
      <w:rFonts w:ascii="Times New Roman" w:hAnsi="Times New Roman" w:eastAsia="宋体" w:cs="Times New Roman"/>
      <w:kern w:val="2"/>
      <w:sz w:val="18"/>
      <w:szCs w:val="20"/>
      <w:lang w:bidi="ar-SA"/>
    </w:rPr>
  </w:style>
  <w:style w:type="paragraph" w:styleId="39">
    <w:name w:val="Signature"/>
    <w:basedOn w:val="1"/>
    <w:link w:val="95"/>
    <w:qFormat/>
    <w:uiPriority w:val="0"/>
    <w:pPr>
      <w:ind w:left="100" w:leftChars="2100"/>
    </w:pPr>
    <w:rPr>
      <w:rFonts w:ascii="Times New Roman" w:hAnsi="Times New Roman" w:eastAsia="宋体" w:cs="Times New Roman"/>
      <w:sz w:val="24"/>
    </w:rPr>
  </w:style>
  <w:style w:type="paragraph" w:styleId="40">
    <w:name w:val="toc 1"/>
    <w:basedOn w:val="1"/>
    <w:next w:val="1"/>
    <w:qFormat/>
    <w:uiPriority w:val="0"/>
    <w:pPr>
      <w:widowControl w:val="0"/>
      <w:spacing w:before="120" w:after="120"/>
      <w:ind w:left="0" w:right="0"/>
      <w:jc w:val="left"/>
    </w:pPr>
    <w:rPr>
      <w:rFonts w:ascii="Times New Roman" w:hAnsi="Times New Roman" w:eastAsia="宋体" w:cs="Times New Roman"/>
      <w:b/>
      <w:bCs/>
      <w:caps/>
      <w:kern w:val="2"/>
      <w:sz w:val="20"/>
      <w:szCs w:val="20"/>
      <w:lang w:val="en-US" w:eastAsia="zh-CN" w:bidi="ar-SA"/>
    </w:rPr>
  </w:style>
  <w:style w:type="paragraph" w:styleId="41">
    <w:name w:val="toc 4"/>
    <w:basedOn w:val="1"/>
    <w:next w:val="1"/>
    <w:qFormat/>
    <w:uiPriority w:val="0"/>
    <w:pPr>
      <w:ind w:left="630"/>
      <w:jc w:val="left"/>
    </w:pPr>
    <w:rPr>
      <w:rFonts w:ascii="Times New Roman" w:hAnsi="Times New Roman" w:eastAsia="宋体" w:cs="Times New Roman"/>
      <w:sz w:val="18"/>
      <w:szCs w:val="18"/>
    </w:rPr>
  </w:style>
  <w:style w:type="paragraph" w:styleId="42">
    <w:name w:val="Subtitle"/>
    <w:basedOn w:val="1"/>
    <w:link w:val="96"/>
    <w:qFormat/>
    <w:uiPriority w:val="0"/>
    <w:pPr>
      <w:widowControl/>
      <w:spacing w:after="200" w:line="276" w:lineRule="auto"/>
      <w:jc w:val="left"/>
    </w:pPr>
    <w:rPr>
      <w:rFonts w:ascii="Cambria" w:hAnsi="Cambria" w:eastAsia="宋体" w:cs="Times New Roman"/>
      <w:i/>
      <w:color w:val="4F81BD"/>
      <w:spacing w:val="15"/>
      <w:kern w:val="0"/>
      <w:sz w:val="24"/>
      <w:szCs w:val="20"/>
    </w:rPr>
  </w:style>
  <w:style w:type="paragraph" w:styleId="43">
    <w:name w:val="List"/>
    <w:basedOn w:val="1"/>
    <w:qFormat/>
    <w:uiPriority w:val="0"/>
    <w:pPr>
      <w:ind w:left="200" w:hanging="200" w:hangingChars="200"/>
    </w:pPr>
    <w:rPr>
      <w:rFonts w:ascii="Times New Roman" w:hAnsi="Times New Roman" w:eastAsia="宋体" w:cs="Times New Roman"/>
    </w:rPr>
  </w:style>
  <w:style w:type="paragraph" w:styleId="44">
    <w:name w:val="footnote text"/>
    <w:basedOn w:val="1"/>
    <w:link w:val="97"/>
    <w:qFormat/>
    <w:uiPriority w:val="0"/>
    <w:pPr>
      <w:snapToGrid w:val="0"/>
      <w:jc w:val="left"/>
    </w:pPr>
    <w:rPr>
      <w:rFonts w:ascii="Times New Roman" w:hAnsi="Times New Roman" w:eastAsia="宋体" w:cs="Times New Roman"/>
      <w:sz w:val="18"/>
      <w:szCs w:val="18"/>
    </w:rPr>
  </w:style>
  <w:style w:type="paragraph" w:styleId="45">
    <w:name w:val="toc 6"/>
    <w:basedOn w:val="1"/>
    <w:next w:val="1"/>
    <w:qFormat/>
    <w:uiPriority w:val="0"/>
    <w:pPr>
      <w:ind w:left="1050"/>
      <w:jc w:val="left"/>
    </w:pPr>
    <w:rPr>
      <w:rFonts w:ascii="Times New Roman" w:hAnsi="Times New Roman" w:eastAsia="宋体" w:cs="Times New Roman"/>
      <w:sz w:val="18"/>
      <w:szCs w:val="18"/>
    </w:rPr>
  </w:style>
  <w:style w:type="paragraph" w:styleId="46">
    <w:name w:val="List 5"/>
    <w:basedOn w:val="1"/>
    <w:qFormat/>
    <w:uiPriority w:val="0"/>
    <w:pPr>
      <w:ind w:left="100" w:leftChars="800" w:hanging="200" w:hangingChars="200"/>
    </w:pPr>
    <w:rPr>
      <w:rFonts w:ascii="Times New Roman" w:hAnsi="Times New Roman" w:eastAsia="宋体" w:cs="Times New Roman"/>
    </w:rPr>
  </w:style>
  <w:style w:type="paragraph" w:styleId="47">
    <w:name w:val="Body Text Indent 3"/>
    <w:basedOn w:val="1"/>
    <w:link w:val="98"/>
    <w:qFormat/>
    <w:uiPriority w:val="0"/>
    <w:pPr>
      <w:spacing w:after="120"/>
      <w:ind w:left="420" w:leftChars="200"/>
    </w:pPr>
    <w:rPr>
      <w:rFonts w:ascii="Times New Roman" w:hAnsi="Times New Roman" w:eastAsia="宋体" w:cs="Times New Roman"/>
      <w:sz w:val="16"/>
      <w:szCs w:val="20"/>
    </w:rPr>
  </w:style>
  <w:style w:type="paragraph" w:styleId="48">
    <w:name w:val="table of figures"/>
    <w:basedOn w:val="1"/>
    <w:next w:val="1"/>
    <w:qFormat/>
    <w:uiPriority w:val="0"/>
    <w:pPr>
      <w:ind w:left="200" w:leftChars="200" w:hanging="200" w:hangingChars="200"/>
    </w:pPr>
    <w:rPr>
      <w:rFonts w:ascii="Times New Roman" w:hAnsi="Times New Roman" w:eastAsia="宋体" w:cs="Times New Roman"/>
    </w:rPr>
  </w:style>
  <w:style w:type="paragraph" w:styleId="49">
    <w:name w:val="toc 2"/>
    <w:basedOn w:val="1"/>
    <w:next w:val="1"/>
    <w:qFormat/>
    <w:uiPriority w:val="0"/>
    <w:pPr>
      <w:widowControl w:val="0"/>
      <w:spacing w:before="0" w:after="0"/>
      <w:ind w:left="210" w:right="0"/>
      <w:jc w:val="left"/>
    </w:pPr>
    <w:rPr>
      <w:rFonts w:ascii="Times New Roman" w:hAnsi="Times New Roman" w:eastAsia="宋体" w:cs="Times New Roman"/>
      <w:smallCaps/>
      <w:kern w:val="2"/>
      <w:sz w:val="20"/>
      <w:szCs w:val="20"/>
      <w:lang w:val="en-US" w:eastAsia="zh-CN" w:bidi="ar-SA"/>
    </w:rPr>
  </w:style>
  <w:style w:type="paragraph" w:styleId="50">
    <w:name w:val="toc 9"/>
    <w:basedOn w:val="1"/>
    <w:next w:val="1"/>
    <w:qFormat/>
    <w:uiPriority w:val="0"/>
    <w:pPr>
      <w:ind w:left="1680"/>
      <w:jc w:val="left"/>
    </w:pPr>
    <w:rPr>
      <w:rFonts w:ascii="Times New Roman" w:hAnsi="Times New Roman" w:eastAsia="宋体" w:cs="Times New Roman"/>
      <w:sz w:val="18"/>
      <w:szCs w:val="18"/>
    </w:rPr>
  </w:style>
  <w:style w:type="paragraph" w:styleId="51">
    <w:name w:val="Body Text 2"/>
    <w:basedOn w:val="1"/>
    <w:link w:val="99"/>
    <w:qFormat/>
    <w:uiPriority w:val="0"/>
    <w:pPr>
      <w:spacing w:line="360" w:lineRule="auto"/>
    </w:pPr>
    <w:rPr>
      <w:rFonts w:ascii="黑体" w:hAnsi="Times New Roman" w:eastAsia="黑体" w:cs="Times New Roman"/>
      <w:b/>
      <w:color w:val="FF9900"/>
      <w:sz w:val="44"/>
      <w:szCs w:val="20"/>
    </w:rPr>
  </w:style>
  <w:style w:type="paragraph" w:styleId="52">
    <w:name w:val="List 4"/>
    <w:basedOn w:val="1"/>
    <w:qFormat/>
    <w:uiPriority w:val="0"/>
    <w:pPr>
      <w:ind w:left="100" w:leftChars="600" w:hanging="200" w:hangingChars="200"/>
    </w:pPr>
    <w:rPr>
      <w:rFonts w:ascii="Times New Roman" w:hAnsi="Times New Roman" w:eastAsia="宋体" w:cs="Times New Roman"/>
    </w:rPr>
  </w:style>
  <w:style w:type="paragraph" w:styleId="53">
    <w:name w:val="List Continue 2"/>
    <w:basedOn w:val="1"/>
    <w:qFormat/>
    <w:uiPriority w:val="0"/>
    <w:pPr>
      <w:spacing w:after="120"/>
      <w:ind w:left="840" w:leftChars="400"/>
    </w:pPr>
    <w:rPr>
      <w:rFonts w:ascii="Times New Roman" w:hAnsi="Times New Roman" w:eastAsia="宋体" w:cs="Times New Roman"/>
    </w:rPr>
  </w:style>
  <w:style w:type="paragraph" w:styleId="54">
    <w:name w:val="HTML Preformatted"/>
    <w:basedOn w:val="1"/>
    <w:link w:val="100"/>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Arial Unicode MS" w:hAnsi="Arial Unicode MS" w:eastAsia="Arial Unicode MS" w:cs="Arial Unicode MS"/>
      <w:color w:val="000000"/>
      <w:kern w:val="0"/>
      <w:sz w:val="20"/>
      <w:szCs w:val="20"/>
    </w:rPr>
  </w:style>
  <w:style w:type="paragraph" w:styleId="55">
    <w:name w:val="Normal (Web)"/>
    <w:basedOn w:val="1"/>
    <w:qFormat/>
    <w:uiPriority w:val="0"/>
    <w:pPr>
      <w:widowControl/>
      <w:spacing w:before="100" w:beforeAutospacing="1" w:after="100" w:afterAutospacing="1"/>
      <w:jc w:val="left"/>
    </w:pPr>
    <w:rPr>
      <w:rFonts w:ascii="宋体" w:hAnsi="宋体" w:eastAsia="宋体" w:cs="Times New Roman"/>
      <w:kern w:val="0"/>
      <w:sz w:val="30"/>
    </w:rPr>
  </w:style>
  <w:style w:type="paragraph" w:styleId="56">
    <w:name w:val="index 1"/>
    <w:basedOn w:val="1"/>
    <w:next w:val="1"/>
    <w:qFormat/>
    <w:uiPriority w:val="0"/>
    <w:pPr>
      <w:spacing w:line="220" w:lineRule="exact"/>
      <w:jc w:val="center"/>
    </w:pPr>
    <w:rPr>
      <w:rFonts w:ascii="仿宋_GB2312" w:hAnsi="Times New Roman" w:eastAsia="仿宋_GB2312" w:cs="Times New Roman"/>
      <w:szCs w:val="21"/>
    </w:rPr>
  </w:style>
  <w:style w:type="paragraph" w:styleId="57">
    <w:name w:val="annotation subject"/>
    <w:basedOn w:val="20"/>
    <w:next w:val="20"/>
    <w:link w:val="101"/>
    <w:qFormat/>
    <w:uiPriority w:val="0"/>
    <w:rPr>
      <w:rFonts w:ascii="Times New Roman" w:hAnsi="Times New Roman" w:eastAsia="宋体" w:cs="Times New Roman"/>
      <w:b/>
    </w:rPr>
  </w:style>
  <w:style w:type="paragraph" w:styleId="58">
    <w:name w:val="Body Text First Indent"/>
    <w:basedOn w:val="2"/>
    <w:link w:val="102"/>
    <w:qFormat/>
    <w:uiPriority w:val="0"/>
    <w:pPr>
      <w:widowControl w:val="0"/>
      <w:spacing w:before="0" w:after="120"/>
      <w:ind w:left="0" w:right="0" w:firstLine="420" w:firstLineChars="100"/>
      <w:jc w:val="both"/>
    </w:pPr>
    <w:rPr>
      <w:rFonts w:ascii="Times New Roman" w:hAnsi="Times New Roman" w:eastAsia="宋体" w:cs="Times New Roman"/>
      <w:kern w:val="2"/>
      <w:sz w:val="24"/>
      <w:szCs w:val="20"/>
      <w:lang w:bidi="ar-SA"/>
    </w:rPr>
  </w:style>
  <w:style w:type="paragraph" w:styleId="59">
    <w:name w:val="Body Text First Indent 2"/>
    <w:basedOn w:val="23"/>
    <w:next w:val="2"/>
    <w:link w:val="103"/>
    <w:qFormat/>
    <w:uiPriority w:val="0"/>
    <w:pPr>
      <w:spacing w:after="120" w:line="240" w:lineRule="auto"/>
      <w:ind w:left="420" w:leftChars="200" w:firstLine="420" w:firstLineChars="200"/>
    </w:pPr>
    <w:rPr>
      <w:rFonts w:ascii="Times New Roman" w:hAnsi="Times New Roman" w:eastAsia="宋体" w:cs="Times New Roman"/>
      <w:szCs w:val="24"/>
    </w:rPr>
  </w:style>
  <w:style w:type="table" w:styleId="61">
    <w:name w:val="Table Grid"/>
    <w:basedOn w:val="60"/>
    <w:qFormat/>
    <w:uiPriority w:val="0"/>
    <w:pPr>
      <w:widowControl w:val="0"/>
      <w:jc w:val="both"/>
    </w:pPr>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63">
    <w:name w:val="Strong"/>
    <w:qFormat/>
    <w:uiPriority w:val="0"/>
    <w:rPr>
      <w:rFonts w:ascii="Tahoma" w:hAnsi="Tahoma" w:eastAsia="宋体" w:cs="Times New Roman"/>
      <w:b/>
      <w:spacing w:val="10"/>
      <w:sz w:val="24"/>
      <w:lang w:val="en-US" w:eastAsia="zh-CN"/>
    </w:rPr>
  </w:style>
  <w:style w:type="character" w:styleId="64">
    <w:name w:val="endnote reference"/>
    <w:qFormat/>
    <w:uiPriority w:val="0"/>
    <w:rPr>
      <w:rFonts w:ascii="Times New Roman" w:hAnsi="Times New Roman" w:eastAsia="宋体" w:cs="Times New Roman"/>
      <w:vertAlign w:val="superscript"/>
    </w:rPr>
  </w:style>
  <w:style w:type="character" w:styleId="65">
    <w:name w:val="page number"/>
    <w:qFormat/>
    <w:uiPriority w:val="0"/>
    <w:rPr>
      <w:rFonts w:ascii="Times New Roman" w:hAnsi="Times New Roman" w:eastAsia="宋体" w:cs="Times New Roman"/>
    </w:rPr>
  </w:style>
  <w:style w:type="character" w:styleId="66">
    <w:name w:val="FollowedHyperlink"/>
    <w:qFormat/>
    <w:uiPriority w:val="0"/>
    <w:rPr>
      <w:rFonts w:ascii="Times New Roman" w:hAnsi="Times New Roman" w:eastAsia="宋体" w:cs="Times New Roman"/>
      <w:color w:val="800080"/>
      <w:u w:val="single"/>
    </w:rPr>
  </w:style>
  <w:style w:type="character" w:styleId="67">
    <w:name w:val="Emphasis"/>
    <w:qFormat/>
    <w:uiPriority w:val="0"/>
    <w:rPr>
      <w:rFonts w:ascii="Times New Roman" w:hAnsi="Times New Roman" w:eastAsia="宋体" w:cs="Times New Roman"/>
      <w:i/>
    </w:rPr>
  </w:style>
  <w:style w:type="character" w:styleId="68">
    <w:name w:val="Hyperlink"/>
    <w:qFormat/>
    <w:uiPriority w:val="0"/>
    <w:rPr>
      <w:rFonts w:ascii="Times New Roman" w:hAnsi="Times New Roman" w:eastAsia="宋体" w:cs="Times New Roman"/>
      <w:color w:val="0000FF"/>
      <w:u w:val="single"/>
    </w:rPr>
  </w:style>
  <w:style w:type="character" w:styleId="69">
    <w:name w:val="HTML Code"/>
    <w:qFormat/>
    <w:uiPriority w:val="0"/>
    <w:rPr>
      <w:rFonts w:ascii="Courier New" w:hAnsi="Courier New" w:eastAsia="宋体" w:cs="Times New Roman"/>
      <w:sz w:val="20"/>
    </w:rPr>
  </w:style>
  <w:style w:type="character" w:styleId="70">
    <w:name w:val="annotation reference"/>
    <w:qFormat/>
    <w:uiPriority w:val="0"/>
    <w:rPr>
      <w:rFonts w:ascii="Times New Roman" w:hAnsi="Times New Roman" w:eastAsia="宋体" w:cs="Times New Roman"/>
      <w:sz w:val="21"/>
    </w:rPr>
  </w:style>
  <w:style w:type="character" w:styleId="71">
    <w:name w:val="footnote reference"/>
    <w:qFormat/>
    <w:uiPriority w:val="0"/>
    <w:rPr>
      <w:rFonts w:ascii="Times New Roman" w:hAnsi="Times New Roman" w:eastAsia="宋体" w:cs="Times New Roman"/>
      <w:vertAlign w:val="superscript"/>
    </w:rPr>
  </w:style>
  <w:style w:type="character" w:customStyle="1" w:styleId="72">
    <w:name w:val="纯文本 Char4"/>
    <w:link w:val="30"/>
    <w:qFormat/>
    <w:uiPriority w:val="0"/>
    <w:rPr>
      <w:rFonts w:ascii="宋体" w:hAnsi="Courier New" w:eastAsia="宋体" w:cs="Times New Roman"/>
      <w:sz w:val="24"/>
    </w:rPr>
  </w:style>
  <w:style w:type="character" w:customStyle="1" w:styleId="73">
    <w:name w:val="标题 Char1"/>
    <w:link w:val="4"/>
    <w:qFormat/>
    <w:uiPriority w:val="0"/>
    <w:rPr>
      <w:rFonts w:ascii="Arial" w:hAnsi="Arial" w:eastAsia="宋体" w:cs="Times New Roman"/>
      <w:b/>
      <w:bCs/>
      <w:kern w:val="2"/>
      <w:sz w:val="32"/>
    </w:rPr>
  </w:style>
  <w:style w:type="character" w:customStyle="1" w:styleId="74">
    <w:name w:val="标题 1 Char1"/>
    <w:link w:val="3"/>
    <w:qFormat/>
    <w:uiPriority w:val="0"/>
    <w:rPr>
      <w:rFonts w:ascii="宋体" w:hAnsi="宋体" w:eastAsia="宋体" w:cs="Times New Roman"/>
      <w:b/>
      <w:bCs/>
      <w:color w:val="000000"/>
      <w:sz w:val="36"/>
    </w:rPr>
  </w:style>
  <w:style w:type="character" w:customStyle="1" w:styleId="75">
    <w:name w:val="标题 2 Char1"/>
    <w:link w:val="5"/>
    <w:qFormat/>
    <w:uiPriority w:val="0"/>
    <w:rPr>
      <w:rFonts w:ascii="Arial" w:hAnsi="Arial" w:eastAsia="黑体" w:cs="Times New Roman"/>
      <w:b/>
      <w:bCs/>
      <w:kern w:val="2"/>
      <w:sz w:val="32"/>
    </w:rPr>
  </w:style>
  <w:style w:type="character" w:customStyle="1" w:styleId="76">
    <w:name w:val="标题 3 Char1"/>
    <w:link w:val="6"/>
    <w:qFormat/>
    <w:uiPriority w:val="0"/>
    <w:rPr>
      <w:rFonts w:ascii="Times New Roman" w:hAnsi="Times New Roman" w:eastAsia="宋体" w:cs="Times New Roman"/>
      <w:b/>
      <w:bCs/>
      <w:kern w:val="2"/>
      <w:sz w:val="32"/>
    </w:rPr>
  </w:style>
  <w:style w:type="character" w:customStyle="1" w:styleId="77">
    <w:name w:val="标题 4 Char"/>
    <w:link w:val="7"/>
    <w:qFormat/>
    <w:uiPriority w:val="0"/>
    <w:rPr>
      <w:rFonts w:ascii="Arial" w:hAnsi="Arial" w:eastAsia="黑体" w:cs="Times New Roman"/>
      <w:b/>
      <w:kern w:val="2"/>
      <w:sz w:val="28"/>
    </w:rPr>
  </w:style>
  <w:style w:type="character" w:customStyle="1" w:styleId="78">
    <w:name w:val="标题 5 Char"/>
    <w:link w:val="8"/>
    <w:qFormat/>
    <w:uiPriority w:val="0"/>
    <w:rPr>
      <w:rFonts w:ascii="Cambria" w:hAnsi="Cambria" w:eastAsia="宋体" w:cs="Times New Roman"/>
      <w:color w:val="243F60"/>
      <w:sz w:val="22"/>
      <w:lang w:eastAsia="en-US"/>
    </w:rPr>
  </w:style>
  <w:style w:type="character" w:customStyle="1" w:styleId="79">
    <w:name w:val="标题 6 Char"/>
    <w:link w:val="9"/>
    <w:qFormat/>
    <w:uiPriority w:val="0"/>
    <w:rPr>
      <w:rFonts w:ascii="Arial" w:hAnsi="Arial" w:eastAsia="黑体" w:cs="Times New Roman"/>
      <w:b/>
      <w:sz w:val="24"/>
    </w:rPr>
  </w:style>
  <w:style w:type="character" w:customStyle="1" w:styleId="80">
    <w:name w:val="标题 7 Char"/>
    <w:link w:val="10"/>
    <w:qFormat/>
    <w:uiPriority w:val="0"/>
    <w:rPr>
      <w:rFonts w:ascii="Times New Roman" w:hAnsi="Times New Roman" w:eastAsia="宋体" w:cs="Times New Roman"/>
      <w:b/>
      <w:sz w:val="24"/>
    </w:rPr>
  </w:style>
  <w:style w:type="character" w:customStyle="1" w:styleId="81">
    <w:name w:val="标题 8 Char"/>
    <w:link w:val="11"/>
    <w:qFormat/>
    <w:uiPriority w:val="0"/>
    <w:rPr>
      <w:rFonts w:ascii="Arial" w:hAnsi="Arial" w:eastAsia="黑体" w:cs="Times New Roman"/>
      <w:sz w:val="24"/>
    </w:rPr>
  </w:style>
  <w:style w:type="character" w:customStyle="1" w:styleId="82">
    <w:name w:val="标题 9 Char"/>
    <w:link w:val="12"/>
    <w:qFormat/>
    <w:uiPriority w:val="0"/>
    <w:rPr>
      <w:rFonts w:ascii="Arial" w:hAnsi="Arial" w:eastAsia="黑体" w:cs="Times New Roman"/>
      <w:sz w:val="21"/>
    </w:rPr>
  </w:style>
  <w:style w:type="character" w:customStyle="1" w:styleId="83">
    <w:name w:val="正文缩进 Char"/>
    <w:link w:val="16"/>
    <w:qFormat/>
    <w:uiPriority w:val="0"/>
    <w:rPr>
      <w:rFonts w:ascii="Times New Roman" w:hAnsi="Times New Roman" w:eastAsia="宋体" w:cs="Times New Roman"/>
      <w:kern w:val="2"/>
      <w:sz w:val="24"/>
    </w:rPr>
  </w:style>
  <w:style w:type="character" w:customStyle="1" w:styleId="84">
    <w:name w:val="文档结构图 Char"/>
    <w:link w:val="19"/>
    <w:qFormat/>
    <w:uiPriority w:val="0"/>
    <w:rPr>
      <w:rFonts w:ascii="Calibri" w:hAnsi="Calibri" w:eastAsia="宋体" w:cs="Times New Roman"/>
      <w:sz w:val="22"/>
      <w:shd w:val="clear" w:color="auto" w:fill="000080"/>
      <w:lang w:eastAsia="en-US"/>
    </w:rPr>
  </w:style>
  <w:style w:type="character" w:customStyle="1" w:styleId="85">
    <w:name w:val="批注文字 Char"/>
    <w:link w:val="20"/>
    <w:qFormat/>
    <w:uiPriority w:val="0"/>
    <w:rPr>
      <w:rFonts w:ascii="Times New Roman" w:hAnsi="Times New Roman" w:eastAsia="宋体" w:cs="Times New Roman"/>
      <w:kern w:val="2"/>
      <w:sz w:val="24"/>
    </w:rPr>
  </w:style>
  <w:style w:type="character" w:customStyle="1" w:styleId="86">
    <w:name w:val="正文文本 3 Char"/>
    <w:link w:val="21"/>
    <w:qFormat/>
    <w:uiPriority w:val="0"/>
    <w:rPr>
      <w:rFonts w:ascii="宋体" w:hAnsi="Times New Roman" w:eastAsia="宋体" w:cs="Times New Roman"/>
      <w:kern w:val="2"/>
      <w:sz w:val="24"/>
    </w:rPr>
  </w:style>
  <w:style w:type="character" w:customStyle="1" w:styleId="87">
    <w:name w:val="正文文本 Char1"/>
    <w:link w:val="2"/>
    <w:qFormat/>
    <w:uiPriority w:val="0"/>
    <w:rPr>
      <w:rFonts w:ascii="Times New Roman" w:hAnsi="Times New Roman" w:eastAsia="宋体" w:cs="Times New Roman"/>
      <w:kern w:val="2"/>
      <w:sz w:val="24"/>
    </w:rPr>
  </w:style>
  <w:style w:type="character" w:customStyle="1" w:styleId="88">
    <w:name w:val="正文文本缩进 Char"/>
    <w:link w:val="23"/>
    <w:qFormat/>
    <w:uiPriority w:val="0"/>
    <w:rPr>
      <w:rFonts w:ascii="宋体" w:hAnsi="Times New Roman" w:eastAsia="宋体" w:cs="Times New Roman"/>
      <w:kern w:val="2"/>
      <w:sz w:val="24"/>
    </w:rPr>
  </w:style>
  <w:style w:type="character" w:customStyle="1" w:styleId="89">
    <w:name w:val="日期 Char2"/>
    <w:link w:val="33"/>
    <w:qFormat/>
    <w:uiPriority w:val="0"/>
    <w:rPr>
      <w:rFonts w:ascii="Times New Roman" w:hAnsi="Times New Roman" w:eastAsia="宋体" w:cs="Times New Roman"/>
      <w:kern w:val="2"/>
      <w:sz w:val="24"/>
    </w:rPr>
  </w:style>
  <w:style w:type="character" w:customStyle="1" w:styleId="90">
    <w:name w:val="正文文本缩进 2 Char1"/>
    <w:link w:val="34"/>
    <w:qFormat/>
    <w:uiPriority w:val="0"/>
    <w:rPr>
      <w:rFonts w:ascii="宋体" w:hAnsi="Times New Roman" w:eastAsia="宋体" w:cs="Times New Roman"/>
      <w:kern w:val="2"/>
      <w:sz w:val="28"/>
    </w:rPr>
  </w:style>
  <w:style w:type="character" w:customStyle="1" w:styleId="91">
    <w:name w:val="尾注文本 Char"/>
    <w:link w:val="35"/>
    <w:qFormat/>
    <w:uiPriority w:val="0"/>
    <w:rPr>
      <w:rFonts w:ascii="Times New Roman" w:hAnsi="Times New Roman" w:eastAsia="宋体" w:cs="Times New Roman"/>
      <w:kern w:val="2"/>
      <w:sz w:val="21"/>
      <w:szCs w:val="24"/>
    </w:rPr>
  </w:style>
  <w:style w:type="character" w:customStyle="1" w:styleId="92">
    <w:name w:val="批注框文本 Char"/>
    <w:link w:val="36"/>
    <w:qFormat/>
    <w:uiPriority w:val="0"/>
    <w:rPr>
      <w:rFonts w:ascii="Times New Roman" w:hAnsi="Times New Roman" w:eastAsia="宋体" w:cs="Times New Roman"/>
      <w:kern w:val="2"/>
      <w:sz w:val="18"/>
    </w:rPr>
  </w:style>
  <w:style w:type="character" w:customStyle="1" w:styleId="93">
    <w:name w:val="页脚 Char1"/>
    <w:link w:val="37"/>
    <w:qFormat/>
    <w:uiPriority w:val="0"/>
    <w:rPr>
      <w:rFonts w:ascii="Times New Roman" w:hAnsi="Times New Roman" w:eastAsia="宋体" w:cs="Times New Roman"/>
      <w:kern w:val="2"/>
      <w:sz w:val="18"/>
    </w:rPr>
  </w:style>
  <w:style w:type="character" w:customStyle="1" w:styleId="94">
    <w:name w:val="页眉 Char1"/>
    <w:link w:val="38"/>
    <w:qFormat/>
    <w:uiPriority w:val="0"/>
    <w:rPr>
      <w:rFonts w:ascii="Times New Roman" w:hAnsi="Times New Roman" w:eastAsia="宋体" w:cs="Times New Roman"/>
      <w:kern w:val="2"/>
      <w:sz w:val="18"/>
    </w:rPr>
  </w:style>
  <w:style w:type="character" w:customStyle="1" w:styleId="95">
    <w:name w:val="签名 Char"/>
    <w:link w:val="39"/>
    <w:qFormat/>
    <w:uiPriority w:val="0"/>
    <w:rPr>
      <w:rFonts w:ascii="Times New Roman" w:hAnsi="Times New Roman" w:eastAsia="宋体" w:cs="Times New Roman"/>
      <w:kern w:val="2"/>
      <w:sz w:val="24"/>
      <w:szCs w:val="24"/>
    </w:rPr>
  </w:style>
  <w:style w:type="character" w:customStyle="1" w:styleId="96">
    <w:name w:val="副标题 Char"/>
    <w:link w:val="42"/>
    <w:qFormat/>
    <w:uiPriority w:val="0"/>
    <w:rPr>
      <w:rFonts w:ascii="Cambria" w:hAnsi="Cambria" w:eastAsia="宋体" w:cs="Times New Roman"/>
      <w:i/>
      <w:color w:val="4F81BD"/>
      <w:spacing w:val="15"/>
      <w:sz w:val="24"/>
    </w:rPr>
  </w:style>
  <w:style w:type="character" w:customStyle="1" w:styleId="97">
    <w:name w:val="脚注文本 Char"/>
    <w:link w:val="44"/>
    <w:qFormat/>
    <w:uiPriority w:val="0"/>
    <w:rPr>
      <w:rFonts w:ascii="Times New Roman" w:hAnsi="Times New Roman" w:eastAsia="宋体" w:cs="Times New Roman"/>
      <w:kern w:val="2"/>
      <w:sz w:val="18"/>
      <w:szCs w:val="18"/>
    </w:rPr>
  </w:style>
  <w:style w:type="character" w:customStyle="1" w:styleId="98">
    <w:name w:val="正文文本缩进 3 Char"/>
    <w:link w:val="47"/>
    <w:qFormat/>
    <w:uiPriority w:val="0"/>
    <w:rPr>
      <w:rFonts w:ascii="Times New Roman" w:hAnsi="Times New Roman" w:eastAsia="宋体" w:cs="Times New Roman"/>
      <w:kern w:val="2"/>
      <w:sz w:val="16"/>
    </w:rPr>
  </w:style>
  <w:style w:type="character" w:customStyle="1" w:styleId="99">
    <w:name w:val="正文文本 2 Char"/>
    <w:link w:val="51"/>
    <w:qFormat/>
    <w:uiPriority w:val="0"/>
    <w:rPr>
      <w:rFonts w:ascii="黑体" w:hAnsi="Times New Roman" w:eastAsia="黑体" w:cs="Times New Roman"/>
      <w:b/>
      <w:color w:val="FF9900"/>
      <w:kern w:val="2"/>
      <w:sz w:val="44"/>
    </w:rPr>
  </w:style>
  <w:style w:type="character" w:customStyle="1" w:styleId="100">
    <w:name w:val="HTML 预设格式 Char"/>
    <w:link w:val="54"/>
    <w:qFormat/>
    <w:uiPriority w:val="0"/>
    <w:rPr>
      <w:rFonts w:ascii="Arial Unicode MS" w:hAnsi="Arial Unicode MS" w:eastAsia="Arial Unicode MS" w:cs="Arial Unicode MS"/>
      <w:color w:val="000000"/>
    </w:rPr>
  </w:style>
  <w:style w:type="character" w:customStyle="1" w:styleId="101">
    <w:name w:val="批注主题 Char"/>
    <w:link w:val="57"/>
    <w:qFormat/>
    <w:uiPriority w:val="0"/>
    <w:rPr>
      <w:rFonts w:ascii="Times New Roman" w:hAnsi="Times New Roman" w:eastAsia="宋体" w:cs="Times New Roman"/>
      <w:b/>
      <w:kern w:val="2"/>
      <w:sz w:val="24"/>
    </w:rPr>
  </w:style>
  <w:style w:type="character" w:customStyle="1" w:styleId="102">
    <w:name w:val="正文首行缩进 Char1"/>
    <w:link w:val="58"/>
    <w:qFormat/>
    <w:uiPriority w:val="0"/>
    <w:rPr>
      <w:rFonts w:ascii="Times New Roman" w:hAnsi="Times New Roman" w:eastAsia="宋体" w:cs="Times New Roman"/>
    </w:rPr>
  </w:style>
  <w:style w:type="character" w:customStyle="1" w:styleId="103">
    <w:name w:val="正文首行缩进 2 Char"/>
    <w:link w:val="59"/>
    <w:qFormat/>
    <w:uiPriority w:val="0"/>
    <w:rPr>
      <w:rFonts w:ascii="宋体" w:hAnsi="Times New Roman" w:eastAsia="宋体" w:cs="Times New Roman"/>
      <w:kern w:val="2"/>
      <w:sz w:val="24"/>
      <w:szCs w:val="24"/>
    </w:rPr>
  </w:style>
  <w:style w:type="character" w:customStyle="1" w:styleId="104">
    <w:name w:val="Intense Emphasis1"/>
    <w:qFormat/>
    <w:uiPriority w:val="0"/>
    <w:rPr>
      <w:rFonts w:ascii="Times New Roman" w:hAnsi="Times New Roman" w:eastAsia="宋体" w:cs="Times New Roman"/>
      <w:b/>
      <w:i/>
      <w:color w:val="4F81BD"/>
    </w:rPr>
  </w:style>
  <w:style w:type="character" w:customStyle="1" w:styleId="105">
    <w:name w:val="正文首行缩进 Char"/>
    <w:qFormat/>
    <w:uiPriority w:val="0"/>
    <w:rPr>
      <w:rFonts w:ascii="Times New Roman" w:hAnsi="Times New Roman" w:eastAsia="宋体" w:cs="Times New Roman"/>
      <w:kern w:val="2"/>
      <w:sz w:val="24"/>
    </w:rPr>
  </w:style>
  <w:style w:type="character" w:customStyle="1" w:styleId="106">
    <w:name w:val="副标题 Char2"/>
    <w:qFormat/>
    <w:uiPriority w:val="0"/>
    <w:rPr>
      <w:rFonts w:ascii="Cambria" w:hAnsi="Cambria" w:eastAsia="宋体" w:cs="Times New Roman"/>
      <w:i/>
      <w:color w:val="4F81BD"/>
      <w:spacing w:val="15"/>
      <w:sz w:val="24"/>
    </w:rPr>
  </w:style>
  <w:style w:type="character" w:customStyle="1" w:styleId="107">
    <w:name w:val="图表格式 Char"/>
    <w:qFormat/>
    <w:uiPriority w:val="0"/>
    <w:rPr>
      <w:rFonts w:ascii="宋体" w:hAnsi="宋体" w:eastAsia="宋体" w:cs="Times New Roman"/>
      <w:color w:val="auto"/>
      <w:spacing w:val="0"/>
      <w:w w:val="100"/>
      <w:kern w:val="0"/>
      <w:position w:val="0"/>
      <w:sz w:val="24"/>
      <w:u w:val="none"/>
      <w:vertAlign w:val="baseline"/>
      <w:lang w:val="en-US"/>
    </w:rPr>
  </w:style>
  <w:style w:type="character" w:customStyle="1" w:styleId="108">
    <w:name w:val="样式 标题 2 + 黑体 Char"/>
    <w:link w:val="109"/>
    <w:qFormat/>
    <w:uiPriority w:val="0"/>
    <w:rPr>
      <w:rFonts w:ascii="黑体" w:hAnsi="黑体" w:eastAsia="宋体" w:cs="Times New Roman"/>
      <w:b/>
      <w:bCs/>
      <w:kern w:val="2"/>
      <w:sz w:val="32"/>
      <w:szCs w:val="32"/>
    </w:rPr>
  </w:style>
  <w:style w:type="paragraph" w:customStyle="1" w:styleId="109">
    <w:name w:val="样式 标题 2 + 黑体"/>
    <w:basedOn w:val="5"/>
    <w:link w:val="108"/>
    <w:qFormat/>
    <w:uiPriority w:val="0"/>
    <w:pPr>
      <w:tabs>
        <w:tab w:val="left" w:pos="576"/>
      </w:tabs>
      <w:spacing w:before="0" w:after="0" w:line="360" w:lineRule="auto"/>
      <w:ind w:firstLine="200" w:firstLineChars="200"/>
    </w:pPr>
    <w:rPr>
      <w:rFonts w:ascii="黑体" w:hAnsi="黑体" w:eastAsia="宋体" w:cs="Times New Roman"/>
      <w:szCs w:val="32"/>
    </w:rPr>
  </w:style>
  <w:style w:type="character" w:customStyle="1" w:styleId="110">
    <w:name w:val="正文文本缩进 2 Char"/>
    <w:qFormat/>
    <w:uiPriority w:val="0"/>
    <w:rPr>
      <w:rFonts w:ascii="宋体" w:hAnsi="Times New Roman" w:eastAsia="宋体" w:cs="Times New Roman"/>
      <w:kern w:val="2"/>
      <w:sz w:val="28"/>
    </w:rPr>
  </w:style>
  <w:style w:type="character" w:customStyle="1" w:styleId="111">
    <w:name w:val="Book Title1"/>
    <w:qFormat/>
    <w:uiPriority w:val="0"/>
    <w:rPr>
      <w:rFonts w:ascii="Times New Roman" w:hAnsi="Times New Roman" w:eastAsia="宋体" w:cs="Times New Roman"/>
      <w:b/>
      <w:smallCaps/>
      <w:spacing w:val="5"/>
    </w:rPr>
  </w:style>
  <w:style w:type="character" w:customStyle="1" w:styleId="112">
    <w:name w:val="Subtle Emphasis1"/>
    <w:qFormat/>
    <w:uiPriority w:val="0"/>
    <w:rPr>
      <w:rFonts w:ascii="Times New Roman" w:hAnsi="Times New Roman" w:eastAsia="宋体" w:cs="Times New Roman"/>
      <w:i/>
      <w:color w:val="808080"/>
    </w:rPr>
  </w:style>
  <w:style w:type="character" w:customStyle="1" w:styleId="113">
    <w:name w:val="标题 5 Char1"/>
    <w:qFormat/>
    <w:uiPriority w:val="0"/>
    <w:rPr>
      <w:rFonts w:ascii="Cambria" w:hAnsi="Cambria" w:eastAsia="宋体" w:cs="Times New Roman"/>
      <w:color w:val="243F60"/>
      <w:sz w:val="22"/>
      <w:lang w:eastAsia="en-US"/>
    </w:rPr>
  </w:style>
  <w:style w:type="character" w:customStyle="1" w:styleId="114">
    <w:name w:val="正文首行缩进 2 Char1"/>
    <w:qFormat/>
    <w:uiPriority w:val="0"/>
    <w:rPr>
      <w:rFonts w:ascii="宋体" w:hAnsi="Times New Roman" w:eastAsia="宋体" w:cs="Times New Roman"/>
      <w:kern w:val="2"/>
      <w:sz w:val="24"/>
      <w:szCs w:val="24"/>
    </w:rPr>
  </w:style>
  <w:style w:type="character" w:customStyle="1" w:styleId="115">
    <w:name w:val="引用 Char1"/>
    <w:qFormat/>
    <w:uiPriority w:val="0"/>
    <w:rPr>
      <w:rFonts w:ascii="Times New Roman" w:hAnsi="Times New Roman" w:eastAsia="宋体" w:cs="Times New Roman"/>
      <w:i/>
      <w:color w:val="000000"/>
      <w:kern w:val="2"/>
      <w:sz w:val="24"/>
    </w:rPr>
  </w:style>
  <w:style w:type="character" w:customStyle="1" w:styleId="116">
    <w:name w:val="标题 9 Char1"/>
    <w:qFormat/>
    <w:uiPriority w:val="0"/>
    <w:rPr>
      <w:rFonts w:ascii="Arial" w:hAnsi="Arial" w:eastAsia="黑体" w:cs="Times New Roman"/>
      <w:sz w:val="21"/>
    </w:rPr>
  </w:style>
  <w:style w:type="character" w:customStyle="1" w:styleId="117">
    <w:name w:val="hover42"/>
    <w:qFormat/>
    <w:uiPriority w:val="0"/>
    <w:rPr>
      <w:rFonts w:ascii="Times New Roman" w:hAnsi="Times New Roman" w:eastAsia="宋体" w:cs="Times New Roman"/>
    </w:rPr>
  </w:style>
  <w:style w:type="character" w:customStyle="1" w:styleId="118">
    <w:name w:val="批注文字 Char1"/>
    <w:qFormat/>
    <w:uiPriority w:val="0"/>
    <w:rPr>
      <w:rFonts w:ascii="Times New Roman" w:hAnsi="Times New Roman" w:eastAsia="宋体" w:cs="Times New Roman"/>
      <w:kern w:val="2"/>
      <w:sz w:val="24"/>
    </w:rPr>
  </w:style>
  <w:style w:type="character" w:customStyle="1" w:styleId="119">
    <w:name w:val="Char Char6"/>
    <w:qFormat/>
    <w:uiPriority w:val="0"/>
    <w:rPr>
      <w:rFonts w:ascii="宋体" w:hAnsi="宋体" w:eastAsia="宋体" w:cs="Times New Roman"/>
      <w:kern w:val="2"/>
      <w:sz w:val="24"/>
      <w:lang w:val="en-US" w:eastAsia="zh-CN" w:bidi="ar-SA"/>
    </w:rPr>
  </w:style>
  <w:style w:type="character" w:customStyle="1" w:styleId="120">
    <w:name w:val="NormalCharacter"/>
    <w:qFormat/>
    <w:uiPriority w:val="0"/>
    <w:rPr>
      <w:rFonts w:ascii="Times New Roman" w:hAnsi="Times New Roman" w:eastAsia="宋体" w:cs="Times New Roman"/>
    </w:rPr>
  </w:style>
  <w:style w:type="character" w:customStyle="1" w:styleId="121">
    <w:name w:val="hover41"/>
    <w:qFormat/>
    <w:uiPriority w:val="0"/>
    <w:rPr>
      <w:rFonts w:ascii="Times New Roman" w:hAnsi="Times New Roman" w:eastAsia="宋体" w:cs="Times New Roman"/>
    </w:rPr>
  </w:style>
  <w:style w:type="character" w:customStyle="1" w:styleId="122">
    <w:name w:val="引用 Char"/>
    <w:link w:val="123"/>
    <w:qFormat/>
    <w:uiPriority w:val="0"/>
    <w:rPr>
      <w:rFonts w:ascii="Times New Roman" w:hAnsi="Times New Roman" w:eastAsia="宋体" w:cs="Times New Roman"/>
      <w:i/>
      <w:color w:val="000000"/>
    </w:rPr>
  </w:style>
  <w:style w:type="paragraph" w:customStyle="1" w:styleId="123">
    <w:name w:val="Quote1"/>
    <w:basedOn w:val="1"/>
    <w:next w:val="1"/>
    <w:link w:val="122"/>
    <w:qFormat/>
    <w:uiPriority w:val="0"/>
    <w:pPr>
      <w:widowControl/>
      <w:spacing w:after="200" w:line="276" w:lineRule="auto"/>
      <w:jc w:val="left"/>
    </w:pPr>
    <w:rPr>
      <w:rFonts w:ascii="Times New Roman" w:hAnsi="Times New Roman" w:eastAsia="宋体" w:cs="Times New Roman"/>
      <w:i/>
      <w:color w:val="000000"/>
      <w:kern w:val="0"/>
      <w:sz w:val="20"/>
      <w:szCs w:val="20"/>
    </w:rPr>
  </w:style>
  <w:style w:type="character" w:customStyle="1" w:styleId="124">
    <w:name w:val="times"/>
    <w:qFormat/>
    <w:uiPriority w:val="0"/>
    <w:rPr>
      <w:rFonts w:ascii="Times New Roman" w:hAnsi="Times New Roman" w:eastAsia="宋体" w:cs="Times New Roman"/>
      <w:color w:val="3399FF"/>
      <w:bdr w:val="single" w:color="D1EDF8" w:sz="6" w:space="0"/>
      <w:shd w:val="clear" w:color="auto" w:fill="EAF9FF"/>
    </w:rPr>
  </w:style>
  <w:style w:type="character" w:customStyle="1" w:styleId="125">
    <w:name w:val="Intense Reference1"/>
    <w:qFormat/>
    <w:uiPriority w:val="0"/>
    <w:rPr>
      <w:rFonts w:ascii="Times New Roman" w:hAnsi="Times New Roman" w:eastAsia="宋体" w:cs="Times New Roman"/>
      <w:b/>
      <w:smallCaps/>
      <w:color w:val="C0504D"/>
      <w:spacing w:val="5"/>
      <w:u w:val="single"/>
    </w:rPr>
  </w:style>
  <w:style w:type="character" w:customStyle="1" w:styleId="126">
    <w:name w:val="标题 4 Char1"/>
    <w:qFormat/>
    <w:uiPriority w:val="0"/>
    <w:rPr>
      <w:rFonts w:ascii="Arial" w:hAnsi="Arial" w:eastAsia="黑体" w:cs="Times New Roman"/>
      <w:b/>
      <w:kern w:val="2"/>
      <w:sz w:val="28"/>
    </w:rPr>
  </w:style>
  <w:style w:type="character" w:customStyle="1" w:styleId="127">
    <w:name w:val="正文文本 (2) + 间距 -1 pt"/>
    <w:qFormat/>
    <w:uiPriority w:val="0"/>
    <w:rPr>
      <w:rFonts w:ascii="MingLiU" w:hAnsi="MingLiU" w:eastAsia="MingLiU" w:cs="MingLiU"/>
      <w:color w:val="000000"/>
      <w:spacing w:val="-20"/>
      <w:w w:val="100"/>
      <w:position w:val="0"/>
      <w:sz w:val="21"/>
      <w:szCs w:val="21"/>
      <w:u w:val="none"/>
      <w:lang w:val="zh-TW" w:eastAsia="zh-TW" w:bidi="zh-TW"/>
    </w:rPr>
  </w:style>
  <w:style w:type="character" w:customStyle="1" w:styleId="128">
    <w:name w:val="纯文本 Char"/>
    <w:qFormat/>
    <w:uiPriority w:val="0"/>
    <w:rPr>
      <w:rFonts w:ascii="宋体" w:hAnsi="Courier New" w:eastAsia="宋体" w:cs="Times New Roman"/>
      <w:sz w:val="24"/>
    </w:rPr>
  </w:style>
  <w:style w:type="character" w:customStyle="1" w:styleId="129">
    <w:name w:val="black1"/>
    <w:qFormat/>
    <w:uiPriority w:val="0"/>
    <w:rPr>
      <w:rFonts w:ascii="Times New Roman" w:hAnsi="Times New Roman" w:eastAsia="宋体" w:cs="Times New Roman"/>
      <w:color w:val="000000"/>
    </w:rPr>
  </w:style>
  <w:style w:type="character" w:customStyle="1" w:styleId="130">
    <w:name w:val="正文文本 (2) + 粗体"/>
    <w:qFormat/>
    <w:uiPriority w:val="0"/>
    <w:rPr>
      <w:rFonts w:ascii="MingLiU" w:hAnsi="MingLiU" w:eastAsia="MingLiU" w:cs="MingLiU"/>
      <w:b/>
      <w:bCs/>
      <w:color w:val="000000"/>
      <w:spacing w:val="0"/>
      <w:w w:val="100"/>
      <w:position w:val="0"/>
      <w:sz w:val="21"/>
      <w:szCs w:val="21"/>
      <w:u w:val="none"/>
      <w:lang w:val="zh-TW" w:eastAsia="zh-TW" w:bidi="zh-TW"/>
    </w:rPr>
  </w:style>
  <w:style w:type="character" w:customStyle="1" w:styleId="131">
    <w:name w:val="apple-converted-space"/>
    <w:qFormat/>
    <w:uiPriority w:val="0"/>
    <w:rPr>
      <w:rFonts w:ascii="Times New Roman" w:hAnsi="Times New Roman" w:eastAsia="宋体" w:cs="Times New Roman"/>
    </w:rPr>
  </w:style>
  <w:style w:type="character" w:customStyle="1" w:styleId="132">
    <w:name w:val="Char Char10"/>
    <w:qFormat/>
    <w:uiPriority w:val="0"/>
    <w:rPr>
      <w:rFonts w:ascii="Times New Roman" w:hAnsi="Times New Roman" w:eastAsia="宋体" w:cs="Times New Roman"/>
      <w:kern w:val="2"/>
      <w:sz w:val="18"/>
      <w:szCs w:val="18"/>
      <w:lang w:val="en-US" w:eastAsia="zh-CN" w:bidi="ar-SA"/>
    </w:rPr>
  </w:style>
  <w:style w:type="character" w:customStyle="1" w:styleId="133">
    <w:name w:val="标题 1 Char Char"/>
    <w:qFormat/>
    <w:uiPriority w:val="0"/>
    <w:rPr>
      <w:rFonts w:ascii="宋体" w:hAnsi="宋体" w:eastAsia="宋体" w:cs="Times New Roman"/>
      <w:b/>
      <w:color w:val="000000"/>
      <w:kern w:val="2"/>
      <w:sz w:val="24"/>
      <w:lang w:val="en-US" w:eastAsia="zh-CN"/>
    </w:rPr>
  </w:style>
  <w:style w:type="character" w:customStyle="1" w:styleId="134">
    <w:name w:val="标题 1 Char"/>
    <w:qFormat/>
    <w:uiPriority w:val="0"/>
    <w:rPr>
      <w:rFonts w:ascii="宋体" w:hAnsi="宋体" w:eastAsia="宋体" w:cs="Times New Roman"/>
      <w:b/>
      <w:color w:val="000000"/>
      <w:sz w:val="36"/>
      <w:lang w:val="en-US" w:eastAsia="zh-CN"/>
    </w:rPr>
  </w:style>
  <w:style w:type="character" w:customStyle="1" w:styleId="135">
    <w:name w:val="p141"/>
    <w:qFormat/>
    <w:uiPriority w:val="0"/>
    <w:rPr>
      <w:rFonts w:ascii="Times New Roman" w:hAnsi="Times New Roman" w:eastAsia="宋体" w:cs="Times New Roman"/>
      <w:sz w:val="21"/>
      <w:szCs w:val="21"/>
    </w:rPr>
  </w:style>
  <w:style w:type="character" w:customStyle="1" w:styleId="136">
    <w:name w:val="标题 6 Char1"/>
    <w:qFormat/>
    <w:uiPriority w:val="0"/>
    <w:rPr>
      <w:rFonts w:ascii="Arial" w:hAnsi="Arial" w:eastAsia="黑体" w:cs="Times New Roman"/>
      <w:b/>
      <w:sz w:val="24"/>
    </w:rPr>
  </w:style>
  <w:style w:type="character" w:customStyle="1" w:styleId="137">
    <w:name w:val="正文文本 (2)_"/>
    <w:link w:val="138"/>
    <w:qFormat/>
    <w:uiPriority w:val="0"/>
    <w:rPr>
      <w:rFonts w:ascii="MingLiU" w:hAnsi="MingLiU" w:eastAsia="MingLiU" w:cs="MingLiU"/>
      <w:sz w:val="21"/>
      <w:szCs w:val="21"/>
      <w:u w:val="none"/>
    </w:rPr>
  </w:style>
  <w:style w:type="paragraph" w:customStyle="1" w:styleId="138">
    <w:name w:val="正文文本 (2)4"/>
    <w:basedOn w:val="1"/>
    <w:link w:val="137"/>
    <w:qFormat/>
    <w:uiPriority w:val="0"/>
    <w:pPr>
      <w:shd w:val="clear" w:color="auto" w:fill="FFFFFF"/>
      <w:spacing w:line="475" w:lineRule="exact"/>
      <w:ind w:hanging="440"/>
      <w:jc w:val="distribute"/>
    </w:pPr>
    <w:rPr>
      <w:rFonts w:ascii="MingLiU" w:hAnsi="MingLiU" w:eastAsia="MingLiU" w:cs="Times New Roman"/>
      <w:kern w:val="0"/>
      <w:szCs w:val="21"/>
    </w:rPr>
  </w:style>
  <w:style w:type="character" w:customStyle="1" w:styleId="139">
    <w:name w:val="by jerry Char Char"/>
    <w:qFormat/>
    <w:uiPriority w:val="0"/>
    <w:rPr>
      <w:rFonts w:ascii="Times New Roman" w:hAnsi="Times New Roman" w:eastAsia="仿宋_GB2312" w:cs="Times New Roman"/>
      <w:color w:val="FF0000"/>
      <w:w w:val="99"/>
      <w:kern w:val="44"/>
      <w:sz w:val="72"/>
      <w:lang w:val="en-US" w:eastAsia="zh-CN"/>
    </w:rPr>
  </w:style>
  <w:style w:type="character" w:customStyle="1" w:styleId="140">
    <w:name w:val="正文文本 3 Char1"/>
    <w:qFormat/>
    <w:uiPriority w:val="0"/>
    <w:rPr>
      <w:rFonts w:ascii="宋体" w:hAnsi="Times New Roman" w:eastAsia="宋体" w:cs="Times New Roman"/>
      <w:kern w:val="2"/>
      <w:sz w:val="24"/>
    </w:rPr>
  </w:style>
  <w:style w:type="character" w:customStyle="1" w:styleId="141">
    <w:name w:val="正文文本 2 Char1"/>
    <w:qFormat/>
    <w:uiPriority w:val="0"/>
    <w:rPr>
      <w:rFonts w:ascii="黑体" w:hAnsi="Times New Roman" w:eastAsia="黑体" w:cs="Times New Roman"/>
      <w:b/>
      <w:color w:val="FF9900"/>
      <w:kern w:val="2"/>
      <w:sz w:val="44"/>
    </w:rPr>
  </w:style>
  <w:style w:type="character" w:customStyle="1" w:styleId="142">
    <w:name w:val="Subtle Reference1"/>
    <w:qFormat/>
    <w:uiPriority w:val="0"/>
    <w:rPr>
      <w:rFonts w:ascii="Times New Roman" w:hAnsi="Times New Roman" w:eastAsia="宋体" w:cs="Times New Roman"/>
      <w:smallCaps/>
      <w:color w:val="C0504D"/>
      <w:u w:val="single"/>
    </w:rPr>
  </w:style>
  <w:style w:type="character" w:customStyle="1" w:styleId="143">
    <w:name w:val="副标题 Char1"/>
    <w:qFormat/>
    <w:uiPriority w:val="0"/>
    <w:rPr>
      <w:rFonts w:ascii="Cambria" w:hAnsi="Cambria" w:eastAsia="宋体" w:cs="Times New Roman"/>
      <w:b/>
      <w:kern w:val="28"/>
      <w:sz w:val="32"/>
    </w:rPr>
  </w:style>
  <w:style w:type="character" w:customStyle="1" w:styleId="144">
    <w:name w:val="标题 2 Char"/>
    <w:qFormat/>
    <w:uiPriority w:val="0"/>
    <w:rPr>
      <w:rFonts w:ascii="Arial" w:hAnsi="Arial" w:eastAsia="黑体" w:cs="Times New Roman"/>
      <w:b/>
      <w:kern w:val="2"/>
      <w:sz w:val="32"/>
      <w:lang w:val="en-US" w:eastAsia="zh-CN"/>
    </w:rPr>
  </w:style>
  <w:style w:type="character" w:customStyle="1" w:styleId="145">
    <w:name w:val="font161"/>
    <w:qFormat/>
    <w:uiPriority w:val="0"/>
    <w:rPr>
      <w:rFonts w:ascii="Times New Roman" w:hAnsi="Times New Roman" w:eastAsia="宋体" w:cs="Times New Roman"/>
      <w:b/>
      <w:sz w:val="32"/>
    </w:rPr>
  </w:style>
  <w:style w:type="character" w:customStyle="1" w:styleId="146">
    <w:name w:val="文档结构图 Char1"/>
    <w:qFormat/>
    <w:uiPriority w:val="0"/>
    <w:rPr>
      <w:rFonts w:ascii="Calibri" w:hAnsi="Calibri" w:eastAsia="宋体" w:cs="Times New Roman"/>
      <w:sz w:val="22"/>
      <w:shd w:val="clear" w:color="auto" w:fill="000080"/>
      <w:lang w:eastAsia="en-US"/>
    </w:rPr>
  </w:style>
  <w:style w:type="character" w:customStyle="1" w:styleId="147">
    <w:name w:val="明显引用 Char"/>
    <w:link w:val="148"/>
    <w:qFormat/>
    <w:uiPriority w:val="0"/>
    <w:rPr>
      <w:rFonts w:ascii="Times New Roman" w:hAnsi="Times New Roman" w:eastAsia="宋体" w:cs="Times New Roman"/>
      <w:b/>
      <w:i/>
      <w:color w:val="4F81BD"/>
    </w:rPr>
  </w:style>
  <w:style w:type="paragraph" w:customStyle="1" w:styleId="148">
    <w:name w:val="Intense Quote1"/>
    <w:basedOn w:val="1"/>
    <w:next w:val="1"/>
    <w:link w:val="147"/>
    <w:qFormat/>
    <w:uiPriority w:val="0"/>
    <w:pPr>
      <w:widowControl/>
      <w:pBdr>
        <w:bottom w:val="single" w:color="4F81BD" w:sz="4" w:space="4"/>
      </w:pBdr>
      <w:spacing w:before="200" w:after="280" w:line="276" w:lineRule="auto"/>
      <w:ind w:left="936" w:right="936"/>
      <w:jc w:val="left"/>
    </w:pPr>
    <w:rPr>
      <w:rFonts w:ascii="Times New Roman" w:hAnsi="Times New Roman" w:eastAsia="宋体" w:cs="Times New Roman"/>
      <w:b/>
      <w:i/>
      <w:color w:val="4F81BD"/>
      <w:kern w:val="0"/>
      <w:sz w:val="20"/>
      <w:szCs w:val="20"/>
    </w:rPr>
  </w:style>
  <w:style w:type="character" w:customStyle="1" w:styleId="149">
    <w:name w:val="标题 Char"/>
    <w:qFormat/>
    <w:uiPriority w:val="0"/>
    <w:rPr>
      <w:rFonts w:ascii="Arial" w:hAnsi="Arial" w:eastAsia="宋体" w:cs="Times New Roman"/>
      <w:b/>
      <w:kern w:val="2"/>
      <w:sz w:val="32"/>
    </w:rPr>
  </w:style>
  <w:style w:type="character" w:customStyle="1" w:styleId="150">
    <w:name w:val="页脚 Char"/>
    <w:qFormat/>
    <w:uiPriority w:val="0"/>
    <w:rPr>
      <w:rFonts w:ascii="Times New Roman" w:hAnsi="Times New Roman" w:eastAsia="宋体" w:cs="Times New Roman"/>
      <w:kern w:val="2"/>
      <w:sz w:val="18"/>
    </w:rPr>
  </w:style>
  <w:style w:type="character" w:customStyle="1" w:styleId="151">
    <w:name w:val="日期 Char1"/>
    <w:qFormat/>
    <w:uiPriority w:val="0"/>
    <w:rPr>
      <w:rFonts w:ascii="Times New Roman" w:hAnsi="Times New Roman" w:eastAsia="宋体" w:cs="Times New Roman"/>
      <w:kern w:val="2"/>
      <w:sz w:val="24"/>
    </w:rPr>
  </w:style>
  <w:style w:type="character" w:customStyle="1" w:styleId="152">
    <w:name w:val="正文文本 Char"/>
    <w:qFormat/>
    <w:uiPriority w:val="0"/>
    <w:rPr>
      <w:rFonts w:ascii="Times New Roman" w:hAnsi="Times New Roman" w:eastAsia="宋体" w:cs="Times New Roman"/>
      <w:kern w:val="2"/>
      <w:sz w:val="24"/>
    </w:rPr>
  </w:style>
  <w:style w:type="character" w:customStyle="1" w:styleId="153">
    <w:name w:val="批注框文本 Char1"/>
    <w:qFormat/>
    <w:uiPriority w:val="0"/>
    <w:rPr>
      <w:rFonts w:ascii="Times New Roman" w:hAnsi="Times New Roman" w:eastAsia="宋体" w:cs="Times New Roman"/>
      <w:kern w:val="2"/>
      <w:sz w:val="18"/>
    </w:rPr>
  </w:style>
  <w:style w:type="character" w:customStyle="1" w:styleId="154">
    <w:name w:val="日期 Char"/>
    <w:qFormat/>
    <w:uiPriority w:val="0"/>
    <w:rPr>
      <w:rFonts w:ascii="Times New Roman" w:hAnsi="Times New Roman" w:eastAsia="宋体" w:cs="Times New Roman"/>
      <w:kern w:val="2"/>
      <w:sz w:val="24"/>
    </w:rPr>
  </w:style>
  <w:style w:type="character" w:customStyle="1" w:styleId="155">
    <w:name w:val="正文缩进 Char1"/>
    <w:qFormat/>
    <w:uiPriority w:val="0"/>
    <w:rPr>
      <w:rFonts w:ascii="Times New Roman" w:hAnsi="Times New Roman" w:eastAsia="宋体" w:cs="Times New Roman"/>
      <w:kern w:val="2"/>
      <w:sz w:val="24"/>
    </w:rPr>
  </w:style>
  <w:style w:type="character" w:customStyle="1" w:styleId="156">
    <w:name w:val="纯文本 Char3"/>
    <w:qFormat/>
    <w:uiPriority w:val="0"/>
    <w:rPr>
      <w:rFonts w:ascii="等线" w:hAnsi="Courier New" w:eastAsia="等线" w:cs="Courier New"/>
      <w:kern w:val="2"/>
      <w:sz w:val="21"/>
      <w:szCs w:val="24"/>
    </w:rPr>
  </w:style>
  <w:style w:type="character" w:customStyle="1" w:styleId="157">
    <w:name w:val="批注主题 Char1"/>
    <w:qFormat/>
    <w:uiPriority w:val="0"/>
    <w:rPr>
      <w:rFonts w:ascii="Times New Roman" w:hAnsi="Times New Roman" w:eastAsia="宋体" w:cs="Times New Roman"/>
      <w:b/>
      <w:kern w:val="2"/>
      <w:sz w:val="24"/>
    </w:rPr>
  </w:style>
  <w:style w:type="character" w:customStyle="1" w:styleId="158">
    <w:name w:val="times1"/>
    <w:qFormat/>
    <w:uiPriority w:val="0"/>
    <w:rPr>
      <w:rFonts w:ascii="Times New Roman" w:hAnsi="Times New Roman" w:eastAsia="宋体" w:cs="Times New Roman"/>
      <w:color w:val="CDCDCD"/>
      <w:bdr w:val="single" w:color="CDCDCD" w:sz="6" w:space="0"/>
      <w:shd w:val="clear" w:color="auto" w:fill="EFEFEF"/>
    </w:rPr>
  </w:style>
  <w:style w:type="character" w:customStyle="1" w:styleId="159">
    <w:name w:val="签名 Char1"/>
    <w:qFormat/>
    <w:uiPriority w:val="0"/>
    <w:rPr>
      <w:rFonts w:ascii="Times New Roman" w:hAnsi="Times New Roman" w:eastAsia="宋体" w:cs="Times New Roman"/>
      <w:kern w:val="2"/>
      <w:sz w:val="24"/>
      <w:szCs w:val="24"/>
    </w:rPr>
  </w:style>
  <w:style w:type="character" w:customStyle="1" w:styleId="160">
    <w:name w:val="样式3 Char"/>
    <w:link w:val="161"/>
    <w:qFormat/>
    <w:uiPriority w:val="0"/>
    <w:rPr>
      <w:rFonts w:ascii="隶书" w:hAnsi="Times New Roman" w:eastAsia="隶书" w:cs="Times New Roman"/>
      <w:b/>
      <w:i/>
      <w:spacing w:val="40"/>
      <w:kern w:val="2"/>
      <w:sz w:val="84"/>
      <w:szCs w:val="84"/>
    </w:rPr>
  </w:style>
  <w:style w:type="paragraph" w:customStyle="1" w:styleId="161">
    <w:name w:val="样式3"/>
    <w:basedOn w:val="1"/>
    <w:link w:val="160"/>
    <w:qFormat/>
    <w:uiPriority w:val="0"/>
    <w:pPr>
      <w:jc w:val="center"/>
    </w:pPr>
    <w:rPr>
      <w:rFonts w:ascii="隶书" w:hAnsi="Times New Roman" w:eastAsia="隶书" w:cs="Times New Roman"/>
      <w:b/>
      <w:i/>
      <w:spacing w:val="40"/>
      <w:sz w:val="84"/>
      <w:szCs w:val="84"/>
    </w:rPr>
  </w:style>
  <w:style w:type="character" w:customStyle="1" w:styleId="162">
    <w:name w:val="纯文本 Char1"/>
    <w:qFormat/>
    <w:uiPriority w:val="0"/>
    <w:rPr>
      <w:rFonts w:ascii="宋体" w:hAnsi="Courier New" w:eastAsia="宋体" w:cs="Times New Roman"/>
      <w:kern w:val="2"/>
      <w:sz w:val="21"/>
    </w:rPr>
  </w:style>
  <w:style w:type="character" w:customStyle="1" w:styleId="163">
    <w:name w:val="Char Char"/>
    <w:qFormat/>
    <w:uiPriority w:val="0"/>
    <w:rPr>
      <w:rFonts w:ascii="Times New Roman" w:hAnsi="Times New Roman" w:eastAsia="宋体" w:cs="Times New Roman"/>
      <w:kern w:val="2"/>
      <w:sz w:val="18"/>
      <w:szCs w:val="18"/>
    </w:rPr>
  </w:style>
  <w:style w:type="character" w:customStyle="1" w:styleId="164">
    <w:name w:val="正文文本缩进 3 Char1"/>
    <w:qFormat/>
    <w:uiPriority w:val="0"/>
    <w:rPr>
      <w:rFonts w:ascii="Times New Roman" w:hAnsi="Times New Roman" w:eastAsia="宋体" w:cs="Times New Roman"/>
      <w:kern w:val="2"/>
      <w:sz w:val="16"/>
    </w:rPr>
  </w:style>
  <w:style w:type="character" w:customStyle="1" w:styleId="165">
    <w:name w:val="正文文本缩进 Char1"/>
    <w:qFormat/>
    <w:uiPriority w:val="0"/>
    <w:rPr>
      <w:rFonts w:ascii="宋体" w:hAnsi="Times New Roman" w:eastAsia="宋体" w:cs="Times New Roman"/>
      <w:kern w:val="2"/>
      <w:sz w:val="24"/>
    </w:rPr>
  </w:style>
  <w:style w:type="character" w:customStyle="1" w:styleId="166">
    <w:name w:val="Char Char3"/>
    <w:qFormat/>
    <w:uiPriority w:val="0"/>
    <w:rPr>
      <w:rFonts w:ascii="Arial" w:hAnsi="Arial" w:eastAsia="黑体" w:cs="Times New Roman"/>
      <w:b/>
      <w:kern w:val="2"/>
      <w:sz w:val="32"/>
      <w:lang w:val="en-US" w:eastAsia="zh-CN"/>
    </w:rPr>
  </w:style>
  <w:style w:type="character" w:customStyle="1" w:styleId="167">
    <w:name w:val="普通 (Web) Char1"/>
    <w:link w:val="168"/>
    <w:qFormat/>
    <w:uiPriority w:val="0"/>
    <w:rPr>
      <w:rFonts w:ascii="宋体" w:hAnsi="Times New Roman" w:eastAsia="宋体" w:cs="Times New Roman"/>
      <w:sz w:val="24"/>
    </w:rPr>
  </w:style>
  <w:style w:type="paragraph" w:customStyle="1" w:styleId="168">
    <w:name w:val="普通 (Web)"/>
    <w:basedOn w:val="1"/>
    <w:link w:val="167"/>
    <w:qFormat/>
    <w:uiPriority w:val="0"/>
    <w:pPr>
      <w:widowControl/>
      <w:spacing w:before="100" w:beforeAutospacing="1" w:after="100" w:afterAutospacing="1"/>
      <w:jc w:val="left"/>
    </w:pPr>
    <w:rPr>
      <w:rFonts w:ascii="宋体" w:hAnsi="Times New Roman" w:eastAsia="宋体" w:cs="Times New Roman"/>
      <w:kern w:val="0"/>
      <w:sz w:val="24"/>
      <w:szCs w:val="20"/>
    </w:rPr>
  </w:style>
  <w:style w:type="character" w:customStyle="1" w:styleId="169">
    <w:name w:val="标题 3 Char"/>
    <w:qFormat/>
    <w:uiPriority w:val="0"/>
    <w:rPr>
      <w:rFonts w:ascii="Times New Roman" w:hAnsi="Times New Roman" w:eastAsia="宋体" w:cs="Times New Roman"/>
      <w:b/>
      <w:kern w:val="2"/>
      <w:sz w:val="32"/>
    </w:rPr>
  </w:style>
  <w:style w:type="character" w:customStyle="1" w:styleId="170">
    <w:name w:val="tpc_content1"/>
    <w:qFormat/>
    <w:uiPriority w:val="0"/>
    <w:rPr>
      <w:rFonts w:ascii="Times New Roman" w:hAnsi="Times New Roman" w:eastAsia="宋体" w:cs="Times New Roman"/>
      <w:sz w:val="20"/>
      <w:szCs w:val="20"/>
    </w:rPr>
  </w:style>
  <w:style w:type="character" w:customStyle="1" w:styleId="171">
    <w:name w:val="明显引用 Char1"/>
    <w:qFormat/>
    <w:uiPriority w:val="0"/>
    <w:rPr>
      <w:rFonts w:ascii="Times New Roman" w:hAnsi="Times New Roman" w:eastAsia="宋体" w:cs="Times New Roman"/>
      <w:b/>
      <w:i/>
      <w:color w:val="4F81BD"/>
      <w:kern w:val="2"/>
      <w:sz w:val="24"/>
    </w:rPr>
  </w:style>
  <w:style w:type="character" w:customStyle="1" w:styleId="172">
    <w:name w:val="纯文本 Char2"/>
    <w:qFormat/>
    <w:uiPriority w:val="0"/>
    <w:rPr>
      <w:rFonts w:ascii="宋体" w:hAnsi="Courier New" w:eastAsia="宋体" w:cs="Courier New"/>
      <w:szCs w:val="21"/>
    </w:rPr>
  </w:style>
  <w:style w:type="character" w:customStyle="1" w:styleId="173">
    <w:name w:val="标题 8 Char1"/>
    <w:qFormat/>
    <w:uiPriority w:val="0"/>
    <w:rPr>
      <w:rFonts w:ascii="Arial" w:hAnsi="Arial" w:eastAsia="黑体" w:cs="Times New Roman"/>
      <w:sz w:val="24"/>
    </w:rPr>
  </w:style>
  <w:style w:type="character" w:customStyle="1" w:styleId="174">
    <w:name w:val="页眉 Char"/>
    <w:qFormat/>
    <w:uiPriority w:val="0"/>
    <w:rPr>
      <w:rFonts w:ascii="Times New Roman" w:hAnsi="Times New Roman" w:eastAsia="宋体" w:cs="Times New Roman"/>
      <w:kern w:val="2"/>
      <w:sz w:val="18"/>
    </w:rPr>
  </w:style>
  <w:style w:type="character" w:customStyle="1" w:styleId="175">
    <w:name w:val="标题 7 Char1"/>
    <w:qFormat/>
    <w:uiPriority w:val="0"/>
    <w:rPr>
      <w:rFonts w:ascii="Times New Roman" w:hAnsi="Times New Roman" w:eastAsia="宋体" w:cs="Times New Roman"/>
      <w:b/>
      <w:sz w:val="24"/>
    </w:rPr>
  </w:style>
  <w:style w:type="paragraph" w:customStyle="1" w:styleId="176">
    <w:name w:val="Char Char Char Char"/>
    <w:basedOn w:val="1"/>
    <w:qFormat/>
    <w:uiPriority w:val="0"/>
    <w:pPr>
      <w:spacing w:line="360" w:lineRule="auto"/>
      <w:ind w:firstLine="200" w:firstLineChars="200"/>
    </w:pPr>
    <w:rPr>
      <w:rFonts w:ascii="宋体" w:hAnsi="宋体" w:eastAsia="宋体" w:cs="宋体"/>
      <w:sz w:val="24"/>
    </w:rPr>
  </w:style>
  <w:style w:type="paragraph" w:customStyle="1" w:styleId="177">
    <w:name w:val="xl46"/>
    <w:basedOn w:val="1"/>
    <w:qFormat/>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left"/>
    </w:pPr>
    <w:rPr>
      <w:rFonts w:hint="eastAsia" w:ascii="宋体" w:hAnsi="宋体" w:eastAsia="宋体" w:cs="Times New Roman"/>
      <w:color w:val="FFFFFF"/>
      <w:kern w:val="0"/>
      <w:sz w:val="28"/>
      <w:szCs w:val="28"/>
    </w:rPr>
  </w:style>
  <w:style w:type="paragraph" w:customStyle="1" w:styleId="178">
    <w:name w:val="l_text"/>
    <w:basedOn w:val="1"/>
    <w:qFormat/>
    <w:uiPriority w:val="0"/>
    <w:pPr>
      <w:widowControl/>
      <w:overflowPunct w:val="0"/>
      <w:autoSpaceDE w:val="0"/>
      <w:autoSpaceDN w:val="0"/>
      <w:adjustRightInd w:val="0"/>
      <w:spacing w:line="360" w:lineRule="auto"/>
      <w:ind w:firstLine="454"/>
      <w:textAlignment w:val="baseline"/>
    </w:pPr>
    <w:rPr>
      <w:rFonts w:ascii="楷体" w:hAnsi="Times New Roman" w:eastAsia="楷体" w:cs="Times New Roman"/>
      <w:snapToGrid w:val="0"/>
      <w:kern w:val="0"/>
      <w:sz w:val="28"/>
      <w:szCs w:val="20"/>
    </w:rPr>
  </w:style>
  <w:style w:type="paragraph" w:customStyle="1" w:styleId="179">
    <w:name w:val="biao"/>
    <w:basedOn w:val="1"/>
    <w:qFormat/>
    <w:uiPriority w:val="0"/>
    <w:pPr>
      <w:widowControl/>
      <w:overflowPunct w:val="0"/>
      <w:autoSpaceDE w:val="0"/>
      <w:autoSpaceDN w:val="0"/>
      <w:adjustRightInd w:val="0"/>
      <w:spacing w:line="360" w:lineRule="auto"/>
      <w:ind w:firstLine="454"/>
      <w:jc w:val="left"/>
      <w:textAlignment w:val="baseline"/>
    </w:pPr>
    <w:rPr>
      <w:rFonts w:ascii="宋体" w:hAnsi="Times New Roman" w:eastAsia="宋体" w:cs="Times New Roman"/>
      <w:snapToGrid w:val="0"/>
      <w:kern w:val="0"/>
      <w:sz w:val="24"/>
      <w:szCs w:val="20"/>
    </w:rPr>
  </w:style>
  <w:style w:type="paragraph" w:customStyle="1" w:styleId="180">
    <w:name w:val="样式"/>
    <w:qFormat/>
    <w:uiPriority w:val="0"/>
    <w:pPr>
      <w:widowControl w:val="0"/>
      <w:autoSpaceDE w:val="0"/>
      <w:autoSpaceDN w:val="0"/>
      <w:adjustRightInd w:val="0"/>
    </w:pPr>
    <w:rPr>
      <w:rFonts w:ascii="Calibri" w:hAnsi="Calibri" w:eastAsia="宋体" w:cs="Times New Roman"/>
      <w:sz w:val="24"/>
      <w:szCs w:val="24"/>
      <w:lang w:val="en-US" w:eastAsia="zh-CN" w:bidi="ar-SA"/>
    </w:rPr>
  </w:style>
  <w:style w:type="paragraph" w:customStyle="1" w:styleId="181">
    <w:name w:val="_Style 196"/>
    <w:basedOn w:val="1"/>
    <w:next w:val="182"/>
    <w:qFormat/>
    <w:uiPriority w:val="0"/>
    <w:pPr>
      <w:ind w:firstLine="420" w:firstLineChars="200"/>
    </w:pPr>
    <w:rPr>
      <w:rFonts w:ascii="宋体" w:hAnsi="Times New Roman" w:eastAsia="宋体" w:cs="Times New Roman"/>
      <w:sz w:val="24"/>
    </w:rPr>
  </w:style>
  <w:style w:type="paragraph" w:styleId="182">
    <w:name w:val="List Paragraph"/>
    <w:basedOn w:val="1"/>
    <w:qFormat/>
    <w:uiPriority w:val="0"/>
    <w:pPr>
      <w:widowControl w:val="0"/>
      <w:spacing w:after="0"/>
      <w:ind w:firstLine="420" w:firstLineChars="200"/>
      <w:jc w:val="both"/>
    </w:pPr>
    <w:rPr>
      <w:rFonts w:ascii="Calibri" w:hAnsi="Calibri" w:eastAsia="宋体" w:cs="Times New Roman"/>
      <w:kern w:val="2"/>
      <w:sz w:val="21"/>
      <w:szCs w:val="22"/>
      <w:lang w:val="en-US" w:eastAsia="zh-CN" w:bidi="ar-SA"/>
    </w:rPr>
  </w:style>
  <w:style w:type="paragraph" w:customStyle="1" w:styleId="183">
    <w:name w:val="PP 行"/>
    <w:basedOn w:val="39"/>
    <w:qFormat/>
    <w:uiPriority w:val="0"/>
    <w:rPr>
      <w:rFonts w:ascii="Times New Roman" w:hAnsi="Times New Roman" w:eastAsia="宋体" w:cs="Times New Roman"/>
    </w:rPr>
  </w:style>
  <w:style w:type="paragraph" w:customStyle="1" w:styleId="184">
    <w:name w:val="xl2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Times New Roman" w:hAnsi="Times New Roman" w:eastAsia="宋体" w:cs="Times New Roman"/>
      <w:kern w:val="0"/>
      <w:sz w:val="20"/>
      <w:szCs w:val="20"/>
    </w:rPr>
  </w:style>
  <w:style w:type="paragraph" w:customStyle="1" w:styleId="185">
    <w:name w:val="xl61"/>
    <w:basedOn w:val="1"/>
    <w:qFormat/>
    <w:uiPriority w:val="0"/>
    <w:pPr>
      <w:widowControl/>
      <w:pBdr>
        <w:top w:val="single" w:color="auto" w:sz="4" w:space="0"/>
        <w:bottom w:val="single" w:color="auto" w:sz="4" w:space="0"/>
      </w:pBdr>
      <w:spacing w:before="100" w:beforeAutospacing="1" w:after="100" w:afterAutospacing="1"/>
      <w:jc w:val="left"/>
    </w:pPr>
    <w:rPr>
      <w:rFonts w:hint="eastAsia" w:ascii="宋体" w:hAnsi="宋体" w:eastAsia="宋体" w:cs="Times New Roman"/>
      <w:kern w:val="0"/>
      <w:sz w:val="24"/>
    </w:rPr>
  </w:style>
  <w:style w:type="paragraph" w:customStyle="1" w:styleId="186">
    <w:name w:val="表格文字"/>
    <w:basedOn w:val="1"/>
    <w:qFormat/>
    <w:uiPriority w:val="0"/>
    <w:pPr>
      <w:adjustRightInd w:val="0"/>
      <w:spacing w:line="420" w:lineRule="atLeast"/>
      <w:jc w:val="left"/>
      <w:textAlignment w:val="baseline"/>
    </w:pPr>
    <w:rPr>
      <w:rFonts w:ascii="Times New Roman" w:hAnsi="Times New Roman" w:eastAsia="宋体" w:cs="Times New Roman"/>
      <w:kern w:val="0"/>
      <w:szCs w:val="20"/>
    </w:rPr>
  </w:style>
  <w:style w:type="paragraph" w:customStyle="1" w:styleId="187">
    <w:name w:val="表格（左对齐）"/>
    <w:basedOn w:val="1"/>
    <w:qFormat/>
    <w:uiPriority w:val="0"/>
    <w:pPr>
      <w:widowControl/>
      <w:jc w:val="left"/>
    </w:pPr>
    <w:rPr>
      <w:rFonts w:ascii="宋体" w:hAnsi="宋体" w:eastAsia="宋体" w:cs="Arial"/>
      <w:kern w:val="0"/>
      <w:szCs w:val="21"/>
    </w:rPr>
  </w:style>
  <w:style w:type="paragraph" w:customStyle="1" w:styleId="188">
    <w:name w:val="dian"/>
    <w:basedOn w:val="1"/>
    <w:qFormat/>
    <w:uiPriority w:val="0"/>
    <w:pPr>
      <w:widowControl/>
      <w:numPr>
        <w:ilvl w:val="0"/>
        <w:numId w:val="1"/>
      </w:numPr>
      <w:tabs>
        <w:tab w:val="left" w:pos="900"/>
        <w:tab w:val="clear" w:pos="0"/>
      </w:tabs>
      <w:overflowPunct w:val="0"/>
      <w:autoSpaceDE w:val="0"/>
      <w:autoSpaceDN w:val="0"/>
      <w:adjustRightInd w:val="0"/>
      <w:spacing w:line="360" w:lineRule="auto"/>
      <w:ind w:left="908" w:hanging="454"/>
      <w:textAlignment w:val="baseline"/>
    </w:pPr>
    <w:rPr>
      <w:rFonts w:ascii="宋体" w:hAnsi="Times New Roman" w:eastAsia="宋体" w:cs="Times New Roman"/>
      <w:snapToGrid w:val="0"/>
      <w:kern w:val="0"/>
      <w:sz w:val="24"/>
      <w:szCs w:val="20"/>
    </w:rPr>
  </w:style>
  <w:style w:type="paragraph" w:customStyle="1" w:styleId="189">
    <w:name w:val="正文首行缩进2字"/>
    <w:basedOn w:val="1"/>
    <w:qFormat/>
    <w:uiPriority w:val="0"/>
    <w:pPr>
      <w:adjustRightInd w:val="0"/>
      <w:snapToGrid w:val="0"/>
      <w:spacing w:line="334" w:lineRule="auto"/>
      <w:ind w:firstLine="496" w:firstLineChars="200"/>
      <w:jc w:val="left"/>
    </w:pPr>
    <w:rPr>
      <w:rFonts w:ascii="Times New Roman" w:hAnsi="Times New Roman" w:eastAsia="宋体" w:cs="Times New Roman"/>
      <w:snapToGrid w:val="0"/>
      <w:spacing w:val="4"/>
      <w:kern w:val="0"/>
      <w:sz w:val="24"/>
      <w:szCs w:val="20"/>
    </w:rPr>
  </w:style>
  <w:style w:type="paragraph" w:customStyle="1" w:styleId="190">
    <w:name w:val="样式 标题 2 + 首行缩进:  0.62 字符"/>
    <w:basedOn w:val="5"/>
    <w:qFormat/>
    <w:uiPriority w:val="0"/>
    <w:pPr>
      <w:tabs>
        <w:tab w:val="left" w:pos="576"/>
      </w:tabs>
      <w:spacing w:line="416" w:lineRule="auto"/>
      <w:ind w:firstLine="199" w:firstLineChars="62"/>
    </w:pPr>
    <w:rPr>
      <w:rFonts w:ascii="Times New Roman" w:hAnsi="Times New Roman" w:eastAsia="宋体" w:cs="宋体"/>
    </w:rPr>
  </w:style>
  <w:style w:type="paragraph" w:customStyle="1" w:styleId="191">
    <w:name w:val="图表格式"/>
    <w:basedOn w:val="1"/>
    <w:qFormat/>
    <w:uiPriority w:val="0"/>
    <w:rPr>
      <w:rFonts w:ascii="Times New Roman" w:hAnsi="Times New Roman" w:eastAsia="宋体" w:cs="Times New Roman"/>
      <w:snapToGrid w:val="0"/>
      <w:kern w:val="0"/>
      <w:sz w:val="24"/>
      <w:szCs w:val="20"/>
    </w:rPr>
  </w:style>
  <w:style w:type="paragraph" w:customStyle="1" w:styleId="192">
    <w:name w:val="xl2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hint="eastAsia" w:ascii="宋体" w:hAnsi="宋体" w:eastAsia="宋体" w:cs="Times New Roman"/>
      <w:kern w:val="0"/>
      <w:sz w:val="20"/>
      <w:szCs w:val="20"/>
    </w:rPr>
  </w:style>
  <w:style w:type="paragraph" w:customStyle="1" w:styleId="193">
    <w:name w:val="xl56"/>
    <w:basedOn w:val="1"/>
    <w:qFormat/>
    <w:uiPriority w:val="0"/>
    <w:pPr>
      <w:widowControl/>
      <w:pBdr>
        <w:top w:val="single" w:color="auto" w:sz="4" w:space="0"/>
        <w:bottom w:val="single" w:color="auto" w:sz="4" w:space="0"/>
      </w:pBdr>
      <w:spacing w:before="100" w:beforeAutospacing="1" w:after="100" w:afterAutospacing="1"/>
      <w:jc w:val="left"/>
    </w:pPr>
    <w:rPr>
      <w:rFonts w:hint="eastAsia" w:ascii="宋体" w:hAnsi="宋体" w:eastAsia="宋体" w:cs="Times New Roman"/>
      <w:kern w:val="0"/>
      <w:sz w:val="20"/>
      <w:szCs w:val="20"/>
    </w:rPr>
  </w:style>
  <w:style w:type="paragraph" w:customStyle="1" w:styleId="194">
    <w:name w:val="xl42"/>
    <w:basedOn w:val="1"/>
    <w:qFormat/>
    <w:uiPriority w:val="0"/>
    <w:pPr>
      <w:widowControl/>
      <w:pBdr>
        <w:top w:val="single" w:color="auto" w:sz="4" w:space="0"/>
        <w:left w:val="single" w:color="auto" w:sz="4" w:space="0"/>
      </w:pBdr>
      <w:spacing w:before="100" w:beforeAutospacing="1" w:after="100" w:afterAutospacing="1"/>
      <w:jc w:val="left"/>
    </w:pPr>
    <w:rPr>
      <w:rFonts w:hint="eastAsia" w:ascii="宋体" w:hAnsi="宋体" w:eastAsia="宋体" w:cs="Times New Roman"/>
      <w:kern w:val="0"/>
      <w:sz w:val="20"/>
      <w:szCs w:val="20"/>
    </w:rPr>
  </w:style>
  <w:style w:type="paragraph" w:customStyle="1" w:styleId="195">
    <w:name w:val="小节标题"/>
    <w:basedOn w:val="1"/>
    <w:qFormat/>
    <w:uiPriority w:val="0"/>
    <w:pPr>
      <w:spacing w:line="360" w:lineRule="auto"/>
      <w:ind w:firstLine="480" w:firstLineChars="200"/>
      <w:jc w:val="left"/>
    </w:pPr>
    <w:rPr>
      <w:rFonts w:ascii="宋体" w:hAnsi="宋体" w:eastAsia="宋体" w:cs="Times New Roman"/>
      <w:kern w:val="0"/>
      <w:sz w:val="24"/>
      <w:szCs w:val="20"/>
    </w:rPr>
  </w:style>
  <w:style w:type="paragraph" w:customStyle="1" w:styleId="196">
    <w:name w:val="Char2"/>
    <w:basedOn w:val="1"/>
    <w:qFormat/>
    <w:uiPriority w:val="0"/>
    <w:pPr>
      <w:widowControl/>
      <w:spacing w:after="200" w:line="276" w:lineRule="auto"/>
      <w:jc w:val="left"/>
    </w:pPr>
    <w:rPr>
      <w:rFonts w:ascii="Tahoma" w:hAnsi="Tahoma" w:eastAsia="宋体" w:cs="Times New Roman"/>
      <w:kern w:val="0"/>
      <w:sz w:val="24"/>
      <w:szCs w:val="20"/>
      <w:lang w:eastAsia="en-US"/>
    </w:rPr>
  </w:style>
  <w:style w:type="paragraph" w:customStyle="1" w:styleId="197">
    <w:name w:val="font0"/>
    <w:basedOn w:val="1"/>
    <w:qFormat/>
    <w:uiPriority w:val="0"/>
    <w:pPr>
      <w:widowControl/>
      <w:spacing w:before="100" w:beforeAutospacing="1" w:after="100" w:afterAutospacing="1"/>
      <w:jc w:val="left"/>
    </w:pPr>
    <w:rPr>
      <w:rFonts w:hint="eastAsia" w:ascii="宋体" w:hAnsi="宋体" w:eastAsia="宋体" w:cs="Arial Unicode MS"/>
      <w:kern w:val="0"/>
      <w:sz w:val="24"/>
    </w:rPr>
  </w:style>
  <w:style w:type="paragraph" w:customStyle="1" w:styleId="198">
    <w:name w:val="1"/>
    <w:basedOn w:val="1"/>
    <w:next w:val="1"/>
    <w:qFormat/>
    <w:uiPriority w:val="0"/>
    <w:rPr>
      <w:rFonts w:ascii="Times New Roman" w:hAnsi="Times New Roman" w:eastAsia="宋体" w:cs="Times New Roman"/>
    </w:rPr>
  </w:style>
  <w:style w:type="paragraph" w:customStyle="1" w:styleId="199">
    <w:name w:val="条文1 Char"/>
    <w:basedOn w:val="1"/>
    <w:qFormat/>
    <w:uiPriority w:val="0"/>
    <w:pPr>
      <w:spacing w:line="360" w:lineRule="auto"/>
      <w:ind w:left="840" w:leftChars="400" w:firstLine="480" w:firstLineChars="200"/>
    </w:pPr>
    <w:rPr>
      <w:rFonts w:ascii="MS UI Gothic" w:hAnsi="MS UI Gothic" w:eastAsia="宋体" w:cs="Times New Roman"/>
      <w:bCs/>
      <w:kern w:val="44"/>
      <w:sz w:val="24"/>
      <w:szCs w:val="44"/>
    </w:rPr>
  </w:style>
  <w:style w:type="paragraph" w:customStyle="1" w:styleId="200">
    <w:name w:val="样式1"/>
    <w:basedOn w:val="1"/>
    <w:qFormat/>
    <w:uiPriority w:val="0"/>
    <w:pPr>
      <w:spacing w:before="120" w:after="120" w:line="300" w:lineRule="auto"/>
    </w:pPr>
    <w:rPr>
      <w:rFonts w:ascii="宋体" w:hAnsi="宋体" w:eastAsia="仿宋_GB2312" w:cs="Times New Roman"/>
      <w:b/>
      <w:sz w:val="24"/>
      <w:szCs w:val="20"/>
    </w:rPr>
  </w:style>
  <w:style w:type="paragraph" w:customStyle="1" w:styleId="201">
    <w:name w:val="xl76"/>
    <w:basedOn w:val="1"/>
    <w:qFormat/>
    <w:uiPriority w:val="0"/>
    <w:pPr>
      <w:widowControl/>
      <w:pBdr>
        <w:top w:val="single" w:color="auto" w:sz="4" w:space="0"/>
        <w:bottom w:val="single" w:color="auto" w:sz="4" w:space="0"/>
        <w:right w:val="single" w:color="auto" w:sz="4" w:space="0"/>
      </w:pBdr>
      <w:spacing w:before="100" w:beforeAutospacing="1" w:after="100" w:afterAutospacing="1"/>
      <w:jc w:val="left"/>
    </w:pPr>
    <w:rPr>
      <w:rFonts w:hint="eastAsia" w:ascii="宋体" w:hAnsi="宋体" w:eastAsia="宋体" w:cs="Times New Roman"/>
      <w:kern w:val="0"/>
      <w:sz w:val="20"/>
      <w:szCs w:val="20"/>
    </w:rPr>
  </w:style>
  <w:style w:type="paragraph" w:customStyle="1" w:styleId="202">
    <w:name w:val="2"/>
    <w:basedOn w:val="1"/>
    <w:qFormat/>
    <w:uiPriority w:val="0"/>
    <w:pPr>
      <w:numPr>
        <w:ilvl w:val="0"/>
        <w:numId w:val="2"/>
      </w:numPr>
      <w:tabs>
        <w:tab w:val="left" w:pos="855"/>
        <w:tab w:val="clear" w:pos="780"/>
      </w:tabs>
      <w:autoSpaceDE w:val="0"/>
      <w:autoSpaceDN w:val="0"/>
      <w:adjustRightInd w:val="0"/>
      <w:spacing w:line="360" w:lineRule="auto"/>
    </w:pPr>
    <w:rPr>
      <w:rFonts w:ascii="宋体" w:hAnsi="Times New Roman" w:eastAsia="宋体" w:cs="宋体"/>
      <w:b/>
      <w:bCs/>
      <w:color w:val="000000"/>
      <w:sz w:val="28"/>
      <w:szCs w:val="28"/>
      <w:lang w:val="zh-CN"/>
    </w:rPr>
  </w:style>
  <w:style w:type="paragraph" w:customStyle="1" w:styleId="203">
    <w:name w:val="xl3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Times New Roman"/>
      <w:kern w:val="0"/>
      <w:sz w:val="28"/>
      <w:szCs w:val="28"/>
    </w:rPr>
  </w:style>
  <w:style w:type="paragraph" w:customStyle="1" w:styleId="204">
    <w:name w:val="xl70"/>
    <w:basedOn w:val="1"/>
    <w:qFormat/>
    <w:uiPriority w:val="0"/>
    <w:pPr>
      <w:widowControl/>
      <w:pBdr>
        <w:top w:val="single" w:color="auto" w:sz="4" w:space="0"/>
        <w:left w:val="single" w:color="auto" w:sz="4" w:space="0"/>
        <w:right w:val="single" w:color="auto" w:sz="4" w:space="0"/>
      </w:pBdr>
      <w:spacing w:before="100" w:beforeAutospacing="1" w:after="100" w:afterAutospacing="1"/>
      <w:jc w:val="left"/>
    </w:pPr>
    <w:rPr>
      <w:rFonts w:hint="eastAsia" w:ascii="宋体" w:hAnsi="宋体" w:eastAsia="宋体" w:cs="Times New Roman"/>
      <w:kern w:val="0"/>
      <w:sz w:val="24"/>
    </w:rPr>
  </w:style>
  <w:style w:type="paragraph" w:customStyle="1" w:styleId="205">
    <w:name w:val="正文带项目符号圆点"/>
    <w:basedOn w:val="1"/>
    <w:qFormat/>
    <w:uiPriority w:val="0"/>
    <w:pPr>
      <w:numPr>
        <w:ilvl w:val="1"/>
        <w:numId w:val="3"/>
      </w:numPr>
      <w:autoSpaceDE w:val="0"/>
      <w:autoSpaceDN w:val="0"/>
      <w:adjustRightInd w:val="0"/>
      <w:jc w:val="left"/>
      <w:textAlignment w:val="baseline"/>
    </w:pPr>
    <w:rPr>
      <w:rFonts w:ascii="宋体" w:hAnsi="Times New Roman" w:eastAsia="宋体" w:cs="Times New Roman"/>
      <w:snapToGrid w:val="0"/>
      <w:kern w:val="0"/>
      <w:sz w:val="34"/>
      <w:szCs w:val="20"/>
    </w:rPr>
  </w:style>
  <w:style w:type="paragraph" w:customStyle="1" w:styleId="206">
    <w:name w:val="xl74"/>
    <w:basedOn w:val="1"/>
    <w:qFormat/>
    <w:uiPriority w:val="0"/>
    <w:pPr>
      <w:widowControl/>
      <w:pBdr>
        <w:top w:val="single" w:color="auto" w:sz="4" w:space="0"/>
        <w:left w:val="single" w:color="auto" w:sz="4" w:space="0"/>
        <w:bottom w:val="single" w:color="auto" w:sz="4" w:space="0"/>
      </w:pBdr>
      <w:spacing w:before="100" w:beforeAutospacing="1" w:after="100" w:afterAutospacing="1"/>
      <w:jc w:val="left"/>
    </w:pPr>
    <w:rPr>
      <w:rFonts w:hint="eastAsia" w:ascii="宋体" w:hAnsi="宋体" w:eastAsia="宋体" w:cs="Times New Roman"/>
      <w:kern w:val="0"/>
      <w:sz w:val="20"/>
      <w:szCs w:val="20"/>
    </w:rPr>
  </w:style>
  <w:style w:type="paragraph" w:customStyle="1" w:styleId="207">
    <w:name w:val="xl2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hint="eastAsia" w:ascii="宋体" w:hAnsi="宋体" w:eastAsia="宋体" w:cs="Times New Roman"/>
      <w:kern w:val="0"/>
      <w:sz w:val="20"/>
      <w:szCs w:val="20"/>
    </w:rPr>
  </w:style>
  <w:style w:type="paragraph" w:customStyle="1" w:styleId="208">
    <w:name w:val="正文带编号1)"/>
    <w:basedOn w:val="205"/>
    <w:qFormat/>
    <w:uiPriority w:val="0"/>
    <w:pPr>
      <w:numPr>
        <w:ilvl w:val="1"/>
        <w:numId w:val="0"/>
      </w:numPr>
      <w:tabs>
        <w:tab w:val="left" w:pos="720"/>
      </w:tabs>
      <w:autoSpaceDE/>
      <w:autoSpaceDN/>
      <w:snapToGrid w:val="0"/>
      <w:spacing w:line="360" w:lineRule="auto"/>
      <w:ind w:left="916" w:leftChars="200" w:hanging="720"/>
      <w:textAlignment w:val="auto"/>
    </w:pPr>
    <w:rPr>
      <w:rFonts w:ascii="Times New Roman" w:hAnsi="Times New Roman" w:eastAsia="宋体" w:cs="Times New Roman"/>
      <w:bCs/>
      <w:spacing w:val="4"/>
      <w:sz w:val="24"/>
    </w:rPr>
  </w:style>
  <w:style w:type="paragraph" w:customStyle="1" w:styleId="209">
    <w:name w:val="xl54"/>
    <w:basedOn w:val="1"/>
    <w:qFormat/>
    <w:uiPriority w:val="0"/>
    <w:pPr>
      <w:widowControl/>
      <w:pBdr>
        <w:top w:val="single" w:color="auto" w:sz="4" w:space="0"/>
        <w:bottom w:val="single" w:color="auto" w:sz="4" w:space="0"/>
        <w:right w:val="single" w:color="auto" w:sz="4" w:space="0"/>
      </w:pBdr>
      <w:spacing w:before="100" w:beforeAutospacing="1" w:after="100" w:afterAutospacing="1"/>
      <w:jc w:val="left"/>
    </w:pPr>
    <w:rPr>
      <w:rFonts w:hint="eastAsia" w:ascii="宋体" w:hAnsi="宋体" w:eastAsia="宋体" w:cs="Times New Roman"/>
      <w:kern w:val="0"/>
      <w:sz w:val="20"/>
      <w:szCs w:val="20"/>
    </w:rPr>
  </w:style>
  <w:style w:type="paragraph" w:customStyle="1" w:styleId="210">
    <w:name w:val="xl35"/>
    <w:basedOn w:val="1"/>
    <w:qFormat/>
    <w:uiPriority w:val="0"/>
    <w:pPr>
      <w:widowControl/>
      <w:pBdr>
        <w:left w:val="single" w:color="auto" w:sz="8" w:space="0"/>
        <w:bottom w:val="single" w:color="auto" w:sz="4" w:space="0"/>
        <w:right w:val="single" w:color="auto" w:sz="4" w:space="0"/>
      </w:pBdr>
      <w:spacing w:before="100" w:beforeAutospacing="1" w:after="100" w:afterAutospacing="1"/>
      <w:jc w:val="center"/>
      <w:textAlignment w:val="center"/>
    </w:pPr>
    <w:rPr>
      <w:rFonts w:hint="eastAsia" w:ascii="楷体_GB2312" w:hAnsi="宋体" w:eastAsia="楷体_GB2312" w:cs="Times New Roman"/>
      <w:kern w:val="0"/>
      <w:sz w:val="24"/>
    </w:rPr>
  </w:style>
  <w:style w:type="paragraph" w:customStyle="1" w:styleId="211">
    <w:name w:val="xl2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hint="eastAsia" w:ascii="宋体" w:hAnsi="宋体" w:eastAsia="宋体" w:cs="Times New Roman"/>
      <w:kern w:val="0"/>
      <w:sz w:val="20"/>
      <w:szCs w:val="20"/>
    </w:rPr>
  </w:style>
  <w:style w:type="paragraph" w:customStyle="1" w:styleId="212">
    <w:name w:val="修订1"/>
    <w:qFormat/>
    <w:uiPriority w:val="0"/>
    <w:rPr>
      <w:rFonts w:hint="eastAsia" w:ascii="Calibri" w:hAnsi="Calibri" w:eastAsia="宋体" w:cs="Times New Roman"/>
      <w:kern w:val="2"/>
      <w:sz w:val="21"/>
      <w:szCs w:val="24"/>
      <w:lang w:val="en-US" w:eastAsia="zh-CN" w:bidi="ar-SA"/>
    </w:rPr>
  </w:style>
  <w:style w:type="paragraph" w:customStyle="1" w:styleId="213">
    <w:name w:val="表格1.5倍行距"/>
    <w:basedOn w:val="1"/>
    <w:next w:val="1"/>
    <w:qFormat/>
    <w:uiPriority w:val="0"/>
    <w:pPr>
      <w:adjustRightInd w:val="0"/>
      <w:snapToGrid w:val="0"/>
      <w:spacing w:line="360" w:lineRule="auto"/>
      <w:jc w:val="center"/>
    </w:pPr>
    <w:rPr>
      <w:rFonts w:ascii="Times New Roman" w:hAnsi="Times New Roman" w:eastAsia="宋体" w:cs="Times New Roman"/>
      <w:snapToGrid w:val="0"/>
      <w:kern w:val="0"/>
      <w:sz w:val="24"/>
      <w:szCs w:val="20"/>
    </w:rPr>
  </w:style>
  <w:style w:type="paragraph" w:customStyle="1" w:styleId="214">
    <w:name w:val="Char11"/>
    <w:basedOn w:val="1"/>
    <w:qFormat/>
    <w:uiPriority w:val="0"/>
    <w:rPr>
      <w:rFonts w:ascii="Tahoma" w:hAnsi="Tahoma" w:eastAsia="宋体" w:cs="Times New Roman"/>
      <w:sz w:val="24"/>
      <w:szCs w:val="20"/>
    </w:rPr>
  </w:style>
  <w:style w:type="paragraph" w:customStyle="1" w:styleId="215">
    <w:name w:val="xl58"/>
    <w:basedOn w:val="1"/>
    <w:qFormat/>
    <w:uiPriority w:val="0"/>
    <w:pPr>
      <w:widowControl/>
      <w:pBdr>
        <w:top w:val="single" w:color="auto" w:sz="4" w:space="0"/>
        <w:left w:val="single" w:color="auto" w:sz="4" w:space="0"/>
        <w:right w:val="single" w:color="auto" w:sz="4" w:space="0"/>
      </w:pBdr>
      <w:spacing w:before="100" w:beforeAutospacing="1" w:after="100" w:afterAutospacing="1"/>
      <w:jc w:val="left"/>
    </w:pPr>
    <w:rPr>
      <w:rFonts w:hint="eastAsia" w:ascii="宋体" w:hAnsi="宋体" w:eastAsia="宋体" w:cs="Times New Roman"/>
      <w:kern w:val="0"/>
      <w:sz w:val="24"/>
    </w:rPr>
  </w:style>
  <w:style w:type="paragraph" w:customStyle="1" w:styleId="216">
    <w:name w:val="样式 标题 3 + (中文) 黑体 小四 非加粗 段前: 7.8 磅 段后: 0 磅 行距: 固定值 20 磅"/>
    <w:basedOn w:val="6"/>
    <w:qFormat/>
    <w:uiPriority w:val="0"/>
    <w:pPr>
      <w:spacing w:before="0" w:after="0" w:line="400" w:lineRule="exact"/>
    </w:pPr>
    <w:rPr>
      <w:rFonts w:ascii="Times New Roman" w:hAnsi="Times New Roman" w:eastAsia="黑体" w:cs="宋体"/>
      <w:b w:val="0"/>
      <w:sz w:val="24"/>
    </w:rPr>
  </w:style>
  <w:style w:type="paragraph" w:customStyle="1" w:styleId="217">
    <w:name w:val="9"/>
    <w:basedOn w:val="1"/>
    <w:qFormat/>
    <w:uiPriority w:val="0"/>
    <w:pPr>
      <w:spacing w:line="360" w:lineRule="auto"/>
      <w:jc w:val="center"/>
    </w:pPr>
    <w:rPr>
      <w:rFonts w:ascii="Times New Roman" w:hAnsi="Times New Roman" w:eastAsia="宋体" w:cs="Times New Roman"/>
      <w:b/>
      <w:color w:val="000000"/>
      <w:sz w:val="30"/>
      <w:szCs w:val="30"/>
    </w:rPr>
  </w:style>
  <w:style w:type="paragraph" w:customStyle="1" w:styleId="218">
    <w:name w:val="1."/>
    <w:basedOn w:val="1"/>
    <w:qFormat/>
    <w:uiPriority w:val="0"/>
    <w:pPr>
      <w:tabs>
        <w:tab w:val="left" w:pos="425"/>
      </w:tabs>
      <w:spacing w:line="360" w:lineRule="auto"/>
      <w:ind w:firstLine="482"/>
    </w:pPr>
    <w:rPr>
      <w:rFonts w:ascii="Times New Roman" w:hAnsi="Times New Roman" w:eastAsia="宋体" w:cs="Times New Roman"/>
      <w:sz w:val="28"/>
      <w:szCs w:val="20"/>
    </w:rPr>
  </w:style>
  <w:style w:type="paragraph" w:customStyle="1" w:styleId="219">
    <w:name w:val="xl73"/>
    <w:basedOn w:val="1"/>
    <w:qFormat/>
    <w:uiPriority w:val="0"/>
    <w:pPr>
      <w:widowControl/>
      <w:pBdr>
        <w:top w:val="single" w:color="auto" w:sz="4" w:space="0"/>
        <w:bottom w:val="single" w:color="auto" w:sz="4" w:space="0"/>
        <w:right w:val="single" w:color="auto" w:sz="4" w:space="0"/>
      </w:pBdr>
      <w:spacing w:before="100" w:beforeAutospacing="1" w:after="100" w:afterAutospacing="1"/>
      <w:jc w:val="left"/>
    </w:pPr>
    <w:rPr>
      <w:rFonts w:hint="eastAsia" w:ascii="宋体" w:hAnsi="宋体" w:eastAsia="宋体" w:cs="Times New Roman"/>
      <w:kern w:val="0"/>
      <w:sz w:val="20"/>
      <w:szCs w:val="20"/>
    </w:rPr>
  </w:style>
  <w:style w:type="paragraph" w:customStyle="1" w:styleId="220">
    <w:name w:val="Char Char Char"/>
    <w:basedOn w:val="1"/>
    <w:qFormat/>
    <w:uiPriority w:val="0"/>
    <w:rPr>
      <w:rFonts w:hint="default" w:ascii="Times New Roman" w:hAnsi="Times New Roman" w:eastAsia="宋体" w:cs="Times New Roman"/>
      <w:sz w:val="24"/>
    </w:rPr>
  </w:style>
  <w:style w:type="paragraph" w:customStyle="1" w:styleId="221">
    <w:name w:val="xl71"/>
    <w:basedOn w:val="1"/>
    <w:qFormat/>
    <w:uiPriority w:val="0"/>
    <w:pPr>
      <w:widowControl/>
      <w:pBdr>
        <w:left w:val="single" w:color="auto" w:sz="4" w:space="0"/>
        <w:bottom w:val="single" w:color="auto" w:sz="4" w:space="0"/>
        <w:right w:val="single" w:color="auto" w:sz="4" w:space="0"/>
      </w:pBdr>
      <w:spacing w:before="100" w:beforeAutospacing="1" w:after="100" w:afterAutospacing="1"/>
      <w:jc w:val="left"/>
    </w:pPr>
    <w:rPr>
      <w:rFonts w:hint="eastAsia" w:ascii="宋体" w:hAnsi="宋体" w:eastAsia="宋体" w:cs="Times New Roman"/>
      <w:kern w:val="0"/>
      <w:sz w:val="24"/>
    </w:rPr>
  </w:style>
  <w:style w:type="paragraph" w:customStyle="1" w:styleId="222">
    <w:name w:val="xl3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Times New Roman"/>
      <w:kern w:val="0"/>
      <w:sz w:val="20"/>
      <w:szCs w:val="20"/>
    </w:rPr>
  </w:style>
  <w:style w:type="paragraph" w:customStyle="1" w:styleId="223">
    <w:name w:val="xl79"/>
    <w:basedOn w:val="1"/>
    <w:qFormat/>
    <w:uiPriority w:val="0"/>
    <w:pPr>
      <w:widowControl/>
      <w:pBdr>
        <w:top w:val="single" w:color="auto" w:sz="4" w:space="0"/>
        <w:left w:val="single" w:color="auto" w:sz="4" w:space="0"/>
        <w:bottom w:val="single" w:color="auto" w:sz="4" w:space="0"/>
      </w:pBdr>
      <w:spacing w:before="100" w:beforeAutospacing="1" w:after="100" w:afterAutospacing="1"/>
      <w:jc w:val="left"/>
    </w:pPr>
    <w:rPr>
      <w:rFonts w:hint="eastAsia" w:ascii="宋体" w:hAnsi="宋体" w:eastAsia="宋体" w:cs="Times New Roman"/>
      <w:kern w:val="0"/>
      <w:sz w:val="20"/>
      <w:szCs w:val="20"/>
    </w:rPr>
  </w:style>
  <w:style w:type="paragraph" w:customStyle="1" w:styleId="224">
    <w:name w:val="WPSOffice手动目录 1"/>
    <w:qFormat/>
    <w:uiPriority w:val="0"/>
    <w:rPr>
      <w:rFonts w:ascii="Calibri" w:hAnsi="Calibri" w:eastAsia="宋体" w:cs="Times New Roman"/>
      <w:lang w:val="en-US" w:eastAsia="zh-CN" w:bidi="ar-SA"/>
    </w:rPr>
  </w:style>
  <w:style w:type="paragraph" w:customStyle="1" w:styleId="225">
    <w:name w:val="Char1"/>
    <w:basedOn w:val="1"/>
    <w:qFormat/>
    <w:uiPriority w:val="0"/>
    <w:pPr>
      <w:tabs>
        <w:tab w:val="left" w:pos="855"/>
      </w:tabs>
      <w:snapToGrid w:val="0"/>
      <w:spacing w:line="360" w:lineRule="auto"/>
      <w:ind w:left="855" w:hanging="855"/>
    </w:pPr>
    <w:rPr>
      <w:rFonts w:ascii="Times New Roman" w:hAnsi="Times New Roman" w:eastAsia="仿宋_GB2312" w:cs="宋体"/>
      <w:sz w:val="24"/>
    </w:rPr>
  </w:style>
  <w:style w:type="paragraph" w:customStyle="1" w:styleId="226">
    <w:name w:val="_Style 3"/>
    <w:qFormat/>
    <w:uiPriority w:val="0"/>
    <w:pPr>
      <w:widowControl w:val="0"/>
      <w:jc w:val="both"/>
    </w:pPr>
    <w:rPr>
      <w:rFonts w:ascii="Calibri" w:hAnsi="Calibri" w:eastAsia="宋体" w:cs="Times New Roman"/>
      <w:kern w:val="2"/>
      <w:sz w:val="21"/>
      <w:szCs w:val="22"/>
      <w:lang w:val="en-US" w:eastAsia="zh-CN" w:bidi="ar-SA"/>
    </w:rPr>
  </w:style>
  <w:style w:type="paragraph" w:customStyle="1" w:styleId="227">
    <w:name w:val="样式 标题 1 + 黑体 三号 非加粗 居中 段前: 6 磅 段后: 6 磅 行距: 固定值 20 磅"/>
    <w:basedOn w:val="3"/>
    <w:qFormat/>
    <w:uiPriority w:val="0"/>
    <w:pPr>
      <w:keepNext/>
      <w:keepLines/>
      <w:spacing w:before="120" w:after="120" w:line="400" w:lineRule="exact"/>
    </w:pPr>
    <w:rPr>
      <w:rFonts w:ascii="黑体" w:hAnsi="黑体" w:eastAsia="黑体" w:cs="宋体"/>
      <w:b w:val="0"/>
      <w:color w:val="auto"/>
      <w:kern w:val="44"/>
      <w:sz w:val="32"/>
    </w:rPr>
  </w:style>
  <w:style w:type="paragraph" w:customStyle="1" w:styleId="228">
    <w:name w:val="表格"/>
    <w:basedOn w:val="1"/>
    <w:qFormat/>
    <w:uiPriority w:val="0"/>
    <w:pPr>
      <w:jc w:val="center"/>
      <w:textAlignment w:val="center"/>
    </w:pPr>
    <w:rPr>
      <w:rFonts w:ascii="华文细黑" w:hAnsi="华文细黑" w:eastAsia="宋体" w:cs="Times New Roman"/>
      <w:kern w:val="0"/>
      <w:szCs w:val="20"/>
    </w:rPr>
  </w:style>
  <w:style w:type="paragraph" w:customStyle="1" w:styleId="229">
    <w:name w:val="font8"/>
    <w:basedOn w:val="1"/>
    <w:qFormat/>
    <w:uiPriority w:val="0"/>
    <w:pPr>
      <w:widowControl/>
      <w:spacing w:before="100" w:after="100" w:line="500" w:lineRule="atLeast"/>
      <w:ind w:firstLine="624"/>
      <w:jc w:val="left"/>
    </w:pPr>
    <w:rPr>
      <w:rFonts w:hint="eastAsia" w:ascii="宋体" w:hAnsi="宋体" w:eastAsia="宋体" w:cs="Times New Roman"/>
      <w:kern w:val="0"/>
      <w:sz w:val="28"/>
      <w:szCs w:val="20"/>
    </w:rPr>
  </w:style>
  <w:style w:type="paragraph" w:customStyle="1" w:styleId="230">
    <w:name w:val="主题"/>
    <w:qFormat/>
    <w:uiPriority w:val="0"/>
    <w:rPr>
      <w:rFonts w:ascii="Calibri" w:hAnsi="Calibri" w:eastAsia="小标宋" w:cs="Times New Roman"/>
      <w:sz w:val="44"/>
      <w:lang w:val="en-US" w:eastAsia="zh-CN" w:bidi="ar-SA"/>
    </w:rPr>
  </w:style>
  <w:style w:type="paragraph" w:customStyle="1" w:styleId="231">
    <w:name w:val="xl30"/>
    <w:basedOn w:val="1"/>
    <w:qFormat/>
    <w:uiPriority w:val="0"/>
    <w:pPr>
      <w:widowControl/>
      <w:pBdr>
        <w:top w:val="single" w:color="auto" w:sz="4" w:space="0"/>
        <w:left w:val="single" w:color="auto" w:sz="4" w:space="0"/>
        <w:right w:val="single" w:color="auto" w:sz="4" w:space="0"/>
      </w:pBdr>
      <w:spacing w:before="100" w:beforeAutospacing="1" w:after="100" w:afterAutospacing="1"/>
      <w:jc w:val="left"/>
    </w:pPr>
    <w:rPr>
      <w:rFonts w:hint="eastAsia" w:ascii="宋体" w:hAnsi="宋体" w:eastAsia="宋体" w:cs="Times New Roman"/>
      <w:kern w:val="0"/>
      <w:sz w:val="20"/>
      <w:szCs w:val="20"/>
    </w:rPr>
  </w:style>
  <w:style w:type="paragraph" w:customStyle="1" w:styleId="232">
    <w:name w:val="xl3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hint="eastAsia" w:ascii="宋体" w:hAnsi="宋体" w:eastAsia="宋体" w:cs="Times New Roman"/>
      <w:kern w:val="0"/>
      <w:sz w:val="24"/>
    </w:rPr>
  </w:style>
  <w:style w:type="paragraph" w:customStyle="1" w:styleId="233">
    <w:name w:val="简单回函地址"/>
    <w:basedOn w:val="1"/>
    <w:qFormat/>
    <w:uiPriority w:val="0"/>
    <w:rPr>
      <w:rFonts w:ascii="Times New Roman" w:hAnsi="Times New Roman" w:eastAsia="宋体" w:cs="Times New Roman"/>
    </w:rPr>
  </w:style>
  <w:style w:type="paragraph" w:customStyle="1" w:styleId="234">
    <w:name w:val="Char3"/>
    <w:basedOn w:val="1"/>
    <w:qFormat/>
    <w:uiPriority w:val="0"/>
    <w:pPr>
      <w:adjustRightInd w:val="0"/>
      <w:snapToGrid w:val="0"/>
      <w:spacing w:line="360" w:lineRule="auto"/>
      <w:ind w:firstLine="200"/>
      <w:jc w:val="left"/>
    </w:pPr>
    <w:rPr>
      <w:rFonts w:ascii="宋体" w:hAnsi="宋体" w:eastAsia="宋体" w:cs="宋体"/>
      <w:color w:val="0000FF"/>
      <w:sz w:val="24"/>
    </w:rPr>
  </w:style>
  <w:style w:type="paragraph" w:customStyle="1" w:styleId="235">
    <w:name w:val="xl84"/>
    <w:basedOn w:val="1"/>
    <w:qFormat/>
    <w:uiPriority w:val="0"/>
    <w:pPr>
      <w:widowControl/>
      <w:pBdr>
        <w:right w:val="single" w:color="auto" w:sz="4" w:space="0"/>
      </w:pBdr>
      <w:spacing w:before="100" w:beforeAutospacing="1" w:after="100" w:afterAutospacing="1"/>
      <w:jc w:val="left"/>
    </w:pPr>
    <w:rPr>
      <w:rFonts w:ascii="宋体" w:hAnsi="宋体" w:eastAsia="宋体" w:cs="Times New Roman"/>
      <w:kern w:val="0"/>
      <w:sz w:val="24"/>
    </w:rPr>
  </w:style>
  <w:style w:type="paragraph" w:customStyle="1" w:styleId="236">
    <w:name w:val="xl4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hint="eastAsia" w:ascii="宋体" w:hAnsi="宋体" w:eastAsia="宋体" w:cs="Times New Roman"/>
      <w:kern w:val="0"/>
      <w:sz w:val="20"/>
      <w:szCs w:val="20"/>
    </w:rPr>
  </w:style>
  <w:style w:type="paragraph" w:customStyle="1" w:styleId="237">
    <w:name w:val="样式 标题 1 + 首行缩进:  2 字符"/>
    <w:basedOn w:val="3"/>
    <w:qFormat/>
    <w:uiPriority w:val="0"/>
    <w:pPr>
      <w:keepNext/>
      <w:keepLines/>
      <w:tabs>
        <w:tab w:val="left" w:pos="3372"/>
      </w:tabs>
      <w:spacing w:before="200" w:after="200" w:line="360" w:lineRule="auto"/>
      <w:ind w:firstLine="200" w:firstLineChars="200"/>
      <w:jc w:val="both"/>
    </w:pPr>
    <w:rPr>
      <w:rFonts w:ascii="Times New Roman" w:hAnsi="Times New Roman" w:eastAsia="宋体" w:cs="宋体"/>
      <w:color w:val="auto"/>
      <w:kern w:val="44"/>
      <w:sz w:val="32"/>
    </w:rPr>
  </w:style>
  <w:style w:type="paragraph" w:customStyle="1" w:styleId="238">
    <w:name w:val="head1"/>
    <w:basedOn w:val="1"/>
    <w:qFormat/>
    <w:uiPriority w:val="0"/>
    <w:pPr>
      <w:widowControl/>
      <w:overflowPunct w:val="0"/>
      <w:autoSpaceDE w:val="0"/>
      <w:autoSpaceDN w:val="0"/>
      <w:adjustRightInd w:val="0"/>
      <w:spacing w:before="120" w:line="360" w:lineRule="auto"/>
      <w:ind w:left="288" w:firstLine="454"/>
      <w:jc w:val="left"/>
      <w:textAlignment w:val="baseline"/>
    </w:pPr>
    <w:rPr>
      <w:rFonts w:ascii="黑体" w:hAnsi="Times New Roman" w:eastAsia="黑体" w:cs="Times New Roman"/>
      <w:snapToGrid w:val="0"/>
      <w:kern w:val="0"/>
      <w:sz w:val="32"/>
      <w:szCs w:val="20"/>
    </w:rPr>
  </w:style>
  <w:style w:type="paragraph" w:customStyle="1" w:styleId="239">
    <w:name w:val="xl75"/>
    <w:basedOn w:val="1"/>
    <w:qFormat/>
    <w:uiPriority w:val="0"/>
    <w:pPr>
      <w:widowControl/>
      <w:pBdr>
        <w:top w:val="single" w:color="auto" w:sz="4" w:space="0"/>
        <w:bottom w:val="single" w:color="auto" w:sz="4" w:space="0"/>
      </w:pBdr>
      <w:spacing w:before="100" w:beforeAutospacing="1" w:after="100" w:afterAutospacing="1"/>
      <w:jc w:val="left"/>
    </w:pPr>
    <w:rPr>
      <w:rFonts w:hint="eastAsia" w:ascii="宋体" w:hAnsi="宋体" w:eastAsia="宋体" w:cs="Times New Roman"/>
      <w:kern w:val="0"/>
      <w:sz w:val="20"/>
      <w:szCs w:val="20"/>
    </w:rPr>
  </w:style>
  <w:style w:type="paragraph" w:customStyle="1" w:styleId="240">
    <w:name w:val="样式 标题 2 + Times New Roman 四号 非加粗 段前: 5 磅 段后: 0 磅 行距: 固定值 20..."/>
    <w:basedOn w:val="5"/>
    <w:qFormat/>
    <w:uiPriority w:val="0"/>
    <w:pPr>
      <w:spacing w:before="100" w:after="0" w:line="400" w:lineRule="exact"/>
    </w:pPr>
    <w:rPr>
      <w:rFonts w:ascii="Times New Roman" w:hAnsi="Times New Roman" w:eastAsia="宋体" w:cs="宋体"/>
      <w:b w:val="0"/>
      <w:sz w:val="28"/>
    </w:rPr>
  </w:style>
  <w:style w:type="paragraph" w:customStyle="1" w:styleId="241">
    <w:name w:val="xl64"/>
    <w:basedOn w:val="1"/>
    <w:qFormat/>
    <w:uiPriority w:val="0"/>
    <w:pPr>
      <w:widowControl/>
      <w:pBdr>
        <w:left w:val="single" w:color="auto" w:sz="4" w:space="0"/>
        <w:bottom w:val="single" w:color="auto" w:sz="4" w:space="0"/>
      </w:pBdr>
      <w:spacing w:before="100" w:beforeAutospacing="1" w:after="100" w:afterAutospacing="1"/>
      <w:jc w:val="left"/>
    </w:pPr>
    <w:rPr>
      <w:rFonts w:hint="eastAsia" w:ascii="宋体" w:hAnsi="宋体" w:eastAsia="宋体" w:cs="Times New Roman"/>
      <w:kern w:val="0"/>
      <w:sz w:val="24"/>
    </w:rPr>
  </w:style>
  <w:style w:type="paragraph" w:customStyle="1" w:styleId="242">
    <w:name w:val="_Style 240"/>
    <w:qFormat/>
    <w:uiPriority w:val="0"/>
    <w:rPr>
      <w:rFonts w:hint="eastAsia" w:ascii="Calibri" w:hAnsi="Calibri" w:eastAsia="宋体" w:cs="Times New Roman"/>
      <w:kern w:val="2"/>
      <w:sz w:val="21"/>
      <w:szCs w:val="24"/>
      <w:lang w:val="en-US" w:eastAsia="zh-CN" w:bidi="ar-SA"/>
    </w:rPr>
  </w:style>
  <w:style w:type="paragraph" w:customStyle="1" w:styleId="243">
    <w:name w:val="标题1 Char Char Char Char"/>
    <w:basedOn w:val="1"/>
    <w:qFormat/>
    <w:uiPriority w:val="0"/>
    <w:rPr>
      <w:rFonts w:ascii="Times New Roman" w:hAnsi="Times New Roman" w:eastAsia="楷体_GB2312" w:cs="Times New Roman"/>
      <w:szCs w:val="21"/>
    </w:rPr>
  </w:style>
  <w:style w:type="paragraph" w:customStyle="1" w:styleId="244">
    <w:name w:val="xl48"/>
    <w:basedOn w:val="1"/>
    <w:qFormat/>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left"/>
    </w:pPr>
    <w:rPr>
      <w:rFonts w:hint="eastAsia" w:ascii="宋体" w:hAnsi="宋体" w:eastAsia="宋体" w:cs="Times New Roman"/>
      <w:kern w:val="0"/>
      <w:sz w:val="28"/>
      <w:szCs w:val="28"/>
    </w:rPr>
  </w:style>
  <w:style w:type="paragraph" w:customStyle="1" w:styleId="245">
    <w:name w:val="3 Char Char Char Char Char Char Char"/>
    <w:basedOn w:val="1"/>
    <w:qFormat/>
    <w:uiPriority w:val="0"/>
    <w:pPr>
      <w:adjustRightInd w:val="0"/>
      <w:snapToGrid w:val="0"/>
      <w:spacing w:line="400" w:lineRule="exact"/>
      <w:ind w:firstLine="200" w:firstLineChars="200"/>
    </w:pPr>
    <w:rPr>
      <w:rFonts w:ascii="Times New Roman" w:hAnsi="Times New Roman" w:eastAsia="宋体" w:cs="Times New Roman"/>
      <w:sz w:val="24"/>
      <w:szCs w:val="20"/>
    </w:rPr>
  </w:style>
  <w:style w:type="paragraph" w:customStyle="1" w:styleId="246">
    <w:name w:val="List Paragraph1"/>
    <w:basedOn w:val="1"/>
    <w:qFormat/>
    <w:uiPriority w:val="0"/>
    <w:pPr>
      <w:widowControl/>
      <w:spacing w:after="200" w:line="276" w:lineRule="auto"/>
      <w:ind w:left="720"/>
      <w:contextualSpacing/>
      <w:jc w:val="left"/>
    </w:pPr>
    <w:rPr>
      <w:rFonts w:ascii="Calibri" w:hAnsi="Calibri" w:eastAsia="宋体" w:cs="Times New Roman"/>
      <w:kern w:val="0"/>
      <w:sz w:val="22"/>
      <w:szCs w:val="22"/>
      <w:lang w:eastAsia="en-US"/>
    </w:rPr>
  </w:style>
  <w:style w:type="paragraph" w:customStyle="1" w:styleId="247">
    <w:name w:val="font5"/>
    <w:basedOn w:val="1"/>
    <w:qFormat/>
    <w:uiPriority w:val="0"/>
    <w:pPr>
      <w:widowControl/>
      <w:spacing w:before="100" w:beforeAutospacing="1" w:after="100" w:afterAutospacing="1"/>
      <w:jc w:val="left"/>
    </w:pPr>
    <w:rPr>
      <w:rFonts w:hint="eastAsia" w:ascii="宋体" w:hAnsi="宋体" w:eastAsia="宋体" w:cs="Times New Roman"/>
      <w:kern w:val="0"/>
      <w:sz w:val="18"/>
      <w:szCs w:val="18"/>
    </w:rPr>
  </w:style>
  <w:style w:type="paragraph" w:customStyle="1" w:styleId="248">
    <w:name w:val="正文 New New"/>
    <w:qFormat/>
    <w:uiPriority w:val="0"/>
    <w:pPr>
      <w:widowControl w:val="0"/>
      <w:jc w:val="both"/>
    </w:pPr>
    <w:rPr>
      <w:rFonts w:ascii="仿宋_GB2312" w:hAnsi="仿宋_GB2312" w:eastAsia="宋体" w:cs="宋体"/>
      <w:snapToGrid w:val="0"/>
      <w:sz w:val="21"/>
      <w:szCs w:val="32"/>
      <w:lang w:val="en-US" w:eastAsia="zh-CN" w:bidi="ar-SA"/>
    </w:rPr>
  </w:style>
  <w:style w:type="paragraph" w:customStyle="1" w:styleId="249">
    <w:name w:val="xl3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Times New Roman" w:hAnsi="Times New Roman" w:eastAsia="宋体" w:cs="Times New Roman"/>
      <w:kern w:val="0"/>
      <w:sz w:val="28"/>
      <w:szCs w:val="28"/>
    </w:rPr>
  </w:style>
  <w:style w:type="paragraph" w:customStyle="1" w:styleId="250">
    <w:name w:val="head6"/>
    <w:basedOn w:val="1"/>
    <w:qFormat/>
    <w:uiPriority w:val="0"/>
    <w:pPr>
      <w:widowControl/>
      <w:overflowPunct w:val="0"/>
      <w:autoSpaceDE w:val="0"/>
      <w:autoSpaceDN w:val="0"/>
      <w:adjustRightInd w:val="0"/>
      <w:spacing w:before="120" w:line="360" w:lineRule="auto"/>
      <w:ind w:left="1296" w:hanging="288"/>
      <w:textAlignment w:val="baseline"/>
    </w:pPr>
    <w:rPr>
      <w:rFonts w:ascii="楷体" w:hAnsi="Times New Roman" w:eastAsia="楷体" w:cs="Times New Roman"/>
      <w:kern w:val="0"/>
      <w:sz w:val="24"/>
      <w:szCs w:val="20"/>
    </w:rPr>
  </w:style>
  <w:style w:type="paragraph" w:customStyle="1" w:styleId="251">
    <w:name w:val="bt2"/>
    <w:basedOn w:val="5"/>
    <w:qFormat/>
    <w:uiPriority w:val="0"/>
    <w:pPr>
      <w:adjustRightInd w:val="0"/>
      <w:spacing w:before="0" w:line="360" w:lineRule="auto"/>
      <w:jc w:val="center"/>
      <w:outlineLvl w:val="0"/>
    </w:pPr>
    <w:rPr>
      <w:rFonts w:ascii="仿宋_GB2312" w:hAnsi="宋体" w:eastAsia="仿宋_GB2312" w:cs="Times New Roman"/>
      <w:kern w:val="0"/>
      <w:sz w:val="24"/>
    </w:rPr>
  </w:style>
  <w:style w:type="paragraph" w:customStyle="1" w:styleId="252">
    <w:name w:val="font10"/>
    <w:basedOn w:val="1"/>
    <w:qFormat/>
    <w:uiPriority w:val="0"/>
    <w:pPr>
      <w:widowControl/>
      <w:spacing w:before="100" w:beforeAutospacing="1" w:after="100" w:afterAutospacing="1"/>
      <w:jc w:val="left"/>
    </w:pPr>
    <w:rPr>
      <w:rFonts w:hint="eastAsia" w:ascii="宋体" w:hAnsi="宋体" w:eastAsia="宋体" w:cs="Times New Roman"/>
      <w:kern w:val="0"/>
      <w:sz w:val="28"/>
      <w:szCs w:val="28"/>
    </w:rPr>
  </w:style>
  <w:style w:type="paragraph" w:customStyle="1" w:styleId="253">
    <w:name w:val="表格2"/>
    <w:basedOn w:val="1"/>
    <w:qFormat/>
    <w:uiPriority w:val="0"/>
    <w:pPr>
      <w:adjustRightInd w:val="0"/>
      <w:spacing w:line="420" w:lineRule="atLeast"/>
      <w:ind w:left="284" w:firstLine="454"/>
      <w:textAlignment w:val="baseline"/>
    </w:pPr>
    <w:rPr>
      <w:rFonts w:ascii="Times New Roman" w:hAnsi="Times New Roman" w:eastAsia="宋体" w:cs="Times New Roman"/>
      <w:kern w:val="0"/>
      <w:szCs w:val="20"/>
    </w:rPr>
  </w:style>
  <w:style w:type="paragraph" w:customStyle="1" w:styleId="254">
    <w:name w:val="xl26"/>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Times New Roman"/>
      <w:kern w:val="0"/>
      <w:sz w:val="24"/>
    </w:rPr>
  </w:style>
  <w:style w:type="paragraph" w:customStyle="1" w:styleId="255">
    <w:name w:val="8"/>
    <w:basedOn w:val="1"/>
    <w:qFormat/>
    <w:uiPriority w:val="0"/>
    <w:pPr>
      <w:numPr>
        <w:ilvl w:val="0"/>
        <w:numId w:val="4"/>
      </w:numPr>
    </w:pPr>
    <w:rPr>
      <w:rFonts w:ascii="Times New Roman" w:hAnsi="Times New Roman" w:eastAsia="宋体" w:cs="Times New Roman"/>
    </w:rPr>
  </w:style>
  <w:style w:type="paragraph" w:customStyle="1" w:styleId="256">
    <w:name w:val="xl43"/>
    <w:basedOn w:val="1"/>
    <w:qFormat/>
    <w:uiPriority w:val="0"/>
    <w:pPr>
      <w:widowControl/>
      <w:pBdr>
        <w:top w:val="single" w:color="auto" w:sz="4" w:space="0"/>
        <w:right w:val="single" w:color="auto" w:sz="4" w:space="0"/>
      </w:pBdr>
      <w:spacing w:before="100" w:beforeAutospacing="1" w:after="100" w:afterAutospacing="1"/>
      <w:jc w:val="left"/>
    </w:pPr>
    <w:rPr>
      <w:rFonts w:hint="eastAsia" w:ascii="宋体" w:hAnsi="宋体" w:eastAsia="宋体" w:cs="Times New Roman"/>
      <w:kern w:val="0"/>
      <w:sz w:val="20"/>
      <w:szCs w:val="20"/>
    </w:rPr>
  </w:style>
  <w:style w:type="paragraph" w:customStyle="1" w:styleId="257">
    <w:name w:val="Char Char Char1 Char"/>
    <w:basedOn w:val="1"/>
    <w:qFormat/>
    <w:uiPriority w:val="0"/>
    <w:rPr>
      <w:rFonts w:ascii="Times New Roman" w:hAnsi="Times New Roman" w:eastAsia="宋体" w:cs="Times New Roman"/>
      <w:szCs w:val="20"/>
    </w:rPr>
  </w:style>
  <w:style w:type="paragraph" w:customStyle="1" w:styleId="258">
    <w:name w:val="xl66"/>
    <w:basedOn w:val="1"/>
    <w:qFormat/>
    <w:uiPriority w:val="0"/>
    <w:pPr>
      <w:widowControl/>
      <w:pBdr>
        <w:bottom w:val="single" w:color="auto" w:sz="4" w:space="0"/>
      </w:pBdr>
      <w:spacing w:before="100" w:beforeAutospacing="1" w:after="100" w:afterAutospacing="1"/>
      <w:jc w:val="left"/>
    </w:pPr>
    <w:rPr>
      <w:rFonts w:hint="eastAsia" w:ascii="宋体" w:hAnsi="宋体" w:eastAsia="宋体" w:cs="Times New Roman"/>
      <w:kern w:val="0"/>
      <w:sz w:val="24"/>
    </w:rPr>
  </w:style>
  <w:style w:type="paragraph" w:customStyle="1" w:styleId="259">
    <w:name w:val="Revision1"/>
    <w:qFormat/>
    <w:uiPriority w:val="0"/>
    <w:pPr>
      <w:spacing w:after="200" w:line="276" w:lineRule="auto"/>
    </w:pPr>
    <w:rPr>
      <w:rFonts w:ascii="Calibri" w:hAnsi="Calibri" w:eastAsia="宋体" w:cs="Times New Roman"/>
      <w:kern w:val="2"/>
      <w:sz w:val="21"/>
      <w:szCs w:val="24"/>
      <w:lang w:val="en-US" w:eastAsia="zh-CN" w:bidi="ar-SA"/>
    </w:rPr>
  </w:style>
  <w:style w:type="paragraph" w:customStyle="1" w:styleId="260">
    <w:name w:val="F05"/>
    <w:basedOn w:val="1"/>
    <w:qFormat/>
    <w:uiPriority w:val="0"/>
    <w:pPr>
      <w:adjustRightInd w:val="0"/>
      <w:snapToGrid w:val="0"/>
      <w:spacing w:line="360" w:lineRule="auto"/>
      <w:ind w:firstLine="601" w:firstLineChars="250"/>
      <w:jc w:val="left"/>
      <w:outlineLvl w:val="0"/>
    </w:pPr>
    <w:rPr>
      <w:rFonts w:ascii="宋体" w:hAnsi="宋体" w:eastAsia="宋体" w:cs="Times New Roman"/>
      <w:b/>
      <w:snapToGrid w:val="0"/>
      <w:color w:val="FF0000"/>
      <w:kern w:val="24"/>
      <w:sz w:val="24"/>
      <w:szCs w:val="20"/>
    </w:rPr>
  </w:style>
  <w:style w:type="paragraph" w:customStyle="1" w:styleId="261">
    <w:name w:val="xl59"/>
    <w:basedOn w:val="1"/>
    <w:qFormat/>
    <w:uiPriority w:val="0"/>
    <w:pPr>
      <w:widowControl/>
      <w:pBdr>
        <w:left w:val="single" w:color="auto" w:sz="4" w:space="0"/>
        <w:right w:val="single" w:color="auto" w:sz="4" w:space="0"/>
      </w:pBdr>
      <w:spacing w:before="100" w:beforeAutospacing="1" w:after="100" w:afterAutospacing="1"/>
      <w:jc w:val="left"/>
    </w:pPr>
    <w:rPr>
      <w:rFonts w:hint="eastAsia" w:ascii="宋体" w:hAnsi="宋体" w:eastAsia="宋体" w:cs="Times New Roman"/>
      <w:kern w:val="0"/>
      <w:sz w:val="24"/>
    </w:rPr>
  </w:style>
  <w:style w:type="paragraph" w:customStyle="1" w:styleId="262">
    <w:name w:val="xl45"/>
    <w:basedOn w:val="1"/>
    <w:qFormat/>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left"/>
    </w:pPr>
    <w:rPr>
      <w:rFonts w:hint="eastAsia" w:ascii="宋体" w:hAnsi="宋体" w:eastAsia="宋体" w:cs="Times New Roman"/>
      <w:kern w:val="0"/>
      <w:sz w:val="24"/>
    </w:rPr>
  </w:style>
  <w:style w:type="paragraph" w:customStyle="1" w:styleId="263">
    <w:name w:val="6'"/>
    <w:basedOn w:val="1"/>
    <w:qFormat/>
    <w:uiPriority w:val="0"/>
    <w:pPr>
      <w:autoSpaceDE w:val="0"/>
      <w:autoSpaceDN w:val="0"/>
      <w:adjustRightInd w:val="0"/>
      <w:snapToGrid w:val="0"/>
      <w:spacing w:line="320" w:lineRule="exact"/>
      <w:jc w:val="center"/>
      <w:textAlignment w:val="baseline"/>
    </w:pPr>
    <w:rPr>
      <w:rFonts w:ascii="Times New Roman" w:hAnsi="Times New Roman" w:eastAsia="宋体" w:cs="Times New Roman"/>
      <w:spacing w:val="20"/>
      <w:kern w:val="28"/>
      <w:szCs w:val="20"/>
    </w:rPr>
  </w:style>
  <w:style w:type="paragraph" w:customStyle="1" w:styleId="264">
    <w:name w:val="xl55"/>
    <w:basedOn w:val="1"/>
    <w:qFormat/>
    <w:uiPriority w:val="0"/>
    <w:pPr>
      <w:widowControl/>
      <w:pBdr>
        <w:top w:val="single" w:color="auto" w:sz="4" w:space="0"/>
        <w:left w:val="single" w:color="auto" w:sz="4" w:space="0"/>
        <w:bottom w:val="single" w:color="auto" w:sz="4" w:space="0"/>
      </w:pBdr>
      <w:spacing w:before="100" w:beforeAutospacing="1" w:after="100" w:afterAutospacing="1"/>
      <w:jc w:val="left"/>
    </w:pPr>
    <w:rPr>
      <w:rFonts w:hint="eastAsia" w:ascii="宋体" w:hAnsi="宋体" w:eastAsia="宋体" w:cs="Times New Roman"/>
      <w:kern w:val="0"/>
      <w:sz w:val="20"/>
      <w:szCs w:val="20"/>
    </w:rPr>
  </w:style>
  <w:style w:type="paragraph" w:customStyle="1" w:styleId="265">
    <w:name w:val="xl72"/>
    <w:basedOn w:val="1"/>
    <w:qFormat/>
    <w:uiPriority w:val="0"/>
    <w:pPr>
      <w:widowControl/>
      <w:pBdr>
        <w:top w:val="single" w:color="auto" w:sz="4" w:space="0"/>
        <w:bottom w:val="single" w:color="auto" w:sz="4" w:space="0"/>
      </w:pBdr>
      <w:spacing w:before="100" w:beforeAutospacing="1" w:after="100" w:afterAutospacing="1"/>
      <w:jc w:val="left"/>
    </w:pPr>
    <w:rPr>
      <w:rFonts w:hint="eastAsia" w:ascii="宋体" w:hAnsi="宋体" w:eastAsia="宋体" w:cs="Times New Roman"/>
      <w:kern w:val="0"/>
      <w:sz w:val="20"/>
      <w:szCs w:val="20"/>
    </w:rPr>
  </w:style>
  <w:style w:type="paragraph" w:customStyle="1" w:styleId="266">
    <w:name w:val="xl78"/>
    <w:basedOn w:val="1"/>
    <w:qFormat/>
    <w:uiPriority w:val="0"/>
    <w:pPr>
      <w:widowControl/>
      <w:pBdr>
        <w:left w:val="single" w:color="auto" w:sz="4" w:space="0"/>
        <w:right w:val="single" w:color="auto" w:sz="4" w:space="0"/>
      </w:pBdr>
      <w:spacing w:before="100" w:beforeAutospacing="1" w:after="100" w:afterAutospacing="1"/>
      <w:jc w:val="left"/>
    </w:pPr>
    <w:rPr>
      <w:rFonts w:hint="eastAsia" w:ascii="宋体" w:hAnsi="宋体" w:eastAsia="宋体" w:cs="Times New Roman"/>
      <w:kern w:val="0"/>
      <w:sz w:val="24"/>
    </w:rPr>
  </w:style>
  <w:style w:type="paragraph" w:customStyle="1" w:styleId="267">
    <w:name w:val="test"/>
    <w:basedOn w:val="1"/>
    <w:qFormat/>
    <w:uiPriority w:val="0"/>
    <w:pPr>
      <w:adjustRightInd w:val="0"/>
      <w:spacing w:before="60" w:after="60" w:line="500" w:lineRule="atLeast"/>
      <w:ind w:firstLine="624"/>
      <w:jc w:val="center"/>
      <w:textAlignment w:val="baseline"/>
    </w:pPr>
    <w:rPr>
      <w:rFonts w:ascii="楷体_GB2312" w:hAnsi="Times New Roman" w:eastAsia="楷体_GB2312" w:cs="Times New Roman"/>
      <w:spacing w:val="-20"/>
      <w:kern w:val="0"/>
      <w:sz w:val="24"/>
      <w:szCs w:val="20"/>
    </w:rPr>
  </w:style>
  <w:style w:type="paragraph" w:customStyle="1" w:styleId="268">
    <w:name w:val="aa"/>
    <w:basedOn w:val="1"/>
    <w:qFormat/>
    <w:uiPriority w:val="0"/>
    <w:pPr>
      <w:widowControl/>
      <w:spacing w:before="100" w:beforeAutospacing="1" w:after="100" w:afterAutospacing="1"/>
      <w:jc w:val="left"/>
    </w:pPr>
    <w:rPr>
      <w:rFonts w:ascii="宋体" w:hAnsi="宋体" w:eastAsia="宋体" w:cs="宋体"/>
      <w:kern w:val="0"/>
      <w:sz w:val="24"/>
    </w:rPr>
  </w:style>
  <w:style w:type="paragraph" w:customStyle="1" w:styleId="269">
    <w:name w:val="xl67"/>
    <w:basedOn w:val="1"/>
    <w:qFormat/>
    <w:uiPriority w:val="0"/>
    <w:pPr>
      <w:widowControl/>
      <w:pBdr>
        <w:bottom w:val="single" w:color="auto" w:sz="4" w:space="0"/>
      </w:pBdr>
      <w:shd w:val="clear" w:color="auto" w:fill="FFFFFF"/>
      <w:spacing w:before="100" w:beforeAutospacing="1" w:after="100" w:afterAutospacing="1"/>
      <w:jc w:val="left"/>
    </w:pPr>
    <w:rPr>
      <w:rFonts w:hint="eastAsia" w:ascii="宋体" w:hAnsi="宋体" w:eastAsia="宋体" w:cs="Times New Roman"/>
      <w:kern w:val="0"/>
      <w:sz w:val="24"/>
    </w:rPr>
  </w:style>
  <w:style w:type="paragraph" w:customStyle="1" w:styleId="270">
    <w:name w:val="xl83"/>
    <w:basedOn w:val="1"/>
    <w:qFormat/>
    <w:uiPriority w:val="0"/>
    <w:pPr>
      <w:widowControl/>
      <w:spacing w:before="100" w:beforeAutospacing="1" w:after="100" w:afterAutospacing="1"/>
      <w:jc w:val="left"/>
    </w:pPr>
    <w:rPr>
      <w:rFonts w:ascii="宋体" w:hAnsi="宋体" w:eastAsia="宋体" w:cs="Times New Roman"/>
      <w:kern w:val="0"/>
      <w:sz w:val="24"/>
    </w:rPr>
  </w:style>
  <w:style w:type="paragraph" w:customStyle="1" w:styleId="271">
    <w:name w:val="xl82"/>
    <w:basedOn w:val="1"/>
    <w:qFormat/>
    <w:uiPriority w:val="0"/>
    <w:pPr>
      <w:widowControl/>
      <w:spacing w:before="100" w:beforeAutospacing="1" w:after="100" w:afterAutospacing="1"/>
      <w:ind w:firstLine="100" w:firstLineChars="100"/>
      <w:jc w:val="left"/>
    </w:pPr>
    <w:rPr>
      <w:rFonts w:hint="eastAsia" w:ascii="宋体" w:hAnsi="宋体" w:eastAsia="宋体" w:cs="Times New Roman"/>
      <w:kern w:val="0"/>
      <w:sz w:val="24"/>
    </w:rPr>
  </w:style>
  <w:style w:type="paragraph" w:customStyle="1" w:styleId="272">
    <w:name w:val="font6"/>
    <w:basedOn w:val="1"/>
    <w:qFormat/>
    <w:uiPriority w:val="0"/>
    <w:pPr>
      <w:widowControl/>
      <w:spacing w:before="100" w:beforeAutospacing="1" w:after="100" w:afterAutospacing="1"/>
      <w:jc w:val="left"/>
    </w:pPr>
    <w:rPr>
      <w:rFonts w:hint="eastAsia" w:ascii="宋体" w:hAnsi="宋体" w:eastAsia="宋体" w:cs="Times New Roman"/>
      <w:kern w:val="0"/>
      <w:sz w:val="20"/>
      <w:szCs w:val="20"/>
    </w:rPr>
  </w:style>
  <w:style w:type="paragraph" w:customStyle="1" w:styleId="273">
    <w:name w:val="_Style 145"/>
    <w:basedOn w:val="3"/>
    <w:next w:val="1"/>
    <w:qFormat/>
    <w:uiPriority w:val="0"/>
    <w:pPr>
      <w:keepNext/>
      <w:keepLines/>
      <w:widowControl/>
      <w:tabs>
        <w:tab w:val="left" w:pos="3372"/>
      </w:tabs>
      <w:spacing w:before="480" w:line="276" w:lineRule="auto"/>
      <w:jc w:val="left"/>
      <w:outlineLvl w:val="9"/>
    </w:pPr>
    <w:rPr>
      <w:rFonts w:ascii="Cambria" w:hAnsi="Cambria" w:eastAsia="宋体" w:cs="Times New Roman"/>
      <w:color w:val="365F91"/>
      <w:sz w:val="28"/>
      <w:szCs w:val="28"/>
    </w:rPr>
  </w:style>
  <w:style w:type="paragraph" w:customStyle="1" w:styleId="274">
    <w:name w:val="样式2"/>
    <w:basedOn w:val="1"/>
    <w:next w:val="40"/>
    <w:qFormat/>
    <w:uiPriority w:val="0"/>
    <w:pPr>
      <w:spacing w:line="380" w:lineRule="exact"/>
      <w:jc w:val="center"/>
    </w:pPr>
    <w:rPr>
      <w:rFonts w:ascii="黑体" w:hAnsi="Times New Roman" w:eastAsia="黑体" w:cs="黑体"/>
      <w:kern w:val="0"/>
      <w:sz w:val="32"/>
      <w:szCs w:val="32"/>
    </w:rPr>
  </w:style>
  <w:style w:type="paragraph" w:customStyle="1" w:styleId="275">
    <w:name w:val="F00"/>
    <w:basedOn w:val="1"/>
    <w:qFormat/>
    <w:uiPriority w:val="0"/>
    <w:pPr>
      <w:adjustRightInd w:val="0"/>
      <w:snapToGrid w:val="0"/>
      <w:spacing w:before="50" w:line="0" w:lineRule="atLeast"/>
      <w:ind w:firstLine="200" w:firstLineChars="250"/>
    </w:pPr>
    <w:rPr>
      <w:rFonts w:ascii="Times New Roman" w:hAnsi="Times New Roman" w:eastAsia="仿宋_GB2312" w:cs="Times New Roman"/>
      <w:snapToGrid w:val="0"/>
      <w:kern w:val="24"/>
      <w:sz w:val="28"/>
      <w:szCs w:val="20"/>
    </w:rPr>
  </w:style>
  <w:style w:type="paragraph" w:customStyle="1" w:styleId="276">
    <w:name w:val="xl80"/>
    <w:basedOn w:val="1"/>
    <w:qFormat/>
    <w:uiPriority w:val="0"/>
    <w:pPr>
      <w:widowControl/>
      <w:pBdr>
        <w:top w:val="single" w:color="auto" w:sz="4" w:space="0"/>
        <w:bottom w:val="single" w:color="auto" w:sz="4" w:space="0"/>
      </w:pBdr>
      <w:spacing w:before="100" w:beforeAutospacing="1" w:after="100" w:afterAutospacing="1"/>
      <w:jc w:val="left"/>
    </w:pPr>
    <w:rPr>
      <w:rFonts w:hint="eastAsia" w:ascii="宋体" w:hAnsi="宋体" w:eastAsia="宋体" w:cs="Times New Roman"/>
      <w:kern w:val="0"/>
      <w:sz w:val="24"/>
    </w:rPr>
  </w:style>
  <w:style w:type="paragraph" w:customStyle="1" w:styleId="277">
    <w:name w:val="No Spacing1"/>
    <w:qFormat/>
    <w:uiPriority w:val="0"/>
    <w:rPr>
      <w:rFonts w:ascii="Calibri" w:hAnsi="Calibri" w:eastAsia="宋体" w:cs="Times New Roman"/>
      <w:sz w:val="22"/>
      <w:szCs w:val="22"/>
      <w:lang w:val="en-US" w:eastAsia="en-US" w:bidi="ar-SA"/>
    </w:rPr>
  </w:style>
  <w:style w:type="paragraph" w:customStyle="1" w:styleId="278">
    <w:name w:val="xl3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Times New Roman"/>
      <w:kern w:val="0"/>
      <w:sz w:val="24"/>
    </w:rPr>
  </w:style>
  <w:style w:type="paragraph" w:customStyle="1" w:styleId="279">
    <w:name w:val="Char Char Char Char Char Char Char1"/>
    <w:basedOn w:val="1"/>
    <w:qFormat/>
    <w:uiPriority w:val="0"/>
    <w:pPr>
      <w:widowControl/>
      <w:spacing w:after="200" w:line="276" w:lineRule="auto"/>
      <w:jc w:val="left"/>
    </w:pPr>
    <w:rPr>
      <w:rFonts w:ascii="Tahoma" w:hAnsi="Tahoma" w:eastAsia="宋体" w:cs="Times New Roman"/>
      <w:kern w:val="0"/>
      <w:sz w:val="24"/>
      <w:lang w:eastAsia="en-US"/>
    </w:rPr>
  </w:style>
  <w:style w:type="paragraph" w:customStyle="1" w:styleId="280">
    <w:name w:val="10"/>
    <w:basedOn w:val="1"/>
    <w:qFormat/>
    <w:uiPriority w:val="0"/>
    <w:pPr>
      <w:numPr>
        <w:ilvl w:val="0"/>
        <w:numId w:val="5"/>
      </w:numPr>
      <w:spacing w:line="360" w:lineRule="auto"/>
    </w:pPr>
    <w:rPr>
      <w:rFonts w:ascii="Times New Roman" w:hAnsi="Times New Roman" w:eastAsia="宋体" w:cs="Times New Roman"/>
      <w:b/>
      <w:color w:val="000000"/>
      <w:sz w:val="28"/>
      <w:szCs w:val="28"/>
    </w:rPr>
  </w:style>
  <w:style w:type="paragraph" w:customStyle="1" w:styleId="281">
    <w:name w:val="表格6"/>
    <w:basedOn w:val="1"/>
    <w:qFormat/>
    <w:uiPriority w:val="0"/>
    <w:pPr>
      <w:adjustRightInd w:val="0"/>
      <w:spacing w:line="420" w:lineRule="atLeast"/>
      <w:ind w:left="737"/>
      <w:textAlignment w:val="baseline"/>
    </w:pPr>
    <w:rPr>
      <w:rFonts w:ascii="宋体" w:hAnsi="Times New Roman" w:eastAsia="宋体" w:cs="Times New Roman"/>
      <w:kern w:val="0"/>
      <w:szCs w:val="20"/>
    </w:rPr>
  </w:style>
  <w:style w:type="paragraph" w:customStyle="1" w:styleId="282">
    <w:name w:val="Char Char Char Char Char Char Char Char Char Char Char Char Char"/>
    <w:basedOn w:val="1"/>
    <w:qFormat/>
    <w:uiPriority w:val="0"/>
    <w:rPr>
      <w:rFonts w:ascii="仿宋_GB2312" w:hAnsi="Times New Roman" w:eastAsia="仿宋_GB2312" w:cs="Times New Roman"/>
      <w:b/>
      <w:sz w:val="32"/>
      <w:szCs w:val="32"/>
    </w:rPr>
  </w:style>
  <w:style w:type="paragraph" w:customStyle="1" w:styleId="283">
    <w:name w:val="xl53"/>
    <w:basedOn w:val="1"/>
    <w:qFormat/>
    <w:uiPriority w:val="0"/>
    <w:pPr>
      <w:widowControl/>
      <w:pBdr>
        <w:top w:val="single" w:color="auto" w:sz="4" w:space="0"/>
        <w:bottom w:val="single" w:color="auto" w:sz="4" w:space="0"/>
      </w:pBdr>
      <w:spacing w:before="100" w:beforeAutospacing="1" w:after="100" w:afterAutospacing="1"/>
      <w:jc w:val="left"/>
    </w:pPr>
    <w:rPr>
      <w:rFonts w:hint="eastAsia" w:ascii="宋体" w:hAnsi="宋体" w:eastAsia="宋体" w:cs="Times New Roman"/>
      <w:kern w:val="0"/>
      <w:sz w:val="20"/>
      <w:szCs w:val="20"/>
    </w:rPr>
  </w:style>
  <w:style w:type="paragraph" w:customStyle="1" w:styleId="284">
    <w:name w:val="xl81"/>
    <w:basedOn w:val="1"/>
    <w:qFormat/>
    <w:uiPriority w:val="0"/>
    <w:pPr>
      <w:widowControl/>
      <w:pBdr>
        <w:top w:val="single" w:color="auto" w:sz="4" w:space="0"/>
        <w:bottom w:val="single" w:color="auto" w:sz="4" w:space="0"/>
        <w:right w:val="single" w:color="auto" w:sz="4" w:space="0"/>
      </w:pBdr>
      <w:spacing w:before="100" w:beforeAutospacing="1" w:after="100" w:afterAutospacing="1"/>
      <w:jc w:val="left"/>
    </w:pPr>
    <w:rPr>
      <w:rFonts w:hint="eastAsia" w:ascii="宋体" w:hAnsi="宋体" w:eastAsia="宋体" w:cs="Times New Roman"/>
      <w:kern w:val="0"/>
      <w:sz w:val="24"/>
    </w:rPr>
  </w:style>
  <w:style w:type="paragraph" w:customStyle="1" w:styleId="285">
    <w:name w:val="xl52"/>
    <w:basedOn w:val="1"/>
    <w:qFormat/>
    <w:uiPriority w:val="0"/>
    <w:pPr>
      <w:widowControl/>
      <w:pBdr>
        <w:left w:val="single" w:color="auto" w:sz="4" w:space="0"/>
        <w:bottom w:val="single" w:color="auto" w:sz="4" w:space="0"/>
        <w:right w:val="single" w:color="auto" w:sz="4" w:space="0"/>
      </w:pBdr>
      <w:spacing w:before="100" w:beforeAutospacing="1" w:after="100" w:afterAutospacing="1"/>
      <w:jc w:val="left"/>
    </w:pPr>
    <w:rPr>
      <w:rFonts w:hint="eastAsia" w:ascii="宋体" w:hAnsi="宋体" w:eastAsia="宋体" w:cs="Times New Roman"/>
      <w:kern w:val="0"/>
      <w:sz w:val="24"/>
    </w:rPr>
  </w:style>
  <w:style w:type="paragraph" w:customStyle="1" w:styleId="286">
    <w:name w:val="font7"/>
    <w:basedOn w:val="1"/>
    <w:qFormat/>
    <w:uiPriority w:val="0"/>
    <w:pPr>
      <w:widowControl/>
      <w:spacing w:before="100" w:beforeAutospacing="1" w:after="100" w:afterAutospacing="1"/>
      <w:jc w:val="left"/>
    </w:pPr>
    <w:rPr>
      <w:rFonts w:ascii="Times New Roman" w:hAnsi="Times New Roman" w:eastAsia="宋体" w:cs="Times New Roman"/>
      <w:kern w:val="0"/>
      <w:sz w:val="20"/>
      <w:szCs w:val="20"/>
    </w:rPr>
  </w:style>
  <w:style w:type="paragraph" w:customStyle="1" w:styleId="287">
    <w:name w:val="font9"/>
    <w:basedOn w:val="1"/>
    <w:qFormat/>
    <w:uiPriority w:val="0"/>
    <w:pPr>
      <w:widowControl/>
      <w:spacing w:before="100" w:beforeAutospacing="1" w:after="100" w:afterAutospacing="1"/>
      <w:jc w:val="left"/>
    </w:pPr>
    <w:rPr>
      <w:rFonts w:hint="eastAsia" w:ascii="宋体" w:hAnsi="宋体" w:eastAsia="宋体" w:cs="Times New Roman"/>
      <w:kern w:val="0"/>
      <w:sz w:val="28"/>
      <w:szCs w:val="28"/>
    </w:rPr>
  </w:style>
  <w:style w:type="paragraph" w:customStyle="1" w:styleId="288">
    <w:name w:val="主题词"/>
    <w:basedOn w:val="1"/>
    <w:qFormat/>
    <w:uiPriority w:val="0"/>
    <w:rPr>
      <w:rFonts w:ascii="Times New Roman" w:hAnsi="Times New Roman" w:eastAsia="黑体" w:cs="Times New Roman"/>
      <w:w w:val="99"/>
      <w:kern w:val="10"/>
      <w:sz w:val="32"/>
      <w:szCs w:val="32"/>
    </w:rPr>
  </w:style>
  <w:style w:type="paragraph" w:customStyle="1" w:styleId="289">
    <w:name w:val="xl49"/>
    <w:basedOn w:val="1"/>
    <w:qFormat/>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left"/>
    </w:pPr>
    <w:rPr>
      <w:rFonts w:hint="eastAsia" w:ascii="宋体" w:hAnsi="宋体" w:eastAsia="宋体" w:cs="Times New Roman"/>
      <w:b/>
      <w:bCs/>
      <w:color w:val="000000"/>
      <w:kern w:val="0"/>
      <w:sz w:val="24"/>
    </w:rPr>
  </w:style>
  <w:style w:type="paragraph" w:customStyle="1" w:styleId="290">
    <w:name w:val="xl3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hint="eastAsia" w:ascii="宋体" w:hAnsi="宋体" w:eastAsia="宋体" w:cs="Times New Roman"/>
      <w:kern w:val="0"/>
      <w:sz w:val="20"/>
      <w:szCs w:val="20"/>
    </w:rPr>
  </w:style>
  <w:style w:type="paragraph" w:customStyle="1" w:styleId="291">
    <w:name w:val="xl77"/>
    <w:basedOn w:val="1"/>
    <w:qFormat/>
    <w:uiPriority w:val="0"/>
    <w:pPr>
      <w:widowControl/>
      <w:pBdr>
        <w:top w:val="single" w:color="auto" w:sz="4" w:space="0"/>
        <w:left w:val="single" w:color="auto" w:sz="4" w:space="0"/>
        <w:right w:val="single" w:color="auto" w:sz="4" w:space="0"/>
      </w:pBdr>
      <w:spacing w:before="100" w:beforeAutospacing="1" w:after="100" w:afterAutospacing="1"/>
      <w:jc w:val="left"/>
    </w:pPr>
    <w:rPr>
      <w:rFonts w:hint="eastAsia" w:ascii="宋体" w:hAnsi="宋体" w:eastAsia="宋体" w:cs="Times New Roman"/>
      <w:kern w:val="0"/>
      <w:sz w:val="24"/>
    </w:rPr>
  </w:style>
  <w:style w:type="paragraph" w:customStyle="1" w:styleId="292">
    <w:name w:val="首行缩进2字"/>
    <w:basedOn w:val="1"/>
    <w:qFormat/>
    <w:uiPriority w:val="0"/>
    <w:pPr>
      <w:adjustRightInd w:val="0"/>
      <w:snapToGrid w:val="0"/>
      <w:spacing w:line="334" w:lineRule="auto"/>
    </w:pPr>
    <w:rPr>
      <w:rFonts w:ascii="Times New Roman" w:hAnsi="Times New Roman" w:eastAsia="宋体" w:cs="Times New Roman"/>
      <w:snapToGrid w:val="0"/>
      <w:spacing w:val="4"/>
      <w:kern w:val="0"/>
      <w:sz w:val="24"/>
      <w:szCs w:val="20"/>
    </w:rPr>
  </w:style>
  <w:style w:type="paragraph" w:customStyle="1" w:styleId="293">
    <w:name w:val="TOC Heading1"/>
    <w:basedOn w:val="3"/>
    <w:next w:val="1"/>
    <w:qFormat/>
    <w:uiPriority w:val="0"/>
    <w:pPr>
      <w:keepNext/>
      <w:keepLines/>
      <w:widowControl/>
      <w:spacing w:before="480" w:line="276" w:lineRule="auto"/>
      <w:jc w:val="left"/>
      <w:outlineLvl w:val="9"/>
    </w:pPr>
    <w:rPr>
      <w:rFonts w:ascii="Cambria" w:hAnsi="Cambria" w:eastAsia="宋体" w:cs="Times New Roman"/>
      <w:color w:val="365F91"/>
      <w:sz w:val="28"/>
      <w:szCs w:val="28"/>
      <w:lang w:eastAsia="en-US"/>
    </w:rPr>
  </w:style>
  <w:style w:type="paragraph" w:customStyle="1" w:styleId="294">
    <w:name w:val="F00_02"/>
    <w:basedOn w:val="1"/>
    <w:qFormat/>
    <w:uiPriority w:val="0"/>
    <w:pPr>
      <w:adjustRightInd w:val="0"/>
      <w:snapToGrid w:val="0"/>
      <w:spacing w:before="156" w:after="163" w:line="360" w:lineRule="auto"/>
      <w:ind w:firstLine="250" w:firstLineChars="250"/>
      <w:jc w:val="left"/>
      <w:outlineLvl w:val="7"/>
    </w:pPr>
    <w:rPr>
      <w:rFonts w:ascii="宋体" w:hAnsi="宋体" w:eastAsia="宋体" w:cs="Times New Roman"/>
      <w:b/>
      <w:snapToGrid w:val="0"/>
      <w:color w:val="FF0000"/>
      <w:sz w:val="32"/>
      <w:szCs w:val="20"/>
    </w:rPr>
  </w:style>
  <w:style w:type="paragraph" w:customStyle="1" w:styleId="295">
    <w:name w:val="列出段落1"/>
    <w:basedOn w:val="1"/>
    <w:qFormat/>
    <w:uiPriority w:val="0"/>
    <w:pPr>
      <w:ind w:firstLine="420" w:firstLineChars="200"/>
    </w:pPr>
    <w:rPr>
      <w:rFonts w:ascii="Times New Roman" w:hAnsi="Times New Roman" w:eastAsia="宋体" w:cs="Times New Roman"/>
      <w:lang w:val="zh-CN"/>
    </w:rPr>
  </w:style>
  <w:style w:type="paragraph" w:customStyle="1" w:styleId="296">
    <w:name w:val="发文字号"/>
    <w:qFormat/>
    <w:uiPriority w:val="0"/>
    <w:rPr>
      <w:rFonts w:ascii="Calibri" w:hAnsi="Calibri" w:eastAsia="仿宋_GB2312" w:cs="Times New Roman"/>
      <w:sz w:val="32"/>
      <w:lang w:val="en-US" w:eastAsia="zh-CN" w:bidi="ar-SA"/>
    </w:rPr>
  </w:style>
  <w:style w:type="paragraph" w:customStyle="1" w:styleId="297">
    <w:name w:val="xl37"/>
    <w:basedOn w:val="1"/>
    <w:qFormat/>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left"/>
    </w:pPr>
    <w:rPr>
      <w:rFonts w:ascii="宋体" w:hAnsi="宋体" w:eastAsia="宋体" w:cs="Times New Roman"/>
      <w:b/>
      <w:bCs/>
      <w:kern w:val="0"/>
      <w:sz w:val="24"/>
    </w:rPr>
  </w:style>
  <w:style w:type="paragraph" w:customStyle="1" w:styleId="298">
    <w:name w:val="Char Char Char Char Char Char Char"/>
    <w:basedOn w:val="1"/>
    <w:qFormat/>
    <w:uiPriority w:val="0"/>
    <w:rPr>
      <w:rFonts w:ascii="Tahoma" w:hAnsi="Tahoma" w:eastAsia="宋体" w:cs="Times New Roman"/>
      <w:sz w:val="24"/>
      <w:szCs w:val="20"/>
    </w:rPr>
  </w:style>
  <w:style w:type="paragraph" w:customStyle="1" w:styleId="299">
    <w:name w:val="Char"/>
    <w:basedOn w:val="1"/>
    <w:qFormat/>
    <w:uiPriority w:val="0"/>
    <w:rPr>
      <w:rFonts w:ascii="Times New Roman" w:hAnsi="Times New Roman" w:eastAsia="宋体" w:cs="Times New Roman"/>
      <w:szCs w:val="20"/>
    </w:rPr>
  </w:style>
  <w:style w:type="paragraph" w:customStyle="1" w:styleId="300">
    <w:name w:val="font11"/>
    <w:basedOn w:val="1"/>
    <w:qFormat/>
    <w:uiPriority w:val="0"/>
    <w:pPr>
      <w:widowControl/>
      <w:spacing w:before="100" w:beforeAutospacing="1" w:after="100" w:afterAutospacing="1"/>
      <w:jc w:val="left"/>
    </w:pPr>
    <w:rPr>
      <w:rFonts w:ascii="Times New Roman" w:hAnsi="Times New Roman" w:eastAsia="宋体" w:cs="Times New Roman"/>
      <w:kern w:val="0"/>
      <w:sz w:val="24"/>
    </w:rPr>
  </w:style>
  <w:style w:type="paragraph" w:customStyle="1" w:styleId="301">
    <w:name w:val="List Paragraph2"/>
    <w:basedOn w:val="1"/>
    <w:qFormat/>
    <w:uiPriority w:val="0"/>
    <w:pPr>
      <w:ind w:firstLine="420" w:firstLineChars="200"/>
    </w:pPr>
    <w:rPr>
      <w:rFonts w:ascii="Times New Roman" w:hAnsi="Times New Roman" w:eastAsia="宋体" w:cs="Times New Roman"/>
    </w:rPr>
  </w:style>
  <w:style w:type="paragraph" w:customStyle="1" w:styleId="302">
    <w:name w:val="发文标识"/>
    <w:qFormat/>
    <w:uiPriority w:val="0"/>
    <w:rPr>
      <w:rFonts w:ascii="Calibri" w:hAnsi="Calibri" w:eastAsia="小标宋" w:cs="Times New Roman"/>
      <w:sz w:val="96"/>
      <w:lang w:val="en-US" w:eastAsia="zh-CN" w:bidi="ar-SA"/>
    </w:rPr>
  </w:style>
  <w:style w:type="paragraph" w:customStyle="1" w:styleId="303">
    <w:name w:val="xl63"/>
    <w:basedOn w:val="1"/>
    <w:qFormat/>
    <w:uiPriority w:val="0"/>
    <w:pPr>
      <w:widowControl/>
      <w:pBdr>
        <w:right w:val="single" w:color="auto" w:sz="4" w:space="0"/>
      </w:pBdr>
      <w:shd w:val="clear" w:color="auto" w:fill="FFFFFF"/>
      <w:spacing w:before="100" w:beforeAutospacing="1" w:after="100" w:afterAutospacing="1"/>
      <w:jc w:val="left"/>
    </w:pPr>
    <w:rPr>
      <w:rFonts w:hint="eastAsia" w:ascii="宋体" w:hAnsi="宋体" w:eastAsia="宋体" w:cs="Times New Roman"/>
      <w:kern w:val="0"/>
      <w:sz w:val="28"/>
      <w:szCs w:val="28"/>
    </w:rPr>
  </w:style>
  <w:style w:type="paragraph" w:customStyle="1" w:styleId="304">
    <w:name w:val="xl2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hint="eastAsia" w:ascii="宋体" w:hAnsi="宋体" w:eastAsia="宋体" w:cs="Times New Roman"/>
      <w:kern w:val="0"/>
      <w:sz w:val="28"/>
      <w:szCs w:val="28"/>
    </w:rPr>
  </w:style>
  <w:style w:type="paragraph" w:customStyle="1" w:styleId="305">
    <w:name w:val="xl85"/>
    <w:basedOn w:val="1"/>
    <w:qFormat/>
    <w:uiPriority w:val="0"/>
    <w:pPr>
      <w:widowControl/>
      <w:pBdr>
        <w:top w:val="single" w:color="auto" w:sz="4" w:space="0"/>
      </w:pBdr>
      <w:spacing w:before="100" w:beforeAutospacing="1" w:after="100" w:afterAutospacing="1"/>
      <w:jc w:val="left"/>
    </w:pPr>
    <w:rPr>
      <w:rFonts w:hint="eastAsia" w:ascii="宋体" w:hAnsi="宋体" w:eastAsia="宋体" w:cs="Times New Roman"/>
      <w:b/>
      <w:bCs/>
      <w:kern w:val="0"/>
      <w:sz w:val="24"/>
    </w:rPr>
  </w:style>
  <w:style w:type="paragraph" w:customStyle="1" w:styleId="306">
    <w:name w:val="xl86"/>
    <w:basedOn w:val="1"/>
    <w:qFormat/>
    <w:uiPriority w:val="0"/>
    <w:pPr>
      <w:widowControl/>
      <w:pBdr>
        <w:top w:val="single" w:color="auto" w:sz="4" w:space="0"/>
      </w:pBdr>
      <w:spacing w:before="100" w:beforeAutospacing="1" w:after="100" w:afterAutospacing="1"/>
      <w:jc w:val="left"/>
    </w:pPr>
    <w:rPr>
      <w:rFonts w:ascii="宋体" w:hAnsi="宋体" w:eastAsia="宋体" w:cs="Times New Roman"/>
      <w:kern w:val="0"/>
      <w:sz w:val="24"/>
    </w:rPr>
  </w:style>
  <w:style w:type="paragraph" w:customStyle="1" w:styleId="307">
    <w:name w:val="Char Char Char Char Char Char Char2"/>
    <w:basedOn w:val="1"/>
    <w:qFormat/>
    <w:uiPriority w:val="0"/>
    <w:rPr>
      <w:rFonts w:ascii="Tahoma" w:hAnsi="Tahoma" w:eastAsia="宋体" w:cs="Times New Roman"/>
      <w:sz w:val="24"/>
    </w:rPr>
  </w:style>
  <w:style w:type="paragraph" w:customStyle="1" w:styleId="308">
    <w:name w:val="表中"/>
    <w:basedOn w:val="1"/>
    <w:qFormat/>
    <w:uiPriority w:val="0"/>
    <w:pPr>
      <w:adjustRightInd w:val="0"/>
      <w:spacing w:line="360" w:lineRule="atLeast"/>
      <w:jc w:val="center"/>
      <w:textAlignment w:val="baseline"/>
    </w:pPr>
    <w:rPr>
      <w:rFonts w:ascii="Times New Roman" w:hAnsi="Times New Roman" w:eastAsia="宋体" w:cs="Times New Roman"/>
      <w:kern w:val="0"/>
      <w:szCs w:val="20"/>
    </w:rPr>
  </w:style>
  <w:style w:type="paragraph" w:customStyle="1" w:styleId="309">
    <w:name w:val="Char1 Char Char Char"/>
    <w:basedOn w:val="1"/>
    <w:qFormat/>
    <w:uiPriority w:val="0"/>
    <w:pPr>
      <w:spacing w:line="360" w:lineRule="auto"/>
      <w:jc w:val="left"/>
    </w:pPr>
    <w:rPr>
      <w:rFonts w:ascii="Times New Roman" w:hAnsi="Times New Roman" w:eastAsia="仿宋_GB2312" w:cs="Times New Roman"/>
      <w:b/>
      <w:sz w:val="32"/>
    </w:rPr>
  </w:style>
  <w:style w:type="paragraph" w:customStyle="1" w:styleId="310">
    <w:name w:val="CM88"/>
    <w:basedOn w:val="31"/>
    <w:next w:val="31"/>
    <w:qFormat/>
    <w:uiPriority w:val="0"/>
    <w:rPr>
      <w:rFonts w:ascii="黑体" w:hAnsi="Times New Roman" w:eastAsia="黑体" w:cs="Times New Roman"/>
      <w:color w:val="auto"/>
    </w:rPr>
  </w:style>
  <w:style w:type="paragraph" w:customStyle="1" w:styleId="311">
    <w:name w:val="_Style 2"/>
    <w:basedOn w:val="1"/>
    <w:qFormat/>
    <w:uiPriority w:val="0"/>
    <w:pPr>
      <w:ind w:firstLine="420" w:firstLineChars="200"/>
    </w:pPr>
    <w:rPr>
      <w:rFonts w:hint="default" w:ascii="Times New Roman" w:hAnsi="Times New Roman" w:eastAsia="宋体" w:cs="Times New Roman"/>
    </w:rPr>
  </w:style>
  <w:style w:type="paragraph" w:customStyle="1" w:styleId="312">
    <w:name w:val="xl60"/>
    <w:basedOn w:val="1"/>
    <w:qFormat/>
    <w:uiPriority w:val="0"/>
    <w:pPr>
      <w:widowControl/>
      <w:pBdr>
        <w:top w:val="single" w:color="auto" w:sz="4" w:space="0"/>
        <w:left w:val="single" w:color="auto" w:sz="4" w:space="0"/>
        <w:bottom w:val="single" w:color="auto" w:sz="4" w:space="0"/>
      </w:pBdr>
      <w:spacing w:before="100" w:beforeAutospacing="1" w:after="100" w:afterAutospacing="1"/>
      <w:jc w:val="left"/>
    </w:pPr>
    <w:rPr>
      <w:rFonts w:hint="eastAsia" w:ascii="宋体" w:hAnsi="宋体" w:eastAsia="宋体" w:cs="Times New Roman"/>
      <w:kern w:val="0"/>
      <w:sz w:val="20"/>
      <w:szCs w:val="20"/>
    </w:rPr>
  </w:style>
  <w:style w:type="paragraph" w:customStyle="1" w:styleId="313">
    <w:name w:val="p0"/>
    <w:basedOn w:val="1"/>
    <w:qFormat/>
    <w:uiPriority w:val="0"/>
    <w:pPr>
      <w:widowControl/>
    </w:pPr>
    <w:rPr>
      <w:rFonts w:ascii="Times New Roman" w:hAnsi="Times New Roman" w:eastAsia="宋体" w:cs="Times New Roman"/>
      <w:kern w:val="0"/>
      <w:sz w:val="24"/>
    </w:rPr>
  </w:style>
  <w:style w:type="paragraph" w:customStyle="1" w:styleId="314">
    <w:name w:val="xl3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Times New Roman"/>
      <w:kern w:val="0"/>
      <w:sz w:val="20"/>
      <w:szCs w:val="20"/>
    </w:rPr>
  </w:style>
  <w:style w:type="paragraph" w:customStyle="1" w:styleId="315">
    <w:name w:val="xl57"/>
    <w:basedOn w:val="1"/>
    <w:qFormat/>
    <w:uiPriority w:val="0"/>
    <w:pPr>
      <w:widowControl/>
      <w:pBdr>
        <w:top w:val="single" w:color="auto" w:sz="4" w:space="0"/>
        <w:bottom w:val="single" w:color="auto" w:sz="4" w:space="0"/>
        <w:right w:val="single" w:color="auto" w:sz="4" w:space="0"/>
      </w:pBdr>
      <w:spacing w:before="100" w:beforeAutospacing="1" w:after="100" w:afterAutospacing="1"/>
      <w:jc w:val="left"/>
    </w:pPr>
    <w:rPr>
      <w:rFonts w:hint="eastAsia" w:ascii="宋体" w:hAnsi="宋体" w:eastAsia="宋体" w:cs="Times New Roman"/>
      <w:kern w:val="0"/>
      <w:sz w:val="20"/>
      <w:szCs w:val="20"/>
    </w:rPr>
  </w:style>
  <w:style w:type="paragraph" w:customStyle="1" w:styleId="316">
    <w:name w:val="Char Char Char Char Char Char1 Char Char Char Char"/>
    <w:basedOn w:val="1"/>
    <w:qFormat/>
    <w:uiPriority w:val="0"/>
    <w:rPr>
      <w:rFonts w:ascii="仿宋_GB2312" w:hAnsi="Times New Roman" w:eastAsia="仿宋_GB2312" w:cs="Times New Roman"/>
      <w:b/>
      <w:sz w:val="32"/>
      <w:szCs w:val="32"/>
    </w:rPr>
  </w:style>
  <w:style w:type="paragraph" w:customStyle="1" w:styleId="317">
    <w:name w:val="font1"/>
    <w:basedOn w:val="1"/>
    <w:qFormat/>
    <w:uiPriority w:val="0"/>
    <w:pPr>
      <w:widowControl/>
      <w:spacing w:before="100" w:beforeAutospacing="1" w:after="100" w:afterAutospacing="1"/>
      <w:jc w:val="left"/>
    </w:pPr>
    <w:rPr>
      <w:rFonts w:hint="eastAsia" w:ascii="宋体" w:hAnsi="宋体" w:eastAsia="宋体" w:cs="Times New Roman"/>
      <w:kern w:val="0"/>
      <w:sz w:val="24"/>
    </w:rPr>
  </w:style>
  <w:style w:type="paragraph" w:customStyle="1" w:styleId="318">
    <w:name w:val="textstyle1"/>
    <w:basedOn w:val="1"/>
    <w:qFormat/>
    <w:uiPriority w:val="0"/>
    <w:pPr>
      <w:widowControl/>
      <w:numPr>
        <w:ilvl w:val="0"/>
        <w:numId w:val="6"/>
      </w:numPr>
      <w:overflowPunct w:val="0"/>
      <w:autoSpaceDE w:val="0"/>
      <w:autoSpaceDN w:val="0"/>
      <w:adjustRightInd w:val="0"/>
      <w:spacing w:after="120" w:line="360" w:lineRule="auto"/>
      <w:textAlignment w:val="baseline"/>
    </w:pPr>
    <w:rPr>
      <w:rFonts w:ascii="宋体" w:hAnsi="Times New Roman" w:eastAsia="宋体" w:cs="Times New Roman"/>
      <w:snapToGrid w:val="0"/>
      <w:kern w:val="0"/>
      <w:sz w:val="28"/>
      <w:szCs w:val="20"/>
    </w:rPr>
  </w:style>
  <w:style w:type="paragraph" w:customStyle="1" w:styleId="319">
    <w:name w:val="正文标准样式"/>
    <w:basedOn w:val="1"/>
    <w:qFormat/>
    <w:uiPriority w:val="0"/>
    <w:pPr>
      <w:snapToGrid w:val="0"/>
      <w:spacing w:line="600" w:lineRule="exact"/>
      <w:ind w:firstLine="200" w:firstLineChars="200"/>
    </w:pPr>
    <w:rPr>
      <w:rFonts w:ascii="Times New Roman" w:hAnsi="Times New Roman" w:eastAsia="宋体" w:cs="宋体"/>
      <w:sz w:val="28"/>
      <w:szCs w:val="20"/>
    </w:rPr>
  </w:style>
  <w:style w:type="paragraph" w:customStyle="1" w:styleId="320">
    <w:name w:val="xl4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hint="eastAsia" w:ascii="宋体" w:hAnsi="宋体" w:eastAsia="宋体" w:cs="Times New Roman"/>
      <w:kern w:val="0"/>
      <w:sz w:val="24"/>
    </w:rPr>
  </w:style>
  <w:style w:type="paragraph" w:customStyle="1" w:styleId="321">
    <w:name w:val="xl41"/>
    <w:basedOn w:val="1"/>
    <w:qFormat/>
    <w:uiPriority w:val="0"/>
    <w:pPr>
      <w:widowControl/>
      <w:pBdr>
        <w:top w:val="single" w:color="auto" w:sz="4" w:space="0"/>
        <w:left w:val="single" w:color="auto" w:sz="4" w:space="0"/>
        <w:right w:val="single" w:color="auto" w:sz="4" w:space="0"/>
      </w:pBdr>
      <w:spacing w:before="100" w:beforeAutospacing="1" w:after="100" w:afterAutospacing="1"/>
      <w:jc w:val="left"/>
    </w:pPr>
    <w:rPr>
      <w:rFonts w:hint="eastAsia" w:ascii="宋体" w:hAnsi="宋体" w:eastAsia="宋体" w:cs="Times New Roman"/>
      <w:kern w:val="0"/>
      <w:sz w:val="20"/>
      <w:szCs w:val="20"/>
    </w:rPr>
  </w:style>
  <w:style w:type="paragraph" w:customStyle="1" w:styleId="322">
    <w:name w:val="xl50"/>
    <w:basedOn w:val="1"/>
    <w:qFormat/>
    <w:uiPriority w:val="0"/>
    <w:pPr>
      <w:widowControl/>
      <w:pBdr>
        <w:left w:val="single" w:color="auto" w:sz="4" w:space="0"/>
        <w:bottom w:val="single" w:color="auto" w:sz="4" w:space="0"/>
        <w:right w:val="single" w:color="auto" w:sz="4" w:space="0"/>
      </w:pBdr>
      <w:spacing w:before="100" w:beforeAutospacing="1" w:after="100" w:afterAutospacing="1"/>
      <w:jc w:val="left"/>
    </w:pPr>
    <w:rPr>
      <w:rFonts w:hint="eastAsia" w:ascii="宋体" w:hAnsi="宋体" w:eastAsia="宋体" w:cs="Times New Roman"/>
      <w:kern w:val="0"/>
      <w:sz w:val="20"/>
      <w:szCs w:val="20"/>
    </w:rPr>
  </w:style>
  <w:style w:type="paragraph" w:customStyle="1" w:styleId="323">
    <w:name w:val="正文4"/>
    <w:basedOn w:val="1"/>
    <w:qFormat/>
    <w:uiPriority w:val="0"/>
    <w:pPr>
      <w:ind w:firstLine="630"/>
    </w:pPr>
    <w:rPr>
      <w:rFonts w:ascii="Times New Roman" w:hAnsi="Times New Roman" w:eastAsia="宋体" w:cs="Times New Roman"/>
      <w:sz w:val="28"/>
      <w:szCs w:val="20"/>
    </w:rPr>
  </w:style>
  <w:style w:type="paragraph" w:customStyle="1" w:styleId="324">
    <w:name w:val="表头"/>
    <w:basedOn w:val="1"/>
    <w:qFormat/>
    <w:uiPriority w:val="0"/>
    <w:pPr>
      <w:adjustRightInd w:val="0"/>
      <w:snapToGrid w:val="0"/>
      <w:jc w:val="center"/>
    </w:pPr>
    <w:rPr>
      <w:rFonts w:ascii="仿宋_GB2312" w:hAnsi="Times New Roman" w:eastAsia="黑体" w:cs="Times New Roman"/>
      <w:sz w:val="28"/>
      <w:szCs w:val="20"/>
    </w:rPr>
  </w:style>
  <w:style w:type="paragraph" w:customStyle="1" w:styleId="325">
    <w:name w:val="xl65"/>
    <w:basedOn w:val="1"/>
    <w:qFormat/>
    <w:uiPriority w:val="0"/>
    <w:pPr>
      <w:widowControl/>
      <w:pBdr>
        <w:bottom w:val="single" w:color="auto" w:sz="4" w:space="0"/>
      </w:pBdr>
      <w:spacing w:before="100" w:beforeAutospacing="1" w:after="100" w:afterAutospacing="1"/>
      <w:ind w:firstLine="100" w:firstLineChars="100"/>
      <w:jc w:val="left"/>
    </w:pPr>
    <w:rPr>
      <w:rFonts w:hint="eastAsia" w:ascii="宋体" w:hAnsi="宋体" w:eastAsia="宋体" w:cs="Times New Roman"/>
      <w:kern w:val="0"/>
      <w:sz w:val="20"/>
      <w:szCs w:val="20"/>
    </w:rPr>
  </w:style>
  <w:style w:type="paragraph" w:customStyle="1" w:styleId="326">
    <w:name w:val="XU2"/>
    <w:basedOn w:val="1"/>
    <w:qFormat/>
    <w:uiPriority w:val="0"/>
    <w:pPr>
      <w:autoSpaceDE w:val="0"/>
      <w:autoSpaceDN w:val="0"/>
      <w:adjustRightInd w:val="0"/>
      <w:spacing w:before="120" w:after="120"/>
    </w:pPr>
    <w:rPr>
      <w:rFonts w:ascii="Times New Roman" w:hAnsi="Times New Roman" w:eastAsia="宋体" w:cs="Times New Roman"/>
      <w:b/>
      <w:kern w:val="0"/>
      <w:sz w:val="24"/>
      <w:szCs w:val="20"/>
    </w:rPr>
  </w:style>
  <w:style w:type="paragraph" w:customStyle="1" w:styleId="327">
    <w:name w:val="xl68"/>
    <w:basedOn w:val="1"/>
    <w:qFormat/>
    <w:uiPriority w:val="0"/>
    <w:pPr>
      <w:widowControl/>
      <w:pBdr>
        <w:bottom w:val="single" w:color="auto" w:sz="4" w:space="0"/>
        <w:right w:val="single" w:color="auto" w:sz="4" w:space="0"/>
      </w:pBdr>
      <w:shd w:val="clear" w:color="auto" w:fill="FFFFFF"/>
      <w:spacing w:before="100" w:beforeAutospacing="1" w:after="100" w:afterAutospacing="1"/>
      <w:jc w:val="left"/>
    </w:pPr>
    <w:rPr>
      <w:rFonts w:hint="eastAsia" w:ascii="宋体" w:hAnsi="宋体" w:eastAsia="宋体" w:cs="Times New Roman"/>
      <w:kern w:val="0"/>
      <w:sz w:val="28"/>
      <w:szCs w:val="28"/>
    </w:rPr>
  </w:style>
  <w:style w:type="paragraph" w:customStyle="1" w:styleId="328">
    <w:name w:val="表格1"/>
    <w:basedOn w:val="1"/>
    <w:qFormat/>
    <w:uiPriority w:val="0"/>
    <w:pPr>
      <w:adjustRightInd w:val="0"/>
      <w:spacing w:line="420" w:lineRule="atLeast"/>
      <w:ind w:left="284"/>
      <w:textAlignment w:val="baseline"/>
    </w:pPr>
    <w:rPr>
      <w:rFonts w:ascii="Times New Roman" w:hAnsi="Times New Roman" w:eastAsia="宋体" w:cs="Times New Roman"/>
      <w:kern w:val="0"/>
      <w:szCs w:val="20"/>
    </w:rPr>
  </w:style>
  <w:style w:type="paragraph" w:customStyle="1" w:styleId="329">
    <w:name w:val="xl40"/>
    <w:basedOn w:val="1"/>
    <w:qFormat/>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left"/>
    </w:pPr>
    <w:rPr>
      <w:rFonts w:hint="eastAsia" w:ascii="宋体" w:hAnsi="宋体" w:eastAsia="宋体" w:cs="Times New Roman"/>
      <w:b/>
      <w:bCs/>
      <w:kern w:val="0"/>
      <w:sz w:val="24"/>
    </w:rPr>
  </w:style>
  <w:style w:type="paragraph" w:customStyle="1" w:styleId="330">
    <w:name w:val="xl69"/>
    <w:basedOn w:val="1"/>
    <w:qFormat/>
    <w:uiPriority w:val="0"/>
    <w:pPr>
      <w:widowControl/>
      <w:pBdr>
        <w:left w:val="single" w:color="auto" w:sz="4" w:space="0"/>
        <w:bottom w:val="single" w:color="auto" w:sz="4" w:space="0"/>
        <w:right w:val="single" w:color="auto" w:sz="4" w:space="0"/>
      </w:pBdr>
      <w:spacing w:before="100" w:beforeAutospacing="1" w:after="100" w:afterAutospacing="1"/>
      <w:jc w:val="left"/>
    </w:pPr>
    <w:rPr>
      <w:rFonts w:hint="eastAsia" w:ascii="宋体" w:hAnsi="宋体" w:eastAsia="宋体" w:cs="Times New Roman"/>
      <w:kern w:val="0"/>
      <w:sz w:val="20"/>
      <w:szCs w:val="20"/>
    </w:rPr>
  </w:style>
  <w:style w:type="paragraph" w:customStyle="1" w:styleId="331">
    <w:name w:val="Char1 Char Char Char Char Char Char Char Char Char Char Char2 Char Char Char Char"/>
    <w:basedOn w:val="1"/>
    <w:qFormat/>
    <w:uiPriority w:val="0"/>
    <w:rPr>
      <w:rFonts w:ascii="Times New Roman" w:hAnsi="Times New Roman" w:eastAsia="宋体" w:cs="Times New Roman"/>
      <w:sz w:val="24"/>
    </w:rPr>
  </w:style>
  <w:style w:type="paragraph" w:customStyle="1" w:styleId="332">
    <w:name w:val="一、"/>
    <w:next w:val="58"/>
    <w:qFormat/>
    <w:uiPriority w:val="0"/>
    <w:pPr>
      <w:tabs>
        <w:tab w:val="left" w:pos="360"/>
      </w:tabs>
      <w:spacing w:before="240" w:after="240"/>
    </w:pPr>
    <w:rPr>
      <w:rFonts w:ascii="Calibri" w:hAnsi="Calibri" w:eastAsia="黑体" w:cs="Times New Roman"/>
      <w:sz w:val="28"/>
      <w:lang w:val="en-US" w:eastAsia="zh-CN" w:bidi="ar-SA"/>
    </w:rPr>
  </w:style>
  <w:style w:type="paragraph" w:customStyle="1" w:styleId="333">
    <w:name w:val="表内容"/>
    <w:basedOn w:val="1"/>
    <w:qFormat/>
    <w:uiPriority w:val="0"/>
    <w:rPr>
      <w:rFonts w:ascii="Times New Roman" w:hAnsi="Times New Roman" w:eastAsia="宋体" w:cs="Times New Roman"/>
    </w:rPr>
  </w:style>
  <w:style w:type="paragraph" w:customStyle="1" w:styleId="334">
    <w:name w:val="样式 首行缩进:  2 字符"/>
    <w:basedOn w:val="1"/>
    <w:qFormat/>
    <w:uiPriority w:val="0"/>
    <w:pPr>
      <w:spacing w:beforeLines="50" w:afterLines="50" w:line="360" w:lineRule="auto"/>
      <w:ind w:firstLine="640" w:firstLineChars="200"/>
    </w:pPr>
    <w:rPr>
      <w:rFonts w:ascii="Times New Roman" w:hAnsi="Times New Roman" w:eastAsia="宋体" w:cs="宋体"/>
      <w:sz w:val="32"/>
      <w:szCs w:val="32"/>
    </w:rPr>
  </w:style>
  <w:style w:type="paragraph" w:customStyle="1" w:styleId="335">
    <w:name w:val="y1"/>
    <w:basedOn w:val="1"/>
    <w:qFormat/>
    <w:uiPriority w:val="0"/>
    <w:pPr>
      <w:widowControl/>
      <w:spacing w:before="100" w:beforeAutospacing="1" w:after="100" w:afterAutospacing="1"/>
      <w:jc w:val="left"/>
    </w:pPr>
    <w:rPr>
      <w:rFonts w:ascii="宋体" w:hAnsi="宋体" w:eastAsia="宋体" w:cs="宋体"/>
      <w:kern w:val="0"/>
      <w:sz w:val="24"/>
    </w:rPr>
  </w:style>
  <w:style w:type="paragraph" w:customStyle="1" w:styleId="336">
    <w:name w:val="xl62"/>
    <w:basedOn w:val="1"/>
    <w:qFormat/>
    <w:uiPriority w:val="0"/>
    <w:pPr>
      <w:widowControl/>
      <w:pBdr>
        <w:top w:val="single" w:color="auto" w:sz="4" w:space="0"/>
        <w:bottom w:val="single" w:color="auto" w:sz="4" w:space="0"/>
        <w:right w:val="single" w:color="auto" w:sz="4" w:space="0"/>
      </w:pBdr>
      <w:spacing w:before="100" w:beforeAutospacing="1" w:after="100" w:afterAutospacing="1"/>
      <w:jc w:val="left"/>
    </w:pPr>
    <w:rPr>
      <w:rFonts w:hint="eastAsia" w:ascii="宋体" w:hAnsi="宋体" w:eastAsia="宋体" w:cs="Times New Roman"/>
      <w:kern w:val="0"/>
      <w:sz w:val="24"/>
    </w:rPr>
  </w:style>
  <w:style w:type="paragraph" w:customStyle="1" w:styleId="337">
    <w:name w:val="Char Char Char1"/>
    <w:basedOn w:val="1"/>
    <w:qFormat/>
    <w:uiPriority w:val="0"/>
    <w:pPr>
      <w:widowControl/>
      <w:spacing w:after="160" w:line="240" w:lineRule="exact"/>
      <w:jc w:val="left"/>
    </w:pPr>
    <w:rPr>
      <w:rFonts w:ascii="Verdana" w:hAnsi="Verdana" w:eastAsia="宋体" w:cs="Times New Roman"/>
      <w:kern w:val="0"/>
      <w:sz w:val="20"/>
      <w:szCs w:val="20"/>
      <w:lang w:eastAsia="en-US"/>
    </w:rPr>
  </w:style>
  <w:style w:type="paragraph" w:customStyle="1" w:styleId="338">
    <w:name w:val="xl51"/>
    <w:basedOn w:val="1"/>
    <w:qFormat/>
    <w:uiPriority w:val="0"/>
    <w:pPr>
      <w:widowControl/>
      <w:pBdr>
        <w:top w:val="single" w:color="auto" w:sz="4" w:space="0"/>
        <w:left w:val="single" w:color="auto" w:sz="4" w:space="0"/>
        <w:right w:val="single" w:color="auto" w:sz="4" w:space="0"/>
      </w:pBdr>
      <w:spacing w:before="100" w:beforeAutospacing="1" w:after="100" w:afterAutospacing="1"/>
      <w:jc w:val="left"/>
    </w:pPr>
    <w:rPr>
      <w:rFonts w:hint="eastAsia" w:ascii="宋体" w:hAnsi="宋体" w:eastAsia="宋体" w:cs="Times New Roman"/>
      <w:kern w:val="0"/>
      <w:sz w:val="24"/>
    </w:rPr>
  </w:style>
  <w:style w:type="paragraph" w:customStyle="1" w:styleId="339">
    <w:name w:val="head2"/>
    <w:basedOn w:val="238"/>
    <w:qFormat/>
    <w:uiPriority w:val="0"/>
    <w:pPr>
      <w:spacing w:before="240"/>
      <w:jc w:val="center"/>
    </w:pPr>
    <w:rPr>
      <w:rFonts w:ascii="Times New Roman" w:hAnsi="Times New Roman" w:eastAsia="宋体" w:cs="Times New Roman"/>
      <w:b/>
      <w:sz w:val="28"/>
    </w:rPr>
  </w:style>
  <w:style w:type="paragraph" w:customStyle="1" w:styleId="340">
    <w:name w:val="reader-word-layer"/>
    <w:basedOn w:val="1"/>
    <w:qFormat/>
    <w:uiPriority w:val="0"/>
    <w:pPr>
      <w:widowControl/>
      <w:spacing w:before="100" w:beforeAutospacing="1" w:after="100" w:afterAutospacing="1"/>
      <w:jc w:val="left"/>
    </w:pPr>
    <w:rPr>
      <w:rFonts w:ascii="宋体" w:hAnsi="宋体" w:eastAsia="宋体" w:cs="宋体"/>
      <w:kern w:val="0"/>
      <w:sz w:val="24"/>
    </w:rPr>
  </w:style>
  <w:style w:type="paragraph" w:customStyle="1" w:styleId="341">
    <w:name w:val="抄送、印发机关"/>
    <w:basedOn w:val="1"/>
    <w:qFormat/>
    <w:uiPriority w:val="0"/>
    <w:pPr>
      <w:ind w:firstLine="160" w:firstLineChars="50"/>
    </w:pPr>
    <w:rPr>
      <w:rFonts w:ascii="Times New Roman" w:hAnsi="Times New Roman" w:eastAsia="仿宋_GB2312" w:cs="Times New Roman"/>
      <w:w w:val="99"/>
      <w:kern w:val="10"/>
      <w:sz w:val="32"/>
      <w:szCs w:val="20"/>
    </w:rPr>
  </w:style>
  <w:style w:type="paragraph" w:customStyle="1" w:styleId="342">
    <w:name w:val="Table Paragraph"/>
    <w:basedOn w:val="1"/>
    <w:qFormat/>
    <w:uiPriority w:val="0"/>
    <w:pPr>
      <w:widowControl/>
      <w:spacing w:after="200" w:line="276" w:lineRule="auto"/>
      <w:jc w:val="left"/>
    </w:pPr>
    <w:rPr>
      <w:rFonts w:ascii="Calibri" w:hAnsi="Calibri" w:eastAsia="宋体" w:cs="Times New Roman"/>
      <w:kern w:val="0"/>
      <w:sz w:val="22"/>
      <w:szCs w:val="22"/>
      <w:lang w:eastAsia="en-US"/>
    </w:rPr>
  </w:style>
  <w:style w:type="table" w:customStyle="1" w:styleId="343">
    <w:name w:val="Table Normal"/>
    <w:qFormat/>
    <w:uiPriority w:val="0"/>
    <w:rPr>
      <w:lang w:val="en-US" w:eastAsia="zh-CN" w:bidi="ar-SA"/>
    </w:rPr>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126</Pages>
  <Words>72664</Words>
  <Characters>76486</Characters>
  <Lines>674</Lines>
  <Paragraphs>189</Paragraphs>
  <TotalTime>0</TotalTime>
  <ScaleCrop>false</ScaleCrop>
  <LinksUpToDate>false</LinksUpToDate>
  <CharactersWithSpaces>81865</CharactersWithSpaces>
  <Application>WPS Office_11.1.0.14036_F1E327BC-269C-435d-A152-05C5408002CA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2022-04-27T16:34:00Z</dcterms:created>
  <dc:creator>Administrator</dc:creator>
  <cp:lastModifiedBy>Jhonson </cp:lastModifiedBy>
  <cp:lastPrinted>2022-10-21T00:56:00Z</cp:lastPrinted>
  <dcterms:modified xsi:type="dcterms:W3CDTF">2023-05-25T08:59:22Z</dcterms:modified>
  <cp:revision>30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2052-11.1.0.14036</vt:lpwstr>
  </property>
  <property fmtid="{D5CDD505-2E9C-101B-9397-08002B2CF9AE}" pid="3" name="ICV">
    <vt:lpwstr>4F52A8EC3B7C48A78C5CFD5614BBA883_13</vt:lpwstr>
  </property>
</Properties>
</file>