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F8909">
      <w:pPr>
        <w:spacing w:line="720" w:lineRule="auto"/>
        <w:ind w:left="359" w:leftChars="171"/>
        <w:jc w:val="center"/>
        <w:rPr>
          <w:rFonts w:hint="eastAsia" w:ascii="宋体" w:hAnsi="宋体"/>
          <w:color w:val="auto"/>
          <w:szCs w:val="15"/>
          <w:highlight w:val="none"/>
        </w:rPr>
      </w:pPr>
    </w:p>
    <w:p w14:paraId="583F17F7">
      <w:pPr>
        <w:spacing w:line="360" w:lineRule="auto"/>
        <w:ind w:right="25" w:rightChars="12"/>
        <w:jc w:val="center"/>
        <w:rPr>
          <w:rFonts w:hint="eastAsia" w:ascii="宋体" w:hAnsi="宋体"/>
          <w:b/>
          <w:color w:val="auto"/>
          <w:kern w:val="0"/>
          <w:sz w:val="48"/>
          <w:szCs w:val="48"/>
          <w:highlight w:val="none"/>
        </w:rPr>
      </w:pPr>
      <w:r>
        <w:rPr>
          <w:rFonts w:hint="eastAsia" w:ascii="宋体" w:hAnsi="宋体"/>
          <w:b/>
          <w:color w:val="auto"/>
          <w:kern w:val="0"/>
          <w:sz w:val="48"/>
          <w:szCs w:val="48"/>
          <w:highlight w:val="none"/>
        </w:rPr>
        <w:t>广州国家实验室永久园区二期项目</w:t>
      </w:r>
    </w:p>
    <w:p w14:paraId="4A5A6811">
      <w:pPr>
        <w:pStyle w:val="31"/>
        <w:spacing w:line="360" w:lineRule="auto"/>
        <w:ind w:right="25" w:rightChars="12"/>
        <w:jc w:val="center"/>
        <w:rPr>
          <w:b/>
          <w:color w:val="auto"/>
          <w:sz w:val="48"/>
          <w:szCs w:val="48"/>
          <w:highlight w:val="none"/>
          <w:u w:val="none"/>
        </w:rPr>
      </w:pPr>
      <w:r>
        <w:rPr>
          <w:rFonts w:hint="eastAsia" w:ascii="宋体" w:hAnsi="宋体"/>
          <w:b/>
          <w:color w:val="auto"/>
          <w:kern w:val="0"/>
          <w:sz w:val="48"/>
          <w:szCs w:val="48"/>
          <w:highlight w:val="none"/>
          <w:u w:val="none"/>
        </w:rPr>
        <w:t>（标段一）施工总承包</w:t>
      </w:r>
    </w:p>
    <w:p w14:paraId="36C75B4F">
      <w:pPr>
        <w:spacing w:line="360" w:lineRule="auto"/>
        <w:jc w:val="center"/>
        <w:rPr>
          <w:rFonts w:hint="eastAsia" w:ascii="宋体" w:hAnsi="宋体"/>
          <w:color w:val="auto"/>
          <w:sz w:val="36"/>
          <w:szCs w:val="36"/>
          <w:highlight w:val="none"/>
          <w:u w:val="single"/>
        </w:rPr>
      </w:pPr>
    </w:p>
    <w:p w14:paraId="49D27A51">
      <w:pPr>
        <w:spacing w:line="360" w:lineRule="auto"/>
        <w:jc w:val="center"/>
        <w:rPr>
          <w:rFonts w:hint="eastAsia" w:ascii="宋体" w:hAnsi="宋体"/>
          <w:color w:val="auto"/>
          <w:sz w:val="36"/>
          <w:szCs w:val="36"/>
          <w:highlight w:val="none"/>
          <w:u w:val="single"/>
        </w:rPr>
      </w:pPr>
    </w:p>
    <w:p w14:paraId="46104E54">
      <w:pPr>
        <w:spacing w:line="360" w:lineRule="auto"/>
        <w:jc w:val="center"/>
        <w:rPr>
          <w:rFonts w:hint="eastAsia" w:ascii="宋体" w:hAnsi="宋体"/>
          <w:color w:val="auto"/>
          <w:sz w:val="36"/>
          <w:szCs w:val="36"/>
          <w:highlight w:val="none"/>
          <w:u w:val="single"/>
        </w:rPr>
      </w:pPr>
    </w:p>
    <w:p w14:paraId="75079DE3">
      <w:pPr>
        <w:spacing w:line="360" w:lineRule="auto"/>
        <w:jc w:val="center"/>
        <w:rPr>
          <w:rFonts w:ascii="宋体" w:hAnsi="宋体"/>
          <w:color w:val="auto"/>
          <w:sz w:val="36"/>
          <w:szCs w:val="36"/>
          <w:highlight w:val="none"/>
          <w:u w:val="single"/>
        </w:rPr>
      </w:pPr>
    </w:p>
    <w:p w14:paraId="49D71762">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74FA5E22">
      <w:pPr>
        <w:spacing w:line="360" w:lineRule="auto"/>
        <w:jc w:val="center"/>
        <w:rPr>
          <w:rFonts w:ascii="宋体" w:hAnsi="宋体"/>
          <w:color w:val="auto"/>
          <w:sz w:val="32"/>
          <w:szCs w:val="32"/>
          <w:highlight w:val="none"/>
        </w:rPr>
      </w:pPr>
    </w:p>
    <w:p w14:paraId="320E0D0F">
      <w:pPr>
        <w:spacing w:line="360" w:lineRule="auto"/>
        <w:ind w:firstLine="2560" w:firstLineChars="800"/>
        <w:rPr>
          <w:rFonts w:hint="eastAsia" w:ascii="宋体" w:hAnsi="宋体"/>
          <w:color w:val="auto"/>
          <w:sz w:val="32"/>
          <w:szCs w:val="32"/>
          <w:highlight w:val="none"/>
        </w:rPr>
      </w:pPr>
    </w:p>
    <w:p w14:paraId="4E1D1880">
      <w:pPr>
        <w:spacing w:line="360" w:lineRule="auto"/>
        <w:ind w:firstLine="2560" w:firstLineChars="800"/>
        <w:rPr>
          <w:rFonts w:ascii="宋体" w:hAnsi="宋体"/>
          <w:color w:val="auto"/>
          <w:sz w:val="32"/>
          <w:szCs w:val="32"/>
          <w:highlight w:val="none"/>
        </w:rPr>
      </w:pPr>
    </w:p>
    <w:p w14:paraId="074668AE">
      <w:pPr>
        <w:spacing w:line="360" w:lineRule="auto"/>
        <w:rPr>
          <w:rFonts w:ascii="宋体" w:hAnsi="宋体"/>
          <w:color w:val="auto"/>
          <w:sz w:val="52"/>
          <w:szCs w:val="52"/>
          <w:highlight w:val="none"/>
        </w:rPr>
      </w:pPr>
    </w:p>
    <w:p w14:paraId="0896274F">
      <w:pPr>
        <w:spacing w:line="360" w:lineRule="auto"/>
        <w:ind w:firstLine="1200" w:firstLineChars="400"/>
        <w:rPr>
          <w:rFonts w:hint="eastAsia" w:ascii="宋体" w:hAnsi="宋体"/>
          <w:color w:val="auto"/>
          <w:sz w:val="30"/>
          <w:szCs w:val="30"/>
          <w:highlight w:val="none"/>
        </w:rPr>
      </w:pPr>
    </w:p>
    <w:p w14:paraId="0FC91AA4">
      <w:pPr>
        <w:spacing w:line="360" w:lineRule="auto"/>
        <w:ind w:firstLine="1200" w:firstLineChars="400"/>
        <w:rPr>
          <w:rFonts w:hint="eastAsia" w:ascii="宋体" w:hAnsi="宋体"/>
          <w:color w:val="auto"/>
          <w:sz w:val="30"/>
          <w:szCs w:val="30"/>
          <w:highlight w:val="none"/>
        </w:rPr>
      </w:pPr>
    </w:p>
    <w:p w14:paraId="48B150FD">
      <w:pPr>
        <w:spacing w:line="360" w:lineRule="auto"/>
        <w:rPr>
          <w:rFonts w:ascii="宋体" w:hAnsi="宋体"/>
          <w:color w:val="auto"/>
          <w:sz w:val="30"/>
          <w:szCs w:val="30"/>
          <w:highlight w:val="none"/>
        </w:rPr>
      </w:pPr>
    </w:p>
    <w:p w14:paraId="3F757C6C">
      <w:pPr>
        <w:spacing w:line="360" w:lineRule="auto"/>
        <w:jc w:val="center"/>
        <w:rPr>
          <w:rFonts w:hint="eastAsia" w:ascii="宋体" w:hAnsi="宋体"/>
          <w:color w:val="auto"/>
          <w:spacing w:val="-2"/>
          <w:sz w:val="30"/>
          <w:szCs w:val="30"/>
          <w:highlight w:val="none"/>
        </w:rPr>
      </w:pP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招  标 单 位：</w:t>
      </w:r>
      <w:r>
        <w:rPr>
          <w:rFonts w:hint="eastAsia" w:ascii="宋体" w:hAnsi="宋体"/>
          <w:color w:val="auto"/>
          <w:spacing w:val="-2"/>
          <w:sz w:val="30"/>
          <w:szCs w:val="30"/>
          <w:highlight w:val="none"/>
        </w:rPr>
        <w:t>广州开发区财政投资建设项目管理中心</w:t>
      </w:r>
    </w:p>
    <w:p w14:paraId="4452DC29">
      <w:pPr>
        <w:spacing w:line="360" w:lineRule="auto"/>
        <w:ind w:firstLine="1200" w:firstLineChars="400"/>
        <w:jc w:val="both"/>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项目建设管理单位：广州高新建设开发集团有限公司</w:t>
      </w:r>
    </w:p>
    <w:p w14:paraId="4045B1E7">
      <w:pPr>
        <w:spacing w:line="360" w:lineRule="auto"/>
        <w:ind w:firstLine="1200" w:firstLineChars="400"/>
        <w:jc w:val="both"/>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招标代理单位：广东重工建设监理有限公司 </w:t>
      </w:r>
    </w:p>
    <w:p w14:paraId="38DFE5CB">
      <w:pPr>
        <w:spacing w:line="360" w:lineRule="auto"/>
        <w:ind w:firstLine="1200" w:firstLineChars="400"/>
        <w:jc w:val="both"/>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日        期：2025年11月</w:t>
      </w:r>
    </w:p>
    <w:p w14:paraId="6805D9D5">
      <w:pPr>
        <w:spacing w:line="360" w:lineRule="auto"/>
        <w:jc w:val="center"/>
        <w:rPr>
          <w:rFonts w:ascii="宋体" w:hAnsi="宋体" w:cs="宋体"/>
          <w:b/>
          <w:caps/>
          <w:color w:val="auto"/>
          <w:kern w:val="0"/>
          <w:highlight w:val="none"/>
        </w:rPr>
      </w:pPr>
      <w:r>
        <w:rPr>
          <w:rFonts w:hint="eastAsia" w:ascii="宋体" w:hAnsi="宋体" w:cs="宋体"/>
          <w:b/>
          <w:bCs/>
          <w:color w:val="auto"/>
          <w:highlight w:val="none"/>
        </w:rPr>
        <w:br w:type="page"/>
      </w:r>
      <w:r>
        <w:rPr>
          <w:rStyle w:val="46"/>
          <w:rFonts w:hint="eastAsia" w:ascii="宋体" w:hAnsi="宋体" w:cs="宋体"/>
          <w:b/>
          <w:bCs/>
          <w:color w:val="auto"/>
          <w:sz w:val="32"/>
          <w:szCs w:val="32"/>
          <w:highlight w:val="none"/>
        </w:rPr>
        <w:t>目 录</w:t>
      </w:r>
    </w:p>
    <w:p w14:paraId="706D0BF7">
      <w:pPr>
        <w:pStyle w:val="27"/>
        <w:rPr>
          <w:caps w:val="0"/>
          <w:color w:val="auto"/>
          <w:kern w:val="2"/>
          <w:sz w:val="21"/>
          <w:szCs w:val="22"/>
          <w:highlight w:val="none"/>
        </w:rPr>
      </w:pPr>
      <w:r>
        <w:rPr>
          <w:rFonts w:hint="eastAsia" w:cs="宋体"/>
          <w:caps w:val="0"/>
          <w:color w:val="auto"/>
          <w:highlight w:val="none"/>
        </w:rPr>
        <w:fldChar w:fldCharType="begin"/>
      </w:r>
      <w:r>
        <w:rPr>
          <w:rFonts w:hint="eastAsia" w:cs="宋体"/>
          <w:caps w:val="0"/>
          <w:color w:val="auto"/>
          <w:highlight w:val="none"/>
        </w:rPr>
        <w:instrText xml:space="preserve"> TOC \o "1-3" \h \z \u </w:instrText>
      </w:r>
      <w:r>
        <w:rPr>
          <w:rFonts w:hint="eastAsia" w:cs="宋体"/>
          <w:caps w:val="0"/>
          <w:color w:val="auto"/>
          <w:highlight w:val="none"/>
        </w:rPr>
        <w:fldChar w:fldCharType="separate"/>
      </w:r>
      <w:r>
        <w:rPr>
          <w:color w:val="auto"/>
          <w:highlight w:val="none"/>
        </w:rPr>
        <w:fldChar w:fldCharType="begin"/>
      </w:r>
      <w:r>
        <w:rPr>
          <w:color w:val="auto"/>
          <w:highlight w:val="none"/>
        </w:rPr>
        <w:instrText xml:space="preserve"> HYPERLINK \l "_Toc97576571" </w:instrText>
      </w:r>
      <w:r>
        <w:rPr>
          <w:color w:val="auto"/>
          <w:highlight w:val="none"/>
        </w:rPr>
        <w:fldChar w:fldCharType="separate"/>
      </w:r>
      <w:r>
        <w:rPr>
          <w:rStyle w:val="46"/>
          <w:rFonts w:hint="eastAsia" w:ascii="宋体" w:hAnsi="宋体" w:cs="宋体"/>
          <w:color w:val="auto"/>
          <w:kern w:val="44"/>
          <w:highlight w:val="none"/>
        </w:rPr>
        <w:t>第一章</w:t>
      </w:r>
      <w:r>
        <w:rPr>
          <w:rStyle w:val="46"/>
          <w:rFonts w:ascii="宋体" w:hAnsi="宋体" w:cs="宋体"/>
          <w:color w:val="auto"/>
          <w:kern w:val="44"/>
          <w:highlight w:val="none"/>
        </w:rPr>
        <w:t xml:space="preserve">  </w:t>
      </w:r>
      <w:r>
        <w:rPr>
          <w:rStyle w:val="46"/>
          <w:rFonts w:hint="eastAsia" w:ascii="宋体" w:hAnsi="宋体" w:cs="宋体"/>
          <w:color w:val="auto"/>
          <w:kern w:val="44"/>
          <w:highlight w:val="none"/>
        </w:rPr>
        <w:t>投标须知</w:t>
      </w:r>
      <w:r>
        <w:rPr>
          <w:color w:val="auto"/>
          <w:highlight w:val="none"/>
        </w:rPr>
        <w:tab/>
      </w:r>
      <w:r>
        <w:rPr>
          <w:color w:val="auto"/>
          <w:highlight w:val="none"/>
        </w:rPr>
        <w:fldChar w:fldCharType="begin"/>
      </w:r>
      <w:r>
        <w:rPr>
          <w:color w:val="auto"/>
          <w:highlight w:val="none"/>
        </w:rPr>
        <w:instrText xml:space="preserve"> PAGEREF _Toc97576571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5EDD9CB">
      <w:pPr>
        <w:pStyle w:val="2"/>
        <w:rPr>
          <w:rFonts w:ascii="宋体" w:hAnsi="宋体"/>
          <w:color w:val="auto"/>
          <w:sz w:val="21"/>
          <w:szCs w:val="22"/>
          <w:highlight w:val="none"/>
        </w:rPr>
      </w:pPr>
      <w:r>
        <w:rPr>
          <w:color w:val="auto"/>
          <w:highlight w:val="none"/>
        </w:rPr>
        <w:fldChar w:fldCharType="begin"/>
      </w:r>
      <w:r>
        <w:rPr>
          <w:color w:val="auto"/>
          <w:highlight w:val="none"/>
        </w:rPr>
        <w:instrText xml:space="preserve"> HYPERLINK \l "_Toc97576572" </w:instrText>
      </w:r>
      <w:r>
        <w:rPr>
          <w:color w:val="auto"/>
          <w:highlight w:val="none"/>
        </w:rPr>
        <w:fldChar w:fldCharType="separate"/>
      </w:r>
      <w:r>
        <w:rPr>
          <w:rStyle w:val="46"/>
          <w:rFonts w:hint="eastAsia" w:ascii="宋体" w:hAnsi="宋体" w:cs="宋体"/>
          <w:color w:val="auto"/>
          <w:kern w:val="0"/>
          <w:highlight w:val="none"/>
          <w:lang w:val="zh-CN"/>
        </w:rPr>
        <w:t>一、投标须知前附表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_Toc97576572 \h </w:instrText>
      </w:r>
      <w:r>
        <w:rPr>
          <w:rFonts w:ascii="宋体" w:hAnsi="宋体"/>
          <w:color w:val="auto"/>
          <w:highlight w:val="none"/>
        </w:rPr>
        <w:fldChar w:fldCharType="separate"/>
      </w:r>
      <w:r>
        <w:rPr>
          <w:rFonts w:ascii="宋体" w:hAnsi="宋体"/>
          <w:color w:val="auto"/>
          <w:highlight w:val="none"/>
        </w:rPr>
        <w:t>3</w:t>
      </w:r>
      <w:r>
        <w:rPr>
          <w:rFonts w:ascii="宋体" w:hAnsi="宋体"/>
          <w:color w:val="auto"/>
          <w:highlight w:val="none"/>
        </w:rPr>
        <w:fldChar w:fldCharType="end"/>
      </w:r>
      <w:r>
        <w:rPr>
          <w:rFonts w:ascii="宋体" w:hAnsi="宋体"/>
          <w:color w:val="auto"/>
          <w:highlight w:val="none"/>
        </w:rPr>
        <w:fldChar w:fldCharType="end"/>
      </w:r>
    </w:p>
    <w:p w14:paraId="7620B159">
      <w:pPr>
        <w:pStyle w:val="2"/>
        <w:rPr>
          <w:rFonts w:ascii="宋体" w:hAnsi="宋体"/>
          <w:color w:val="auto"/>
          <w:sz w:val="21"/>
          <w:szCs w:val="22"/>
          <w:highlight w:val="none"/>
        </w:rPr>
      </w:pPr>
      <w:r>
        <w:rPr>
          <w:color w:val="auto"/>
          <w:highlight w:val="none"/>
        </w:rPr>
        <w:fldChar w:fldCharType="begin"/>
      </w:r>
      <w:r>
        <w:rPr>
          <w:color w:val="auto"/>
          <w:highlight w:val="none"/>
        </w:rPr>
        <w:instrText xml:space="preserve"> HYPERLINK \l "_Toc97576573" </w:instrText>
      </w:r>
      <w:r>
        <w:rPr>
          <w:color w:val="auto"/>
          <w:highlight w:val="none"/>
        </w:rPr>
        <w:fldChar w:fldCharType="separate"/>
      </w:r>
      <w:r>
        <w:rPr>
          <w:rStyle w:val="46"/>
          <w:rFonts w:hint="eastAsia" w:ascii="宋体" w:hAnsi="宋体" w:cs="宋体"/>
          <w:color w:val="auto"/>
          <w:kern w:val="0"/>
          <w:highlight w:val="none"/>
          <w:lang w:val="zh-CN"/>
        </w:rPr>
        <w:t>二、投标须知修改表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_Toc97576573 \h </w:instrText>
      </w:r>
      <w:r>
        <w:rPr>
          <w:rFonts w:ascii="宋体" w:hAnsi="宋体"/>
          <w:color w:val="auto"/>
          <w:highlight w:val="none"/>
        </w:rPr>
        <w:fldChar w:fldCharType="separate"/>
      </w:r>
      <w:r>
        <w:rPr>
          <w:rFonts w:ascii="宋体" w:hAnsi="宋体"/>
          <w:color w:val="auto"/>
          <w:highlight w:val="none"/>
        </w:rPr>
        <w:t>15</w:t>
      </w:r>
      <w:r>
        <w:rPr>
          <w:rFonts w:ascii="宋体" w:hAnsi="宋体"/>
          <w:color w:val="auto"/>
          <w:highlight w:val="none"/>
        </w:rPr>
        <w:fldChar w:fldCharType="end"/>
      </w:r>
      <w:r>
        <w:rPr>
          <w:rFonts w:ascii="宋体" w:hAnsi="宋体"/>
          <w:color w:val="auto"/>
          <w:highlight w:val="none"/>
        </w:rPr>
        <w:fldChar w:fldCharType="end"/>
      </w:r>
    </w:p>
    <w:p w14:paraId="716CA3C6">
      <w:pPr>
        <w:pStyle w:val="2"/>
        <w:rPr>
          <w:rFonts w:ascii="宋体" w:hAnsi="宋体"/>
          <w:color w:val="auto"/>
          <w:sz w:val="21"/>
          <w:szCs w:val="22"/>
          <w:highlight w:val="none"/>
        </w:rPr>
      </w:pPr>
      <w:r>
        <w:rPr>
          <w:color w:val="auto"/>
          <w:highlight w:val="none"/>
        </w:rPr>
        <w:fldChar w:fldCharType="begin"/>
      </w:r>
      <w:r>
        <w:rPr>
          <w:color w:val="auto"/>
          <w:highlight w:val="none"/>
        </w:rPr>
        <w:instrText xml:space="preserve"> HYPERLINK \l "_Toc97576574" </w:instrText>
      </w:r>
      <w:r>
        <w:rPr>
          <w:color w:val="auto"/>
          <w:highlight w:val="none"/>
        </w:rPr>
        <w:fldChar w:fldCharType="separate"/>
      </w:r>
      <w:r>
        <w:rPr>
          <w:rStyle w:val="46"/>
          <w:rFonts w:hint="eastAsia" w:ascii="宋体" w:hAnsi="宋体" w:cs="宋体"/>
          <w:color w:val="auto"/>
          <w:kern w:val="0"/>
          <w:highlight w:val="none"/>
          <w:lang w:val="zh-CN"/>
        </w:rPr>
        <w:t>三、投标须知通用条款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_Toc97576574 \h </w:instrText>
      </w:r>
      <w:r>
        <w:rPr>
          <w:rFonts w:ascii="宋体" w:hAnsi="宋体"/>
          <w:color w:val="auto"/>
          <w:highlight w:val="none"/>
        </w:rPr>
        <w:fldChar w:fldCharType="separate"/>
      </w:r>
      <w:r>
        <w:rPr>
          <w:rFonts w:ascii="宋体" w:hAnsi="宋体"/>
          <w:color w:val="auto"/>
          <w:highlight w:val="none"/>
        </w:rPr>
        <w:t>35</w:t>
      </w:r>
      <w:r>
        <w:rPr>
          <w:rFonts w:ascii="宋体" w:hAnsi="宋体"/>
          <w:color w:val="auto"/>
          <w:highlight w:val="none"/>
        </w:rPr>
        <w:fldChar w:fldCharType="end"/>
      </w:r>
      <w:r>
        <w:rPr>
          <w:rFonts w:ascii="宋体" w:hAnsi="宋体"/>
          <w:color w:val="auto"/>
          <w:highlight w:val="none"/>
        </w:rPr>
        <w:fldChar w:fldCharType="end"/>
      </w:r>
    </w:p>
    <w:p w14:paraId="21B6A065">
      <w:pPr>
        <w:pStyle w:val="27"/>
        <w:rPr>
          <w:caps w:val="0"/>
          <w:color w:val="auto"/>
          <w:kern w:val="2"/>
          <w:sz w:val="21"/>
          <w:szCs w:val="22"/>
          <w:highlight w:val="none"/>
        </w:rPr>
      </w:pPr>
      <w:r>
        <w:rPr>
          <w:color w:val="auto"/>
          <w:highlight w:val="none"/>
        </w:rPr>
        <w:fldChar w:fldCharType="begin"/>
      </w:r>
      <w:r>
        <w:rPr>
          <w:color w:val="auto"/>
          <w:highlight w:val="none"/>
        </w:rPr>
        <w:instrText xml:space="preserve"> HYPERLINK \l "_Toc97576580" </w:instrText>
      </w:r>
      <w:r>
        <w:rPr>
          <w:color w:val="auto"/>
          <w:highlight w:val="none"/>
        </w:rPr>
        <w:fldChar w:fldCharType="separate"/>
      </w:r>
      <w:r>
        <w:rPr>
          <w:rStyle w:val="46"/>
          <w:rFonts w:hint="eastAsia" w:ascii="宋体" w:hAnsi="宋体" w:cs="宋体"/>
          <w:color w:val="auto"/>
          <w:kern w:val="44"/>
          <w:highlight w:val="none"/>
        </w:rPr>
        <w:t>第二章</w:t>
      </w:r>
      <w:r>
        <w:rPr>
          <w:rStyle w:val="46"/>
          <w:rFonts w:ascii="宋体" w:hAnsi="宋体" w:cs="宋体"/>
          <w:color w:val="auto"/>
          <w:kern w:val="44"/>
          <w:highlight w:val="none"/>
        </w:rPr>
        <w:t xml:space="preserve">  </w:t>
      </w:r>
      <w:r>
        <w:rPr>
          <w:rStyle w:val="46"/>
          <w:rFonts w:hint="eastAsia" w:ascii="宋体" w:hAnsi="宋体" w:cs="宋体"/>
          <w:color w:val="auto"/>
          <w:kern w:val="44"/>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_Toc97576580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0FAEA546">
      <w:pPr>
        <w:pStyle w:val="2"/>
        <w:rPr>
          <w:rFonts w:ascii="宋体" w:hAnsi="宋体"/>
          <w:color w:val="auto"/>
          <w:sz w:val="21"/>
          <w:szCs w:val="22"/>
          <w:highlight w:val="none"/>
        </w:rPr>
      </w:pPr>
      <w:r>
        <w:rPr>
          <w:color w:val="auto"/>
          <w:highlight w:val="none"/>
        </w:rPr>
        <w:fldChar w:fldCharType="begin"/>
      </w:r>
      <w:r>
        <w:rPr>
          <w:color w:val="auto"/>
          <w:highlight w:val="none"/>
        </w:rPr>
        <w:instrText xml:space="preserve"> HYPERLINK \l "_Toc97576581" </w:instrText>
      </w:r>
      <w:r>
        <w:rPr>
          <w:color w:val="auto"/>
          <w:highlight w:val="none"/>
        </w:rPr>
        <w:fldChar w:fldCharType="separate"/>
      </w:r>
      <w:r>
        <w:rPr>
          <w:rStyle w:val="46"/>
          <w:rFonts w:hint="eastAsia" w:ascii="宋体" w:hAnsi="宋体" w:cs="宋体"/>
          <w:color w:val="auto"/>
          <w:kern w:val="0"/>
          <w:highlight w:val="none"/>
          <w:lang w:val="zh-CN"/>
        </w:rPr>
        <w:t>一、开标、评标及定标办法修改表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_Toc97576581 \h </w:instrText>
      </w:r>
      <w:r>
        <w:rPr>
          <w:rFonts w:ascii="宋体" w:hAnsi="宋体"/>
          <w:color w:val="auto"/>
          <w:highlight w:val="none"/>
        </w:rPr>
        <w:fldChar w:fldCharType="separate"/>
      </w:r>
      <w:r>
        <w:rPr>
          <w:rFonts w:ascii="宋体" w:hAnsi="宋体"/>
          <w:color w:val="auto"/>
          <w:highlight w:val="none"/>
        </w:rPr>
        <w:t>49</w:t>
      </w:r>
      <w:r>
        <w:rPr>
          <w:rFonts w:ascii="宋体" w:hAnsi="宋体"/>
          <w:color w:val="auto"/>
          <w:highlight w:val="none"/>
        </w:rPr>
        <w:fldChar w:fldCharType="end"/>
      </w:r>
      <w:r>
        <w:rPr>
          <w:rFonts w:ascii="宋体" w:hAnsi="宋体"/>
          <w:color w:val="auto"/>
          <w:highlight w:val="none"/>
        </w:rPr>
        <w:fldChar w:fldCharType="end"/>
      </w:r>
    </w:p>
    <w:p w14:paraId="209626F5">
      <w:pPr>
        <w:pStyle w:val="2"/>
        <w:rPr>
          <w:rFonts w:ascii="宋体" w:hAnsi="宋体"/>
          <w:color w:val="auto"/>
          <w:sz w:val="21"/>
          <w:szCs w:val="22"/>
          <w:highlight w:val="none"/>
        </w:rPr>
      </w:pPr>
      <w:r>
        <w:rPr>
          <w:color w:val="auto"/>
          <w:highlight w:val="none"/>
        </w:rPr>
        <w:fldChar w:fldCharType="begin"/>
      </w:r>
      <w:r>
        <w:rPr>
          <w:color w:val="auto"/>
          <w:highlight w:val="none"/>
        </w:rPr>
        <w:instrText xml:space="preserve"> HYPERLINK \l "_Toc97576582" </w:instrText>
      </w:r>
      <w:r>
        <w:rPr>
          <w:color w:val="auto"/>
          <w:highlight w:val="none"/>
        </w:rPr>
        <w:fldChar w:fldCharType="separate"/>
      </w:r>
      <w:r>
        <w:rPr>
          <w:rStyle w:val="46"/>
          <w:rFonts w:hint="eastAsia" w:ascii="宋体" w:hAnsi="宋体"/>
          <w:color w:val="auto"/>
          <w:highlight w:val="none"/>
        </w:rPr>
        <w:t>二、开标、评标及定标办法通用条款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_Toc97576582 \h </w:instrText>
      </w:r>
      <w:r>
        <w:rPr>
          <w:rFonts w:ascii="宋体" w:hAnsi="宋体"/>
          <w:color w:val="auto"/>
          <w:highlight w:val="none"/>
        </w:rPr>
        <w:fldChar w:fldCharType="separate"/>
      </w:r>
      <w:r>
        <w:rPr>
          <w:rFonts w:ascii="宋体" w:hAnsi="宋体"/>
          <w:color w:val="auto"/>
          <w:highlight w:val="none"/>
        </w:rPr>
        <w:t>60</w:t>
      </w:r>
      <w:r>
        <w:rPr>
          <w:rFonts w:ascii="宋体" w:hAnsi="宋体"/>
          <w:color w:val="auto"/>
          <w:highlight w:val="none"/>
        </w:rPr>
        <w:fldChar w:fldCharType="end"/>
      </w:r>
      <w:r>
        <w:rPr>
          <w:rFonts w:ascii="宋体" w:hAnsi="宋体"/>
          <w:color w:val="auto"/>
          <w:highlight w:val="none"/>
        </w:rPr>
        <w:fldChar w:fldCharType="end"/>
      </w:r>
    </w:p>
    <w:p w14:paraId="20FD9220">
      <w:pPr>
        <w:pStyle w:val="27"/>
        <w:rPr>
          <w:rFonts w:hint="default" w:eastAsia="宋体"/>
          <w:caps w:val="0"/>
          <w:color w:val="auto"/>
          <w:kern w:val="2"/>
          <w:sz w:val="21"/>
          <w:szCs w:val="22"/>
          <w:highlight w:val="none"/>
          <w:lang w:val="en-US" w:eastAsia="zh-CN"/>
        </w:rPr>
      </w:pPr>
      <w:r>
        <w:rPr>
          <w:rStyle w:val="46"/>
          <w:rFonts w:ascii="宋体" w:hAnsi="宋体"/>
          <w:color w:val="auto"/>
          <w:highlight w:val="none"/>
        </w:rPr>
        <w:fldChar w:fldCharType="begin"/>
      </w:r>
      <w:r>
        <w:rPr>
          <w:rStyle w:val="46"/>
          <w:rFonts w:ascii="宋体" w:hAnsi="宋体"/>
          <w:color w:val="auto"/>
          <w:highlight w:val="none"/>
        </w:rPr>
        <w:instrText xml:space="preserve"> </w:instrText>
      </w:r>
      <w:r>
        <w:rPr>
          <w:color w:val="auto"/>
          <w:highlight w:val="none"/>
        </w:rPr>
        <w:instrText xml:space="preserve">HYPERLINK \l "_Toc97576598"</w:instrText>
      </w:r>
      <w:r>
        <w:rPr>
          <w:rStyle w:val="46"/>
          <w:rFonts w:ascii="宋体" w:hAnsi="宋体"/>
          <w:color w:val="auto"/>
          <w:highlight w:val="none"/>
        </w:rPr>
        <w:instrText xml:space="preserve"> </w:instrText>
      </w:r>
      <w:r>
        <w:rPr>
          <w:rStyle w:val="46"/>
          <w:rFonts w:ascii="宋体" w:hAnsi="宋体"/>
          <w:color w:val="auto"/>
          <w:highlight w:val="none"/>
        </w:rPr>
        <w:fldChar w:fldCharType="separate"/>
      </w:r>
      <w:r>
        <w:rPr>
          <w:rStyle w:val="46"/>
          <w:rFonts w:hint="eastAsia" w:ascii="宋体" w:hAnsi="宋体" w:cs="宋体"/>
          <w:color w:val="auto"/>
          <w:kern w:val="44"/>
          <w:highlight w:val="none"/>
        </w:rPr>
        <w:t>第三章</w:t>
      </w:r>
      <w:r>
        <w:rPr>
          <w:rStyle w:val="46"/>
          <w:rFonts w:ascii="宋体" w:hAnsi="宋体" w:cs="宋体"/>
          <w:color w:val="auto"/>
          <w:kern w:val="44"/>
          <w:highlight w:val="none"/>
        </w:rPr>
        <w:t xml:space="preserve">  </w:t>
      </w:r>
      <w:r>
        <w:rPr>
          <w:rStyle w:val="46"/>
          <w:rFonts w:hint="eastAsia" w:ascii="宋体" w:hAnsi="宋体" w:cs="宋体"/>
          <w:color w:val="auto"/>
          <w:kern w:val="44"/>
          <w:highlight w:val="none"/>
        </w:rPr>
        <w:t>合同条款</w:t>
      </w:r>
      <w:r>
        <w:rPr>
          <w:color w:val="auto"/>
          <w:highlight w:val="none"/>
        </w:rPr>
        <w:tab/>
      </w:r>
      <w:r>
        <w:rPr>
          <w:rStyle w:val="46"/>
          <w:rFonts w:ascii="宋体" w:hAnsi="宋体"/>
          <w:color w:val="auto"/>
          <w:highlight w:val="none"/>
        </w:rPr>
        <w:fldChar w:fldCharType="end"/>
      </w:r>
      <w:r>
        <w:rPr>
          <w:rStyle w:val="46"/>
          <w:rFonts w:hint="eastAsia" w:ascii="宋体" w:hAnsi="宋体" w:eastAsia="宋体" w:cs="宋体"/>
          <w:color w:val="auto"/>
          <w:highlight w:val="none"/>
          <w:lang w:val="en-US" w:eastAsia="zh-CN"/>
        </w:rPr>
        <w:t>9</w:t>
      </w:r>
      <w:r>
        <w:rPr>
          <w:rStyle w:val="46"/>
          <w:rFonts w:hint="eastAsia" w:ascii="宋体" w:hAnsi="宋体" w:cs="宋体"/>
          <w:color w:val="auto"/>
          <w:highlight w:val="none"/>
          <w:lang w:val="en-US" w:eastAsia="zh-CN"/>
        </w:rPr>
        <w:t>3</w:t>
      </w:r>
    </w:p>
    <w:p w14:paraId="465652AC">
      <w:pPr>
        <w:pStyle w:val="27"/>
        <w:rPr>
          <w:caps w:val="0"/>
          <w:color w:val="auto"/>
          <w:kern w:val="2"/>
          <w:sz w:val="21"/>
          <w:szCs w:val="22"/>
          <w:highlight w:val="none"/>
        </w:rPr>
      </w:pPr>
      <w:r>
        <w:rPr>
          <w:rStyle w:val="46"/>
          <w:rFonts w:ascii="宋体" w:hAnsi="宋体"/>
          <w:color w:val="auto"/>
          <w:highlight w:val="none"/>
        </w:rPr>
        <w:fldChar w:fldCharType="begin"/>
      </w:r>
      <w:r>
        <w:rPr>
          <w:rStyle w:val="46"/>
          <w:rFonts w:ascii="宋体" w:hAnsi="宋体"/>
          <w:color w:val="auto"/>
          <w:highlight w:val="none"/>
        </w:rPr>
        <w:instrText xml:space="preserve"> </w:instrText>
      </w:r>
      <w:r>
        <w:rPr>
          <w:color w:val="auto"/>
          <w:highlight w:val="none"/>
        </w:rPr>
        <w:instrText xml:space="preserve">HYPERLINK \l "_Toc97576599"</w:instrText>
      </w:r>
      <w:r>
        <w:rPr>
          <w:rStyle w:val="46"/>
          <w:rFonts w:ascii="宋体" w:hAnsi="宋体"/>
          <w:color w:val="auto"/>
          <w:highlight w:val="none"/>
        </w:rPr>
        <w:instrText xml:space="preserve"> </w:instrText>
      </w:r>
      <w:r>
        <w:rPr>
          <w:rStyle w:val="46"/>
          <w:rFonts w:ascii="宋体" w:hAnsi="宋体"/>
          <w:color w:val="auto"/>
          <w:highlight w:val="none"/>
        </w:rPr>
        <w:fldChar w:fldCharType="separate"/>
      </w:r>
      <w:r>
        <w:rPr>
          <w:rStyle w:val="46"/>
          <w:rFonts w:hint="eastAsia" w:ascii="宋体" w:hAnsi="宋体" w:cs="宋体"/>
          <w:color w:val="auto"/>
          <w:kern w:val="44"/>
          <w:highlight w:val="none"/>
        </w:rPr>
        <w:t>第四章</w:t>
      </w:r>
      <w:r>
        <w:rPr>
          <w:rStyle w:val="46"/>
          <w:rFonts w:ascii="宋体" w:hAnsi="宋体" w:cs="宋体"/>
          <w:color w:val="auto"/>
          <w:kern w:val="44"/>
          <w:highlight w:val="none"/>
        </w:rPr>
        <w:t xml:space="preserve">  </w:t>
      </w:r>
      <w:r>
        <w:rPr>
          <w:rStyle w:val="46"/>
          <w:rFonts w:hint="eastAsia" w:ascii="宋体" w:hAnsi="宋体" w:cs="宋体"/>
          <w:color w:val="auto"/>
          <w:kern w:val="44"/>
          <w:highlight w:val="none"/>
        </w:rPr>
        <w:t>投标文件格式</w:t>
      </w:r>
      <w:r>
        <w:rPr>
          <w:color w:val="auto"/>
          <w:highlight w:val="none"/>
        </w:rPr>
        <w:tab/>
      </w:r>
      <w:r>
        <w:rPr>
          <w:color w:val="auto"/>
          <w:highlight w:val="none"/>
        </w:rPr>
        <w:fldChar w:fldCharType="begin"/>
      </w:r>
      <w:r>
        <w:rPr>
          <w:color w:val="auto"/>
          <w:highlight w:val="none"/>
        </w:rPr>
        <w:instrText xml:space="preserve"> PAGEREF _Toc97576599 \h </w:instrText>
      </w:r>
      <w:r>
        <w:rPr>
          <w:color w:val="auto"/>
          <w:highlight w:val="none"/>
        </w:rPr>
        <w:fldChar w:fldCharType="separate"/>
      </w:r>
      <w:r>
        <w:rPr>
          <w:color w:val="auto"/>
          <w:highlight w:val="none"/>
        </w:rPr>
        <w:t>171</w:t>
      </w:r>
      <w:r>
        <w:rPr>
          <w:color w:val="auto"/>
          <w:highlight w:val="none"/>
        </w:rPr>
        <w:fldChar w:fldCharType="end"/>
      </w:r>
      <w:r>
        <w:rPr>
          <w:rStyle w:val="46"/>
          <w:rFonts w:ascii="宋体" w:hAnsi="宋体"/>
          <w:color w:val="auto"/>
          <w:highlight w:val="none"/>
        </w:rPr>
        <w:fldChar w:fldCharType="end"/>
      </w:r>
    </w:p>
    <w:p w14:paraId="4108B677">
      <w:pPr>
        <w:pStyle w:val="27"/>
        <w:rPr>
          <w:rFonts w:hint="default" w:ascii="宋体" w:hAnsi="宋体" w:eastAsia="宋体" w:cs="宋体"/>
          <w:caps w:val="0"/>
          <w:color w:val="auto"/>
          <w:kern w:val="2"/>
          <w:sz w:val="21"/>
          <w:szCs w:val="22"/>
          <w:highlight w:val="none"/>
          <w:lang w:val="en-US" w:eastAsia="zh-CN"/>
        </w:rPr>
      </w:pPr>
      <w:r>
        <w:rPr>
          <w:rStyle w:val="46"/>
          <w:rFonts w:ascii="宋体" w:hAnsi="宋体"/>
          <w:color w:val="auto"/>
          <w:highlight w:val="none"/>
        </w:rPr>
        <w:fldChar w:fldCharType="begin"/>
      </w:r>
      <w:r>
        <w:rPr>
          <w:rStyle w:val="46"/>
          <w:rFonts w:ascii="宋体" w:hAnsi="宋体"/>
          <w:color w:val="auto"/>
          <w:highlight w:val="none"/>
        </w:rPr>
        <w:instrText xml:space="preserve"> </w:instrText>
      </w:r>
      <w:r>
        <w:rPr>
          <w:color w:val="auto"/>
          <w:highlight w:val="none"/>
        </w:rPr>
        <w:instrText xml:space="preserve">HYPERLINK \l "_Toc97576617"</w:instrText>
      </w:r>
      <w:r>
        <w:rPr>
          <w:rStyle w:val="46"/>
          <w:rFonts w:ascii="宋体" w:hAnsi="宋体"/>
          <w:color w:val="auto"/>
          <w:highlight w:val="none"/>
        </w:rPr>
        <w:instrText xml:space="preserve"> </w:instrText>
      </w:r>
      <w:r>
        <w:rPr>
          <w:rStyle w:val="46"/>
          <w:rFonts w:ascii="宋体" w:hAnsi="宋体"/>
          <w:color w:val="auto"/>
          <w:highlight w:val="none"/>
        </w:rPr>
        <w:fldChar w:fldCharType="separate"/>
      </w:r>
      <w:r>
        <w:rPr>
          <w:rStyle w:val="46"/>
          <w:rFonts w:hint="eastAsia" w:ascii="宋体" w:hAnsi="宋体" w:cs="宋体"/>
          <w:color w:val="auto"/>
          <w:kern w:val="44"/>
          <w:highlight w:val="none"/>
        </w:rPr>
        <w:t>第五章</w:t>
      </w:r>
      <w:r>
        <w:rPr>
          <w:rStyle w:val="46"/>
          <w:rFonts w:ascii="宋体" w:hAnsi="宋体" w:cs="宋体"/>
          <w:color w:val="auto"/>
          <w:kern w:val="44"/>
          <w:highlight w:val="none"/>
        </w:rPr>
        <w:t xml:space="preserve"> </w:t>
      </w:r>
      <w:r>
        <w:rPr>
          <w:rStyle w:val="46"/>
          <w:rFonts w:hint="eastAsia" w:ascii="宋体" w:hAnsi="宋体" w:cs="宋体"/>
          <w:color w:val="auto"/>
          <w:kern w:val="44"/>
          <w:highlight w:val="none"/>
        </w:rPr>
        <w:t xml:space="preserve"> </w:t>
      </w:r>
      <w:r>
        <w:rPr>
          <w:rStyle w:val="46"/>
          <w:rFonts w:hint="eastAsia" w:cs="宋体"/>
          <w:color w:val="auto"/>
          <w:kern w:val="44"/>
          <w:highlight w:val="none"/>
        </w:rPr>
        <w:t>技术条件（工程建设标准）</w:t>
      </w:r>
      <w:r>
        <w:rPr>
          <w:color w:val="auto"/>
          <w:highlight w:val="none"/>
        </w:rPr>
        <w:tab/>
      </w:r>
      <w:r>
        <w:rPr>
          <w:rStyle w:val="46"/>
          <w:rFonts w:ascii="宋体" w:hAnsi="宋体"/>
          <w:color w:val="auto"/>
          <w:highlight w:val="none"/>
        </w:rPr>
        <w:fldChar w:fldCharType="end"/>
      </w:r>
      <w:r>
        <w:rPr>
          <w:rStyle w:val="46"/>
          <w:rFonts w:hint="eastAsia" w:ascii="宋体" w:hAnsi="宋体" w:cs="宋体"/>
          <w:color w:val="auto"/>
          <w:highlight w:val="none"/>
          <w:lang w:val="en-US" w:eastAsia="zh-CN"/>
        </w:rPr>
        <w:t>202</w:t>
      </w:r>
    </w:p>
    <w:p w14:paraId="4F7631BF">
      <w:pPr>
        <w:pStyle w:val="27"/>
        <w:rPr>
          <w:caps w:val="0"/>
          <w:color w:val="auto"/>
          <w:kern w:val="2"/>
          <w:sz w:val="21"/>
          <w:szCs w:val="22"/>
          <w:highlight w:val="none"/>
        </w:rPr>
      </w:pPr>
      <w:r>
        <w:rPr>
          <w:rStyle w:val="46"/>
          <w:rFonts w:ascii="宋体" w:hAnsi="宋体"/>
          <w:color w:val="auto"/>
          <w:highlight w:val="none"/>
        </w:rPr>
        <w:fldChar w:fldCharType="begin"/>
      </w:r>
      <w:r>
        <w:rPr>
          <w:rStyle w:val="46"/>
          <w:rFonts w:ascii="宋体" w:hAnsi="宋体"/>
          <w:color w:val="auto"/>
          <w:highlight w:val="none"/>
        </w:rPr>
        <w:instrText xml:space="preserve"> </w:instrText>
      </w:r>
      <w:r>
        <w:rPr>
          <w:color w:val="auto"/>
          <w:highlight w:val="none"/>
        </w:rPr>
        <w:instrText xml:space="preserve">HYPERLINK \l "_Toc97576619"</w:instrText>
      </w:r>
      <w:r>
        <w:rPr>
          <w:rStyle w:val="46"/>
          <w:rFonts w:ascii="宋体" w:hAnsi="宋体"/>
          <w:color w:val="auto"/>
          <w:highlight w:val="none"/>
        </w:rPr>
        <w:instrText xml:space="preserve"> </w:instrText>
      </w:r>
      <w:r>
        <w:rPr>
          <w:rStyle w:val="46"/>
          <w:rFonts w:ascii="宋体" w:hAnsi="宋体"/>
          <w:color w:val="auto"/>
          <w:highlight w:val="none"/>
        </w:rPr>
        <w:fldChar w:fldCharType="separate"/>
      </w:r>
      <w:r>
        <w:rPr>
          <w:rStyle w:val="46"/>
          <w:rFonts w:hint="eastAsia" w:ascii="宋体" w:hAnsi="宋体" w:cs="宋体"/>
          <w:color w:val="auto"/>
          <w:kern w:val="44"/>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_Toc97576619 \h </w:instrText>
      </w:r>
      <w:r>
        <w:rPr>
          <w:color w:val="auto"/>
          <w:highlight w:val="none"/>
        </w:rPr>
        <w:fldChar w:fldCharType="separate"/>
      </w:r>
      <w:r>
        <w:rPr>
          <w:color w:val="auto"/>
          <w:highlight w:val="none"/>
        </w:rPr>
        <w:t>202</w:t>
      </w:r>
      <w:r>
        <w:rPr>
          <w:color w:val="auto"/>
          <w:highlight w:val="none"/>
        </w:rPr>
        <w:fldChar w:fldCharType="end"/>
      </w:r>
      <w:r>
        <w:rPr>
          <w:rStyle w:val="46"/>
          <w:rFonts w:ascii="宋体" w:hAnsi="宋体"/>
          <w:color w:val="auto"/>
          <w:highlight w:val="none"/>
        </w:rPr>
        <w:fldChar w:fldCharType="end"/>
      </w:r>
    </w:p>
    <w:p w14:paraId="52B13E6A">
      <w:pPr>
        <w:pStyle w:val="27"/>
        <w:rPr>
          <w:caps w:val="0"/>
          <w:color w:val="auto"/>
          <w:kern w:val="2"/>
          <w:sz w:val="21"/>
          <w:szCs w:val="22"/>
          <w:highlight w:val="none"/>
        </w:rPr>
      </w:pPr>
      <w:r>
        <w:rPr>
          <w:rStyle w:val="46"/>
          <w:rFonts w:ascii="宋体" w:hAnsi="宋体"/>
          <w:color w:val="auto"/>
          <w:highlight w:val="none"/>
        </w:rPr>
        <w:fldChar w:fldCharType="begin"/>
      </w:r>
      <w:r>
        <w:rPr>
          <w:rStyle w:val="46"/>
          <w:rFonts w:ascii="宋体" w:hAnsi="宋体"/>
          <w:color w:val="auto"/>
          <w:highlight w:val="none"/>
        </w:rPr>
        <w:instrText xml:space="preserve"> </w:instrText>
      </w:r>
      <w:r>
        <w:rPr>
          <w:color w:val="auto"/>
          <w:highlight w:val="none"/>
        </w:rPr>
        <w:instrText xml:space="preserve">HYPERLINK \l "_Toc97576620"</w:instrText>
      </w:r>
      <w:r>
        <w:rPr>
          <w:rStyle w:val="46"/>
          <w:rFonts w:ascii="宋体" w:hAnsi="宋体"/>
          <w:color w:val="auto"/>
          <w:highlight w:val="none"/>
        </w:rPr>
        <w:instrText xml:space="preserve"> </w:instrText>
      </w:r>
      <w:r>
        <w:rPr>
          <w:rStyle w:val="46"/>
          <w:rFonts w:ascii="宋体" w:hAnsi="宋体"/>
          <w:color w:val="auto"/>
          <w:highlight w:val="none"/>
        </w:rPr>
        <w:fldChar w:fldCharType="separate"/>
      </w:r>
      <w:r>
        <w:rPr>
          <w:rStyle w:val="46"/>
          <w:rFonts w:hint="eastAsia" w:ascii="宋体" w:hAnsi="宋体"/>
          <w:color w:val="auto"/>
          <w:kern w:val="44"/>
          <w:highlight w:val="none"/>
        </w:rPr>
        <w:t>第七章</w:t>
      </w:r>
      <w:r>
        <w:rPr>
          <w:rStyle w:val="46"/>
          <w:rFonts w:ascii="宋体" w:hAnsi="宋体"/>
          <w:color w:val="auto"/>
          <w:kern w:val="44"/>
          <w:highlight w:val="none"/>
        </w:rPr>
        <w:t xml:space="preserve">  </w:t>
      </w:r>
      <w:r>
        <w:rPr>
          <w:rStyle w:val="46"/>
          <w:rFonts w:hint="eastAsia" w:ascii="宋体" w:hAnsi="宋体"/>
          <w:color w:val="auto"/>
          <w:kern w:val="44"/>
          <w:highlight w:val="none"/>
        </w:rPr>
        <w:t>工程量清单</w:t>
      </w:r>
      <w:r>
        <w:rPr>
          <w:color w:val="auto"/>
          <w:highlight w:val="none"/>
        </w:rPr>
        <w:tab/>
      </w:r>
      <w:r>
        <w:rPr>
          <w:color w:val="auto"/>
          <w:highlight w:val="none"/>
        </w:rPr>
        <w:fldChar w:fldCharType="begin"/>
      </w:r>
      <w:r>
        <w:rPr>
          <w:color w:val="auto"/>
          <w:highlight w:val="none"/>
        </w:rPr>
        <w:instrText xml:space="preserve"> PAGEREF _Toc97576620 \h </w:instrText>
      </w:r>
      <w:r>
        <w:rPr>
          <w:color w:val="auto"/>
          <w:highlight w:val="none"/>
        </w:rPr>
        <w:fldChar w:fldCharType="separate"/>
      </w:r>
      <w:r>
        <w:rPr>
          <w:color w:val="auto"/>
          <w:highlight w:val="none"/>
        </w:rPr>
        <w:t>213</w:t>
      </w:r>
      <w:r>
        <w:rPr>
          <w:color w:val="auto"/>
          <w:highlight w:val="none"/>
        </w:rPr>
        <w:fldChar w:fldCharType="end"/>
      </w:r>
      <w:r>
        <w:rPr>
          <w:rStyle w:val="46"/>
          <w:rFonts w:ascii="宋体" w:hAnsi="宋体"/>
          <w:color w:val="auto"/>
          <w:highlight w:val="none"/>
        </w:rPr>
        <w:fldChar w:fldCharType="end"/>
      </w:r>
    </w:p>
    <w:p w14:paraId="275CA40D">
      <w:pPr>
        <w:pStyle w:val="27"/>
        <w:rPr>
          <w:caps w:val="0"/>
          <w:color w:val="auto"/>
          <w:highlight w:val="none"/>
        </w:rPr>
      </w:pPr>
      <w:r>
        <w:rPr>
          <w:rStyle w:val="46"/>
          <w:rFonts w:ascii="宋体" w:hAnsi="宋体"/>
          <w:color w:val="auto"/>
          <w:highlight w:val="none"/>
        </w:rPr>
        <w:fldChar w:fldCharType="begin"/>
      </w:r>
      <w:r>
        <w:rPr>
          <w:rStyle w:val="46"/>
          <w:rFonts w:ascii="宋体" w:hAnsi="宋体"/>
          <w:color w:val="auto"/>
          <w:highlight w:val="none"/>
        </w:rPr>
        <w:instrText xml:space="preserve"> </w:instrText>
      </w:r>
      <w:r>
        <w:rPr>
          <w:color w:val="auto"/>
          <w:highlight w:val="none"/>
        </w:rPr>
        <w:instrText xml:space="preserve">HYPERLINK \l "_Toc97576621"</w:instrText>
      </w:r>
      <w:r>
        <w:rPr>
          <w:rStyle w:val="46"/>
          <w:rFonts w:ascii="宋体" w:hAnsi="宋体"/>
          <w:color w:val="auto"/>
          <w:highlight w:val="none"/>
        </w:rPr>
        <w:instrText xml:space="preserve"> </w:instrText>
      </w:r>
      <w:r>
        <w:rPr>
          <w:rStyle w:val="46"/>
          <w:rFonts w:ascii="宋体" w:hAnsi="宋体"/>
          <w:color w:val="auto"/>
          <w:highlight w:val="none"/>
        </w:rPr>
        <w:fldChar w:fldCharType="separate"/>
      </w:r>
      <w:r>
        <w:rPr>
          <w:rStyle w:val="46"/>
          <w:rFonts w:hint="eastAsia" w:ascii="宋体" w:hAnsi="宋体" w:cs="宋体"/>
          <w:color w:val="auto"/>
          <w:kern w:val="44"/>
          <w:highlight w:val="none"/>
        </w:rPr>
        <w:t>第八章</w:t>
      </w:r>
      <w:r>
        <w:rPr>
          <w:rStyle w:val="46"/>
          <w:rFonts w:ascii="宋体" w:hAnsi="宋体" w:cs="宋体"/>
          <w:color w:val="auto"/>
          <w:kern w:val="44"/>
          <w:highlight w:val="none"/>
        </w:rPr>
        <w:t xml:space="preserve">  </w:t>
      </w:r>
      <w:r>
        <w:rPr>
          <w:rStyle w:val="46"/>
          <w:rFonts w:hint="eastAsia" w:ascii="宋体" w:hAnsi="宋体" w:cs="宋体"/>
          <w:color w:val="auto"/>
          <w:kern w:val="44"/>
          <w:highlight w:val="none"/>
        </w:rPr>
        <w:t>最高投标限价</w:t>
      </w:r>
      <w:r>
        <w:rPr>
          <w:color w:val="auto"/>
          <w:highlight w:val="none"/>
        </w:rPr>
        <w:tab/>
      </w:r>
      <w:r>
        <w:rPr>
          <w:color w:val="auto"/>
          <w:highlight w:val="none"/>
        </w:rPr>
        <w:fldChar w:fldCharType="begin"/>
      </w:r>
      <w:r>
        <w:rPr>
          <w:color w:val="auto"/>
          <w:highlight w:val="none"/>
        </w:rPr>
        <w:instrText xml:space="preserve"> PAGEREF _Toc97576621 \h </w:instrText>
      </w:r>
      <w:r>
        <w:rPr>
          <w:color w:val="auto"/>
          <w:highlight w:val="none"/>
        </w:rPr>
        <w:fldChar w:fldCharType="separate"/>
      </w:r>
      <w:r>
        <w:rPr>
          <w:color w:val="auto"/>
          <w:highlight w:val="none"/>
        </w:rPr>
        <w:t>214</w:t>
      </w:r>
      <w:r>
        <w:rPr>
          <w:color w:val="auto"/>
          <w:highlight w:val="none"/>
        </w:rPr>
        <w:fldChar w:fldCharType="end"/>
      </w:r>
      <w:r>
        <w:rPr>
          <w:rStyle w:val="46"/>
          <w:rFonts w:ascii="宋体" w:hAnsi="宋体"/>
          <w:color w:val="auto"/>
          <w:highlight w:val="none"/>
        </w:rPr>
        <w:fldChar w:fldCharType="end"/>
      </w:r>
      <w:r>
        <w:rPr>
          <w:rFonts w:hint="eastAsia"/>
          <w:caps w:val="0"/>
          <w:color w:val="auto"/>
          <w:highlight w:val="none"/>
        </w:rPr>
        <w:fldChar w:fldCharType="end"/>
      </w:r>
    </w:p>
    <w:p w14:paraId="44BC5830">
      <w:pPr>
        <w:keepNext/>
        <w:keepLines/>
        <w:spacing w:before="120" w:after="120" w:line="360" w:lineRule="auto"/>
        <w:jc w:val="center"/>
        <w:outlineLvl w:val="0"/>
        <w:rPr>
          <w:rFonts w:ascii="宋体" w:hAnsi="宋体" w:cs="宋体"/>
          <w:b/>
          <w:color w:val="auto"/>
          <w:kern w:val="44"/>
          <w:sz w:val="28"/>
          <w:szCs w:val="28"/>
          <w:highlight w:val="none"/>
        </w:rPr>
      </w:pPr>
      <w:r>
        <w:rPr>
          <w:rFonts w:hint="eastAsia" w:ascii="宋体" w:hAnsi="宋体" w:cs="宋体"/>
          <w:b/>
          <w:color w:val="auto"/>
          <w:kern w:val="44"/>
          <w:sz w:val="28"/>
          <w:szCs w:val="28"/>
          <w:highlight w:val="none"/>
        </w:rPr>
        <w:br w:type="page"/>
      </w:r>
      <w:bookmarkStart w:id="0" w:name="_Toc97576571"/>
      <w:r>
        <w:rPr>
          <w:rFonts w:hint="eastAsia" w:ascii="宋体" w:hAnsi="宋体" w:cs="宋体"/>
          <w:b/>
          <w:color w:val="auto"/>
          <w:kern w:val="44"/>
          <w:sz w:val="28"/>
          <w:szCs w:val="28"/>
          <w:highlight w:val="none"/>
        </w:rPr>
        <w:t>第一章  投标须知</w:t>
      </w:r>
      <w:bookmarkEnd w:id="0"/>
    </w:p>
    <w:p w14:paraId="5742444F">
      <w:pPr>
        <w:keepNext/>
        <w:keepLines/>
        <w:tabs>
          <w:tab w:val="right" w:leader="dot" w:pos="9060"/>
        </w:tabs>
        <w:snapToGrid w:val="0"/>
        <w:spacing w:line="360" w:lineRule="auto"/>
        <w:ind w:left="420"/>
        <w:jc w:val="center"/>
        <w:outlineLvl w:val="1"/>
        <w:rPr>
          <w:rFonts w:ascii="宋体" w:hAnsi="宋体" w:cs="宋体"/>
          <w:b/>
          <w:color w:val="auto"/>
          <w:kern w:val="0"/>
          <w:sz w:val="24"/>
          <w:szCs w:val="24"/>
          <w:highlight w:val="none"/>
          <w:lang w:val="zh-CN"/>
        </w:rPr>
      </w:pPr>
      <w:bookmarkStart w:id="1" w:name="_Toc97576572"/>
      <w:r>
        <w:rPr>
          <w:rFonts w:hint="eastAsia" w:ascii="宋体" w:hAnsi="宋体" w:cs="宋体"/>
          <w:b/>
          <w:color w:val="auto"/>
          <w:kern w:val="0"/>
          <w:sz w:val="24"/>
          <w:szCs w:val="24"/>
          <w:highlight w:val="none"/>
          <w:lang w:val="zh-CN"/>
        </w:rPr>
        <w:t>一、投标须知前附表</w:t>
      </w:r>
      <w:bookmarkEnd w:id="1"/>
    </w:p>
    <w:p w14:paraId="01E15C76">
      <w:pPr>
        <w:spacing w:line="288" w:lineRule="auto"/>
        <w:rPr>
          <w:rFonts w:ascii="宋体" w:hAnsi="宋体" w:cs="宋体"/>
          <w:b/>
          <w:color w:val="auto"/>
          <w:szCs w:val="21"/>
          <w:highlight w:val="none"/>
        </w:rPr>
      </w:pPr>
      <w:r>
        <w:rPr>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45" w:type="dxa"/>
        <w:tblInd w:w="1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98"/>
        <w:gridCol w:w="1687"/>
        <w:gridCol w:w="6059"/>
      </w:tblGrid>
      <w:tr w14:paraId="537E97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double" w:color="auto" w:sz="4" w:space="0"/>
              <w:left w:val="double" w:color="auto" w:sz="4" w:space="0"/>
              <w:bottom w:val="single" w:color="auto" w:sz="4" w:space="0"/>
              <w:right w:val="single" w:color="auto" w:sz="4" w:space="0"/>
            </w:tcBorders>
            <w:vAlign w:val="center"/>
          </w:tcPr>
          <w:p w14:paraId="524DA07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898" w:type="dxa"/>
            <w:tcBorders>
              <w:top w:val="double" w:color="auto" w:sz="4" w:space="0"/>
              <w:left w:val="single" w:color="auto" w:sz="4" w:space="0"/>
              <w:bottom w:val="single" w:color="auto" w:sz="4" w:space="0"/>
              <w:right w:val="single" w:color="auto" w:sz="4" w:space="0"/>
            </w:tcBorders>
            <w:vAlign w:val="center"/>
          </w:tcPr>
          <w:p w14:paraId="0F036525">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687" w:type="dxa"/>
            <w:tcBorders>
              <w:top w:val="double" w:color="auto" w:sz="4" w:space="0"/>
              <w:left w:val="single" w:color="auto" w:sz="4" w:space="0"/>
              <w:bottom w:val="single" w:color="auto" w:sz="4" w:space="0"/>
              <w:right w:val="single" w:color="auto" w:sz="4" w:space="0"/>
            </w:tcBorders>
            <w:vAlign w:val="center"/>
          </w:tcPr>
          <w:p w14:paraId="64D3C69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6059" w:type="dxa"/>
            <w:tcBorders>
              <w:top w:val="double" w:color="auto" w:sz="4" w:space="0"/>
              <w:left w:val="single" w:color="auto" w:sz="4" w:space="0"/>
              <w:bottom w:val="single" w:color="auto" w:sz="4" w:space="0"/>
              <w:right w:val="double" w:color="auto" w:sz="4" w:space="0"/>
            </w:tcBorders>
            <w:vAlign w:val="center"/>
          </w:tcPr>
          <w:p w14:paraId="32AA75BB">
            <w:pPr>
              <w:spacing w:line="288" w:lineRule="auto"/>
              <w:ind w:firstLine="458"/>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4BE149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53E837E9">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98" w:type="dxa"/>
            <w:tcBorders>
              <w:top w:val="single" w:color="auto" w:sz="4" w:space="0"/>
              <w:left w:val="single" w:color="auto" w:sz="4" w:space="0"/>
              <w:bottom w:val="single" w:color="auto" w:sz="4" w:space="0"/>
              <w:right w:val="single" w:color="auto" w:sz="4" w:space="0"/>
            </w:tcBorders>
            <w:vAlign w:val="center"/>
          </w:tcPr>
          <w:p w14:paraId="5168AE4D">
            <w:pPr>
              <w:rPr>
                <w:rFonts w:ascii="宋体" w:hAnsi="宋体" w:cs="宋体"/>
                <w:color w:val="auto"/>
                <w:szCs w:val="21"/>
                <w:highlight w:val="none"/>
              </w:rPr>
            </w:pPr>
            <w:r>
              <w:rPr>
                <w:rFonts w:hint="eastAsia" w:ascii="宋体" w:hAnsi="宋体" w:cs="宋体"/>
                <w:color w:val="auto"/>
                <w:szCs w:val="21"/>
                <w:highlight w:val="none"/>
              </w:rPr>
              <w:t>1</w:t>
            </w:r>
          </w:p>
        </w:tc>
        <w:tc>
          <w:tcPr>
            <w:tcW w:w="1687" w:type="dxa"/>
            <w:tcBorders>
              <w:top w:val="single" w:color="auto" w:sz="4" w:space="0"/>
              <w:left w:val="single" w:color="auto" w:sz="4" w:space="0"/>
              <w:bottom w:val="single" w:color="auto" w:sz="4" w:space="0"/>
              <w:right w:val="single" w:color="auto" w:sz="4" w:space="0"/>
            </w:tcBorders>
            <w:vAlign w:val="center"/>
          </w:tcPr>
          <w:p w14:paraId="6545A44B">
            <w:pPr>
              <w:jc w:val="center"/>
              <w:rPr>
                <w:rFonts w:ascii="宋体" w:hAnsi="宋体" w:cs="宋体"/>
                <w:color w:val="auto"/>
                <w:szCs w:val="21"/>
                <w:highlight w:val="none"/>
              </w:rPr>
            </w:pPr>
            <w:r>
              <w:rPr>
                <w:rFonts w:hint="eastAsia" w:ascii="宋体" w:hAnsi="宋体" w:cs="宋体"/>
                <w:color w:val="auto"/>
                <w:szCs w:val="21"/>
                <w:highlight w:val="none"/>
              </w:rPr>
              <w:t>定义</w:t>
            </w:r>
          </w:p>
        </w:tc>
        <w:tc>
          <w:tcPr>
            <w:tcW w:w="6059" w:type="dxa"/>
            <w:tcBorders>
              <w:top w:val="single" w:color="auto" w:sz="4" w:space="0"/>
              <w:left w:val="single" w:color="auto" w:sz="4" w:space="0"/>
              <w:bottom w:val="single" w:color="auto" w:sz="4" w:space="0"/>
              <w:right w:val="double" w:color="auto" w:sz="4" w:space="0"/>
            </w:tcBorders>
            <w:vAlign w:val="center"/>
          </w:tcPr>
          <w:p w14:paraId="5CB7C2D1">
            <w:pPr>
              <w:rPr>
                <w:rFonts w:ascii="宋体" w:hAnsi="宋体" w:cs="宋体"/>
                <w:color w:val="auto"/>
                <w:szCs w:val="21"/>
                <w:highlight w:val="non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广州开发区财政投资建设项目管理中心</w:t>
            </w:r>
          </w:p>
          <w:p w14:paraId="06B5BAAC">
            <w:pPr>
              <w:rPr>
                <w:rFonts w:ascii="宋体" w:hAnsi="宋体" w:cs="宋体"/>
                <w:color w:val="auto"/>
                <w:szCs w:val="21"/>
                <w:highlight w:val="non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广州高新建设开发集团有限公司</w:t>
            </w:r>
          </w:p>
          <w:p w14:paraId="491A7900">
            <w:pPr>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广东重工建设监理有限公司</w:t>
            </w:r>
          </w:p>
          <w:p w14:paraId="7837ADB3">
            <w:pPr>
              <w:rPr>
                <w:rFonts w:ascii="宋体" w:hAnsi="宋体" w:cs="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广东省建筑设计研究院集团股份有限公司</w:t>
            </w:r>
          </w:p>
          <w:p w14:paraId="4BAD3091">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s="宋体"/>
                <w:color w:val="auto"/>
                <w:szCs w:val="21"/>
                <w:highlight w:val="none"/>
                <w:u w:val="single"/>
              </w:rPr>
              <w:t xml:space="preserve">           /             </w:t>
            </w:r>
          </w:p>
          <w:p w14:paraId="3CB8F99D">
            <w:pPr>
              <w:rPr>
                <w:rFonts w:ascii="宋体" w:hAnsi="宋体" w:cs="宋体"/>
                <w:color w:val="auto"/>
                <w:szCs w:val="21"/>
                <w:highlight w:val="none"/>
              </w:rPr>
            </w:pPr>
            <w:r>
              <w:rPr>
                <w:rFonts w:hint="eastAsia" w:ascii="宋体" w:hAnsi="宋体"/>
                <w:color w:val="auto"/>
                <w:szCs w:val="21"/>
                <w:highlight w:val="none"/>
              </w:rPr>
              <w:t>检测机构：</w:t>
            </w:r>
            <w:r>
              <w:rPr>
                <w:rFonts w:hint="eastAsia" w:ascii="宋体" w:hAnsi="宋体" w:cs="宋体"/>
                <w:color w:val="auto"/>
                <w:szCs w:val="21"/>
                <w:highlight w:val="none"/>
                <w:u w:val="single"/>
              </w:rPr>
              <w:t xml:space="preserve">           /             </w:t>
            </w:r>
          </w:p>
        </w:tc>
      </w:tr>
      <w:tr w14:paraId="357F77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BB1C2BD">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898" w:type="dxa"/>
            <w:tcBorders>
              <w:top w:val="single" w:color="auto" w:sz="4" w:space="0"/>
              <w:left w:val="single" w:color="auto" w:sz="4" w:space="0"/>
              <w:bottom w:val="single" w:color="auto" w:sz="4" w:space="0"/>
              <w:right w:val="single" w:color="auto" w:sz="4" w:space="0"/>
            </w:tcBorders>
            <w:vAlign w:val="center"/>
          </w:tcPr>
          <w:p w14:paraId="673BAC8D">
            <w:pPr>
              <w:rPr>
                <w:rFonts w:ascii="宋体" w:hAnsi="宋体" w:cs="宋体"/>
                <w:color w:val="auto"/>
                <w:szCs w:val="21"/>
                <w:highlight w:val="none"/>
              </w:rPr>
            </w:pPr>
            <w:r>
              <w:rPr>
                <w:rFonts w:hint="eastAsia" w:ascii="宋体" w:hAnsi="宋体" w:cs="宋体"/>
                <w:color w:val="auto"/>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14:paraId="5FDDA473">
            <w:pPr>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6059" w:type="dxa"/>
            <w:tcBorders>
              <w:top w:val="single" w:color="auto" w:sz="4" w:space="0"/>
              <w:left w:val="single" w:color="auto" w:sz="4" w:space="0"/>
              <w:bottom w:val="single" w:color="auto" w:sz="4" w:space="0"/>
              <w:right w:val="double" w:color="auto" w:sz="4" w:space="0"/>
            </w:tcBorders>
            <w:vAlign w:val="center"/>
          </w:tcPr>
          <w:p w14:paraId="6440F0F1">
            <w:pPr>
              <w:rPr>
                <w:rFonts w:hint="default" w:ascii="宋体" w:hAnsi="宋体" w:eastAsia="宋体" w:cs="宋体"/>
                <w:color w:val="auto"/>
                <w:szCs w:val="21"/>
                <w:highlight w:val="none"/>
                <w:u w:val="single"/>
                <w:lang w:val="en-US" w:eastAsia="zh-CN"/>
              </w:rPr>
            </w:pPr>
            <w:r>
              <w:rPr>
                <w:rFonts w:hint="default" w:ascii="宋体" w:hAnsi="宋体" w:eastAsia="宋体" w:cs="宋体"/>
                <w:color w:val="auto"/>
                <w:szCs w:val="21"/>
                <w:highlight w:val="none"/>
                <w:u w:val="single"/>
                <w:lang w:val="en-US" w:eastAsia="zh-CN"/>
              </w:rPr>
              <w:t>广州国家实验室永久园区二期项目（标段一）施工总承包</w:t>
            </w:r>
          </w:p>
        </w:tc>
      </w:tr>
      <w:tr w14:paraId="7F6927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0936E11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98" w:type="dxa"/>
            <w:tcBorders>
              <w:top w:val="single" w:color="auto" w:sz="4" w:space="0"/>
              <w:left w:val="single" w:color="auto" w:sz="4" w:space="0"/>
              <w:bottom w:val="single" w:color="auto" w:sz="4" w:space="0"/>
              <w:right w:val="single" w:color="auto" w:sz="4" w:space="0"/>
            </w:tcBorders>
            <w:vAlign w:val="center"/>
          </w:tcPr>
          <w:p w14:paraId="2D76619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14:paraId="249F8DF1">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6059" w:type="dxa"/>
            <w:tcBorders>
              <w:top w:val="single" w:color="auto" w:sz="4" w:space="0"/>
              <w:left w:val="single" w:color="auto" w:sz="4" w:space="0"/>
              <w:bottom w:val="single" w:color="auto" w:sz="4" w:space="0"/>
              <w:right w:val="double" w:color="auto" w:sz="4" w:space="0"/>
            </w:tcBorders>
            <w:vAlign w:val="center"/>
          </w:tcPr>
          <w:p w14:paraId="1C7897CF">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494F04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77C0C97D">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898" w:type="dxa"/>
            <w:tcBorders>
              <w:top w:val="single" w:color="auto" w:sz="4" w:space="0"/>
              <w:left w:val="single" w:color="auto" w:sz="4" w:space="0"/>
              <w:bottom w:val="single" w:color="auto" w:sz="4" w:space="0"/>
              <w:right w:val="single" w:color="auto" w:sz="4" w:space="0"/>
            </w:tcBorders>
            <w:vAlign w:val="center"/>
          </w:tcPr>
          <w:p w14:paraId="1AD6FC7D">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14:paraId="44A25F8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6059" w:type="dxa"/>
            <w:tcBorders>
              <w:top w:val="single" w:color="auto" w:sz="4" w:space="0"/>
              <w:left w:val="single" w:color="auto" w:sz="4" w:space="0"/>
              <w:bottom w:val="single" w:color="auto" w:sz="4" w:space="0"/>
              <w:right w:val="double" w:color="auto" w:sz="4" w:space="0"/>
            </w:tcBorders>
            <w:vAlign w:val="center"/>
          </w:tcPr>
          <w:p w14:paraId="1CFF4FBA">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74708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718FDE6D">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898" w:type="dxa"/>
            <w:tcBorders>
              <w:top w:val="single" w:color="auto" w:sz="4" w:space="0"/>
              <w:left w:val="single" w:color="auto" w:sz="4" w:space="0"/>
              <w:bottom w:val="single" w:color="auto" w:sz="4" w:space="0"/>
              <w:right w:val="single" w:color="auto" w:sz="4" w:space="0"/>
            </w:tcBorders>
            <w:vAlign w:val="center"/>
          </w:tcPr>
          <w:p w14:paraId="4A5DCA46">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14:paraId="7AE5FC3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承包方式</w:t>
            </w:r>
          </w:p>
        </w:tc>
        <w:tc>
          <w:tcPr>
            <w:tcW w:w="6059" w:type="dxa"/>
            <w:tcBorders>
              <w:top w:val="single" w:color="auto" w:sz="4" w:space="0"/>
              <w:left w:val="single" w:color="auto" w:sz="4" w:space="0"/>
              <w:bottom w:val="single" w:color="auto" w:sz="4" w:space="0"/>
              <w:right w:val="double" w:color="auto" w:sz="4" w:space="0"/>
            </w:tcBorders>
            <w:vAlign w:val="center"/>
          </w:tcPr>
          <w:p w14:paraId="615FBE9D">
            <w:pPr>
              <w:spacing w:line="288" w:lineRule="auto"/>
              <w:rPr>
                <w:rFonts w:ascii="宋体" w:hAnsi="宋体" w:cs="宋体"/>
                <w:color w:val="auto"/>
                <w:szCs w:val="21"/>
                <w:highlight w:val="none"/>
              </w:rPr>
            </w:pPr>
            <w:r>
              <w:rPr>
                <w:rFonts w:hint="eastAsia" w:ascii="宋体" w:hAnsi="宋体" w:cs="宋体"/>
                <w:color w:val="auto"/>
                <w:szCs w:val="21"/>
                <w:highlight w:val="none"/>
                <w:u w:val="single"/>
              </w:rPr>
              <w:t>包工、包料、包工期、包质量、包安全、包文明施工、包验收、包保修。综合单价包干；措施项目费（除施工围蔽费用外）总价包干。</w:t>
            </w:r>
          </w:p>
        </w:tc>
      </w:tr>
      <w:tr w14:paraId="52D477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7874A66F">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898" w:type="dxa"/>
            <w:tcBorders>
              <w:top w:val="single" w:color="auto" w:sz="4" w:space="0"/>
              <w:left w:val="single" w:color="auto" w:sz="4" w:space="0"/>
              <w:bottom w:val="single" w:color="auto" w:sz="4" w:space="0"/>
              <w:right w:val="single" w:color="auto" w:sz="4" w:space="0"/>
            </w:tcBorders>
            <w:vAlign w:val="center"/>
          </w:tcPr>
          <w:p w14:paraId="4B5E1312">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14:paraId="37030096">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6059" w:type="dxa"/>
            <w:tcBorders>
              <w:top w:val="single" w:color="auto" w:sz="4" w:space="0"/>
              <w:left w:val="single" w:color="auto" w:sz="4" w:space="0"/>
              <w:bottom w:val="single" w:color="auto" w:sz="4" w:space="0"/>
              <w:right w:val="double" w:color="auto" w:sz="4" w:space="0"/>
            </w:tcBorders>
            <w:vAlign w:val="center"/>
          </w:tcPr>
          <w:p w14:paraId="4EFB9318">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符合国家和行业质量检验评定的合格标准并取得国家级工程质量奖项。</w:t>
            </w:r>
          </w:p>
          <w:p w14:paraId="6C8204E1">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注：1.国家级工程质量奖包括：中国建设工程鲁班奖、中国土木工程詹天佑奖、国家优质工程金奖、国家优质工程奖。</w:t>
            </w:r>
          </w:p>
          <w:p w14:paraId="189CF0AB">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2.本工程正式签署合同时，质量标准按中标人投标文件承诺质量标准。</w:t>
            </w:r>
          </w:p>
        </w:tc>
      </w:tr>
      <w:tr w14:paraId="53346C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5B69F85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898" w:type="dxa"/>
            <w:tcBorders>
              <w:top w:val="single" w:color="auto" w:sz="4" w:space="0"/>
              <w:left w:val="single" w:color="auto" w:sz="4" w:space="0"/>
              <w:bottom w:val="single" w:color="auto" w:sz="4" w:space="0"/>
              <w:right w:val="single" w:color="auto" w:sz="4" w:space="0"/>
            </w:tcBorders>
            <w:vAlign w:val="center"/>
          </w:tcPr>
          <w:p w14:paraId="2CC0DC2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14:paraId="4681747D">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059" w:type="dxa"/>
            <w:tcBorders>
              <w:top w:val="single" w:color="auto" w:sz="4" w:space="0"/>
              <w:left w:val="single" w:color="auto" w:sz="4" w:space="0"/>
              <w:bottom w:val="single" w:color="auto" w:sz="4" w:space="0"/>
              <w:right w:val="double" w:color="auto" w:sz="4" w:space="0"/>
            </w:tcBorders>
            <w:vAlign w:val="center"/>
          </w:tcPr>
          <w:p w14:paraId="71EEFCE7">
            <w:pPr>
              <w:spacing w:line="288" w:lineRule="auto"/>
              <w:rPr>
                <w:rFonts w:ascii="宋体" w:hAnsi="宋体" w:cs="宋体"/>
                <w:color w:val="auto"/>
                <w:szCs w:val="21"/>
                <w:highlight w:val="none"/>
                <w:u w:val="single"/>
              </w:rPr>
            </w:pPr>
            <w:r>
              <w:rPr>
                <w:rFonts w:hint="eastAsia" w:ascii="宋体" w:hAnsi="宋体" w:cs="宋体"/>
                <w:color w:val="auto"/>
                <w:kern w:val="0"/>
                <w:szCs w:val="21"/>
                <w:highlight w:val="none"/>
                <w:u w:val="single"/>
                <w:lang w:val="zh-CN"/>
              </w:rPr>
              <w:t>详见本工程招标公告，具体以工程量清单及图纸为准。</w:t>
            </w:r>
          </w:p>
        </w:tc>
      </w:tr>
      <w:tr w14:paraId="78026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E0EC6BF">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898" w:type="dxa"/>
            <w:tcBorders>
              <w:top w:val="single" w:color="auto" w:sz="4" w:space="0"/>
              <w:left w:val="single" w:color="auto" w:sz="4" w:space="0"/>
              <w:bottom w:val="single" w:color="auto" w:sz="4" w:space="0"/>
              <w:right w:val="single" w:color="auto" w:sz="4" w:space="0"/>
            </w:tcBorders>
            <w:vAlign w:val="center"/>
          </w:tcPr>
          <w:p w14:paraId="065ED3EC">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14:paraId="0EFA5BE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工期要求</w:t>
            </w:r>
          </w:p>
        </w:tc>
        <w:tc>
          <w:tcPr>
            <w:tcW w:w="6059" w:type="dxa"/>
            <w:tcBorders>
              <w:top w:val="single" w:color="auto" w:sz="4" w:space="0"/>
              <w:left w:val="single" w:color="auto" w:sz="4" w:space="0"/>
              <w:bottom w:val="single" w:color="auto" w:sz="4" w:space="0"/>
              <w:right w:val="double" w:color="auto" w:sz="4" w:space="0"/>
            </w:tcBorders>
            <w:vAlign w:val="center"/>
          </w:tcPr>
          <w:p w14:paraId="380EFEBC">
            <w:pPr>
              <w:spacing w:line="288" w:lineRule="auto"/>
              <w:rPr>
                <w:rFonts w:ascii="宋体" w:hAnsi="宋体"/>
                <w:color w:val="auto"/>
                <w:highlight w:val="none"/>
              </w:rPr>
            </w:pPr>
            <w:r>
              <w:rPr>
                <w:rFonts w:hint="eastAsia" w:ascii="宋体" w:hAnsi="宋体"/>
                <w:color w:val="auto"/>
                <w:highlight w:val="none"/>
              </w:rPr>
              <w:t>2025年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日计划开工，施工总期：</w:t>
            </w:r>
            <w:r>
              <w:rPr>
                <w:rFonts w:hint="eastAsia" w:ascii="宋体" w:hAnsi="宋体"/>
                <w:color w:val="auto"/>
                <w:highlight w:val="none"/>
                <w:u w:val="single"/>
                <w:lang w:val="en-US" w:eastAsia="zh-CN"/>
              </w:rPr>
              <w:t>780</w:t>
            </w:r>
            <w:r>
              <w:rPr>
                <w:rFonts w:hint="eastAsia" w:ascii="宋体" w:hAnsi="宋体"/>
                <w:color w:val="auto"/>
                <w:highlight w:val="none"/>
              </w:rPr>
              <w:t>日历天。</w:t>
            </w:r>
          </w:p>
          <w:p w14:paraId="30587933">
            <w:pPr>
              <w:spacing w:line="288" w:lineRule="auto"/>
              <w:rPr>
                <w:rFonts w:ascii="宋体" w:hAnsi="宋体"/>
                <w:color w:val="auto"/>
                <w:highlight w:val="none"/>
              </w:rPr>
            </w:pPr>
            <w:r>
              <w:rPr>
                <w:rFonts w:hint="eastAsia" w:ascii="宋体" w:hAnsi="宋体"/>
                <w:color w:val="auto"/>
                <w:highlight w:val="none"/>
              </w:rPr>
              <w:t>注：本工程正式签署合同时，施工工期按中标投标文件承诺工期。</w:t>
            </w:r>
          </w:p>
        </w:tc>
      </w:tr>
      <w:tr w14:paraId="357EB3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DA841FC">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898" w:type="dxa"/>
            <w:tcBorders>
              <w:top w:val="single" w:color="auto" w:sz="4" w:space="0"/>
              <w:left w:val="single" w:color="auto" w:sz="4" w:space="0"/>
              <w:bottom w:val="single" w:color="auto" w:sz="4" w:space="0"/>
              <w:right w:val="single" w:color="auto" w:sz="4" w:space="0"/>
            </w:tcBorders>
            <w:vAlign w:val="center"/>
          </w:tcPr>
          <w:p w14:paraId="54620EA5">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687" w:type="dxa"/>
            <w:tcBorders>
              <w:top w:val="single" w:color="auto" w:sz="4" w:space="0"/>
              <w:left w:val="single" w:color="auto" w:sz="4" w:space="0"/>
              <w:bottom w:val="single" w:color="auto" w:sz="4" w:space="0"/>
              <w:right w:val="single" w:color="auto" w:sz="4" w:space="0"/>
            </w:tcBorders>
            <w:vAlign w:val="center"/>
          </w:tcPr>
          <w:p w14:paraId="4BA9A2EF">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6059" w:type="dxa"/>
            <w:tcBorders>
              <w:top w:val="single" w:color="auto" w:sz="4" w:space="0"/>
              <w:left w:val="single" w:color="auto" w:sz="4" w:space="0"/>
              <w:bottom w:val="single" w:color="auto" w:sz="4" w:space="0"/>
              <w:right w:val="double" w:color="auto" w:sz="4" w:space="0"/>
            </w:tcBorders>
            <w:vAlign w:val="center"/>
          </w:tcPr>
          <w:p w14:paraId="16645E12">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财政资金。</w:t>
            </w:r>
          </w:p>
        </w:tc>
      </w:tr>
      <w:tr w14:paraId="02B84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2DEE6AC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898" w:type="dxa"/>
            <w:tcBorders>
              <w:top w:val="single" w:color="auto" w:sz="4" w:space="0"/>
              <w:left w:val="single" w:color="auto" w:sz="4" w:space="0"/>
              <w:bottom w:val="single" w:color="auto" w:sz="4" w:space="0"/>
              <w:right w:val="single" w:color="auto" w:sz="4" w:space="0"/>
            </w:tcBorders>
            <w:vAlign w:val="center"/>
          </w:tcPr>
          <w:p w14:paraId="1037D1C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4.1</w:t>
            </w:r>
          </w:p>
        </w:tc>
        <w:tc>
          <w:tcPr>
            <w:tcW w:w="1687" w:type="dxa"/>
            <w:tcBorders>
              <w:top w:val="single" w:color="auto" w:sz="4" w:space="0"/>
              <w:left w:val="single" w:color="auto" w:sz="4" w:space="0"/>
              <w:bottom w:val="single" w:color="auto" w:sz="4" w:space="0"/>
              <w:right w:val="single" w:color="auto" w:sz="4" w:space="0"/>
            </w:tcBorders>
            <w:vAlign w:val="center"/>
          </w:tcPr>
          <w:p w14:paraId="7EC1D461">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59" w:type="dxa"/>
            <w:tcBorders>
              <w:top w:val="single" w:color="auto" w:sz="4" w:space="0"/>
              <w:left w:val="single" w:color="auto" w:sz="4" w:space="0"/>
              <w:bottom w:val="single" w:color="auto" w:sz="4" w:space="0"/>
              <w:right w:val="double" w:color="auto" w:sz="4" w:space="0"/>
            </w:tcBorders>
            <w:vAlign w:val="center"/>
          </w:tcPr>
          <w:p w14:paraId="1CDB9360">
            <w:pPr>
              <w:spacing w:line="288" w:lineRule="auto"/>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4D249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19E7BECE">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898" w:type="dxa"/>
            <w:tcBorders>
              <w:top w:val="single" w:color="auto" w:sz="4" w:space="0"/>
              <w:left w:val="single" w:color="auto" w:sz="4" w:space="0"/>
              <w:bottom w:val="single" w:color="auto" w:sz="4" w:space="0"/>
              <w:right w:val="single" w:color="auto" w:sz="4" w:space="0"/>
            </w:tcBorders>
            <w:vAlign w:val="center"/>
          </w:tcPr>
          <w:p w14:paraId="255B6C46">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4E58E7D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6059" w:type="dxa"/>
            <w:tcBorders>
              <w:top w:val="single" w:color="auto" w:sz="4" w:space="0"/>
              <w:left w:val="single" w:color="auto" w:sz="4" w:space="0"/>
              <w:bottom w:val="single" w:color="auto" w:sz="4" w:space="0"/>
              <w:right w:val="double" w:color="auto" w:sz="4" w:space="0"/>
            </w:tcBorders>
            <w:vAlign w:val="center"/>
          </w:tcPr>
          <w:p w14:paraId="18B1FA0B">
            <w:pPr>
              <w:spacing w:line="288" w:lineRule="auto"/>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5CC2E2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1F027EBC">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898" w:type="dxa"/>
            <w:tcBorders>
              <w:top w:val="single" w:color="auto" w:sz="4" w:space="0"/>
              <w:left w:val="single" w:color="auto" w:sz="4" w:space="0"/>
              <w:bottom w:val="single" w:color="auto" w:sz="4" w:space="0"/>
              <w:right w:val="single" w:color="auto" w:sz="4" w:space="0"/>
            </w:tcBorders>
            <w:vAlign w:val="center"/>
          </w:tcPr>
          <w:p w14:paraId="4F5915F7">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687" w:type="dxa"/>
            <w:tcBorders>
              <w:top w:val="single" w:color="auto" w:sz="4" w:space="0"/>
              <w:left w:val="single" w:color="auto" w:sz="4" w:space="0"/>
              <w:bottom w:val="single" w:color="auto" w:sz="4" w:space="0"/>
              <w:right w:val="single" w:color="auto" w:sz="4" w:space="0"/>
            </w:tcBorders>
            <w:vAlign w:val="center"/>
          </w:tcPr>
          <w:p w14:paraId="45F68E4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59" w:type="dxa"/>
            <w:tcBorders>
              <w:top w:val="single" w:color="auto" w:sz="4" w:space="0"/>
              <w:left w:val="single" w:color="auto" w:sz="4" w:space="0"/>
              <w:bottom w:val="single" w:color="auto" w:sz="4" w:space="0"/>
              <w:right w:val="double" w:color="auto" w:sz="4" w:space="0"/>
            </w:tcBorders>
            <w:vAlign w:val="center"/>
          </w:tcPr>
          <w:p w14:paraId="64B3093B">
            <w:pPr>
              <w:spacing w:line="288" w:lineRule="auto"/>
              <w:rPr>
                <w:rFonts w:ascii="宋体" w:hAnsi="宋体" w:cs="宋体"/>
                <w:color w:val="auto"/>
                <w:szCs w:val="21"/>
                <w:highlight w:val="none"/>
              </w:rPr>
            </w:pPr>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p>
        </w:tc>
      </w:tr>
      <w:tr w14:paraId="40BFD1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0074BC12">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898" w:type="dxa"/>
            <w:tcBorders>
              <w:top w:val="single" w:color="auto" w:sz="4" w:space="0"/>
              <w:left w:val="single" w:color="auto" w:sz="4" w:space="0"/>
              <w:bottom w:val="single" w:color="auto" w:sz="4" w:space="0"/>
              <w:right w:val="single" w:color="auto" w:sz="4" w:space="0"/>
            </w:tcBorders>
            <w:vAlign w:val="center"/>
          </w:tcPr>
          <w:p w14:paraId="17674761">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15.1</w:t>
            </w:r>
          </w:p>
        </w:tc>
        <w:tc>
          <w:tcPr>
            <w:tcW w:w="1687" w:type="dxa"/>
            <w:tcBorders>
              <w:top w:val="single" w:color="auto" w:sz="4" w:space="0"/>
              <w:left w:val="single" w:color="auto" w:sz="4" w:space="0"/>
              <w:bottom w:val="single" w:color="auto" w:sz="4" w:space="0"/>
              <w:right w:val="single" w:color="auto" w:sz="4" w:space="0"/>
            </w:tcBorders>
            <w:vAlign w:val="center"/>
          </w:tcPr>
          <w:p w14:paraId="5AC18306">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059" w:type="dxa"/>
            <w:tcBorders>
              <w:top w:val="single" w:color="auto" w:sz="4" w:space="0"/>
              <w:left w:val="single" w:color="auto" w:sz="4" w:space="0"/>
              <w:bottom w:val="single" w:color="auto" w:sz="4" w:space="0"/>
              <w:right w:val="double" w:color="auto" w:sz="4" w:space="0"/>
            </w:tcBorders>
            <w:vAlign w:val="center"/>
          </w:tcPr>
          <w:p w14:paraId="36272E7E">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日历天。中标人的投标有效期自动延期至合同履行完毕。</w:t>
            </w:r>
          </w:p>
        </w:tc>
      </w:tr>
      <w:tr w14:paraId="1B71ED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1" w:type="dxa"/>
            <w:tcBorders>
              <w:top w:val="single" w:color="auto" w:sz="4" w:space="0"/>
              <w:left w:val="double" w:color="auto" w:sz="4" w:space="0"/>
              <w:right w:val="single" w:color="auto" w:sz="4" w:space="0"/>
            </w:tcBorders>
            <w:vAlign w:val="center"/>
          </w:tcPr>
          <w:p w14:paraId="0FECE0C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898" w:type="dxa"/>
            <w:tcBorders>
              <w:top w:val="single" w:color="auto" w:sz="4" w:space="0"/>
              <w:left w:val="single" w:color="auto" w:sz="4" w:space="0"/>
              <w:right w:val="single" w:color="auto" w:sz="4" w:space="0"/>
            </w:tcBorders>
            <w:vAlign w:val="center"/>
          </w:tcPr>
          <w:p w14:paraId="2FDC0E4D">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16.1</w:t>
            </w:r>
          </w:p>
        </w:tc>
        <w:tc>
          <w:tcPr>
            <w:tcW w:w="1687" w:type="dxa"/>
            <w:tcBorders>
              <w:top w:val="single" w:color="auto" w:sz="4" w:space="0"/>
              <w:left w:val="single" w:color="auto" w:sz="4" w:space="0"/>
              <w:right w:val="single" w:color="auto" w:sz="4" w:space="0"/>
            </w:tcBorders>
            <w:vAlign w:val="center"/>
          </w:tcPr>
          <w:p w14:paraId="34388101">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059" w:type="dxa"/>
            <w:tcBorders>
              <w:top w:val="single" w:color="auto" w:sz="4" w:space="0"/>
              <w:left w:val="single" w:color="auto" w:sz="4" w:space="0"/>
              <w:bottom w:val="single" w:color="auto" w:sz="4" w:space="0"/>
              <w:right w:val="double" w:color="auto" w:sz="4" w:space="0"/>
            </w:tcBorders>
            <w:vAlign w:val="center"/>
          </w:tcPr>
          <w:p w14:paraId="6117D0C2">
            <w:pPr>
              <w:keepNext/>
              <w:spacing w:line="288" w:lineRule="auto"/>
              <w:rPr>
                <w:rFonts w:ascii="宋体" w:hAnsi="宋体"/>
                <w:color w:val="auto"/>
                <w:highlight w:val="none"/>
              </w:rPr>
            </w:pPr>
            <w:r>
              <w:rPr>
                <w:rFonts w:hint="eastAsia" w:ascii="宋体" w:hAnsi="宋体"/>
                <w:color w:val="auto"/>
                <w:highlight w:val="none"/>
              </w:rPr>
              <w:t>方式一：本项目不收投标保证金。</w:t>
            </w:r>
          </w:p>
          <w:p w14:paraId="112C35E6">
            <w:pPr>
              <w:keepNext/>
              <w:spacing w:line="288" w:lineRule="auto"/>
              <w:rPr>
                <w:rFonts w:ascii="宋体" w:hAnsi="宋体"/>
                <w:color w:val="auto"/>
                <w:highlight w:val="none"/>
              </w:rPr>
            </w:pPr>
            <w:r>
              <w:rPr>
                <w:rFonts w:hint="eastAsia" w:ascii="宋体" w:hAnsi="宋体"/>
                <w:color w:val="auto"/>
                <w:highlight w:val="none"/>
                <w:u w:val="single"/>
              </w:rPr>
              <w:t>注：投标保证金相关事宜详见招标文件16款。</w:t>
            </w:r>
          </w:p>
        </w:tc>
      </w:tr>
      <w:tr w14:paraId="1B6E38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55971451">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898" w:type="dxa"/>
            <w:tcBorders>
              <w:top w:val="single" w:color="auto" w:sz="4" w:space="0"/>
              <w:left w:val="single" w:color="auto" w:sz="4" w:space="0"/>
              <w:bottom w:val="single" w:color="auto" w:sz="4" w:space="0"/>
              <w:right w:val="single" w:color="auto" w:sz="4" w:space="0"/>
            </w:tcBorders>
            <w:vAlign w:val="center"/>
          </w:tcPr>
          <w:p w14:paraId="45CDDD4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687" w:type="dxa"/>
            <w:tcBorders>
              <w:top w:val="single" w:color="auto" w:sz="4" w:space="0"/>
              <w:left w:val="single" w:color="auto" w:sz="4" w:space="0"/>
              <w:bottom w:val="single" w:color="auto" w:sz="4" w:space="0"/>
              <w:right w:val="single" w:color="auto" w:sz="4" w:space="0"/>
            </w:tcBorders>
            <w:vAlign w:val="center"/>
          </w:tcPr>
          <w:p w14:paraId="5C9B5DD5">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059" w:type="dxa"/>
            <w:tcBorders>
              <w:top w:val="single" w:color="auto" w:sz="4" w:space="0"/>
              <w:left w:val="single" w:color="auto" w:sz="4" w:space="0"/>
              <w:bottom w:val="single" w:color="auto" w:sz="4" w:space="0"/>
              <w:right w:val="double" w:color="auto" w:sz="4" w:space="0"/>
            </w:tcBorders>
            <w:vAlign w:val="center"/>
          </w:tcPr>
          <w:p w14:paraId="09CE57CE">
            <w:pPr>
              <w:pStyle w:val="21"/>
              <w:spacing w:line="288" w:lineRule="auto"/>
              <w:rPr>
                <w:rFonts w:ascii="宋体" w:hAnsi="宋体" w:cs="宋体"/>
                <w:color w:val="auto"/>
                <w:szCs w:val="21"/>
                <w:highlight w:val="none"/>
              </w:rPr>
            </w:pPr>
            <w:r>
              <w:rPr>
                <w:rFonts w:hint="eastAsia" w:ascii="宋体" w:hAnsi="宋体" w:cs="宋体"/>
                <w:color w:val="auto"/>
                <w:szCs w:val="21"/>
                <w:highlight w:val="none"/>
                <w:u w:val="single"/>
              </w:rPr>
              <w:t>招标人不集中组织，由投标人自行踏勘；投标人不进行踏勘的，视为已熟知现场条件，自行承担相关风险。</w:t>
            </w:r>
          </w:p>
        </w:tc>
      </w:tr>
      <w:tr w14:paraId="1E145F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239FC2D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898" w:type="dxa"/>
            <w:tcBorders>
              <w:top w:val="single" w:color="auto" w:sz="4" w:space="0"/>
              <w:left w:val="single" w:color="auto" w:sz="4" w:space="0"/>
              <w:bottom w:val="single" w:color="auto" w:sz="4" w:space="0"/>
              <w:right w:val="single" w:color="auto" w:sz="4" w:space="0"/>
            </w:tcBorders>
            <w:vAlign w:val="center"/>
          </w:tcPr>
          <w:p w14:paraId="03DB33B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687" w:type="dxa"/>
            <w:tcBorders>
              <w:top w:val="single" w:color="auto" w:sz="4" w:space="0"/>
              <w:left w:val="single" w:color="auto" w:sz="4" w:space="0"/>
              <w:bottom w:val="single" w:color="auto" w:sz="4" w:space="0"/>
              <w:right w:val="single" w:color="auto" w:sz="4" w:space="0"/>
            </w:tcBorders>
            <w:vAlign w:val="center"/>
          </w:tcPr>
          <w:p w14:paraId="6ADAE2F5">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投标答疑</w:t>
            </w:r>
          </w:p>
        </w:tc>
        <w:tc>
          <w:tcPr>
            <w:tcW w:w="6059" w:type="dxa"/>
            <w:tcBorders>
              <w:top w:val="single" w:color="auto" w:sz="4" w:space="0"/>
              <w:left w:val="single" w:color="auto" w:sz="4" w:space="0"/>
              <w:bottom w:val="single" w:color="auto" w:sz="4" w:space="0"/>
              <w:right w:val="double" w:color="auto" w:sz="4" w:space="0"/>
            </w:tcBorders>
            <w:vAlign w:val="center"/>
          </w:tcPr>
          <w:p w14:paraId="4E94072E">
            <w:pPr>
              <w:spacing w:line="288" w:lineRule="auto"/>
              <w:rPr>
                <w:rFonts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w:t>
            </w:r>
            <w:r>
              <w:rPr>
                <w:rFonts w:hint="eastAsia" w:ascii="宋体" w:hAnsi="宋体"/>
                <w:color w:val="auto"/>
                <w:highlight w:val="none"/>
                <w:u w:val="single"/>
              </w:rPr>
              <w:t>　</w:t>
            </w:r>
            <w:r>
              <w:rPr>
                <w:rFonts w:hint="eastAsia" w:ascii="宋体" w:hAnsi="宋体"/>
                <w:color w:val="auto"/>
                <w:highlight w:val="none"/>
              </w:rPr>
              <w:t>时</w:t>
            </w:r>
            <w:r>
              <w:rPr>
                <w:rFonts w:hint="eastAsia" w:ascii="宋体" w:hAnsi="宋体"/>
                <w:color w:val="auto"/>
                <w:highlight w:val="none"/>
                <w:u w:val="single"/>
              </w:rPr>
              <w:t>　</w:t>
            </w:r>
            <w:r>
              <w:rPr>
                <w:rFonts w:hint="eastAsia" w:ascii="宋体" w:hAnsi="宋体"/>
                <w:color w:val="auto"/>
                <w:highlight w:val="none"/>
              </w:rPr>
              <w:t>分前（</w:t>
            </w:r>
            <w:r>
              <w:rPr>
                <w:rFonts w:hint="eastAsia" w:ascii="宋体" w:hAnsi="宋体" w:cs="宋体"/>
                <w:color w:val="auto"/>
                <w:szCs w:val="21"/>
                <w:highlight w:val="none"/>
                <w:u w:val="single"/>
              </w:rPr>
              <w:t>在递交投标文件截止日期前18日</w:t>
            </w:r>
            <w:r>
              <w:rPr>
                <w:rFonts w:hint="eastAsia" w:ascii="宋体" w:hAnsi="宋体"/>
                <w:color w:val="auto"/>
                <w:highlight w:val="none"/>
              </w:rPr>
              <w:t>）</w:t>
            </w:r>
            <w:r>
              <w:rPr>
                <w:rFonts w:hint="eastAsia" w:ascii="宋体" w:hAnsi="宋体" w:cs="宋体"/>
                <w:color w:val="auto"/>
                <w:szCs w:val="21"/>
                <w:highlight w:val="none"/>
              </w:rPr>
              <w:t>；</w:t>
            </w:r>
          </w:p>
          <w:p w14:paraId="6E2FFF97">
            <w:pPr>
              <w:spacing w:line="288" w:lineRule="auto"/>
              <w:rPr>
                <w:rFonts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253CAB47">
            <w:pPr>
              <w:spacing w:line="288" w:lineRule="auto"/>
              <w:rPr>
                <w:rFonts w:ascii="宋体" w:hAnsi="宋体" w:cs="宋体"/>
                <w:color w:val="auto"/>
                <w:szCs w:val="21"/>
                <w:highlight w:val="none"/>
                <w:u w:val="single"/>
              </w:rPr>
            </w:pPr>
            <w:r>
              <w:rPr>
                <w:rFonts w:hint="eastAsia" w:ascii="宋体" w:hAnsi="宋体" w:cs="宋体"/>
                <w:color w:val="auto"/>
                <w:szCs w:val="21"/>
                <w:highlight w:val="none"/>
              </w:rPr>
              <w:t>3.具体要求：按照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广州交易集团有限公司（广州公共资源交易中心）官网最新指引。提问一律不得署名。</w:t>
            </w:r>
          </w:p>
          <w:p w14:paraId="594301A2">
            <w:pPr>
              <w:spacing w:line="288" w:lineRule="auto"/>
              <w:rPr>
                <w:rFonts w:ascii="宋体" w:hAnsi="宋体" w:cs="宋体"/>
                <w:color w:val="auto"/>
                <w:szCs w:val="21"/>
                <w:highlight w:val="none"/>
              </w:rPr>
            </w:pPr>
            <w:r>
              <w:rPr>
                <w:rFonts w:hint="eastAsia" w:ascii="宋体" w:hAnsi="宋体" w:cs="宋体"/>
                <w:color w:val="auto"/>
                <w:szCs w:val="21"/>
                <w:highlight w:val="none"/>
                <w:u w:val="single"/>
              </w:rPr>
              <w:t>4.招标人澄清、修补或答疑期限：在递交投标文件截止日期前15日。</w:t>
            </w:r>
          </w:p>
        </w:tc>
      </w:tr>
      <w:tr w14:paraId="7A6EF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52FE803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17</w:t>
            </w:r>
          </w:p>
        </w:tc>
        <w:tc>
          <w:tcPr>
            <w:tcW w:w="898" w:type="dxa"/>
            <w:tcBorders>
              <w:top w:val="single" w:color="auto" w:sz="4" w:space="0"/>
              <w:left w:val="single" w:color="auto" w:sz="4" w:space="0"/>
              <w:bottom w:val="single" w:color="auto" w:sz="4" w:space="0"/>
              <w:right w:val="single" w:color="auto" w:sz="4" w:space="0"/>
            </w:tcBorders>
            <w:vAlign w:val="center"/>
          </w:tcPr>
          <w:p w14:paraId="5711B025">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687" w:type="dxa"/>
            <w:tcBorders>
              <w:top w:val="single" w:color="auto" w:sz="4" w:space="0"/>
              <w:left w:val="single" w:color="auto" w:sz="4" w:space="0"/>
              <w:bottom w:val="single" w:color="auto" w:sz="4" w:space="0"/>
              <w:right w:val="single" w:color="auto" w:sz="4" w:space="0"/>
            </w:tcBorders>
            <w:vAlign w:val="center"/>
          </w:tcPr>
          <w:p w14:paraId="6713A83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059" w:type="dxa"/>
            <w:tcBorders>
              <w:top w:val="single" w:color="auto" w:sz="4" w:space="0"/>
              <w:left w:val="single" w:color="auto" w:sz="4" w:space="0"/>
              <w:bottom w:val="single" w:color="auto" w:sz="4" w:space="0"/>
              <w:right w:val="double" w:color="auto" w:sz="4" w:space="0"/>
            </w:tcBorders>
            <w:vAlign w:val="center"/>
          </w:tcPr>
          <w:p w14:paraId="4CA8D157">
            <w:pPr>
              <w:spacing w:line="288" w:lineRule="auto"/>
              <w:rPr>
                <w:rFonts w:ascii="宋体" w:hAnsi="宋体" w:cs="宋体"/>
                <w:strike/>
                <w:color w:val="auto"/>
                <w:szCs w:val="21"/>
                <w:highlight w:val="none"/>
              </w:rPr>
            </w:pP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w:t>
            </w:r>
            <w:r>
              <w:rPr>
                <w:rFonts w:hint="eastAsia" w:ascii="宋体" w:hAnsi="宋体"/>
                <w:color w:val="auto"/>
                <w:highlight w:val="none"/>
                <w:u w:val="single"/>
              </w:rPr>
              <w:t>　</w:t>
            </w:r>
            <w:r>
              <w:rPr>
                <w:rFonts w:hint="eastAsia" w:ascii="宋体" w:hAnsi="宋体"/>
                <w:color w:val="auto"/>
                <w:highlight w:val="none"/>
              </w:rPr>
              <w:t>时</w:t>
            </w:r>
            <w:r>
              <w:rPr>
                <w:rFonts w:hint="eastAsia" w:ascii="宋体" w:hAnsi="宋体"/>
                <w:color w:val="auto"/>
                <w:highlight w:val="none"/>
                <w:u w:val="single"/>
              </w:rPr>
              <w:t>　</w:t>
            </w:r>
            <w:r>
              <w:rPr>
                <w:rFonts w:hint="eastAsia" w:ascii="宋体" w:hAnsi="宋体"/>
                <w:color w:val="auto"/>
                <w:highlight w:val="none"/>
              </w:rPr>
              <w:t>分</w:t>
            </w:r>
            <w:r>
              <w:rPr>
                <w:rFonts w:hint="eastAsia" w:ascii="宋体" w:hAnsi="宋体" w:cs="宋体"/>
                <w:color w:val="auto"/>
                <w:szCs w:val="21"/>
                <w:highlight w:val="none"/>
              </w:rPr>
              <w:t>（北京时间）。</w:t>
            </w:r>
          </w:p>
        </w:tc>
      </w:tr>
      <w:tr w14:paraId="3F4148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7E47FF2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898" w:type="dxa"/>
            <w:tcBorders>
              <w:top w:val="single" w:color="auto" w:sz="4" w:space="0"/>
              <w:left w:val="single" w:color="auto" w:sz="4" w:space="0"/>
              <w:bottom w:val="single" w:color="auto" w:sz="4" w:space="0"/>
              <w:right w:val="single" w:color="auto" w:sz="4" w:space="0"/>
            </w:tcBorders>
            <w:vAlign w:val="center"/>
          </w:tcPr>
          <w:p w14:paraId="246F2601">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687" w:type="dxa"/>
            <w:tcBorders>
              <w:top w:val="single" w:color="auto" w:sz="4" w:space="0"/>
              <w:left w:val="single" w:color="auto" w:sz="4" w:space="0"/>
              <w:bottom w:val="single" w:color="auto" w:sz="4" w:space="0"/>
              <w:right w:val="single" w:color="auto" w:sz="4" w:space="0"/>
            </w:tcBorders>
            <w:vAlign w:val="center"/>
          </w:tcPr>
          <w:p w14:paraId="28AE1C3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6059" w:type="dxa"/>
            <w:tcBorders>
              <w:top w:val="single" w:color="auto" w:sz="4" w:space="0"/>
              <w:left w:val="single" w:color="auto" w:sz="4" w:space="0"/>
              <w:bottom w:val="single" w:color="auto" w:sz="4" w:space="0"/>
              <w:right w:val="double" w:color="auto" w:sz="4" w:space="0"/>
            </w:tcBorders>
            <w:vAlign w:val="center"/>
          </w:tcPr>
          <w:p w14:paraId="0B4AB921">
            <w:pPr>
              <w:spacing w:line="288" w:lineRule="auto"/>
              <w:rPr>
                <w:rFonts w:ascii="宋体" w:hAnsi="宋体"/>
                <w:color w:val="auto"/>
                <w:highlight w:val="none"/>
              </w:rPr>
            </w:pPr>
            <w:r>
              <w:rPr>
                <w:rFonts w:hint="eastAsia" w:ascii="宋体" w:hAnsi="宋体"/>
                <w:color w:val="auto"/>
                <w:highlight w:val="none"/>
              </w:rPr>
              <w:t>（技术标和经济标同时开标）</w:t>
            </w:r>
          </w:p>
          <w:p w14:paraId="48413CDE">
            <w:pPr>
              <w:spacing w:line="288" w:lineRule="auto"/>
              <w:rPr>
                <w:rFonts w:ascii="宋体" w:hAnsi="宋体"/>
                <w:color w:val="auto"/>
                <w:highlight w:val="none"/>
              </w:rPr>
            </w:pPr>
            <w:r>
              <w:rPr>
                <w:rFonts w:hint="eastAsia" w:ascii="宋体" w:hAnsi="宋体"/>
                <w:color w:val="auto"/>
                <w:highlight w:val="none"/>
              </w:rPr>
              <w:t>1.开标开始时间：</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w:t>
            </w:r>
            <w:r>
              <w:rPr>
                <w:rFonts w:hint="eastAsia" w:ascii="宋体" w:hAnsi="宋体"/>
                <w:color w:val="auto"/>
                <w:highlight w:val="none"/>
                <w:u w:val="single"/>
              </w:rPr>
              <w:t>　</w:t>
            </w:r>
            <w:r>
              <w:rPr>
                <w:rFonts w:hint="eastAsia" w:ascii="宋体" w:hAnsi="宋体"/>
                <w:color w:val="auto"/>
                <w:highlight w:val="none"/>
              </w:rPr>
              <w:t>时</w:t>
            </w:r>
            <w:r>
              <w:rPr>
                <w:rFonts w:hint="eastAsia" w:ascii="宋体" w:hAnsi="宋体"/>
                <w:color w:val="auto"/>
                <w:highlight w:val="none"/>
                <w:u w:val="single"/>
              </w:rPr>
              <w:t>　</w:t>
            </w:r>
            <w:r>
              <w:rPr>
                <w:rFonts w:hint="eastAsia" w:ascii="宋体" w:hAnsi="宋体"/>
                <w:color w:val="auto"/>
                <w:highlight w:val="none"/>
              </w:rPr>
              <w:t>分（与投标截止时间为同一时间），地点：广州交易集团有限公司（广州公共资源交易中心）黄埔交易部指定开标室。投标人也可选择参加在线开标，具体按照交易平台相关指南进行操作。详见：</w:t>
            </w:r>
            <w:r>
              <w:rPr>
                <w:rFonts w:hint="eastAsia" w:ascii="宋体" w:hAnsi="宋体"/>
                <w:color w:val="auto"/>
                <w:highlight w:val="none"/>
                <w:u w:val="single"/>
              </w:rPr>
              <w:t>广州交易集团有限公司（广州公共资源交易中心）网站最新指引</w:t>
            </w:r>
            <w:r>
              <w:rPr>
                <w:rFonts w:hint="eastAsia" w:ascii="宋体" w:hAnsi="宋体"/>
                <w:color w:val="auto"/>
                <w:highlight w:val="none"/>
              </w:rPr>
              <w:t>。</w:t>
            </w:r>
          </w:p>
          <w:p w14:paraId="41136EF0">
            <w:pPr>
              <w:spacing w:line="288" w:lineRule="auto"/>
              <w:rPr>
                <w:rFonts w:ascii="宋体" w:hAnsi="宋体"/>
                <w:color w:val="auto"/>
                <w:highlight w:val="none"/>
              </w:rPr>
            </w:pPr>
            <w:r>
              <w:rPr>
                <w:rFonts w:hint="eastAsia" w:ascii="宋体" w:hAnsi="宋体"/>
                <w:color w:val="auto"/>
                <w:highlight w:val="none"/>
              </w:rPr>
              <w:t>注：投标文件解密问题。投标人只用执行一次解密，招标人执行解密次数根据招标文件开标次数确定。</w:t>
            </w:r>
          </w:p>
          <w:p w14:paraId="720740BD">
            <w:pPr>
              <w:spacing w:line="288" w:lineRule="auto"/>
              <w:rPr>
                <w:rFonts w:ascii="宋体" w:hAnsi="宋体"/>
                <w:color w:val="auto"/>
                <w:highlight w:val="none"/>
              </w:rPr>
            </w:pPr>
            <w:r>
              <w:rPr>
                <w:rFonts w:hint="eastAsia" w:ascii="宋体" w:hAnsi="宋体"/>
                <w:color w:val="auto"/>
                <w:highlight w:val="none"/>
              </w:rPr>
              <w:t>2.递交投标文件备用光盘（或U盘）时间：</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w:t>
            </w:r>
            <w:r>
              <w:rPr>
                <w:rFonts w:hint="eastAsia" w:ascii="宋体" w:hAnsi="宋体"/>
                <w:color w:val="auto"/>
                <w:highlight w:val="none"/>
                <w:u w:val="single"/>
              </w:rPr>
              <w:t>　</w:t>
            </w:r>
            <w:r>
              <w:rPr>
                <w:rFonts w:hint="eastAsia" w:ascii="宋体" w:hAnsi="宋体"/>
                <w:color w:val="auto"/>
                <w:highlight w:val="none"/>
              </w:rPr>
              <w:t>时</w:t>
            </w:r>
            <w:r>
              <w:rPr>
                <w:rFonts w:hint="eastAsia" w:ascii="宋体" w:hAnsi="宋体"/>
                <w:color w:val="auto"/>
                <w:highlight w:val="none"/>
                <w:u w:val="single"/>
              </w:rPr>
              <w:t>　</w:t>
            </w:r>
            <w:r>
              <w:rPr>
                <w:rFonts w:hint="eastAsia" w:ascii="宋体" w:hAnsi="宋体"/>
                <w:color w:val="auto"/>
                <w:highlight w:val="none"/>
              </w:rPr>
              <w:t>分至</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w:t>
            </w:r>
            <w:r>
              <w:rPr>
                <w:rFonts w:hint="eastAsia" w:ascii="宋体" w:hAnsi="宋体"/>
                <w:color w:val="auto"/>
                <w:highlight w:val="none"/>
                <w:u w:val="single"/>
              </w:rPr>
              <w:t>　</w:t>
            </w:r>
            <w:r>
              <w:rPr>
                <w:rFonts w:hint="eastAsia" w:ascii="宋体" w:hAnsi="宋体"/>
                <w:color w:val="auto"/>
                <w:highlight w:val="none"/>
              </w:rPr>
              <w:t>时</w:t>
            </w:r>
            <w:r>
              <w:rPr>
                <w:rFonts w:hint="eastAsia" w:ascii="宋体" w:hAnsi="宋体"/>
                <w:color w:val="auto"/>
                <w:highlight w:val="none"/>
                <w:u w:val="single"/>
              </w:rPr>
              <w:t>　</w:t>
            </w:r>
            <w:r>
              <w:rPr>
                <w:rFonts w:hint="eastAsia" w:ascii="宋体" w:hAnsi="宋体"/>
                <w:color w:val="auto"/>
                <w:highlight w:val="none"/>
              </w:rPr>
              <w:t>分；递交地点：</w:t>
            </w:r>
            <w:r>
              <w:rPr>
                <w:rFonts w:hint="eastAsia" w:ascii="宋体" w:hAnsi="宋体"/>
                <w:color w:val="auto"/>
                <w:highlight w:val="none"/>
                <w:u w:val="single"/>
              </w:rPr>
              <w:t>广州交易集团有限公司（广州公共资源交易中心）黄埔交易部指定开标室</w:t>
            </w:r>
            <w:r>
              <w:rPr>
                <w:rFonts w:hint="eastAsia" w:ascii="宋体" w:hAnsi="宋体"/>
                <w:color w:val="auto"/>
                <w:highlight w:val="none"/>
              </w:rPr>
              <w:t>。投标人也可选择参加在线开标，具体按照交易平台相关指南进行操作。详见</w:t>
            </w:r>
            <w:r>
              <w:rPr>
                <w:rFonts w:hint="eastAsia" w:ascii="宋体" w:hAnsi="宋体"/>
                <w:color w:val="auto"/>
                <w:highlight w:val="none"/>
                <w:u w:val="single"/>
              </w:rPr>
              <w:t>：广州交易集团有限公司（广州公共资源交易中心）网站最新指引</w:t>
            </w:r>
            <w:r>
              <w:rPr>
                <w:rFonts w:hint="eastAsia" w:ascii="宋体" w:hAnsi="宋体"/>
                <w:color w:val="auto"/>
                <w:highlight w:val="none"/>
              </w:rPr>
              <w:t>。</w:t>
            </w:r>
          </w:p>
          <w:p w14:paraId="1AEF8071">
            <w:pPr>
              <w:spacing w:line="288" w:lineRule="auto"/>
              <w:rPr>
                <w:rFonts w:ascii="宋体" w:hAnsi="宋体"/>
                <w:color w:val="auto"/>
                <w:highlight w:val="none"/>
                <w:u w:val="single"/>
              </w:rPr>
            </w:pPr>
            <w:r>
              <w:rPr>
                <w:rFonts w:hint="eastAsia" w:ascii="宋体" w:hAnsi="宋体"/>
                <w:color w:val="auto"/>
                <w:highlight w:val="none"/>
                <w:u w:val="single"/>
              </w:rPr>
              <w:t>3.投标人应在投标文件（含定标文件）递交截止时间前通过广州交易集团有限公司（广州公共资源交易中心）电子招标投标交易平台递交电子投标文件（含电子定标文件）。</w:t>
            </w:r>
          </w:p>
          <w:p w14:paraId="3ED5FBC2">
            <w:pPr>
              <w:spacing w:line="288" w:lineRule="auto"/>
              <w:rPr>
                <w:rFonts w:ascii="宋体" w:hAnsi="宋体"/>
                <w:color w:val="auto"/>
                <w:highlight w:val="none"/>
              </w:rPr>
            </w:pPr>
            <w:r>
              <w:rPr>
                <w:rFonts w:hint="eastAsia" w:ascii="宋体" w:hAnsi="宋体"/>
                <w:color w:val="auto"/>
                <w:highlight w:val="none"/>
              </w:rPr>
              <w:t>上述时间及地点是否有改变，请密切留意补充公告和招标澄清答疑纪要的相关信息。</w:t>
            </w:r>
          </w:p>
          <w:p w14:paraId="1ECC7DA6">
            <w:pPr>
              <w:spacing w:line="288" w:lineRule="auto"/>
              <w:rPr>
                <w:rFonts w:ascii="宋体" w:hAnsi="宋体"/>
                <w:color w:val="auto"/>
                <w:highlight w:val="none"/>
              </w:rPr>
            </w:pPr>
            <w:r>
              <w:rPr>
                <w:rFonts w:hint="eastAsia" w:ascii="宋体" w:hAnsi="宋体"/>
                <w:color w:val="auto"/>
                <w:highlight w:val="none"/>
                <w:u w:val="single"/>
              </w:rPr>
              <w:t>请各投标人密切留意本项目的日程安排，投标人可登录广州交易集团有限公司（广州公共资源交易中心）官网首页，点击“交易业务-建设工程”专栏中的“项目查询（日程安排、答疑纪要）”，输入项目编号或项目名称查询最新信息。</w:t>
            </w:r>
          </w:p>
        </w:tc>
      </w:tr>
      <w:tr w14:paraId="6508A6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C5A9A9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898" w:type="dxa"/>
            <w:tcBorders>
              <w:top w:val="single" w:color="auto" w:sz="4" w:space="0"/>
              <w:left w:val="single" w:color="auto" w:sz="4" w:space="0"/>
              <w:bottom w:val="single" w:color="auto" w:sz="4" w:space="0"/>
              <w:right w:val="single" w:color="auto" w:sz="4" w:space="0"/>
            </w:tcBorders>
            <w:vAlign w:val="center"/>
          </w:tcPr>
          <w:p w14:paraId="696C667E">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1687" w:type="dxa"/>
            <w:tcBorders>
              <w:top w:val="single" w:color="auto" w:sz="4" w:space="0"/>
              <w:left w:val="single" w:color="auto" w:sz="4" w:space="0"/>
              <w:bottom w:val="single" w:color="auto" w:sz="4" w:space="0"/>
              <w:right w:val="single" w:color="auto" w:sz="4" w:space="0"/>
            </w:tcBorders>
            <w:vAlign w:val="center"/>
          </w:tcPr>
          <w:p w14:paraId="27E48D1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开标评标</w:t>
            </w:r>
            <w:r>
              <w:rPr>
                <w:rFonts w:hint="eastAsia" w:ascii="宋体" w:hAnsi="宋体" w:cs="宋体"/>
                <w:color w:val="auto"/>
                <w:szCs w:val="21"/>
                <w:highlight w:val="none"/>
                <w:u w:val="single"/>
              </w:rPr>
              <w:t>、定标</w:t>
            </w:r>
            <w:r>
              <w:rPr>
                <w:rFonts w:hint="eastAsia" w:ascii="宋体" w:hAnsi="宋体" w:cs="宋体"/>
                <w:color w:val="auto"/>
                <w:szCs w:val="21"/>
                <w:highlight w:val="none"/>
              </w:rPr>
              <w:t>办法</w:t>
            </w:r>
          </w:p>
        </w:tc>
        <w:tc>
          <w:tcPr>
            <w:tcW w:w="6059" w:type="dxa"/>
            <w:tcBorders>
              <w:top w:val="single" w:color="auto" w:sz="4" w:space="0"/>
              <w:left w:val="single" w:color="auto" w:sz="4" w:space="0"/>
              <w:bottom w:val="single" w:color="auto" w:sz="4" w:space="0"/>
              <w:right w:val="double" w:color="auto" w:sz="4" w:space="0"/>
            </w:tcBorders>
            <w:vAlign w:val="center"/>
          </w:tcPr>
          <w:p w14:paraId="072D8576">
            <w:pPr>
              <w:spacing w:line="288" w:lineRule="auto"/>
              <w:rPr>
                <w:rFonts w:ascii="宋体" w:hAnsi="宋体"/>
                <w:color w:val="auto"/>
                <w:highlight w:val="none"/>
              </w:rPr>
            </w:pPr>
            <w:r>
              <w:rPr>
                <w:rFonts w:hint="eastAsia" w:ascii="宋体" w:hAnsi="宋体"/>
                <w:color w:val="auto"/>
                <w:highlight w:val="none"/>
              </w:rPr>
              <w:t>采用</w:t>
            </w:r>
            <w:r>
              <w:rPr>
                <w:rFonts w:hint="eastAsia" w:ascii="宋体" w:hAnsi="宋体"/>
                <w:b/>
                <w:bCs/>
                <w:color w:val="auto"/>
                <w:highlight w:val="none"/>
                <w:u w:val="single"/>
              </w:rPr>
              <w:t>评定分离</w:t>
            </w:r>
            <w:r>
              <w:rPr>
                <w:rFonts w:hint="eastAsia" w:ascii="宋体" w:hAnsi="宋体"/>
                <w:color w:val="auto"/>
                <w:highlight w:val="none"/>
              </w:rPr>
              <w:t>定标办法</w:t>
            </w:r>
          </w:p>
          <w:p w14:paraId="4E028376">
            <w:pPr>
              <w:spacing w:line="288" w:lineRule="auto"/>
              <w:rPr>
                <w:rFonts w:ascii="宋体" w:hAnsi="宋体"/>
                <w:color w:val="auto"/>
                <w:highlight w:val="none"/>
              </w:rPr>
            </w:pPr>
            <w:r>
              <w:rPr>
                <w:rFonts w:hint="eastAsia" w:ascii="宋体" w:hAnsi="宋体"/>
                <w:color w:val="auto"/>
                <w:highlight w:val="none"/>
              </w:rPr>
              <w:t>1、</w:t>
            </w:r>
            <w:r>
              <w:rPr>
                <w:rFonts w:hint="eastAsia" w:ascii="宋体" w:hAnsi="宋体"/>
                <w:b/>
                <w:bCs/>
                <w:color w:val="auto"/>
                <w:highlight w:val="none"/>
              </w:rPr>
              <w:t>评标办法：</w:t>
            </w:r>
            <w:r>
              <w:rPr>
                <w:rFonts w:hint="eastAsia" w:ascii="宋体" w:hAnsi="宋体"/>
                <w:color w:val="auto"/>
                <w:highlight w:val="none"/>
              </w:rPr>
              <w:t>评标采用</w:t>
            </w:r>
            <w:r>
              <w:rPr>
                <w:rFonts w:hint="eastAsia" w:ascii="宋体" w:hAnsi="宋体"/>
                <w:b/>
                <w:bCs/>
                <w:color w:val="auto"/>
                <w:highlight w:val="none"/>
                <w:u w:val="single"/>
              </w:rPr>
              <w:t>“有限数量制”</w:t>
            </w:r>
            <w:r>
              <w:rPr>
                <w:rFonts w:hint="eastAsia" w:ascii="宋体" w:hAnsi="宋体"/>
                <w:color w:val="auto"/>
                <w:highlight w:val="none"/>
              </w:rPr>
              <w:t>推荐合格中标候选人。推荐3-7名合格中标候选人，推荐方式如下：</w:t>
            </w:r>
          </w:p>
          <w:p w14:paraId="277791C3">
            <w:pPr>
              <w:spacing w:line="288" w:lineRule="auto"/>
              <w:rPr>
                <w:rFonts w:ascii="宋体" w:hAnsi="宋体"/>
                <w:b/>
                <w:bCs/>
                <w:color w:val="auto"/>
                <w:highlight w:val="none"/>
              </w:rPr>
            </w:pPr>
            <w:r>
              <w:rPr>
                <w:rFonts w:hint="eastAsia" w:ascii="宋体" w:hAnsi="宋体"/>
                <w:b/>
                <w:bCs/>
                <w:color w:val="auto"/>
                <w:highlight w:val="none"/>
              </w:rPr>
              <w:t>（1）对于</w:t>
            </w:r>
            <w:r>
              <w:rPr>
                <w:rFonts w:ascii="宋体" w:hAnsi="宋体"/>
                <w:b/>
                <w:bCs/>
                <w:color w:val="auto"/>
                <w:highlight w:val="none"/>
              </w:rPr>
              <w:t>投标</w:t>
            </w:r>
            <w:r>
              <w:rPr>
                <w:rFonts w:hint="eastAsia" w:ascii="宋体" w:hAnsi="宋体"/>
                <w:b/>
                <w:bCs/>
                <w:color w:val="auto"/>
                <w:highlight w:val="none"/>
              </w:rPr>
              <w:t>总</w:t>
            </w:r>
            <w:r>
              <w:rPr>
                <w:rFonts w:ascii="宋体" w:hAnsi="宋体"/>
                <w:b/>
                <w:bCs/>
                <w:color w:val="auto"/>
                <w:highlight w:val="none"/>
              </w:rPr>
              <w:t>报价</w:t>
            </w:r>
            <w:r>
              <w:rPr>
                <w:rFonts w:hint="eastAsia" w:ascii="宋体" w:hAnsi="宋体"/>
                <w:b/>
                <w:bCs/>
                <w:color w:val="auto"/>
                <w:highlight w:val="none"/>
              </w:rPr>
              <w:t>低于（不含，下同）成本警示价的投标人推荐方式：</w:t>
            </w:r>
          </w:p>
          <w:p w14:paraId="2F80CAF7">
            <w:pPr>
              <w:spacing w:line="288" w:lineRule="auto"/>
              <w:rPr>
                <w:rFonts w:ascii="宋体" w:hAnsi="宋体"/>
                <w:color w:val="auto"/>
                <w:highlight w:val="none"/>
              </w:rPr>
            </w:pPr>
            <w:r>
              <w:rPr>
                <w:rFonts w:hint="eastAsia" w:ascii="宋体" w:hAnsi="宋体"/>
                <w:color w:val="auto"/>
                <w:highlight w:val="none"/>
              </w:rPr>
              <w:t>不参加经济标详细评审，但需参加技术标详细评审及经济标有效性审查。评标委员会根据第一阶段详细评审得分排序，推荐通过经济标有效性审查的前2名投标人为合格中标候选人进入定标阶段（若通过经济标有效性审查的投标人不足2名，则通过经济标有效性审查的投标人直接推荐为合格中标候选人）。</w:t>
            </w:r>
          </w:p>
          <w:p w14:paraId="257D38D8">
            <w:pPr>
              <w:spacing w:line="288" w:lineRule="auto"/>
              <w:rPr>
                <w:rFonts w:ascii="宋体" w:hAnsi="宋体"/>
                <w:b/>
                <w:bCs/>
                <w:color w:val="auto"/>
                <w:highlight w:val="none"/>
              </w:rPr>
            </w:pPr>
            <w:r>
              <w:rPr>
                <w:rFonts w:hint="eastAsia" w:ascii="宋体" w:hAnsi="宋体"/>
                <w:b/>
                <w:bCs/>
                <w:color w:val="auto"/>
                <w:highlight w:val="none"/>
              </w:rPr>
              <w:t>（2）对于</w:t>
            </w:r>
            <w:r>
              <w:rPr>
                <w:rFonts w:ascii="宋体" w:hAnsi="宋体"/>
                <w:b/>
                <w:bCs/>
                <w:color w:val="auto"/>
                <w:highlight w:val="none"/>
              </w:rPr>
              <w:t>投标</w:t>
            </w:r>
            <w:r>
              <w:rPr>
                <w:rFonts w:hint="eastAsia" w:ascii="宋体" w:hAnsi="宋体"/>
                <w:b/>
                <w:bCs/>
                <w:color w:val="auto"/>
                <w:highlight w:val="none"/>
              </w:rPr>
              <w:t>总</w:t>
            </w:r>
            <w:r>
              <w:rPr>
                <w:rFonts w:ascii="宋体" w:hAnsi="宋体"/>
                <w:b/>
                <w:bCs/>
                <w:color w:val="auto"/>
                <w:highlight w:val="none"/>
              </w:rPr>
              <w:t>报价</w:t>
            </w:r>
            <w:r>
              <w:rPr>
                <w:rFonts w:hint="eastAsia" w:ascii="宋体" w:hAnsi="宋体"/>
                <w:b/>
                <w:bCs/>
                <w:color w:val="auto"/>
                <w:highlight w:val="none"/>
              </w:rPr>
              <w:t>不低于（含，下同）成本警示价的投标人推荐方式：</w:t>
            </w:r>
          </w:p>
          <w:p w14:paraId="6ADE9D6B">
            <w:pPr>
              <w:spacing w:line="288" w:lineRule="auto"/>
              <w:rPr>
                <w:rFonts w:ascii="宋体" w:hAnsi="宋体"/>
                <w:color w:val="auto"/>
                <w:highlight w:val="none"/>
              </w:rPr>
            </w:pPr>
            <w:r>
              <w:rPr>
                <w:rFonts w:hint="eastAsia" w:ascii="宋体" w:hAnsi="宋体"/>
                <w:color w:val="auto"/>
                <w:highlight w:val="none"/>
              </w:rPr>
              <w:t>需参加技术标、经济标详细评审。评标委员会根据第二阶段详细评审得分排序，推荐通过经济标有效性审查的前5名投标人为合格中标候选人进入定标阶段（若通过详细评审的投标人不足5名，则通过详细评审的投标人投标人直接推荐为合格中标候选人）。</w:t>
            </w:r>
          </w:p>
          <w:p w14:paraId="6BF4DAB1">
            <w:pPr>
              <w:spacing w:line="288" w:lineRule="auto"/>
              <w:rPr>
                <w:rFonts w:ascii="宋体" w:hAnsi="宋体"/>
                <w:b/>
                <w:bCs/>
                <w:color w:val="auto"/>
                <w:highlight w:val="none"/>
              </w:rPr>
            </w:pPr>
            <w:r>
              <w:rPr>
                <w:rFonts w:hint="eastAsia" w:ascii="宋体" w:hAnsi="宋体"/>
                <w:b/>
                <w:bCs/>
                <w:color w:val="auto"/>
                <w:highlight w:val="none"/>
              </w:rPr>
              <w:t>（3）当合格中标候选人小于3名时，招标人应重新招标。</w:t>
            </w:r>
          </w:p>
          <w:p w14:paraId="3CCABEAA">
            <w:pPr>
              <w:spacing w:line="288" w:lineRule="auto"/>
              <w:rPr>
                <w:rFonts w:ascii="宋体" w:hAnsi="宋体"/>
                <w:color w:val="auto"/>
                <w:highlight w:val="none"/>
                <w:u w:val="single"/>
              </w:rPr>
            </w:pPr>
            <w:r>
              <w:rPr>
                <w:rFonts w:hint="eastAsia" w:ascii="宋体" w:hAnsi="宋体"/>
                <w:color w:val="auto"/>
                <w:highlight w:val="non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w:t>
            </w:r>
          </w:p>
          <w:p w14:paraId="1A7C3A36">
            <w:pPr>
              <w:spacing w:line="288" w:lineRule="auto"/>
              <w:rPr>
                <w:rFonts w:ascii="宋体" w:hAnsi="宋体"/>
                <w:color w:val="auto"/>
                <w:highlight w:val="none"/>
                <w:u w:val="single"/>
              </w:rPr>
            </w:pPr>
            <w:r>
              <w:rPr>
                <w:rFonts w:hint="eastAsia" w:ascii="宋体" w:hAnsi="宋体"/>
                <w:color w:val="auto"/>
                <w:highlight w:val="none"/>
                <w:u w:val="single"/>
              </w:rPr>
              <w:t>评标办法选用</w:t>
            </w:r>
            <w:r>
              <w:rPr>
                <w:rFonts w:hint="eastAsia" w:ascii="宋体" w:hAnsi="宋体"/>
                <w:b/>
                <w:bCs/>
                <w:color w:val="auto"/>
                <w:highlight w:val="none"/>
                <w:u w:val="single"/>
              </w:rPr>
              <w:t>可选办法六（适合综合评分法三，技术标与经济标同时开启）</w:t>
            </w:r>
            <w:r>
              <w:rPr>
                <w:rFonts w:hint="eastAsia" w:ascii="宋体" w:hAnsi="宋体"/>
                <w:color w:val="auto"/>
                <w:highlight w:val="none"/>
                <w:u w:val="single"/>
              </w:rPr>
              <w:t>；采用两阶段综合评标法，具体内容如下：</w:t>
            </w:r>
          </w:p>
          <w:p w14:paraId="00DECF2B">
            <w:pPr>
              <w:spacing w:line="288" w:lineRule="auto"/>
              <w:rPr>
                <w:rFonts w:ascii="宋体" w:hAnsi="宋体"/>
                <w:color w:val="auto"/>
                <w:highlight w:val="none"/>
                <w:u w:val="single"/>
              </w:rPr>
            </w:pPr>
            <w:r>
              <w:rPr>
                <w:rFonts w:hint="eastAsia" w:ascii="宋体" w:hAnsi="宋体"/>
                <w:color w:val="auto"/>
                <w:highlight w:val="none"/>
                <w:u w:val="single"/>
              </w:rPr>
              <w:t>（1）第一阶段得分=技术分×权重80%+企业综合诚信评价得分×权重20%；</w:t>
            </w:r>
          </w:p>
          <w:p w14:paraId="55BD01A0">
            <w:pPr>
              <w:spacing w:line="288" w:lineRule="auto"/>
              <w:rPr>
                <w:rFonts w:ascii="宋体" w:hAnsi="宋体"/>
                <w:color w:val="auto"/>
                <w:highlight w:val="none"/>
                <w:u w:val="single"/>
              </w:rPr>
            </w:pPr>
            <w:r>
              <w:rPr>
                <w:rFonts w:hint="eastAsia" w:ascii="宋体" w:hAnsi="宋体"/>
                <w:color w:val="auto"/>
                <w:highlight w:val="none"/>
                <w:u w:val="single"/>
              </w:rPr>
              <w:t>其中：技术分（100分）=施工组织设计（30分）＋项目组织管理机构能力（40分）＋企业资信（30分）。</w:t>
            </w:r>
          </w:p>
          <w:p w14:paraId="37C62731">
            <w:pPr>
              <w:spacing w:line="288" w:lineRule="auto"/>
              <w:rPr>
                <w:rFonts w:ascii="宋体" w:hAnsi="宋体"/>
                <w:color w:val="auto"/>
                <w:highlight w:val="none"/>
                <w:u w:val="single"/>
              </w:rPr>
            </w:pPr>
            <w:r>
              <w:rPr>
                <w:rFonts w:hint="eastAsia" w:ascii="宋体" w:hAnsi="宋体"/>
                <w:color w:val="auto"/>
                <w:highlight w:val="none"/>
                <w:u w:val="single"/>
              </w:rPr>
              <w:t>（2）【适用于投标总报价低于成本警示价的投标人】第二阶段得分（总得分）=第一阶段得分</w:t>
            </w:r>
          </w:p>
          <w:p w14:paraId="44CEB81F">
            <w:pPr>
              <w:spacing w:line="288" w:lineRule="auto"/>
              <w:rPr>
                <w:rFonts w:ascii="宋体" w:hAnsi="宋体"/>
                <w:color w:val="auto"/>
                <w:highlight w:val="none"/>
                <w:u w:val="single"/>
              </w:rPr>
            </w:pPr>
            <w:r>
              <w:rPr>
                <w:rFonts w:hint="eastAsia" w:ascii="宋体" w:hAnsi="宋体"/>
                <w:color w:val="auto"/>
                <w:highlight w:val="none"/>
                <w:u w:val="single"/>
              </w:rPr>
              <w:t>【适用于投标总报价不低于成本警示价的投标人】第二阶段得分（总得分）=技术分×技术分权重（20%）+经济分（最高105分）×经济分权重（80%）</w:t>
            </w:r>
          </w:p>
          <w:p w14:paraId="2AA1F897">
            <w:pPr>
              <w:spacing w:line="288" w:lineRule="auto"/>
              <w:rPr>
                <w:rFonts w:ascii="宋体" w:hAnsi="宋体"/>
                <w:color w:val="auto"/>
                <w:highlight w:val="none"/>
              </w:rPr>
            </w:pPr>
            <w:r>
              <w:rPr>
                <w:rFonts w:hint="eastAsia" w:ascii="宋体" w:hAnsi="宋体"/>
                <w:color w:val="auto"/>
                <w:highlight w:val="none"/>
              </w:rPr>
              <w:t>2.定标采用</w:t>
            </w:r>
            <w:r>
              <w:rPr>
                <w:rFonts w:hint="eastAsia" w:ascii="宋体" w:hAnsi="宋体"/>
                <w:b/>
                <w:bCs/>
                <w:color w:val="auto"/>
                <w:highlight w:val="none"/>
                <w:u w:val="single"/>
              </w:rPr>
              <w:t>“评分法”</w:t>
            </w:r>
            <w:r>
              <w:rPr>
                <w:rFonts w:hint="eastAsia" w:ascii="宋体" w:hAnsi="宋体"/>
                <w:color w:val="auto"/>
                <w:highlight w:val="none"/>
              </w:rPr>
              <w:t>，定标委员会从评标委员会推荐的合格中标候选人中，依据评分法选出得分最高的合格中标候选人，确定为中标人。定标采用“</w:t>
            </w:r>
            <w:r>
              <w:rPr>
                <w:rFonts w:hint="eastAsia" w:ascii="宋体" w:hAnsi="宋体"/>
                <w:color w:val="auto"/>
                <w:highlight w:val="none"/>
                <w:u w:val="single"/>
              </w:rPr>
              <w:t>方案因素+价格因素</w:t>
            </w:r>
            <w:r>
              <w:rPr>
                <w:rFonts w:hint="eastAsia" w:ascii="宋体" w:hAnsi="宋体"/>
                <w:color w:val="auto"/>
                <w:highlight w:val="none"/>
              </w:rPr>
              <w:t>评定法”，总得分（100分）=方案因素得分（100分）×方案因素得分权重（70%）+价格因素得分（100分）×价格因素得分权重（30%）。</w:t>
            </w:r>
          </w:p>
          <w:p w14:paraId="1286186D">
            <w:pPr>
              <w:spacing w:line="288" w:lineRule="auto"/>
              <w:rPr>
                <w:rFonts w:ascii="宋体" w:hAnsi="宋体"/>
                <w:b/>
                <w:bCs/>
                <w:color w:val="auto"/>
                <w:highlight w:val="none"/>
              </w:rPr>
            </w:pPr>
            <w:r>
              <w:rPr>
                <w:rFonts w:hint="eastAsia" w:ascii="宋体" w:hAnsi="宋体"/>
                <w:b/>
                <w:bCs/>
                <w:color w:val="auto"/>
                <w:highlight w:val="none"/>
              </w:rPr>
              <w:t>定标因素为：</w:t>
            </w:r>
          </w:p>
          <w:p w14:paraId="4AD41CEB">
            <w:pPr>
              <w:spacing w:line="288" w:lineRule="auto"/>
              <w:rPr>
                <w:rFonts w:ascii="宋体" w:hAnsi="宋体"/>
                <w:color w:val="auto"/>
                <w:highlight w:val="none"/>
              </w:rPr>
            </w:pPr>
            <w:r>
              <w:rPr>
                <w:rFonts w:hint="eastAsia" w:ascii="宋体" w:hAnsi="宋体"/>
                <w:b/>
                <w:bCs/>
                <w:color w:val="auto"/>
                <w:highlight w:val="none"/>
              </w:rPr>
              <w:t>（1）方案因素：</w:t>
            </w:r>
            <w:r>
              <w:rPr>
                <w:rFonts w:hint="eastAsia" w:ascii="宋体" w:hAnsi="宋体"/>
                <w:color w:val="auto"/>
                <w:highlight w:val="none"/>
              </w:rPr>
              <w:t>对合格中标候选人定标方案进行评审：①团队配置、②施工管理措施、③成本控制措施、④资金管理措施、⑤创新技术应用。</w:t>
            </w:r>
          </w:p>
          <w:p w14:paraId="14CA2E4B">
            <w:pPr>
              <w:spacing w:line="288" w:lineRule="auto"/>
              <w:rPr>
                <w:rFonts w:ascii="宋体" w:hAnsi="宋体"/>
                <w:color w:val="auto"/>
                <w:highlight w:val="none"/>
              </w:rPr>
            </w:pPr>
            <w:r>
              <w:rPr>
                <w:rFonts w:hint="eastAsia" w:ascii="宋体" w:hAnsi="宋体"/>
                <w:b/>
                <w:bCs/>
                <w:color w:val="auto"/>
                <w:highlight w:val="none"/>
              </w:rPr>
              <w:t>（2）价格因素：</w:t>
            </w:r>
            <w:r>
              <w:rPr>
                <w:rFonts w:hint="eastAsia" w:ascii="宋体" w:hAnsi="宋体"/>
                <w:color w:val="auto"/>
                <w:highlight w:val="none"/>
              </w:rPr>
              <w:t>定标委员会对合格中标候选人投标总报价进行打分，</w:t>
            </w:r>
            <w:r>
              <w:rPr>
                <w:rFonts w:hint="eastAsia" w:ascii="宋体" w:hAnsi="宋体" w:cs="宋体"/>
                <w:b/>
                <w:bCs/>
                <w:color w:val="auto"/>
                <w:szCs w:val="21"/>
                <w:highlight w:val="none"/>
              </w:rPr>
              <w:t>以合格中标候选人中投标总报价高于成本警示价的最低投标总报价为定标基准价（</w:t>
            </w:r>
            <w:r>
              <w:rPr>
                <w:rFonts w:hint="eastAsia" w:ascii="宋体" w:hAnsi="宋体" w:cs="宋体"/>
                <w:b/>
                <w:bCs/>
                <w:color w:val="auto"/>
                <w:szCs w:val="21"/>
                <w:highlight w:val="none"/>
                <w:lang w:val="en-US" w:eastAsia="zh-CN"/>
              </w:rPr>
              <w:t>如</w:t>
            </w:r>
            <w:r>
              <w:rPr>
                <w:rFonts w:hint="eastAsia" w:ascii="宋体" w:hAnsi="宋体" w:cs="宋体"/>
                <w:b/>
                <w:bCs/>
                <w:color w:val="auto"/>
                <w:szCs w:val="21"/>
                <w:highlight w:val="none"/>
              </w:rPr>
              <w:t>所有合格中标候选人的投标总报价均低于或等于成本警示价，则成本警示价为定标基准价）</w:t>
            </w:r>
            <w:r>
              <w:rPr>
                <w:rFonts w:hint="eastAsia" w:ascii="宋体" w:hAnsi="宋体" w:cs="宋体"/>
                <w:b/>
                <w:bCs/>
                <w:color w:val="auto"/>
                <w:highlight w:val="none"/>
              </w:rPr>
              <w:t>，</w:t>
            </w:r>
            <w:r>
              <w:rPr>
                <w:rFonts w:hint="eastAsia" w:ascii="宋体" w:hAnsi="宋体" w:cs="宋体"/>
                <w:b/>
                <w:bCs/>
                <w:color w:val="auto"/>
                <w:szCs w:val="21"/>
                <w:highlight w:val="none"/>
              </w:rPr>
              <w:t>投标总报价等于定标基准价时得100分</w:t>
            </w:r>
            <w:r>
              <w:rPr>
                <w:rFonts w:hint="eastAsia" w:ascii="宋体" w:hAnsi="宋体" w:cs="宋体"/>
                <w:color w:val="auto"/>
                <w:highlight w:val="none"/>
              </w:rPr>
              <w:t>。</w:t>
            </w:r>
            <w:r>
              <w:rPr>
                <w:rFonts w:hint="eastAsia" w:ascii="宋体" w:hAnsi="宋体"/>
                <w:color w:val="auto"/>
                <w:highlight w:val="none"/>
              </w:rPr>
              <w:t>投标总报价比</w:t>
            </w:r>
            <w:r>
              <w:rPr>
                <w:rFonts w:hint="eastAsia" w:ascii="宋体" w:hAnsi="宋体" w:cs="宋体"/>
                <w:bCs/>
                <w:color w:val="auto"/>
                <w:szCs w:val="21"/>
                <w:highlight w:val="none"/>
              </w:rPr>
              <w:t>定标</w:t>
            </w:r>
            <w:r>
              <w:rPr>
                <w:rFonts w:hint="eastAsia" w:ascii="宋体" w:hAnsi="宋体"/>
                <w:color w:val="auto"/>
                <w:highlight w:val="none"/>
              </w:rPr>
              <w:t>基准价每高1%扣1.5分；每低1%扣1.0分，扣至0分为止。</w:t>
            </w:r>
          </w:p>
          <w:p w14:paraId="5DF334CC">
            <w:pPr>
              <w:spacing w:line="288" w:lineRule="auto"/>
              <w:rPr>
                <w:rFonts w:ascii="宋体" w:hAnsi="宋体"/>
                <w:color w:val="auto"/>
                <w:highlight w:val="none"/>
              </w:rPr>
            </w:pPr>
            <w:r>
              <w:rPr>
                <w:rFonts w:hint="eastAsia" w:ascii="宋体" w:hAnsi="宋体" w:cs="宋体"/>
                <w:bCs/>
                <w:color w:val="auto"/>
                <w:szCs w:val="21"/>
                <w:highlight w:val="none"/>
                <w:u w:val="single"/>
              </w:rPr>
              <w:t>注：若合格中标候选人总分相同且影响定标排序的，以方案因素得分高的排前；若方案因素得分仍相同的，以投标总报价低的排前；若投标总报价仍相同的，由定标委员会投票确定排序。</w:t>
            </w:r>
          </w:p>
        </w:tc>
      </w:tr>
      <w:tr w14:paraId="261F1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69EC8E5F">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898" w:type="dxa"/>
            <w:tcBorders>
              <w:top w:val="single" w:color="auto" w:sz="4" w:space="0"/>
              <w:left w:val="single" w:color="auto" w:sz="4" w:space="0"/>
              <w:bottom w:val="single" w:color="auto" w:sz="4" w:space="0"/>
              <w:right w:val="single" w:color="auto" w:sz="4" w:space="0"/>
            </w:tcBorders>
            <w:vAlign w:val="center"/>
          </w:tcPr>
          <w:p w14:paraId="78CC598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1687" w:type="dxa"/>
            <w:tcBorders>
              <w:top w:val="single" w:color="auto" w:sz="4" w:space="0"/>
              <w:left w:val="single" w:color="auto" w:sz="4" w:space="0"/>
              <w:bottom w:val="single" w:color="auto" w:sz="4" w:space="0"/>
              <w:right w:val="single" w:color="auto" w:sz="4" w:space="0"/>
            </w:tcBorders>
            <w:vAlign w:val="center"/>
          </w:tcPr>
          <w:p w14:paraId="51CEE8E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059" w:type="dxa"/>
            <w:tcBorders>
              <w:top w:val="single" w:color="auto" w:sz="4" w:space="0"/>
              <w:left w:val="single" w:color="auto" w:sz="4" w:space="0"/>
              <w:bottom w:val="single" w:color="auto" w:sz="4" w:space="0"/>
              <w:right w:val="double" w:color="auto" w:sz="4" w:space="0"/>
            </w:tcBorders>
            <w:vAlign w:val="center"/>
          </w:tcPr>
          <w:p w14:paraId="531B528E">
            <w:pPr>
              <w:spacing w:line="288" w:lineRule="auto"/>
              <w:rPr>
                <w:rFonts w:ascii="宋体" w:hAnsi="宋体"/>
                <w:color w:val="auto"/>
                <w:highlight w:val="none"/>
              </w:rPr>
            </w:pPr>
            <w:r>
              <w:rPr>
                <w:rFonts w:hint="eastAsia" w:ascii="宋体" w:hAnsi="宋体"/>
                <w:color w:val="auto"/>
                <w:highlight w:val="none"/>
              </w:rPr>
              <w:t>方式一：中标人提供的履约保证金为中标价款的10%。</w:t>
            </w:r>
          </w:p>
        </w:tc>
      </w:tr>
      <w:tr w14:paraId="3C45D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4A139EDD">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898" w:type="dxa"/>
            <w:tcBorders>
              <w:top w:val="single" w:color="auto" w:sz="4" w:space="0"/>
              <w:left w:val="single" w:color="auto" w:sz="4" w:space="0"/>
              <w:bottom w:val="single" w:color="auto" w:sz="4" w:space="0"/>
              <w:right w:val="single" w:color="auto" w:sz="4" w:space="0"/>
            </w:tcBorders>
            <w:vAlign w:val="center"/>
          </w:tcPr>
          <w:p w14:paraId="1A158C23">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2C501F6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059" w:type="dxa"/>
            <w:tcBorders>
              <w:top w:val="single" w:color="auto" w:sz="4" w:space="0"/>
              <w:left w:val="single" w:color="auto" w:sz="4" w:space="0"/>
              <w:bottom w:val="single" w:color="auto" w:sz="4" w:space="0"/>
              <w:right w:val="double" w:color="auto" w:sz="4" w:space="0"/>
            </w:tcBorders>
            <w:vAlign w:val="center"/>
          </w:tcPr>
          <w:p w14:paraId="54E0F3AC">
            <w:pPr>
              <w:spacing w:line="288" w:lineRule="auto"/>
              <w:rPr>
                <w:rFonts w:ascii="宋体" w:hAnsi="宋体"/>
                <w:color w:val="auto"/>
                <w:highlight w:val="none"/>
              </w:rPr>
            </w:pPr>
            <w:r>
              <w:rPr>
                <w:rFonts w:hint="eastAsia" w:ascii="宋体" w:hAnsi="宋体"/>
                <w:color w:val="auto"/>
                <w:highlight w:val="none"/>
              </w:rPr>
              <w:t>本项目最高投标限价为人民币</w:t>
            </w:r>
            <w:r>
              <w:rPr>
                <w:rFonts w:hint="eastAsia" w:ascii="宋体" w:hAnsi="宋体" w:eastAsia="宋体" w:cs="宋体"/>
                <w:color w:val="auto"/>
                <w:sz w:val="22"/>
                <w:szCs w:val="21"/>
                <w:highlight w:val="none"/>
                <w:u w:val="single"/>
                <w:lang w:val="en-US" w:eastAsia="zh-CN"/>
              </w:rPr>
              <w:t>771976263.79</w:t>
            </w:r>
            <w:r>
              <w:rPr>
                <w:rFonts w:hint="eastAsia" w:ascii="宋体" w:hAnsi="宋体"/>
                <w:color w:val="auto"/>
                <w:highlight w:val="none"/>
              </w:rPr>
              <w:t>元。详见招标人最终发出的《最高投标限价公布函》，投标总报价超过最高投标限价的投标文件将被拒绝。</w:t>
            </w:r>
          </w:p>
        </w:tc>
      </w:tr>
      <w:tr w14:paraId="72D4D5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AE14CE6">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898" w:type="dxa"/>
            <w:tcBorders>
              <w:top w:val="single" w:color="auto" w:sz="4" w:space="0"/>
              <w:left w:val="single" w:color="auto" w:sz="4" w:space="0"/>
              <w:bottom w:val="single" w:color="auto" w:sz="4" w:space="0"/>
              <w:right w:val="single" w:color="auto" w:sz="4" w:space="0"/>
            </w:tcBorders>
            <w:vAlign w:val="center"/>
          </w:tcPr>
          <w:p w14:paraId="5860A8C3">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76DF1E9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非竞争费用</w:t>
            </w:r>
          </w:p>
        </w:tc>
        <w:tc>
          <w:tcPr>
            <w:tcW w:w="6059" w:type="dxa"/>
            <w:tcBorders>
              <w:top w:val="single" w:color="auto" w:sz="4" w:space="0"/>
              <w:left w:val="single" w:color="auto" w:sz="4" w:space="0"/>
              <w:bottom w:val="single" w:color="auto" w:sz="4" w:space="0"/>
              <w:right w:val="double" w:color="auto" w:sz="4" w:space="0"/>
            </w:tcBorders>
            <w:vAlign w:val="center"/>
          </w:tcPr>
          <w:p w14:paraId="099442D4">
            <w:pPr>
              <w:spacing w:line="288" w:lineRule="auto"/>
              <w:rPr>
                <w:rFonts w:ascii="宋体" w:hAnsi="宋体"/>
                <w:color w:val="auto"/>
                <w:highlight w:val="none"/>
              </w:rPr>
            </w:pPr>
            <w:r>
              <w:rPr>
                <w:rFonts w:hint="eastAsia" w:ascii="宋体" w:hAnsi="宋体" w:eastAsia="宋体" w:cs="Times New Roman"/>
                <w:color w:val="auto"/>
                <w:highlight w:val="none"/>
              </w:rPr>
              <w:t>本项目</w:t>
            </w:r>
            <w:r>
              <w:rPr>
                <w:rFonts w:hint="eastAsia" w:ascii="宋体" w:hAnsi="宋体"/>
                <w:color w:val="auto"/>
                <w:szCs w:val="21"/>
                <w:highlight w:val="none"/>
              </w:rPr>
              <w:t>绿色施工安全防护</w:t>
            </w:r>
            <w:r>
              <w:rPr>
                <w:rFonts w:hint="eastAsia" w:ascii="宋体" w:hAnsi="宋体"/>
                <w:color w:val="auto"/>
                <w:highlight w:val="none"/>
              </w:rPr>
              <w:t>措施费</w:t>
            </w:r>
            <w:r>
              <w:rPr>
                <w:rFonts w:hint="eastAsia" w:ascii="宋体" w:hAnsi="宋体" w:eastAsia="宋体" w:cs="Times New Roman"/>
                <w:color w:val="auto"/>
                <w:highlight w:val="none"/>
              </w:rPr>
              <w:t>为</w:t>
            </w:r>
            <w:r>
              <w:rPr>
                <w:rFonts w:hint="eastAsia" w:ascii="宋体" w:hAnsi="宋体" w:eastAsia="宋体" w:cs="宋体"/>
                <w:color w:val="auto"/>
                <w:sz w:val="22"/>
                <w:szCs w:val="21"/>
                <w:highlight w:val="none"/>
                <w:u w:val="single"/>
              </w:rPr>
              <w:t>26365727.21</w:t>
            </w:r>
            <w:r>
              <w:rPr>
                <w:rFonts w:hint="eastAsia" w:ascii="宋体" w:hAnsi="宋体" w:eastAsia="宋体" w:cs="Times New Roman"/>
                <w:color w:val="auto"/>
                <w:highlight w:val="none"/>
              </w:rPr>
              <w:t>元，暂列金额为</w:t>
            </w:r>
            <w:r>
              <w:rPr>
                <w:rFonts w:hint="eastAsia" w:ascii="宋体" w:hAnsi="宋体" w:eastAsia="宋体" w:cs="宋体"/>
                <w:color w:val="auto"/>
                <w:sz w:val="22"/>
                <w:szCs w:val="21"/>
                <w:highlight w:val="none"/>
                <w:u w:val="single"/>
              </w:rPr>
              <w:t>37518169.94</w:t>
            </w:r>
            <w:r>
              <w:rPr>
                <w:rFonts w:hint="eastAsia" w:ascii="宋体" w:hAnsi="宋体" w:eastAsia="宋体" w:cs="Times New Roman"/>
                <w:color w:val="auto"/>
                <w:highlight w:val="none"/>
              </w:rPr>
              <w:t>元，暂估价为</w:t>
            </w:r>
            <w:r>
              <w:rPr>
                <w:rFonts w:hint="eastAsia" w:ascii="宋体" w:hAnsi="宋体" w:eastAsia="宋体" w:cs="宋体"/>
                <w:color w:val="auto"/>
                <w:kern w:val="0"/>
                <w:sz w:val="22"/>
                <w:szCs w:val="21"/>
                <w:highlight w:val="none"/>
                <w:u w:val="single"/>
                <w:lang w:val="en-US" w:eastAsia="zh-CN"/>
              </w:rPr>
              <w:t>232925601.07</w:t>
            </w:r>
            <w:r>
              <w:rPr>
                <w:rFonts w:hint="eastAsia" w:ascii="宋体" w:hAnsi="宋体" w:eastAsia="宋体" w:cs="Times New Roman"/>
                <w:color w:val="auto"/>
                <w:highlight w:val="none"/>
              </w:rPr>
              <w:t>元。（未按招标文件规定的金额填写的，由评标委员会按照招标文件规定的金额进行修正）</w:t>
            </w:r>
          </w:p>
        </w:tc>
      </w:tr>
      <w:tr w14:paraId="28993A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5E21D14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23</w:t>
            </w:r>
          </w:p>
        </w:tc>
        <w:tc>
          <w:tcPr>
            <w:tcW w:w="898" w:type="dxa"/>
            <w:tcBorders>
              <w:top w:val="single" w:color="auto" w:sz="4" w:space="0"/>
              <w:left w:val="single" w:color="auto" w:sz="4" w:space="0"/>
              <w:bottom w:val="single" w:color="auto" w:sz="4" w:space="0"/>
              <w:right w:val="single" w:color="auto" w:sz="4" w:space="0"/>
            </w:tcBorders>
            <w:vAlign w:val="center"/>
          </w:tcPr>
          <w:p w14:paraId="5B8E8336">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176C0967">
            <w:pPr>
              <w:spacing w:after="120" w:line="288" w:lineRule="auto"/>
              <w:jc w:val="center"/>
              <w:rPr>
                <w:rFonts w:ascii="宋体" w:hAnsi="宋体" w:cs="宋体"/>
                <w:color w:val="auto"/>
                <w:szCs w:val="21"/>
                <w:highlight w:val="none"/>
              </w:rPr>
            </w:pPr>
            <w:r>
              <w:rPr>
                <w:rFonts w:hint="eastAsia" w:ascii="宋体" w:hAnsi="宋体" w:cs="宋体"/>
                <w:color w:val="auto"/>
                <w:szCs w:val="21"/>
                <w:highlight w:val="none"/>
              </w:rPr>
              <w:t>保修期</w:t>
            </w:r>
          </w:p>
        </w:tc>
        <w:tc>
          <w:tcPr>
            <w:tcW w:w="6059" w:type="dxa"/>
            <w:tcBorders>
              <w:top w:val="single" w:color="auto" w:sz="4" w:space="0"/>
              <w:left w:val="single" w:color="auto" w:sz="4" w:space="0"/>
              <w:bottom w:val="single" w:color="auto" w:sz="4" w:space="0"/>
              <w:right w:val="double" w:color="auto" w:sz="4" w:space="0"/>
            </w:tcBorders>
            <w:vAlign w:val="center"/>
          </w:tcPr>
          <w:p w14:paraId="441BFDD2">
            <w:pPr>
              <w:spacing w:line="288" w:lineRule="auto"/>
              <w:rPr>
                <w:rFonts w:ascii="宋体" w:hAnsi="宋体"/>
                <w:color w:val="auto"/>
                <w:highlight w:val="none"/>
              </w:rPr>
            </w:pPr>
            <w:r>
              <w:rPr>
                <w:rFonts w:hint="eastAsia" w:ascii="宋体" w:hAnsi="宋体"/>
                <w:color w:val="auto"/>
                <w:highlight w:val="none"/>
              </w:rPr>
              <w:t>按照《建设工程质量管理条例》规定。</w:t>
            </w:r>
          </w:p>
        </w:tc>
      </w:tr>
      <w:tr w14:paraId="15345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2F6310C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898" w:type="dxa"/>
            <w:tcBorders>
              <w:top w:val="single" w:color="auto" w:sz="4" w:space="0"/>
              <w:left w:val="single" w:color="auto" w:sz="4" w:space="0"/>
              <w:bottom w:val="single" w:color="auto" w:sz="4" w:space="0"/>
              <w:right w:val="single" w:color="auto" w:sz="4" w:space="0"/>
            </w:tcBorders>
            <w:vAlign w:val="center"/>
          </w:tcPr>
          <w:p w14:paraId="70C116CB">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2021B1B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059" w:type="dxa"/>
            <w:tcBorders>
              <w:top w:val="single" w:color="auto" w:sz="4" w:space="0"/>
              <w:left w:val="single" w:color="auto" w:sz="4" w:space="0"/>
              <w:bottom w:val="single" w:color="auto" w:sz="4" w:space="0"/>
              <w:right w:val="double" w:color="auto" w:sz="4" w:space="0"/>
            </w:tcBorders>
            <w:vAlign w:val="center"/>
          </w:tcPr>
          <w:p w14:paraId="36924087">
            <w:pPr>
              <w:spacing w:line="288" w:lineRule="auto"/>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14:paraId="43A63F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FC95D61">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898" w:type="dxa"/>
            <w:tcBorders>
              <w:top w:val="single" w:color="auto" w:sz="4" w:space="0"/>
              <w:left w:val="single" w:color="auto" w:sz="4" w:space="0"/>
              <w:bottom w:val="single" w:color="auto" w:sz="4" w:space="0"/>
              <w:right w:val="single" w:color="auto" w:sz="4" w:space="0"/>
            </w:tcBorders>
            <w:vAlign w:val="center"/>
          </w:tcPr>
          <w:p w14:paraId="59124014">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644F9DB8">
            <w:pPr>
              <w:spacing w:line="288" w:lineRule="auto"/>
              <w:jc w:val="center"/>
              <w:rPr>
                <w:rFonts w:ascii="宋体" w:hAnsi="宋体" w:cs="宋体"/>
                <w:strike/>
                <w:color w:val="auto"/>
                <w:szCs w:val="21"/>
                <w:highlight w:val="none"/>
              </w:rPr>
            </w:pPr>
            <w:r>
              <w:rPr>
                <w:rFonts w:hint="eastAsia" w:ascii="宋体" w:hAnsi="宋体" w:cs="宋体"/>
                <w:color w:val="auto"/>
                <w:szCs w:val="21"/>
                <w:highlight w:val="none"/>
              </w:rPr>
              <w:t>进入第二阶段评审的家数</w:t>
            </w:r>
          </w:p>
        </w:tc>
        <w:tc>
          <w:tcPr>
            <w:tcW w:w="6059" w:type="dxa"/>
            <w:tcBorders>
              <w:top w:val="single" w:color="auto" w:sz="4" w:space="0"/>
              <w:left w:val="single" w:color="auto" w:sz="4" w:space="0"/>
              <w:bottom w:val="single" w:color="auto" w:sz="4" w:space="0"/>
              <w:right w:val="double" w:color="auto" w:sz="4" w:space="0"/>
            </w:tcBorders>
            <w:vAlign w:val="center"/>
          </w:tcPr>
          <w:p w14:paraId="74C8DA57">
            <w:pPr>
              <w:spacing w:line="288" w:lineRule="auto"/>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1、投标总报价低于成本警示价的投标人按如下规定：</w:t>
            </w:r>
          </w:p>
          <w:p w14:paraId="527CC278">
            <w:pPr>
              <w:spacing w:line="288" w:lineRule="auto"/>
              <w:rPr>
                <w:rFonts w:ascii="宋体" w:hAnsi="宋体" w:cs="宋体"/>
                <w:color w:val="auto"/>
                <w:kern w:val="0"/>
                <w:szCs w:val="21"/>
                <w:highlight w:val="none"/>
              </w:rPr>
            </w:pPr>
            <w:r>
              <w:rPr>
                <w:rFonts w:hint="eastAsia" w:ascii="宋体" w:hAnsi="宋体" w:cs="宋体"/>
                <w:color w:val="auto"/>
                <w:kern w:val="0"/>
                <w:szCs w:val="21"/>
                <w:highlight w:val="none"/>
                <w:lang w:val="zh-CN"/>
              </w:rPr>
              <w:t>通过技术有效性审查且投标总报价低于成本警示价的投标人，</w:t>
            </w:r>
            <w:r>
              <w:rPr>
                <w:rFonts w:hint="eastAsia" w:ascii="宋体" w:hAnsi="宋体" w:cs="宋体"/>
                <w:color w:val="auto"/>
                <w:kern w:val="0"/>
                <w:szCs w:val="21"/>
                <w:highlight w:val="none"/>
              </w:rPr>
              <w:t>全部直接进入第二阶段评审，不参加经济标的</w:t>
            </w:r>
            <w:r>
              <w:rPr>
                <w:rFonts w:hint="eastAsia" w:ascii="宋体" w:hAnsi="宋体" w:cs="宋体"/>
                <w:color w:val="auto"/>
                <w:kern w:val="0"/>
                <w:szCs w:val="21"/>
                <w:highlight w:val="none"/>
                <w:lang w:val="zh-CN"/>
              </w:rPr>
              <w:t>详细评审</w:t>
            </w:r>
            <w:r>
              <w:rPr>
                <w:rFonts w:hint="eastAsia" w:ascii="宋体" w:hAnsi="宋体" w:cs="宋体"/>
                <w:color w:val="auto"/>
                <w:kern w:val="0"/>
                <w:szCs w:val="21"/>
                <w:highlight w:val="none"/>
              </w:rPr>
              <w:t>。</w:t>
            </w:r>
          </w:p>
          <w:p w14:paraId="5D6BB76A">
            <w:pPr>
              <w:spacing w:line="288" w:lineRule="auto"/>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2、投标总报价不低于成本警示价的投标人按如下规定：</w:t>
            </w:r>
          </w:p>
          <w:p w14:paraId="3BFC2448">
            <w:pPr>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①通过技术有效性审查且投标总报价不低于成本警示价的投标人均进入第二阶段（适用于通过技术有效性审查不低于成本警示价家数在[1,20]中的）。</w:t>
            </w:r>
          </w:p>
          <w:p w14:paraId="0478EE34">
            <w:pPr>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②通过技术有效性审查且投标总报价不低于成本警示价的投标人，评标委员会按照</w:t>
            </w:r>
            <w:r>
              <w:rPr>
                <w:rFonts w:hint="eastAsia" w:ascii="宋体" w:hAnsi="宋体" w:cs="宋体"/>
                <w:b/>
                <w:bCs/>
                <w:color w:val="auto"/>
                <w:kern w:val="0"/>
                <w:szCs w:val="21"/>
                <w:highlight w:val="none"/>
                <w:lang w:val="zh-CN"/>
              </w:rPr>
              <w:t>第一阶段得分</w:t>
            </w:r>
            <w:r>
              <w:rPr>
                <w:rFonts w:hint="eastAsia" w:ascii="宋体" w:hAnsi="宋体" w:cs="宋体"/>
                <w:color w:val="auto"/>
                <w:kern w:val="0"/>
                <w:szCs w:val="21"/>
                <w:highlight w:val="none"/>
                <w:lang w:val="zh-CN"/>
              </w:rPr>
              <w:t>从高到低排列先后次序，前20名投标人进入第二阶段评审（适用于通过技术有效性审查不低于成本警示价家数大于20家的，</w:t>
            </w:r>
            <w:r>
              <w:rPr>
                <w:rFonts w:hint="eastAsia" w:ascii="宋体" w:hAnsi="宋体" w:cs="宋体"/>
                <w:b/>
                <w:bCs/>
                <w:color w:val="auto"/>
                <w:kern w:val="0"/>
                <w:szCs w:val="21"/>
                <w:highlight w:val="none"/>
                <w:lang w:val="zh-CN"/>
              </w:rPr>
              <w:t>第一阶段得分</w:t>
            </w:r>
            <w:r>
              <w:rPr>
                <w:rFonts w:hint="eastAsia" w:ascii="宋体" w:hAnsi="宋体" w:cs="宋体"/>
                <w:b/>
                <w:color w:val="auto"/>
                <w:kern w:val="0"/>
                <w:szCs w:val="21"/>
                <w:highlight w:val="none"/>
                <w:lang w:val="zh-CN"/>
              </w:rPr>
              <w:t>从高到低排列先后次序，若投标人第一阶段得分相同的，以投标总报价较低的排前；若第一阶段得分与投标总报价均相同的，则以企业综合诚信评价得分高的排前；</w:t>
            </w:r>
            <w:r>
              <w:rPr>
                <w:rFonts w:hint="eastAsia" w:ascii="宋体" w:hAnsi="宋体" w:cs="宋体"/>
                <w:color w:val="auto"/>
                <w:kern w:val="0"/>
                <w:szCs w:val="21"/>
                <w:highlight w:val="none"/>
                <w:lang w:val="zh-CN"/>
              </w:rPr>
              <w:t>如仍存在相同情况，则对具有相同情况的投标人，由评标委员会采用记名投票方式，确定前20家进入第二阶段）。</w:t>
            </w:r>
          </w:p>
          <w:p w14:paraId="6AE193FD">
            <w:pPr>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记名投票方式确定排序的具体操作步骤为：由评标委员会对出现该情况的投标人采取记名投票的方式确定，按得票数从高到低排列先后次序，以得票数高的排前，根据得票数高低确定排序。</w:t>
            </w:r>
          </w:p>
        </w:tc>
      </w:tr>
      <w:tr w14:paraId="5531A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528777A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898" w:type="dxa"/>
            <w:tcBorders>
              <w:top w:val="single" w:color="auto" w:sz="4" w:space="0"/>
              <w:left w:val="single" w:color="auto" w:sz="4" w:space="0"/>
              <w:bottom w:val="single" w:color="auto" w:sz="4" w:space="0"/>
              <w:right w:val="single" w:color="auto" w:sz="4" w:space="0"/>
            </w:tcBorders>
            <w:vAlign w:val="center"/>
          </w:tcPr>
          <w:p w14:paraId="1CD6CD81">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0C166D42">
            <w:pPr>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工程成本警示价</w:t>
            </w:r>
          </w:p>
        </w:tc>
        <w:tc>
          <w:tcPr>
            <w:tcW w:w="6059" w:type="dxa"/>
            <w:tcBorders>
              <w:top w:val="single" w:color="auto" w:sz="4" w:space="0"/>
              <w:left w:val="single" w:color="auto" w:sz="4" w:space="0"/>
              <w:bottom w:val="single" w:color="auto" w:sz="4" w:space="0"/>
              <w:right w:val="double" w:color="auto" w:sz="4" w:space="0"/>
            </w:tcBorders>
            <w:vAlign w:val="center"/>
          </w:tcPr>
          <w:p w14:paraId="0F08AD30">
            <w:pPr>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工程成本警</w:t>
            </w:r>
            <w:r>
              <w:rPr>
                <w:rFonts w:hint="eastAsia" w:ascii="宋体" w:hAnsi="宋体" w:cs="宋体"/>
                <w:color w:val="auto"/>
                <w:kern w:val="0"/>
                <w:szCs w:val="21"/>
                <w:highlight w:val="none"/>
              </w:rPr>
              <w:t>示</w:t>
            </w:r>
            <w:r>
              <w:rPr>
                <w:rFonts w:hint="eastAsia" w:ascii="宋体" w:hAnsi="宋体" w:cs="宋体"/>
                <w:color w:val="auto"/>
                <w:kern w:val="0"/>
                <w:szCs w:val="21"/>
                <w:highlight w:val="none"/>
                <w:lang w:val="zh-CN"/>
              </w:rPr>
              <w:t>价为：</w:t>
            </w:r>
            <w:r>
              <w:rPr>
                <w:rFonts w:ascii="宋体" w:hAnsi="宋体" w:eastAsia="宋体" w:cs="宋体"/>
                <w:color w:val="auto"/>
                <w:sz w:val="22"/>
                <w:szCs w:val="22"/>
                <w:highlight w:val="none"/>
                <w:u w:val="single"/>
              </w:rPr>
              <w:t>656179824.22</w:t>
            </w:r>
            <w:r>
              <w:rPr>
                <w:rFonts w:hint="eastAsia" w:ascii="宋体" w:hAnsi="宋体" w:cs="宋体"/>
                <w:color w:val="auto"/>
                <w:kern w:val="0"/>
                <w:szCs w:val="21"/>
                <w:highlight w:val="none"/>
                <w:lang w:val="zh-CN"/>
              </w:rPr>
              <w:t>元。对低于该警</w:t>
            </w:r>
            <w:r>
              <w:rPr>
                <w:rFonts w:hint="eastAsia" w:ascii="宋体" w:hAnsi="宋体" w:cs="宋体"/>
                <w:color w:val="auto"/>
                <w:kern w:val="0"/>
                <w:szCs w:val="21"/>
                <w:highlight w:val="none"/>
              </w:rPr>
              <w:t>示</w:t>
            </w:r>
            <w:r>
              <w:rPr>
                <w:rFonts w:hint="eastAsia" w:ascii="宋体" w:hAnsi="宋体" w:cs="宋体"/>
                <w:color w:val="auto"/>
                <w:kern w:val="0"/>
                <w:szCs w:val="21"/>
                <w:highlight w:val="none"/>
                <w:lang w:val="zh-CN"/>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s="宋体"/>
                <w:color w:val="auto"/>
                <w:kern w:val="0"/>
                <w:szCs w:val="21"/>
                <w:highlight w:val="none"/>
              </w:rPr>
              <w:t>示</w:t>
            </w:r>
            <w:r>
              <w:rPr>
                <w:rFonts w:hint="eastAsia" w:ascii="宋体" w:hAnsi="宋体" w:cs="宋体"/>
                <w:color w:val="auto"/>
                <w:kern w:val="0"/>
                <w:szCs w:val="21"/>
                <w:highlight w:val="none"/>
                <w:lang w:val="zh-CN"/>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A0C98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701" w:type="dxa"/>
            <w:tcBorders>
              <w:top w:val="single" w:color="auto" w:sz="4" w:space="0"/>
              <w:left w:val="double" w:color="auto" w:sz="4" w:space="0"/>
              <w:bottom w:val="single" w:color="auto" w:sz="4" w:space="0"/>
              <w:right w:val="single" w:color="auto" w:sz="4" w:space="0"/>
            </w:tcBorders>
            <w:vAlign w:val="center"/>
          </w:tcPr>
          <w:p w14:paraId="4D060F4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27</w:t>
            </w:r>
          </w:p>
        </w:tc>
        <w:tc>
          <w:tcPr>
            <w:tcW w:w="898" w:type="dxa"/>
            <w:tcBorders>
              <w:top w:val="single" w:color="auto" w:sz="4" w:space="0"/>
              <w:left w:val="single" w:color="auto" w:sz="4" w:space="0"/>
              <w:bottom w:val="single" w:color="auto" w:sz="4" w:space="0"/>
              <w:right w:val="single" w:color="auto" w:sz="4" w:space="0"/>
            </w:tcBorders>
            <w:vAlign w:val="center"/>
          </w:tcPr>
          <w:p w14:paraId="524A4A88">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7AB9F417">
            <w:pPr>
              <w:spacing w:line="288" w:lineRule="auto"/>
              <w:jc w:val="center"/>
              <w:rPr>
                <w:rFonts w:ascii="宋体" w:hAnsi="宋体" w:cs="宋体"/>
                <w:strike/>
                <w:color w:val="auto"/>
                <w:szCs w:val="21"/>
                <w:highlight w:val="none"/>
              </w:rPr>
            </w:pPr>
            <w:r>
              <w:rPr>
                <w:rFonts w:hint="eastAsia" w:ascii="宋体" w:hAnsi="宋体" w:cs="宋体"/>
                <w:color w:val="auto"/>
                <w:szCs w:val="21"/>
                <w:highlight w:val="none"/>
              </w:rPr>
              <w:t>第一阶段各分值的权重</w:t>
            </w:r>
          </w:p>
        </w:tc>
        <w:tc>
          <w:tcPr>
            <w:tcW w:w="6059" w:type="dxa"/>
            <w:tcBorders>
              <w:top w:val="single" w:color="auto" w:sz="4" w:space="0"/>
              <w:left w:val="single" w:color="auto" w:sz="4" w:space="0"/>
              <w:bottom w:val="single" w:color="auto" w:sz="4" w:space="0"/>
              <w:right w:val="double" w:color="auto" w:sz="4" w:space="0"/>
            </w:tcBorders>
            <w:vAlign w:val="center"/>
          </w:tcPr>
          <w:p w14:paraId="0E344A67">
            <w:pPr>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第一阶段得分=</w:t>
            </w:r>
            <w:r>
              <w:rPr>
                <w:rFonts w:hint="eastAsia" w:ascii="宋体" w:hAnsi="宋体" w:cs="宋体"/>
                <w:color w:val="auto"/>
                <w:kern w:val="0"/>
                <w:szCs w:val="21"/>
                <w:highlight w:val="none"/>
                <w:u w:val="single"/>
                <w:lang w:val="zh-CN"/>
              </w:rPr>
              <w:t>技术分</w:t>
            </w:r>
            <w:r>
              <w:rPr>
                <w:rFonts w:hint="eastAsia" w:ascii="宋体" w:hAnsi="宋体" w:cs="宋体"/>
                <w:color w:val="auto"/>
                <w:kern w:val="0"/>
                <w:szCs w:val="21"/>
                <w:highlight w:val="none"/>
                <w:u w:val="single"/>
              </w:rPr>
              <w:t>[技术分=施工组织设计（30分）＋项目组织管理机构能力（40分）＋企业资信（30分）]</w:t>
            </w:r>
            <w:r>
              <w:rPr>
                <w:rFonts w:hint="eastAsia" w:ascii="宋体" w:hAnsi="宋体" w:cs="宋体"/>
                <w:color w:val="auto"/>
                <w:kern w:val="0"/>
                <w:szCs w:val="21"/>
                <w:highlight w:val="none"/>
                <w:u w:val="single"/>
                <w:lang w:val="zh-CN"/>
              </w:rPr>
              <w:t>×权重80%+企业综合诚信评价得分×权重20%</w:t>
            </w:r>
          </w:p>
          <w:p w14:paraId="7551ACDB">
            <w:pPr>
              <w:spacing w:line="288" w:lineRule="auto"/>
              <w:rPr>
                <w:color w:val="auto"/>
                <w:highlight w:val="none"/>
                <w:lang w:val="zh-CN"/>
              </w:rPr>
            </w:pPr>
            <w:r>
              <w:rPr>
                <w:rFonts w:hint="eastAsia" w:ascii="宋体" w:hAnsi="宋体" w:cs="宋体"/>
                <w:color w:val="auto"/>
                <w:kern w:val="0"/>
                <w:szCs w:val="21"/>
                <w:highlight w:val="none"/>
                <w:lang w:val="zh-CN"/>
              </w:rPr>
              <w:t>（适用于投标总报价低于成本警示价的投标人及投标总报价不低于成本警示价的投标人）。</w:t>
            </w:r>
          </w:p>
        </w:tc>
      </w:tr>
      <w:tr w14:paraId="4B132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restart"/>
            <w:tcBorders>
              <w:top w:val="single" w:color="auto" w:sz="4" w:space="0"/>
              <w:left w:val="double" w:color="auto" w:sz="4" w:space="0"/>
              <w:right w:val="single" w:color="auto" w:sz="4" w:space="0"/>
            </w:tcBorders>
            <w:vAlign w:val="center"/>
          </w:tcPr>
          <w:p w14:paraId="74BF6B6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898" w:type="dxa"/>
            <w:vMerge w:val="restart"/>
            <w:tcBorders>
              <w:top w:val="single" w:color="auto" w:sz="4" w:space="0"/>
              <w:left w:val="single" w:color="auto" w:sz="4" w:space="0"/>
              <w:right w:val="single" w:color="auto" w:sz="4" w:space="0"/>
            </w:tcBorders>
            <w:vAlign w:val="center"/>
          </w:tcPr>
          <w:p w14:paraId="7E7B26E1">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26600526">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6059" w:type="dxa"/>
            <w:tcBorders>
              <w:top w:val="single" w:color="auto" w:sz="4" w:space="0"/>
              <w:left w:val="single" w:color="auto" w:sz="4" w:space="0"/>
              <w:bottom w:val="single" w:color="auto" w:sz="4" w:space="0"/>
              <w:right w:val="double" w:color="auto" w:sz="4" w:space="0"/>
            </w:tcBorders>
            <w:vAlign w:val="center"/>
          </w:tcPr>
          <w:p w14:paraId="30417512">
            <w:pPr>
              <w:spacing w:line="288" w:lineRule="auto"/>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评标委员会由招标人依法组建。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如有最新规定按新规执行）</w:t>
            </w:r>
            <w:r>
              <w:rPr>
                <w:rFonts w:hint="eastAsia" w:ascii="宋体" w:hAnsi="宋体" w:cs="宋体"/>
                <w:color w:val="auto"/>
                <w:szCs w:val="21"/>
                <w:highlight w:val="none"/>
                <w:u w:val="single"/>
                <w:lang w:eastAsia="zh-CN"/>
              </w:rPr>
              <w:t>。</w:t>
            </w:r>
          </w:p>
          <w:p w14:paraId="148AFFB7">
            <w:pPr>
              <w:spacing w:line="288" w:lineRule="auto"/>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备注：招标人可以根据项目需要，先随机抽取所需数量两倍或以上的评标专家至评标场所后，再随机抽取参评专家。未被抽中的专家应服从招标人和交易服务机构的安排，不得干扰评标工作。</w:t>
            </w:r>
          </w:p>
        </w:tc>
      </w:tr>
      <w:tr w14:paraId="02C771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tcBorders>
              <w:left w:val="double" w:color="auto" w:sz="4" w:space="0"/>
              <w:right w:val="single" w:color="auto" w:sz="4" w:space="0"/>
            </w:tcBorders>
            <w:vAlign w:val="center"/>
          </w:tcPr>
          <w:p w14:paraId="27AE1075">
            <w:pPr>
              <w:spacing w:line="288" w:lineRule="auto"/>
              <w:jc w:val="center"/>
              <w:rPr>
                <w:rFonts w:ascii="宋体" w:hAnsi="宋体" w:cs="宋体"/>
                <w:color w:val="auto"/>
                <w:szCs w:val="21"/>
                <w:highlight w:val="none"/>
              </w:rPr>
            </w:pPr>
          </w:p>
        </w:tc>
        <w:tc>
          <w:tcPr>
            <w:tcW w:w="898" w:type="dxa"/>
            <w:vMerge w:val="continue"/>
            <w:tcBorders>
              <w:left w:val="single" w:color="auto" w:sz="4" w:space="0"/>
              <w:right w:val="single" w:color="auto" w:sz="4" w:space="0"/>
            </w:tcBorders>
            <w:vAlign w:val="center"/>
          </w:tcPr>
          <w:p w14:paraId="0E5241BF">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38DB0E2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定标委员会人数</w:t>
            </w:r>
          </w:p>
        </w:tc>
        <w:tc>
          <w:tcPr>
            <w:tcW w:w="6059" w:type="dxa"/>
            <w:tcBorders>
              <w:top w:val="single" w:color="auto" w:sz="4" w:space="0"/>
              <w:left w:val="single" w:color="auto" w:sz="4" w:space="0"/>
              <w:bottom w:val="single" w:color="auto" w:sz="4" w:space="0"/>
              <w:right w:val="double" w:color="auto" w:sz="4" w:space="0"/>
            </w:tcBorders>
            <w:vAlign w:val="center"/>
          </w:tcPr>
          <w:p w14:paraId="3892A599">
            <w:pPr>
              <w:spacing w:line="288" w:lineRule="auto"/>
              <w:rPr>
                <w:rFonts w:ascii="宋体" w:hAnsi="宋体" w:cs="宋体"/>
                <w:color w:val="auto"/>
                <w:szCs w:val="21"/>
                <w:highlight w:val="none"/>
              </w:rPr>
            </w:pPr>
            <w:r>
              <w:rPr>
                <w:rFonts w:hint="eastAsia" w:ascii="宋体" w:hAnsi="宋体" w:cs="宋体"/>
                <w:color w:val="auto"/>
                <w:szCs w:val="21"/>
                <w:highlight w:val="none"/>
              </w:rPr>
              <w:t>定标委员会由招标人依法组建，成员数量为5人。</w:t>
            </w:r>
          </w:p>
        </w:tc>
      </w:tr>
      <w:tr w14:paraId="1E77A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tcBorders>
              <w:left w:val="double" w:color="auto" w:sz="4" w:space="0"/>
              <w:bottom w:val="single" w:color="auto" w:sz="4" w:space="0"/>
              <w:right w:val="single" w:color="auto" w:sz="4" w:space="0"/>
            </w:tcBorders>
            <w:vAlign w:val="center"/>
          </w:tcPr>
          <w:p w14:paraId="78FC3F4C">
            <w:pPr>
              <w:spacing w:line="288" w:lineRule="auto"/>
              <w:jc w:val="center"/>
              <w:rPr>
                <w:rFonts w:ascii="宋体" w:hAnsi="宋体" w:cs="宋体"/>
                <w:color w:val="auto"/>
                <w:szCs w:val="21"/>
                <w:highlight w:val="none"/>
              </w:rPr>
            </w:pPr>
          </w:p>
        </w:tc>
        <w:tc>
          <w:tcPr>
            <w:tcW w:w="898" w:type="dxa"/>
            <w:vMerge w:val="continue"/>
            <w:tcBorders>
              <w:left w:val="single" w:color="auto" w:sz="4" w:space="0"/>
              <w:bottom w:val="single" w:color="auto" w:sz="4" w:space="0"/>
              <w:right w:val="single" w:color="auto" w:sz="4" w:space="0"/>
            </w:tcBorders>
            <w:vAlign w:val="center"/>
          </w:tcPr>
          <w:p w14:paraId="16D07006">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02371D2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监督小组人数</w:t>
            </w:r>
          </w:p>
        </w:tc>
        <w:tc>
          <w:tcPr>
            <w:tcW w:w="6059" w:type="dxa"/>
            <w:tcBorders>
              <w:top w:val="single" w:color="auto" w:sz="4" w:space="0"/>
              <w:left w:val="single" w:color="auto" w:sz="4" w:space="0"/>
              <w:bottom w:val="single" w:color="auto" w:sz="4" w:space="0"/>
              <w:right w:val="double" w:color="auto" w:sz="4" w:space="0"/>
            </w:tcBorders>
            <w:vAlign w:val="center"/>
          </w:tcPr>
          <w:p w14:paraId="1F593106">
            <w:pPr>
              <w:spacing w:line="288" w:lineRule="auto"/>
              <w:rPr>
                <w:rFonts w:ascii="宋体" w:hAnsi="宋体" w:cs="宋体"/>
                <w:color w:val="auto"/>
                <w:szCs w:val="21"/>
                <w:highlight w:val="none"/>
              </w:rPr>
            </w:pPr>
            <w:r>
              <w:rPr>
                <w:rFonts w:hint="eastAsia" w:ascii="宋体" w:hAnsi="宋体" w:cs="宋体"/>
                <w:color w:val="auto"/>
                <w:szCs w:val="21"/>
                <w:highlight w:val="none"/>
              </w:rPr>
              <w:t>定标监督小组由招标人组建，人数为2人。</w:t>
            </w:r>
          </w:p>
        </w:tc>
      </w:tr>
      <w:tr w14:paraId="5325B3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6464E5A7">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29</w:t>
            </w:r>
          </w:p>
        </w:tc>
        <w:tc>
          <w:tcPr>
            <w:tcW w:w="898" w:type="dxa"/>
            <w:tcBorders>
              <w:top w:val="single" w:color="auto" w:sz="4" w:space="0"/>
              <w:left w:val="single" w:color="auto" w:sz="4" w:space="0"/>
              <w:bottom w:val="single" w:color="auto" w:sz="4" w:space="0"/>
              <w:right w:val="single" w:color="auto" w:sz="4" w:space="0"/>
            </w:tcBorders>
            <w:vAlign w:val="center"/>
          </w:tcPr>
          <w:p w14:paraId="5135AD5F">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3A60481A">
            <w:pPr>
              <w:spacing w:line="288" w:lineRule="auto"/>
              <w:jc w:val="center"/>
              <w:rPr>
                <w:rFonts w:ascii="宋体" w:hAnsi="宋体" w:cs="宋体"/>
                <w:color w:val="auto"/>
                <w:szCs w:val="21"/>
                <w:highlight w:val="none"/>
              </w:rPr>
            </w:pPr>
            <w:r>
              <w:rPr>
                <w:rFonts w:hint="eastAsia" w:ascii="宋体" w:hAnsi="宋体"/>
                <w:color w:val="auto"/>
                <w:highlight w:val="none"/>
              </w:rPr>
              <w:t>企业综合诚信评价</w:t>
            </w:r>
            <w:r>
              <w:rPr>
                <w:rFonts w:hint="eastAsia" w:ascii="宋体" w:hAnsi="宋体" w:cs="宋体"/>
                <w:color w:val="auto"/>
                <w:szCs w:val="21"/>
                <w:highlight w:val="none"/>
              </w:rPr>
              <w:t>分数</w:t>
            </w:r>
          </w:p>
        </w:tc>
        <w:tc>
          <w:tcPr>
            <w:tcW w:w="6059" w:type="dxa"/>
            <w:tcBorders>
              <w:top w:val="single" w:color="auto" w:sz="4" w:space="0"/>
              <w:left w:val="single" w:color="auto" w:sz="4" w:space="0"/>
              <w:bottom w:val="single" w:color="auto" w:sz="4" w:space="0"/>
              <w:right w:val="double" w:color="auto" w:sz="4" w:space="0"/>
            </w:tcBorders>
            <w:vAlign w:val="center"/>
          </w:tcPr>
          <w:p w14:paraId="23DAF17B">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本项目</w:t>
            </w:r>
            <w:r>
              <w:rPr>
                <w:rFonts w:hint="eastAsia" w:ascii="宋体" w:hAnsi="宋体" w:cs="宋体"/>
                <w:color w:val="auto"/>
                <w:szCs w:val="21"/>
                <w:highlight w:val="none"/>
                <w:u w:val="single"/>
                <w:lang w:eastAsia="zh-CN"/>
              </w:rPr>
              <w:t>投标人的</w:t>
            </w:r>
            <w:r>
              <w:rPr>
                <w:rFonts w:hint="eastAsia" w:ascii="宋体" w:hAnsi="宋体" w:cs="宋体"/>
                <w:color w:val="auto"/>
                <w:szCs w:val="21"/>
                <w:highlight w:val="none"/>
                <w:u w:val="single"/>
              </w:rPr>
              <w:t>综合诚信评价</w:t>
            </w:r>
            <w:r>
              <w:rPr>
                <w:rFonts w:hint="eastAsia" w:ascii="宋体" w:hAnsi="宋体" w:cs="宋体"/>
                <w:color w:val="auto"/>
                <w:szCs w:val="21"/>
                <w:highlight w:val="none"/>
              </w:rPr>
              <w:t>分数</w:t>
            </w:r>
            <w:r>
              <w:rPr>
                <w:rFonts w:hint="eastAsia" w:ascii="宋体" w:hAnsi="宋体" w:eastAsia="宋体" w:cs="宋体"/>
                <w:color w:val="auto"/>
                <w:szCs w:val="21"/>
                <w:highlight w:val="none"/>
                <w:u w:val="single"/>
              </w:rPr>
              <w:t>按广州交易集团有限公司（广州公共资源交易中心）门户网站</w:t>
            </w:r>
            <w:r>
              <w:rPr>
                <w:rFonts w:ascii="宋体" w:hAnsi="宋体" w:eastAsia="宋体" w:cs="宋体"/>
                <w:color w:val="auto"/>
                <w:szCs w:val="21"/>
                <w:highlight w:val="none"/>
                <w:u w:val="single"/>
              </w:rPr>
              <w:t>-信用信息-广州市住房和城乡建设局</w:t>
            </w:r>
            <w:r>
              <w:rPr>
                <w:rFonts w:hint="eastAsia" w:ascii="宋体" w:hAnsi="宋体" w:eastAsia="宋体" w:cs="宋体"/>
                <w:color w:val="auto"/>
                <w:szCs w:val="21"/>
                <w:highlight w:val="none"/>
                <w:u w:val="single"/>
              </w:rPr>
              <w:t>诚信综合评价</w:t>
            </w:r>
            <w:r>
              <w:rPr>
                <w:rFonts w:ascii="宋体" w:hAnsi="宋体" w:eastAsia="宋体" w:cs="宋体"/>
                <w:color w:val="auto"/>
                <w:szCs w:val="21"/>
                <w:highlight w:val="none"/>
                <w:u w:val="single"/>
              </w:rPr>
              <w:t>专栏</w:t>
            </w:r>
            <w:r>
              <w:rPr>
                <w:rFonts w:hint="eastAsia" w:ascii="宋体" w:hAnsi="宋体" w:eastAsia="宋体" w:cs="宋体"/>
                <w:color w:val="auto"/>
                <w:szCs w:val="21"/>
                <w:highlight w:val="none"/>
                <w:u w:val="single"/>
              </w:rPr>
              <w:t>-“施工企业”专栏（</w:t>
            </w:r>
            <w:r>
              <w:rPr>
                <w:rFonts w:ascii="宋体" w:hAnsi="宋体" w:eastAsia="宋体" w:cs="宋体"/>
                <w:color w:val="auto"/>
                <w:szCs w:val="21"/>
                <w:highlight w:val="none"/>
                <w:u w:val="single"/>
              </w:rPr>
              <w:t>http://121.8.226.218:8081/eval/evalGateWay/list?typeCode=CONSTRUCTION</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rPr>
              <w:t>（若为联合体投标，以联合体主办方得分为准），</w:t>
            </w:r>
            <w:r>
              <w:rPr>
                <w:rFonts w:hint="eastAsia" w:ascii="宋体" w:hAnsi="宋体" w:eastAsia="宋体" w:cs="宋体"/>
                <w:color w:val="auto"/>
                <w:szCs w:val="21"/>
                <w:highlight w:val="none"/>
                <w:u w:val="single"/>
              </w:rPr>
              <w:t>投标截止当日公布的“施工</w:t>
            </w:r>
            <w:r>
              <w:rPr>
                <w:rFonts w:ascii="宋体" w:hAnsi="宋体" w:eastAsia="宋体" w:cs="宋体"/>
                <w:color w:val="auto"/>
                <w:szCs w:val="21"/>
                <w:highlight w:val="none"/>
                <w:u w:val="single"/>
              </w:rPr>
              <w:t>-房建排名”【即“施工企业房建诚信评价排名”】</w:t>
            </w:r>
            <w:r>
              <w:rPr>
                <w:rFonts w:hint="eastAsia" w:ascii="宋体" w:hAnsi="宋体" w:eastAsia="宋体" w:cs="宋体"/>
                <w:color w:val="auto"/>
                <w:szCs w:val="21"/>
                <w:highlight w:val="none"/>
                <w:u w:val="single"/>
              </w:rPr>
              <w:t>中的“</w:t>
            </w:r>
            <w:r>
              <w:rPr>
                <w:rFonts w:ascii="宋体" w:hAnsi="宋体" w:eastAsia="宋体" w:cs="宋体"/>
                <w:color w:val="auto"/>
                <w:szCs w:val="21"/>
                <w:highlight w:val="none"/>
                <w:u w:val="single"/>
              </w:rPr>
              <w:t>60日诚信分</w:t>
            </w:r>
            <w:r>
              <w:rPr>
                <w:rFonts w:hint="eastAsia" w:ascii="宋体" w:hAnsi="宋体" w:eastAsia="宋体" w:cs="宋体"/>
                <w:color w:val="auto"/>
                <w:szCs w:val="21"/>
                <w:highlight w:val="none"/>
                <w:u w:val="single"/>
              </w:rPr>
              <w:t>”为准。</w:t>
            </w:r>
          </w:p>
        </w:tc>
      </w:tr>
      <w:tr w14:paraId="3E7D95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BDD076F">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30</w:t>
            </w:r>
          </w:p>
        </w:tc>
        <w:tc>
          <w:tcPr>
            <w:tcW w:w="898" w:type="dxa"/>
            <w:tcBorders>
              <w:top w:val="single" w:color="auto" w:sz="4" w:space="0"/>
              <w:left w:val="single" w:color="auto" w:sz="4" w:space="0"/>
              <w:bottom w:val="single" w:color="auto" w:sz="4" w:space="0"/>
              <w:right w:val="single" w:color="auto" w:sz="4" w:space="0"/>
            </w:tcBorders>
            <w:vAlign w:val="center"/>
          </w:tcPr>
          <w:p w14:paraId="58D04CF9">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0ADD776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59" w:type="dxa"/>
            <w:tcBorders>
              <w:top w:val="single" w:color="auto" w:sz="4" w:space="0"/>
              <w:left w:val="single" w:color="auto" w:sz="4" w:space="0"/>
              <w:bottom w:val="single" w:color="auto" w:sz="4" w:space="0"/>
              <w:right w:val="double" w:color="auto" w:sz="4" w:space="0"/>
            </w:tcBorders>
            <w:vAlign w:val="center"/>
          </w:tcPr>
          <w:p w14:paraId="1C0B9C42">
            <w:pPr>
              <w:spacing w:line="288" w:lineRule="auto"/>
              <w:rPr>
                <w:rFonts w:ascii="宋体" w:hAnsi="宋体" w:cs="宋体"/>
                <w:strike/>
                <w:color w:val="auto"/>
                <w:szCs w:val="21"/>
                <w:highlight w:val="none"/>
                <w:u w:val="single"/>
              </w:rPr>
            </w:pPr>
            <w:r>
              <w:rPr>
                <w:rFonts w:hint="eastAsia" w:ascii="宋体" w:hAnsi="宋体" w:cs="宋体"/>
                <w:color w:val="auto"/>
                <w:szCs w:val="21"/>
                <w:highlight w:val="none"/>
                <w:u w:val="single"/>
              </w:rPr>
              <w:t>本项目不适用。</w:t>
            </w:r>
          </w:p>
        </w:tc>
      </w:tr>
      <w:tr w14:paraId="46A99F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0A65F9F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898" w:type="dxa"/>
            <w:tcBorders>
              <w:top w:val="single" w:color="auto" w:sz="4" w:space="0"/>
              <w:left w:val="single" w:color="auto" w:sz="4" w:space="0"/>
              <w:bottom w:val="single" w:color="auto" w:sz="4" w:space="0"/>
              <w:right w:val="single" w:color="auto" w:sz="4" w:space="0"/>
            </w:tcBorders>
            <w:vAlign w:val="center"/>
          </w:tcPr>
          <w:p w14:paraId="52A1D3F8">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3B7E9A1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59" w:type="dxa"/>
            <w:tcBorders>
              <w:top w:val="single" w:color="auto" w:sz="4" w:space="0"/>
              <w:left w:val="single" w:color="auto" w:sz="4" w:space="0"/>
              <w:bottom w:val="single" w:color="auto" w:sz="4" w:space="0"/>
              <w:right w:val="double" w:color="auto" w:sz="4" w:space="0"/>
            </w:tcBorders>
            <w:vAlign w:val="center"/>
          </w:tcPr>
          <w:p w14:paraId="46145887">
            <w:pPr>
              <w:spacing w:line="288" w:lineRule="auto"/>
              <w:rPr>
                <w:rFonts w:ascii="宋体" w:hAnsi="宋体" w:cs="宋体"/>
                <w:strike/>
                <w:color w:val="auto"/>
                <w:szCs w:val="21"/>
                <w:highlight w:val="none"/>
                <w:u w:val="single"/>
              </w:rPr>
            </w:pPr>
            <w:r>
              <w:rPr>
                <w:rFonts w:hint="eastAsia" w:ascii="宋体" w:hAnsi="宋体" w:cs="宋体"/>
                <w:color w:val="auto"/>
                <w:szCs w:val="21"/>
                <w:highlight w:val="none"/>
                <w:u w:val="single"/>
              </w:rPr>
              <w:t>本项目不适用。</w:t>
            </w:r>
          </w:p>
        </w:tc>
      </w:tr>
      <w:tr w14:paraId="745C13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43B7C659">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898" w:type="dxa"/>
            <w:tcBorders>
              <w:top w:val="single" w:color="auto" w:sz="4" w:space="0"/>
              <w:left w:val="single" w:color="auto" w:sz="4" w:space="0"/>
              <w:bottom w:val="single" w:color="auto" w:sz="4" w:space="0"/>
              <w:right w:val="single" w:color="auto" w:sz="4" w:space="0"/>
            </w:tcBorders>
            <w:vAlign w:val="center"/>
          </w:tcPr>
          <w:p w14:paraId="5B869042">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66E46835">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59" w:type="dxa"/>
            <w:tcBorders>
              <w:top w:val="single" w:color="auto" w:sz="4" w:space="0"/>
              <w:left w:val="single" w:color="auto" w:sz="4" w:space="0"/>
              <w:bottom w:val="single" w:color="auto" w:sz="4" w:space="0"/>
              <w:right w:val="double" w:color="auto" w:sz="4" w:space="0"/>
            </w:tcBorders>
            <w:vAlign w:val="center"/>
          </w:tcPr>
          <w:p w14:paraId="76116BAD">
            <w:pPr>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（1）确定投标总报价低于成本警示价的投标人的排序：</w:t>
            </w:r>
          </w:p>
          <w:p w14:paraId="4497E2B0">
            <w:pPr>
              <w:spacing w:line="288" w:lineRule="auto"/>
              <w:rPr>
                <w:rFonts w:ascii="宋体" w:hAnsi="宋体" w:cs="宋体"/>
                <w:color w:val="auto"/>
                <w:szCs w:val="21"/>
                <w:highlight w:val="none"/>
              </w:rPr>
            </w:pPr>
            <w:r>
              <w:rPr>
                <w:rFonts w:hint="eastAsia" w:ascii="宋体" w:hAnsi="宋体" w:cs="宋体"/>
                <w:color w:val="auto"/>
                <w:szCs w:val="21"/>
                <w:highlight w:val="none"/>
              </w:rPr>
              <w:t>①对于投标总报价低于成本警示价的投标人，不参加经济标的详细评审，但需参加技术标的详细评审并排序、经济标有效性审查。</w:t>
            </w:r>
          </w:p>
          <w:p w14:paraId="4259BBBF">
            <w:pPr>
              <w:spacing w:line="288" w:lineRule="auto"/>
              <w:rPr>
                <w:rFonts w:ascii="宋体" w:hAnsi="宋体" w:cs="宋体"/>
                <w:color w:val="auto"/>
                <w:szCs w:val="21"/>
                <w:highlight w:val="none"/>
              </w:rPr>
            </w:pPr>
            <w:r>
              <w:rPr>
                <w:rFonts w:hint="eastAsia" w:ascii="宋体" w:hAnsi="宋体" w:cs="宋体"/>
                <w:color w:val="auto"/>
                <w:szCs w:val="21"/>
                <w:highlight w:val="none"/>
              </w:rPr>
              <w:t>②投标总报价低于成本警示价的投标人，</w:t>
            </w:r>
            <w:r>
              <w:rPr>
                <w:rFonts w:hint="eastAsia" w:ascii="宋体" w:hAnsi="宋体" w:cs="宋体"/>
                <w:b/>
                <w:color w:val="auto"/>
                <w:szCs w:val="21"/>
                <w:highlight w:val="none"/>
              </w:rPr>
              <w:t>按照“总得分=第一阶段得分”的公式，计算各有效投标文件的总得分，并按照总得分从高到低排序。总得分相同的投标文件，以投标总报价较低的排前；总得分与</w:t>
            </w:r>
            <w:r>
              <w:rPr>
                <w:rFonts w:hint="eastAsia" w:ascii="宋体" w:hAnsi="宋体" w:cs="宋体"/>
                <w:b/>
                <w:bCs/>
                <w:color w:val="auto"/>
                <w:szCs w:val="21"/>
                <w:highlight w:val="none"/>
              </w:rPr>
              <w:t>投标总报价</w:t>
            </w:r>
            <w:r>
              <w:rPr>
                <w:rFonts w:hint="eastAsia" w:ascii="宋体" w:hAnsi="宋体" w:cs="宋体"/>
                <w:b/>
                <w:color w:val="auto"/>
                <w:szCs w:val="21"/>
                <w:highlight w:val="none"/>
              </w:rPr>
              <w:t>均相同的投标文件，以技术分较高的排前；总得分、投标总报价与技术分均相同，以企业综合诚信评价得分较高的排前</w:t>
            </w:r>
            <w:r>
              <w:rPr>
                <w:rFonts w:hint="eastAsia" w:ascii="宋体" w:hAnsi="宋体" w:cs="宋体"/>
                <w:color w:val="auto"/>
                <w:szCs w:val="21"/>
                <w:highlight w:val="none"/>
              </w:rPr>
              <w:t>；如仍存在相同情况，则对具有相同情况的投标人，由评标委员会采用记名投票方式，确定投标总报价低于成本警示价的投标人排序。</w:t>
            </w:r>
          </w:p>
          <w:p w14:paraId="3E159F32">
            <w:pPr>
              <w:spacing w:line="288" w:lineRule="auto"/>
              <w:rPr>
                <w:rFonts w:ascii="宋体" w:hAnsi="宋体" w:cs="宋体"/>
                <w:b/>
                <w:bCs/>
                <w:color w:val="auto"/>
                <w:szCs w:val="21"/>
                <w:highlight w:val="none"/>
              </w:rPr>
            </w:pPr>
            <w:r>
              <w:rPr>
                <w:rFonts w:hint="eastAsia" w:ascii="宋体" w:hAnsi="宋体" w:cs="宋体"/>
                <w:b/>
                <w:bCs/>
                <w:color w:val="auto"/>
                <w:szCs w:val="21"/>
                <w:highlight w:val="none"/>
              </w:rPr>
              <w:t>（2）确定投标总报价不低于成本警示价的投标人排序：</w:t>
            </w:r>
          </w:p>
          <w:p w14:paraId="0E65A07A">
            <w:pPr>
              <w:spacing w:line="288" w:lineRule="auto"/>
              <w:rPr>
                <w:rFonts w:ascii="宋体" w:hAnsi="宋体" w:cs="宋体"/>
                <w:color w:val="auto"/>
                <w:szCs w:val="21"/>
                <w:highlight w:val="none"/>
              </w:rPr>
            </w:pPr>
            <w:r>
              <w:rPr>
                <w:rFonts w:hint="eastAsia" w:ascii="宋体" w:hAnsi="宋体" w:cs="宋体"/>
                <w:color w:val="auto"/>
                <w:szCs w:val="21"/>
                <w:highlight w:val="none"/>
              </w:rPr>
              <w:t>①对于投标总报价不低于成本警示价的投标人，需要参加技术标、经济标的详细评审并排序。</w:t>
            </w:r>
            <w:r>
              <w:rPr>
                <w:rFonts w:hint="eastAsia" w:ascii="宋体" w:hAnsi="宋体" w:cs="宋体"/>
                <w:b/>
                <w:color w:val="auto"/>
                <w:szCs w:val="21"/>
                <w:highlight w:val="none"/>
              </w:rPr>
              <w:t>按照“总得分=技术分×技术分权重（20%）+经济分×经济分权重（80%）”的公式，计算各有效投标文件的总得分，并按照总得分从高到低排序。总得分相同的投标文件，以投标总报价较低的排前；总得分与投标总报价均相同的投标文件，以技术分较高的排前；总得分、投标总报价与技术分均相同，以企业综合诚信评价得分较高的排前；</w:t>
            </w:r>
            <w:r>
              <w:rPr>
                <w:rFonts w:hint="eastAsia" w:ascii="宋体" w:hAnsi="宋体" w:cs="宋体"/>
                <w:color w:val="auto"/>
                <w:szCs w:val="21"/>
                <w:highlight w:val="none"/>
              </w:rPr>
              <w:t>如仍存在相同情况，则对具有相同情况的投标人，由评标委员会采用记名投票方式，确定投标总报价不低于成本警示价的投标人排序。</w:t>
            </w:r>
          </w:p>
          <w:p w14:paraId="1F7C1B12">
            <w:pPr>
              <w:spacing w:line="288" w:lineRule="auto"/>
              <w:rPr>
                <w:rFonts w:ascii="宋体" w:hAnsi="宋体" w:cs="宋体"/>
                <w:color w:val="auto"/>
                <w:szCs w:val="21"/>
                <w:highlight w:val="none"/>
              </w:rPr>
            </w:pPr>
            <w:r>
              <w:rPr>
                <w:rFonts w:hint="eastAsia" w:ascii="宋体" w:hAnsi="宋体" w:cs="宋体"/>
                <w:color w:val="auto"/>
                <w:szCs w:val="21"/>
                <w:highlight w:val="none"/>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14:paraId="391265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175EA9C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898" w:type="dxa"/>
            <w:tcBorders>
              <w:top w:val="single" w:color="auto" w:sz="4" w:space="0"/>
              <w:left w:val="single" w:color="auto" w:sz="4" w:space="0"/>
              <w:bottom w:val="single" w:color="auto" w:sz="4" w:space="0"/>
              <w:right w:val="single" w:color="auto" w:sz="4" w:space="0"/>
            </w:tcBorders>
            <w:vAlign w:val="center"/>
          </w:tcPr>
          <w:p w14:paraId="5F080766">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13.4、13.5.2</w:t>
            </w:r>
          </w:p>
        </w:tc>
        <w:tc>
          <w:tcPr>
            <w:tcW w:w="1687" w:type="dxa"/>
            <w:tcBorders>
              <w:top w:val="single" w:color="auto" w:sz="4" w:space="0"/>
              <w:left w:val="single" w:color="auto" w:sz="4" w:space="0"/>
              <w:bottom w:val="single" w:color="auto" w:sz="4" w:space="0"/>
              <w:right w:val="single" w:color="auto" w:sz="4" w:space="0"/>
            </w:tcBorders>
            <w:vAlign w:val="center"/>
          </w:tcPr>
          <w:p w14:paraId="338D8DA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6059" w:type="dxa"/>
            <w:tcBorders>
              <w:top w:val="single" w:color="auto" w:sz="4" w:space="0"/>
              <w:left w:val="single" w:color="auto" w:sz="4" w:space="0"/>
              <w:bottom w:val="single" w:color="auto" w:sz="4" w:space="0"/>
              <w:right w:val="double" w:color="auto" w:sz="4" w:space="0"/>
            </w:tcBorders>
            <w:vAlign w:val="center"/>
          </w:tcPr>
          <w:p w14:paraId="77C436ED">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14:paraId="32774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03C7074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34</w:t>
            </w:r>
          </w:p>
        </w:tc>
        <w:tc>
          <w:tcPr>
            <w:tcW w:w="898" w:type="dxa"/>
            <w:tcBorders>
              <w:top w:val="single" w:color="auto" w:sz="4" w:space="0"/>
              <w:left w:val="single" w:color="auto" w:sz="4" w:space="0"/>
              <w:bottom w:val="single" w:color="auto" w:sz="4" w:space="0"/>
              <w:right w:val="single" w:color="auto" w:sz="4" w:space="0"/>
            </w:tcBorders>
            <w:vAlign w:val="center"/>
          </w:tcPr>
          <w:p w14:paraId="44C5CBC9">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40FDA183">
            <w:pPr>
              <w:spacing w:line="288" w:lineRule="auto"/>
              <w:jc w:val="center"/>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建设工程质量检测单位</w:t>
            </w:r>
          </w:p>
        </w:tc>
        <w:tc>
          <w:tcPr>
            <w:tcW w:w="6059" w:type="dxa"/>
            <w:tcBorders>
              <w:top w:val="single" w:color="auto" w:sz="4" w:space="0"/>
              <w:left w:val="single" w:color="auto" w:sz="4" w:space="0"/>
              <w:bottom w:val="single" w:color="auto" w:sz="4" w:space="0"/>
              <w:right w:val="double" w:color="auto" w:sz="4" w:space="0"/>
            </w:tcBorders>
            <w:vAlign w:val="center"/>
          </w:tcPr>
          <w:p w14:paraId="3AEF2B42">
            <w:pPr>
              <w:widowControl/>
              <w:spacing w:line="288"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29389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1D2C64F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898" w:type="dxa"/>
            <w:tcBorders>
              <w:top w:val="single" w:color="auto" w:sz="4" w:space="0"/>
              <w:left w:val="single" w:color="auto" w:sz="4" w:space="0"/>
              <w:bottom w:val="single" w:color="auto" w:sz="4" w:space="0"/>
              <w:right w:val="single" w:color="auto" w:sz="4" w:space="0"/>
            </w:tcBorders>
            <w:vAlign w:val="center"/>
          </w:tcPr>
          <w:p w14:paraId="5008E7AF">
            <w:pPr>
              <w:spacing w:line="288" w:lineRule="auto"/>
              <w:jc w:val="center"/>
              <w:rPr>
                <w:rFonts w:ascii="宋体" w:hAnsi="宋体" w:cs="宋体"/>
                <w:color w:val="auto"/>
                <w:szCs w:val="21"/>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14764481">
            <w:pPr>
              <w:spacing w:line="288"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59" w:type="dxa"/>
            <w:tcBorders>
              <w:top w:val="single" w:color="auto" w:sz="4" w:space="0"/>
              <w:left w:val="single" w:color="auto" w:sz="4" w:space="0"/>
              <w:bottom w:val="single" w:color="auto" w:sz="4" w:space="0"/>
              <w:right w:val="double" w:color="auto" w:sz="4" w:space="0"/>
            </w:tcBorders>
            <w:vAlign w:val="center"/>
          </w:tcPr>
          <w:p w14:paraId="7000E5B5">
            <w:pPr>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2FBFB319">
            <w:pPr>
              <w:spacing w:line="276" w:lineRule="auto"/>
              <w:rPr>
                <w:rFonts w:ascii="宋体" w:hAnsi="宋体"/>
                <w:color w:val="auto"/>
                <w:kern w:val="0"/>
                <w:szCs w:val="21"/>
                <w:highlight w:val="none"/>
                <w:u w:val="single"/>
                <w:lang w:val="zh-CN"/>
              </w:rPr>
            </w:pPr>
            <w:r>
              <w:rPr>
                <w:rFonts w:hint="eastAsia" w:ascii="宋体" w:hAnsi="宋体" w:cs="宋体"/>
                <w:color w:val="auto"/>
                <w:highlight w:val="none"/>
              </w:rPr>
              <w:t>■</w:t>
            </w:r>
            <w:r>
              <w:rPr>
                <w:rFonts w:hint="eastAsia" w:ascii="宋体" w:hAnsi="宋体" w:cs="宋体"/>
                <w:color w:val="auto"/>
                <w:kern w:val="0"/>
                <w:szCs w:val="21"/>
                <w:highlight w:val="none"/>
                <w:lang w:val="zh-CN"/>
              </w:rPr>
              <w:t>允许：</w:t>
            </w:r>
            <w:r>
              <w:rPr>
                <w:rFonts w:hint="eastAsia" w:ascii="宋体" w:hAnsi="宋体"/>
                <w:color w:val="auto"/>
                <w:kern w:val="0"/>
                <w:szCs w:val="21"/>
                <w:highlight w:val="none"/>
                <w:lang w:val="zh-CN"/>
              </w:rPr>
              <w:t>分包内容要求：</w:t>
            </w:r>
            <w:r>
              <w:rPr>
                <w:rFonts w:hint="eastAsia" w:ascii="宋体" w:hAnsi="宋体" w:cs="宋体"/>
                <w:color w:val="auto"/>
                <w:szCs w:val="21"/>
                <w:highlight w:val="none"/>
                <w:u w:val="single"/>
                <w:lang w:val="zh-CN"/>
              </w:rPr>
              <w:t>依法分包，具体按照合同约定并经招标人同意</w:t>
            </w:r>
            <w:r>
              <w:rPr>
                <w:rFonts w:hint="eastAsia" w:ascii="宋体" w:hAnsi="宋体" w:cs="宋体"/>
                <w:color w:val="auto"/>
                <w:szCs w:val="21"/>
                <w:highlight w:val="none"/>
                <w:u w:val="single"/>
              </w:rPr>
              <w:t>。</w:t>
            </w:r>
          </w:p>
          <w:p w14:paraId="01F14A3E">
            <w:pPr>
              <w:spacing w:line="276" w:lineRule="auto"/>
              <w:ind w:firstLine="840" w:firstLineChars="400"/>
              <w:rPr>
                <w:rFonts w:ascii="宋体" w:hAnsi="宋体" w:cs="宋体"/>
                <w:color w:val="auto"/>
                <w:szCs w:val="21"/>
                <w:highlight w:val="none"/>
                <w:u w:val="single"/>
              </w:rPr>
            </w:pPr>
            <w:r>
              <w:rPr>
                <w:rFonts w:hint="eastAsia" w:ascii="宋体" w:hAnsi="宋体"/>
                <w:color w:val="auto"/>
                <w:kern w:val="0"/>
                <w:szCs w:val="21"/>
                <w:highlight w:val="none"/>
                <w:lang w:val="zh-CN"/>
              </w:rPr>
              <w:t>分包金额要求：</w:t>
            </w:r>
            <w:r>
              <w:rPr>
                <w:rFonts w:hint="eastAsia" w:ascii="宋体" w:hAnsi="宋体" w:cs="宋体"/>
                <w:color w:val="auto"/>
                <w:szCs w:val="21"/>
                <w:highlight w:val="none"/>
                <w:u w:val="single"/>
              </w:rPr>
              <w:t>按照合同约定并经招标人同意。</w:t>
            </w:r>
          </w:p>
          <w:p w14:paraId="08F5A142">
            <w:pPr>
              <w:spacing w:line="276" w:lineRule="auto"/>
              <w:ind w:firstLine="840" w:firstLineChars="400"/>
              <w:rPr>
                <w:rFonts w:ascii="宋体" w:hAnsi="宋体"/>
                <w:color w:val="auto"/>
                <w:kern w:val="0"/>
                <w:szCs w:val="21"/>
                <w:highlight w:val="none"/>
                <w:lang w:val="zh-CN"/>
              </w:rPr>
            </w:pPr>
            <w:r>
              <w:rPr>
                <w:rFonts w:hint="eastAsia" w:ascii="宋体" w:hAnsi="宋体"/>
                <w:color w:val="auto"/>
                <w:kern w:val="0"/>
                <w:szCs w:val="21"/>
                <w:highlight w:val="none"/>
                <w:lang w:val="zh-CN"/>
              </w:rPr>
              <w:t>对分包人的资质要求：</w:t>
            </w:r>
            <w:r>
              <w:rPr>
                <w:rFonts w:hint="eastAsia" w:ascii="宋体" w:hAnsi="宋体" w:cs="宋体"/>
                <w:color w:val="auto"/>
                <w:szCs w:val="21"/>
                <w:highlight w:val="none"/>
                <w:u w:val="single"/>
              </w:rPr>
              <w:t>符合有关法律法规和文件规定，并不得再次分包。</w:t>
            </w:r>
          </w:p>
          <w:p w14:paraId="3AD8FC95">
            <w:pPr>
              <w:spacing w:line="276" w:lineRule="auto"/>
              <w:ind w:firstLine="840" w:firstLineChars="400"/>
              <w:rPr>
                <w:rFonts w:ascii="宋体" w:hAnsi="宋体" w:cs="宋体"/>
                <w:color w:val="auto"/>
                <w:kern w:val="0"/>
                <w:szCs w:val="21"/>
                <w:highlight w:val="none"/>
                <w:lang w:val="zh-CN"/>
              </w:rPr>
            </w:pPr>
            <w:r>
              <w:rPr>
                <w:rFonts w:hint="eastAsia" w:ascii="宋体" w:hAnsi="宋体"/>
                <w:color w:val="auto"/>
                <w:kern w:val="0"/>
                <w:szCs w:val="21"/>
                <w:highlight w:val="none"/>
                <w:lang w:val="zh-CN"/>
              </w:rPr>
              <w:t>对分包人的其他要求：</w:t>
            </w:r>
            <w:r>
              <w:rPr>
                <w:rFonts w:hint="eastAsia" w:ascii="宋体" w:hAnsi="宋体" w:cs="宋体"/>
                <w:color w:val="auto"/>
                <w:szCs w:val="21"/>
                <w:highlight w:val="none"/>
                <w:u w:val="single"/>
              </w:rPr>
              <w:t>按合同约定。</w:t>
            </w:r>
          </w:p>
        </w:tc>
      </w:tr>
      <w:tr w14:paraId="50D6D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1C653FE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36</w:t>
            </w:r>
          </w:p>
        </w:tc>
        <w:tc>
          <w:tcPr>
            <w:tcW w:w="898" w:type="dxa"/>
            <w:tcBorders>
              <w:top w:val="single" w:color="auto" w:sz="4" w:space="0"/>
              <w:left w:val="single" w:color="auto" w:sz="4" w:space="0"/>
              <w:bottom w:val="single" w:color="auto" w:sz="4" w:space="0"/>
              <w:right w:val="single" w:color="auto" w:sz="4" w:space="0"/>
            </w:tcBorders>
            <w:vAlign w:val="center"/>
          </w:tcPr>
          <w:p w14:paraId="6B3C8AF8">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7A152986">
            <w:pPr>
              <w:spacing w:line="288" w:lineRule="auto"/>
              <w:jc w:val="center"/>
              <w:rPr>
                <w:rFonts w:ascii="宋体" w:hAnsi="宋体" w:cs="宋体"/>
                <w:color w:val="auto"/>
                <w:highlight w:val="none"/>
              </w:rPr>
            </w:pPr>
            <w:r>
              <w:rPr>
                <w:rFonts w:hint="eastAsia" w:ascii="宋体" w:hAnsi="宋体" w:cs="宋体"/>
                <w:color w:val="auto"/>
                <w:highlight w:val="none"/>
              </w:rPr>
              <w:t>电子招标投标解密失败及突发情况的补救</w:t>
            </w:r>
          </w:p>
        </w:tc>
        <w:tc>
          <w:tcPr>
            <w:tcW w:w="6059" w:type="dxa"/>
            <w:tcBorders>
              <w:top w:val="single" w:color="auto" w:sz="4" w:space="0"/>
              <w:left w:val="single" w:color="auto" w:sz="4" w:space="0"/>
              <w:bottom w:val="single" w:color="auto" w:sz="4" w:space="0"/>
              <w:right w:val="double" w:color="auto" w:sz="4" w:space="0"/>
            </w:tcBorders>
            <w:vAlign w:val="center"/>
          </w:tcPr>
          <w:p w14:paraId="39597B67">
            <w:pPr>
              <w:spacing w:line="288" w:lineRule="auto"/>
              <w:ind w:left="-27" w:leftChars="-13" w:right="-59" w:rightChars="-28"/>
              <w:rPr>
                <w:rFonts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1、按照广州交易集团有限公司（广州公共资源交易中心）交易平台关于全流程电子化项目的相关指南进行操作。详见：广州交易集团有限公司（广州公共资源交易中心）官网最新指引。</w:t>
            </w:r>
          </w:p>
          <w:p w14:paraId="403548D9">
            <w:pPr>
              <w:spacing w:line="288" w:lineRule="auto"/>
              <w:ind w:left="-27" w:leftChars="-13" w:right="-59" w:rightChars="-28"/>
              <w:rPr>
                <w:rFonts w:ascii="宋体" w:hAnsi="宋体" w:cs="宋体"/>
                <w:color w:val="auto"/>
                <w:szCs w:val="21"/>
                <w:highlight w:val="none"/>
              </w:rPr>
            </w:pPr>
            <w:r>
              <w:rPr>
                <w:rFonts w:hint="eastAsia" w:ascii="宋体" w:hAnsi="宋体" w:cs="宋体"/>
                <w:color w:val="auto"/>
                <w:szCs w:val="21"/>
                <w:highlight w:val="none"/>
              </w:rPr>
              <w:t>2、提交投标文件光盘</w:t>
            </w:r>
            <w:r>
              <w:rPr>
                <w:rFonts w:hint="eastAsia" w:ascii="宋体" w:hAnsi="宋体"/>
                <w:color w:val="auto"/>
                <w:highlight w:val="none"/>
              </w:rPr>
              <w:t>（或U盘）</w:t>
            </w:r>
            <w:r>
              <w:rPr>
                <w:rFonts w:hint="eastAsia" w:ascii="宋体" w:hAnsi="宋体" w:cs="宋体"/>
                <w:color w:val="auto"/>
                <w:szCs w:val="21"/>
                <w:highlight w:val="none"/>
              </w:rPr>
              <w:t>备用</w:t>
            </w:r>
          </w:p>
          <w:p w14:paraId="35546D0D">
            <w:pPr>
              <w:spacing w:line="288" w:lineRule="auto"/>
              <w:ind w:right="-59" w:rightChars="-28"/>
              <w:rPr>
                <w:rFonts w:ascii="宋体" w:hAnsi="宋体" w:cs="宋体"/>
                <w:bCs/>
                <w:color w:val="auto"/>
                <w:szCs w:val="21"/>
                <w:highlight w:val="none"/>
              </w:rPr>
            </w:pPr>
            <w:r>
              <w:rPr>
                <w:rFonts w:hint="eastAsia" w:ascii="宋体" w:hAnsi="宋体" w:cs="宋体"/>
                <w:color w:val="auto"/>
                <w:szCs w:val="21"/>
                <w:highlight w:val="none"/>
              </w:rPr>
              <w:t>投标人可制作非加密</w:t>
            </w:r>
            <w:r>
              <w:rPr>
                <w:rFonts w:hint="eastAsia" w:ascii="宋体" w:hAnsi="宋体" w:cs="宋体"/>
                <w:color w:val="auto"/>
                <w:szCs w:val="21"/>
                <w:highlight w:val="none"/>
                <w:u w:val="single"/>
              </w:rPr>
              <w:t>盖章签字后</w:t>
            </w:r>
            <w:r>
              <w:rPr>
                <w:rFonts w:hint="eastAsia" w:ascii="宋体" w:hAnsi="宋体" w:cs="宋体"/>
                <w:color w:val="auto"/>
                <w:szCs w:val="21"/>
                <w:highlight w:val="none"/>
              </w:rPr>
              <w:t>的电子投标文件（PDF格式）刻入光盘</w:t>
            </w:r>
            <w:r>
              <w:rPr>
                <w:rFonts w:hint="eastAsia" w:ascii="宋体" w:hAnsi="宋体"/>
                <w:color w:val="auto"/>
                <w:highlight w:val="none"/>
              </w:rPr>
              <w:t>（或U盘）</w:t>
            </w:r>
            <w:r>
              <w:rPr>
                <w:rFonts w:hint="eastAsia" w:ascii="宋体" w:hAnsi="宋体" w:cs="宋体"/>
                <w:color w:val="auto"/>
                <w:szCs w:val="21"/>
                <w:highlight w:val="none"/>
              </w:rPr>
              <w:t>（1份），在投标须知前附表第18项规定的时间、地点提交备用。刻录好的投标文件光盘</w:t>
            </w:r>
            <w:r>
              <w:rPr>
                <w:rFonts w:hint="eastAsia" w:ascii="宋体" w:hAnsi="宋体"/>
                <w:color w:val="auto"/>
                <w:highlight w:val="none"/>
              </w:rPr>
              <w:t>（或U盘）</w:t>
            </w:r>
            <w:r>
              <w:rPr>
                <w:rFonts w:hint="eastAsia" w:ascii="宋体" w:hAnsi="宋体" w:cs="宋体"/>
                <w:color w:val="auto"/>
                <w:szCs w:val="21"/>
                <w:highlight w:val="none"/>
              </w:rPr>
              <w:t>密封在密封袋中，并在封口处加盖投标人单位公章。密封袋上应写明项目名称和招标人名称。递交的光盘</w:t>
            </w:r>
            <w:r>
              <w:rPr>
                <w:rFonts w:hint="eastAsia" w:ascii="宋体" w:hAnsi="宋体"/>
                <w:color w:val="auto"/>
                <w:highlight w:val="none"/>
              </w:rPr>
              <w:t>（或U盘）</w:t>
            </w:r>
            <w:r>
              <w:rPr>
                <w:rFonts w:hint="eastAsia" w:ascii="宋体" w:hAnsi="宋体" w:cs="宋体"/>
                <w:color w:val="auto"/>
                <w:szCs w:val="21"/>
                <w:highlight w:val="none"/>
              </w:rPr>
              <w:t>不得加密。光盘</w:t>
            </w:r>
            <w:r>
              <w:rPr>
                <w:rFonts w:hint="eastAsia" w:ascii="宋体" w:hAnsi="宋体"/>
                <w:color w:val="auto"/>
                <w:highlight w:val="none"/>
              </w:rPr>
              <w:t>（或U盘）</w:t>
            </w:r>
            <w:r>
              <w:rPr>
                <w:rFonts w:hint="eastAsia" w:ascii="宋体" w:hAnsi="宋体" w:cs="宋体"/>
                <w:color w:val="auto"/>
                <w:szCs w:val="21"/>
                <w:highlight w:val="none"/>
              </w:rPr>
              <w:t>无法读取或导入的，则视为未提交备用投标文件光盘</w:t>
            </w:r>
            <w:r>
              <w:rPr>
                <w:rFonts w:hint="eastAsia" w:ascii="宋体" w:hAnsi="宋体"/>
                <w:color w:val="auto"/>
                <w:highlight w:val="none"/>
              </w:rPr>
              <w:t>（或U盘）</w:t>
            </w:r>
            <w:r>
              <w:rPr>
                <w:rFonts w:hint="eastAsia" w:ascii="宋体" w:hAnsi="宋体" w:cs="宋体"/>
                <w:color w:val="auto"/>
                <w:szCs w:val="21"/>
                <w:highlight w:val="none"/>
              </w:rPr>
              <w:t>。如果投标人没有按规定通过交易平台网上递交电子投标文件的，不再读取提交的光盘</w:t>
            </w:r>
            <w:r>
              <w:rPr>
                <w:rFonts w:hint="eastAsia" w:ascii="宋体" w:hAnsi="宋体"/>
                <w:color w:val="auto"/>
                <w:highlight w:val="none"/>
              </w:rPr>
              <w:t>（或U盘）</w:t>
            </w:r>
            <w:r>
              <w:rPr>
                <w:rFonts w:hint="eastAsia" w:ascii="宋体" w:hAnsi="宋体" w:cs="宋体"/>
                <w:color w:val="auto"/>
                <w:szCs w:val="21"/>
                <w:highlight w:val="none"/>
              </w:rPr>
              <w:t>。</w:t>
            </w:r>
            <w:r>
              <w:rPr>
                <w:rFonts w:hint="eastAsia" w:ascii="宋体" w:hAnsi="宋体" w:cs="宋体"/>
                <w:bCs/>
                <w:color w:val="auto"/>
                <w:szCs w:val="21"/>
                <w:highlight w:val="none"/>
              </w:rPr>
              <w:t>投标人也可不提交备用光盘</w:t>
            </w:r>
            <w:r>
              <w:rPr>
                <w:rFonts w:hint="eastAsia" w:ascii="宋体" w:hAnsi="宋体"/>
                <w:color w:val="auto"/>
                <w:highlight w:val="none"/>
              </w:rPr>
              <w:t>（或U盘）</w:t>
            </w:r>
            <w:r>
              <w:rPr>
                <w:rFonts w:hint="eastAsia" w:ascii="宋体" w:hAnsi="宋体" w:cs="宋体"/>
                <w:bCs/>
                <w:color w:val="auto"/>
                <w:szCs w:val="21"/>
                <w:highlight w:val="none"/>
              </w:rPr>
              <w:t>。</w:t>
            </w:r>
          </w:p>
          <w:p w14:paraId="0B5FE424">
            <w:pPr>
              <w:spacing w:line="288" w:lineRule="auto"/>
              <w:ind w:left="-27" w:leftChars="-13" w:right="-59" w:rightChars="-28"/>
              <w:rPr>
                <w:rFonts w:ascii="宋体" w:hAnsi="宋体" w:cs="宋体"/>
                <w:color w:val="auto"/>
                <w:szCs w:val="21"/>
                <w:highlight w:val="none"/>
              </w:rPr>
            </w:pPr>
            <w:r>
              <w:rPr>
                <w:rFonts w:hint="eastAsia" w:ascii="宋体" w:hAnsi="宋体" w:cs="宋体"/>
                <w:color w:val="auto"/>
                <w:szCs w:val="21"/>
                <w:highlight w:val="none"/>
              </w:rPr>
              <w:t>3、补救方案</w:t>
            </w:r>
          </w:p>
          <w:p w14:paraId="2720F548">
            <w:pPr>
              <w:spacing w:line="288" w:lineRule="auto"/>
              <w:ind w:left="-27" w:leftChars="-13" w:right="-59" w:rightChars="-28"/>
              <w:rPr>
                <w:rFonts w:ascii="宋体" w:hAnsi="宋体" w:cs="宋体"/>
                <w:color w:val="auto"/>
                <w:szCs w:val="21"/>
                <w:highlight w:val="none"/>
              </w:rPr>
            </w:pPr>
            <w:r>
              <w:rPr>
                <w:rFonts w:hint="eastAsia" w:ascii="宋体" w:hAnsi="宋体" w:cs="宋体"/>
                <w:color w:val="auto"/>
                <w:szCs w:val="21"/>
                <w:highlight w:val="none"/>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00D0EE29">
            <w:pPr>
              <w:spacing w:line="288" w:lineRule="auto"/>
              <w:ind w:left="-27" w:leftChars="-13" w:right="-59" w:rightChars="-28"/>
              <w:rPr>
                <w:rFonts w:ascii="宋体" w:hAnsi="宋体" w:cs="宋体"/>
                <w:color w:val="auto"/>
                <w:szCs w:val="21"/>
                <w:highlight w:val="none"/>
              </w:rPr>
            </w:pPr>
            <w:r>
              <w:rPr>
                <w:rFonts w:hint="eastAsia" w:ascii="宋体" w:hAnsi="宋体" w:cs="宋体"/>
                <w:color w:val="auto"/>
                <w:szCs w:val="21"/>
                <w:highlight w:val="none"/>
              </w:rPr>
              <w:t>（2）评标时突发情况的补救方案：若遇不可抗力发生（指网络瘫痪、服务器损坏、交易系统故障短期无法恢复等因素），由评标委员会开启投标人递交的全部投标文件光盘（或U盘），并按光盘（或U盘）内容进行评审。</w:t>
            </w:r>
          </w:p>
          <w:p w14:paraId="6BE373D9">
            <w:pPr>
              <w:spacing w:line="288" w:lineRule="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14:paraId="7080D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5AEA88F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37</w:t>
            </w:r>
          </w:p>
        </w:tc>
        <w:tc>
          <w:tcPr>
            <w:tcW w:w="898" w:type="dxa"/>
            <w:tcBorders>
              <w:top w:val="single" w:color="auto" w:sz="4" w:space="0"/>
              <w:left w:val="single" w:color="auto" w:sz="4" w:space="0"/>
              <w:bottom w:val="single" w:color="auto" w:sz="4" w:space="0"/>
              <w:right w:val="single" w:color="auto" w:sz="4" w:space="0"/>
            </w:tcBorders>
            <w:vAlign w:val="center"/>
          </w:tcPr>
          <w:p w14:paraId="5FF876DB">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71B2CC17">
            <w:pPr>
              <w:spacing w:line="288" w:lineRule="auto"/>
              <w:jc w:val="center"/>
              <w:rPr>
                <w:rFonts w:ascii="宋体" w:hAnsi="宋体" w:cs="宋体"/>
                <w:color w:val="auto"/>
                <w:highlight w:val="none"/>
              </w:rPr>
            </w:pPr>
            <w:r>
              <w:rPr>
                <w:rFonts w:hint="eastAsia" w:ascii="宋体" w:hAnsi="宋体" w:cs="宋体"/>
                <w:color w:val="auto"/>
                <w:highlight w:val="none"/>
              </w:rPr>
              <w:t>招标人对中标人参与“百千万工程”的具体要求</w:t>
            </w:r>
          </w:p>
        </w:tc>
        <w:tc>
          <w:tcPr>
            <w:tcW w:w="6059" w:type="dxa"/>
            <w:tcBorders>
              <w:top w:val="single" w:color="auto" w:sz="4" w:space="0"/>
              <w:left w:val="single" w:color="auto" w:sz="4" w:space="0"/>
              <w:bottom w:val="single" w:color="auto" w:sz="4" w:space="0"/>
              <w:right w:val="double" w:color="auto" w:sz="4" w:space="0"/>
            </w:tcBorders>
            <w:vAlign w:val="center"/>
          </w:tcPr>
          <w:p w14:paraId="1F79381F">
            <w:pPr>
              <w:spacing w:line="288" w:lineRule="auto"/>
              <w:rPr>
                <w:rFonts w:ascii="宋体" w:hAnsi="宋体" w:cs="宋体"/>
                <w:color w:val="auto"/>
                <w:szCs w:val="21"/>
                <w:highlight w:val="none"/>
              </w:rPr>
            </w:pPr>
            <w:r>
              <w:rPr>
                <w:rFonts w:hint="eastAsia" w:ascii="宋体" w:hAnsi="宋体" w:cs="宋体"/>
                <w:color w:val="auto"/>
                <w:szCs w:val="21"/>
                <w:highlight w:val="none"/>
              </w:rPr>
              <w:t>说明与要求：</w:t>
            </w:r>
          </w:p>
          <w:p w14:paraId="66E21E77">
            <w:pPr>
              <w:spacing w:line="288"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具体要求在中标后按照投标承诺和招标人的要求执行。如政府部门有“百千万工程”相关要求，中标人须无条件配合。</w:t>
            </w:r>
          </w:p>
          <w:p w14:paraId="0A9523B1">
            <w:pPr>
              <w:spacing w:line="288" w:lineRule="auto"/>
              <w:rPr>
                <w:rFonts w:ascii="宋体" w:hAnsi="宋体" w:cs="宋体"/>
                <w:color w:val="auto"/>
                <w:szCs w:val="21"/>
                <w:highlight w:val="none"/>
              </w:rPr>
            </w:pPr>
            <w:r>
              <w:rPr>
                <w:rFonts w:hint="eastAsia" w:ascii="宋体" w:hAnsi="宋体" w:cs="宋体"/>
                <w:color w:val="auto"/>
                <w:szCs w:val="21"/>
                <w:highlight w:val="none"/>
              </w:rPr>
              <w:t>□具体要求：（由招标人填写）</w:t>
            </w:r>
          </w:p>
        </w:tc>
      </w:tr>
      <w:tr w14:paraId="0B26E8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6DBA87D8">
            <w:pPr>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38</w:t>
            </w:r>
          </w:p>
        </w:tc>
        <w:tc>
          <w:tcPr>
            <w:tcW w:w="898" w:type="dxa"/>
            <w:tcBorders>
              <w:top w:val="single" w:color="auto" w:sz="4" w:space="0"/>
              <w:left w:val="single" w:color="auto" w:sz="4" w:space="0"/>
              <w:bottom w:val="single" w:color="auto" w:sz="4" w:space="0"/>
              <w:right w:val="single" w:color="auto" w:sz="4" w:space="0"/>
            </w:tcBorders>
            <w:vAlign w:val="center"/>
          </w:tcPr>
          <w:p w14:paraId="38AE8989">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5EACEB7B">
            <w:pPr>
              <w:spacing w:line="288" w:lineRule="auto"/>
              <w:jc w:val="center"/>
              <w:rPr>
                <w:rFonts w:ascii="宋体" w:hAnsi="宋体" w:cs="宋体"/>
                <w:color w:val="auto"/>
                <w:highlight w:val="none"/>
              </w:rPr>
            </w:pPr>
            <w:r>
              <w:rPr>
                <w:rFonts w:hint="eastAsia" w:ascii="宋体" w:hAnsi="宋体" w:cs="宋体"/>
                <w:color w:val="auto"/>
                <w:highlight w:val="none"/>
                <w:u w:val="single"/>
              </w:rPr>
              <w:t>招标人拒绝接收投标文件备用光盘（或U盘）的情况</w:t>
            </w:r>
          </w:p>
        </w:tc>
        <w:tc>
          <w:tcPr>
            <w:tcW w:w="6059" w:type="dxa"/>
            <w:tcBorders>
              <w:top w:val="single" w:color="auto" w:sz="4" w:space="0"/>
              <w:left w:val="single" w:color="auto" w:sz="4" w:space="0"/>
              <w:bottom w:val="single" w:color="auto" w:sz="4" w:space="0"/>
              <w:right w:val="double" w:color="auto" w:sz="4" w:space="0"/>
            </w:tcBorders>
            <w:vAlign w:val="center"/>
          </w:tcPr>
          <w:p w14:paraId="0F8A550D">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1、在投标截止期后逾期或未在指定地点递交投标文件备用光盘（或U盘）的；</w:t>
            </w:r>
          </w:p>
          <w:p w14:paraId="38402A61">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2、投标文件备用光盘（或U盘）未按招标文件要求密封或未在密封处盖章的；</w:t>
            </w:r>
          </w:p>
          <w:p w14:paraId="63CEE514">
            <w:pPr>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3、投标人代表未凭法定代表人证明书（原件）、授权委托书原件（仅限于非法定代表人）、本人身份证原件、委托投标的还应提供被授权委托人离投标截止时间最近的至少1个月（2025年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月或</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月）在本单位缴纳的社保证明文件递交投标文件备用光盘（或U盘）的。</w:t>
            </w:r>
          </w:p>
        </w:tc>
      </w:tr>
      <w:tr w14:paraId="608B0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04FC3D92">
            <w:pPr>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39</w:t>
            </w:r>
          </w:p>
        </w:tc>
        <w:tc>
          <w:tcPr>
            <w:tcW w:w="898" w:type="dxa"/>
            <w:tcBorders>
              <w:top w:val="single" w:color="auto" w:sz="4" w:space="0"/>
              <w:left w:val="single" w:color="auto" w:sz="4" w:space="0"/>
              <w:bottom w:val="single" w:color="auto" w:sz="4" w:space="0"/>
              <w:right w:val="single" w:color="auto" w:sz="4" w:space="0"/>
            </w:tcBorders>
            <w:vAlign w:val="center"/>
          </w:tcPr>
          <w:p w14:paraId="5D5793F1">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74BF9DCA">
            <w:pPr>
              <w:spacing w:line="288" w:lineRule="auto"/>
              <w:jc w:val="center"/>
              <w:rPr>
                <w:rFonts w:ascii="宋体" w:hAnsi="宋体" w:cs="宋体"/>
                <w:color w:val="auto"/>
                <w:highlight w:val="none"/>
                <w:u w:val="single"/>
              </w:rPr>
            </w:pPr>
            <w:r>
              <w:rPr>
                <w:rFonts w:hint="eastAsia" w:ascii="宋体" w:hAnsi="宋体" w:cs="宋体"/>
                <w:color w:val="auto"/>
                <w:highlight w:val="none"/>
                <w:u w:val="single"/>
              </w:rPr>
              <w:t>中标公示后中标单位提交投标文件要求</w:t>
            </w:r>
          </w:p>
        </w:tc>
        <w:tc>
          <w:tcPr>
            <w:tcW w:w="6059" w:type="dxa"/>
            <w:tcBorders>
              <w:top w:val="single" w:color="auto" w:sz="4" w:space="0"/>
              <w:left w:val="single" w:color="auto" w:sz="4" w:space="0"/>
              <w:bottom w:val="single" w:color="auto" w:sz="4" w:space="0"/>
              <w:right w:val="double" w:color="auto" w:sz="4" w:space="0"/>
            </w:tcBorders>
            <w:vAlign w:val="center"/>
          </w:tcPr>
          <w:p w14:paraId="70002231">
            <w:pPr>
              <w:spacing w:line="288" w:lineRule="auto"/>
              <w:rPr>
                <w:rFonts w:ascii="宋体" w:hAnsi="宋体" w:cs="宋体"/>
                <w:color w:val="auto"/>
                <w:szCs w:val="21"/>
                <w:highlight w:val="none"/>
                <w:u w:val="single"/>
              </w:rPr>
            </w:pPr>
            <w:r>
              <w:rPr>
                <w:rFonts w:hint="eastAsia" w:ascii="宋体" w:hAnsi="宋体" w:cs="宋体"/>
                <w:color w:val="auto"/>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Word软件或广州交易集团有限公司（广州公共资源交易中心）提供的投标书制作软件制作的经济投标文件其他部分。电子文件介质使用CD-R光盘（或U盘），所有电子文件不能采用压缩处理</w:t>
            </w:r>
            <w:r>
              <w:rPr>
                <w:rFonts w:hint="eastAsia" w:ascii="宋体" w:hAnsi="宋体" w:cs="宋体"/>
                <w:color w:val="auto"/>
                <w:szCs w:val="21"/>
                <w:highlight w:val="none"/>
                <w:u w:val="single"/>
              </w:rPr>
              <w:t>、无密码、无病毒</w:t>
            </w:r>
            <w:r>
              <w:rPr>
                <w:rFonts w:hint="eastAsia" w:ascii="宋体" w:hAnsi="宋体" w:cs="宋体"/>
                <w:color w:val="auto"/>
                <w:highlight w:val="none"/>
                <w:u w:val="single"/>
              </w:rPr>
              <w:t>）。</w:t>
            </w:r>
          </w:p>
        </w:tc>
      </w:tr>
      <w:tr w14:paraId="1986B0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286269E8">
            <w:pPr>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40</w:t>
            </w:r>
          </w:p>
        </w:tc>
        <w:tc>
          <w:tcPr>
            <w:tcW w:w="898" w:type="dxa"/>
            <w:tcBorders>
              <w:top w:val="single" w:color="auto" w:sz="4" w:space="0"/>
              <w:left w:val="single" w:color="auto" w:sz="4" w:space="0"/>
              <w:bottom w:val="single" w:color="auto" w:sz="4" w:space="0"/>
              <w:right w:val="single" w:color="auto" w:sz="4" w:space="0"/>
            </w:tcBorders>
            <w:vAlign w:val="center"/>
          </w:tcPr>
          <w:p w14:paraId="12F21AE2">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5549072B">
            <w:pPr>
              <w:spacing w:line="288" w:lineRule="auto"/>
              <w:jc w:val="center"/>
              <w:rPr>
                <w:rFonts w:ascii="宋体" w:hAnsi="宋体" w:cs="宋体"/>
                <w:color w:val="auto"/>
                <w:highlight w:val="none"/>
                <w:u w:val="single"/>
              </w:rPr>
            </w:pPr>
            <w:r>
              <w:rPr>
                <w:rFonts w:hint="eastAsia" w:ascii="宋体" w:hAnsi="宋体" w:cs="宋体"/>
                <w:color w:val="auto"/>
                <w:highlight w:val="none"/>
                <w:u w:val="single"/>
              </w:rPr>
              <w:t>绿色发展理念</w:t>
            </w:r>
          </w:p>
        </w:tc>
        <w:tc>
          <w:tcPr>
            <w:tcW w:w="6059" w:type="dxa"/>
            <w:tcBorders>
              <w:top w:val="single" w:color="auto" w:sz="4" w:space="0"/>
              <w:left w:val="single" w:color="auto" w:sz="4" w:space="0"/>
              <w:bottom w:val="single" w:color="auto" w:sz="4" w:space="0"/>
              <w:right w:val="double" w:color="auto" w:sz="4" w:space="0"/>
            </w:tcBorders>
            <w:vAlign w:val="center"/>
          </w:tcPr>
          <w:p w14:paraId="6C2733B3">
            <w:pPr>
              <w:spacing w:line="288" w:lineRule="auto"/>
              <w:rPr>
                <w:rFonts w:ascii="宋体" w:hAnsi="宋体" w:cs="宋体"/>
                <w:color w:val="auto"/>
                <w:highlight w:val="none"/>
                <w:u w:val="single"/>
              </w:rPr>
            </w:pPr>
            <w:r>
              <w:rPr>
                <w:rFonts w:hint="eastAsia" w:ascii="宋体" w:hAnsi="宋体" w:cs="宋体"/>
                <w:color w:val="auto"/>
                <w:highlight w:val="none"/>
                <w:u w:val="single"/>
              </w:rPr>
              <w:t>1、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14:paraId="2BBD5F0C">
            <w:pPr>
              <w:spacing w:line="288" w:lineRule="auto"/>
              <w:rPr>
                <w:rFonts w:ascii="宋体" w:hAnsi="宋体" w:cs="宋体"/>
                <w:color w:val="auto"/>
                <w:highlight w:val="none"/>
                <w:u w:val="single"/>
              </w:rPr>
            </w:pPr>
            <w:r>
              <w:rPr>
                <w:rFonts w:hint="eastAsia" w:ascii="宋体" w:hAnsi="宋体" w:cs="宋体"/>
                <w:color w:val="auto"/>
                <w:highlight w:val="none"/>
                <w:u w:val="single"/>
              </w:rPr>
              <w:t>2、为贯彻绿色发展理念，本项目应积极使用燃料电池汽车等新能源工程车，要求投标人投入的新能源工程车占投入的建筑垃圾自卸车（渣土车）总数比例不低于</w:t>
            </w:r>
            <w:r>
              <w:rPr>
                <w:rFonts w:hint="eastAsia" w:ascii="宋体" w:hAnsi="宋体" w:cs="宋体"/>
                <w:b/>
                <w:bCs/>
                <w:color w:val="auto"/>
                <w:highlight w:val="none"/>
                <w:u w:val="single"/>
              </w:rPr>
              <w:t>40%</w:t>
            </w:r>
            <w:r>
              <w:rPr>
                <w:rFonts w:hint="eastAsia" w:ascii="宋体" w:hAnsi="宋体" w:cs="宋体"/>
                <w:color w:val="auto"/>
                <w:highlight w:val="none"/>
                <w:u w:val="single"/>
              </w:rPr>
              <w:t>。一旦中标，必须全部到位，否则按合同违约处理。</w:t>
            </w:r>
          </w:p>
        </w:tc>
      </w:tr>
      <w:tr w14:paraId="30D32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3C77009C">
            <w:pPr>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41</w:t>
            </w:r>
          </w:p>
        </w:tc>
        <w:tc>
          <w:tcPr>
            <w:tcW w:w="898" w:type="dxa"/>
            <w:tcBorders>
              <w:top w:val="single" w:color="auto" w:sz="4" w:space="0"/>
              <w:left w:val="single" w:color="auto" w:sz="4" w:space="0"/>
              <w:bottom w:val="single" w:color="auto" w:sz="4" w:space="0"/>
              <w:right w:val="single" w:color="auto" w:sz="4" w:space="0"/>
            </w:tcBorders>
            <w:vAlign w:val="center"/>
          </w:tcPr>
          <w:p w14:paraId="5FE91EEB">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149E2321">
            <w:pPr>
              <w:spacing w:line="288" w:lineRule="auto"/>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6059" w:type="dxa"/>
            <w:tcBorders>
              <w:top w:val="single" w:color="auto" w:sz="4" w:space="0"/>
              <w:left w:val="single" w:color="auto" w:sz="4" w:space="0"/>
              <w:bottom w:val="single" w:color="auto" w:sz="4" w:space="0"/>
              <w:right w:val="double" w:color="auto" w:sz="4" w:space="0"/>
            </w:tcBorders>
            <w:vAlign w:val="center"/>
          </w:tcPr>
          <w:p w14:paraId="316C7A11">
            <w:pPr>
              <w:spacing w:line="288" w:lineRule="auto"/>
              <w:rPr>
                <w:rFonts w:ascii="宋体" w:hAnsi="宋体" w:cs="宋体"/>
                <w:color w:val="auto"/>
                <w:highlight w:val="none"/>
                <w:u w:val="single"/>
              </w:rPr>
            </w:pPr>
            <w:r>
              <w:rPr>
                <w:rFonts w:hint="eastAsia" w:ascii="宋体" w:hAnsi="宋体" w:cs="宋体"/>
                <w:color w:val="auto"/>
                <w:highlight w:val="none"/>
                <w:u w:val="single"/>
              </w:rPr>
              <w:t>否。</w:t>
            </w:r>
          </w:p>
        </w:tc>
      </w:tr>
      <w:tr w14:paraId="790A1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1BD355E1">
            <w:pPr>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42</w:t>
            </w:r>
          </w:p>
        </w:tc>
        <w:tc>
          <w:tcPr>
            <w:tcW w:w="898" w:type="dxa"/>
            <w:tcBorders>
              <w:top w:val="single" w:color="auto" w:sz="4" w:space="0"/>
              <w:left w:val="single" w:color="auto" w:sz="4" w:space="0"/>
              <w:bottom w:val="single" w:color="auto" w:sz="4" w:space="0"/>
              <w:right w:val="single" w:color="auto" w:sz="4" w:space="0"/>
            </w:tcBorders>
            <w:vAlign w:val="center"/>
          </w:tcPr>
          <w:p w14:paraId="0941FEA8">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51516647">
            <w:pPr>
              <w:spacing w:line="288" w:lineRule="auto"/>
              <w:jc w:val="center"/>
              <w:rPr>
                <w:rFonts w:ascii="宋体" w:hAnsi="宋体" w:cs="宋体"/>
                <w:color w:val="auto"/>
                <w:highlight w:val="none"/>
              </w:rPr>
            </w:pPr>
            <w:r>
              <w:rPr>
                <w:rFonts w:hint="eastAsia" w:ascii="宋体" w:hAnsi="宋体" w:cs="宋体"/>
                <w:color w:val="auto"/>
                <w:highlight w:val="none"/>
                <w:u w:val="single"/>
              </w:rPr>
              <w:t>经济标评审优惠政策</w:t>
            </w:r>
          </w:p>
        </w:tc>
        <w:tc>
          <w:tcPr>
            <w:tcW w:w="6059" w:type="dxa"/>
            <w:tcBorders>
              <w:top w:val="single" w:color="auto" w:sz="4" w:space="0"/>
              <w:left w:val="single" w:color="auto" w:sz="4" w:space="0"/>
              <w:bottom w:val="single" w:color="auto" w:sz="4" w:space="0"/>
              <w:right w:val="double" w:color="auto" w:sz="4" w:space="0"/>
            </w:tcBorders>
            <w:vAlign w:val="center"/>
          </w:tcPr>
          <w:p w14:paraId="6BE20A6B">
            <w:pPr>
              <w:spacing w:line="288" w:lineRule="auto"/>
              <w:rPr>
                <w:rFonts w:ascii="宋体" w:hAnsi="宋体" w:cs="宋体"/>
                <w:color w:val="auto"/>
                <w:highlight w:val="none"/>
                <w:u w:val="single"/>
              </w:rPr>
            </w:pPr>
            <w:r>
              <w:rPr>
                <w:rFonts w:hint="eastAsia" w:ascii="宋体" w:hAnsi="宋体" w:cs="宋体"/>
                <w:color w:val="auto"/>
                <w:highlight w:val="none"/>
                <w:u w:val="single"/>
              </w:rPr>
              <w:t>1.根据《广东省政府采购促进中小企业发展实施细则(试行)》要求，对符合《政府采购促进中小企业发展管理办法》的投标人，给予相应的价格评审优惠。</w:t>
            </w:r>
            <w:bookmarkStart w:id="2" w:name="OLE_LINK33"/>
            <w:r>
              <w:rPr>
                <w:rFonts w:hint="eastAsia" w:ascii="宋体" w:hAnsi="宋体" w:cs="宋体"/>
                <w:b/>
                <w:color w:val="auto"/>
                <w:highlight w:val="none"/>
                <w:u w:val="single"/>
              </w:rPr>
              <w:t>本项目评标办法只对投标总报价不低于成本警示价并且符合前述优惠政策的投标人，调整其</w:t>
            </w:r>
            <w:bookmarkStart w:id="3" w:name="OLE_LINK34"/>
            <w:r>
              <w:rPr>
                <w:rFonts w:hint="eastAsia" w:ascii="宋体" w:hAnsi="宋体" w:cs="宋体"/>
                <w:b/>
                <w:color w:val="auto"/>
                <w:highlight w:val="none"/>
                <w:u w:val="single"/>
              </w:rPr>
              <w:t>价格得分（经济分）</w:t>
            </w:r>
            <w:bookmarkEnd w:id="3"/>
            <w:r>
              <w:rPr>
                <w:rFonts w:hint="eastAsia" w:ascii="宋体" w:hAnsi="宋体" w:cs="宋体"/>
                <w:b/>
                <w:color w:val="auto"/>
                <w:highlight w:val="none"/>
                <w:u w:val="single"/>
              </w:rPr>
              <w:t>；对于投标总报价低于成本警示价的投标人，不考虑经济标详细审查评分。</w:t>
            </w:r>
            <w:bookmarkEnd w:id="2"/>
          </w:p>
          <w:p w14:paraId="3D417EDE">
            <w:pPr>
              <w:spacing w:line="288" w:lineRule="auto"/>
              <w:rPr>
                <w:rFonts w:ascii="宋体" w:hAnsi="宋体" w:cs="宋体"/>
                <w:color w:val="auto"/>
                <w:highlight w:val="none"/>
                <w:u w:val="single"/>
              </w:rPr>
            </w:pPr>
            <w:r>
              <w:rPr>
                <w:rFonts w:hint="eastAsia" w:ascii="宋体" w:hAnsi="宋体" w:cs="宋体"/>
                <w:color w:val="auto"/>
                <w:highlight w:val="none"/>
                <w:u w:val="single"/>
              </w:rPr>
              <w:t>2.本招标项目评标计算价格分时（投标</w:t>
            </w:r>
            <w:r>
              <w:rPr>
                <w:rFonts w:hint="eastAsia" w:ascii="宋体" w:hAnsi="宋体" w:cs="宋体"/>
                <w:color w:val="auto"/>
                <w:highlight w:val="none"/>
                <w:u w:val="single"/>
                <w:lang w:val="en-US" w:eastAsia="zh-CN"/>
              </w:rPr>
              <w:t>总</w:t>
            </w:r>
            <w:r>
              <w:rPr>
                <w:rFonts w:hint="eastAsia" w:ascii="宋体" w:hAnsi="宋体" w:cs="宋体"/>
                <w:color w:val="auto"/>
                <w:highlight w:val="none"/>
                <w:u w:val="single"/>
              </w:rPr>
              <w:t>报价低于成本警示价的投标单位除外），对小微企业投标的，先计算其价格分（经济分；分数出现小数点时，保留小数点后二位，第三位小数四舍五入），在采用原报价进行评分的基础上增加其价格得分的5%作为其价格分（经济分；分数出现小数点时，保留小数点后二位，第三位小数四舍五入）；对大中型企业与小微企业组成联合体或者允许大中型企业向一家或者多家小微企业分包(联合协议或者分包意向协议约定小微企业的合同份额占到合同总金额30%（含）以上)的，先计算其价格得分（经济分；分数出现小数点时，保留小数点后二位，第三位小数四舍五入），在采用原报价进行评分的基础上增加其价格得分的2%作为其价格分（经济分；分数出现小数点时，保留小数点后二位，第三位小数四舍五入）。若原报价已满分，仍可突破满分上限继续享受加分优惠，以实际计算结果作为最终价格分。</w:t>
            </w:r>
            <w:bookmarkStart w:id="4" w:name="OLE_LINK35"/>
            <w:r>
              <w:rPr>
                <w:rFonts w:hint="eastAsia" w:ascii="宋体" w:hAnsi="宋体" w:cs="宋体"/>
                <w:b/>
                <w:color w:val="auto"/>
                <w:highlight w:val="none"/>
                <w:u w:val="single"/>
              </w:rPr>
              <w:t>本项目评标阶段价格得分（经济分）最高可得105分。</w:t>
            </w:r>
            <w:bookmarkEnd w:id="4"/>
          </w:p>
          <w:p w14:paraId="16149914">
            <w:pPr>
              <w:spacing w:line="288" w:lineRule="auto"/>
              <w:rPr>
                <w:rFonts w:ascii="宋体" w:hAnsi="宋体" w:cs="宋体"/>
                <w:color w:val="auto"/>
                <w:highlight w:val="none"/>
                <w:u w:val="single"/>
              </w:rPr>
            </w:pPr>
            <w:r>
              <w:rPr>
                <w:rFonts w:hint="eastAsia" w:ascii="宋体" w:hAnsi="宋体" w:cs="宋体"/>
                <w:color w:val="auto"/>
                <w:highlight w:val="none"/>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897D20C">
            <w:pPr>
              <w:spacing w:line="288" w:lineRule="auto"/>
              <w:rPr>
                <w:rFonts w:ascii="宋体" w:hAnsi="宋体" w:cs="宋体"/>
                <w:color w:val="auto"/>
                <w:highlight w:val="none"/>
                <w:u w:val="single"/>
              </w:rPr>
            </w:pPr>
            <w:r>
              <w:rPr>
                <w:rFonts w:hint="eastAsia" w:ascii="宋体" w:hAnsi="宋体" w:cs="宋体"/>
                <w:color w:val="auto"/>
                <w:highlight w:val="none"/>
                <w:u w:val="single"/>
              </w:rPr>
              <w:t>若投标人是以大中型企业与小微企业组成的联合体[联合体工作协议约定小微企业的合同份额占到合同总金额30%以上（含30%）]，须按要求提交《中小企业声明函》（由联合体主办方出具）和《联合体工作协议》，否则不得享受相关价格评审优惠；若投标人是大中型企业向一家或者多家小微企业分包[分包意向协议书约定小微企业的合同份额占到合同总金额30%以上（含30%）]，须按要求提交《中小企业声明函》（由投标人出具）和《分包意向协议书》，否则不得享受相关价格评审优惠。</w:t>
            </w:r>
          </w:p>
          <w:p w14:paraId="7B04C88C">
            <w:pPr>
              <w:spacing w:line="288" w:lineRule="auto"/>
              <w:rPr>
                <w:rFonts w:ascii="宋体" w:hAnsi="宋体" w:cs="宋体"/>
                <w:color w:val="auto"/>
                <w:highlight w:val="none"/>
                <w:u w:val="single"/>
              </w:rPr>
            </w:pPr>
            <w:r>
              <w:rPr>
                <w:rFonts w:hint="eastAsia" w:ascii="宋体" w:hAnsi="宋体" w:cs="宋体"/>
                <w:color w:val="auto"/>
                <w:highlight w:val="none"/>
                <w:u w:val="singl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3F14E9">
            <w:pPr>
              <w:spacing w:line="288" w:lineRule="auto"/>
              <w:rPr>
                <w:rFonts w:ascii="宋体" w:hAnsi="宋体" w:cs="宋体"/>
                <w:color w:val="auto"/>
                <w:highlight w:val="none"/>
                <w:u w:val="single"/>
              </w:rPr>
            </w:pPr>
            <w:r>
              <w:rPr>
                <w:rFonts w:hint="eastAsia" w:ascii="宋体" w:hAnsi="宋体" w:cs="宋体"/>
                <w:color w:val="auto"/>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19963D20">
            <w:pPr>
              <w:spacing w:line="288" w:lineRule="auto"/>
              <w:rPr>
                <w:rFonts w:ascii="宋体" w:hAnsi="宋体" w:cs="宋体"/>
                <w:color w:val="auto"/>
                <w:highlight w:val="none"/>
                <w:u w:val="single"/>
              </w:rPr>
            </w:pPr>
            <w:r>
              <w:rPr>
                <w:rFonts w:hint="eastAsia" w:ascii="宋体" w:hAnsi="宋体" w:cs="宋体"/>
                <w:color w:val="auto"/>
                <w:highlight w:val="none"/>
                <w:u w:val="single"/>
              </w:rPr>
              <w:t>（2）组成联合体或者接受分包合同的小微企业与联合体内其他企业、分包企业之间存在直接控股、管理关系的，不享受价格评分优惠。</w:t>
            </w:r>
          </w:p>
          <w:p w14:paraId="4B7513C0">
            <w:pPr>
              <w:spacing w:line="288" w:lineRule="auto"/>
              <w:rPr>
                <w:rFonts w:ascii="宋体" w:hAnsi="宋体" w:cs="宋体"/>
                <w:color w:val="auto"/>
                <w:highlight w:val="none"/>
                <w:u w:val="single"/>
              </w:rPr>
            </w:pPr>
            <w:r>
              <w:rPr>
                <w:rFonts w:hint="eastAsia" w:ascii="宋体" w:hAnsi="宋体" w:cs="宋体"/>
                <w:color w:val="auto"/>
                <w:highlight w:val="none"/>
                <w:u w:val="single"/>
              </w:rPr>
              <w:t>（3）公示期间如有异议、投诉的，被异议、投诉单位需提供注册登记所在地的县级以上人民政府中小企业主管部门认定材料或联系方式。</w:t>
            </w:r>
          </w:p>
        </w:tc>
      </w:tr>
      <w:tr w14:paraId="4F6FC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62FB5BB7">
            <w:pPr>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43</w:t>
            </w:r>
          </w:p>
        </w:tc>
        <w:tc>
          <w:tcPr>
            <w:tcW w:w="898" w:type="dxa"/>
            <w:tcBorders>
              <w:top w:val="single" w:color="auto" w:sz="4" w:space="0"/>
              <w:left w:val="single" w:color="auto" w:sz="4" w:space="0"/>
              <w:bottom w:val="single" w:color="auto" w:sz="4" w:space="0"/>
              <w:right w:val="single" w:color="auto" w:sz="4" w:space="0"/>
            </w:tcBorders>
            <w:vAlign w:val="center"/>
          </w:tcPr>
          <w:p w14:paraId="7F9FD10B">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1DFE743B">
            <w:pPr>
              <w:spacing w:line="288" w:lineRule="auto"/>
              <w:jc w:val="center"/>
              <w:rPr>
                <w:rFonts w:ascii="宋体" w:hAnsi="宋体" w:cs="宋体"/>
                <w:color w:val="auto"/>
                <w:highlight w:val="none"/>
                <w:u w:val="single"/>
              </w:rPr>
            </w:pPr>
            <w:r>
              <w:rPr>
                <w:rFonts w:hint="eastAsia" w:ascii="宋体" w:hAnsi="宋体" w:cs="宋体"/>
                <w:color w:val="auto"/>
                <w:highlight w:val="none"/>
                <w:u w:val="single"/>
              </w:rPr>
              <w:t>项目负责人管理</w:t>
            </w:r>
          </w:p>
        </w:tc>
        <w:tc>
          <w:tcPr>
            <w:tcW w:w="6059" w:type="dxa"/>
            <w:tcBorders>
              <w:top w:val="single" w:color="auto" w:sz="4" w:space="0"/>
              <w:left w:val="single" w:color="auto" w:sz="4" w:space="0"/>
              <w:bottom w:val="single" w:color="auto" w:sz="4" w:space="0"/>
              <w:right w:val="double" w:color="auto" w:sz="4" w:space="0"/>
            </w:tcBorders>
            <w:vAlign w:val="center"/>
          </w:tcPr>
          <w:p w14:paraId="2BF3FACD">
            <w:pPr>
              <w:spacing w:line="288" w:lineRule="auto"/>
              <w:rPr>
                <w:rFonts w:ascii="宋体" w:hAnsi="宋体" w:cs="宋体"/>
                <w:color w:val="auto"/>
                <w:highlight w:val="none"/>
                <w:u w:val="single"/>
              </w:rPr>
            </w:pPr>
            <w:r>
              <w:rPr>
                <w:rFonts w:hint="eastAsia" w:ascii="宋体" w:hAnsi="宋体" w:cs="宋体"/>
                <w:color w:val="auto"/>
                <w:highlight w:val="none"/>
                <w:u w:val="single"/>
              </w:rPr>
              <w:t>本工程的项目负责人管理执行《广州市住房和城乡建设局关于加强建筑工程项目负责人管理的通知》（穗建规字〔2025〕9 号）相关规定。</w:t>
            </w:r>
          </w:p>
        </w:tc>
      </w:tr>
      <w:tr w14:paraId="6430E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vAlign w:val="center"/>
          </w:tcPr>
          <w:p w14:paraId="0ECEC50D">
            <w:pPr>
              <w:spacing w:line="288" w:lineRule="auto"/>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44</w:t>
            </w:r>
          </w:p>
        </w:tc>
        <w:tc>
          <w:tcPr>
            <w:tcW w:w="898" w:type="dxa"/>
            <w:tcBorders>
              <w:top w:val="single" w:color="auto" w:sz="4" w:space="0"/>
              <w:left w:val="single" w:color="auto" w:sz="4" w:space="0"/>
              <w:bottom w:val="single" w:color="auto" w:sz="4" w:space="0"/>
              <w:right w:val="single" w:color="auto" w:sz="4" w:space="0"/>
            </w:tcBorders>
            <w:vAlign w:val="center"/>
          </w:tcPr>
          <w:p w14:paraId="0FC0739C">
            <w:pPr>
              <w:spacing w:line="288" w:lineRule="auto"/>
              <w:jc w:val="center"/>
              <w:rPr>
                <w:rFonts w:ascii="宋体" w:hAnsi="宋体" w:cs="宋体"/>
                <w:color w:val="auto"/>
                <w:highlight w:val="none"/>
              </w:rPr>
            </w:pPr>
          </w:p>
        </w:tc>
        <w:tc>
          <w:tcPr>
            <w:tcW w:w="1687" w:type="dxa"/>
            <w:tcBorders>
              <w:top w:val="single" w:color="auto" w:sz="4" w:space="0"/>
              <w:left w:val="single" w:color="auto" w:sz="4" w:space="0"/>
              <w:bottom w:val="single" w:color="auto" w:sz="4" w:space="0"/>
              <w:right w:val="single" w:color="auto" w:sz="4" w:space="0"/>
            </w:tcBorders>
            <w:vAlign w:val="center"/>
          </w:tcPr>
          <w:p w14:paraId="361138F3">
            <w:pPr>
              <w:spacing w:line="288" w:lineRule="auto"/>
              <w:jc w:val="center"/>
              <w:rPr>
                <w:rFonts w:hint="default" w:ascii="宋体" w:hAnsi="宋体" w:eastAsia="宋体" w:cs="宋体"/>
                <w:color w:val="auto"/>
                <w:highlight w:val="none"/>
                <w:u w:val="single"/>
                <w:lang w:val="en-US" w:eastAsia="zh-CN"/>
              </w:rPr>
            </w:pPr>
            <w:r>
              <w:rPr>
                <w:rFonts w:hint="default" w:ascii="宋体" w:hAnsi="宋体" w:eastAsia="宋体" w:cs="宋体"/>
                <w:color w:val="auto"/>
                <w:highlight w:val="none"/>
                <w:u w:val="single"/>
                <w:lang w:val="en-US" w:eastAsia="zh-CN"/>
              </w:rPr>
              <w:t>暂估价工程的相关规定</w:t>
            </w:r>
          </w:p>
        </w:tc>
        <w:tc>
          <w:tcPr>
            <w:tcW w:w="6059" w:type="dxa"/>
            <w:tcBorders>
              <w:top w:val="single" w:color="auto" w:sz="4" w:space="0"/>
              <w:left w:val="single" w:color="auto" w:sz="4" w:space="0"/>
              <w:bottom w:val="single" w:color="auto" w:sz="4" w:space="0"/>
              <w:right w:val="double" w:color="auto" w:sz="4" w:space="0"/>
            </w:tcBorders>
            <w:shd w:val="clear" w:color="auto" w:fill="auto"/>
            <w:vAlign w:val="center"/>
          </w:tcPr>
          <w:p w14:paraId="034D8104">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一、暂估价工程招标的相关规定</w:t>
            </w:r>
          </w:p>
          <w:p w14:paraId="1BFBCDD9">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1.本项目的中标单位即为广州国家实验室永久园区二期项目的施工总承包单位。</w:t>
            </w:r>
          </w:p>
          <w:p w14:paraId="0CB369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highlight w:val="none"/>
                <w:u w:val="single"/>
              </w:rPr>
            </w:pPr>
            <w:r>
              <w:rPr>
                <w:rFonts w:hint="eastAsia" w:ascii="宋体" w:hAnsi="宋体" w:cs="宋体"/>
                <w:color w:val="auto"/>
                <w:highlight w:val="none"/>
                <w:u w:val="single"/>
              </w:rPr>
              <w:t>2.本项目暂估价工程包含</w:t>
            </w:r>
            <w:r>
              <w:rPr>
                <w:rFonts w:hint="eastAsia" w:ascii="宋体" w:hAnsi="宋体" w:cs="宋体"/>
                <w:color w:val="auto"/>
                <w:sz w:val="18"/>
                <w:szCs w:val="20"/>
                <w:highlight w:val="none"/>
                <w:u w:val="single"/>
                <w:lang w:eastAsia="zh-CN"/>
              </w:rPr>
              <w:t>：</w:t>
            </w:r>
            <w:r>
              <w:rPr>
                <w:rFonts w:hint="eastAsia" w:ascii="宋体" w:hAnsi="宋体" w:cs="宋体"/>
                <w:color w:val="auto"/>
                <w:sz w:val="21"/>
                <w:szCs w:val="21"/>
                <w:highlight w:val="none"/>
                <w:u w:val="single"/>
              </w:rPr>
              <w:t>装饰工程</w:t>
            </w:r>
            <w:r>
              <w:rPr>
                <w:rFonts w:hint="eastAsia" w:ascii="宋体" w:hAnsi="宋体" w:cs="宋体"/>
                <w:color w:val="auto"/>
                <w:highlight w:val="none"/>
                <w:u w:val="single"/>
              </w:rPr>
              <w:t>。待施工图纸进一步深化且审定后，由施工总承包单位依法进行公开招标，选定暂估价工程的专业分包单位。暂估价工程公开招标须按照</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广州开发区建设和交通局 广州市</w:t>
            </w:r>
            <w:r>
              <w:rPr>
                <w:rFonts w:hint="eastAsia" w:ascii="宋体" w:hAnsi="宋体" w:cs="宋体"/>
                <w:color w:val="auto"/>
                <w:highlight w:val="none"/>
                <w:u w:val="single"/>
                <w:lang w:eastAsia="zh-CN"/>
              </w:rPr>
              <w:t>黄埔区住房和城乡建设局</w:t>
            </w:r>
            <w:r>
              <w:rPr>
                <w:rFonts w:hint="eastAsia" w:ascii="宋体" w:hAnsi="宋体" w:cs="宋体"/>
                <w:color w:val="auto"/>
                <w:highlight w:val="none"/>
                <w:u w:val="single"/>
                <w:lang w:val="en-US" w:eastAsia="zh-CN"/>
              </w:rPr>
              <w:t>关于印发工程建设项目“评定分离”工作指引（试行）的通知</w:t>
            </w:r>
            <w:r>
              <w:rPr>
                <w:rFonts w:hint="eastAsia" w:ascii="宋体" w:hAnsi="宋体" w:cs="宋体"/>
                <w:color w:val="auto"/>
                <w:highlight w:val="none"/>
                <w:u w:val="single"/>
                <w:lang w:eastAsia="zh-CN"/>
              </w:rPr>
              <w:t>》（</w:t>
            </w:r>
            <w:r>
              <w:rPr>
                <w:rFonts w:hint="default" w:ascii="宋体" w:hAnsi="宋体" w:cs="宋体"/>
                <w:color w:val="auto"/>
                <w:highlight w:val="none"/>
                <w:u w:val="single"/>
              </w:rPr>
              <w:t>穗</w:t>
            </w:r>
            <w:r>
              <w:rPr>
                <w:rFonts w:hint="eastAsia" w:ascii="宋体" w:hAnsi="宋体" w:cs="宋体"/>
                <w:color w:val="auto"/>
                <w:highlight w:val="none"/>
                <w:u w:val="single"/>
                <w:lang w:val="en-US" w:eastAsia="zh-CN"/>
              </w:rPr>
              <w:t>开</w:t>
            </w:r>
            <w:r>
              <w:rPr>
                <w:rFonts w:hint="default" w:ascii="宋体" w:hAnsi="宋体" w:cs="宋体"/>
                <w:color w:val="auto"/>
                <w:highlight w:val="none"/>
                <w:u w:val="single"/>
              </w:rPr>
              <w:t>建〔202</w:t>
            </w:r>
            <w:r>
              <w:rPr>
                <w:rFonts w:hint="eastAsia" w:ascii="宋体" w:hAnsi="宋体" w:cs="宋体"/>
                <w:color w:val="auto"/>
                <w:highlight w:val="none"/>
                <w:u w:val="single"/>
                <w:lang w:val="en-US" w:eastAsia="zh-CN"/>
              </w:rPr>
              <w:t>5</w:t>
            </w:r>
            <w:r>
              <w:rPr>
                <w:rFonts w:hint="default" w:ascii="宋体" w:hAnsi="宋体" w:cs="宋体"/>
                <w:color w:val="auto"/>
                <w:highlight w:val="none"/>
                <w:u w:val="single"/>
              </w:rPr>
              <w:t>〕</w:t>
            </w:r>
            <w:r>
              <w:rPr>
                <w:rFonts w:hint="eastAsia" w:ascii="宋体" w:hAnsi="宋体" w:cs="宋体"/>
                <w:color w:val="auto"/>
                <w:highlight w:val="none"/>
                <w:u w:val="single"/>
                <w:lang w:val="en-US" w:eastAsia="zh-CN"/>
              </w:rPr>
              <w:t>40</w:t>
            </w:r>
            <w:r>
              <w:rPr>
                <w:rFonts w:hint="default" w:ascii="宋体" w:hAnsi="宋体" w:cs="宋体"/>
                <w:color w:val="auto"/>
                <w:highlight w:val="none"/>
                <w:u w:val="single"/>
              </w:rPr>
              <w:t>号</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和</w:t>
            </w:r>
            <w:r>
              <w:rPr>
                <w:rFonts w:hint="eastAsia" w:ascii="宋体" w:hAnsi="宋体" w:cs="宋体"/>
                <w:color w:val="auto"/>
                <w:highlight w:val="none"/>
                <w:u w:val="single"/>
              </w:rPr>
              <w:t>《广州开发区建设和交通局 广州市黄埔区住房和城乡建设局关于在工程建设项目招标投标领域进一步扩大“评定分离”实施范围的通知》（穗开建〔2025〕94号）实施，并接受项目建设管理单位、建设业主、建设行业主管部门的监督审核管理，包括但不限于：招标文件、评标工作、中标结果均需报送项目建设管理单位和建设业主批准。</w:t>
            </w:r>
          </w:p>
          <w:p w14:paraId="7C689D37">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3.暂估价工程的招标图纸由项目建设管理单位和建设业主提供。</w:t>
            </w:r>
          </w:p>
          <w:p w14:paraId="527755A7">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二、暂估价工程造价管理的相关规定</w:t>
            </w:r>
          </w:p>
          <w:p w14:paraId="5359DBE1">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4.暂估价工程施工图预算的工作内容：施工总承包单位负责编制暂估价工程的施工图预算，并报该项目的建设管理单位、建设业主审核，最终以建设业主审定为准。暂估价工程施工图预算编制原则：执行《建设工程工程量清单计价规范》（GB/T50500-2013）、《广东省市政工程综合定额》（2018年）、《广东省房屋建筑与装饰工程综合定额》（2018年）、《广东省通用安装工程综合定额》（2018年）、《广东省园林绿化工程综合定额》（2018年）、《广东省建设工程施工机具台班费用编制规则》（2018）等相关定额标准，其中，人工、材料、工程设备和施工设备、机械台班执行本项目投标截止日期前第28天时广州市建设工程造价管理部门发布的《广州地区建设工程常用材料税前综合价格》。《广州地区建设工程常用材料税前综合价格》没有的材料、设备单价，参考实本项目投标截止日期前第28天时《广州地区建设工程材料（设备）厂商价格信息》计算税前价格，且需对选用的厂商价格信息重新进行市场调研询价后方可使用。《广州地区建设工程常用材料税前综合价格》及《广州地区建设工程材料（设备）厂商价格信息》均没有相关价格的，由招标人、施工总承包单位结合市场价共同协商确定。</w:t>
            </w:r>
            <w:r>
              <w:rPr>
                <w:rFonts w:hint="eastAsia" w:ascii="宋体" w:hAnsi="宋体" w:cs="宋体"/>
                <w:color w:val="auto"/>
                <w:highlight w:val="none"/>
                <w:u w:val="single"/>
                <w:lang w:val="en-US" w:eastAsia="zh-CN"/>
              </w:rPr>
              <w:t>暂估价工程的</w:t>
            </w:r>
            <w:r>
              <w:rPr>
                <w:rFonts w:hint="eastAsia" w:ascii="宋体" w:hAnsi="宋体" w:cs="宋体"/>
                <w:color w:val="auto"/>
                <w:highlight w:val="none"/>
                <w:u w:val="single"/>
              </w:rPr>
              <w:t>施工图预算不需执行施工总承包单位的中标下浮率。</w:t>
            </w:r>
          </w:p>
          <w:p w14:paraId="2EB326FC">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5.</w:t>
            </w:r>
            <w:r>
              <w:rPr>
                <w:rFonts w:hint="eastAsia" w:ascii="宋体" w:hAnsi="宋体" w:cs="宋体"/>
                <w:color w:val="auto"/>
                <w:highlight w:val="none"/>
                <w:u w:val="single"/>
              </w:rPr>
              <w:t>暂估价工程招标控制价</w:t>
            </w:r>
            <w:r>
              <w:rPr>
                <w:rFonts w:hint="eastAsia" w:ascii="宋体" w:hAnsi="宋体" w:cs="宋体"/>
                <w:color w:val="auto"/>
                <w:highlight w:val="none"/>
                <w:u w:val="single"/>
              </w:rPr>
              <w:t>由施工总承包单位根据审定的施工图预算编制，</w:t>
            </w:r>
            <w:r>
              <w:rPr>
                <w:rFonts w:hint="eastAsia" w:ascii="宋体" w:hAnsi="宋体" w:cs="宋体"/>
                <w:color w:val="auto"/>
                <w:highlight w:val="none"/>
                <w:u w:val="single"/>
              </w:rPr>
              <w:t>工程量</w:t>
            </w:r>
            <w:r>
              <w:rPr>
                <w:rFonts w:hint="eastAsia" w:ascii="宋体" w:hAnsi="宋体" w:cs="宋体"/>
                <w:color w:val="auto"/>
                <w:highlight w:val="none"/>
                <w:u w:val="single"/>
                <w:lang w:val="en-US" w:eastAsia="zh-CN"/>
              </w:rPr>
              <w:t>清单保持一致</w:t>
            </w:r>
            <w:r>
              <w:rPr>
                <w:rFonts w:hint="eastAsia" w:ascii="宋体" w:hAnsi="宋体" w:cs="宋体"/>
                <w:color w:val="auto"/>
                <w:highlight w:val="none"/>
                <w:u w:val="single"/>
              </w:rPr>
              <w:t>，每一项综合单价均不得超过施工图预算对应的综合单价，总价不得超过施工图预算总价。暂估价工程招标控制价由施工总承包单位自行负责并盖章招标。</w:t>
            </w:r>
          </w:p>
          <w:p w14:paraId="3DF31E4A">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6.施工图预算、招标控制价编制费以及招标工作等的全部费用包含在本项目投标报价中，招标人不另行支付。</w:t>
            </w:r>
          </w:p>
          <w:p w14:paraId="27670B05">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7.暂估价工程合同价款调整原则：变更签证、材料价差调整等，按照施工总承包合同专用条款23.5条执行（不需执行施工总承包单位的中标下浮率），下浮率先执行（1-暂估价工程招标控制价/暂估价工程施工图预算），再执行暂估价工程的中标下浮率。</w:t>
            </w:r>
          </w:p>
          <w:p w14:paraId="7D7A2743">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8.暂估价工程结算原则：工程量按实结算，综合单价按照暂估价工程的投标综合单价执行，暂估价工程的最终结算总价不得超过市财局审定的概算中的暂估价总价。</w:t>
            </w:r>
          </w:p>
          <w:p w14:paraId="158EAF1A">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9.暂估价招标须按照招标人要求的时间节点完成，如未按照要求完成，承担违约责任，承担违约金5万元/天。</w:t>
            </w:r>
          </w:p>
          <w:p w14:paraId="768B3F0B">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10.暂估价工程的付款方式：招标人支付给施工总承包单位，再由施工总承包单位支付给分包单位。</w:t>
            </w:r>
          </w:p>
          <w:p w14:paraId="08D16110">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11.施工总承包单位需对暂估价工程中标单位进行总承包管理和协调。总承包服务工作包括但不限于：负责现场临时设施（包括分包人的临时设施）的整体布局与规划；对工地的保卫与看管；负责工程的整体进度、质量等管理和协调；汇总整理暂估价工程中标单位的竣工资料；提供现场已有垂直运输机械（如塔吊、施工电梯、井架）等；提供现场已有临时道路、场地、卫生间、门卫、喷淋、实名制系统、安监监控等；提供现场已有内、外脚手架的使用；提供施工及生活用水、电接口；负责及时向分包人提供标高、定位点线等；浇筑混凝土前，主动与暂估价工程中标单位确定构配件、套筒、套管、管（线）槽、孔洞、榫眼等的预埋、预留位置，并给予暂估价工程中标单位足够的时间做好相关预埋、预留工作；明确需施工总承包单位管理、协调、配合服务的其他内容。</w:t>
            </w:r>
          </w:p>
          <w:p w14:paraId="76D1BB90">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三、暂估价工程招投标的相关规定</w:t>
            </w:r>
          </w:p>
          <w:p w14:paraId="3316F221">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12.本次招标中所列的暂估价为不可竞争费用，所有投标人均按招标人公布最高投标限价公布函中所列的固定金额进行填报。</w:t>
            </w:r>
          </w:p>
          <w:p w14:paraId="5185ECBB">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13.暂估价工程中标单位不得再进行分包。</w:t>
            </w:r>
          </w:p>
          <w:p w14:paraId="7D5FA530">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四、其他规定</w:t>
            </w:r>
          </w:p>
          <w:p w14:paraId="36C34242">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14.BIM技术运用按照招标文件第五章《BIM技术应用要求及智慧工地要求》的相关要求实施，涉及的费用已包含在投标报价中，招标人不另行支付。</w:t>
            </w:r>
          </w:p>
          <w:p w14:paraId="31F9082B">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15.工程质量目标标准：国家级工程质量奖。未达到以上质量标准，按以下条款进行违约金处罚，违约金从工程结算款中直接扣减：</w:t>
            </w:r>
          </w:p>
          <w:p w14:paraId="17FCAFDA">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 达到省级奖标准：施工总承包单位按照广州国家实验室永久园区二期项目结算价的0.3%承担违约金；</w:t>
            </w:r>
          </w:p>
          <w:p w14:paraId="02223823">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 达到市级奖标准：施工总承包单位按照广州国家实验室永久园区二期项目结算价的0.5%承担违约金；</w:t>
            </w:r>
          </w:p>
          <w:p w14:paraId="77127F51">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 未达市级奖标准：施工总承包单位按照广州国家实验室永久园区二期项目结算价的1.5%承担违约金；</w:t>
            </w:r>
          </w:p>
          <w:p w14:paraId="15721BB6">
            <w:pPr>
              <w:spacing w:line="288" w:lineRule="auto"/>
              <w:rPr>
                <w:rFonts w:hint="eastAsia" w:ascii="宋体" w:hAnsi="宋体" w:cs="宋体"/>
                <w:color w:val="auto"/>
                <w:highlight w:val="none"/>
                <w:u w:val="single"/>
              </w:rPr>
            </w:pPr>
            <w:r>
              <w:rPr>
                <w:rFonts w:hint="eastAsia" w:ascii="宋体" w:hAnsi="宋体" w:cs="宋体"/>
                <w:color w:val="auto"/>
                <w:highlight w:val="none"/>
                <w:u w:val="single"/>
              </w:rPr>
              <w:t>责任分担：若因招标人另行招标的专业承包单位原因未达标，按本项目与该专业承包工程的合同金额，各自分担上述违约金。</w:t>
            </w:r>
          </w:p>
          <w:p w14:paraId="110A0DAC">
            <w:pPr>
              <w:spacing w:line="288" w:lineRule="auto"/>
              <w:rPr>
                <w:rFonts w:hint="eastAsia" w:ascii="宋体" w:hAnsi="宋体" w:eastAsia="宋体" w:cs="宋体"/>
                <w:color w:val="auto"/>
                <w:kern w:val="2"/>
                <w:sz w:val="21"/>
                <w:szCs w:val="22"/>
                <w:highlight w:val="none"/>
                <w:u w:val="single"/>
                <w:lang w:val="en-US" w:eastAsia="zh-CN" w:bidi="ar-SA"/>
              </w:rPr>
            </w:pPr>
            <w:r>
              <w:rPr>
                <w:rFonts w:hint="eastAsia" w:ascii="宋体" w:hAnsi="宋体" w:cs="宋体"/>
                <w:color w:val="auto"/>
                <w:highlight w:val="none"/>
                <w:u w:val="single"/>
              </w:rPr>
              <w:t>3.中标单位须对招标人招标产生的其他专业分包工程的施工单位进行总承包管理和协调，并按要求提供配合和服务。</w:t>
            </w:r>
          </w:p>
        </w:tc>
      </w:tr>
      <w:tr w14:paraId="1E7B2C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double" w:color="auto" w:sz="4" w:space="0"/>
              <w:bottom w:val="single" w:color="auto" w:sz="4" w:space="0"/>
              <w:right w:val="single" w:color="auto" w:sz="4" w:space="0"/>
            </w:tcBorders>
            <w:shd w:val="clear" w:color="auto" w:fill="auto"/>
            <w:vAlign w:val="center"/>
          </w:tcPr>
          <w:p w14:paraId="79096ABB">
            <w:pPr>
              <w:spacing w:line="288" w:lineRule="auto"/>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lang w:val="en-US" w:eastAsia="zh-CN"/>
              </w:rPr>
              <w:t>45</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26F4FDE">
            <w:pPr>
              <w:spacing w:line="288" w:lineRule="auto"/>
              <w:jc w:val="center"/>
              <w:rPr>
                <w:rFonts w:ascii="宋体" w:hAnsi="宋体" w:eastAsia="宋体" w:cs="宋体"/>
                <w:color w:val="auto"/>
                <w:kern w:val="2"/>
                <w:sz w:val="21"/>
                <w:szCs w:val="22"/>
                <w:highlight w:val="none"/>
                <w:lang w:val="en-US" w:eastAsia="zh-CN" w:bidi="ar-SA"/>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63F54739">
            <w:pPr>
              <w:spacing w:line="288" w:lineRule="auto"/>
              <w:jc w:val="center"/>
              <w:rPr>
                <w:rFonts w:hint="eastAsia" w:ascii="宋体" w:hAnsi="宋体" w:eastAsia="宋体" w:cs="宋体"/>
                <w:color w:val="auto"/>
                <w:kern w:val="2"/>
                <w:sz w:val="21"/>
                <w:szCs w:val="22"/>
                <w:highlight w:val="none"/>
                <w:u w:val="single"/>
                <w:lang w:val="en-US" w:eastAsia="zh-CN" w:bidi="ar-SA"/>
              </w:rPr>
            </w:pPr>
            <w:r>
              <w:rPr>
                <w:rFonts w:hint="eastAsia" w:ascii="宋体" w:hAnsi="宋体" w:cs="宋体"/>
                <w:color w:val="auto"/>
                <w:highlight w:val="none"/>
                <w:u w:val="single"/>
                <w:lang w:val="en-US" w:eastAsia="zh-CN"/>
              </w:rPr>
              <w:t>其他</w:t>
            </w:r>
          </w:p>
        </w:tc>
        <w:tc>
          <w:tcPr>
            <w:tcW w:w="6059" w:type="dxa"/>
            <w:tcBorders>
              <w:top w:val="single" w:color="auto" w:sz="4" w:space="0"/>
              <w:left w:val="single" w:color="auto" w:sz="4" w:space="0"/>
              <w:bottom w:val="single" w:color="auto" w:sz="4" w:space="0"/>
              <w:right w:val="double" w:color="auto" w:sz="4" w:space="0"/>
            </w:tcBorders>
            <w:shd w:val="clear" w:color="auto" w:fill="auto"/>
            <w:vAlign w:val="center"/>
          </w:tcPr>
          <w:p w14:paraId="72B291DA">
            <w:pPr>
              <w:spacing w:line="288" w:lineRule="auto"/>
              <w:rPr>
                <w:rFonts w:hint="default" w:ascii="宋体" w:hAnsi="宋体" w:eastAsia="宋体" w:cs="宋体"/>
                <w:color w:val="auto"/>
                <w:kern w:val="2"/>
                <w:sz w:val="21"/>
                <w:szCs w:val="22"/>
                <w:highlight w:val="none"/>
                <w:u w:val="single"/>
                <w:lang w:val="en-US" w:eastAsia="zh-CN" w:bidi="ar-SA"/>
              </w:rPr>
            </w:pPr>
            <w:r>
              <w:rPr>
                <w:rFonts w:hint="eastAsia" w:ascii="宋体" w:hAnsi="宋体" w:cs="宋体"/>
                <w:color w:val="auto"/>
                <w:highlight w:val="none"/>
                <w:u w:val="single"/>
              </w:rPr>
              <w:t>中标人需无条件配合建设业主申报</w:t>
            </w:r>
            <w:r>
              <w:rPr>
                <w:rFonts w:hint="eastAsia" w:ascii="宋体" w:hAnsi="宋体" w:cs="宋体"/>
                <w:color w:val="auto"/>
                <w:highlight w:val="none"/>
                <w:u w:val="single"/>
              </w:rPr>
              <w:t>科技创新奖</w:t>
            </w:r>
            <w:r>
              <w:rPr>
                <w:rFonts w:hint="eastAsia" w:ascii="宋体" w:hAnsi="宋体" w:cs="宋体"/>
                <w:color w:val="auto"/>
                <w:highlight w:val="none"/>
                <w:u w:val="single"/>
                <w:lang w:val="en-US" w:eastAsia="zh-CN"/>
              </w:rPr>
              <w:t>等其他奖项。</w:t>
            </w:r>
          </w:p>
        </w:tc>
      </w:tr>
    </w:tbl>
    <w:p w14:paraId="3EAFCE42">
      <w:pPr>
        <w:spacing w:line="360" w:lineRule="auto"/>
        <w:jc w:val="center"/>
        <w:rPr>
          <w:rFonts w:ascii="宋体" w:hAnsi="宋体" w:cs="宋体"/>
          <w:b/>
          <w:color w:val="auto"/>
          <w:kern w:val="0"/>
          <w:sz w:val="24"/>
          <w:szCs w:val="24"/>
          <w:highlight w:val="none"/>
          <w:lang w:val="zh-CN"/>
        </w:rPr>
      </w:pPr>
      <w:r>
        <w:rPr>
          <w:rFonts w:hint="eastAsia" w:ascii="宋体" w:hAnsi="宋体" w:cs="宋体"/>
          <w:color w:val="auto"/>
          <w:highlight w:val="none"/>
        </w:rPr>
        <w:br w:type="page"/>
      </w:r>
      <w:bookmarkStart w:id="5" w:name="_Toc97576573"/>
      <w:r>
        <w:rPr>
          <w:rFonts w:hint="eastAsia" w:ascii="宋体" w:hAnsi="宋体" w:cs="宋体"/>
          <w:b/>
          <w:color w:val="auto"/>
          <w:kern w:val="0"/>
          <w:sz w:val="24"/>
          <w:szCs w:val="24"/>
          <w:highlight w:val="none"/>
          <w:lang w:val="zh-CN"/>
        </w:rPr>
        <w:t>二、投标须知修改表</w:t>
      </w:r>
      <w:bookmarkEnd w:id="5"/>
    </w:p>
    <w:p w14:paraId="3A2DB7F3">
      <w:pPr>
        <w:pBdr>
          <w:bottom w:val="single" w:color="auto" w:sz="4" w:space="0"/>
        </w:pBdr>
        <w:spacing w:after="120" w:line="360" w:lineRule="auto"/>
        <w:ind w:firstLine="420"/>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w:t>
      </w:r>
      <w:r>
        <w:rPr>
          <w:rFonts w:hint="eastAsia" w:ascii="宋体" w:hAnsi="宋体" w:cs="宋体"/>
          <w:b/>
          <w:color w:val="auto"/>
          <w:highlight w:val="none"/>
          <w:u w:val="single"/>
        </w:rPr>
        <w:t>[含招标文件范本（GZZB2018-3）修改对照表]</w:t>
      </w:r>
      <w:r>
        <w:rPr>
          <w:rFonts w:hint="eastAsia" w:ascii="宋体" w:hAnsi="宋体" w:cs="宋体"/>
          <w:b/>
          <w:color w:val="auto"/>
          <w:szCs w:val="21"/>
          <w:highlight w:val="none"/>
        </w:rPr>
        <w:t>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5C51A65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条款号：2.5</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修改类型：增加</w:t>
      </w:r>
    </w:p>
    <w:p w14:paraId="5E954070">
      <w:pPr>
        <w:pBdr>
          <w:bottom w:val="single" w:color="auto" w:sz="4" w:space="0"/>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442AA38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5.1 </w:t>
      </w:r>
      <w:r>
        <w:rPr>
          <w:rFonts w:hint="eastAsia" w:ascii="宋体" w:hAnsi="宋体" w:cs="宋体"/>
          <w:b/>
          <w:color w:val="auto"/>
          <w:szCs w:val="21"/>
          <w:highlight w:val="none"/>
        </w:rPr>
        <w:t xml:space="preserve">             修改类型：修改</w:t>
      </w:r>
    </w:p>
    <w:p w14:paraId="4ED91EC5">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r>
        <w:rPr>
          <w:rFonts w:hint="eastAsia" w:ascii="宋体" w:hAnsi="宋体" w:cs="宋体"/>
          <w:color w:val="auto"/>
          <w:szCs w:val="21"/>
          <w:highlight w:val="none"/>
        </w:rPr>
        <w:t>。</w:t>
      </w:r>
    </w:p>
    <w:p w14:paraId="7B55C28B">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14:paraId="73EAFA7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14:paraId="47295067">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14:paraId="0A8E3073">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8.1投标人若对招标文件（包括招标图纸</w:t>
      </w:r>
      <w:r>
        <w:rPr>
          <w:rFonts w:hint="eastAsia" w:ascii="宋体" w:hAnsi="宋体" w:cs="宋体"/>
          <w:color w:val="auto"/>
          <w:szCs w:val="21"/>
          <w:highlight w:val="none"/>
          <w:u w:val="single"/>
        </w:rPr>
        <w:t>、清单、最高投标限价</w:t>
      </w:r>
      <w:r>
        <w:rPr>
          <w:rFonts w:hint="eastAsia" w:ascii="宋体" w:hAnsi="宋体" w:cs="宋体"/>
          <w:color w:val="auto"/>
          <w:szCs w:val="21"/>
          <w:highlight w:val="none"/>
        </w:rPr>
        <w:t>）中有疑问，可以书面形式通过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交易平台提交给招标人或招标代理人，提交形式见本须知前附表第16项。</w:t>
      </w:r>
    </w:p>
    <w:p w14:paraId="0A523FC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14:paraId="628B4899">
      <w:pPr>
        <w:spacing w:after="12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14:paraId="237AFFC6">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 招标答疑会会议纪要将在提交投标文件截止时间15日前在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交易平台“项目查询(日程安排、答疑纪要)”专区公开发布。答疑纪要一经在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w:t>
      </w:r>
    </w:p>
    <w:p w14:paraId="425F0AD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条款号：8.4               修改类型：修改</w:t>
      </w:r>
    </w:p>
    <w:p w14:paraId="2911A7F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14:paraId="0FD262CD">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8.4若招标答疑纪要与招标文件有矛盾时，以</w:t>
      </w:r>
      <w:r>
        <w:rPr>
          <w:rFonts w:hint="eastAsia" w:ascii="宋体" w:hAnsi="宋体" w:cs="宋体"/>
          <w:color w:val="auto"/>
          <w:szCs w:val="21"/>
          <w:highlight w:val="none"/>
          <w:u w:val="single"/>
        </w:rPr>
        <w:t>广州交易集团有限公司（广州公共资源交易中心）官网最后发布的答疑纪要</w:t>
      </w:r>
      <w:r>
        <w:rPr>
          <w:rFonts w:hint="eastAsia" w:ascii="宋体" w:hAnsi="宋体" w:cs="宋体"/>
          <w:color w:val="auto"/>
          <w:szCs w:val="21"/>
          <w:highlight w:val="none"/>
        </w:rPr>
        <w:t>为准。</w:t>
      </w:r>
    </w:p>
    <w:p w14:paraId="2D7A68D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9.2 </w:t>
      </w:r>
      <w:r>
        <w:rPr>
          <w:rFonts w:hint="eastAsia" w:ascii="宋体" w:hAnsi="宋体" w:cs="宋体"/>
          <w:b/>
          <w:color w:val="auto"/>
          <w:szCs w:val="21"/>
          <w:highlight w:val="none"/>
        </w:rPr>
        <w:t xml:space="preserve">           修改类型：修改</w:t>
      </w:r>
    </w:p>
    <w:p w14:paraId="64440979">
      <w:pPr>
        <w:pStyle w:val="36"/>
        <w:spacing w:after="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14:paraId="0F67B3CC">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交易平台上网发布时间作为送达时间。</w:t>
      </w:r>
    </w:p>
    <w:p w14:paraId="01D871F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14:paraId="5613EA20">
      <w:pPr>
        <w:pStyle w:val="36"/>
        <w:spacing w:after="0"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9.4招标文件的澄清或修改将在交易平台“项目答疑纪要”专区公开发布。答疑纪要一经在交易平台发布，视作已发放给所有投标人，以交易平台上网发布时间作为送达时间。</w:t>
      </w:r>
    </w:p>
    <w:p w14:paraId="2106ED8F">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在</w:t>
      </w:r>
      <w:bookmarkStart w:id="6" w:name="OLE_LINK1"/>
      <w:r>
        <w:rPr>
          <w:rFonts w:hint="eastAsia" w:ascii="宋体" w:hAnsi="宋体" w:cs="宋体"/>
          <w:color w:val="auto"/>
          <w:szCs w:val="21"/>
          <w:highlight w:val="none"/>
          <w:u w:val="single"/>
        </w:rPr>
        <w:t>广州交易集团有限公司（广州公共资源交易中心）</w:t>
      </w:r>
      <w:bookmarkEnd w:id="6"/>
      <w:r>
        <w:rPr>
          <w:rFonts w:hint="eastAsia" w:ascii="宋体" w:hAnsi="宋体" w:cs="宋体"/>
          <w:color w:val="auto"/>
          <w:szCs w:val="21"/>
          <w:highlight w:val="none"/>
          <w:u w:val="single"/>
        </w:rPr>
        <w:t>交易平台“项目答疑纪要”专区公开发布</w:t>
      </w:r>
      <w:r>
        <w:rPr>
          <w:rFonts w:hint="eastAsia" w:ascii="宋体" w:hAnsi="宋体" w:cs="宋体"/>
          <w:color w:val="auto"/>
          <w:szCs w:val="21"/>
          <w:highlight w:val="none"/>
        </w:rPr>
        <w:t>的内容为准。当招标文件的澄清、修改、补充等在同一内容的表述不一致时，</w:t>
      </w:r>
      <w:r>
        <w:rPr>
          <w:rFonts w:hint="eastAsia" w:ascii="宋体" w:hAnsi="宋体" w:cs="宋体"/>
          <w:color w:val="auto"/>
          <w:szCs w:val="21"/>
          <w:highlight w:val="none"/>
          <w:u w:val="single"/>
        </w:rPr>
        <w:t>以广州交易集团有限公司（广州公共资源交易中心）官网最后发布的内容为准</w:t>
      </w:r>
      <w:r>
        <w:rPr>
          <w:rFonts w:hint="eastAsia" w:ascii="宋体" w:hAnsi="宋体" w:cs="宋体"/>
          <w:color w:val="auto"/>
          <w:szCs w:val="21"/>
          <w:highlight w:val="none"/>
        </w:rPr>
        <w:t>。</w:t>
      </w:r>
    </w:p>
    <w:p w14:paraId="0083259F">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条款号：11.1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9C056DC">
      <w:pPr>
        <w:pBdr>
          <w:bottom w:val="single" w:color="auto" w:sz="4" w:space="0"/>
        </w:pBdr>
        <w:spacing w:line="360" w:lineRule="auto"/>
        <w:ind w:firstLine="472" w:firstLineChars="224"/>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投标文件由技术部分（含资格审查文件）和经济部分二部分投标文件组成。</w:t>
      </w:r>
    </w:p>
    <w:p w14:paraId="735238D3">
      <w:pPr>
        <w:pBdr>
          <w:bottom w:val="single" w:color="auto" w:sz="4" w:space="0"/>
        </w:pBdr>
        <w:spacing w:line="360" w:lineRule="auto"/>
        <w:ind w:firstLine="472" w:firstLineChars="224"/>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投标文件由</w:t>
      </w:r>
      <w:r>
        <w:rPr>
          <w:rFonts w:hint="eastAsia" w:ascii="宋体" w:hAnsi="宋体"/>
          <w:bCs/>
          <w:color w:val="auto"/>
          <w:szCs w:val="21"/>
          <w:highlight w:val="none"/>
          <w:u w:val="single"/>
        </w:rPr>
        <w:t>技术标投标文件（含资格审查文件）、经济标投标文件和定标文件三部分文件组成。</w:t>
      </w:r>
    </w:p>
    <w:p w14:paraId="02F9C061">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条款号：11.2</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65A5ED5C">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11.2投标文件技术标部分主要包括下列内容：</w:t>
      </w:r>
    </w:p>
    <w:p w14:paraId="5B858476">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11.2.1 技术投标文件(按招标文件的要求填写)；</w:t>
      </w:r>
    </w:p>
    <w:p w14:paraId="3E10888E">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11.2.2 资格审查文件：</w:t>
      </w:r>
    </w:p>
    <w:p w14:paraId="4EF38330">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（1）投标人声明；</w:t>
      </w:r>
    </w:p>
    <w:p w14:paraId="465829CC">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0C77DB60">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（3）企业营业执照扫描件或电子证照；</w:t>
      </w:r>
    </w:p>
    <w:p w14:paraId="5FFB5A09">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（4）企业资质证书扫描件或电子证照；</w:t>
      </w:r>
    </w:p>
    <w:p w14:paraId="5C8665A7">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20185FD7">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5E95212F">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7E3E1383">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049D0472">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 xml:space="preserve">（9）拟委派项目负责人的有效期内的建造师注册证书扫描件或电子证书；  </w:t>
      </w:r>
    </w:p>
    <w:p w14:paraId="16F01710">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0E00174D">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144F58F0">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（12）用于资格审查的业绩（设置业绩要求时选择此项，投标人须提供类似工程业绩的项目名称及项目编号，具体格式由招标人自定）；</w:t>
      </w:r>
    </w:p>
    <w:p w14:paraId="23DDD7AC">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 xml:space="preserve">（13）资格审查前，投标人须在广州市住房和城乡建设局建立企业信用档案，拟担任本工程项目负责人、专职安全员须是本企业信用档案中的在册人员； </w:t>
      </w:r>
    </w:p>
    <w:p w14:paraId="6183AE15">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3FA9F8A">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7837ED50">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3A100C2">
      <w:pPr>
        <w:spacing w:line="360" w:lineRule="auto"/>
        <w:ind w:firstLine="470" w:firstLineChars="224"/>
        <w:rPr>
          <w:rFonts w:ascii="宋体" w:hAnsi="宋体"/>
          <w:bCs/>
          <w:color w:val="auto"/>
          <w:szCs w:val="21"/>
          <w:highlight w:val="none"/>
        </w:rPr>
      </w:pPr>
      <w:r>
        <w:rPr>
          <w:rFonts w:ascii="宋体" w:hAnsi="宋体"/>
          <w:bCs/>
          <w:color w:val="auto"/>
          <w:szCs w:val="21"/>
          <w:highlight w:val="none"/>
        </w:rPr>
        <w:t>11.2.3项目管理机构配备。</w:t>
      </w:r>
    </w:p>
    <w:p w14:paraId="6DEDF2AC">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1）投标人应列出该项目工程的施工组织机构构成和画出机构框架图及其负责人；</w:t>
      </w:r>
    </w:p>
    <w:p w14:paraId="696E60D8">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2）投标人应详细列出该施工组织机构中主要成员的名单、简历资料、职务职称和在本项目中拟担任的职务等资料，并附上有关证明材料扫描件；</w:t>
      </w:r>
    </w:p>
    <w:p w14:paraId="577A65B2">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3）其他辅助说明资料。</w:t>
      </w:r>
    </w:p>
    <w:p w14:paraId="16560979">
      <w:pPr>
        <w:spacing w:line="360" w:lineRule="auto"/>
        <w:ind w:firstLine="470" w:firstLineChars="224"/>
        <w:rPr>
          <w:rFonts w:ascii="宋体" w:hAnsi="宋体"/>
          <w:bCs/>
          <w:color w:val="auto"/>
          <w:szCs w:val="21"/>
          <w:highlight w:val="none"/>
        </w:rPr>
      </w:pPr>
      <w:r>
        <w:rPr>
          <w:rFonts w:ascii="宋体" w:hAnsi="宋体"/>
          <w:bCs/>
          <w:color w:val="auto"/>
          <w:szCs w:val="21"/>
          <w:highlight w:val="none"/>
        </w:rPr>
        <w:t>11.2.4投标人在广州市可使用适合本工程的机械设备（附：机械设备为自有或租赁的说明；及承诺机械设备如属于租赁的，其租赁是不属于重复租赁）。</w:t>
      </w:r>
    </w:p>
    <w:p w14:paraId="3F4AD594">
      <w:pPr>
        <w:spacing w:line="360" w:lineRule="auto"/>
        <w:ind w:firstLine="470" w:firstLineChars="224"/>
        <w:rPr>
          <w:rFonts w:ascii="宋体" w:hAnsi="宋体"/>
          <w:bCs/>
          <w:color w:val="auto"/>
          <w:szCs w:val="21"/>
          <w:highlight w:val="none"/>
        </w:rPr>
      </w:pPr>
      <w:r>
        <w:rPr>
          <w:rFonts w:ascii="宋体" w:hAnsi="宋体"/>
          <w:bCs/>
          <w:color w:val="auto"/>
          <w:szCs w:val="21"/>
          <w:highlight w:val="none"/>
        </w:rPr>
        <w:t>11.2.5施工组织设计或施工方案。</w:t>
      </w:r>
    </w:p>
    <w:p w14:paraId="07D1ED48">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390866B9">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5B946BB">
      <w:pPr>
        <w:spacing w:line="360" w:lineRule="auto"/>
        <w:ind w:firstLine="470" w:firstLineChars="224"/>
        <w:rPr>
          <w:rFonts w:hint="eastAsia" w:ascii="宋体" w:hAnsi="宋体"/>
          <w:b/>
          <w:color w:val="auto"/>
          <w:szCs w:val="21"/>
          <w:highlight w:val="none"/>
        </w:rPr>
      </w:pPr>
      <w:r>
        <w:rPr>
          <w:rFonts w:ascii="宋体" w:hAnsi="宋体"/>
          <w:bCs/>
          <w:color w:val="auto"/>
          <w:szCs w:val="21"/>
          <w:highlight w:val="none"/>
        </w:rPr>
        <w:t>11.2.6按照招标文件要求填写的《参与编制技术标投标文件人员名单》。</w:t>
      </w:r>
    </w:p>
    <w:p w14:paraId="252693A8">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11.2 投标文件技术标部分</w:t>
      </w:r>
      <w:r>
        <w:rPr>
          <w:rFonts w:hint="eastAsia" w:ascii="宋体" w:hAnsi="宋体" w:cs="宋体"/>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cs="宋体"/>
          <w:bCs/>
          <w:color w:val="auto"/>
          <w:szCs w:val="21"/>
          <w:highlight w:val="none"/>
        </w:rPr>
        <w:t>：</w:t>
      </w:r>
      <w:r>
        <w:rPr>
          <w:rFonts w:hint="eastAsia" w:ascii="宋体" w:hAnsi="宋体" w:eastAsia="宋体" w:cs="宋体"/>
          <w:color w:val="auto"/>
          <w:szCs w:val="21"/>
          <w:highlight w:val="none"/>
          <w:u w:val="single"/>
        </w:rPr>
        <w:t>（均为清晰扫描件或电子证照或电子证书或网页截图即可）</w:t>
      </w:r>
      <w:r>
        <w:rPr>
          <w:rFonts w:hint="eastAsia" w:ascii="宋体" w:hAnsi="宋体" w:eastAsia="宋体" w:cs="宋体"/>
          <w:color w:val="auto"/>
          <w:szCs w:val="21"/>
          <w:highlight w:val="none"/>
        </w:rPr>
        <w:t>：</w:t>
      </w:r>
    </w:p>
    <w:p w14:paraId="6C2991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u w:val="single"/>
        </w:rPr>
        <w:t>广州建设工程施工招标投标书（技术标）(格式见招标文件第四章</w:t>
      </w:r>
      <w:r>
        <w:rPr>
          <w:rFonts w:hint="eastAsia" w:ascii="宋体" w:hAnsi="宋体" w:eastAsia="宋体" w:cs="宋体"/>
          <w:bCs/>
          <w:color w:val="auto"/>
          <w:szCs w:val="21"/>
          <w:highlight w:val="none"/>
          <w:u w:val="single"/>
        </w:rPr>
        <w:t>，具体格式以《广州建设工程施工招标投标书（技术标）》为准；电子投标管理软件编制的“广州建设工程施工招标投标书”不作为否决投标的条件</w:t>
      </w:r>
      <w:r>
        <w:rPr>
          <w:rFonts w:ascii="宋体" w:hAnsi="宋体" w:eastAsia="宋体" w:cs="宋体"/>
          <w:bCs/>
          <w:color w:val="auto"/>
          <w:szCs w:val="21"/>
          <w:highlight w:val="none"/>
          <w:u w:val="single"/>
        </w:rPr>
        <w:t>)</w:t>
      </w:r>
      <w:r>
        <w:rPr>
          <w:rFonts w:hint="eastAsia" w:ascii="宋体" w:hAnsi="宋体" w:eastAsia="宋体" w:cs="宋体"/>
          <w:color w:val="auto"/>
          <w:szCs w:val="21"/>
          <w:highlight w:val="none"/>
        </w:rPr>
        <w:t>。</w:t>
      </w:r>
    </w:p>
    <w:p w14:paraId="09850B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14:paraId="7291FD3E">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投标人声明（适用于独立投标或联合体主办方）》及《投标人声明（适用于联合体成员方）》（若为联合体投标，成员方需提供《投标人声明（适用于联合体成员方）》扫描件；若为独立投标人，无需提供《投标人声明（适用于联合体成员方）》）扫描件（须按招标公告附件内容及格式要求编制）</w:t>
      </w:r>
      <w:r>
        <w:rPr>
          <w:rFonts w:hint="eastAsia" w:ascii="宋体" w:hAnsi="宋体" w:cs="宋体"/>
          <w:bCs/>
          <w:color w:val="auto"/>
          <w:szCs w:val="21"/>
          <w:highlight w:val="none"/>
        </w:rPr>
        <w:t>；</w:t>
      </w:r>
    </w:p>
    <w:p w14:paraId="5433AA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r>
        <w:rPr>
          <w:rFonts w:hint="eastAsia" w:ascii="宋体" w:hAnsi="宋体" w:cs="宋体"/>
          <w:color w:val="auto"/>
          <w:szCs w:val="21"/>
          <w:highlight w:val="none"/>
          <w:u w:val="single"/>
        </w:rPr>
        <w:t>扫描件[若为联合体投标，由联合体主办方提供；提交授权委托证明书的，要求同时提供被授权委托人离投标截止时间最近的至少1个月（2025年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月或</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月）在本单位（若为联合体投标，指联合体主办方）缴纳的社保证明文件]；</w:t>
      </w:r>
    </w:p>
    <w:p w14:paraId="460FDF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在有效期内的</w:t>
      </w:r>
      <w:r>
        <w:rPr>
          <w:rFonts w:hint="eastAsia" w:ascii="宋体" w:hAnsi="宋体" w:cs="宋体"/>
          <w:color w:val="auto"/>
          <w:szCs w:val="21"/>
          <w:highlight w:val="none"/>
        </w:rPr>
        <w:t>企业营业执照</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rPr>
        <w:t>扫描件或电子证照；</w:t>
      </w:r>
    </w:p>
    <w:p w14:paraId="44F63D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rPr>
        <w:t>扫描件或电子证照，</w:t>
      </w:r>
      <w:r>
        <w:rPr>
          <w:rFonts w:hint="eastAsia" w:ascii="宋体" w:hAnsi="宋体" w:cs="宋体"/>
          <w:color w:val="auto"/>
          <w:szCs w:val="21"/>
          <w:highlight w:val="none"/>
          <w:u w:val="single"/>
        </w:rPr>
        <w:t>或办理了资质延期的证明资料（如有，须符合招标公告第九条第4款注①的规定）</w:t>
      </w:r>
      <w:r>
        <w:rPr>
          <w:rFonts w:hint="eastAsia" w:ascii="宋体" w:hAnsi="宋体" w:cs="宋体"/>
          <w:color w:val="auto"/>
          <w:szCs w:val="21"/>
          <w:highlight w:val="none"/>
        </w:rPr>
        <w:t>；</w:t>
      </w:r>
    </w:p>
    <w:p w14:paraId="7FF73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rPr>
        <w:t>扫描件或电子证照；</w:t>
      </w:r>
    </w:p>
    <w:p w14:paraId="048132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（6）项目负责人（按网上投标登记时选择拟投入本项目的项目负责人</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w:t>
      </w:r>
    </w:p>
    <w:p w14:paraId="4DF223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（7）专职安全员（按网上投标登记时选择拟投入本项目的专职安全员</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w:t>
      </w:r>
    </w:p>
    <w:p w14:paraId="476E11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（8）拟委派技术负责人的</w:t>
      </w:r>
      <w:r>
        <w:rPr>
          <w:rFonts w:hint="eastAsia" w:ascii="宋体" w:hAnsi="宋体" w:cs="宋体"/>
          <w:color w:val="auto"/>
          <w:szCs w:val="21"/>
          <w:highlight w:val="none"/>
          <w:u w:val="single"/>
        </w:rPr>
        <w:t>职称证书扫描件或电子证书（若为联合体投标，由联合体主办方提供）</w:t>
      </w:r>
      <w:r>
        <w:rPr>
          <w:rFonts w:hint="eastAsia" w:ascii="宋体" w:hAnsi="宋体" w:cs="宋体"/>
          <w:color w:val="auto"/>
          <w:szCs w:val="21"/>
          <w:highlight w:val="none"/>
        </w:rPr>
        <w:t>；</w:t>
      </w:r>
    </w:p>
    <w:p w14:paraId="0281FF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（9）拟委派项目负责人的有效期内的建造师注册证书扫描件或电子证书</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w:t>
      </w:r>
    </w:p>
    <w:p w14:paraId="4C9A25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（10）项目负责人在有效期内的安全生产考核合格证书（B类）或建筑施工企业项目负责人安全生产考核合格证书扫描件或电子证书</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w:t>
      </w:r>
    </w:p>
    <w:p w14:paraId="597A54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（11）拟配备的专职安全员须具有在有效期内的安全考核合格证书（C类）或建筑施工企业专职安全生产管理人员安全生产考核合格证书</w:t>
      </w:r>
      <w:r>
        <w:rPr>
          <w:rFonts w:hint="eastAsia" w:ascii="宋体" w:hAnsi="宋体" w:cs="宋体"/>
          <w:color w:val="auto"/>
          <w:szCs w:val="21"/>
          <w:highlight w:val="none"/>
          <w:u w:val="single"/>
        </w:rPr>
        <w:t>（C3）</w:t>
      </w:r>
      <w:r>
        <w:rPr>
          <w:rFonts w:hint="eastAsia" w:ascii="宋体" w:hAnsi="宋体" w:cs="宋体"/>
          <w:color w:val="auto"/>
          <w:szCs w:val="21"/>
          <w:highlight w:val="none"/>
        </w:rPr>
        <w:t>扫描件或电子证书</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w:t>
      </w:r>
    </w:p>
    <w:p w14:paraId="61205F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（12）资格审查前，投标人</w:t>
      </w:r>
      <w:r>
        <w:rPr>
          <w:rFonts w:hint="eastAsia" w:ascii="宋体" w:hAnsi="宋体" w:cs="宋体"/>
          <w:color w:val="auto"/>
          <w:highlight w:val="none"/>
          <w:u w:val="single"/>
        </w:rPr>
        <w:t>（若为联合体投标，指联合体各成员）</w:t>
      </w:r>
      <w:r>
        <w:rPr>
          <w:rFonts w:hint="eastAsia" w:ascii="宋体" w:hAnsi="宋体" w:cs="宋体"/>
          <w:color w:val="auto"/>
          <w:highlight w:val="none"/>
        </w:rPr>
        <w:t>须在</w:t>
      </w:r>
      <w:r>
        <w:rPr>
          <w:rFonts w:ascii="宋体" w:hAnsi="宋体" w:eastAsia="宋体" w:cs="宋体"/>
          <w:bCs/>
          <w:color w:val="auto"/>
          <w:szCs w:val="21"/>
          <w:highlight w:val="none"/>
          <w:u w:val="none"/>
        </w:rPr>
        <w:t>广州市住房和城乡建设局</w:t>
      </w:r>
      <w:r>
        <w:rPr>
          <w:rFonts w:hint="eastAsia" w:ascii="宋体" w:hAnsi="宋体" w:cs="宋体"/>
          <w:color w:val="auto"/>
          <w:highlight w:val="none"/>
        </w:rPr>
        <w:t>建立企业信用档案，拟担任本工程项目负责人、专职安全员须是本企业</w:t>
      </w:r>
      <w:r>
        <w:rPr>
          <w:rFonts w:hint="eastAsia" w:ascii="宋体" w:hAnsi="宋体" w:cs="宋体"/>
          <w:bCs/>
          <w:color w:val="auto"/>
          <w:kern w:val="0"/>
          <w:szCs w:val="21"/>
          <w:highlight w:val="none"/>
          <w:u w:val="single"/>
        </w:rPr>
        <w:t>（若为联合体投标，指联合体主办方）</w:t>
      </w:r>
      <w:r>
        <w:rPr>
          <w:rFonts w:hint="eastAsia" w:ascii="宋体" w:hAnsi="宋体" w:cs="宋体"/>
          <w:color w:val="auto"/>
          <w:highlight w:val="none"/>
        </w:rPr>
        <w:t>信用档案中的在册人员；</w:t>
      </w:r>
    </w:p>
    <w:p w14:paraId="3531B7EE">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13）列明主办单位的联合体工作协议（采用联合体投标时需递交，须明确联合体主办方，并按招标公告附件二签订《联合体工作协议》。投标人拟任本工程项目负责人、专职安全员应为联合体主办方信用档案中的在册人员，联合体工作协议应明确约定各方拟承担的工作和责任）；</w:t>
      </w:r>
    </w:p>
    <w:p w14:paraId="200018BD">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14）投标人（若为联合体投标，指联合体各成员）未在以往工程中因不充分履约行为被本项目招标人书面拒绝投标的（在拒绝投标的期限内）（投标人无需提供资料，资格审查时，按招标公告附件三《被招标人拒绝投标的企业名单》对比结果进行评审）；</w:t>
      </w:r>
    </w:p>
    <w:p w14:paraId="23BA523C">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15）投标人（若为联合体投标，指联合体各成员）未出现以下情形：与其它投标人的单位负责人为同一人或者存在控股、管理关系的[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定，不作为对其投标文件进行无效标处理的依据。</w:t>
      </w:r>
    </w:p>
    <w:p w14:paraId="26F1BF5E">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16）投标人（若为联合体投标，指联合体各成员）未被列入拖欠农民工工资失信联合惩戒对象名单和失信被执行人（投标人无需提供资料，按投标截止时间广州交易集团有限公司（广州公共资源交易中心）交易系统比对的结果进行评审）；</w:t>
      </w:r>
    </w:p>
    <w:p w14:paraId="482CB191">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（17）投标人认为应提供的其他资料</w:t>
      </w:r>
      <w:r>
        <w:rPr>
          <w:rFonts w:hint="eastAsia" w:ascii="宋体" w:hAnsi="宋体" w:eastAsia="宋体" w:cs="宋体"/>
          <w:bCs/>
          <w:color w:val="auto"/>
          <w:szCs w:val="21"/>
          <w:highlight w:val="none"/>
          <w:u w:val="single"/>
        </w:rPr>
        <w:t>（如有）</w:t>
      </w:r>
      <w:r>
        <w:rPr>
          <w:rFonts w:hint="eastAsia" w:ascii="宋体" w:hAnsi="宋体" w:cs="宋体"/>
          <w:color w:val="auto"/>
          <w:highlight w:val="none"/>
          <w:u w:val="single"/>
        </w:rPr>
        <w:t>。</w:t>
      </w:r>
    </w:p>
    <w:p w14:paraId="09D1A3ED">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注：</w:t>
      </w:r>
    </w:p>
    <w:p w14:paraId="70DA96C3">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1.相关电子证书按规定需打印后手写本人签名的，应按照规定手写本人签名后再扫描提交。</w:t>
      </w:r>
    </w:p>
    <w:p w14:paraId="429D3DC1">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w:t>
      </w:r>
      <w:r>
        <w:rPr>
          <w:rFonts w:ascii="宋体" w:hAnsi="宋体" w:eastAsia="宋体" w:cs="宋体"/>
          <w:color w:val="auto"/>
          <w:szCs w:val="21"/>
          <w:highlight w:val="none"/>
        </w:rPr>
        <w:t>联合体主办方</w:t>
      </w:r>
      <w:r>
        <w:rPr>
          <w:rFonts w:hint="eastAsia" w:ascii="宋体" w:hAnsi="宋体" w:cs="宋体"/>
          <w:color w:val="auto"/>
          <w:highlight w:val="none"/>
          <w:u w:val="single"/>
        </w:rPr>
        <w:t>信用档案中的在册人员”的要求，投标人无需提供证明材料。</w:t>
      </w:r>
    </w:p>
    <w:p w14:paraId="076168B0">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3.上述第11.2.2（1）—（13）及（15）条没有要求提交的资料，不作为资格审查不合格的依据。上述第11.2.2（14）条，投标人无需提供资料，资格审查时，按招标公告附件三《被招标人拒绝投标的企业名单》进行评审。上述第11.2.2（16）条，投标人无需提供资料，按投标截止时间广州交易集团有限公司（广州公共资源交易中心）交易系统比对的结果进行评审。</w:t>
      </w:r>
    </w:p>
    <w:p w14:paraId="2097714F">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11.2.3《投标函》、</w:t>
      </w:r>
      <w:r>
        <w:rPr>
          <w:rFonts w:hint="eastAsia" w:ascii="宋体" w:hAnsi="宋体" w:eastAsia="宋体" w:cs="宋体"/>
          <w:color w:val="auto"/>
          <w:szCs w:val="21"/>
          <w:highlight w:val="none"/>
          <w:u w:val="single"/>
        </w:rPr>
        <w:t>《投标人廉洁承诺书》</w:t>
      </w:r>
      <w:r>
        <w:rPr>
          <w:rFonts w:hint="eastAsia" w:ascii="宋体" w:hAnsi="宋体" w:cs="宋体"/>
          <w:color w:val="auto"/>
          <w:szCs w:val="21"/>
          <w:highlight w:val="none"/>
          <w:u w:val="single"/>
          <w:lang w:eastAsia="zh-CN"/>
        </w:rPr>
        <w:t>、</w:t>
      </w:r>
      <w:r>
        <w:rPr>
          <w:rFonts w:hint="eastAsia" w:ascii="宋体" w:hAnsi="宋体" w:cs="宋体"/>
          <w:color w:val="auto"/>
          <w:highlight w:val="none"/>
          <w:u w:val="single"/>
        </w:rPr>
        <w:t>《标函承诺书》、《中小企业声明函》（如有）、《分包意向协议书》（如有）、《项目负责人驻场承诺书》、《投入项目负责人及专职安全员承诺书》（格式见招标文件第四章）。</w:t>
      </w:r>
    </w:p>
    <w:p w14:paraId="36876F9C">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11.2.4《施工项目管理团队人员信息表》、《主要人员简历表》、《拟派项目负责人业绩表》（格式见招标文件第四章，投标人需按相应表格备注及《技术标详细审查评分表》要求提供相关资料）。</w:t>
      </w:r>
    </w:p>
    <w:p w14:paraId="15FD1385">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11.2.5企业资信的证明材料[按《技术标详细审查评分表》要求提交，包括但不限于《已竣工验收的类似工程业绩表》（格式见招标文件第四章）、《企业工程获奖情况表》（格式见招标文件第四章）、《工法奖汇总表》（格式自拟）、《纳税信用情况汇总表》（格式自拟），招标文件有规定格式的，需按招标文件格式提供，无格式要求的，格式自拟]。</w:t>
      </w:r>
    </w:p>
    <w:p w14:paraId="2FEC0096">
      <w:pPr>
        <w:pBdr>
          <w:bottom w:val="single" w:color="auto" w:sz="6" w:space="1"/>
        </w:pBd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11.2.6施工组织设计。</w:t>
      </w:r>
    </w:p>
    <w:p w14:paraId="4868C642">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rPr>
        <w:t>（1）投标人在编制</w:t>
      </w:r>
      <w:r>
        <w:rPr>
          <w:rFonts w:hint="eastAsia" w:ascii="宋体" w:hAnsi="宋体" w:cs="宋体"/>
          <w:color w:val="auto"/>
          <w:szCs w:val="21"/>
          <w:highlight w:val="none"/>
          <w:u w:val="single"/>
        </w:rPr>
        <w:t>施工组织设计</w:t>
      </w:r>
      <w:r>
        <w:rPr>
          <w:rFonts w:hint="eastAsia" w:ascii="宋体" w:hAnsi="宋体" w:cs="宋体"/>
          <w:color w:val="auto"/>
          <w:szCs w:val="21"/>
          <w:highlight w:val="none"/>
        </w:rPr>
        <w:t>时应按照</w:t>
      </w:r>
      <w:r>
        <w:rPr>
          <w:rFonts w:hint="eastAsia" w:ascii="宋体" w:hAnsi="宋体" w:cs="宋体"/>
          <w:color w:val="auto"/>
          <w:szCs w:val="21"/>
          <w:highlight w:val="none"/>
          <w:u w:val="single"/>
        </w:rPr>
        <w:t>《广东省建筑垃圾管理条例》的规定针对施工现场建筑垃圾源头减量以及建筑垃圾综合利用产品的使用提供相应措施。</w:t>
      </w:r>
    </w:p>
    <w:p w14:paraId="4382CEDC">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szCs w:val="21"/>
          <w:highlight w:val="none"/>
        </w:rPr>
        <w:t>（2）投标人在编制</w:t>
      </w:r>
      <w:r>
        <w:rPr>
          <w:rFonts w:hint="eastAsia" w:ascii="宋体" w:hAnsi="宋体" w:cs="宋体"/>
          <w:color w:val="auto"/>
          <w:szCs w:val="21"/>
          <w:highlight w:val="none"/>
          <w:u w:val="single"/>
        </w:rPr>
        <w:t>施工组织设计</w:t>
      </w:r>
      <w:r>
        <w:rPr>
          <w:rFonts w:hint="eastAsia" w:ascii="宋体" w:hAnsi="宋体" w:cs="宋体"/>
          <w:color w:val="auto"/>
          <w:szCs w:val="21"/>
          <w:highlight w:val="none"/>
        </w:rPr>
        <w:t>时应按照招标文件</w:t>
      </w:r>
      <w:r>
        <w:rPr>
          <w:rFonts w:hint="eastAsia" w:ascii="宋体" w:hAnsi="宋体" w:cs="宋体"/>
          <w:color w:val="auto"/>
          <w:szCs w:val="21"/>
          <w:highlight w:val="none"/>
          <w:u w:val="single"/>
        </w:rPr>
        <w:t>《技术标详细审查评分表》相应评审</w:t>
      </w:r>
      <w:r>
        <w:rPr>
          <w:rFonts w:hint="eastAsia" w:ascii="宋体" w:hAnsi="宋体" w:cs="宋体"/>
          <w:color w:val="auto"/>
          <w:szCs w:val="21"/>
          <w:highlight w:val="none"/>
        </w:rPr>
        <w:t>要求，并针对本项目的关键技术、工艺、重点、难点以及拟在本项目采用的新工艺、新技术、新材料编制，应突出重点，标准、规范中已有的内容无需赘述，</w:t>
      </w:r>
      <w:r>
        <w:rPr>
          <w:rFonts w:hint="eastAsia" w:ascii="宋体" w:hAnsi="宋体" w:cs="宋体"/>
          <w:color w:val="auto"/>
          <w:szCs w:val="21"/>
          <w:highlight w:val="none"/>
          <w:u w:val="single"/>
        </w:rPr>
        <w:t>篇幅不宜超过200页</w:t>
      </w:r>
      <w:r>
        <w:rPr>
          <w:rFonts w:hint="eastAsia" w:ascii="宋体" w:hAnsi="宋体" w:cs="宋体"/>
          <w:color w:val="auto"/>
          <w:szCs w:val="21"/>
          <w:highlight w:val="none"/>
        </w:rPr>
        <w:t>。超过部分不予评审。</w:t>
      </w:r>
      <w:r>
        <w:rPr>
          <w:rFonts w:hint="eastAsia" w:ascii="宋体" w:hAnsi="宋体" w:cs="宋体"/>
          <w:color w:val="auto"/>
          <w:szCs w:val="21"/>
          <w:highlight w:val="none"/>
          <w:u w:val="single"/>
        </w:rPr>
        <w:t>内容包括但不限于《拟投入本工程施工的主要机械设备配备表》（格式见招标文件第四章）。</w:t>
      </w:r>
    </w:p>
    <w:p w14:paraId="403CE195">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11.2.7《危险性较大的分部分项工程清单及超过一定规模的危险性较大的分部分项工程清单》（格式见招标文件第四章）和危险性较大的分部分项工程专项施工方案。</w:t>
      </w:r>
    </w:p>
    <w:p w14:paraId="4055738E">
      <w:pPr>
        <w:pBdr>
          <w:bottom w:val="single" w:color="auto" w:sz="6" w:space="1"/>
        </w:pBdr>
        <w:spacing w:line="360" w:lineRule="auto"/>
        <w:ind w:firstLine="525" w:firstLineChars="250"/>
        <w:rPr>
          <w:rFonts w:hint="eastAsia" w:ascii="宋体" w:hAnsi="宋体" w:cs="宋体"/>
          <w:color w:val="auto"/>
          <w:highlight w:val="none"/>
          <w:u w:val="single"/>
        </w:rPr>
      </w:pPr>
      <w:r>
        <w:rPr>
          <w:rFonts w:hint="eastAsia" w:ascii="宋体" w:hAnsi="宋体" w:cs="宋体"/>
          <w:color w:val="auto"/>
          <w:highlight w:val="none"/>
          <w:u w:val="single"/>
        </w:rPr>
        <w:t>11.2.8</w:t>
      </w:r>
      <w:r>
        <w:rPr>
          <w:rFonts w:hint="eastAsia" w:ascii="宋体" w:hAnsi="宋体" w:cs="宋体"/>
          <w:color w:val="auto"/>
          <w:szCs w:val="21"/>
          <w:highlight w:val="none"/>
          <w:u w:val="single"/>
          <w:lang w:eastAsia="zh-CN"/>
        </w:rPr>
        <w:t>《总承包服务管理承诺书》</w:t>
      </w:r>
      <w:r>
        <w:rPr>
          <w:rFonts w:hint="eastAsia" w:ascii="宋体" w:hAnsi="宋体" w:cs="宋体"/>
          <w:color w:val="auto"/>
          <w:highlight w:val="none"/>
          <w:u w:val="single"/>
        </w:rPr>
        <w:t>（格式见招标文件第四章）。</w:t>
      </w:r>
    </w:p>
    <w:p w14:paraId="42CFDEFE">
      <w:pPr>
        <w:pBdr>
          <w:bottom w:val="single" w:color="auto" w:sz="6" w:space="1"/>
        </w:pBd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u w:val="single"/>
        </w:rPr>
        <w:t>11.2.</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《参与编制技术标投标文件人员名单》（格式见招标文件第四章）。</w:t>
      </w:r>
    </w:p>
    <w:p w14:paraId="4BA5CAC3">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highlight w:val="none"/>
          <w:u w:val="single"/>
        </w:rPr>
        <w:t>11.2.</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投标人认为应提供的其他技术标资料（如有）。</w:t>
      </w:r>
    </w:p>
    <w:p w14:paraId="040462B6">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14:paraId="516F87DE">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11.3 经济部分投标文件主要包括下列内容：</w:t>
      </w:r>
    </w:p>
    <w:p w14:paraId="24E7E58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7DC98E1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6EF6848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14:paraId="6BCF5BD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（2）总说明</w:t>
      </w:r>
    </w:p>
    <w:p w14:paraId="39CC3E2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（3）工程项目投标报价汇总表；</w:t>
      </w:r>
    </w:p>
    <w:p w14:paraId="75F1508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（4）单项工程投标报价汇总表；</w:t>
      </w:r>
    </w:p>
    <w:p w14:paraId="6D9FAAD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（5）单位工程投标报价汇总表；</w:t>
      </w:r>
    </w:p>
    <w:p w14:paraId="48CB129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（6）分部分项工程清单与计价表；</w:t>
      </w:r>
    </w:p>
    <w:p w14:paraId="21CF795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（7）单价措施项目清单与计价表；</w:t>
      </w:r>
    </w:p>
    <w:p w14:paraId="304281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（8）总价措施项目清单与计价表；</w:t>
      </w:r>
    </w:p>
    <w:p w14:paraId="6C6C56A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（9）综合单价分析表；</w:t>
      </w:r>
    </w:p>
    <w:p w14:paraId="4DB49C8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（10）其他项目清单与计价汇总表；</w:t>
      </w:r>
    </w:p>
    <w:p w14:paraId="7C3E9ED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（11）暂列金额明细表；</w:t>
      </w:r>
    </w:p>
    <w:p w14:paraId="39F78C2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（12）材料（工程设备）暂估价明细表；</w:t>
      </w:r>
    </w:p>
    <w:p w14:paraId="0A8A24F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（13）专业工程暂估价明细表；</w:t>
      </w:r>
    </w:p>
    <w:p w14:paraId="60230FA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（14）计日工表；</w:t>
      </w:r>
    </w:p>
    <w:p w14:paraId="38151EE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（15）总承包服务计价表；</w:t>
      </w:r>
    </w:p>
    <w:p w14:paraId="07436DC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（16）规费和税金项目计价表；</w:t>
      </w:r>
    </w:p>
    <w:p w14:paraId="4783BA6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（17）人工、主要材料和设备一览表。</w:t>
      </w:r>
    </w:p>
    <w:p w14:paraId="7B6C73F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11.3.3按照招标文件要求填写的《参与编制经济标投标文件人员名单》。</w:t>
      </w:r>
    </w:p>
    <w:p w14:paraId="6D07787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11.3.4若投标人的投标报价低于工程成本警示价的，投标人还须提供详细的施工组织设计、单价、措施性费用、单价分析表、主要材料价格表、投标人成本分析供评标委员会评审。</w:t>
      </w:r>
    </w:p>
    <w:p w14:paraId="7A1FCB17">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11.3 经济标投标文件主要包括下列内容：</w:t>
      </w:r>
    </w:p>
    <w:p w14:paraId="43F9FF5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11.3.1</w:t>
      </w:r>
      <w:r>
        <w:rPr>
          <w:rFonts w:hint="eastAsia" w:ascii="宋体" w:hAnsi="宋体" w:cs="宋体"/>
          <w:bCs/>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r>
        <w:rPr>
          <w:rFonts w:hint="eastAsia" w:ascii="宋体" w:hAnsi="宋体" w:cs="宋体"/>
          <w:bCs/>
          <w:color w:val="auto"/>
          <w:szCs w:val="21"/>
          <w:highlight w:val="none"/>
        </w:rPr>
        <w:t>。</w:t>
      </w:r>
    </w:p>
    <w:p w14:paraId="5EEEC550">
      <w:pPr>
        <w:pBdr>
          <w:bottom w:val="none" w:color="auto" w:sz="0"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0884C50">
      <w:pPr>
        <w:pBdr>
          <w:bottom w:val="none" w:color="auto" w:sz="0"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14:paraId="3B81D6E5">
      <w:pPr>
        <w:pBdr>
          <w:bottom w:val="none" w:color="auto" w:sz="0"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（2）总说明；</w:t>
      </w:r>
    </w:p>
    <w:p w14:paraId="228FBA69">
      <w:pPr>
        <w:pBdr>
          <w:bottom w:val="none" w:color="auto" w:sz="0"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（3）工程量清单报价表及综合单价分析表的相关内容及格式要求（相关表格的内容及格式要求以招标人发出的最新版电子招标文件中的相应内容及格式为准）；</w:t>
      </w:r>
    </w:p>
    <w:p w14:paraId="26DCF82E">
      <w:pPr>
        <w:pBdr>
          <w:bottom w:val="none" w:color="auto" w:sz="0"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（4）其它辅助说明资料（如有）。</w:t>
      </w:r>
    </w:p>
    <w:p w14:paraId="65015996">
      <w:pPr>
        <w:pBdr>
          <w:bottom w:val="none" w:color="auto" w:sz="0"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11.3.3按照招标文件要求填写的《参与编制经济标投标文件人员名单》</w:t>
      </w:r>
      <w:r>
        <w:rPr>
          <w:rFonts w:hint="eastAsia" w:ascii="宋体" w:hAnsi="宋体" w:cs="宋体"/>
          <w:bCs/>
          <w:color w:val="auto"/>
          <w:szCs w:val="21"/>
          <w:highlight w:val="none"/>
          <w:u w:val="single"/>
        </w:rPr>
        <w:t>（格式见招标文件第四章）</w:t>
      </w:r>
      <w:r>
        <w:rPr>
          <w:rFonts w:hint="eastAsia" w:ascii="宋体" w:hAnsi="宋体" w:cs="宋体"/>
          <w:bCs/>
          <w:color w:val="auto"/>
          <w:szCs w:val="21"/>
          <w:highlight w:val="none"/>
        </w:rPr>
        <w:t>。</w:t>
      </w:r>
    </w:p>
    <w:p w14:paraId="2C9F6E6F">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11.3.4若投标人的投标</w:t>
      </w:r>
      <w:r>
        <w:rPr>
          <w:rFonts w:hint="eastAsia" w:ascii="宋体" w:hAnsi="宋体" w:cs="宋体"/>
          <w:bCs/>
          <w:color w:val="auto"/>
          <w:szCs w:val="21"/>
          <w:highlight w:val="none"/>
          <w:u w:val="single"/>
        </w:rPr>
        <w:t>总</w:t>
      </w:r>
      <w:r>
        <w:rPr>
          <w:rFonts w:hint="eastAsia" w:ascii="宋体" w:hAnsi="宋体" w:cs="宋体"/>
          <w:bCs/>
          <w:color w:val="auto"/>
          <w:szCs w:val="21"/>
          <w:highlight w:val="none"/>
        </w:rPr>
        <w:t>报价低于工</w:t>
      </w:r>
      <w:r>
        <w:rPr>
          <w:rFonts w:hint="eastAsia" w:ascii="宋体" w:hAnsi="宋体" w:cs="宋体"/>
          <w:bCs/>
          <w:color w:val="auto"/>
          <w:szCs w:val="21"/>
          <w:highlight w:val="none"/>
          <w:u w:val="single"/>
        </w:rPr>
        <w:t>程成本警示价</w:t>
      </w:r>
      <w:r>
        <w:rPr>
          <w:rFonts w:hint="eastAsia" w:ascii="宋体" w:hAnsi="宋体" w:cs="宋体"/>
          <w:bCs/>
          <w:color w:val="auto"/>
          <w:szCs w:val="21"/>
          <w:highlight w:val="none"/>
        </w:rPr>
        <w:t>的，投标人还须提供详细的施工组织设计、单价、措施性费用、单价分析表、主要材料价格表、投标人成本分析供评标委员会评审。</w:t>
      </w:r>
    </w:p>
    <w:p w14:paraId="6C1F619D">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11.3.5《对投标文件编制的承诺》（格式见招标文件第四章）。</w:t>
      </w:r>
    </w:p>
    <w:p w14:paraId="43CB53C1">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11.3.6投标人认为应提供的其他经济标资料（如有）。</w:t>
      </w:r>
    </w:p>
    <w:p w14:paraId="09E87377">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条款号：11.4             修改类型：增加</w:t>
      </w:r>
    </w:p>
    <w:p w14:paraId="316EE2AB">
      <w:pPr>
        <w:spacing w:line="360" w:lineRule="auto"/>
        <w:ind w:firstLine="472" w:firstLineChars="224"/>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11.4</w:t>
      </w:r>
      <w:r>
        <w:rPr>
          <w:rFonts w:hint="eastAsia" w:ascii="宋体" w:hAnsi="宋体" w:cs="宋体"/>
          <w:bCs/>
          <w:color w:val="auto"/>
          <w:szCs w:val="21"/>
          <w:highlight w:val="none"/>
          <w:u w:val="single"/>
        </w:rPr>
        <w:t>定标文件主要包括下列内容：</w:t>
      </w:r>
    </w:p>
    <w:p w14:paraId="00B4DD97">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11.4.1定标文件封面（格式自拟）。</w:t>
      </w:r>
    </w:p>
    <w:p w14:paraId="66B0F50B">
      <w:pPr>
        <w:spacing w:line="360" w:lineRule="auto"/>
        <w:ind w:firstLine="470" w:firstLineChars="224"/>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11.4.2定标资料（格式自拟；包括用于定标评审方案因素的定标方案，方案包括：①团队配置、②施工管理措施、③成本控制措施、④资金管理措施、⑤创新技术应用。定标评审价格因素按投标总价评审，不需要重复提交投标报价资料）。</w:t>
      </w:r>
    </w:p>
    <w:p w14:paraId="3F4959E5">
      <w:pPr>
        <w:spacing w:line="360" w:lineRule="auto"/>
        <w:ind w:firstLine="470" w:firstLineChars="224"/>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lang w:eastAsia="zh-CN"/>
        </w:rPr>
        <w:t>注：投标人编制定标方案要根据项目实际情况编制，突出重点，注意文件的逻辑性和可读性，避免冗长和无关紧要的叙述。需有目录和页码，篇幅不宜超过</w:t>
      </w:r>
      <w:r>
        <w:rPr>
          <w:rFonts w:hint="eastAsia" w:ascii="宋体" w:hAnsi="宋体" w:eastAsia="宋体" w:cs="宋体"/>
          <w:bCs/>
          <w:color w:val="auto"/>
          <w:szCs w:val="21"/>
          <w:highlight w:val="none"/>
          <w:u w:val="single"/>
          <w:lang w:val="en-US" w:eastAsia="zh-CN"/>
        </w:rPr>
        <w:t>300页，超出部分不予评审。如要附证书、合同等材料的，相关材料单独做附件。</w:t>
      </w:r>
    </w:p>
    <w:p w14:paraId="600AE8D9">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11.4.3投标人认为应提供的其他定标资料（如有）。</w:t>
      </w:r>
    </w:p>
    <w:p w14:paraId="507BA37D">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注：定标文件的递交时间和形式由投标人按照投标须知前附表第18项所规定的时间及本须知第18条的相关要求执行。</w:t>
      </w:r>
    </w:p>
    <w:p w14:paraId="42DC1DC1">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条款号：11.5             修改类型：增加</w:t>
      </w:r>
    </w:p>
    <w:p w14:paraId="33E12395">
      <w:pP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highlight w:val="none"/>
          <w:u w:val="single"/>
        </w:rPr>
        <w:t>11.5请各投标单位在投标系统</w:t>
      </w:r>
      <w:r>
        <w:rPr>
          <w:rFonts w:hint="eastAsia" w:ascii="宋体" w:hAnsi="宋体" w:eastAsia="宋体" w:cs="宋体"/>
          <w:b w:val="0"/>
          <w:bCs/>
          <w:color w:val="auto"/>
          <w:szCs w:val="21"/>
          <w:highlight w:val="none"/>
          <w:u w:val="single"/>
        </w:rPr>
        <w:t>（交易平台）</w:t>
      </w:r>
      <w:r>
        <w:rPr>
          <w:rFonts w:hint="eastAsia" w:ascii="宋体" w:hAnsi="宋体" w:cs="宋体"/>
          <w:color w:val="auto"/>
          <w:highlight w:val="none"/>
          <w:u w:val="single"/>
        </w:rPr>
        <w:t>上传</w:t>
      </w:r>
      <w:r>
        <w:rPr>
          <w:rFonts w:hint="eastAsia" w:ascii="宋体" w:hAnsi="宋体" w:cs="宋体"/>
          <w:color w:val="auto"/>
          <w:highlight w:val="none"/>
          <w:u w:val="single"/>
          <w:lang w:eastAsia="zh-CN"/>
        </w:rPr>
        <w:t>电子</w:t>
      </w:r>
      <w:r>
        <w:rPr>
          <w:rFonts w:hint="eastAsia" w:ascii="宋体" w:hAnsi="宋体" w:cs="宋体"/>
          <w:color w:val="auto"/>
          <w:highlight w:val="none"/>
          <w:u w:val="single"/>
        </w:rPr>
        <w:t>投标文件时，</w:t>
      </w:r>
      <w:r>
        <w:rPr>
          <w:rFonts w:hint="eastAsia" w:ascii="宋体" w:hAnsi="宋体" w:eastAsia="宋体" w:cs="宋体"/>
          <w:b w:val="0"/>
          <w:bCs/>
          <w:color w:val="auto"/>
          <w:szCs w:val="21"/>
          <w:highlight w:val="none"/>
          <w:u w:val="single"/>
        </w:rPr>
        <w:t>应按规</w:t>
      </w:r>
      <w:r>
        <w:rPr>
          <w:rFonts w:hint="eastAsia" w:ascii="宋体" w:hAnsi="宋体" w:cs="宋体"/>
          <w:color w:val="auto"/>
          <w:highlight w:val="none"/>
          <w:u w:val="single"/>
        </w:rPr>
        <w:t>把技术文件（含资格审查文件）、经济文件等内容，分别上传至投标系统</w:t>
      </w:r>
      <w:r>
        <w:rPr>
          <w:rFonts w:hint="eastAsia" w:ascii="宋体" w:hAnsi="宋体" w:eastAsia="宋体" w:cs="宋体"/>
          <w:b w:val="0"/>
          <w:bCs/>
          <w:color w:val="auto"/>
          <w:szCs w:val="21"/>
          <w:highlight w:val="none"/>
          <w:u w:val="single"/>
        </w:rPr>
        <w:t>（交易平台）</w:t>
      </w:r>
      <w:r>
        <w:rPr>
          <w:rFonts w:hint="eastAsia" w:ascii="宋体" w:hAnsi="宋体" w:cs="宋体"/>
          <w:color w:val="auto"/>
          <w:highlight w:val="none"/>
          <w:u w:val="single"/>
        </w:rPr>
        <w:t>内对应的文件夹中，不要上传到定标文件夹中。定标文件夹中只上传定标文件。</w:t>
      </w:r>
      <w:r>
        <w:rPr>
          <w:rFonts w:hint="eastAsia" w:ascii="宋体" w:hAnsi="宋体" w:cs="宋体"/>
          <w:strike w:val="0"/>
          <w:color w:val="auto"/>
          <w:highlight w:val="none"/>
          <w:u w:val="single"/>
        </w:rPr>
        <w:t>评</w:t>
      </w:r>
      <w:r>
        <w:rPr>
          <w:rFonts w:hint="eastAsia" w:ascii="宋体" w:hAnsi="宋体" w:cs="宋体"/>
          <w:color w:val="auto"/>
          <w:highlight w:val="none"/>
          <w:u w:val="single"/>
        </w:rPr>
        <w:t>标委员会不对定标文件进行评审，因投标人未按招标文件要求提供规定的资料，而未能通过资格审查（或技术标有效性审查或经济标有效性审查）或影响评分的后果由投标人自行承担。</w:t>
      </w:r>
    </w:p>
    <w:p w14:paraId="73C57E34">
      <w:pPr>
        <w:pBdr>
          <w:top w:val="single" w:color="auto" w:sz="4" w:space="0"/>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条款号：12.2</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14:paraId="4122AE6A">
      <w:pPr>
        <w:pBdr>
          <w:top w:val="single" w:color="auto" w:sz="4" w:space="0"/>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883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注：投标文件电子文档需要投标人单位盖章的材料，投标人加盖电子印章即可，不得将投标人未对电子文档加盖实物印章作为否决投标的情形。</w:t>
      </w:r>
    </w:p>
    <w:p w14:paraId="251E8E04">
      <w:pPr>
        <w:pBdr>
          <w:bottom w:val="single" w:color="auto" w:sz="6" w:space="1"/>
        </w:pBdr>
        <w:adjustRightInd/>
        <w:snapToGrid/>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u w:val="single"/>
        </w:rPr>
        <w:t>或电子证照或电子证书</w:t>
      </w:r>
      <w:r>
        <w:rPr>
          <w:rFonts w:hint="eastAsia" w:ascii="宋体" w:hAnsi="宋体" w:cs="宋体"/>
          <w:color w:val="auto"/>
          <w:szCs w:val="21"/>
          <w:highlight w:val="none"/>
        </w:rPr>
        <w:t>，并采用单位数字证书，对投标文件加盖电子印章。投标文件中需个人签字或盖章的，</w:t>
      </w:r>
      <w:r>
        <w:rPr>
          <w:rFonts w:hint="eastAsia" w:ascii="宋体" w:hAnsi="宋体" w:cs="宋体"/>
          <w:bCs/>
          <w:color w:val="auto"/>
          <w:szCs w:val="21"/>
          <w:highlight w:val="none"/>
        </w:rPr>
        <w:t>应加盖个人电子印章或在线下完成后</w:t>
      </w:r>
      <w:r>
        <w:rPr>
          <w:rFonts w:hint="eastAsia" w:ascii="宋体" w:hAnsi="宋体" w:cs="宋体"/>
          <w:bCs/>
          <w:color w:val="auto"/>
          <w:szCs w:val="21"/>
          <w:highlight w:val="none"/>
          <w:lang w:eastAsia="zh-CN"/>
        </w:rPr>
        <w:t>原件</w:t>
      </w:r>
      <w:r>
        <w:rPr>
          <w:rFonts w:hint="eastAsia" w:ascii="宋体" w:hAnsi="宋体" w:cs="宋体"/>
          <w:bCs/>
          <w:color w:val="auto"/>
          <w:szCs w:val="21"/>
          <w:highlight w:val="none"/>
        </w:rPr>
        <w:t>扫描上传</w:t>
      </w:r>
      <w:r>
        <w:rPr>
          <w:rFonts w:hint="eastAsia" w:ascii="宋体" w:hAnsi="宋体" w:cs="宋体"/>
          <w:color w:val="auto"/>
          <w:szCs w:val="21"/>
          <w:highlight w:val="none"/>
        </w:rPr>
        <w:t>。按照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广州交易集团有限公司（广州公共资源交易中心）官网网站最新指引</w:t>
      </w:r>
      <w:r>
        <w:rPr>
          <w:rFonts w:hint="eastAsia" w:ascii="宋体" w:hAnsi="宋体" w:cs="宋体"/>
          <w:bCs/>
          <w:color w:val="auto"/>
          <w:kern w:val="0"/>
          <w:szCs w:val="21"/>
          <w:highlight w:val="none"/>
        </w:rPr>
        <w:t>。</w:t>
      </w:r>
      <w:r>
        <w:rPr>
          <w:rFonts w:hint="eastAsia" w:ascii="宋体" w:hAnsi="宋体" w:eastAsia="宋体" w:cs="宋体"/>
          <w:b w:val="0"/>
          <w:bCs/>
          <w:color w:val="auto"/>
          <w:szCs w:val="21"/>
          <w:highlight w:val="none"/>
          <w:u w:val="single"/>
        </w:rPr>
        <w:t>投标文件中的“投标人”、“投标单位”</w:t>
      </w:r>
      <w:r>
        <w:rPr>
          <w:rFonts w:hint="eastAsia" w:ascii="宋体" w:hAnsi="宋体" w:eastAsia="宋体" w:cs="宋体"/>
          <w:bCs/>
          <w:color w:val="auto"/>
          <w:szCs w:val="21"/>
          <w:highlight w:val="none"/>
          <w:u w:val="single"/>
        </w:rPr>
        <w:t>、“声明企业”</w:t>
      </w:r>
      <w:r>
        <w:rPr>
          <w:rFonts w:hint="eastAsia" w:ascii="宋体" w:hAnsi="宋体" w:eastAsia="宋体" w:cs="宋体"/>
          <w:b w:val="0"/>
          <w:bCs/>
          <w:color w:val="auto"/>
          <w:szCs w:val="21"/>
          <w:highlight w:val="none"/>
          <w:u w:val="single"/>
        </w:rPr>
        <w:t>应填写</w:t>
      </w:r>
      <w:r>
        <w:rPr>
          <w:rFonts w:hint="eastAsia" w:ascii="宋体" w:hAnsi="宋体" w:eastAsia="宋体" w:cs="宋体"/>
          <w:bCs/>
          <w:color w:val="auto"/>
          <w:szCs w:val="21"/>
          <w:highlight w:val="none"/>
          <w:u w:val="single"/>
        </w:rPr>
        <w:t>投标人</w:t>
      </w:r>
      <w:r>
        <w:rPr>
          <w:rFonts w:hint="eastAsia" w:ascii="宋体" w:hAnsi="宋体" w:eastAsia="宋体" w:cs="宋体"/>
          <w:b w:val="0"/>
          <w:bCs/>
          <w:color w:val="auto"/>
          <w:szCs w:val="21"/>
          <w:highlight w:val="none"/>
          <w:u w:val="single"/>
        </w:rPr>
        <w:t>的单位全称</w:t>
      </w:r>
      <w:r>
        <w:rPr>
          <w:rFonts w:ascii="宋体" w:hAnsi="宋体" w:eastAsia="宋体" w:cs="宋体"/>
          <w:b w:val="0"/>
          <w:bCs/>
          <w:color w:val="auto"/>
          <w:szCs w:val="21"/>
          <w:highlight w:val="none"/>
          <w:u w:val="single"/>
        </w:rPr>
        <w:t>。</w:t>
      </w:r>
      <w:r>
        <w:rPr>
          <w:rFonts w:hint="eastAsia" w:ascii="宋体" w:hAnsi="宋体" w:eastAsia="宋体" w:cs="宋体"/>
          <w:bCs/>
          <w:color w:val="auto"/>
          <w:szCs w:val="21"/>
          <w:highlight w:val="none"/>
          <w:u w:val="single"/>
        </w:rPr>
        <w:t>投标</w:t>
      </w:r>
      <w:r>
        <w:rPr>
          <w:rFonts w:ascii="宋体" w:hAnsi="宋体" w:eastAsia="宋体" w:cs="宋体"/>
          <w:b w:val="0"/>
          <w:bCs/>
          <w:color w:val="auto"/>
          <w:szCs w:val="21"/>
          <w:highlight w:val="none"/>
          <w:u w:val="single"/>
        </w:rPr>
        <w:t>资料均由</w:t>
      </w:r>
      <w:r>
        <w:rPr>
          <w:rFonts w:hint="eastAsia" w:ascii="宋体" w:hAnsi="宋体" w:eastAsia="宋体" w:cs="宋体"/>
          <w:bCs/>
          <w:color w:val="auto"/>
          <w:szCs w:val="21"/>
          <w:highlight w:val="none"/>
          <w:u w:val="single"/>
        </w:rPr>
        <w:t>投标人</w:t>
      </w:r>
      <w:r>
        <w:rPr>
          <w:rFonts w:ascii="宋体" w:hAnsi="宋体" w:eastAsia="宋体" w:cs="宋体"/>
          <w:b w:val="0"/>
          <w:bCs/>
          <w:color w:val="auto"/>
          <w:szCs w:val="21"/>
          <w:highlight w:val="none"/>
          <w:u w:val="single"/>
        </w:rPr>
        <w:t>盖章或签字</w:t>
      </w:r>
      <w:r>
        <w:rPr>
          <w:rFonts w:hint="eastAsia" w:ascii="宋体" w:hAnsi="宋体" w:eastAsia="宋体" w:cs="宋体"/>
          <w:color w:val="auto"/>
          <w:szCs w:val="21"/>
          <w:highlight w:val="none"/>
          <w:u w:val="single"/>
        </w:rPr>
        <w:t>。</w:t>
      </w:r>
    </w:p>
    <w:p w14:paraId="58F9DD57">
      <w:pPr>
        <w:pBdr>
          <w:bottom w:val="single" w:color="auto" w:sz="6" w:space="1"/>
        </w:pBdr>
        <w:spacing w:line="360" w:lineRule="auto"/>
        <w:ind w:firstLine="210" w:firstLineChars="100"/>
        <w:rPr>
          <w:rFonts w:ascii="宋体" w:hAnsi="宋体" w:cs="宋体"/>
          <w:bCs/>
          <w:color w:val="auto"/>
          <w:kern w:val="0"/>
          <w:szCs w:val="21"/>
          <w:highlight w:val="none"/>
        </w:rPr>
      </w:pPr>
      <w:r>
        <w:rPr>
          <w:rFonts w:hint="eastAsia" w:ascii="宋体" w:hAnsi="宋体" w:cs="宋体"/>
          <w:bCs/>
          <w:color w:val="auto"/>
          <w:kern w:val="0"/>
          <w:szCs w:val="21"/>
          <w:highlight w:val="none"/>
        </w:rPr>
        <w:t>注：投标文件电子文档需要投标人单位盖章的材料，投标人加盖电子印章即可，不得将投标人未对电子文档加盖实物印章作为否决投标的情形。</w:t>
      </w:r>
    </w:p>
    <w:p w14:paraId="7A07E2DD">
      <w:pPr>
        <w:pBdr>
          <w:bottom w:val="single" w:color="auto" w:sz="6" w:space="1"/>
        </w:pBdr>
        <w:spacing w:line="360" w:lineRule="auto"/>
        <w:ind w:firstLine="525" w:firstLineChars="250"/>
        <w:rPr>
          <w:rFonts w:ascii="宋体" w:hAnsi="宋体" w:cs="宋体"/>
          <w:b/>
          <w:color w:val="auto"/>
          <w:kern w:val="0"/>
          <w:szCs w:val="21"/>
          <w:highlight w:val="none"/>
          <w:u w:val="single"/>
        </w:rPr>
      </w:pPr>
      <w:r>
        <w:rPr>
          <w:rFonts w:hint="eastAsia" w:ascii="宋体" w:hAnsi="宋体" w:cs="宋体"/>
          <w:color w:val="auto"/>
          <w:kern w:val="0"/>
          <w:szCs w:val="21"/>
          <w:highlight w:val="none"/>
          <w:u w:val="single"/>
        </w:rPr>
        <w:t>若为联合体投标，投标文件中的“投标人”、“投标单位”应填写联合体各成员的单位全称“（主）***公司（成）***公司”。除投标文件中①《联合体工作协议》需联合体各方共同按格式要求盖章或签字；②《投标人声明（适用于独立投标或联合体主办方）》《投标人声明（适用于联合体成员方）》需按招标公告附件格式，由联合体各方按照《联合体工作协议》的职责分工，各自分别盖章和签字提交；独立投标人只需提交《投标人声明（适用于独立投标或联合体主办方）》。其他资料均由联合体主办方盖章或签字即可。</w:t>
      </w:r>
    </w:p>
    <w:p w14:paraId="6DA412B2">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14:paraId="52575E2F">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94791E">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3ECBE592">
      <w:pPr>
        <w:pBdr>
          <w:bottom w:val="single" w:color="auto" w:sz="6" w:space="1"/>
        </w:pBdr>
        <w:spacing w:line="360" w:lineRule="auto"/>
        <w:ind w:firstLine="422" w:firstLineChars="200"/>
        <w:rPr>
          <w:rFonts w:ascii="宋体" w:hAnsi="宋体" w:cs="宋体"/>
          <w:bCs/>
          <w:color w:val="auto"/>
          <w:kern w:val="0"/>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广州交易集团有限公司（广州公共资源交易中心）官网</w:t>
      </w:r>
      <w:r>
        <w:rPr>
          <w:rFonts w:hint="eastAsia" w:ascii="宋体" w:hAnsi="宋体" w:cs="宋体"/>
          <w:bCs/>
          <w:color w:val="auto"/>
          <w:kern w:val="0"/>
          <w:szCs w:val="21"/>
          <w:highlight w:val="none"/>
        </w:rPr>
        <w:t>。</w:t>
      </w:r>
    </w:p>
    <w:p w14:paraId="755AE3DC">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06D8DC8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13.1</w:t>
      </w:r>
      <w:r>
        <w:rPr>
          <w:rFonts w:hint="eastAsia" w:ascii="宋体" w:hAnsi="宋体" w:cs="宋体"/>
          <w:b/>
          <w:color w:val="auto"/>
          <w:szCs w:val="21"/>
          <w:highlight w:val="none"/>
        </w:rPr>
        <w:t xml:space="preserve">             修改类型：修改</w:t>
      </w:r>
    </w:p>
    <w:p w14:paraId="16AF2577">
      <w:pPr>
        <w:pBdr>
          <w:bottom w:val="single" w:color="auto" w:sz="4" w:space="0"/>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6211E15F">
      <w:pPr>
        <w:pBdr>
          <w:bottom w:val="single" w:color="auto" w:sz="4" w:space="0"/>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13.1</w:t>
      </w:r>
      <w:r>
        <w:rPr>
          <w:rFonts w:hint="eastAsia" w:ascii="宋体" w:hAnsi="宋体" w:cs="宋体"/>
          <w:color w:val="auto"/>
          <w:szCs w:val="21"/>
          <w:highlight w:val="none"/>
        </w:rPr>
        <w:t>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w:t>
      </w:r>
    </w:p>
    <w:p w14:paraId="2E8CDB5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条款号：13.3             修改类型：修改</w:t>
      </w:r>
    </w:p>
    <w:p w14:paraId="1E33302F">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D733FF9">
      <w:pPr>
        <w:pBdr>
          <w:top w:val="none" w:color="auto" w:sz="0" w:space="0"/>
          <w:left w:val="none" w:color="auto" w:sz="0" w:space="0"/>
          <w:bottom w:val="single" w:color="auto" w:sz="4" w:space="0"/>
          <w:right w:val="none" w:color="auto" w:sz="0" w:space="0"/>
          <w:between w:val="none" w:color="auto" w:sz="0" w:space="0"/>
        </w:pBd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w:t>
      </w:r>
      <w:r>
        <w:rPr>
          <w:rFonts w:hint="eastAsia" w:ascii="宋体" w:hAnsi="宋体" w:cs="宋体"/>
          <w:color w:val="auto"/>
          <w:szCs w:val="21"/>
          <w:highlight w:val="none"/>
        </w:rPr>
        <w:t>及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安全</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措施费等非竞争性项目明列了单价或合价的金额的，投标人应按照明列的单价或合价的金额报价，未按照规定金额报价的，由评标委员会按照招标文件规定的金额进行修正。</w:t>
      </w:r>
    </w:p>
    <w:p w14:paraId="222AEF5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条款号：13.4             修改类型：修改</w:t>
      </w:r>
    </w:p>
    <w:p w14:paraId="181752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原文：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6979FB0">
      <w:pPr>
        <w:pBdr>
          <w:bottom w:val="single" w:color="auto" w:sz="4" w:space="0"/>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现文：13.4投标人一旦中标，投标人对招标人提供的招标工程量清单中列出的工程项目所报出的综合单价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14:paraId="0A5B674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条款号：13.5             修改类型：修改</w:t>
      </w:r>
    </w:p>
    <w:p w14:paraId="6330AC15">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1BEF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14:paraId="51088F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B5265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34786D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4CE6F9D4">
      <w:pPr>
        <w:pBdr>
          <w:top w:val="none" w:color="auto" w:sz="0" w:space="0"/>
          <w:left w:val="none" w:color="auto" w:sz="0" w:space="0"/>
          <w:bottom w:val="single" w:color="auto" w:sz="4" w:space="0"/>
          <w:right w:val="none" w:color="auto" w:sz="0" w:space="0"/>
          <w:between w:val="none" w:color="auto" w:sz="0" w:space="0"/>
        </w:pBd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或在本工程实施过程中，承包人按发包人要求完成合同约定工程范围外的内容（含现场签证）</w:t>
      </w:r>
      <w:r>
        <w:rPr>
          <w:rFonts w:hint="eastAsia" w:ascii="宋体" w:hAnsi="宋体" w:cs="宋体"/>
          <w:color w:val="auto"/>
          <w:szCs w:val="21"/>
          <w:highlight w:val="none"/>
          <w:u w:val="single"/>
        </w:rPr>
        <w:t>，按合同专用条款相关约定确定价格。</w:t>
      </w:r>
    </w:p>
    <w:p w14:paraId="395ACD1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条款号：13.6.2             修改类型：修改</w:t>
      </w:r>
    </w:p>
    <w:p w14:paraId="39980C05">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2116A67">
      <w:pPr>
        <w:pBdr>
          <w:bottom w:val="single" w:color="auto" w:sz="4" w:space="0"/>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现文：13.6.2在工程实施中，暂列金额、暂估价所包含的工作范围和图纸、标准深化固定后，按照工程专业、设备、材料类别等分类汇总的金额，达到法定招标范围标准的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w:t>
      </w:r>
      <w:r>
        <w:rPr>
          <w:rFonts w:hint="eastAsia" w:ascii="宋体" w:hAnsi="宋体" w:cs="宋体"/>
          <w:color w:val="auto"/>
          <w:szCs w:val="21"/>
          <w:highlight w:val="none"/>
          <w:u w:val="single"/>
          <w:lang w:val="en-US" w:eastAsia="zh-CN"/>
        </w:rPr>
        <w:t>总承包中标单位</w:t>
      </w:r>
      <w:r>
        <w:rPr>
          <w:rFonts w:hint="eastAsia" w:ascii="宋体" w:hAnsi="宋体" w:cs="宋体"/>
          <w:color w:val="auto"/>
          <w:szCs w:val="21"/>
          <w:highlight w:val="none"/>
          <w:u w:val="single"/>
        </w:rPr>
        <w:t>招标确定承包人和承包价格。</w:t>
      </w:r>
    </w:p>
    <w:p w14:paraId="0F5AC07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条款号：13.6.4              修改类型：修改</w:t>
      </w:r>
    </w:p>
    <w:p w14:paraId="6D745029">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668123A">
      <w:pPr>
        <w:pBdr>
          <w:bottom w:val="single" w:color="auto" w:sz="4" w:space="0"/>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承包人有法定的承包资格的，由承包人承包，承包人无法定的承包资格但有法定的分包权的，由承包人分包，招标人同承包人结算的价格按本投标须知13.5款规定确定。</w:t>
      </w:r>
    </w:p>
    <w:p w14:paraId="7AF72FC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条款号：13.8              修改类型：修改</w:t>
      </w:r>
    </w:p>
    <w:p w14:paraId="3A2BA068">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FC62045">
      <w:pPr>
        <w:pBdr>
          <w:bottom w:val="single" w:color="auto" w:sz="4" w:space="0"/>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本工程采用的主要材料推荐选用本招标文件附件《参考品牌》的品牌、厂家或选用相当于该档次（或以上）的产品。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274C9EE9">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条款号：13.10             修改类型：增加</w:t>
      </w:r>
    </w:p>
    <w:p w14:paraId="155AC873">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u w:val="single"/>
        </w:rPr>
        <w:t>13.10工程量清单报价中有关问题的说明：</w:t>
      </w:r>
    </w:p>
    <w:p w14:paraId="6E7A3D3A">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土方的弃运距离暂按15km内考虑，超过15km按15km计算，结算时按招标人确认的实际运距计算</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实际运距超过15公里时，按15公里包干，弃运的土方单价按定额计算。</w:t>
      </w:r>
    </w:p>
    <w:p w14:paraId="7429AB30">
      <w:pPr>
        <w:pBdr>
          <w:bottom w:val="single" w:color="auto" w:sz="4" w:space="0"/>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（2）工程量清单中措施项目清单费计价表中的绿色施工安全防护措施费执行《广东省住房和城乡建设厅关于印发</w:t>
      </w:r>
      <w:r>
        <w:rPr>
          <w:rFonts w:ascii="宋体" w:hAnsi="宋体" w:cs="宋体"/>
          <w:color w:val="auto"/>
          <w:szCs w:val="21"/>
          <w:highlight w:val="none"/>
          <w:u w:val="single"/>
        </w:rPr>
        <w:t>&lt;</w:t>
      </w:r>
      <w:r>
        <w:rPr>
          <w:rFonts w:hint="eastAsia" w:ascii="宋体" w:hAnsi="宋体" w:cs="宋体"/>
          <w:color w:val="auto"/>
          <w:szCs w:val="21"/>
          <w:highlight w:val="none"/>
          <w:u w:val="single"/>
        </w:rPr>
        <w:t>广东省建设工程计价依据（</w:t>
      </w:r>
      <w:r>
        <w:rPr>
          <w:rFonts w:ascii="宋体" w:hAnsi="宋体" w:cs="宋体"/>
          <w:color w:val="auto"/>
          <w:szCs w:val="21"/>
          <w:highlight w:val="none"/>
          <w:u w:val="single"/>
        </w:rPr>
        <w:t>2018)&gt;</w:t>
      </w:r>
      <w:r>
        <w:rPr>
          <w:rFonts w:hint="eastAsia" w:ascii="宋体" w:hAnsi="宋体" w:cs="宋体"/>
          <w:color w:val="auto"/>
          <w:szCs w:val="21"/>
          <w:highlight w:val="none"/>
          <w:u w:val="single"/>
        </w:rPr>
        <w:t>的通知》（穗建市〔</w:t>
      </w:r>
      <w:r>
        <w:rPr>
          <w:rFonts w:ascii="宋体" w:hAnsi="宋体" w:cs="宋体"/>
          <w:color w:val="auto"/>
          <w:szCs w:val="21"/>
          <w:highlight w:val="none"/>
          <w:u w:val="single"/>
        </w:rPr>
        <w:t>2019〕6号）文，绿色施工安全防护措施费按发包人公布的本工程招标控制价中的绿色施工安全防护措施费计取，作为非竞争费用，在投标报价中单列，不参与投标竞价，该费用从工程施工中标价中提取，专款专用。</w:t>
      </w:r>
    </w:p>
    <w:p w14:paraId="07368FE9">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条款号：13.11             修改类型：增加</w:t>
      </w:r>
    </w:p>
    <w:p w14:paraId="6B4F56B2">
      <w:pPr>
        <w:pBdr>
          <w:top w:val="none" w:color="auto" w:sz="0" w:space="0"/>
          <w:left w:val="none" w:color="auto" w:sz="0" w:space="0"/>
          <w:bottom w:val="single" w:color="auto" w:sz="4" w:space="0"/>
          <w:right w:val="none" w:color="auto" w:sz="0" w:space="0"/>
          <w:between w:val="none" w:color="auto" w:sz="0" w:space="0"/>
        </w:pBd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13.11</w:t>
      </w:r>
      <w:r>
        <w:rPr>
          <w:rFonts w:hint="eastAsia" w:ascii="宋体" w:hAnsi="宋体" w:cs="宋体"/>
          <w:color w:val="auto"/>
          <w:szCs w:val="21"/>
          <w:highlight w:val="none"/>
          <w:u w:val="single"/>
        </w:rPr>
        <w:t>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w:t>
      </w:r>
      <w:r>
        <w:rPr>
          <w:rFonts w:hint="eastAsia" w:ascii="宋体" w:hAnsi="宋体" w:cs="宋体"/>
          <w:color w:val="auto"/>
          <w:szCs w:val="21"/>
          <w:highlight w:val="none"/>
          <w:u w:val="single"/>
          <w:lang w:val="en-US" w:eastAsia="zh-CN"/>
        </w:rPr>
        <w:t>计入投标总价</w:t>
      </w:r>
      <w:r>
        <w:rPr>
          <w:rFonts w:hint="eastAsia" w:ascii="宋体" w:hAnsi="宋体" w:cs="宋体"/>
          <w:color w:val="auto"/>
          <w:szCs w:val="21"/>
          <w:highlight w:val="none"/>
          <w:u w:val="single"/>
        </w:rPr>
        <w:t>中，结算时按发包人批准的实施方案，再按合同约定结算。如果中标人不及时按要求设置，业主可以另行委托实施，业主按实际发生的费用在工程款中扣除，中标人不得有任何异议。</w:t>
      </w:r>
    </w:p>
    <w:p w14:paraId="5E14581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条款号：13.12             修改类型：增加</w:t>
      </w:r>
    </w:p>
    <w:p w14:paraId="497BE25D">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13.12</w:t>
      </w:r>
      <w:r>
        <w:rPr>
          <w:rFonts w:hint="eastAsia" w:ascii="宋体" w:hAnsi="宋体" w:cs="宋体"/>
          <w:color w:val="auto"/>
          <w:szCs w:val="21"/>
          <w:highlight w:val="none"/>
          <w:u w:val="single"/>
        </w:rPr>
        <w:t>中标人应加强周边学校、居民住宅的环境保护，制定绿色施工安全防护措施（包括防尘、防噪音、施工围蔽等），施工现场严格按照《广州市建设工程文明施工管理规定》（广州市人民政府令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等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14:paraId="0D8E7EA9">
      <w:pPr>
        <w:pBdr>
          <w:top w:val="single" w:color="auto" w:sz="4" w:space="0"/>
          <w:bottom w:val="single" w:color="auto" w:sz="4" w:space="0"/>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条款号：13.13            修改类型：增加</w:t>
      </w:r>
    </w:p>
    <w:p w14:paraId="71573A3E">
      <w:pPr>
        <w:pBdr>
          <w:top w:val="single" w:color="auto" w:sz="4" w:space="0"/>
          <w:bottom w:val="single" w:color="auto" w:sz="4" w:space="0"/>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14:paraId="46C25C5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条款号：13.14            修改类型：增加</w:t>
      </w:r>
    </w:p>
    <w:p w14:paraId="0270B5A2">
      <w:pPr>
        <w:spacing w:line="360" w:lineRule="auto"/>
        <w:ind w:firstLine="422" w:firstLineChars="200"/>
        <w:rPr>
          <w:rFonts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13.14</w:t>
      </w:r>
      <w:r>
        <w:rPr>
          <w:rFonts w:hint="eastAsia" w:ascii="宋体" w:hAnsi="宋体" w:cs="宋体"/>
          <w:color w:val="auto"/>
          <w:szCs w:val="21"/>
          <w:highlight w:val="none"/>
          <w:u w:val="single"/>
        </w:rPr>
        <w:t>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招标人按实际发生的费用在工程款中扣除，中标人不得有任何异议。</w:t>
      </w:r>
    </w:p>
    <w:p w14:paraId="487E7F12">
      <w:pPr>
        <w:pBdr>
          <w:top w:val="single" w:color="auto" w:sz="4" w:space="0"/>
          <w:bottom w:val="single" w:color="auto" w:sz="4" w:space="0"/>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条款号：13.15            修改类型：增加</w:t>
      </w:r>
    </w:p>
    <w:p w14:paraId="726E8503">
      <w:pPr>
        <w:pBdr>
          <w:top w:val="single" w:color="auto" w:sz="4" w:space="0"/>
          <w:bottom w:val="single" w:color="auto" w:sz="4" w:space="0"/>
        </w:pBdr>
        <w:spacing w:line="360" w:lineRule="auto"/>
        <w:ind w:firstLine="422" w:firstLineChars="200"/>
        <w:rPr>
          <w:rFonts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13.15</w:t>
      </w:r>
      <w:r>
        <w:rPr>
          <w:rFonts w:hint="eastAsia" w:ascii="宋体" w:hAnsi="宋体" w:cs="宋体"/>
          <w:color w:val="auto"/>
          <w:szCs w:val="21"/>
          <w:highlight w:val="none"/>
          <w:u w:val="single"/>
        </w:rPr>
        <w:t>中标人应根据区相关主管部门批复的水土保持实施方案及相关规定完成本工程的水土保持工作，承担防止水土流失职责，相关费用包含在投标总价中，不另行计费。如果中标人不及时按要求完成上述工作，招标人可以另行委托实施，招标人按实际发生的费用在工程款中扣除，中标人不得有任何异议。</w:t>
      </w:r>
    </w:p>
    <w:p w14:paraId="6865EF7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条款号：13.16            修改类型：增加</w:t>
      </w:r>
    </w:p>
    <w:p w14:paraId="4D433C4C">
      <w:pPr>
        <w:spacing w:line="360" w:lineRule="auto"/>
        <w:ind w:firstLine="422" w:firstLineChars="200"/>
        <w:rPr>
          <w:rFonts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13.16</w:t>
      </w:r>
      <w:r>
        <w:rPr>
          <w:rFonts w:hint="eastAsia" w:ascii="宋体" w:hAnsi="宋体" w:cs="宋体"/>
          <w:color w:val="auto"/>
          <w:szCs w:val="21"/>
          <w:highlight w:val="none"/>
          <w:u w:val="single"/>
        </w:rPr>
        <w:t>中标人应使用绿色生产达标企业生产的混凝土，若不遵守承诺，自愿按不履行合同约定处理。</w:t>
      </w:r>
    </w:p>
    <w:p w14:paraId="598C238C">
      <w:pPr>
        <w:pBdr>
          <w:top w:val="single" w:color="auto" w:sz="4" w:space="0"/>
          <w:bottom w:val="single" w:color="auto" w:sz="4" w:space="0"/>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条款号：13.17            修改类型：增加</w:t>
      </w:r>
    </w:p>
    <w:p w14:paraId="70F3EA51">
      <w:pPr>
        <w:pBdr>
          <w:top w:val="single" w:color="auto" w:sz="4" w:space="0"/>
          <w:bottom w:val="single" w:color="auto" w:sz="4" w:space="0"/>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13.17</w:t>
      </w:r>
      <w:r>
        <w:rPr>
          <w:rFonts w:hint="eastAsia" w:ascii="宋体" w:hAnsi="宋体" w:cs="宋体"/>
          <w:color w:val="auto"/>
          <w:szCs w:val="21"/>
          <w:highlight w:val="none"/>
          <w:u w:val="single"/>
        </w:rPr>
        <w:t>中标人应按有关规定协助建设业主完成公共排水设施竣工图纸备案工作。</w:t>
      </w:r>
    </w:p>
    <w:p w14:paraId="00055BA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条款号：13.18               修改类型：增加</w:t>
      </w:r>
    </w:p>
    <w:p w14:paraId="11415529">
      <w:pPr>
        <w:pBdr>
          <w:bottom w:val="single" w:color="auto" w:sz="4" w:space="0"/>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13.18根据广东省住房和城乡建设厅关于贯彻实施《建设工程工程量清单计价标准》及九项专业工程工程量计算标准的补充通知（粤建市函〔2025〕587 号），本项目执行2013版清单计价计算规范，请各投标人按照2013版清单计价计算标准、规范等编制。</w:t>
      </w:r>
    </w:p>
    <w:p w14:paraId="32C0472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条款号：15.2             修改类型：修改</w:t>
      </w:r>
    </w:p>
    <w:p w14:paraId="747EA674">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4446950">
      <w:pPr>
        <w:pBdr>
          <w:bottom w:val="single" w:color="auto" w:sz="4" w:space="0"/>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bCs/>
          <w:color w:val="auto"/>
          <w:szCs w:val="21"/>
          <w:highlight w:val="none"/>
          <w:u w:val="single"/>
        </w:rPr>
        <w:t>投标人可以拒绝招标人这种要求。同意延长投标有效期的投标人既不能要求也不允许修改其投标文件。</w:t>
      </w:r>
    </w:p>
    <w:p w14:paraId="120BF75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             修改类型：修改</w:t>
      </w:r>
    </w:p>
    <w:p w14:paraId="18EA14F0">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原文：16．投标保证金</w:t>
      </w:r>
    </w:p>
    <w:p w14:paraId="27744917">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584DF894">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16.1.1 采用现金或者支票形式提交的，投标保证金须从投标人的银行基本账户转出。</w:t>
      </w:r>
    </w:p>
    <w:p w14:paraId="375E4BD4">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77C99D5">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16.1.3 采用电子形式的保函、担保或保证保险提交投标保证金的，应在招标文件中明确电子递交途径。</w:t>
      </w:r>
    </w:p>
    <w:p w14:paraId="6FD05EEE">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5DA86ED">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16.3投标保证金应依据法律法规的相关规定退还。</w:t>
      </w:r>
    </w:p>
    <w:p w14:paraId="2A905C78">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16.4如有下列情况之一的，招标人可以不予退还投标保证金（是否退还投标保证金由招标人在招标文件中规定）：</w:t>
      </w:r>
    </w:p>
    <w:p w14:paraId="7489B992">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16.4.1因投标人原因造成投标文件未解密的；</w:t>
      </w:r>
    </w:p>
    <w:p w14:paraId="39E1DF58">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16.4.2投标人在投标有效期内撤销投标文件；</w:t>
      </w:r>
    </w:p>
    <w:p w14:paraId="57BF8D24">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16.4.3中标人未能在规定期限内按要求提交履约担保；</w:t>
      </w:r>
    </w:p>
    <w:p w14:paraId="19CDE955">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16.4.4中标人未能在规定期限内签署合同协议。</w:t>
      </w:r>
    </w:p>
    <w:p w14:paraId="6FAA7860">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16.5投标人如存在下列情况之一的，将被拒绝在一定时期内参与招标人后续工程投标（拒绝时限需在招标文件中明确）：</w:t>
      </w:r>
    </w:p>
    <w:p w14:paraId="487688DE">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16.5.1投标人存在16.4条款所列情形且投标人提交的保函、担保或保证保险无法兑付的；</w:t>
      </w:r>
    </w:p>
    <w:p w14:paraId="084F9671">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14:paraId="76650981">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16.5.3按招标文件要求免于提供投标保证金的投标人存在16.4条款所列情形，且未按招标人要求补交投标保证金的；</w:t>
      </w:r>
    </w:p>
    <w:p w14:paraId="23E67BB3">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16.5.3按招标文件要求免于提供投标保证金的投标人存在16.4条款所列情形的。</w:t>
      </w:r>
    </w:p>
    <w:p w14:paraId="4D51B8E8">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注：16.5.3款由招标人二选一，需在招标文件中明确。</w:t>
      </w:r>
    </w:p>
    <w:p w14:paraId="06C28899">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4"/>
          <w:highlight w:val="none"/>
        </w:rPr>
        <w:t>现文：</w:t>
      </w:r>
      <w:r>
        <w:rPr>
          <w:rFonts w:hint="eastAsia" w:ascii="宋体" w:hAnsi="宋体" w:cs="宋体"/>
          <w:b/>
          <w:color w:val="auto"/>
          <w:szCs w:val="21"/>
          <w:highlight w:val="none"/>
        </w:rPr>
        <w:t>16．投标保证金</w:t>
      </w:r>
    </w:p>
    <w:p w14:paraId="0FF8EB89">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16.1</w:t>
      </w:r>
      <w:r>
        <w:rPr>
          <w:rFonts w:hint="eastAsia" w:ascii="宋体" w:hAnsi="宋体" w:cs="宋体"/>
          <w:bCs/>
          <w:color w:val="auto"/>
          <w:szCs w:val="24"/>
          <w:highlight w:val="none"/>
          <w:u w:val="single"/>
        </w:rPr>
        <w:t>本项目不需要投标保证金。</w:t>
      </w:r>
    </w:p>
    <w:p w14:paraId="3BBCCEF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条款号：17.投标文件的签署           修改类型：修改</w:t>
      </w:r>
    </w:p>
    <w:p w14:paraId="0EFD852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原文：17.投标文件的签署</w:t>
      </w:r>
    </w:p>
    <w:p w14:paraId="00577D0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FB4E34">
      <w:pPr>
        <w:pBdr>
          <w:bottom w:val="none" w:color="auto" w:sz="0"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现文：17.投标文件的签署</w:t>
      </w:r>
      <w:r>
        <w:rPr>
          <w:rFonts w:hint="eastAsia" w:ascii="宋体" w:hAnsi="宋体" w:cs="宋体"/>
          <w:b/>
          <w:color w:val="auto"/>
          <w:szCs w:val="21"/>
          <w:highlight w:val="none"/>
          <w:u w:val="single"/>
        </w:rPr>
        <w:t>及份数</w:t>
      </w:r>
    </w:p>
    <w:p w14:paraId="32929C37">
      <w:pPr>
        <w:pBdr>
          <w:bottom w:val="single" w:color="auto" w:sz="6" w:space="1"/>
        </w:pBd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bCs/>
          <w:color w:val="auto"/>
          <w:kern w:val="0"/>
          <w:szCs w:val="21"/>
          <w:highlight w:val="none"/>
        </w:rPr>
        <w:t>。</w:t>
      </w:r>
    </w:p>
    <w:p w14:paraId="1F49DA0C">
      <w:pPr>
        <w:pBdr>
          <w:bottom w:val="single" w:color="auto" w:sz="6" w:space="1"/>
        </w:pBdr>
        <w:spacing w:line="360" w:lineRule="auto"/>
        <w:ind w:firstLine="525" w:firstLineChars="250"/>
        <w:rPr>
          <w:rFonts w:ascii="宋体" w:hAnsi="宋体" w:cs="宋体"/>
          <w:b/>
          <w:color w:val="auto"/>
          <w:szCs w:val="21"/>
          <w:highlight w:val="none"/>
          <w:u w:val="single"/>
        </w:rPr>
      </w:pPr>
      <w:r>
        <w:rPr>
          <w:rFonts w:hint="eastAsia" w:ascii="宋体" w:hAnsi="宋体" w:cs="宋体"/>
          <w:bCs/>
          <w:color w:val="auto"/>
          <w:kern w:val="0"/>
          <w:szCs w:val="21"/>
          <w:highlight w:val="none"/>
          <w:u w:val="single"/>
        </w:rPr>
        <w:t>17.2中标人在签订合同前需向招标人另行提供与投标递交的电子标书一致且加盖单位公章的纸质投标文件（含投标人须知11.3列表明细包含的所有工程量清单报价表）4份及电子文件1份（不用生成投标书；包括用Microsoft Excel软件或广州交易集团有限公司（广州公共资源交易中心）提供的投标书制作软件制作的工程量清单报价表和单价分析表，用 Microsoft Word软件或广州交易集团有限公司（广州公共资源交易中心）提供的投标书制作软件制作的经济投标文件其他部分。电子文件介质使用CD-R光盘（或U盘），所有电子文件不能采用压缩处理）。</w:t>
      </w:r>
    </w:p>
    <w:p w14:paraId="53BF3E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条款号：18-19          修改类型：修改</w:t>
      </w:r>
    </w:p>
    <w:p w14:paraId="2CA3A3E2">
      <w:pPr>
        <w:pStyle w:val="36"/>
        <w:spacing w:after="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18 投标文件的密封和标记</w:t>
      </w:r>
    </w:p>
    <w:p w14:paraId="391C352A">
      <w:pPr>
        <w:pStyle w:val="36"/>
        <w:spacing w:after="0" w:line="360" w:lineRule="auto"/>
        <w:ind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4F027A38">
      <w:pPr>
        <w:pStyle w:val="36"/>
        <w:spacing w:after="0" w:line="360" w:lineRule="auto"/>
        <w:ind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4380242A">
      <w:pPr>
        <w:pStyle w:val="36"/>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2E18B8B0">
      <w:pPr>
        <w:pStyle w:val="36"/>
        <w:spacing w:after="0" w:line="360" w:lineRule="auto"/>
        <w:ind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交易平台递交电子投标文件。</w:t>
      </w:r>
    </w:p>
    <w:p w14:paraId="249F65C4">
      <w:pPr>
        <w:pStyle w:val="36"/>
        <w:spacing w:after="0" w:line="360" w:lineRule="auto"/>
        <w:ind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19.2投标人完成电子投标文件上传后，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p>
    <w:p w14:paraId="3C6BA5B5">
      <w:pPr>
        <w:pStyle w:val="36"/>
        <w:spacing w:after="0" w:line="360" w:lineRule="auto"/>
        <w:ind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2B459C71">
      <w:pPr>
        <w:pStyle w:val="36"/>
        <w:spacing w:after="0" w:line="360" w:lineRule="auto"/>
        <w:ind w:firstLineChars="200"/>
        <w:rPr>
          <w:rFonts w:ascii="宋体" w:hAnsi="宋体" w:cs="宋体"/>
          <w:bCs/>
          <w:color w:val="auto"/>
          <w:szCs w:val="21"/>
          <w:highlight w:val="none"/>
        </w:rPr>
      </w:pPr>
      <w:r>
        <w:rPr>
          <w:rFonts w:hint="eastAsia" w:ascii="宋体" w:hAnsi="宋体" w:cs="宋体"/>
          <w:bCs/>
          <w:color w:val="auto"/>
          <w:szCs w:val="21"/>
          <w:highlight w:val="none"/>
        </w:rPr>
        <w:t>19.4 投标截止前，招标人拒绝接收符合条件的投标文件，投标人可向招标投标监督机构投诉。</w:t>
      </w:r>
    </w:p>
    <w:p w14:paraId="21A26CAC">
      <w:pPr>
        <w:pStyle w:val="36"/>
        <w:spacing w:after="0" w:line="360" w:lineRule="auto"/>
        <w:ind w:firstLineChars="200"/>
        <w:rPr>
          <w:rFonts w:ascii="宋体" w:hAnsi="宋体" w:cs="宋体"/>
          <w:bCs/>
          <w:color w:val="auto"/>
          <w:szCs w:val="21"/>
          <w:highlight w:val="none"/>
        </w:rPr>
      </w:pPr>
      <w:r>
        <w:rPr>
          <w:rFonts w:hint="eastAsia" w:ascii="宋体" w:hAnsi="宋体" w:cs="宋体"/>
          <w:bCs/>
          <w:color w:val="auto"/>
          <w:szCs w:val="21"/>
          <w:highlight w:val="none"/>
        </w:rPr>
        <w:t xml:space="preserve">19.5如技术标和经济标先后分别开启，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14:paraId="1C2EA2CA">
      <w:pPr>
        <w:pStyle w:val="36"/>
        <w:spacing w:after="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14:paraId="1AF9119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广州交易集团有限公司（广州公共资源交易中心）官网</w:t>
      </w:r>
      <w:r>
        <w:rPr>
          <w:rFonts w:hint="eastAsia" w:ascii="宋体" w:hAnsi="宋体" w:cs="宋体"/>
          <w:color w:val="auto"/>
          <w:szCs w:val="21"/>
          <w:highlight w:val="none"/>
        </w:rPr>
        <w:t>。</w:t>
      </w:r>
    </w:p>
    <w:p w14:paraId="5E6F8DC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277529B8">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18.3投标人可制作非加密的电子投标文件（含电子定标文件）光盘（或U盘）备用，制作要求详见投标须知前附表第36项。</w:t>
      </w:r>
    </w:p>
    <w:p w14:paraId="058000A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4D68105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14:paraId="692489E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14:paraId="582CBE7C">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6AF9E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201C8219">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w:t>
      </w:r>
      <w:r>
        <w:rPr>
          <w:rFonts w:hint="eastAsia" w:ascii="宋体" w:hAnsi="宋体" w:cs="宋体"/>
          <w:color w:val="auto"/>
          <w:szCs w:val="21"/>
          <w:highlight w:val="none"/>
          <w:u w:val="single"/>
        </w:rPr>
        <w:t>技术标和经济标同时开启，广州交易集团有限公司（广州公共资源交易中心）交易平台将按招标文件规定的时间同时开启技术标</w:t>
      </w:r>
      <w:r>
        <w:rPr>
          <w:rFonts w:hint="eastAsia" w:ascii="宋体" w:hAnsi="宋体" w:eastAsia="宋体" w:cs="宋体"/>
          <w:color w:val="auto"/>
          <w:szCs w:val="21"/>
          <w:highlight w:val="none"/>
          <w:u w:val="single"/>
        </w:rPr>
        <w:t>（含资格审查文件）</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single"/>
        </w:rPr>
        <w:t>经济标</w:t>
      </w:r>
      <w:r>
        <w:rPr>
          <w:rFonts w:hint="eastAsia" w:ascii="宋体" w:hAnsi="宋体" w:cs="宋体"/>
          <w:color w:val="auto"/>
          <w:szCs w:val="21"/>
          <w:highlight w:val="none"/>
          <w:u w:val="single"/>
          <w:lang w:eastAsia="zh-CN"/>
        </w:rPr>
        <w:t>文件</w:t>
      </w:r>
      <w:r>
        <w:rPr>
          <w:rFonts w:hint="eastAsia" w:ascii="宋体" w:hAnsi="宋体" w:cs="宋体"/>
          <w:color w:val="auto"/>
          <w:szCs w:val="21"/>
          <w:highlight w:val="none"/>
          <w:u w:val="single"/>
        </w:rPr>
        <w:t>和定标文件</w:t>
      </w:r>
      <w:r>
        <w:rPr>
          <w:rFonts w:hint="eastAsia" w:ascii="宋体" w:hAnsi="宋体" w:cs="宋体"/>
          <w:bCs/>
          <w:color w:val="auto"/>
          <w:szCs w:val="21"/>
          <w:highlight w:val="none"/>
        </w:rPr>
        <w:t>。</w:t>
      </w:r>
    </w:p>
    <w:p w14:paraId="0F15A10B">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条款号：20.3            修改类型：修改</w:t>
      </w:r>
    </w:p>
    <w:p w14:paraId="03AC97C2">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20C2B269">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20.3到投标截止时间止，招标人收到的投标文件少于3家的，</w:t>
      </w:r>
      <w:r>
        <w:rPr>
          <w:rFonts w:hint="eastAsia" w:ascii="宋体" w:hAnsi="宋体" w:cs="宋体"/>
          <w:color w:val="auto"/>
          <w:szCs w:val="21"/>
          <w:highlight w:val="none"/>
          <w:u w:val="single"/>
        </w:rPr>
        <w:t>招标人将重新组织招标。</w:t>
      </w:r>
    </w:p>
    <w:p w14:paraId="6113AF71">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条款号：21.1            修改类型：修改</w:t>
      </w:r>
    </w:p>
    <w:p w14:paraId="221A89A9">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77C05319">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3EEB7C1E">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条款号：24              修改类型：修改</w:t>
      </w:r>
    </w:p>
    <w:p w14:paraId="7FD97CA9">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原文：24．评标过程的保密</w:t>
      </w:r>
    </w:p>
    <w:p w14:paraId="0DFD6AD5">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24.1开标后，直至中标公示为止，凡属于对投标文件的审查、澄清、评价和比较有关的资料以及中标候选人的推荐情况，与评标有关的其他任何情况均严格保密。</w:t>
      </w:r>
    </w:p>
    <w:p w14:paraId="46F69B3C">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24.2在投标文件的评审和比较、中标候选人推荐以及授予合同的过程中，投标人向招标人和评标委员会施加不公正影响的任何行为，都将会导致其投标被拒绝。</w:t>
      </w:r>
    </w:p>
    <w:p w14:paraId="0DB3D41E">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现文：24．评标过程的保密</w:t>
      </w:r>
    </w:p>
    <w:p w14:paraId="196C044D">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24.1开标后，直至</w:t>
      </w:r>
      <w:r>
        <w:rPr>
          <w:rFonts w:hint="eastAsia" w:ascii="宋体" w:hAnsi="宋体" w:cs="宋体"/>
          <w:bCs/>
          <w:color w:val="auto"/>
          <w:szCs w:val="21"/>
          <w:highlight w:val="none"/>
          <w:u w:val="single"/>
        </w:rPr>
        <w:t>合格中标候选人</w:t>
      </w:r>
      <w:r>
        <w:rPr>
          <w:rFonts w:hint="eastAsia" w:ascii="宋体" w:hAnsi="宋体" w:cs="宋体"/>
          <w:bCs/>
          <w:color w:val="auto"/>
          <w:szCs w:val="21"/>
          <w:highlight w:val="none"/>
        </w:rPr>
        <w:t>公示为止，凡属于对投标文件的审查、澄清、评价和比较有关的资料以及</w:t>
      </w:r>
      <w:r>
        <w:rPr>
          <w:rFonts w:hint="eastAsia" w:ascii="宋体" w:hAnsi="宋体" w:cs="宋体"/>
          <w:bCs/>
          <w:color w:val="auto"/>
          <w:szCs w:val="21"/>
          <w:highlight w:val="none"/>
          <w:u w:val="single"/>
        </w:rPr>
        <w:t>合格</w:t>
      </w:r>
      <w:r>
        <w:rPr>
          <w:rFonts w:hint="eastAsia" w:ascii="宋体" w:hAnsi="宋体" w:cs="宋体"/>
          <w:bCs/>
          <w:color w:val="auto"/>
          <w:szCs w:val="21"/>
          <w:highlight w:val="none"/>
        </w:rPr>
        <w:t>中标候选人的推荐情况，与评标有关的其他任何情况均严格保密。</w:t>
      </w:r>
    </w:p>
    <w:p w14:paraId="7EE86378">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24.2在投标文件的评审和比较、</w:t>
      </w:r>
      <w:r>
        <w:rPr>
          <w:rFonts w:hint="eastAsia" w:ascii="宋体" w:hAnsi="宋体" w:cs="宋体"/>
          <w:bCs/>
          <w:color w:val="auto"/>
          <w:szCs w:val="21"/>
          <w:highlight w:val="none"/>
          <w:u w:val="single"/>
        </w:rPr>
        <w:t>合格</w:t>
      </w:r>
      <w:r>
        <w:rPr>
          <w:rFonts w:hint="eastAsia" w:ascii="宋体" w:hAnsi="宋体" w:cs="宋体"/>
          <w:bCs/>
          <w:color w:val="auto"/>
          <w:szCs w:val="21"/>
          <w:highlight w:val="none"/>
        </w:rPr>
        <w:t>中标候选人推荐</w:t>
      </w:r>
      <w:r>
        <w:rPr>
          <w:rFonts w:hint="eastAsia" w:ascii="宋体" w:hAnsi="宋体" w:cs="宋体"/>
          <w:bCs/>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定标</w:t>
      </w:r>
      <w:r>
        <w:rPr>
          <w:rFonts w:hint="eastAsia" w:ascii="宋体" w:hAnsi="宋体" w:cs="宋体"/>
          <w:bCs/>
          <w:color w:val="auto"/>
          <w:szCs w:val="21"/>
          <w:highlight w:val="none"/>
        </w:rPr>
        <w:t>以及授予合同的过程中，投标人向招标人和评标委员会</w:t>
      </w:r>
      <w:r>
        <w:rPr>
          <w:rFonts w:hint="eastAsia" w:ascii="宋体" w:hAnsi="宋体" w:cs="宋体"/>
          <w:bCs/>
          <w:color w:val="auto"/>
          <w:szCs w:val="21"/>
          <w:highlight w:val="none"/>
          <w:u w:val="single"/>
        </w:rPr>
        <w:t>和定标委员会</w:t>
      </w:r>
      <w:r>
        <w:rPr>
          <w:rFonts w:hint="eastAsia" w:ascii="宋体" w:hAnsi="宋体" w:cs="宋体"/>
          <w:bCs/>
          <w:color w:val="auto"/>
          <w:szCs w:val="21"/>
          <w:highlight w:val="none"/>
        </w:rPr>
        <w:t>施加不公正影响的任何行为，都将会导致其投标被拒绝。</w:t>
      </w:r>
    </w:p>
    <w:p w14:paraId="0D8275D3">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14:paraId="67D44562">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DEF6A7E">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交易平台、广东省招标投标监管网和中国招标投标公共服务平台公示</w:t>
      </w:r>
      <w:r>
        <w:rPr>
          <w:rFonts w:hint="eastAsia" w:ascii="宋体" w:hAnsi="宋体" w:cs="宋体"/>
          <w:color w:val="auto"/>
          <w:szCs w:val="21"/>
          <w:highlight w:val="none"/>
          <w:u w:val="single"/>
        </w:rPr>
        <w:t>合格</w:t>
      </w:r>
      <w:r>
        <w:rPr>
          <w:rFonts w:hint="eastAsia" w:ascii="宋体" w:hAnsi="宋体" w:cs="宋体"/>
          <w:color w:val="auto"/>
          <w:szCs w:val="21"/>
          <w:highlight w:val="none"/>
        </w:rPr>
        <w:t>中标候选人，公示期为三天。投标人或其他利害关系人对评标结果有异议的，应当在</w:t>
      </w:r>
      <w:r>
        <w:rPr>
          <w:rFonts w:hint="eastAsia" w:ascii="宋体" w:hAnsi="宋体" w:cs="宋体"/>
          <w:color w:val="auto"/>
          <w:szCs w:val="21"/>
          <w:highlight w:val="none"/>
          <w:u w:val="single"/>
        </w:rPr>
        <w:t>合格</w:t>
      </w:r>
      <w:r>
        <w:rPr>
          <w:rFonts w:hint="eastAsia" w:ascii="宋体" w:hAnsi="宋体" w:cs="宋体"/>
          <w:color w:val="auto"/>
          <w:szCs w:val="21"/>
          <w:highlight w:val="none"/>
        </w:rPr>
        <w:t>中标候选人公示期间提出，可以通过线下或线上的形式提出异议。线上提交的，应通过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交易平台进行，招标人也应通过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交易平台答复线上提交的异议。作出答复前，应当暂停招标投标活动。</w:t>
      </w:r>
    </w:p>
    <w:p w14:paraId="57A81FF6">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合格中标候选人公示</w:t>
      </w:r>
      <w:r>
        <w:rPr>
          <w:rFonts w:hint="eastAsia" w:ascii="宋体" w:hAnsi="宋体" w:eastAsia="宋体" w:cs="宋体"/>
          <w:color w:val="auto"/>
          <w:szCs w:val="21"/>
          <w:highlight w:val="none"/>
          <w:u w:val="single"/>
        </w:rPr>
        <w:t>期满之日起</w:t>
      </w:r>
      <w:r>
        <w:rPr>
          <w:rFonts w:hint="eastAsia" w:ascii="宋体" w:hAnsi="宋体" w:cs="宋体"/>
          <w:color w:val="auto"/>
          <w:szCs w:val="21"/>
          <w:highlight w:val="none"/>
          <w:u w:val="single"/>
        </w:rPr>
        <w:t>5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因投诉生效导致中标人不符合中标资格的，或定标后出现中标人不符合法定情形的，招标人可从其他合格的中标候选人中采用原定标办法，由原定标委员会确定中标人，也可以重新组织招标。</w:t>
      </w:r>
    </w:p>
    <w:p w14:paraId="5A8AE08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14:paraId="1A51EAA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14:paraId="7519D3B9">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w:t>
      </w:r>
      <w:r>
        <w:rPr>
          <w:rFonts w:hint="eastAsia" w:ascii="宋体" w:hAnsi="宋体" w:cs="宋体"/>
          <w:color w:val="auto"/>
          <w:szCs w:val="21"/>
          <w:highlight w:val="none"/>
          <w:u w:val="single"/>
        </w:rPr>
        <w:t>合格</w:t>
      </w:r>
      <w:r>
        <w:rPr>
          <w:rFonts w:hint="eastAsia" w:ascii="宋体" w:hAnsi="宋体" w:cs="宋体"/>
          <w:color w:val="auto"/>
          <w:szCs w:val="21"/>
          <w:highlight w:val="none"/>
        </w:rPr>
        <w:t>中标候选人后，招标人将中标候选人的投标文件商务部分文件的所有内容（包括人员、业绩、奖项等资料）在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14:paraId="2C72E58F">
      <w:pPr>
        <w:pBdr>
          <w:bottom w:val="single" w:color="auto" w:sz="4" w:space="0"/>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条款号：28.2             修改类型：修改</w:t>
      </w:r>
    </w:p>
    <w:p w14:paraId="5BA659FD">
      <w:pPr>
        <w:pBdr>
          <w:bottom w:val="single" w:color="auto" w:sz="4" w:space="0"/>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2D9CF61">
      <w:pPr>
        <w:pBdr>
          <w:bottom w:val="single" w:color="auto" w:sz="4" w:space="0"/>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28.2中标通知书发出之日起30日后，中标人未按上款的规定与招标人订立合同，招标人将解除中标通知书</w:t>
      </w:r>
      <w:r>
        <w:rPr>
          <w:rFonts w:hint="eastAsia" w:ascii="宋体" w:hAnsi="宋体" w:cs="宋体"/>
          <w:bCs/>
          <w:color w:val="auto"/>
          <w:szCs w:val="21"/>
          <w:highlight w:val="none"/>
          <w:u w:val="single"/>
        </w:rPr>
        <w:t>，原中标人依法承担相应法律责任。原中标人给招标人造成的损失，还应当予以赔偿</w:t>
      </w:r>
      <w:r>
        <w:rPr>
          <w:rFonts w:hint="eastAsia" w:ascii="宋体" w:hAnsi="宋体" w:cs="宋体"/>
          <w:bCs/>
          <w:color w:val="auto"/>
          <w:szCs w:val="21"/>
          <w:highlight w:val="none"/>
        </w:rPr>
        <w:t>。原中标人有异议的，可以向人民法院起诉。</w:t>
      </w:r>
    </w:p>
    <w:p w14:paraId="60B23B5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14:paraId="138F60D2">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38BCE432">
      <w:pPr>
        <w:pBdr>
          <w:bottom w:val="single" w:color="auto" w:sz="4" w:space="0"/>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28.3非经招标人同意，中标人在投标过程中使用的银行名称及</w:t>
      </w:r>
      <w:r>
        <w:rPr>
          <w:rFonts w:hint="eastAsia" w:ascii="宋体" w:hAnsi="宋体" w:cs="宋体"/>
          <w:bCs/>
          <w:color w:val="auto"/>
          <w:szCs w:val="21"/>
          <w:highlight w:val="none"/>
          <w:u w:val="single"/>
        </w:rPr>
        <w:t>账号</w:t>
      </w:r>
      <w:r>
        <w:rPr>
          <w:rFonts w:hint="eastAsia" w:ascii="宋体" w:hAnsi="宋体" w:cs="宋体"/>
          <w:bCs/>
          <w:color w:val="auto"/>
          <w:szCs w:val="21"/>
          <w:highlight w:val="none"/>
        </w:rPr>
        <w:t>至完成竣工结算不得变更，否则招标人有权停止工程款项的</w:t>
      </w:r>
      <w:r>
        <w:rPr>
          <w:rFonts w:hint="eastAsia" w:ascii="宋体" w:hAnsi="宋体" w:cs="宋体"/>
          <w:bCs/>
          <w:color w:val="auto"/>
          <w:szCs w:val="21"/>
          <w:highlight w:val="none"/>
          <w:u w:val="single"/>
        </w:rPr>
        <w:t>拨付</w:t>
      </w:r>
      <w:r>
        <w:rPr>
          <w:rFonts w:hint="eastAsia" w:ascii="宋体" w:hAnsi="宋体" w:cs="宋体"/>
          <w:bCs/>
          <w:color w:val="auto"/>
          <w:szCs w:val="21"/>
          <w:highlight w:val="none"/>
        </w:rPr>
        <w:t>及至解除合同，由此造成的一切责任由中标人承担。</w:t>
      </w:r>
    </w:p>
    <w:p w14:paraId="1C5D732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条款号：28.5             修改类型：增加</w:t>
      </w:r>
    </w:p>
    <w:p w14:paraId="015CCF74">
      <w:pPr>
        <w:pBdr>
          <w:bottom w:val="single" w:color="auto" w:sz="4" w:space="0"/>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28.5如本工程委托代建单位（项目建设管理单位），则可由代建单位作为发包人与中标人签订合同。</w:t>
      </w:r>
    </w:p>
    <w:p w14:paraId="2FE8D26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14:paraId="5C06CC22">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Cs/>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57258FF3">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olor w:val="auto"/>
          <w:szCs w:val="21"/>
          <w:highlight w:val="none"/>
          <w:u w:val="single"/>
        </w:rPr>
        <w:t>在签订合同后的30日内</w:t>
      </w:r>
      <w:r>
        <w:rPr>
          <w:rFonts w:hint="eastAsia" w:ascii="宋体" w:hAnsi="宋体" w:cs="宋体"/>
          <w:color w:val="auto"/>
          <w:szCs w:val="21"/>
          <w:highlight w:val="none"/>
        </w:rPr>
        <w:t>，中标人应按本须知前附表第20项的规定向招标人提交履约担保。</w:t>
      </w:r>
    </w:p>
    <w:p w14:paraId="33F4EB7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修改类型：修改</w:t>
      </w:r>
    </w:p>
    <w:p w14:paraId="06BCA7E1">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9E205D1">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在签订合同后的30日</w:t>
      </w:r>
      <w:r>
        <w:rPr>
          <w:rFonts w:hint="eastAsia" w:ascii="宋体" w:hAnsi="宋体" w:cs="宋体"/>
          <w:color w:val="auto"/>
          <w:kern w:val="0"/>
          <w:sz w:val="22"/>
          <w:highlight w:val="none"/>
        </w:rPr>
        <w:t>内</w:t>
      </w:r>
      <w:r>
        <w:rPr>
          <w:rFonts w:hint="eastAsia" w:ascii="宋体" w:hAnsi="宋体" w:cs="宋体"/>
          <w:color w:val="auto"/>
          <w:szCs w:val="21"/>
          <w:highlight w:val="none"/>
        </w:rPr>
        <w:t>，中标人未按上款的规定提交履约担保，招标人有权解除中标通知书，</w:t>
      </w:r>
      <w:r>
        <w:rPr>
          <w:rFonts w:hint="eastAsia" w:ascii="宋体" w:hAnsi="宋体" w:cs="宋体"/>
          <w:color w:val="auto"/>
          <w:szCs w:val="21"/>
          <w:highlight w:val="none"/>
          <w:u w:val="single"/>
        </w:rPr>
        <w:t>原中标人依法承担相应法律责任。原中标人给招标人造成的损失的，还应当予以赔偿。</w:t>
      </w:r>
      <w:r>
        <w:rPr>
          <w:rFonts w:hint="eastAsia" w:ascii="宋体" w:hAnsi="宋体" w:cs="宋体"/>
          <w:color w:val="auto"/>
          <w:szCs w:val="21"/>
          <w:highlight w:val="none"/>
        </w:rPr>
        <w:t>原中标人有异议的，可以向人民法院起诉。</w:t>
      </w:r>
    </w:p>
    <w:p w14:paraId="64B7EE0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14:paraId="33064269">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30.1在合同双方全权代表在合同协议书上签字，并分别加盖双方单位的公章后，合同正式生效。</w:t>
      </w:r>
    </w:p>
    <w:p w14:paraId="258AED1A">
      <w:pPr>
        <w:pBdr>
          <w:bottom w:val="single" w:color="auto" w:sz="4" w:space="0"/>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30.1在合同双方全权代表在合同协议书上签字，并分别加盖双方单位的公章</w:t>
      </w:r>
      <w:r>
        <w:rPr>
          <w:rFonts w:hint="eastAsia" w:ascii="宋体" w:hAnsi="宋体" w:cs="宋体"/>
          <w:bCs/>
          <w:color w:val="auto"/>
          <w:szCs w:val="21"/>
          <w:highlight w:val="none"/>
          <w:u w:val="single"/>
        </w:rPr>
        <w:t>且承包人提交履约担保</w:t>
      </w:r>
      <w:r>
        <w:rPr>
          <w:rFonts w:hint="eastAsia" w:ascii="宋体" w:hAnsi="宋体" w:cs="宋体"/>
          <w:bCs/>
          <w:color w:val="auto"/>
          <w:szCs w:val="21"/>
          <w:highlight w:val="none"/>
        </w:rPr>
        <w:t>后，合同正式生效。</w:t>
      </w:r>
    </w:p>
    <w:p w14:paraId="2C2D5FE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条款号：31              修改类型：修改</w:t>
      </w:r>
    </w:p>
    <w:p w14:paraId="0E25B684">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31．其它费用</w:t>
      </w:r>
    </w:p>
    <w:p w14:paraId="1C3061B2">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31．其它费用</w:t>
      </w:r>
    </w:p>
    <w:p w14:paraId="3D4114B9">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中标人自行支付公共资源交易服务费，该费用包含在投标价中，交易中心向中标人开具增值税发票</w:t>
      </w:r>
      <w:r>
        <w:rPr>
          <w:rFonts w:hint="eastAsia" w:ascii="宋体" w:hAnsi="宋体" w:cs="宋体"/>
          <w:color w:val="auto"/>
          <w:szCs w:val="21"/>
          <w:highlight w:val="none"/>
        </w:rPr>
        <w:t>。</w:t>
      </w:r>
    </w:p>
    <w:p w14:paraId="3DF2C391">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187D1C47">
      <w:pPr>
        <w:spacing w:line="360" w:lineRule="auto"/>
        <w:rPr>
          <w:rFonts w:ascii="宋体" w:hAnsi="宋体" w:cs="宋体"/>
          <w:color w:val="auto"/>
          <w:highlight w:val="none"/>
        </w:rPr>
      </w:pPr>
      <w:r>
        <w:rPr>
          <w:rFonts w:hint="eastAsia" w:ascii="宋体" w:hAnsi="宋体" w:cs="宋体"/>
          <w:b/>
          <w:color w:val="auto"/>
          <w:szCs w:val="21"/>
          <w:highlight w:val="none"/>
        </w:rPr>
        <w:t>（以下无正文）</w:t>
      </w:r>
    </w:p>
    <w:p w14:paraId="4C671229">
      <w:pPr>
        <w:keepNext/>
        <w:keepLines/>
        <w:tabs>
          <w:tab w:val="right" w:leader="dot" w:pos="9060"/>
        </w:tabs>
        <w:snapToGrid w:val="0"/>
        <w:spacing w:before="120" w:after="120" w:line="360" w:lineRule="auto"/>
        <w:ind w:left="420"/>
        <w:jc w:val="center"/>
        <w:outlineLvl w:val="1"/>
        <w:rPr>
          <w:rFonts w:ascii="宋体" w:hAnsi="宋体" w:cs="宋体"/>
          <w:b/>
          <w:color w:val="auto"/>
          <w:kern w:val="0"/>
          <w:sz w:val="24"/>
          <w:szCs w:val="24"/>
          <w:highlight w:val="none"/>
          <w:u w:val="single"/>
          <w:lang w:val="zh-CN"/>
        </w:rPr>
      </w:pPr>
      <w:r>
        <w:rPr>
          <w:rFonts w:hint="eastAsia" w:ascii="宋体" w:hAnsi="宋体" w:cs="宋体"/>
          <w:color w:val="auto"/>
          <w:kern w:val="0"/>
          <w:sz w:val="24"/>
          <w:szCs w:val="24"/>
          <w:highlight w:val="none"/>
          <w:lang w:val="zh-CN"/>
        </w:rPr>
        <w:br w:type="page"/>
      </w:r>
      <w:bookmarkStart w:id="7" w:name="_Toc97576574"/>
      <w:r>
        <w:rPr>
          <w:rFonts w:hint="eastAsia" w:ascii="宋体" w:hAnsi="宋体" w:cs="宋体"/>
          <w:b/>
          <w:color w:val="auto"/>
          <w:kern w:val="0"/>
          <w:sz w:val="24"/>
          <w:szCs w:val="24"/>
          <w:highlight w:val="none"/>
          <w:lang w:val="zh-CN"/>
        </w:rPr>
        <w:t>三、投标须知通用条款</w:t>
      </w:r>
      <w:bookmarkEnd w:id="7"/>
    </w:p>
    <w:p w14:paraId="7239EAC3">
      <w:pPr>
        <w:widowControl/>
        <w:spacing w:before="100" w:beforeAutospacing="1" w:after="100" w:afterAutospacing="1" w:line="360" w:lineRule="auto"/>
        <w:jc w:val="left"/>
        <w:outlineLvl w:val="2"/>
        <w:rPr>
          <w:rFonts w:ascii="宋体" w:hAnsi="宋体"/>
          <w:color w:val="auto"/>
          <w:kern w:val="0"/>
          <w:sz w:val="27"/>
          <w:szCs w:val="27"/>
          <w:highlight w:val="none"/>
        </w:rPr>
      </w:pPr>
      <w:bookmarkStart w:id="8" w:name="_Toc97576575"/>
      <w:bookmarkStart w:id="9" w:name="_Toc2272549"/>
      <w:r>
        <w:rPr>
          <w:rFonts w:hint="eastAsia" w:ascii="宋体" w:hAnsi="宋体"/>
          <w:color w:val="auto"/>
          <w:kern w:val="0"/>
          <w:sz w:val="27"/>
          <w:szCs w:val="27"/>
          <w:highlight w:val="none"/>
        </w:rPr>
        <w:t>（一）总则</w:t>
      </w:r>
      <w:bookmarkEnd w:id="8"/>
      <w:bookmarkEnd w:id="9"/>
    </w:p>
    <w:p w14:paraId="54DB126D">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w:t>
      </w:r>
      <w:r>
        <w:rPr>
          <w:rFonts w:hint="eastAsia" w:ascii="宋体" w:hAnsi="宋体"/>
          <w:b/>
          <w:bCs/>
          <w:color w:val="auto"/>
          <w:kern w:val="0"/>
          <w:sz w:val="24"/>
          <w:szCs w:val="20"/>
          <w:highlight w:val="none"/>
        </w:rPr>
        <w:t>、定义</w:t>
      </w:r>
    </w:p>
    <w:p w14:paraId="5DA23293">
      <w:pPr>
        <w:spacing w:line="360" w:lineRule="auto"/>
        <w:ind w:firstLine="480" w:firstLineChars="200"/>
        <w:rPr>
          <w:rFonts w:ascii="宋体" w:hAnsi="宋体"/>
          <w:b/>
          <w:bCs/>
          <w:color w:val="auto"/>
          <w:kern w:val="0"/>
          <w:sz w:val="24"/>
          <w:szCs w:val="20"/>
          <w:highlight w:val="none"/>
        </w:rPr>
      </w:pPr>
      <w:r>
        <w:rPr>
          <w:rFonts w:hint="eastAsia" w:ascii="宋体" w:hAnsi="宋体"/>
          <w:color w:val="auto"/>
          <w:kern w:val="0"/>
          <w:sz w:val="24"/>
          <w:szCs w:val="20"/>
          <w:highlight w:val="none"/>
        </w:rPr>
        <w:t>本招标文件使用的下列词语具有如下规定的意义：</w:t>
      </w:r>
    </w:p>
    <w:p w14:paraId="2CFF253C">
      <w:pPr>
        <w:spacing w:line="360" w:lineRule="auto"/>
        <w:ind w:firstLine="480" w:firstLineChars="200"/>
        <w:rPr>
          <w:rFonts w:ascii="宋体" w:hAnsi="宋体"/>
          <w:b/>
          <w:bCs/>
          <w:color w:val="auto"/>
          <w:kern w:val="0"/>
          <w:sz w:val="24"/>
          <w:szCs w:val="20"/>
          <w:highlight w:val="none"/>
          <w:u w:val="single"/>
        </w:rPr>
      </w:pPr>
      <w:r>
        <w:rPr>
          <w:rFonts w:hint="eastAsia" w:ascii="宋体" w:hAnsi="宋体"/>
          <w:color w:val="auto"/>
          <w:kern w:val="0"/>
          <w:sz w:val="24"/>
          <w:szCs w:val="20"/>
          <w:highlight w:val="none"/>
        </w:rPr>
        <w:t>（</w:t>
      </w:r>
      <w:r>
        <w:rPr>
          <w:rFonts w:ascii="宋体" w:hAnsi="宋体"/>
          <w:color w:val="auto"/>
          <w:kern w:val="0"/>
          <w:sz w:val="24"/>
          <w:szCs w:val="20"/>
          <w:highlight w:val="none"/>
        </w:rPr>
        <w:t>1</w:t>
      </w:r>
      <w:r>
        <w:rPr>
          <w:rFonts w:hint="eastAsia" w:ascii="宋体" w:hAnsi="宋体"/>
          <w:color w:val="auto"/>
          <w:kern w:val="0"/>
          <w:sz w:val="24"/>
          <w:szCs w:val="20"/>
          <w:highlight w:val="none"/>
        </w:rPr>
        <w:t>）“招标人”（即发包人）、“项目建设管理单位”（或称“项目代建单位”）、“招标代理”、“设计单位”、“监理单位”均已在投标须知前附表中列明。</w:t>
      </w:r>
    </w:p>
    <w:p w14:paraId="6F00E94A">
      <w:pPr>
        <w:spacing w:line="360" w:lineRule="auto"/>
        <w:ind w:firstLine="480" w:firstLineChars="200"/>
        <w:rPr>
          <w:rFonts w:ascii="宋体" w:hAnsi="宋体"/>
          <w:color w:val="auto"/>
          <w:kern w:val="0"/>
          <w:sz w:val="24"/>
          <w:szCs w:val="20"/>
          <w:highlight w:val="none"/>
          <w:u w:val="single"/>
        </w:rPr>
      </w:pPr>
      <w:r>
        <w:rPr>
          <w:rFonts w:hint="eastAsia" w:ascii="宋体" w:hAnsi="宋体"/>
          <w:color w:val="auto"/>
          <w:kern w:val="0"/>
          <w:sz w:val="24"/>
          <w:szCs w:val="20"/>
          <w:highlight w:val="none"/>
        </w:rPr>
        <w:t>（</w:t>
      </w:r>
      <w:r>
        <w:rPr>
          <w:rFonts w:ascii="宋体" w:hAnsi="宋体"/>
          <w:color w:val="auto"/>
          <w:kern w:val="0"/>
          <w:sz w:val="24"/>
          <w:szCs w:val="20"/>
          <w:highlight w:val="none"/>
        </w:rPr>
        <w:t>2</w:t>
      </w:r>
      <w:r>
        <w:rPr>
          <w:rFonts w:hint="eastAsia" w:ascii="宋体" w:hAnsi="宋体"/>
          <w:color w:val="auto"/>
          <w:kern w:val="0"/>
          <w:sz w:val="24"/>
          <w:szCs w:val="20"/>
          <w:highlight w:val="none"/>
        </w:rPr>
        <w:t>）“投标人”指向招标人提交投标文件的当事人。</w:t>
      </w:r>
    </w:p>
    <w:p w14:paraId="10A6A8F1">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w:t>
      </w:r>
      <w:r>
        <w:rPr>
          <w:rFonts w:ascii="宋体" w:hAnsi="宋体"/>
          <w:color w:val="auto"/>
          <w:kern w:val="0"/>
          <w:sz w:val="24"/>
          <w:szCs w:val="20"/>
          <w:highlight w:val="none"/>
        </w:rPr>
        <w:t>3</w:t>
      </w:r>
      <w:r>
        <w:rPr>
          <w:rFonts w:hint="eastAsia" w:ascii="宋体" w:hAnsi="宋体"/>
          <w:color w:val="auto"/>
          <w:kern w:val="0"/>
          <w:sz w:val="24"/>
          <w:szCs w:val="20"/>
          <w:highlight w:val="none"/>
        </w:rPr>
        <w:t>）“承包人”指其投标被招标人接受并与其签订承包合同的当事人。</w:t>
      </w:r>
    </w:p>
    <w:p w14:paraId="0157B8F5">
      <w:pPr>
        <w:spacing w:line="360" w:lineRule="auto"/>
        <w:ind w:firstLine="480" w:firstLineChars="200"/>
        <w:rPr>
          <w:rFonts w:ascii="宋体" w:hAnsi="宋体"/>
          <w:color w:val="auto"/>
          <w:kern w:val="0"/>
          <w:sz w:val="24"/>
          <w:szCs w:val="20"/>
          <w:highlight w:val="none"/>
          <w:u w:val="single"/>
        </w:rPr>
      </w:pPr>
      <w:r>
        <w:rPr>
          <w:rFonts w:hint="eastAsia" w:ascii="宋体" w:hAnsi="宋体"/>
          <w:color w:val="auto"/>
          <w:kern w:val="0"/>
          <w:sz w:val="24"/>
          <w:szCs w:val="20"/>
          <w:highlight w:val="none"/>
        </w:rPr>
        <w:t>（</w:t>
      </w:r>
      <w:r>
        <w:rPr>
          <w:rFonts w:ascii="宋体" w:hAnsi="宋体"/>
          <w:color w:val="auto"/>
          <w:kern w:val="0"/>
          <w:sz w:val="24"/>
          <w:szCs w:val="20"/>
          <w:highlight w:val="none"/>
        </w:rPr>
        <w:t>4</w:t>
      </w:r>
      <w:r>
        <w:rPr>
          <w:rFonts w:hint="eastAsia" w:ascii="宋体" w:hAnsi="宋体"/>
          <w:color w:val="auto"/>
          <w:kern w:val="0"/>
          <w:sz w:val="24"/>
          <w:szCs w:val="20"/>
          <w:highlight w:val="none"/>
        </w:rPr>
        <w:t>）“招标文件”指由招标代理发出的本文件（包括全部章节、附件）及招标答疑会会议纪要和</w:t>
      </w:r>
      <w:r>
        <w:rPr>
          <w:rFonts w:hint="eastAsia" w:ascii="宋体" w:hAnsi="宋体"/>
          <w:bCs/>
          <w:color w:val="auto"/>
          <w:kern w:val="0"/>
          <w:sz w:val="24"/>
          <w:szCs w:val="20"/>
          <w:highlight w:val="none"/>
        </w:rPr>
        <w:t>招标文件的澄清与修改</w:t>
      </w:r>
      <w:r>
        <w:rPr>
          <w:rFonts w:hint="eastAsia" w:ascii="宋体" w:hAnsi="宋体"/>
          <w:color w:val="auto"/>
          <w:kern w:val="0"/>
          <w:sz w:val="24"/>
          <w:szCs w:val="20"/>
          <w:highlight w:val="none"/>
        </w:rPr>
        <w:t>文件。</w:t>
      </w:r>
    </w:p>
    <w:p w14:paraId="55A331DD">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w:t>
      </w:r>
      <w:r>
        <w:rPr>
          <w:rFonts w:ascii="宋体" w:hAnsi="宋体"/>
          <w:color w:val="auto"/>
          <w:kern w:val="0"/>
          <w:sz w:val="24"/>
          <w:szCs w:val="20"/>
          <w:highlight w:val="none"/>
        </w:rPr>
        <w:t>5</w:t>
      </w:r>
      <w:r>
        <w:rPr>
          <w:rFonts w:hint="eastAsia" w:ascii="宋体" w:hAnsi="宋体"/>
          <w:color w:val="auto"/>
          <w:kern w:val="0"/>
          <w:sz w:val="24"/>
          <w:szCs w:val="20"/>
          <w:highlight w:val="none"/>
        </w:rPr>
        <w:t>）“投标文件”指投标人根据本项目招标文件向招标人提交的全部文件。</w:t>
      </w:r>
    </w:p>
    <w:p w14:paraId="6F96F31E">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w:t>
      </w:r>
      <w:r>
        <w:rPr>
          <w:rFonts w:ascii="宋体" w:hAnsi="宋体"/>
          <w:color w:val="auto"/>
          <w:kern w:val="0"/>
          <w:sz w:val="24"/>
          <w:szCs w:val="20"/>
          <w:highlight w:val="none"/>
        </w:rPr>
        <w:t>6</w:t>
      </w:r>
      <w:r>
        <w:rPr>
          <w:rFonts w:hint="eastAsia" w:ascii="宋体" w:hAnsi="宋体"/>
          <w:color w:val="auto"/>
          <w:kern w:val="0"/>
          <w:sz w:val="24"/>
          <w:szCs w:val="20"/>
          <w:highlight w:val="none"/>
        </w:rPr>
        <w:t>）“书面形式”指打字或印刷的文件和数据电文（包括电报、电传、传真、电子数据交换和电子邮件）。</w:t>
      </w:r>
    </w:p>
    <w:p w14:paraId="7B63EAB1">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1CA204F9">
      <w:pPr>
        <w:spacing w:line="360" w:lineRule="auto"/>
        <w:ind w:firstLine="480" w:firstLineChars="200"/>
        <w:rPr>
          <w:rFonts w:ascii="宋体" w:hAns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1C8C8779">
      <w:pPr>
        <w:spacing w:line="360" w:lineRule="auto"/>
        <w:ind w:firstLine="480" w:firstLineChars="200"/>
        <w:rPr>
          <w:rFonts w:ascii="宋体" w:hAns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3830E009">
      <w:pPr>
        <w:spacing w:line="360" w:lineRule="auto"/>
        <w:ind w:firstLine="480" w:firstLineChars="200"/>
        <w:rPr>
          <w:rFonts w:ascii="宋体" w:hAns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5BDCA02D">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11DFFA87">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4D57531B">
      <w:pPr>
        <w:spacing w:line="360" w:lineRule="auto"/>
        <w:ind w:firstLine="480" w:firstLineChars="200"/>
        <w:rPr>
          <w:rFonts w:ascii="宋体" w:hAns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6754D0B4">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5E42033D">
      <w:pPr>
        <w:spacing w:line="360" w:lineRule="auto"/>
        <w:ind w:firstLine="480" w:firstLineChars="200"/>
        <w:rPr>
          <w:rFonts w:ascii="宋体" w:hAns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1CD51F05">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05E4680F">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14:paraId="0F4C5A4E">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2EF16E90">
      <w:pP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49EC8209">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47792B29">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201D8D86">
      <w:pPr>
        <w:widowControl/>
        <w:spacing w:before="100" w:beforeAutospacing="1" w:after="100" w:afterAutospacing="1" w:line="360" w:lineRule="auto"/>
        <w:jc w:val="left"/>
        <w:outlineLvl w:val="2"/>
        <w:rPr>
          <w:rFonts w:ascii="宋体" w:hAnsi="宋体"/>
          <w:color w:val="auto"/>
          <w:kern w:val="0"/>
          <w:sz w:val="27"/>
          <w:szCs w:val="27"/>
          <w:highlight w:val="none"/>
        </w:rPr>
      </w:pPr>
      <w:bookmarkStart w:id="10" w:name="_Toc97576576"/>
      <w:bookmarkStart w:id="11" w:name="_Toc2272550"/>
      <w:r>
        <w:rPr>
          <w:rFonts w:hint="eastAsia" w:ascii="宋体" w:hAnsi="宋体"/>
          <w:color w:val="auto"/>
          <w:kern w:val="0"/>
          <w:sz w:val="27"/>
          <w:szCs w:val="27"/>
          <w:highlight w:val="none"/>
        </w:rPr>
        <w:t>（二）招标文件</w:t>
      </w:r>
      <w:bookmarkEnd w:id="10"/>
      <w:bookmarkEnd w:id="11"/>
    </w:p>
    <w:p w14:paraId="0F779CD2">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24E05B1F">
      <w:pPr>
        <w:spacing w:line="360" w:lineRule="auto"/>
        <w:ind w:firstLine="480" w:firstLineChars="200"/>
        <w:rPr>
          <w:rFonts w:ascii="宋体" w:hAns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14:paraId="08456E20">
      <w:pPr>
        <w:spacing w:line="360" w:lineRule="auto"/>
        <w:ind w:left="-2" w:firstLine="480" w:firstLineChars="200"/>
        <w:rPr>
          <w:rFonts w:ascii="宋体" w:hAnsi="宋体"/>
          <w:color w:val="auto"/>
          <w:kern w:val="0"/>
          <w:sz w:val="24"/>
          <w:szCs w:val="20"/>
          <w:highlight w:val="none"/>
        </w:rPr>
      </w:pPr>
      <w:r>
        <w:rPr>
          <w:rFonts w:hint="eastAsia" w:ascii="宋体" w:hAnsi="宋体"/>
          <w:bCs/>
          <w:color w:val="auto"/>
          <w:kern w:val="0"/>
          <w:sz w:val="24"/>
          <w:szCs w:val="20"/>
          <w:highlight w:val="none"/>
        </w:rPr>
        <w:t>第一章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投标须知</w:t>
      </w:r>
    </w:p>
    <w:p w14:paraId="7F9137D1">
      <w:pPr>
        <w:spacing w:line="360" w:lineRule="auto"/>
        <w:ind w:left="-2" w:firstLine="480" w:firstLineChars="200"/>
        <w:rPr>
          <w:rFonts w:ascii="宋体" w:hAnsi="宋体"/>
          <w:color w:val="auto"/>
          <w:kern w:val="0"/>
          <w:sz w:val="24"/>
          <w:szCs w:val="20"/>
          <w:highlight w:val="none"/>
        </w:rPr>
      </w:pPr>
      <w:r>
        <w:rPr>
          <w:rFonts w:hint="eastAsia" w:ascii="宋体" w:hAnsi="宋体"/>
          <w:bCs/>
          <w:color w:val="auto"/>
          <w:kern w:val="0"/>
          <w:sz w:val="24"/>
          <w:szCs w:val="20"/>
          <w:highlight w:val="none"/>
        </w:rPr>
        <w:t>第二章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开标、评标及定标办法</w:t>
      </w:r>
    </w:p>
    <w:p w14:paraId="32AD4E5E">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第三章</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合同条款</w:t>
      </w:r>
    </w:p>
    <w:p w14:paraId="4E356C6B">
      <w:pPr>
        <w:spacing w:line="360" w:lineRule="auto"/>
        <w:ind w:firstLine="480" w:firstLineChars="200"/>
        <w:rPr>
          <w:rFonts w:ascii="宋体" w:hAnsi="宋体"/>
          <w:color w:val="auto"/>
          <w:kern w:val="0"/>
          <w:sz w:val="24"/>
          <w:szCs w:val="20"/>
          <w:highlight w:val="none"/>
        </w:rPr>
      </w:pPr>
      <w:r>
        <w:rPr>
          <w:rFonts w:hint="eastAsia" w:ascii="宋体" w:hAnsi="宋体"/>
          <w:bCs/>
          <w:color w:val="auto"/>
          <w:kern w:val="0"/>
          <w:sz w:val="24"/>
          <w:szCs w:val="20"/>
          <w:highlight w:val="none"/>
        </w:rPr>
        <w:t>第四章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投标文件格式</w:t>
      </w:r>
    </w:p>
    <w:p w14:paraId="17E49D2F">
      <w:pPr>
        <w:spacing w:line="360" w:lineRule="auto"/>
        <w:ind w:left="-2" w:firstLine="480" w:firstLineChars="200"/>
        <w:rPr>
          <w:rFonts w:ascii="宋体" w:hAnsi="宋体"/>
          <w:color w:val="auto"/>
          <w:kern w:val="0"/>
          <w:sz w:val="24"/>
          <w:szCs w:val="20"/>
          <w:highlight w:val="none"/>
        </w:rPr>
      </w:pPr>
      <w:r>
        <w:rPr>
          <w:rFonts w:hint="eastAsia" w:ascii="宋体" w:hAnsi="宋体"/>
          <w:bCs/>
          <w:color w:val="auto"/>
          <w:kern w:val="0"/>
          <w:sz w:val="24"/>
          <w:szCs w:val="20"/>
          <w:highlight w:val="none"/>
        </w:rPr>
        <w:t>第五章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技术条件（工程建设标准）（另册）</w:t>
      </w:r>
    </w:p>
    <w:p w14:paraId="0FE31017">
      <w:pPr>
        <w:spacing w:line="360" w:lineRule="auto"/>
        <w:ind w:left="-2" w:firstLine="480" w:firstLineChars="200"/>
        <w:rPr>
          <w:rFonts w:ascii="宋体" w:hAnsi="宋体"/>
          <w:color w:val="auto"/>
          <w:kern w:val="0"/>
          <w:sz w:val="24"/>
          <w:szCs w:val="20"/>
          <w:highlight w:val="none"/>
        </w:rPr>
      </w:pPr>
      <w:r>
        <w:rPr>
          <w:rFonts w:hint="eastAsia" w:ascii="宋体" w:hAnsi="宋体"/>
          <w:bCs/>
          <w:color w:val="auto"/>
          <w:kern w:val="0"/>
          <w:sz w:val="24"/>
          <w:szCs w:val="20"/>
          <w:highlight w:val="none"/>
        </w:rPr>
        <w:t>第六章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图纸及勘察资料（另册）</w:t>
      </w:r>
    </w:p>
    <w:p w14:paraId="7CF5BB95">
      <w:pPr>
        <w:spacing w:line="360" w:lineRule="auto"/>
        <w:ind w:left="-2" w:firstLine="480" w:firstLineChars="200"/>
        <w:rPr>
          <w:rFonts w:ascii="宋体" w:hAnsi="宋体"/>
          <w:color w:val="auto"/>
          <w:kern w:val="0"/>
          <w:sz w:val="24"/>
          <w:szCs w:val="20"/>
          <w:highlight w:val="none"/>
        </w:rPr>
      </w:pPr>
      <w:r>
        <w:rPr>
          <w:rFonts w:hint="eastAsia" w:ascii="宋体" w:hAnsi="宋体"/>
          <w:bCs/>
          <w:color w:val="auto"/>
          <w:kern w:val="0"/>
          <w:sz w:val="24"/>
          <w:szCs w:val="20"/>
          <w:highlight w:val="none"/>
        </w:rPr>
        <w:t>第七章</w:t>
      </w:r>
      <w:r>
        <w:rPr>
          <w:rFonts w:ascii="宋体" w:hAnsi="宋体"/>
          <w:bCs/>
          <w:color w:val="auto"/>
          <w:kern w:val="0"/>
          <w:sz w:val="24"/>
          <w:szCs w:val="20"/>
          <w:highlight w:val="none"/>
        </w:rPr>
        <w:t xml:space="preserve">  </w:t>
      </w:r>
      <w:r>
        <w:rPr>
          <w:rFonts w:hint="eastAsia" w:ascii="宋体" w:hAnsi="宋体"/>
          <w:bCs/>
          <w:color w:val="auto"/>
          <w:kern w:val="0"/>
          <w:sz w:val="24"/>
          <w:szCs w:val="20"/>
          <w:highlight w:val="none"/>
        </w:rPr>
        <w:t>招标</w:t>
      </w:r>
      <w:r>
        <w:rPr>
          <w:rFonts w:hint="eastAsia" w:ascii="宋体" w:hAnsi="宋体"/>
          <w:color w:val="auto"/>
          <w:kern w:val="0"/>
          <w:sz w:val="24"/>
          <w:szCs w:val="20"/>
          <w:highlight w:val="none"/>
        </w:rPr>
        <w:t>工程量清单（另册）</w:t>
      </w:r>
    </w:p>
    <w:p w14:paraId="53729EC5">
      <w:pPr>
        <w:spacing w:line="360" w:lineRule="auto"/>
        <w:ind w:left="-2"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第八章</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最高投标限价</w:t>
      </w:r>
    </w:p>
    <w:p w14:paraId="16B19EA0">
      <w:pPr>
        <w:spacing w:line="360" w:lineRule="auto"/>
        <w:ind w:firstLine="480" w:firstLineChars="200"/>
        <w:rPr>
          <w:rFonts w:ascii="宋体" w:hAnsi="宋体" w:cs="宋体"/>
          <w:color w:val="auto"/>
          <w:sz w:val="24"/>
          <w:szCs w:val="24"/>
          <w:highlight w:val="none"/>
          <w:u w:val="single"/>
        </w:rPr>
      </w:pPr>
      <w:r>
        <w:rPr>
          <w:rFonts w:ascii="宋体" w:hAnsi="宋体"/>
          <w:bCs/>
          <w:color w:val="auto"/>
          <w:sz w:val="24"/>
          <w:highlight w:val="none"/>
        </w:rPr>
        <w:t>注：</w:t>
      </w:r>
      <w:r>
        <w:rPr>
          <w:rFonts w:ascii="宋体" w:hAnsi="宋体"/>
          <w:bCs/>
          <w:color w:val="auto"/>
          <w:sz w:val="24"/>
          <w:highlight w:val="none"/>
        </w:rPr>
        <w:fldChar w:fldCharType="begin"/>
      </w:r>
      <w:r>
        <w:rPr>
          <w:rFonts w:ascii="宋体" w:hAnsi="宋体"/>
          <w:bCs/>
          <w:color w:val="auto"/>
          <w:sz w:val="24"/>
          <w:highlight w:val="none"/>
        </w:rPr>
        <w:instrText xml:space="preserve"> = 1 \* GB3 </w:instrText>
      </w:r>
      <w:r>
        <w:rPr>
          <w:rFonts w:ascii="宋体" w:hAnsi="宋体"/>
          <w:bCs/>
          <w:color w:val="auto"/>
          <w:sz w:val="24"/>
          <w:highlight w:val="none"/>
        </w:rPr>
        <w:fldChar w:fldCharType="separate"/>
      </w:r>
      <w:r>
        <w:rPr>
          <w:rFonts w:ascii="宋体" w:hAnsi="宋体"/>
          <w:bCs/>
          <w:color w:val="auto"/>
          <w:sz w:val="24"/>
          <w:highlight w:val="none"/>
        </w:rPr>
        <w:t>①</w:t>
      </w:r>
      <w:r>
        <w:rPr>
          <w:rFonts w:ascii="宋体" w:hAnsi="宋体"/>
          <w:bCs/>
          <w:color w:val="auto"/>
          <w:sz w:val="24"/>
          <w:highlight w:val="none"/>
        </w:rPr>
        <w:fldChar w:fldCharType="end"/>
      </w:r>
      <w:r>
        <w:rPr>
          <w:rFonts w:ascii="宋体" w:hAnsi="宋体"/>
          <w:bCs/>
          <w:color w:val="auto"/>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color w:val="auto"/>
          <w:sz w:val="24"/>
          <w:highlight w:val="none"/>
        </w:rPr>
        <w:fldChar w:fldCharType="begin"/>
      </w:r>
      <w:r>
        <w:rPr>
          <w:rFonts w:ascii="宋体" w:hAnsi="宋体"/>
          <w:bCs/>
          <w:color w:val="auto"/>
          <w:sz w:val="24"/>
          <w:highlight w:val="none"/>
        </w:rPr>
        <w:instrText xml:space="preserve"> = 2 \* GB3 </w:instrText>
      </w:r>
      <w:r>
        <w:rPr>
          <w:rFonts w:ascii="宋体" w:hAnsi="宋体"/>
          <w:bCs/>
          <w:color w:val="auto"/>
          <w:sz w:val="24"/>
          <w:highlight w:val="none"/>
        </w:rPr>
        <w:fldChar w:fldCharType="separate"/>
      </w:r>
      <w:r>
        <w:rPr>
          <w:rFonts w:ascii="宋体" w:hAnsi="宋体"/>
          <w:bCs/>
          <w:color w:val="auto"/>
          <w:sz w:val="24"/>
          <w:highlight w:val="none"/>
        </w:rPr>
        <w:t>②</w:t>
      </w:r>
      <w:r>
        <w:rPr>
          <w:rFonts w:ascii="宋体" w:hAnsi="宋体"/>
          <w:bCs/>
          <w:color w:val="auto"/>
          <w:sz w:val="24"/>
          <w:highlight w:val="none"/>
        </w:rPr>
        <w:fldChar w:fldCharType="end"/>
      </w:r>
      <w:r>
        <w:rPr>
          <w:rFonts w:ascii="宋体" w:hAnsi="宋体"/>
          <w:bCs/>
          <w:color w:val="auto"/>
          <w:sz w:val="24"/>
          <w:highlight w:val="none"/>
        </w:rPr>
        <w:t>鼓励招标人对施工组织设计或施工方案实行隐藏投标人信息的暗标评审。</w:t>
      </w:r>
    </w:p>
    <w:p w14:paraId="058D5662">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7.2 </w:t>
      </w:r>
      <w:r>
        <w:rPr>
          <w:rFonts w:hint="eastAsia" w:ascii="宋体" w:hAnsi="宋体"/>
          <w:color w:val="auto"/>
          <w:kern w:val="0"/>
          <w:sz w:val="24"/>
          <w:szCs w:val="20"/>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9A961E8">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7.3 </w:t>
      </w:r>
      <w:r>
        <w:rPr>
          <w:rFonts w:hint="eastAsia" w:ascii="宋体" w:hAnsi="宋体"/>
          <w:color w:val="auto"/>
          <w:kern w:val="0"/>
          <w:sz w:val="24"/>
          <w:szCs w:val="20"/>
          <w:highlight w:val="none"/>
        </w:rPr>
        <w:t>投标人一旦中标，招标文件的内容对招标人和中标人双方均有约束力。</w:t>
      </w:r>
    </w:p>
    <w:p w14:paraId="27C04FBA">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8</w:t>
      </w:r>
      <w:r>
        <w:rPr>
          <w:rFonts w:hint="eastAsia" w:ascii="宋体" w:hAnsi="宋体"/>
          <w:b/>
          <w:bCs/>
          <w:color w:val="auto"/>
          <w:kern w:val="0"/>
          <w:sz w:val="24"/>
          <w:szCs w:val="20"/>
          <w:highlight w:val="none"/>
        </w:rPr>
        <w:t>．招标答疑</w:t>
      </w:r>
    </w:p>
    <w:p w14:paraId="533D7D24">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8.1 </w:t>
      </w:r>
      <w:r>
        <w:rPr>
          <w:rFonts w:hint="eastAsia" w:ascii="宋体" w:hAnsi="宋体"/>
          <w:color w:val="auto"/>
          <w:kern w:val="0"/>
          <w:sz w:val="24"/>
          <w:szCs w:val="20"/>
          <w:highlight w:val="none"/>
        </w:rPr>
        <w:t>投标人若对招标文件（包括招标图纸）中有疑问，可以书面形式</w:t>
      </w:r>
      <w:r>
        <w:rPr>
          <w:rFonts w:hint="eastAsia" w:ascii="宋体" w:hAnsi="宋体"/>
          <w:color w:val="auto"/>
          <w:kern w:val="0"/>
          <w:sz w:val="24"/>
          <w:szCs w:val="24"/>
          <w:highlight w:val="none"/>
        </w:rPr>
        <w:t>通过</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交易平台提交</w:t>
      </w:r>
      <w:r>
        <w:rPr>
          <w:rFonts w:hint="eastAsia" w:ascii="宋体" w:hAnsi="宋体"/>
          <w:color w:val="auto"/>
          <w:kern w:val="0"/>
          <w:sz w:val="24"/>
          <w:szCs w:val="20"/>
          <w:highlight w:val="none"/>
        </w:rPr>
        <w:t>给招标人或招标代理人，提交形式见本须知前附表第</w:t>
      </w:r>
      <w:r>
        <w:rPr>
          <w:rFonts w:ascii="宋体" w:hAnsi="宋体"/>
          <w:color w:val="auto"/>
          <w:kern w:val="0"/>
          <w:sz w:val="24"/>
          <w:szCs w:val="20"/>
          <w:highlight w:val="none"/>
        </w:rPr>
        <w:t>16</w:t>
      </w:r>
      <w:r>
        <w:rPr>
          <w:rFonts w:hint="eastAsia" w:ascii="宋体" w:hAnsi="宋体"/>
          <w:color w:val="auto"/>
          <w:kern w:val="0"/>
          <w:sz w:val="24"/>
          <w:szCs w:val="20"/>
          <w:highlight w:val="none"/>
        </w:rPr>
        <w:t>项。</w:t>
      </w:r>
    </w:p>
    <w:p w14:paraId="5246880A">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8.2</w:t>
      </w:r>
      <w:r>
        <w:rPr>
          <w:rFonts w:hint="eastAsia" w:ascii="宋体" w:hAnsi="宋体"/>
          <w:color w:val="auto"/>
          <w:kern w:val="0"/>
          <w:sz w:val="24"/>
          <w:szCs w:val="20"/>
          <w:highlight w:val="none"/>
        </w:rPr>
        <w:t>招标答疑会会议纪要将在提交投标文件截止时间15日前在</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宋体"/>
          <w:color w:val="auto"/>
          <w:kern w:val="0"/>
          <w:sz w:val="24"/>
          <w:szCs w:val="20"/>
          <w:highlight w:val="none"/>
        </w:rPr>
        <w:t xml:space="preserve"> “项目答疑纪要”专区公开发布。答疑纪要一经在</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宋体"/>
          <w:color w:val="auto"/>
          <w:kern w:val="0"/>
          <w:sz w:val="24"/>
          <w:szCs w:val="20"/>
          <w:highlight w:val="none"/>
        </w:rPr>
        <w:t>发布，视作已发放给所有投标人。</w:t>
      </w:r>
    </w:p>
    <w:p w14:paraId="1CEC64ED">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8.3</w:t>
      </w:r>
      <w:r>
        <w:rPr>
          <w:rFonts w:hint="eastAsia" w:ascii="宋体" w:hAnsi="宋体"/>
          <w:color w:val="auto"/>
          <w:kern w:val="0"/>
          <w:sz w:val="24"/>
          <w:szCs w:val="20"/>
          <w:highlight w:val="none"/>
        </w:rPr>
        <w:t>答疑会会议纪要为招标文件的一部分。</w:t>
      </w:r>
    </w:p>
    <w:p w14:paraId="62BC7C2F">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8.4</w:t>
      </w:r>
      <w:r>
        <w:rPr>
          <w:rFonts w:hint="eastAsia" w:ascii="宋体" w:hAnsi="宋体"/>
          <w:color w:val="auto"/>
          <w:kern w:val="0"/>
          <w:sz w:val="24"/>
          <w:szCs w:val="20"/>
          <w:highlight w:val="none"/>
        </w:rPr>
        <w:t>若招标答疑会会议纪要与招标文件有矛盾，以答疑会议纪要最后发出的书面形式的文件为准。</w:t>
      </w:r>
    </w:p>
    <w:p w14:paraId="20BC788A">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9.</w:t>
      </w:r>
      <w:r>
        <w:rPr>
          <w:rFonts w:hint="eastAsia" w:ascii="宋体" w:hAnsi="宋体"/>
          <w:b/>
          <w:bCs/>
          <w:color w:val="auto"/>
          <w:kern w:val="0"/>
          <w:sz w:val="24"/>
          <w:szCs w:val="20"/>
          <w:highlight w:val="none"/>
        </w:rPr>
        <w:t>招标文件的澄清与修改</w:t>
      </w:r>
    </w:p>
    <w:p w14:paraId="173D3F63">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9.1</w:t>
      </w:r>
      <w:r>
        <w:rPr>
          <w:rFonts w:hint="eastAsia" w:ascii="宋体" w:hAnsi="宋体"/>
          <w:color w:val="auto"/>
          <w:kern w:val="0"/>
          <w:sz w:val="24"/>
          <w:szCs w:val="20"/>
          <w:highlight w:val="none"/>
        </w:rPr>
        <w:t>招标文件发出后</w:t>
      </w:r>
      <w:r>
        <w:rPr>
          <w:rFonts w:ascii="宋体" w:hAnsi="宋体"/>
          <w:color w:val="auto"/>
          <w:kern w:val="0"/>
          <w:sz w:val="24"/>
          <w:szCs w:val="20"/>
          <w:highlight w:val="none"/>
        </w:rPr>
        <w:t>,</w:t>
      </w:r>
      <w:r>
        <w:rPr>
          <w:rFonts w:hint="eastAsia" w:ascii="宋体" w:hAnsi="宋体"/>
          <w:color w:val="auto"/>
          <w:kern w:val="0"/>
          <w:sz w:val="24"/>
          <w:szCs w:val="20"/>
          <w:highlight w:val="none"/>
        </w:rPr>
        <w:t>在提交投标文件截止时间15日前，招标人可对招标文件进行必要的澄清或修改。</w:t>
      </w:r>
    </w:p>
    <w:p w14:paraId="62BF0F53">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9.2</w:t>
      </w:r>
      <w:r>
        <w:rPr>
          <w:rFonts w:hint="eastAsia" w:ascii="宋体" w:hAnsi="宋体"/>
          <w:color w:val="auto"/>
          <w:kern w:val="0"/>
          <w:sz w:val="24"/>
          <w:szCs w:val="20"/>
          <w:highlight w:val="none"/>
        </w:rPr>
        <w:t>招标文件的澄清或修改将在</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宋体"/>
          <w:color w:val="auto"/>
          <w:kern w:val="0"/>
          <w:sz w:val="24"/>
          <w:szCs w:val="20"/>
          <w:highlight w:val="none"/>
        </w:rPr>
        <w:t>“项目答疑纪要”专区公开发布。答疑纪要一经在</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宋体"/>
          <w:color w:val="auto"/>
          <w:kern w:val="0"/>
          <w:sz w:val="24"/>
          <w:szCs w:val="20"/>
          <w:highlight w:val="none"/>
        </w:rPr>
        <w:t>发布，视作已发放给所有投标人，以</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宋体"/>
          <w:color w:val="auto"/>
          <w:kern w:val="0"/>
          <w:sz w:val="24"/>
          <w:szCs w:val="20"/>
          <w:highlight w:val="none"/>
        </w:rPr>
        <w:t>上网发布时间作为送达时间。</w:t>
      </w:r>
    </w:p>
    <w:p w14:paraId="30CF8277">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9.3</w:t>
      </w:r>
      <w:r>
        <w:rPr>
          <w:rFonts w:hint="eastAsia" w:ascii="宋体" w:hAnsi="宋体"/>
          <w:color w:val="auto"/>
          <w:kern w:val="0"/>
          <w:sz w:val="24"/>
          <w:szCs w:val="20"/>
          <w:highlight w:val="none"/>
        </w:rPr>
        <w:t>招标文件的修改内容为招标文件的组成部分。</w:t>
      </w:r>
    </w:p>
    <w:p w14:paraId="794B5E28">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9.4</w:t>
      </w:r>
      <w:r>
        <w:rPr>
          <w:rFonts w:hint="eastAsia" w:ascii="宋体" w:hAnsi="宋体"/>
          <w:color w:val="auto"/>
          <w:kern w:val="0"/>
          <w:sz w:val="24"/>
          <w:szCs w:val="20"/>
          <w:highlight w:val="none"/>
        </w:rPr>
        <w:t>招标文件的澄清或修改均以书面形式明确的内容为准。当招标文件的澄清、修改、补充等在同一内容的表述不一致时，以最后发出的书面形式的文件为准。</w:t>
      </w:r>
    </w:p>
    <w:p w14:paraId="151633E9">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9.5</w:t>
      </w:r>
      <w:r>
        <w:rPr>
          <w:rFonts w:hint="eastAsia" w:ascii="宋体" w:hAnsi="宋体"/>
          <w:color w:val="auto"/>
          <w:kern w:val="0"/>
          <w:sz w:val="24"/>
          <w:szCs w:val="20"/>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4312AFB">
      <w:pPr>
        <w:widowControl/>
        <w:spacing w:before="100" w:beforeAutospacing="1" w:after="100" w:afterAutospacing="1" w:line="360" w:lineRule="auto"/>
        <w:jc w:val="left"/>
        <w:outlineLvl w:val="2"/>
        <w:rPr>
          <w:rFonts w:ascii="宋体" w:hAnsi="宋体"/>
          <w:color w:val="auto"/>
          <w:kern w:val="0"/>
          <w:sz w:val="27"/>
          <w:szCs w:val="27"/>
          <w:highlight w:val="none"/>
        </w:rPr>
      </w:pPr>
      <w:bookmarkStart w:id="12" w:name="_Toc97576577"/>
      <w:bookmarkStart w:id="13" w:name="_Toc2272551"/>
      <w:r>
        <w:rPr>
          <w:rFonts w:hint="eastAsia" w:ascii="宋体" w:hAnsi="宋体"/>
          <w:color w:val="auto"/>
          <w:kern w:val="0"/>
          <w:sz w:val="27"/>
          <w:szCs w:val="27"/>
          <w:highlight w:val="none"/>
        </w:rPr>
        <w:t>（三）投标文件的编制</w:t>
      </w:r>
      <w:bookmarkEnd w:id="12"/>
      <w:bookmarkEnd w:id="13"/>
    </w:p>
    <w:p w14:paraId="5A4329B2">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10</w:t>
      </w:r>
      <w:r>
        <w:rPr>
          <w:rFonts w:hint="eastAsia" w:ascii="宋体" w:hAnsi="宋体"/>
          <w:b/>
          <w:bCs/>
          <w:color w:val="auto"/>
          <w:kern w:val="0"/>
          <w:sz w:val="24"/>
          <w:szCs w:val="20"/>
          <w:highlight w:val="none"/>
        </w:rPr>
        <w:t>．投标文件的语言及度量衡单位</w:t>
      </w:r>
    </w:p>
    <w:p w14:paraId="35DB0F2F">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10.1 </w:t>
      </w:r>
      <w:r>
        <w:rPr>
          <w:rFonts w:hint="eastAsia" w:ascii="宋体" w:hAnsi="宋体"/>
          <w:color w:val="auto"/>
          <w:kern w:val="0"/>
          <w:sz w:val="24"/>
          <w:szCs w:val="20"/>
          <w:highlight w:val="none"/>
        </w:rPr>
        <w:t>投标文件和与投标有关的所有文件均应使用中文。</w:t>
      </w:r>
    </w:p>
    <w:p w14:paraId="6BA5C60B">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10.2 </w:t>
      </w:r>
      <w:r>
        <w:rPr>
          <w:rFonts w:hint="eastAsia" w:ascii="宋体" w:hAnsi="宋体"/>
          <w:color w:val="auto"/>
          <w:kern w:val="0"/>
          <w:sz w:val="24"/>
          <w:szCs w:val="20"/>
          <w:highlight w:val="none"/>
        </w:rPr>
        <w:t>除工程规范另有规定外，投标文件使用的度量衡单位，均采用中华人民共和国法定计量单位。</w:t>
      </w:r>
    </w:p>
    <w:p w14:paraId="51E5D7FC">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11</w:t>
      </w:r>
      <w:r>
        <w:rPr>
          <w:rFonts w:hint="eastAsia" w:ascii="宋体" w:hAnsi="宋体"/>
          <w:b/>
          <w:bCs/>
          <w:color w:val="auto"/>
          <w:kern w:val="0"/>
          <w:sz w:val="24"/>
          <w:szCs w:val="20"/>
          <w:highlight w:val="none"/>
        </w:rPr>
        <w:t>．投标文件的组成</w:t>
      </w:r>
    </w:p>
    <w:p w14:paraId="7D8CD8BE">
      <w:pPr>
        <w:spacing w:line="360" w:lineRule="auto"/>
        <w:ind w:firstLine="480" w:firstLineChars="200"/>
        <w:rPr>
          <w:rFonts w:ascii="宋体" w:hAnsi="宋体"/>
          <w:b/>
          <w:color w:val="auto"/>
          <w:kern w:val="0"/>
          <w:sz w:val="24"/>
          <w:szCs w:val="20"/>
          <w:highlight w:val="none"/>
        </w:rPr>
      </w:pPr>
      <w:r>
        <w:rPr>
          <w:rFonts w:ascii="宋体" w:hAnsi="宋体"/>
          <w:color w:val="auto"/>
          <w:kern w:val="0"/>
          <w:sz w:val="24"/>
          <w:szCs w:val="20"/>
          <w:highlight w:val="none"/>
        </w:rPr>
        <w:t xml:space="preserve">11.1 </w:t>
      </w:r>
      <w:r>
        <w:rPr>
          <w:rFonts w:hint="eastAsia" w:ascii="宋体" w:hAnsi="宋体"/>
          <w:color w:val="auto"/>
          <w:kern w:val="0"/>
          <w:sz w:val="24"/>
          <w:szCs w:val="20"/>
          <w:highlight w:val="none"/>
        </w:rPr>
        <w:t>投标文件由技术部分（含资格审查文件）和经济部分二部分投标文件组成</w:t>
      </w:r>
      <w:r>
        <w:rPr>
          <w:rFonts w:hint="eastAsia" w:ascii="宋体" w:hAnsi="宋体"/>
          <w:b/>
          <w:color w:val="auto"/>
          <w:kern w:val="0"/>
          <w:sz w:val="24"/>
          <w:szCs w:val="20"/>
          <w:highlight w:val="none"/>
        </w:rPr>
        <w:t>。</w:t>
      </w:r>
    </w:p>
    <w:p w14:paraId="2017DB32">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14:paraId="76A66AD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bCs/>
          <w:color w:val="auto"/>
          <w:sz w:val="24"/>
          <w:highlight w:val="none"/>
        </w:rPr>
        <w:t>；</w:t>
      </w:r>
    </w:p>
    <w:p w14:paraId="21ADC5B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11.2.2 资格审查文件：</w:t>
      </w:r>
    </w:p>
    <w:p w14:paraId="3F353B18">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（1）投标人声明； </w:t>
      </w:r>
    </w:p>
    <w:p w14:paraId="2759599A">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14:paraId="0EF129CA">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w:t>
      </w:r>
      <w:bookmarkStart w:id="14" w:name="OLE_LINK9"/>
      <w:r>
        <w:rPr>
          <w:rFonts w:hint="eastAsia" w:ascii="宋体" w:hAnsi="宋体"/>
          <w:bCs/>
          <w:color w:val="auto"/>
          <w:sz w:val="24"/>
          <w:highlight w:val="none"/>
        </w:rPr>
        <w:t>3）企业营业执照扫描件</w:t>
      </w:r>
      <w:bookmarkStart w:id="15" w:name="OLE_LINK11"/>
      <w:r>
        <w:rPr>
          <w:rFonts w:hint="eastAsia" w:ascii="宋体" w:hAnsi="宋体"/>
          <w:bCs/>
          <w:color w:val="auto"/>
          <w:sz w:val="24"/>
          <w:highlight w:val="none"/>
        </w:rPr>
        <w:t>或电子证照</w:t>
      </w:r>
      <w:bookmarkEnd w:id="15"/>
      <w:r>
        <w:rPr>
          <w:rFonts w:hint="eastAsia" w:ascii="宋体" w:hAnsi="宋体"/>
          <w:bCs/>
          <w:color w:val="auto"/>
          <w:sz w:val="24"/>
          <w:highlight w:val="none"/>
        </w:rPr>
        <w:t>；</w:t>
      </w:r>
    </w:p>
    <w:p w14:paraId="46FD0189">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（4）企业资质证书扫描件或电子证照；</w:t>
      </w:r>
    </w:p>
    <w:p w14:paraId="7CFE51D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（5）建筑施工企业安全生产许可证扫描件或电子证照；</w:t>
      </w:r>
    </w:p>
    <w:p w14:paraId="51323106">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（6）项目负责人（按网上投标登记时选择拟投入本项目的项目负责人）</w:t>
      </w:r>
    </w:p>
    <w:p w14:paraId="76B2553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（7）专职安全员（按网上投标登记时选择拟投入本项目的专职安全员）</w:t>
      </w:r>
    </w:p>
    <w:p w14:paraId="64C83234">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（8）拟委托技术负责人的相关证书、资料（具体要求由招标人明确）</w:t>
      </w:r>
    </w:p>
    <w:p w14:paraId="40600D27">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（9）拟委派项目负责人的有效期内的建造师注册证书扫描件或电子证书；  </w:t>
      </w:r>
    </w:p>
    <w:p w14:paraId="56456702">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（10）项目负责人在有效期内的安全生产考核合格证书（B类）或建筑施工企业项目负责人安全生产考核合格证书扫描件或电子证书；</w:t>
      </w:r>
    </w:p>
    <w:p w14:paraId="7471E46D">
      <w:pPr>
        <w:spacing w:line="360" w:lineRule="auto"/>
        <w:ind w:firstLine="480" w:firstLineChars="200"/>
        <w:rPr>
          <w:rFonts w:ascii="宋体" w:hAnsi="宋体"/>
          <w:bCs/>
          <w:color w:val="auto"/>
          <w:sz w:val="24"/>
          <w:szCs w:val="24"/>
          <w:highlight w:val="none"/>
        </w:rPr>
      </w:pPr>
      <w:r>
        <w:rPr>
          <w:rFonts w:hint="eastAsia" w:ascii="宋体" w:hAnsi="宋体"/>
          <w:bCs/>
          <w:color w:val="auto"/>
          <w:sz w:val="24"/>
          <w:highlight w:val="none"/>
        </w:rPr>
        <w:t>（11）专职安全员须具有在有效期内的安全生产考核合格证书（C类）或建筑施工企业专职安全生产管理人员安全生产考核合格证书扫描件或电子证书；</w:t>
      </w:r>
    </w:p>
    <w:bookmarkEnd w:id="14"/>
    <w:p w14:paraId="384947B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14:paraId="1D84760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（13）资格审查前，投标人须在广州市住房和城乡建设局建立企业诚信档案，拟担任本工程项目负责人须是本企业诚信档案中的在册人员。</w:t>
      </w:r>
    </w:p>
    <w:p w14:paraId="59E4AFA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（14）列明主办单位的联合体工作协议（采用联合体投标时需递交，投标人拟任本工程项目负责人应为联合体主办方诚信档案中的在册人员，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14:paraId="1DB26B4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注：1.相关电子证书按规定需打印后手写本人签名的，应按照规定手写本人签名后再扫描提交。</w:t>
      </w:r>
    </w:p>
    <w:p w14:paraId="2116396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DE1C130">
      <w:pPr>
        <w:spacing w:line="360" w:lineRule="auto"/>
        <w:ind w:firstLine="480" w:firstLineChars="200"/>
        <w:rPr>
          <w:rFonts w:ascii="宋体" w:hAns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14:paraId="1586A63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14:paraId="29A7441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14:paraId="6DEBDA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14:paraId="509F9172">
      <w:pPr>
        <w:spacing w:line="360" w:lineRule="auto"/>
        <w:ind w:firstLine="480" w:firstLineChars="200"/>
        <w:rPr>
          <w:rFonts w:ascii="宋体" w:hAns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14:paraId="5C3D1174">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14:paraId="76994035">
      <w:pPr>
        <w:tabs>
          <w:tab w:val="left" w:pos="1125"/>
        </w:tabs>
        <w:spacing w:line="360" w:lineRule="auto"/>
        <w:ind w:firstLine="480" w:firstLineChars="200"/>
        <w:rPr>
          <w:rFonts w:ascii="宋体" w:hAnsi="宋体"/>
          <w:color w:val="auto"/>
          <w:sz w:val="24"/>
          <w:highlight w:val="none"/>
        </w:rPr>
      </w:pPr>
      <w:bookmarkStart w:id="16" w:name="OLE_LINK12"/>
      <w:r>
        <w:rPr>
          <w:rFonts w:hint="eastAsia" w:ascii="宋体" w:hAnsi="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055313A5">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bookmarkEnd w:id="16"/>
    </w:p>
    <w:p w14:paraId="55C83EE5">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14:paraId="01380B81">
      <w:pP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14:paraId="745804B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14:paraId="2D1375D3">
      <w:pPr>
        <w:spacing w:line="360" w:lineRule="auto"/>
        <w:ind w:firstLine="480" w:firstLineChars="200"/>
        <w:rPr>
          <w:rFonts w:ascii="宋体" w:hAns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hAnsi="宋体"/>
          <w:color w:val="auto"/>
          <w:sz w:val="24"/>
          <w:highlight w:val="none"/>
        </w:rPr>
        <w:t xml:space="preserve"> </w:t>
      </w:r>
    </w:p>
    <w:p w14:paraId="3FF10A65">
      <w:pPr>
        <w:spacing w:line="360" w:lineRule="auto"/>
        <w:ind w:firstLine="566" w:firstLineChars="236"/>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14:paraId="619EF470">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50951719">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（3）工程项目投标报价汇总表；</w:t>
      </w:r>
    </w:p>
    <w:p w14:paraId="6F5A0B21">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14:paraId="12D5D3FE">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（5）单位工程投标报价汇总表；</w:t>
      </w:r>
    </w:p>
    <w:p w14:paraId="1F1BF304">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（6）分部分项工程清单与计价表；</w:t>
      </w:r>
    </w:p>
    <w:p w14:paraId="1A2B4FBC">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（7）单价措施项目清单与计价表；</w:t>
      </w:r>
    </w:p>
    <w:p w14:paraId="04627DC1">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（8）总价措施项目清单与计价表；</w:t>
      </w:r>
    </w:p>
    <w:p w14:paraId="4FF7AA14">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（9）综合单价分析表；</w:t>
      </w:r>
    </w:p>
    <w:p w14:paraId="2AA1AED7">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（10）其他项目清单与计价汇总表；</w:t>
      </w:r>
    </w:p>
    <w:p w14:paraId="403ECDB7">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（11）暂列金额明细表；</w:t>
      </w:r>
    </w:p>
    <w:p w14:paraId="505F7D9C">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（12）材料（工程设备）暂估价明细表；</w:t>
      </w:r>
    </w:p>
    <w:p w14:paraId="2D6BBAF8">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（13）专业工程暂估价明细表；</w:t>
      </w:r>
    </w:p>
    <w:p w14:paraId="11153141">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（14）计日工表；</w:t>
      </w:r>
    </w:p>
    <w:p w14:paraId="0D6B29C3">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（15）总承包服务计价表；</w:t>
      </w:r>
    </w:p>
    <w:p w14:paraId="4FDD5595">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（16）规费和税金项目计价表；</w:t>
      </w:r>
    </w:p>
    <w:p w14:paraId="2AA91901">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 xml:space="preserve"> （17）人工、主要材料和设备一览表</w:t>
      </w:r>
    </w:p>
    <w:p w14:paraId="69265199">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14:paraId="44FEC191">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11.3.4若投标人的投标报价低于工程成本警示价的，投标人还须提供详细的施工组织设计、单价、措施性费用、单价分析表、主要材料价格表、投标人成本分析供评标委员会评审。</w:t>
      </w:r>
    </w:p>
    <w:p w14:paraId="2F78B790">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12</w:t>
      </w:r>
      <w:r>
        <w:rPr>
          <w:rFonts w:hint="eastAsia" w:ascii="宋体" w:hAnsi="宋体"/>
          <w:b/>
          <w:bCs/>
          <w:color w:val="auto"/>
          <w:kern w:val="0"/>
          <w:sz w:val="24"/>
          <w:szCs w:val="20"/>
          <w:highlight w:val="none"/>
        </w:rPr>
        <w:t>．投标文件格式</w:t>
      </w:r>
    </w:p>
    <w:p w14:paraId="2A395FB5">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12.1</w:t>
      </w:r>
      <w:r>
        <w:rPr>
          <w:rFonts w:hint="eastAsia" w:ascii="宋体" w:hAnsi="宋体"/>
          <w:color w:val="auto"/>
          <w:kern w:val="0"/>
          <w:sz w:val="24"/>
          <w:szCs w:val="20"/>
          <w:highlight w:val="none"/>
        </w:rPr>
        <w:t>投标文件包括本须知第</w:t>
      </w:r>
      <w:r>
        <w:rPr>
          <w:rFonts w:ascii="宋体" w:hAnsi="宋体"/>
          <w:color w:val="auto"/>
          <w:kern w:val="0"/>
          <w:sz w:val="24"/>
          <w:szCs w:val="20"/>
          <w:highlight w:val="none"/>
        </w:rPr>
        <w:t>11</w:t>
      </w:r>
      <w:r>
        <w:rPr>
          <w:rFonts w:hint="eastAsia" w:ascii="宋体" w:hAnsi="宋体"/>
          <w:color w:val="auto"/>
          <w:kern w:val="0"/>
          <w:sz w:val="24"/>
          <w:szCs w:val="20"/>
          <w:highlight w:val="none"/>
        </w:rPr>
        <w:t>条中规定的内容，投标人提交的投标文件应当使用招标文件所提供的投标文件全部格式（表格可以按同样格式扩展）。</w:t>
      </w:r>
    </w:p>
    <w:p w14:paraId="51E15B38">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12.2</w:t>
      </w:r>
      <w:r>
        <w:rPr>
          <w:rFonts w:hint="eastAsia" w:ascii="宋体" w:hAnsi="宋体"/>
          <w:color w:val="auto"/>
          <w:sz w:val="24"/>
          <w:highlight w:val="non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kern w:val="0"/>
          <w:sz w:val="24"/>
          <w:szCs w:val="24"/>
          <w:highlight w:val="none"/>
        </w:rPr>
        <w:t>。</w:t>
      </w:r>
    </w:p>
    <w:p w14:paraId="06F9C70D">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注：投标文件电子文档需要投标人单位盖章的材料，投标人加盖电子印章即可，不得将投标人未对电子文档加盖实物印章作为否决投标的情形。</w:t>
      </w:r>
    </w:p>
    <w:p w14:paraId="303654A7">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12.3</w:t>
      </w:r>
      <w:r>
        <w:rPr>
          <w:rFonts w:hint="eastAsia" w:ascii="宋体" w:hAnsi="宋体"/>
          <w:bCs/>
          <w:color w:val="auto"/>
          <w:kern w:val="0"/>
          <w:sz w:val="24"/>
          <w:szCs w:val="24"/>
          <w:highlight w:val="none"/>
        </w:rPr>
        <w:t>投标文件应按</w:t>
      </w:r>
      <w:r>
        <w:rPr>
          <w:rFonts w:hint="eastAsia" w:ascii="宋体" w:hAnsi="宋体"/>
          <w:color w:val="auto"/>
          <w:kern w:val="0"/>
          <w:sz w:val="24"/>
          <w:szCs w:val="20"/>
          <w:highlight w:val="none"/>
        </w:rPr>
        <w:t>照交易平台关于全流程电子化项目的相关指南进行编制，详见：</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0"/>
          <w:highlight w:val="none"/>
        </w:rPr>
        <w:t>。</w:t>
      </w:r>
    </w:p>
    <w:p w14:paraId="54A757F4">
      <w:pPr>
        <w:spacing w:line="360" w:lineRule="auto"/>
        <w:ind w:firstLine="480" w:firstLineChars="200"/>
        <w:rPr>
          <w:rFonts w:ascii="宋体" w:hAnsi="宋体"/>
          <w:color w:val="auto"/>
          <w:kern w:val="0"/>
          <w:sz w:val="24"/>
          <w:szCs w:val="20"/>
          <w:highlight w:val="none"/>
        </w:rPr>
      </w:pPr>
      <w:r>
        <w:rPr>
          <w:rFonts w:hint="eastAsia" w:ascii="宋体" w:hAnsi="宋体"/>
          <w:bCs/>
          <w:color w:val="auto"/>
          <w:kern w:val="0"/>
          <w:sz w:val="24"/>
          <w:szCs w:val="24"/>
          <w:highlight w:val="none"/>
        </w:rPr>
        <w:t>如不按上述要求编制引起系统无法检索、读取相关信息的，其后果由投标人承担。</w:t>
      </w:r>
    </w:p>
    <w:p w14:paraId="2C7F2DB3">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13</w:t>
      </w:r>
      <w:r>
        <w:rPr>
          <w:rFonts w:hint="eastAsia" w:ascii="宋体" w:hAnsi="宋体"/>
          <w:b/>
          <w:bCs/>
          <w:color w:val="auto"/>
          <w:kern w:val="0"/>
          <w:sz w:val="24"/>
          <w:szCs w:val="20"/>
          <w:highlight w:val="none"/>
        </w:rPr>
        <w:t>．投标报价及造价承包和变更结算方式</w:t>
      </w:r>
    </w:p>
    <w:p w14:paraId="093A720D">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13.1</w:t>
      </w:r>
      <w:r>
        <w:rPr>
          <w:rFonts w:hint="eastAsia" w:ascii="宋体" w:hAnsi="宋体"/>
          <w:color w:val="auto"/>
          <w:kern w:val="0"/>
          <w:sz w:val="24"/>
          <w:szCs w:val="20"/>
          <w:highlight w:val="none"/>
        </w:rPr>
        <w:t>本工程的投标报价采用投标须知前附表第</w:t>
      </w:r>
      <w:r>
        <w:rPr>
          <w:rFonts w:ascii="宋体" w:hAnsi="宋体"/>
          <w:color w:val="auto"/>
          <w:kern w:val="0"/>
          <w:sz w:val="24"/>
          <w:szCs w:val="20"/>
          <w:highlight w:val="none"/>
        </w:rPr>
        <w:t>12</w:t>
      </w:r>
      <w:r>
        <w:rPr>
          <w:rFonts w:hint="eastAsia" w:ascii="宋体" w:hAnsi="宋体"/>
          <w:color w:val="auto"/>
          <w:kern w:val="0"/>
          <w:sz w:val="24"/>
          <w:szCs w:val="20"/>
          <w:highlight w:val="none"/>
        </w:rPr>
        <w:t>项所规定的方式。投标报价（含单价及总价）精确到“分”。</w:t>
      </w:r>
    </w:p>
    <w:p w14:paraId="1C11B458">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13.2</w:t>
      </w:r>
      <w:r>
        <w:rPr>
          <w:rFonts w:hint="eastAsia" w:ascii="宋体" w:hAnsi="宋体"/>
          <w:color w:val="auto"/>
          <w:kern w:val="0"/>
          <w:sz w:val="24"/>
          <w:szCs w:val="20"/>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4BD96C5">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13.3</w:t>
      </w:r>
      <w:r>
        <w:rPr>
          <w:rFonts w:hint="eastAsia" w:ascii="宋体" w:hAnsi="宋体"/>
          <w:color w:val="auto"/>
          <w:kern w:val="0"/>
          <w:sz w:val="24"/>
          <w:szCs w:val="20"/>
          <w:highlight w:val="none"/>
        </w:rPr>
        <w:t>投标人的投标报价，应是按照投标须知前附表第</w:t>
      </w:r>
      <w:r>
        <w:rPr>
          <w:rFonts w:ascii="宋体" w:hAnsi="宋体"/>
          <w:color w:val="auto"/>
          <w:kern w:val="0"/>
          <w:sz w:val="24"/>
          <w:szCs w:val="20"/>
          <w:highlight w:val="none"/>
        </w:rPr>
        <w:t>8</w:t>
      </w:r>
      <w:r>
        <w:rPr>
          <w:rFonts w:hint="eastAsia" w:ascii="宋体" w:hAnsi="宋体"/>
          <w:color w:val="auto"/>
          <w:kern w:val="0"/>
          <w:sz w:val="24"/>
          <w:szCs w:val="20"/>
          <w:highlight w:val="none"/>
        </w:rPr>
        <w:t>项的工期要求，在投标须知前附表第</w:t>
      </w:r>
      <w:r>
        <w:rPr>
          <w:rFonts w:ascii="宋体" w:hAnsi="宋体"/>
          <w:color w:val="auto"/>
          <w:kern w:val="0"/>
          <w:sz w:val="24"/>
          <w:szCs w:val="20"/>
          <w:highlight w:val="none"/>
        </w:rPr>
        <w:t>3</w:t>
      </w:r>
      <w:r>
        <w:rPr>
          <w:rFonts w:hint="eastAsia" w:ascii="宋体" w:hAnsi="宋体"/>
          <w:color w:val="auto"/>
          <w:kern w:val="0"/>
          <w:sz w:val="24"/>
          <w:szCs w:val="20"/>
          <w:highlight w:val="none"/>
        </w:rPr>
        <w:t>项的建设地点，完成投标须知前附表第</w:t>
      </w:r>
      <w:r>
        <w:rPr>
          <w:rFonts w:ascii="宋体" w:hAnsi="宋体"/>
          <w:color w:val="auto"/>
          <w:kern w:val="0"/>
          <w:sz w:val="24"/>
          <w:szCs w:val="20"/>
          <w:highlight w:val="none"/>
        </w:rPr>
        <w:t>7</w:t>
      </w:r>
      <w:r>
        <w:rPr>
          <w:rFonts w:hint="eastAsia" w:ascii="宋体" w:hAnsi="宋体"/>
          <w:color w:val="auto"/>
          <w:kern w:val="0"/>
          <w:sz w:val="24"/>
          <w:szCs w:val="20"/>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kern w:val="0"/>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99763C2">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13.4</w:t>
      </w:r>
      <w:r>
        <w:rPr>
          <w:rFonts w:hint="eastAsia" w:ascii="宋体" w:hAnsi="宋体"/>
          <w:color w:val="auto"/>
          <w:kern w:val="0"/>
          <w:sz w:val="24"/>
          <w:szCs w:val="20"/>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2632397">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13.5</w:t>
      </w:r>
      <w:r>
        <w:rPr>
          <w:rFonts w:hint="eastAsia" w:ascii="宋体" w:hAnsi="宋体"/>
          <w:color w:val="auto"/>
          <w:kern w:val="0"/>
          <w:sz w:val="24"/>
          <w:szCs w:val="20"/>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406FE0C6">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13.5.1</w:t>
      </w:r>
      <w:r>
        <w:rPr>
          <w:rFonts w:hint="eastAsia" w:ascii="宋体" w:hAnsi="宋体"/>
          <w:color w:val="auto"/>
          <w:kern w:val="0"/>
          <w:sz w:val="24"/>
          <w:szCs w:val="20"/>
          <w:highlight w:val="none"/>
        </w:rPr>
        <w:t>中标的投标文件工程量清单中已有相同项目的适用综合单价，则沿用；</w:t>
      </w:r>
    </w:p>
    <w:p w14:paraId="5FE689DB">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13.5.2</w:t>
      </w:r>
      <w:r>
        <w:rPr>
          <w:rFonts w:hint="eastAsia" w:ascii="宋体" w:hAnsi="宋体"/>
          <w:color w:val="auto"/>
          <w:kern w:val="0"/>
          <w:sz w:val="24"/>
          <w:szCs w:val="20"/>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A75CF2F">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13.5.3 </w:t>
      </w:r>
      <w:r>
        <w:rPr>
          <w:rFonts w:hint="eastAsia" w:ascii="宋体" w:hAnsi="宋体"/>
          <w:color w:val="auto"/>
          <w:kern w:val="0"/>
          <w:sz w:val="24"/>
          <w:szCs w:val="20"/>
          <w:highlight w:val="none"/>
        </w:rPr>
        <w:t>中标的投标文件工程量清单中没有相同项目或类似项目的，如可套取相关定额，则以相关定额为基数下浮计算单价</w:t>
      </w:r>
      <w:r>
        <w:rPr>
          <w:rFonts w:ascii="宋体" w:hAnsi="宋体"/>
          <w:color w:val="auto"/>
          <w:kern w:val="0"/>
          <w:sz w:val="24"/>
          <w:szCs w:val="20"/>
          <w:highlight w:val="none"/>
        </w:rPr>
        <w:t>,</w:t>
      </w:r>
      <w:r>
        <w:rPr>
          <w:rFonts w:hint="eastAsia" w:ascii="宋体" w:hAnsi="宋体"/>
          <w:color w:val="auto"/>
          <w:kern w:val="0"/>
          <w:sz w:val="24"/>
          <w:szCs w:val="20"/>
          <w:highlight w:val="none"/>
        </w:rPr>
        <w:t>下浮率为中标价</w:t>
      </w:r>
      <w:r>
        <w:rPr>
          <w:rFonts w:hint="eastAsia" w:ascii="宋体" w:hAnsi="宋体"/>
          <w:color w:val="auto"/>
          <w:kern w:val="0"/>
          <w:sz w:val="24"/>
          <w:szCs w:val="24"/>
          <w:highlight w:val="none"/>
        </w:rPr>
        <w:t>相对于最高投标限价的下</w:t>
      </w:r>
      <w:r>
        <w:rPr>
          <w:rFonts w:hint="eastAsia" w:ascii="宋体" w:hAnsi="宋体"/>
          <w:color w:val="auto"/>
          <w:kern w:val="0"/>
          <w:sz w:val="24"/>
          <w:szCs w:val="20"/>
          <w:highlight w:val="none"/>
        </w:rPr>
        <w:t>浮率（下浮率</w:t>
      </w:r>
      <w:r>
        <w:rPr>
          <w:rFonts w:ascii="宋体" w:hAnsi="宋体"/>
          <w:color w:val="auto"/>
          <w:kern w:val="0"/>
          <w:sz w:val="24"/>
          <w:szCs w:val="20"/>
          <w:highlight w:val="none"/>
        </w:rPr>
        <w:t>=（</w:t>
      </w:r>
      <w:r>
        <w:rPr>
          <w:rFonts w:hint="eastAsia" w:ascii="宋体" w:hAnsi="宋体"/>
          <w:color w:val="auto"/>
          <w:kern w:val="0"/>
          <w:sz w:val="24"/>
          <w:szCs w:val="24"/>
          <w:highlight w:val="none"/>
        </w:rPr>
        <w:t>最高投标限价</w:t>
      </w:r>
      <w:r>
        <w:rPr>
          <w:rFonts w:ascii="宋体" w:hAnsi="宋体"/>
          <w:color w:val="auto"/>
          <w:kern w:val="0"/>
          <w:sz w:val="24"/>
          <w:szCs w:val="20"/>
          <w:highlight w:val="none"/>
        </w:rPr>
        <w:t>-</w:t>
      </w:r>
      <w:r>
        <w:rPr>
          <w:rFonts w:hint="eastAsia" w:ascii="宋体" w:hAnsi="宋体"/>
          <w:color w:val="auto"/>
          <w:kern w:val="0"/>
          <w:sz w:val="24"/>
          <w:szCs w:val="20"/>
          <w:highlight w:val="none"/>
        </w:rPr>
        <w:t>中标价</w:t>
      </w:r>
      <w:r>
        <w:rPr>
          <w:rFonts w:ascii="宋体" w:hAnsi="宋体"/>
          <w:color w:val="auto"/>
          <w:kern w:val="0"/>
          <w:sz w:val="24"/>
          <w:szCs w:val="20"/>
          <w:highlight w:val="none"/>
        </w:rPr>
        <w:t>）/</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最高投标限价</w:t>
      </w:r>
      <w:r>
        <w:rPr>
          <w:rFonts w:hint="eastAsia" w:ascii="宋体" w:hAnsi="宋体"/>
          <w:color w:val="auto"/>
          <w:kern w:val="0"/>
          <w:sz w:val="24"/>
          <w:szCs w:val="20"/>
          <w:highlight w:val="none"/>
        </w:rPr>
        <w:t>）。</w:t>
      </w:r>
    </w:p>
    <w:p w14:paraId="1F52B667">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13.5.4 </w:t>
      </w:r>
      <w:r>
        <w:rPr>
          <w:rFonts w:hint="eastAsia" w:ascii="宋体" w:hAnsi="宋体"/>
          <w:color w:val="auto"/>
          <w:kern w:val="0"/>
          <w:sz w:val="24"/>
          <w:szCs w:val="20"/>
          <w:highlight w:val="none"/>
        </w:rPr>
        <w:t>如相关定额没有相应子目的，其计价方式由招标人在本招标文件第三章中另行规定。未规定的，中标后双方协商约定。</w:t>
      </w:r>
    </w:p>
    <w:p w14:paraId="3D262652">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13.6</w:t>
      </w:r>
      <w:r>
        <w:rPr>
          <w:rFonts w:hint="eastAsia" w:ascii="宋体" w:hAnsi="宋体"/>
          <w:color w:val="auto"/>
          <w:kern w:val="0"/>
          <w:sz w:val="24"/>
          <w:szCs w:val="20"/>
          <w:highlight w:val="none"/>
        </w:rPr>
        <w:t>暂列金额、暂估价</w:t>
      </w:r>
    </w:p>
    <w:p w14:paraId="495B3629">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13.6.1</w:t>
      </w:r>
      <w:r>
        <w:rPr>
          <w:rFonts w:hint="eastAsia" w:ascii="宋体" w:hAnsi="宋体"/>
          <w:color w:val="auto"/>
          <w:kern w:val="0"/>
          <w:sz w:val="24"/>
          <w:szCs w:val="20"/>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B03B287">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暂估价是指招标人在工程量清单中提供的用于支付必然发生但暂时不能确定价格的材料的单价以及专业工程的金额。</w:t>
      </w:r>
    </w:p>
    <w:p w14:paraId="3D738762">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13.6.2</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8DB4884">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13.6.3</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BD4EBEB">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13.6.4</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kern w:val="0"/>
          <w:sz w:val="24"/>
          <w:szCs w:val="20"/>
          <w:highlight w:val="none"/>
        </w:rPr>
        <w:t>13.5</w:t>
      </w:r>
      <w:r>
        <w:rPr>
          <w:rFonts w:hint="eastAsia" w:ascii="宋体" w:hAnsi="宋体"/>
          <w:color w:val="auto"/>
          <w:kern w:val="0"/>
          <w:sz w:val="24"/>
          <w:szCs w:val="20"/>
          <w:highlight w:val="none"/>
        </w:rPr>
        <w:t>款规定确定。</w:t>
      </w:r>
    </w:p>
    <w:p w14:paraId="1DFFD29A">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13.6.5</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4C03470">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13.6.6 </w:t>
      </w:r>
      <w:r>
        <w:rPr>
          <w:rFonts w:hint="eastAsia" w:ascii="宋体" w:hAnsi="宋体"/>
          <w:color w:val="auto"/>
          <w:kern w:val="0"/>
          <w:sz w:val="24"/>
          <w:szCs w:val="20"/>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48785EF">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13.7</w:t>
      </w:r>
      <w:r>
        <w:rPr>
          <w:rFonts w:hint="eastAsia" w:ascii="宋体" w:hAnsi="宋体"/>
          <w:color w:val="auto"/>
          <w:kern w:val="0"/>
          <w:sz w:val="24"/>
          <w:szCs w:val="20"/>
          <w:highlight w:val="none"/>
        </w:rPr>
        <w:t>投标人可先到工地踏勘以充分了解工地位置、情况、道路、储存空间、装卸限制及任何其他足以影响承包价的情况，任何因忽视或误解工地情况而导致的索赔或工期延长申请将不被批准。</w:t>
      </w:r>
    </w:p>
    <w:p w14:paraId="64B18779">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13.8</w:t>
      </w:r>
      <w:r>
        <w:rPr>
          <w:rFonts w:hint="eastAsia" w:ascii="宋体" w:hAnsi="宋体"/>
          <w:color w:val="auto"/>
          <w:kern w:val="0"/>
          <w:sz w:val="24"/>
          <w:szCs w:val="20"/>
          <w:highlight w:val="none"/>
        </w:rPr>
        <w:t>属于承包人自行采购的主要材料、设备，招标人应当在招标文件中提出材料、设备的技术标准或者质量要求，或者提出不少于</w:t>
      </w:r>
      <w:r>
        <w:rPr>
          <w:rFonts w:ascii="宋体" w:hAnsi="宋体"/>
          <w:color w:val="auto"/>
          <w:kern w:val="0"/>
          <w:sz w:val="24"/>
          <w:szCs w:val="20"/>
          <w:highlight w:val="none"/>
        </w:rPr>
        <w:t>3</w:t>
      </w:r>
      <w:r>
        <w:rPr>
          <w:rFonts w:hint="eastAsia" w:ascii="宋体" w:hAnsi="宋体"/>
          <w:color w:val="auto"/>
          <w:kern w:val="0"/>
          <w:sz w:val="24"/>
          <w:szCs w:val="20"/>
          <w:highlight w:val="none"/>
        </w:rPr>
        <w:t>个同等档次品牌或分包商供投标人报价时选择</w:t>
      </w:r>
      <w:r>
        <w:rPr>
          <w:rFonts w:ascii="宋体" w:hAnsi="宋体"/>
          <w:color w:val="auto"/>
          <w:kern w:val="0"/>
          <w:sz w:val="24"/>
          <w:szCs w:val="20"/>
          <w:highlight w:val="none"/>
        </w:rPr>
        <w:t>,</w:t>
      </w:r>
      <w:r>
        <w:rPr>
          <w:rFonts w:hint="eastAsia" w:ascii="宋体" w:hAnsi="宋体"/>
          <w:color w:val="auto"/>
          <w:kern w:val="0"/>
          <w:sz w:val="24"/>
          <w:szCs w:val="20"/>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00394D1F">
      <w:pPr>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0"/>
          <w:highlight w:val="none"/>
        </w:rPr>
        <w:t>13.9</w:t>
      </w:r>
      <w:r>
        <w:rPr>
          <w:rFonts w:hint="eastAsia" w:ascii="宋体" w:hAnsi="宋体"/>
          <w:color w:val="auto"/>
          <w:kern w:val="0"/>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A9A193E">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14</w:t>
      </w:r>
      <w:r>
        <w:rPr>
          <w:rFonts w:hint="eastAsia" w:ascii="宋体" w:hAnsi="宋体"/>
          <w:b/>
          <w:bCs/>
          <w:color w:val="auto"/>
          <w:kern w:val="0"/>
          <w:sz w:val="24"/>
          <w:szCs w:val="20"/>
          <w:highlight w:val="none"/>
        </w:rPr>
        <w:t>．投标货币</w:t>
      </w:r>
    </w:p>
    <w:p w14:paraId="2556FFD4">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14.1 </w:t>
      </w:r>
      <w:r>
        <w:rPr>
          <w:rFonts w:hint="eastAsia" w:ascii="宋体" w:hAnsi="宋体"/>
          <w:color w:val="auto"/>
          <w:kern w:val="0"/>
          <w:sz w:val="24"/>
          <w:szCs w:val="20"/>
          <w:highlight w:val="none"/>
        </w:rPr>
        <w:t>本工程投标报价采用的币种为人民币。</w:t>
      </w:r>
    </w:p>
    <w:p w14:paraId="65945034">
      <w:pPr>
        <w:spacing w:line="360" w:lineRule="auto"/>
        <w:ind w:firstLine="482" w:firstLineChars="200"/>
        <w:rPr>
          <w:rFonts w:ascii="宋体" w:hAnsi="宋体"/>
          <w:color w:val="auto"/>
          <w:kern w:val="0"/>
          <w:sz w:val="24"/>
          <w:szCs w:val="20"/>
          <w:highlight w:val="none"/>
        </w:rPr>
      </w:pPr>
      <w:r>
        <w:rPr>
          <w:rFonts w:ascii="宋体" w:hAnsi="宋体"/>
          <w:b/>
          <w:bCs/>
          <w:color w:val="auto"/>
          <w:kern w:val="0"/>
          <w:sz w:val="24"/>
          <w:szCs w:val="20"/>
          <w:highlight w:val="none"/>
        </w:rPr>
        <w:t>15</w:t>
      </w:r>
      <w:r>
        <w:rPr>
          <w:rFonts w:hint="eastAsia" w:ascii="宋体" w:hAnsi="宋体"/>
          <w:b/>
          <w:bCs/>
          <w:color w:val="auto"/>
          <w:kern w:val="0"/>
          <w:sz w:val="24"/>
          <w:szCs w:val="20"/>
          <w:highlight w:val="none"/>
        </w:rPr>
        <w:t>．投标有效期</w:t>
      </w:r>
    </w:p>
    <w:p w14:paraId="42D21C90">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15.1 </w:t>
      </w:r>
      <w:r>
        <w:rPr>
          <w:rFonts w:hint="eastAsia" w:ascii="宋体" w:hAnsi="宋体"/>
          <w:color w:val="auto"/>
          <w:kern w:val="0"/>
          <w:sz w:val="24"/>
          <w:szCs w:val="20"/>
          <w:highlight w:val="none"/>
        </w:rPr>
        <w:t>投标有效期见投标须知前附表第</w:t>
      </w:r>
      <w:r>
        <w:rPr>
          <w:rFonts w:ascii="宋体" w:hAnsi="宋体"/>
          <w:color w:val="auto"/>
          <w:kern w:val="0"/>
          <w:sz w:val="24"/>
          <w:szCs w:val="20"/>
          <w:highlight w:val="none"/>
        </w:rPr>
        <w:t>13</w:t>
      </w:r>
      <w:r>
        <w:rPr>
          <w:rFonts w:hint="eastAsia" w:ascii="宋体" w:hAnsi="宋体"/>
          <w:color w:val="auto"/>
          <w:kern w:val="0"/>
          <w:sz w:val="24"/>
          <w:szCs w:val="20"/>
          <w:highlight w:val="none"/>
        </w:rPr>
        <w:t>项所规定的期限，在此期限内，凡符合本招标文件要求的投标文件均保持有效。</w:t>
      </w:r>
    </w:p>
    <w:p w14:paraId="046531E8">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 xml:space="preserve">15.2 </w:t>
      </w:r>
      <w:r>
        <w:rPr>
          <w:rFonts w:hint="eastAsia" w:ascii="宋体" w:hAnsi="宋体"/>
          <w:color w:val="auto"/>
          <w:kern w:val="0"/>
          <w:sz w:val="24"/>
          <w:szCs w:val="20"/>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kern w:val="0"/>
          <w:sz w:val="24"/>
          <w:szCs w:val="20"/>
          <w:highlight w:val="none"/>
        </w:rPr>
        <w:t>16</w:t>
      </w:r>
      <w:r>
        <w:rPr>
          <w:rFonts w:hint="eastAsia" w:ascii="宋体" w:hAnsi="宋体"/>
          <w:color w:val="auto"/>
          <w:kern w:val="0"/>
          <w:sz w:val="24"/>
          <w:szCs w:val="20"/>
          <w:highlight w:val="none"/>
        </w:rPr>
        <w:t>条关于投标保证金的退还与不予退还的规定仍然适用。</w:t>
      </w:r>
    </w:p>
    <w:p w14:paraId="032D5CF2">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16</w:t>
      </w:r>
      <w:r>
        <w:rPr>
          <w:rFonts w:hint="eastAsia" w:ascii="宋体" w:hAnsi="宋体"/>
          <w:b/>
          <w:bCs/>
          <w:color w:val="auto"/>
          <w:kern w:val="0"/>
          <w:sz w:val="24"/>
          <w:szCs w:val="20"/>
          <w:highlight w:val="none"/>
        </w:rPr>
        <w:t>．投标保证金</w:t>
      </w:r>
    </w:p>
    <w:p w14:paraId="19FE7078">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投标人应按投标须知前附表第14项所述金额和时间递交投标保证金。招标人应当允许投标人自主选择现金、银行保函、保证保险、专业工程担保公司担保等方式缴纳投标保证金</w:t>
      </w:r>
      <w:r>
        <w:rPr>
          <w:rFonts w:ascii="宋体" w:hAnsi="宋体"/>
          <w:color w:val="auto"/>
          <w:sz w:val="24"/>
          <w:highlight w:val="none"/>
        </w:rPr>
        <w:t>。</w:t>
      </w:r>
    </w:p>
    <w:p w14:paraId="69F482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5DD35AB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AF9FB7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2795CEE0">
      <w:pPr>
        <w:spacing w:line="360" w:lineRule="auto"/>
        <w:ind w:firstLine="480" w:firstLineChars="200"/>
        <w:rPr>
          <w:rFonts w:ascii="宋体" w:hAnsi="宋体"/>
          <w:color w:val="auto"/>
          <w:sz w:val="24"/>
          <w:highlight w:val="none"/>
        </w:rPr>
      </w:pPr>
      <w:r>
        <w:rPr>
          <w:rFonts w:ascii="宋体" w:hAnsi="宋体"/>
          <w:color w:val="auto"/>
          <w:sz w:val="24"/>
          <w:highlight w:val="none"/>
        </w:rPr>
        <w:t>16.2</w:t>
      </w:r>
      <w:r>
        <w:rPr>
          <w:rFonts w:hint="eastAsia" w:ascii="宋体" w:hAnsi="宋体"/>
          <w:color w:val="auto"/>
          <w:sz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p>
    <w:p w14:paraId="1136361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277C0A1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14:paraId="1BA4FF3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14:paraId="79BE8B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14:paraId="713D010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14:paraId="785BD12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14:paraId="1333BA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14:paraId="44AA95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14:paraId="2B86F08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14:paraId="61FEB67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14:paraId="39DB08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14:paraId="32D0710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注：16.5.3款由招标人二选一，需在招标文件中明确。</w:t>
      </w:r>
    </w:p>
    <w:p w14:paraId="62769210">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17</w:t>
      </w:r>
      <w:r>
        <w:rPr>
          <w:rFonts w:hint="eastAsia" w:ascii="宋体" w:hAnsi="宋体"/>
          <w:b/>
          <w:bCs/>
          <w:color w:val="auto"/>
          <w:kern w:val="0"/>
          <w:sz w:val="24"/>
          <w:szCs w:val="20"/>
          <w:highlight w:val="none"/>
        </w:rPr>
        <w:t>．投标文件的签署</w:t>
      </w:r>
    </w:p>
    <w:p w14:paraId="6C25D33B">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szCs w:val="24"/>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3283344">
      <w:pPr>
        <w:widowControl/>
        <w:spacing w:before="100" w:beforeAutospacing="1" w:after="100" w:afterAutospacing="1" w:line="360" w:lineRule="auto"/>
        <w:jc w:val="left"/>
        <w:outlineLvl w:val="2"/>
        <w:rPr>
          <w:rFonts w:ascii="宋体" w:hAnsi="宋体"/>
          <w:color w:val="auto"/>
          <w:kern w:val="0"/>
          <w:sz w:val="27"/>
          <w:szCs w:val="27"/>
          <w:highlight w:val="none"/>
        </w:rPr>
      </w:pPr>
      <w:bookmarkStart w:id="17" w:name="_Toc2272552"/>
      <w:bookmarkStart w:id="18" w:name="_Toc97576578"/>
      <w:r>
        <w:rPr>
          <w:rFonts w:hint="eastAsia" w:ascii="宋体" w:hAnsi="宋体"/>
          <w:color w:val="auto"/>
          <w:kern w:val="0"/>
          <w:sz w:val="27"/>
          <w:szCs w:val="27"/>
          <w:highlight w:val="none"/>
        </w:rPr>
        <w:t>（四）投标文件的提交</w:t>
      </w:r>
      <w:bookmarkEnd w:id="17"/>
      <w:bookmarkEnd w:id="18"/>
    </w:p>
    <w:p w14:paraId="1F77DA82">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18</w:t>
      </w:r>
      <w:r>
        <w:rPr>
          <w:rFonts w:hint="eastAsia" w:ascii="宋体" w:hAnsi="宋体"/>
          <w:b/>
          <w:bCs/>
          <w:color w:val="auto"/>
          <w:kern w:val="0"/>
          <w:sz w:val="24"/>
          <w:szCs w:val="20"/>
          <w:highlight w:val="none"/>
        </w:rPr>
        <w:t>．</w:t>
      </w:r>
      <w:r>
        <w:rPr>
          <w:rFonts w:hint="eastAsia" w:ascii="宋体" w:hAnsi="宋体"/>
          <w:b/>
          <w:color w:val="auto"/>
          <w:kern w:val="0"/>
          <w:sz w:val="24"/>
          <w:szCs w:val="24"/>
          <w:highlight w:val="none"/>
        </w:rPr>
        <w:t>投标文件的密封和标记</w:t>
      </w:r>
    </w:p>
    <w:p w14:paraId="14CC6EB1">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ascii="宋体" w:hAnsi="宋体"/>
          <w:color w:val="auto"/>
          <w:sz w:val="24"/>
          <w:szCs w:val="24"/>
          <w:highlight w:val="none"/>
        </w:rPr>
        <w:t>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44B0D9E7">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 xml:space="preserve">.2 </w:t>
      </w:r>
      <w:r>
        <w:rPr>
          <w:rFonts w:hint="eastAsia" w:ascii="宋体" w:hAnsi="宋体"/>
          <w:bCs/>
          <w:color w:val="auto"/>
          <w:sz w:val="24"/>
          <w:highlight w:val="none"/>
        </w:rPr>
        <w:t>未按要求加密的投标文件，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bCs/>
          <w:color w:val="auto"/>
          <w:sz w:val="24"/>
          <w:highlight w:val="none"/>
        </w:rPr>
        <w:t>将予以拒收。</w:t>
      </w:r>
    </w:p>
    <w:p w14:paraId="05142E24">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1736AFF6">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447838AA">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5DCA8BA2">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ascii="宋体" w:hAnsi="宋体"/>
          <w:bCs/>
          <w:color w:val="auto"/>
          <w:sz w:val="24"/>
          <w:szCs w:val="24"/>
          <w:highlight w:val="none"/>
        </w:rPr>
        <w:t>逾期送达的</w:t>
      </w:r>
      <w:r>
        <w:rPr>
          <w:rFonts w:hint="eastAsia" w:ascii="宋体" w:hAnsi="宋体"/>
          <w:bCs/>
          <w:color w:val="auto"/>
          <w:sz w:val="24"/>
          <w:highlight w:val="none"/>
        </w:rPr>
        <w:t>电子投标文件，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758AE6A1">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hint="eastAsia" w:ascii="宋体" w:hAnsi="宋体"/>
          <w:color w:val="auto"/>
          <w:sz w:val="24"/>
          <w:szCs w:val="24"/>
          <w:highlight w:val="none"/>
        </w:rPr>
        <w:t>投标截止前，招标人拒绝接收符合条件的投标文件，投标人可向招标投标监督机构投诉。</w:t>
      </w:r>
    </w:p>
    <w:p w14:paraId="4549359A">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36ADFE28">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3E12D0C4">
      <w:pPr>
        <w:spacing w:line="360" w:lineRule="auto"/>
        <w:ind w:firstLine="480" w:firstLineChars="200"/>
        <w:rPr>
          <w:rFonts w:ascii="宋体" w:hAns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617B01AD">
      <w:pPr>
        <w:spacing w:line="360" w:lineRule="auto"/>
        <w:ind w:firstLine="480" w:firstLineChars="200"/>
        <w:rPr>
          <w:rFonts w:ascii="宋体" w:hAns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7B985BE0">
      <w:pPr>
        <w:spacing w:line="360" w:lineRule="auto"/>
        <w:ind w:firstLine="480" w:firstLineChars="200"/>
        <w:rPr>
          <w:rFonts w:ascii="宋体" w:hAnsi="宋体"/>
          <w:color w:val="auto"/>
          <w:sz w:val="24"/>
          <w:highlight w:val="none"/>
        </w:rPr>
      </w:pPr>
      <w:r>
        <w:rPr>
          <w:rFonts w:ascii="宋体" w:hAnsi="宋体"/>
          <w:color w:val="auto"/>
          <w:sz w:val="24"/>
          <w:highlight w:val="none"/>
        </w:rPr>
        <w:t>20.3</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3C7EF8A6">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75F28C76">
      <w:pPr>
        <w:spacing w:line="360" w:lineRule="auto"/>
        <w:ind w:firstLine="480" w:firstLineChars="200"/>
        <w:rPr>
          <w:rFonts w:ascii="宋体" w:hAnsi="宋体"/>
          <w:color w:val="auto"/>
          <w:sz w:val="24"/>
          <w:highlight w:val="none"/>
        </w:rPr>
      </w:pPr>
      <w:r>
        <w:rPr>
          <w:rFonts w:ascii="宋体" w:hAnsi="宋体"/>
          <w:color w:val="auto"/>
          <w:sz w:val="24"/>
          <w:highlight w:val="none"/>
        </w:rPr>
        <w:t>21.1</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ascii="宋体" w:hAnsi="宋体"/>
          <w:bCs/>
          <w:color w:val="auto"/>
          <w:sz w:val="24"/>
          <w:szCs w:val="24"/>
          <w:highlight w:val="none"/>
        </w:rPr>
        <w:t>后送达的</w:t>
      </w:r>
      <w:r>
        <w:rPr>
          <w:rFonts w:hint="eastAsia" w:ascii="宋体" w:hAnsi="宋体"/>
          <w:bCs/>
          <w:color w:val="auto"/>
          <w:sz w:val="24"/>
          <w:highlight w:val="none"/>
        </w:rPr>
        <w:t>电子投标文件，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7B6ADB28">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2D7B5455">
      <w:pPr>
        <w:spacing w:line="360" w:lineRule="auto"/>
        <w:ind w:firstLine="480" w:firstLineChars="200"/>
        <w:rPr>
          <w:rFonts w:ascii="宋体" w:hAns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59715F2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w:t>
      </w:r>
      <w:r>
        <w:rPr>
          <w:rFonts w:hint="eastAsia" w:ascii="宋体" w:hAnsi="宋体"/>
          <w:color w:val="auto"/>
          <w:sz w:val="24"/>
          <w:highlight w:val="none"/>
        </w:rPr>
        <w:t>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14:paraId="5B6E763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22.3修改后再次递交的，按19点的规定执行。</w:t>
      </w:r>
    </w:p>
    <w:p w14:paraId="2B1ADDCD">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33E30765">
      <w:pPr>
        <w:widowControl/>
        <w:spacing w:before="100" w:beforeAutospacing="1" w:after="100" w:afterAutospacing="1" w:line="360" w:lineRule="auto"/>
        <w:jc w:val="left"/>
        <w:outlineLvl w:val="2"/>
        <w:rPr>
          <w:rFonts w:ascii="宋体" w:hAnsi="宋体"/>
          <w:color w:val="auto"/>
          <w:kern w:val="0"/>
          <w:sz w:val="27"/>
          <w:szCs w:val="27"/>
          <w:highlight w:val="none"/>
        </w:rPr>
      </w:pPr>
      <w:bookmarkStart w:id="19" w:name="_Toc2272553"/>
      <w:bookmarkStart w:id="20" w:name="_Toc97576579"/>
      <w:r>
        <w:rPr>
          <w:rFonts w:hint="eastAsia" w:ascii="宋体" w:hAnsi="宋体"/>
          <w:color w:val="auto"/>
          <w:kern w:val="0"/>
          <w:sz w:val="27"/>
          <w:szCs w:val="27"/>
          <w:highlight w:val="none"/>
        </w:rPr>
        <w:t>（五）开标、评标、定标及合同签</w:t>
      </w:r>
      <w:bookmarkEnd w:id="19"/>
      <w:bookmarkEnd w:id="20"/>
      <w:r>
        <w:rPr>
          <w:rFonts w:hint="eastAsia" w:ascii="宋体" w:hAnsi="宋体"/>
          <w:color w:val="auto"/>
          <w:kern w:val="0"/>
          <w:sz w:val="27"/>
          <w:szCs w:val="27"/>
          <w:highlight w:val="none"/>
        </w:rPr>
        <w:t>订</w:t>
      </w:r>
    </w:p>
    <w:p w14:paraId="62C45A9F">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09857D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详见第二章开标、评标及定标办法</w:t>
      </w:r>
    </w:p>
    <w:p w14:paraId="20941FDE">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3C9338E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3918DBB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20EDC951">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60B6E14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详见招标文件第二章开标、评标及定标办法</w:t>
      </w:r>
    </w:p>
    <w:p w14:paraId="78CD5664">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7BBE0B44">
      <w:pPr>
        <w:spacing w:line="360" w:lineRule="auto"/>
        <w:ind w:firstLine="480" w:firstLineChars="200"/>
        <w:rPr>
          <w:rFonts w:ascii="宋体" w:hAnsi="宋体"/>
          <w:bCs/>
          <w:color w:val="auto"/>
          <w:sz w:val="24"/>
          <w:szCs w:val="24"/>
          <w:highlight w:val="none"/>
        </w:rPr>
      </w:pPr>
      <w:r>
        <w:rPr>
          <w:rFonts w:hint="eastAsia" w:ascii="宋体" w:hAnsi="宋体"/>
          <w:color w:val="auto"/>
          <w:sz w:val="24"/>
          <w:highlight w:val="none"/>
        </w:rPr>
        <w:t>详见招标文件第二章开标、评标及定标办法。</w:t>
      </w:r>
    </w:p>
    <w:p w14:paraId="20C90EA6">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23CBBCE0">
      <w:pPr>
        <w:spacing w:line="360" w:lineRule="auto"/>
        <w:ind w:firstLine="480" w:firstLineChars="200"/>
        <w:rPr>
          <w:rFonts w:ascii="宋体" w:hAns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3596309">
      <w:pPr>
        <w:spacing w:line="360" w:lineRule="auto"/>
        <w:ind w:firstLine="480" w:firstLineChars="200"/>
        <w:rPr>
          <w:rFonts w:ascii="宋体" w:hAnsi="宋体"/>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05E2E72F">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565EDD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14:paraId="7664C863">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5711882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3A169531">
      <w:pPr>
        <w:spacing w:line="360" w:lineRule="auto"/>
        <w:ind w:firstLine="480" w:firstLineChars="200"/>
        <w:rPr>
          <w:rFonts w:ascii="宋体" w:hAns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73ECC1A">
      <w:pPr>
        <w:spacing w:line="360" w:lineRule="auto"/>
        <w:ind w:firstLine="480" w:firstLineChars="200"/>
        <w:rPr>
          <w:rFonts w:ascii="宋体" w:hAns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7F2F4253">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678C284F">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03537DB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29.1</w:t>
      </w:r>
      <w:r>
        <w:rPr>
          <w:rFonts w:hint="eastAsia" w:ascii="宋体" w:hAnsi="宋体"/>
          <w:color w:val="auto"/>
          <w:sz w:val="24"/>
          <w:highlight w:val="none"/>
        </w:rPr>
        <w:t>在收到中标通知书后的</w:t>
      </w:r>
      <w:r>
        <w:rPr>
          <w:rFonts w:ascii="宋体" w:hAnsi="宋体"/>
          <w:color w:val="auto"/>
          <w:sz w:val="24"/>
          <w:highlight w:val="none"/>
        </w:rPr>
        <w:t>15</w:t>
      </w:r>
      <w:r>
        <w:rPr>
          <w:rFonts w:hint="eastAsia" w:ascii="宋体" w:hAnsi="宋体"/>
          <w:color w:val="auto"/>
          <w:sz w:val="24"/>
          <w:highlight w:val="none"/>
        </w:rPr>
        <w:t>日内，中标人应按本须知前附表第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40EA004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C1AABF9">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3E7668C8">
      <w:pPr>
        <w:spacing w:line="360" w:lineRule="auto"/>
        <w:ind w:firstLine="480" w:firstLineChars="200"/>
        <w:rPr>
          <w:rFonts w:ascii="宋体" w:hAns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068A3EB2">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14:paraId="5D4B63FC">
      <w:pPr>
        <w:spacing w:line="360" w:lineRule="auto"/>
        <w:ind w:firstLine="482" w:firstLineChars="200"/>
        <w:rPr>
          <w:rFonts w:ascii="宋体" w:hAnsi="宋体"/>
          <w:b/>
          <w:bCs/>
          <w:color w:val="auto"/>
          <w:kern w:val="0"/>
          <w:sz w:val="24"/>
          <w:szCs w:val="20"/>
          <w:highlight w:val="none"/>
        </w:rPr>
      </w:pPr>
      <w:r>
        <w:rPr>
          <w:rFonts w:ascii="宋体" w:hAnsi="宋体"/>
          <w:b/>
          <w:bCs/>
          <w:color w:val="auto"/>
          <w:kern w:val="0"/>
          <w:sz w:val="24"/>
          <w:szCs w:val="20"/>
          <w:highlight w:val="none"/>
        </w:rPr>
        <w:t>32</w:t>
      </w:r>
      <w:r>
        <w:rPr>
          <w:rFonts w:hint="eastAsia" w:ascii="宋体" w:hAnsi="宋体"/>
          <w:b/>
          <w:bCs/>
          <w:color w:val="auto"/>
          <w:kern w:val="0"/>
          <w:sz w:val="24"/>
          <w:szCs w:val="20"/>
          <w:highlight w:val="none"/>
        </w:rPr>
        <w:t>．腐败与欺诈行为</w:t>
      </w:r>
    </w:p>
    <w:p w14:paraId="78223638">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在招标和合同实施期间，招标人要求投标人和承包人遵守最高的道德标准。</w:t>
      </w:r>
    </w:p>
    <w:p w14:paraId="27C8D077">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32</w:t>
      </w:r>
      <w:r>
        <w:rPr>
          <w:rFonts w:hint="eastAsia" w:ascii="宋体" w:hAnsi="宋体"/>
          <w:color w:val="auto"/>
          <w:kern w:val="0"/>
          <w:sz w:val="24"/>
          <w:szCs w:val="20"/>
          <w:highlight w:val="none"/>
        </w:rPr>
        <w:t>．</w:t>
      </w:r>
      <w:r>
        <w:rPr>
          <w:rFonts w:ascii="宋体" w:hAnsi="宋体"/>
          <w:color w:val="auto"/>
          <w:kern w:val="0"/>
          <w:sz w:val="24"/>
          <w:szCs w:val="20"/>
          <w:highlight w:val="none"/>
        </w:rPr>
        <w:t>1</w:t>
      </w:r>
      <w:r>
        <w:rPr>
          <w:rFonts w:hint="eastAsia" w:ascii="宋体" w:hAnsi="宋体"/>
          <w:color w:val="auto"/>
          <w:kern w:val="0"/>
          <w:sz w:val="24"/>
          <w:szCs w:val="20"/>
          <w:highlight w:val="none"/>
        </w:rPr>
        <w:t>对本条款的规定，特定义如下词汇：</w:t>
      </w:r>
    </w:p>
    <w:p w14:paraId="261CAD9A">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w:t>
      </w:r>
      <w:r>
        <w:rPr>
          <w:rFonts w:hint="eastAsia" w:ascii="宋体" w:hAnsi="宋体"/>
          <w:color w:val="auto"/>
          <w:kern w:val="0"/>
          <w:sz w:val="24"/>
          <w:szCs w:val="20"/>
          <w:highlight w:val="none"/>
        </w:rPr>
        <w:t>）、“腐败行为”是指在招标或合同执行期间，通过提供、给予、接受或索要任何有价值的东西，从而影响招标人有关人员工作的行为；</w:t>
      </w:r>
    </w:p>
    <w:p w14:paraId="56D2A63A">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2</w:t>
      </w:r>
      <w:r>
        <w:rPr>
          <w:rFonts w:hint="eastAsia" w:ascii="宋体" w:hAnsi="宋体"/>
          <w:color w:val="auto"/>
          <w:kern w:val="0"/>
          <w:sz w:val="24"/>
          <w:szCs w:val="20"/>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E0A8FE6">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32</w:t>
      </w:r>
      <w:r>
        <w:rPr>
          <w:rFonts w:hint="eastAsia" w:ascii="宋体" w:hAnsi="宋体"/>
          <w:color w:val="auto"/>
          <w:kern w:val="0"/>
          <w:sz w:val="24"/>
          <w:szCs w:val="20"/>
          <w:highlight w:val="none"/>
        </w:rPr>
        <w:t>．</w:t>
      </w:r>
      <w:r>
        <w:rPr>
          <w:rFonts w:ascii="宋体" w:hAnsi="宋体"/>
          <w:color w:val="auto"/>
          <w:kern w:val="0"/>
          <w:sz w:val="24"/>
          <w:szCs w:val="20"/>
          <w:highlight w:val="none"/>
        </w:rPr>
        <w:t>2</w:t>
      </w:r>
      <w:r>
        <w:rPr>
          <w:rFonts w:hint="eastAsia" w:ascii="宋体" w:hAnsi="宋体"/>
          <w:color w:val="auto"/>
          <w:kern w:val="0"/>
          <w:sz w:val="24"/>
          <w:szCs w:val="20"/>
          <w:highlight w:val="none"/>
        </w:rPr>
        <w:t>如果投标人被认定在本招标的竞争中有腐败或欺诈行为，则会被取消投标资格。</w:t>
      </w:r>
    </w:p>
    <w:p w14:paraId="3BADA802">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4E44D395">
      <w:pPr>
        <w:keepNext/>
        <w:keepLines/>
        <w:spacing w:before="120" w:after="120" w:line="360" w:lineRule="auto"/>
        <w:jc w:val="center"/>
        <w:outlineLvl w:val="0"/>
        <w:rPr>
          <w:rFonts w:ascii="宋体" w:hAnsi="宋体" w:cs="宋体"/>
          <w:b/>
          <w:color w:val="auto"/>
          <w:kern w:val="44"/>
          <w:sz w:val="28"/>
          <w:szCs w:val="28"/>
          <w:highlight w:val="none"/>
        </w:rPr>
      </w:pPr>
      <w:r>
        <w:rPr>
          <w:rFonts w:hint="eastAsia" w:ascii="宋体" w:hAnsi="宋体" w:cs="宋体"/>
          <w:b/>
          <w:color w:val="auto"/>
          <w:kern w:val="44"/>
          <w:sz w:val="28"/>
          <w:szCs w:val="28"/>
          <w:highlight w:val="none"/>
        </w:rPr>
        <w:br w:type="page"/>
      </w:r>
      <w:bookmarkStart w:id="21" w:name="_Toc97576580"/>
      <w:r>
        <w:rPr>
          <w:rFonts w:hint="eastAsia" w:ascii="宋体" w:hAnsi="宋体" w:cs="宋体"/>
          <w:b/>
          <w:color w:val="auto"/>
          <w:kern w:val="44"/>
          <w:sz w:val="28"/>
          <w:szCs w:val="28"/>
          <w:highlight w:val="none"/>
        </w:rPr>
        <w:t>第二章  开标、评标及定标办法</w:t>
      </w:r>
      <w:bookmarkEnd w:id="21"/>
    </w:p>
    <w:p w14:paraId="44DC4D7A">
      <w:pPr>
        <w:keepNext/>
        <w:keepLines/>
        <w:tabs>
          <w:tab w:val="right" w:leader="dot" w:pos="9060"/>
        </w:tabs>
        <w:snapToGrid w:val="0"/>
        <w:spacing w:before="120" w:after="120" w:line="360" w:lineRule="auto"/>
        <w:ind w:left="420"/>
        <w:jc w:val="center"/>
        <w:outlineLvl w:val="1"/>
        <w:rPr>
          <w:rFonts w:ascii="宋体" w:hAnsi="宋体" w:cs="宋体"/>
          <w:b/>
          <w:color w:val="auto"/>
          <w:kern w:val="0"/>
          <w:szCs w:val="21"/>
          <w:highlight w:val="none"/>
          <w:lang w:val="zh-CN"/>
        </w:rPr>
      </w:pPr>
      <w:bookmarkStart w:id="22" w:name="_Toc97576581"/>
      <w:r>
        <w:rPr>
          <w:rFonts w:hint="eastAsia" w:ascii="宋体" w:hAnsi="宋体" w:cs="宋体"/>
          <w:b/>
          <w:color w:val="auto"/>
          <w:kern w:val="0"/>
          <w:szCs w:val="21"/>
          <w:highlight w:val="none"/>
          <w:lang w:val="zh-CN"/>
        </w:rPr>
        <w:t>一、开标、评标及定标办法修改表</w:t>
      </w:r>
      <w:bookmarkEnd w:id="22"/>
    </w:p>
    <w:p w14:paraId="30C1CDAF">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w:t>
      </w:r>
      <w:r>
        <w:rPr>
          <w:rFonts w:hint="eastAsia" w:ascii="宋体" w:hAnsi="宋体" w:cs="宋体"/>
          <w:b/>
          <w:color w:val="auto"/>
          <w:highlight w:val="none"/>
          <w:u w:val="single"/>
        </w:rPr>
        <w:t>[含招标文件范本（GZZB2018-3）修改对照表]</w:t>
      </w:r>
      <w:r>
        <w:rPr>
          <w:rFonts w:hint="eastAsia" w:ascii="宋体" w:hAnsi="宋体" w:cs="宋体"/>
          <w:b/>
          <w:color w:val="auto"/>
          <w:szCs w:val="21"/>
          <w:highlight w:val="none"/>
        </w:rPr>
        <w:t>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"http://zfcj.gz.gov.cn/）下载GZZB2018-3范本查阅。" </w:instrText>
      </w:r>
      <w:r>
        <w:rPr>
          <w:color w:val="auto"/>
          <w:highlight w:val="none"/>
        </w:rPr>
        <w:fldChar w:fldCharType="separate"/>
      </w:r>
      <w:r>
        <w:rPr>
          <w:rStyle w:val="46"/>
          <w:rFonts w:hint="eastAsia" w:ascii="宋体" w:hAnsi="宋体" w:cs="宋体"/>
          <w:b/>
          <w:color w:val="auto"/>
          <w:szCs w:val="21"/>
          <w:highlight w:val="none"/>
        </w:rPr>
        <w:t>http://zfcj.gz.gov.cn/）下载GZZB2018-3范本查阅。</w:t>
      </w:r>
      <w:r>
        <w:rPr>
          <w:rStyle w:val="46"/>
          <w:rFonts w:hint="eastAsia" w:ascii="宋体" w:hAnsi="宋体" w:cs="宋体"/>
          <w:b/>
          <w:color w:val="auto"/>
          <w:szCs w:val="21"/>
          <w:highlight w:val="none"/>
        </w:rPr>
        <w:fldChar w:fldCharType="end"/>
      </w:r>
    </w:p>
    <w:p w14:paraId="0475912D">
      <w:pPr>
        <w:pBdr>
          <w:top w:val="single" w:color="auto" w:sz="4" w:space="0"/>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修改类型：删除</w:t>
      </w:r>
    </w:p>
    <w:p w14:paraId="7AD95151">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可选办法一（适合综合评分法一，技术标与经济标先后分别开启）</w:t>
      </w:r>
    </w:p>
    <w:p w14:paraId="2224D0A6">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可选办法二（适合综合评分法一，技术标与经济标同时开启）</w:t>
      </w:r>
    </w:p>
    <w:p w14:paraId="0EC1BB7D">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可选办法三（适合综合评分法二，技术标与经济标先后分别开启）</w:t>
      </w:r>
    </w:p>
    <w:p w14:paraId="35930C5B">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可选办法四（适合综合评分法二，技术标与经济标同时开启）</w:t>
      </w:r>
    </w:p>
    <w:p w14:paraId="7CA5BDDD">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可选办法五（适合综合评分法</w:t>
      </w:r>
      <w:r>
        <w:rPr>
          <w:rFonts w:hint="eastAsia" w:ascii="宋体" w:hAnsi="宋体" w:cs="宋体"/>
          <w:color w:val="auto"/>
          <w:szCs w:val="21"/>
          <w:highlight w:val="none"/>
        </w:rPr>
        <w:t>三</w:t>
      </w:r>
      <w:r>
        <w:rPr>
          <w:rFonts w:hint="eastAsia" w:ascii="宋体" w:hAnsi="宋体"/>
          <w:color w:val="auto"/>
          <w:szCs w:val="21"/>
          <w:highlight w:val="none"/>
        </w:rPr>
        <w:t>，</w:t>
      </w:r>
      <w:r>
        <w:rPr>
          <w:rFonts w:hint="eastAsia" w:ascii="宋体" w:hAnsi="宋体" w:cs="宋体"/>
          <w:color w:val="auto"/>
          <w:szCs w:val="21"/>
          <w:highlight w:val="none"/>
        </w:rPr>
        <w:t>技术标与经济标先后分别开启</w:t>
      </w:r>
      <w:r>
        <w:rPr>
          <w:rFonts w:hint="eastAsia" w:ascii="宋体" w:hAnsi="宋体"/>
          <w:color w:val="auto"/>
          <w:szCs w:val="21"/>
          <w:highlight w:val="none"/>
        </w:rPr>
        <w:t>）</w:t>
      </w:r>
    </w:p>
    <w:p w14:paraId="6A98A542">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可选办法七（适合综合评分法四，技术标与经济标同时开启）</w:t>
      </w:r>
    </w:p>
    <w:p w14:paraId="0561F81F">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p>
    <w:p w14:paraId="1F946C72">
      <w:pPr>
        <w:pBdr>
          <w:bottom w:val="single" w:color="auto" w:sz="4" w:space="0"/>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修改类型：修改</w:t>
      </w:r>
    </w:p>
    <w:p w14:paraId="40A84DE6">
      <w:pPr>
        <w:pBdr>
          <w:bottom w:val="single" w:color="auto" w:sz="4" w:space="0"/>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可选办法六（适合综合评分法三，技术标与经济标同时开启）（原文条款详见最新版《广州市建设工程施工公开招标项目招标文件范本（适用于资格后审综合评分法、经评审的最低投标价法的施工电子招标项目）GZZB2018-3）》）</w:t>
      </w:r>
    </w:p>
    <w:p w14:paraId="24A6F966">
      <w:pPr>
        <w:pBdr>
          <w:bottom w:val="single" w:color="auto" w:sz="4" w:space="0"/>
        </w:pBdr>
        <w:spacing w:line="360" w:lineRule="auto"/>
        <w:ind w:firstLine="472" w:firstLineChars="224"/>
        <w:rPr>
          <w:rFonts w:ascii="宋体" w:hAnsi="宋体"/>
          <w:color w:val="auto"/>
          <w:szCs w:val="21"/>
          <w:highlight w:val="none"/>
          <w:u w:val="single"/>
        </w:rPr>
      </w:pPr>
      <w:r>
        <w:rPr>
          <w:rFonts w:hint="eastAsia" w:ascii="宋体" w:hAnsi="宋体"/>
          <w:b/>
          <w:bCs/>
          <w:color w:val="auto"/>
          <w:szCs w:val="21"/>
          <w:highlight w:val="none"/>
        </w:rPr>
        <w:t>现文：</w:t>
      </w:r>
      <w:r>
        <w:rPr>
          <w:rFonts w:hint="eastAsia" w:ascii="宋体" w:hAnsi="宋体"/>
          <w:color w:val="auto"/>
          <w:szCs w:val="21"/>
          <w:highlight w:val="none"/>
          <w:u w:val="single"/>
        </w:rPr>
        <w:t>评定分离评标定标办法。</w:t>
      </w:r>
    </w:p>
    <w:p w14:paraId="2717D9A1">
      <w:pPr>
        <w:pBdr>
          <w:bottom w:val="single" w:color="auto" w:sz="4" w:space="0"/>
        </w:pBdr>
        <w:spacing w:line="360" w:lineRule="auto"/>
        <w:ind w:firstLine="470" w:firstLineChars="224"/>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rPr>
        <w:t>评标采用</w:t>
      </w:r>
      <w:r>
        <w:rPr>
          <w:rFonts w:hint="eastAsia" w:ascii="宋体" w:hAnsi="宋体"/>
          <w:b/>
          <w:bCs/>
          <w:color w:val="auto"/>
          <w:szCs w:val="21"/>
          <w:highlight w:val="none"/>
          <w:u w:val="single"/>
        </w:rPr>
        <w:t>“有限数量制”</w:t>
      </w:r>
      <w:r>
        <w:rPr>
          <w:rFonts w:hint="eastAsia" w:ascii="宋体" w:hAnsi="宋体"/>
          <w:color w:val="auto"/>
          <w:szCs w:val="21"/>
          <w:highlight w:val="none"/>
          <w:u w:val="single"/>
        </w:rPr>
        <w:t>推荐合格中标候选人（选取方法：可选办法六（适合综合评分法三，技术标与经济标同时开启）；采用两阶段综合评标法）。</w:t>
      </w:r>
      <w:r>
        <w:rPr>
          <w:rFonts w:hint="eastAsia" w:ascii="宋体" w:hAnsi="宋体"/>
          <w:color w:val="auto"/>
          <w:szCs w:val="21"/>
          <w:highlight w:val="none"/>
          <w:u w:val="single"/>
          <w:lang w:val="en-US" w:eastAsia="zh-CN"/>
        </w:rPr>
        <w:t>推荐3-7名合格中标候选人，推荐方式详见投标须知前附表19项。</w:t>
      </w:r>
    </w:p>
    <w:p w14:paraId="56240065">
      <w:pPr>
        <w:pBdr>
          <w:bottom w:val="single" w:color="auto" w:sz="4" w:space="0"/>
        </w:pBdr>
        <w:spacing w:line="360" w:lineRule="auto"/>
        <w:ind w:firstLine="470" w:firstLineChars="224"/>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rPr>
        <w:t>定标采用</w:t>
      </w:r>
      <w:r>
        <w:rPr>
          <w:rFonts w:hint="eastAsia" w:ascii="宋体" w:hAnsi="宋体"/>
          <w:b/>
          <w:bCs/>
          <w:color w:val="auto"/>
          <w:szCs w:val="21"/>
          <w:highlight w:val="none"/>
          <w:u w:val="single"/>
        </w:rPr>
        <w:t>“评分法”</w:t>
      </w:r>
      <w:r>
        <w:rPr>
          <w:rFonts w:hint="eastAsia" w:ascii="宋体" w:hAnsi="宋体"/>
          <w:color w:val="auto"/>
          <w:szCs w:val="21"/>
          <w:highlight w:val="none"/>
          <w:u w:val="single"/>
        </w:rPr>
        <w:t>，定标委员会从评标委员会推荐的合格中标候选人中，依据评分法选出得分最高的合格中标候选人，确定为中标人。</w:t>
      </w:r>
      <w:r>
        <w:rPr>
          <w:rFonts w:hint="eastAsia" w:ascii="宋体" w:hAnsi="宋体"/>
          <w:color w:val="auto"/>
          <w:szCs w:val="21"/>
          <w:highlight w:val="none"/>
          <w:u w:val="single"/>
          <w:lang w:val="en-US" w:eastAsia="zh-CN"/>
        </w:rPr>
        <w:t>定标采用“方案因素”＋“价格因素”评定法，具体详见投标须知前附表第19项。</w:t>
      </w:r>
    </w:p>
    <w:p w14:paraId="37985A13">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3</w:t>
      </w:r>
      <w:r>
        <w:rPr>
          <w:rFonts w:hint="eastAsia" w:ascii="宋体" w:hAnsi="宋体" w:cs="宋体"/>
          <w:b/>
          <w:color w:val="auto"/>
          <w:szCs w:val="21"/>
          <w:highlight w:val="none"/>
        </w:rPr>
        <w:t>5</w:t>
      </w:r>
      <w:r>
        <w:rPr>
          <w:rFonts w:ascii="宋体" w:hAnsi="宋体" w:cs="宋体"/>
          <w:b/>
          <w:color w:val="auto"/>
          <w:szCs w:val="21"/>
          <w:highlight w:val="none"/>
        </w:rPr>
        <w:t>.1</w:t>
      </w:r>
      <w:r>
        <w:rPr>
          <w:rFonts w:hint="eastAsia" w:ascii="宋体" w:hAnsi="宋体" w:cs="宋体"/>
          <w:b/>
          <w:color w:val="auto"/>
          <w:szCs w:val="21"/>
          <w:highlight w:val="none"/>
        </w:rPr>
        <w:t>3</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修改类型：增加</w:t>
      </w:r>
    </w:p>
    <w:p w14:paraId="7A96EBCA">
      <w:pPr>
        <w:pBdr>
          <w:bottom w:val="single" w:color="auto" w:sz="4" w:space="0"/>
        </w:pBdr>
        <w:spacing w:line="360" w:lineRule="auto"/>
        <w:ind w:firstLine="472" w:firstLineChars="224"/>
        <w:rPr>
          <w:rFonts w:ascii="宋体" w:hAnsi="宋体"/>
          <w:color w:val="auto"/>
          <w:szCs w:val="21"/>
          <w:highlight w:val="none"/>
          <w:u w:val="single"/>
        </w:rPr>
      </w:pPr>
      <w:r>
        <w:rPr>
          <w:rFonts w:hint="eastAsia" w:ascii="宋体" w:hAnsi="宋体"/>
          <w:b/>
          <w:bCs/>
          <w:color w:val="auto"/>
          <w:szCs w:val="21"/>
          <w:highlight w:val="none"/>
        </w:rPr>
        <w:t>现文：</w:t>
      </w:r>
      <w:r>
        <w:rPr>
          <w:rFonts w:hint="eastAsia" w:ascii="宋体" w:hAnsi="宋体"/>
          <w:color w:val="auto"/>
          <w:szCs w:val="21"/>
          <w:highlight w:val="none"/>
          <w:u w:val="single"/>
        </w:rPr>
        <w:t>35.13《广州开发区建设和交通局 广州市黄埔区住房和城乡建设局关于印发工程建设项目“评定分离”工作指引（试行）的通知》（穗开建〔2025〕40号）。</w:t>
      </w:r>
    </w:p>
    <w:p w14:paraId="14C7BCA1">
      <w:pPr>
        <w:spacing w:line="360" w:lineRule="auto"/>
        <w:ind w:firstLine="472" w:firstLineChars="224"/>
        <w:rPr>
          <w:rFonts w:ascii="宋体" w:hAnsi="宋体" w:cs="宋体"/>
          <w:b/>
          <w:bCs w:val="0"/>
          <w:color w:val="auto"/>
          <w:szCs w:val="21"/>
          <w:highlight w:val="none"/>
        </w:rPr>
      </w:pPr>
      <w:r>
        <w:rPr>
          <w:rFonts w:hint="eastAsia" w:ascii="宋体" w:hAnsi="宋体" w:cs="宋体"/>
          <w:b/>
          <w:bCs w:val="0"/>
          <w:color w:val="auto"/>
          <w:szCs w:val="21"/>
          <w:highlight w:val="none"/>
        </w:rPr>
        <w:t>条款号： 36.1            修改类型：修改</w:t>
      </w:r>
    </w:p>
    <w:p w14:paraId="21841DC3">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u w:val="single"/>
        </w:rPr>
        <w:t>36.1 招标人按投标须知前附表</w:t>
      </w:r>
      <w:r>
        <w:rPr>
          <w:rFonts w:hint="eastAsia" w:ascii="宋体" w:hAnsi="宋体"/>
          <w:color w:val="auto"/>
          <w:szCs w:val="21"/>
          <w:highlight w:val="none"/>
          <w:u w:val="single"/>
        </w:rPr>
        <w:t>第18项所规定的时间和地点公开开标，并邀请所有投标人参加。截标后，开标开始时间因故推迟的，相关评标信息仍以原定的开标开始时间的信息为准</w:t>
      </w:r>
      <w:r>
        <w:rPr>
          <w:rFonts w:hint="eastAsia" w:ascii="宋体" w:hAnsi="宋体"/>
          <w:color w:val="auto"/>
          <w:szCs w:val="21"/>
          <w:highlight w:val="none"/>
        </w:rPr>
        <w:t>。</w:t>
      </w:r>
    </w:p>
    <w:p w14:paraId="59363EBB">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b/>
          <w:bCs/>
          <w:color w:val="auto"/>
          <w:szCs w:val="21"/>
          <w:highlight w:val="none"/>
        </w:rPr>
        <w:t>现文：</w:t>
      </w:r>
      <w:r>
        <w:rPr>
          <w:rFonts w:hint="eastAsia" w:ascii="宋体" w:hAnsi="宋体"/>
          <w:color w:val="auto"/>
          <w:szCs w:val="21"/>
          <w:highlight w:val="none"/>
        </w:rPr>
        <w:t>36.1 招标人按投标须知前附表第18项所规定的时间和地点公开开标，并邀请所有投标人参加。截标后，开标开始时间因故推迟的，相</w:t>
      </w:r>
      <w:r>
        <w:rPr>
          <w:rFonts w:hint="eastAsia" w:ascii="宋体" w:hAnsi="宋体" w:cs="宋体"/>
          <w:color w:val="auto"/>
          <w:szCs w:val="21"/>
          <w:highlight w:val="none"/>
        </w:rPr>
        <w:t>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2C0E1CCF">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条款号：36.3</w:t>
      </w:r>
      <w:r>
        <w:rPr>
          <w:rFonts w:ascii="宋体" w:hAnsi="宋体"/>
          <w:b/>
          <w:color w:val="auto"/>
          <w:szCs w:val="21"/>
          <w:highlight w:val="none"/>
        </w:rPr>
        <w:t xml:space="preserve">             </w:t>
      </w:r>
      <w:r>
        <w:rPr>
          <w:rFonts w:hint="eastAsia" w:ascii="宋体" w:hAnsi="宋体"/>
          <w:b/>
          <w:color w:val="auto"/>
          <w:szCs w:val="21"/>
          <w:highlight w:val="none"/>
        </w:rPr>
        <w:t>修改类型：删除</w:t>
      </w:r>
    </w:p>
    <w:p w14:paraId="2C4B780D">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A62BF5C">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
          <w:bCs/>
          <w:color w:val="auto"/>
          <w:szCs w:val="21"/>
          <w:highlight w:val="none"/>
        </w:rPr>
        <w:t>36.4</w:t>
      </w:r>
      <w:r>
        <w:rPr>
          <w:rFonts w:ascii="宋体" w:hAnsi="宋体"/>
          <w:b/>
          <w:bCs/>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修改类型：修改</w:t>
      </w:r>
    </w:p>
    <w:p w14:paraId="5AAA5098">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14:paraId="0A57D1ED">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36.4</w:t>
      </w:r>
      <w:r>
        <w:rPr>
          <w:rFonts w:hint="eastAsia" w:ascii="宋体" w:hAnsi="宋体"/>
          <w:color w:val="auto"/>
          <w:szCs w:val="21"/>
          <w:highlight w:val="none"/>
          <w:u w:val="single"/>
        </w:rPr>
        <w:t>若递交投标文件的投标人不足3家，则重新组织招标。</w:t>
      </w:r>
    </w:p>
    <w:p w14:paraId="420E3112">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条款号：36.5.1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BFCF67C">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36.5.1在投标截止时间后一个小时内，投标人通过</w:t>
      </w:r>
      <w:r>
        <w:rPr>
          <w:rFonts w:hint="eastAsia" w:ascii="宋体" w:hAnsi="宋体"/>
          <w:bCs/>
          <w:color w:val="auto"/>
          <w:szCs w:val="21"/>
          <w:highlight w:val="none"/>
          <w:u w:val="single"/>
        </w:rPr>
        <w:t xml:space="preserve">        </w:t>
      </w:r>
      <w:r>
        <w:rPr>
          <w:rFonts w:hint="eastAsia" w:ascii="宋体" w:hAnsi="宋体"/>
          <w:bCs/>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7FBB759">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36.5.1</w:t>
      </w:r>
      <w:r>
        <w:rPr>
          <w:rFonts w:hint="eastAsia" w:ascii="宋体" w:hAnsi="宋体" w:cs="宋体"/>
          <w:color w:val="auto"/>
          <w:szCs w:val="21"/>
          <w:highlight w:val="none"/>
        </w:rPr>
        <w:t>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w:t>
      </w:r>
      <w:r>
        <w:rPr>
          <w:rFonts w:hint="eastAsia" w:ascii="宋体" w:hAnsi="宋体" w:cs="宋体"/>
          <w:color w:val="auto"/>
          <w:szCs w:val="21"/>
          <w:highlight w:val="none"/>
          <w:u w:val="single"/>
        </w:rPr>
        <w:t>公布招标项目名称、投标人名称、投标报价、工期及其他内容</w:t>
      </w:r>
      <w:r>
        <w:rPr>
          <w:rFonts w:hint="eastAsia" w:ascii="宋体" w:hAnsi="宋体"/>
          <w:color w:val="auto"/>
          <w:szCs w:val="21"/>
          <w:highlight w:val="none"/>
          <w:u w:val="single"/>
        </w:rPr>
        <w:t>；</w:t>
      </w:r>
    </w:p>
    <w:p w14:paraId="2A980D3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条款号：36.5.3</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34F8FB7">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36.5.3投标人代表、招标人代表、监标人、记录人等有关人员在开标记录上签字确认；若有关人员不签字的，不影响开标程序；</w:t>
      </w:r>
    </w:p>
    <w:p w14:paraId="0E5C9A1A">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36.5.3投标人代表、招标人代表、监标人、记录人等有关人员在开标记录上签字确认；若有关人员不签字的，不影响开标程序；</w:t>
      </w:r>
      <w:r>
        <w:rPr>
          <w:rFonts w:hint="eastAsia" w:ascii="宋体" w:hAnsi="宋体"/>
          <w:bCs/>
          <w:color w:val="auto"/>
          <w:szCs w:val="21"/>
          <w:highlight w:val="none"/>
          <w:u w:val="single"/>
        </w:rPr>
        <w:t>若投标人不参加开标会的，或不签字确认的，视同该投标人认可开标结果；</w:t>
      </w:r>
    </w:p>
    <w:p w14:paraId="0E82485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条款号：条款号：37.3.2</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5891C872">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37.3.2向招标人报告评审意见，推荐合格的中标候选人。</w:t>
      </w:r>
    </w:p>
    <w:p w14:paraId="26B39BD1">
      <w:pPr>
        <w:pBdr>
          <w:bottom w:val="single" w:color="auto" w:sz="4" w:space="0"/>
        </w:pBdr>
        <w:spacing w:line="360" w:lineRule="auto"/>
        <w:ind w:firstLine="422" w:firstLineChars="200"/>
        <w:rPr>
          <w:rFonts w:hint="eastAsia"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37.3.2向招标人报告评审意见，</w:t>
      </w:r>
      <w:r>
        <w:rPr>
          <w:rFonts w:hint="eastAsia" w:ascii="宋体" w:hAnsi="宋体"/>
          <w:bCs/>
          <w:color w:val="auto"/>
          <w:szCs w:val="21"/>
          <w:highlight w:val="none"/>
          <w:u w:val="single"/>
        </w:rPr>
        <w:t>推荐3-7名合格中标候选人，推荐方式</w:t>
      </w:r>
      <w:r>
        <w:rPr>
          <w:rFonts w:hint="eastAsia" w:ascii="宋体" w:hAnsi="宋体"/>
          <w:bCs/>
          <w:color w:val="auto"/>
          <w:szCs w:val="21"/>
          <w:highlight w:val="none"/>
          <w:u w:val="single"/>
          <w:lang w:val="en-US" w:eastAsia="zh-CN"/>
        </w:rPr>
        <w:t>详见投标须知前附表第19项</w:t>
      </w:r>
      <w:r>
        <w:rPr>
          <w:rFonts w:hint="eastAsia" w:ascii="宋体" w:hAnsi="宋体"/>
          <w:bCs/>
          <w:color w:val="auto"/>
          <w:szCs w:val="21"/>
          <w:highlight w:val="none"/>
          <w:u w:val="single"/>
          <w:lang w:eastAsia="zh-CN"/>
        </w:rPr>
        <w:t>。</w:t>
      </w:r>
    </w:p>
    <w:p w14:paraId="1584E20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条款号：37.5</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340F26F">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37.5评标结束后，评标委员会递交评标报告并依法推荐中标候选人。</w:t>
      </w:r>
    </w:p>
    <w:p w14:paraId="60C510A0">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37.5评标结束后，评标委员会递交</w:t>
      </w:r>
      <w:r>
        <w:rPr>
          <w:rFonts w:hint="eastAsia" w:ascii="宋体" w:hAnsi="宋体"/>
          <w:bCs/>
          <w:color w:val="auto"/>
          <w:szCs w:val="21"/>
          <w:highlight w:val="none"/>
          <w:u w:val="single"/>
        </w:rPr>
        <w:t>资格审查报告和评标报告并依法推荐合格中标候选人进入定标阶段。</w:t>
      </w:r>
    </w:p>
    <w:p w14:paraId="2F1137BF">
      <w:pPr>
        <w:pBdr>
          <w:top w:val="single" w:color="auto" w:sz="4" w:space="0"/>
          <w:bottom w:val="single" w:color="auto" w:sz="4" w:space="0"/>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条款号：38.1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74DD373">
      <w:pPr>
        <w:pBdr>
          <w:top w:val="single" w:color="auto" w:sz="4" w:space="0"/>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59CA44D">
      <w:pPr>
        <w:pBdr>
          <w:top w:val="single" w:color="auto" w:sz="4" w:space="0"/>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38.1为有助于投标文件的审查、评价和比较，评标期间，经评标委员会或评标委员会专业评审组中两人以上（含两人）</w:t>
      </w:r>
      <w:r>
        <w:rPr>
          <w:rFonts w:hint="eastAsia" w:ascii="宋体" w:hAnsi="宋体"/>
          <w:bCs/>
          <w:color w:val="auto"/>
          <w:szCs w:val="21"/>
          <w:highlight w:val="none"/>
          <w:u w:val="single"/>
        </w:rPr>
        <w:t>的成员</w:t>
      </w:r>
      <w:r>
        <w:rPr>
          <w:rFonts w:hint="eastAsia" w:ascii="宋体" w:hAnsi="宋体"/>
          <w:bCs/>
          <w:color w:val="auto"/>
          <w:szCs w:val="21"/>
          <w:highlight w:val="none"/>
        </w:rPr>
        <w:t>以书面形式提出动议，评标委员会或评标委员会专业评审组应当书面发出澄清通知，要求投标人对投标文件含义不明确</w:t>
      </w:r>
      <w:r>
        <w:rPr>
          <w:rFonts w:hint="eastAsia" w:ascii="宋体" w:hAnsi="宋体"/>
          <w:bCs/>
          <w:color w:val="auto"/>
          <w:szCs w:val="21"/>
          <w:highlight w:val="none"/>
          <w:u w:val="single"/>
        </w:rPr>
        <w:t>、对同类问题表述不一致、有明显文字和计算错误的内容以及细微偏差的</w:t>
      </w:r>
      <w:r>
        <w:rPr>
          <w:rFonts w:hint="eastAsia" w:ascii="宋体" w:hAnsi="宋体"/>
          <w:bCs/>
          <w:color w:val="auto"/>
          <w:szCs w:val="21"/>
          <w:highlight w:val="none"/>
        </w:rPr>
        <w:t>内容作出澄清。</w:t>
      </w:r>
    </w:p>
    <w:p w14:paraId="246D9EA5">
      <w:pPr>
        <w:pBdr>
          <w:bottom w:val="single" w:color="auto" w:sz="4" w:space="0"/>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条款号：38.5</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0AB8421">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52B81F4">
      <w:pPr>
        <w:pBdr>
          <w:bottom w:val="single" w:color="auto" w:sz="4" w:space="0"/>
        </w:pBdr>
        <w:spacing w:line="360" w:lineRule="auto"/>
        <w:ind w:firstLine="422" w:firstLineChars="200"/>
        <w:rPr>
          <w:rFonts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38.5投标人如在本项目中存在串通投标、弄虚作假、行贿情形且在评标或定标过程中未被发现的，该投标不改变本项目评标结果排序，</w:t>
      </w:r>
      <w:r>
        <w:rPr>
          <w:rFonts w:hint="eastAsia" w:ascii="宋体" w:hAnsi="宋体"/>
          <w:bCs/>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67B595A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条款号：39</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48EB345">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39．定标</w:t>
      </w:r>
    </w:p>
    <w:p w14:paraId="0CB8686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39.1 招标人根据评标委员会递交的评标报告，最终审定中标人。</w:t>
      </w:r>
    </w:p>
    <w:p w14:paraId="312BB9F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39.2 依法必须进行公开招标的项目，招标人应当确定排名第一的中标候选人为中标人。</w:t>
      </w:r>
    </w:p>
    <w:p w14:paraId="6DE494A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5E752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1392FBC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621AB85D">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39.</w:t>
      </w:r>
      <w:r>
        <w:rPr>
          <w:rFonts w:hint="eastAsia" w:ascii="宋体" w:hAnsi="宋体"/>
          <w:b/>
          <w:bCs/>
          <w:color w:val="auto"/>
          <w:szCs w:val="21"/>
          <w:highlight w:val="none"/>
          <w:u w:val="single"/>
        </w:rPr>
        <w:t>定标详细规定条款详见本章</w:t>
      </w:r>
      <w:r>
        <w:rPr>
          <w:rFonts w:hint="eastAsia" w:ascii="宋体" w:hAnsi="宋体"/>
          <w:b/>
          <w:color w:val="auto"/>
          <w:szCs w:val="21"/>
          <w:highlight w:val="none"/>
          <w:u w:val="single"/>
        </w:rPr>
        <w:t>43.定标。</w:t>
      </w:r>
    </w:p>
    <w:p w14:paraId="2F69DB00">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条款号：40</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4F925E52">
      <w:pPr>
        <w:spacing w:line="360" w:lineRule="auto"/>
        <w:ind w:firstLine="472" w:firstLineChars="224"/>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40.1投标人递交技术标、经济标投标文件；</w:t>
      </w:r>
    </w:p>
    <w:p w14:paraId="289287A3">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40.2技术标与经济标投标文件同时公开开标；</w:t>
      </w:r>
    </w:p>
    <w:p w14:paraId="4200E6F5">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40.3由评标委员会对所有已公开开标的投标人进行资格审查；</w:t>
      </w:r>
    </w:p>
    <w:p w14:paraId="14B03C18">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40.4技术标投标文件有效性审查；</w:t>
      </w:r>
    </w:p>
    <w:p w14:paraId="07B33262">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40.5技术标详细审查评分；</w:t>
      </w:r>
    </w:p>
    <w:p w14:paraId="12BA6E09">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 xml:space="preserve">40.6计算第一阶段得分，并按照总分从高到低排列先后次序，编写第一阶段评审报告； </w:t>
      </w:r>
    </w:p>
    <w:p w14:paraId="7F6914D6">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40.7按投标须知前附表第25项规定，确定进入第二阶段评审的投标人；</w:t>
      </w:r>
    </w:p>
    <w:p w14:paraId="51C3C574">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40.8将进入第二阶段评审的投标人进行排序；</w:t>
      </w:r>
    </w:p>
    <w:p w14:paraId="4467F5C0">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40.9按排序对经济标投标文件进行有效性审查（含投标报价算术校核），直至评出所有中标候选人；</w:t>
      </w:r>
    </w:p>
    <w:p w14:paraId="2846E72F">
      <w:pP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40.10评标委员会编写评标报告，向招标人推荐中标候选人名单。</w:t>
      </w:r>
    </w:p>
    <w:p w14:paraId="118E1238">
      <w:pPr>
        <w:pBdr>
          <w:bottom w:val="single" w:color="auto" w:sz="4" w:space="0"/>
        </w:pBdr>
        <w:spacing w:line="360" w:lineRule="auto"/>
        <w:ind w:firstLine="472" w:firstLineChars="224"/>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40.1投标人递交</w:t>
      </w:r>
      <w:r>
        <w:rPr>
          <w:rFonts w:hint="eastAsia" w:ascii="宋体" w:hAnsi="宋体"/>
          <w:bCs/>
          <w:color w:val="auto"/>
          <w:szCs w:val="21"/>
          <w:highlight w:val="none"/>
          <w:u w:val="single"/>
        </w:rPr>
        <w:t>技术标（含资格审查文件）投标文件、经济标投标文件、定标文件</w:t>
      </w:r>
      <w:r>
        <w:rPr>
          <w:rFonts w:hint="eastAsia" w:ascii="宋体" w:hAnsi="宋体"/>
          <w:bCs/>
          <w:color w:val="auto"/>
          <w:szCs w:val="21"/>
          <w:highlight w:val="none"/>
        </w:rPr>
        <w:t>；</w:t>
      </w:r>
    </w:p>
    <w:p w14:paraId="7ABD6F3B">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40.2技术标</w:t>
      </w:r>
      <w:r>
        <w:rPr>
          <w:rFonts w:hint="eastAsia" w:ascii="宋体" w:hAnsi="宋体"/>
          <w:bCs/>
          <w:color w:val="auto"/>
          <w:szCs w:val="21"/>
          <w:highlight w:val="none"/>
          <w:u w:val="single"/>
        </w:rPr>
        <w:t>（含资格审查文件）投标文件</w:t>
      </w:r>
      <w:r>
        <w:rPr>
          <w:rFonts w:hint="eastAsia" w:ascii="宋体" w:hAnsi="宋体"/>
          <w:bCs/>
          <w:color w:val="auto"/>
          <w:szCs w:val="21"/>
          <w:highlight w:val="none"/>
        </w:rPr>
        <w:t>、经济标投标文件同时公开开标；</w:t>
      </w:r>
    </w:p>
    <w:p w14:paraId="2CFB617F">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40.3由评标委员会对所有已公开开标的投标人进行资格审查</w:t>
      </w:r>
      <w:r>
        <w:rPr>
          <w:rFonts w:hint="eastAsia" w:ascii="宋体" w:hAnsi="宋体" w:cs="宋体"/>
          <w:bCs/>
          <w:color w:val="auto"/>
          <w:szCs w:val="21"/>
          <w:highlight w:val="none"/>
          <w:u w:val="single"/>
        </w:rPr>
        <w:t>，并编写资格审查报告</w:t>
      </w:r>
      <w:r>
        <w:rPr>
          <w:rFonts w:hint="eastAsia" w:ascii="宋体" w:hAnsi="宋体"/>
          <w:bCs/>
          <w:color w:val="auto"/>
          <w:szCs w:val="21"/>
          <w:highlight w:val="none"/>
        </w:rPr>
        <w:t>；</w:t>
      </w:r>
    </w:p>
    <w:p w14:paraId="4D58ABD2">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40.4技术标投标文件有效性审查；</w:t>
      </w:r>
    </w:p>
    <w:p w14:paraId="20CC6774">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40.5技术标详细审查评分；</w:t>
      </w:r>
    </w:p>
    <w:p w14:paraId="0C0184C8">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40.6</w:t>
      </w:r>
      <w:r>
        <w:rPr>
          <w:rFonts w:hint="eastAsia" w:ascii="宋体" w:hAnsi="宋体"/>
          <w:bCs/>
          <w:color w:val="auto"/>
          <w:szCs w:val="21"/>
          <w:highlight w:val="none"/>
          <w:u w:val="single"/>
        </w:rPr>
        <w:t>按投标须知前附表第19项规定</w:t>
      </w:r>
      <w:r>
        <w:rPr>
          <w:rFonts w:hint="eastAsia" w:ascii="宋体" w:hAnsi="宋体"/>
          <w:bCs/>
          <w:color w:val="auto"/>
          <w:szCs w:val="21"/>
          <w:highlight w:val="none"/>
        </w:rPr>
        <w:t>计算第一阶段得分，并按照</w:t>
      </w:r>
      <w:r>
        <w:rPr>
          <w:rFonts w:hint="eastAsia" w:ascii="宋体" w:hAnsi="宋体"/>
          <w:bCs/>
          <w:color w:val="auto"/>
          <w:szCs w:val="21"/>
          <w:highlight w:val="none"/>
          <w:u w:val="single"/>
        </w:rPr>
        <w:t>第一阶段得分</w:t>
      </w:r>
      <w:r>
        <w:rPr>
          <w:rFonts w:hint="eastAsia" w:ascii="宋体" w:hAnsi="宋体"/>
          <w:bCs/>
          <w:color w:val="auto"/>
          <w:szCs w:val="21"/>
          <w:highlight w:val="none"/>
        </w:rPr>
        <w:t xml:space="preserve">从高到低排列先后次序，编写第一阶段评审报告； </w:t>
      </w:r>
    </w:p>
    <w:p w14:paraId="74B0CEFF">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40.7按投标须知前附表第25项规定，确定进入第二阶段评审的投标人；</w:t>
      </w:r>
    </w:p>
    <w:p w14:paraId="7686EFD1">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40.8</w:t>
      </w:r>
      <w:r>
        <w:rPr>
          <w:rFonts w:hint="eastAsia" w:ascii="宋体" w:hAnsi="宋体"/>
          <w:bCs/>
          <w:color w:val="auto"/>
          <w:szCs w:val="21"/>
          <w:highlight w:val="none"/>
          <w:u w:val="single"/>
        </w:rPr>
        <w:t>将进入第二阶段评审且投标总报价低于成本警示价的投标人，按投标须知前附表第32项规定确定第二阶段得分（总得分）并从高至低进行排序；将进入第二阶段评审且投标总报价不低于成本警示价的投标人的经济标进行评分，并按投标须知前附表第32项规定汇总技术分、经济分，计算第二阶段得分（总得分）并从高至低进行排序；</w:t>
      </w:r>
    </w:p>
    <w:p w14:paraId="3C467787">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40.9按排序对</w:t>
      </w:r>
      <w:r>
        <w:rPr>
          <w:rFonts w:hint="eastAsia" w:ascii="宋体" w:hAnsi="宋体"/>
          <w:bCs/>
          <w:color w:val="auto"/>
          <w:szCs w:val="21"/>
          <w:highlight w:val="none"/>
          <w:u w:val="single"/>
        </w:rPr>
        <w:t>进入第二阶段评审的投标人的</w:t>
      </w:r>
      <w:r>
        <w:rPr>
          <w:rFonts w:hint="eastAsia" w:ascii="宋体" w:hAnsi="宋体"/>
          <w:bCs/>
          <w:color w:val="auto"/>
          <w:szCs w:val="21"/>
          <w:highlight w:val="none"/>
        </w:rPr>
        <w:t>经济标投标文件进行有效性审查（含投标报价算术校核），直至评出</w:t>
      </w:r>
      <w:r>
        <w:rPr>
          <w:rFonts w:hint="eastAsia" w:ascii="宋体" w:hAnsi="宋体"/>
          <w:bCs/>
          <w:color w:val="auto"/>
          <w:szCs w:val="21"/>
          <w:highlight w:val="none"/>
          <w:u w:val="single"/>
        </w:rPr>
        <w:t>规定数量的合格</w:t>
      </w:r>
      <w:r>
        <w:rPr>
          <w:rFonts w:hint="eastAsia" w:ascii="宋体" w:hAnsi="宋体"/>
          <w:bCs/>
          <w:color w:val="auto"/>
          <w:szCs w:val="21"/>
          <w:highlight w:val="none"/>
        </w:rPr>
        <w:t>中标候选人；</w:t>
      </w:r>
    </w:p>
    <w:p w14:paraId="1F575DC4">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40.10评标委员会编写评标报告，</w:t>
      </w:r>
      <w:r>
        <w:rPr>
          <w:rFonts w:hint="eastAsia" w:ascii="宋体" w:hAnsi="宋体"/>
          <w:bCs/>
          <w:color w:val="auto"/>
          <w:szCs w:val="21"/>
          <w:highlight w:val="none"/>
          <w:u w:val="single"/>
        </w:rPr>
        <w:t>按投标须知前附表第19项规定向招标人推荐3至7名合格中标候选人进入定标阶段。合格中标候选人不排序，按统一社会信用代码后4位（除校验码外）大小排位，如统一社会信用代码后4位出现字母情况的，字母以“0”进行代替大小排位；如出现后4位（除校验码外）大小一致的，则随机排位。若为联合体投标，以联合体主办方为准。</w:t>
      </w:r>
    </w:p>
    <w:p w14:paraId="4DF08921">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条款号：41.1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57A7379A">
      <w:pPr>
        <w:pBdr>
          <w:bottom w:val="single" w:color="auto" w:sz="4" w:space="0"/>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41.1开</w:t>
      </w:r>
      <w:r>
        <w:rPr>
          <w:rFonts w:hint="eastAsia" w:ascii="宋体" w:hAnsi="宋体"/>
          <w:color w:val="auto"/>
          <w:szCs w:val="21"/>
          <w:highlight w:val="none"/>
        </w:rPr>
        <w:t>标由招标人主持；</w:t>
      </w:r>
    </w:p>
    <w:p w14:paraId="54B28FCA">
      <w:pPr>
        <w:pBdr>
          <w:bottom w:val="single" w:color="auto" w:sz="4" w:space="0"/>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41.1</w:t>
      </w:r>
      <w:r>
        <w:rPr>
          <w:rFonts w:hint="eastAsia" w:ascii="宋体" w:hAnsi="宋体"/>
          <w:color w:val="auto"/>
          <w:szCs w:val="21"/>
          <w:highlight w:val="none"/>
        </w:rPr>
        <w:t>开标由招标人</w:t>
      </w:r>
      <w:r>
        <w:rPr>
          <w:rFonts w:hint="eastAsia" w:ascii="宋体" w:hAnsi="宋体"/>
          <w:color w:val="auto"/>
          <w:szCs w:val="21"/>
          <w:highlight w:val="none"/>
          <w:u w:val="single"/>
        </w:rPr>
        <w:t>或招标代理</w:t>
      </w:r>
      <w:r>
        <w:rPr>
          <w:rFonts w:hint="eastAsia" w:ascii="宋体" w:hAnsi="宋体"/>
          <w:color w:val="auto"/>
          <w:szCs w:val="21"/>
          <w:highlight w:val="none"/>
        </w:rPr>
        <w:t>主持；</w:t>
      </w:r>
    </w:p>
    <w:p w14:paraId="3D39DA1A">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条款号：41.2.1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046D8621">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41.2.1</w:t>
      </w:r>
      <w:r>
        <w:rPr>
          <w:rFonts w:hint="eastAsia" w:ascii="宋体" w:hAnsi="宋体" w:cs="宋体"/>
          <w:color w:val="auto"/>
          <w:szCs w:val="21"/>
          <w:highlight w:val="none"/>
        </w:rPr>
        <w:t>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r>
        <w:rPr>
          <w:rFonts w:hint="eastAsia" w:ascii="宋体" w:hAnsi="宋体"/>
          <w:color w:val="auto"/>
          <w:szCs w:val="21"/>
          <w:highlight w:val="none"/>
        </w:rPr>
        <w:t>。</w:t>
      </w:r>
    </w:p>
    <w:p w14:paraId="3AE42D0C">
      <w:pPr>
        <w:pBdr>
          <w:bottom w:val="single" w:color="auto" w:sz="6" w:space="1"/>
        </w:pBdr>
        <w:spacing w:line="360" w:lineRule="auto"/>
        <w:ind w:firstLine="527" w:firstLineChars="250"/>
        <w:rPr>
          <w:rFonts w:ascii="宋体" w:hAnsi="宋体"/>
          <w:color w:val="auto"/>
          <w:szCs w:val="21"/>
          <w:highlight w:val="none"/>
        </w:rPr>
      </w:pPr>
      <w:r>
        <w:rPr>
          <w:rFonts w:ascii="宋体" w:hAnsi="宋体"/>
          <w:b/>
          <w:color w:val="auto"/>
          <w:szCs w:val="21"/>
          <w:highlight w:val="none"/>
        </w:rPr>
        <w:t>现文</w:t>
      </w:r>
      <w:r>
        <w:rPr>
          <w:rFonts w:hint="eastAsia" w:ascii="宋体" w:hAnsi="宋体"/>
          <w:b/>
          <w:color w:val="auto"/>
          <w:szCs w:val="21"/>
          <w:highlight w:val="none"/>
        </w:rPr>
        <w:t>：</w:t>
      </w:r>
      <w:r>
        <w:rPr>
          <w:rFonts w:hint="eastAsia" w:ascii="宋体" w:hAnsi="宋体"/>
          <w:bCs/>
          <w:color w:val="auto"/>
          <w:szCs w:val="21"/>
          <w:highlight w:val="none"/>
        </w:rPr>
        <w:t>41.2.1</w:t>
      </w:r>
      <w:r>
        <w:rPr>
          <w:rFonts w:hint="eastAsia" w:ascii="宋体" w:hAnsi="宋体" w:cs="宋体"/>
          <w:color w:val="auto"/>
          <w:szCs w:val="21"/>
          <w:highlight w:val="none"/>
        </w:rPr>
        <w:t>投标截止期前，各投标人递交投标文件（包括技术标投标文件</w:t>
      </w:r>
      <w:r>
        <w:rPr>
          <w:rFonts w:hint="eastAsia" w:ascii="宋体" w:hAnsi="宋体" w:cs="宋体"/>
          <w:bCs/>
          <w:color w:val="auto"/>
          <w:szCs w:val="21"/>
          <w:highlight w:val="none"/>
          <w:u w:val="single"/>
        </w:rPr>
        <w:t>（含资格审查文件）</w:t>
      </w:r>
      <w:r>
        <w:rPr>
          <w:rFonts w:hint="eastAsia" w:ascii="宋体" w:hAnsi="宋体" w:cs="宋体"/>
          <w:color w:val="auto"/>
          <w:szCs w:val="21"/>
          <w:highlight w:val="none"/>
        </w:rPr>
        <w:t>、经济标投标文件</w:t>
      </w:r>
      <w:r>
        <w:rPr>
          <w:rFonts w:hint="eastAsia" w:ascii="宋体" w:hAnsi="宋体" w:cs="宋体"/>
          <w:bCs/>
          <w:color w:val="auto"/>
          <w:szCs w:val="21"/>
          <w:highlight w:val="none"/>
          <w:u w:val="single"/>
        </w:rPr>
        <w:t>、定标文件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r>
        <w:rPr>
          <w:rFonts w:hint="eastAsia" w:ascii="宋体" w:hAnsi="宋体"/>
          <w:color w:val="auto"/>
          <w:szCs w:val="21"/>
          <w:highlight w:val="none"/>
        </w:rPr>
        <w:t>。</w:t>
      </w:r>
    </w:p>
    <w:p w14:paraId="475C544B">
      <w:pPr>
        <w:pStyle w:val="36"/>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4"/>
          <w:highlight w:val="none"/>
        </w:rPr>
        <w:t>41.3.1</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14:paraId="61A898A9">
      <w:pPr>
        <w:spacing w:line="46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4939FD07">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41.3.1开标时，公布：a、投标人名称；b、投标文件密封情况；c、投标报价；</w:t>
      </w:r>
      <w:r>
        <w:rPr>
          <w:rFonts w:hint="eastAsia" w:ascii="宋体" w:hAnsi="宋体" w:cs="宋体"/>
          <w:color w:val="auto"/>
          <w:szCs w:val="21"/>
          <w:highlight w:val="none"/>
          <w:u w:val="single"/>
        </w:rPr>
        <w:t>d、项目经理（负责人）名称；e、法定代表人证明及授权委托等</w:t>
      </w:r>
      <w:r>
        <w:rPr>
          <w:rFonts w:hint="eastAsia" w:ascii="宋体" w:hAnsi="宋体" w:cs="宋体"/>
          <w:color w:val="auto"/>
          <w:szCs w:val="21"/>
          <w:highlight w:val="none"/>
        </w:rPr>
        <w:t>主要内容及开标记录表中的其他必要内容。投标报价以数字和文字两种方式表述的，应公布文字表述的投标报价</w:t>
      </w:r>
      <w:r>
        <w:rPr>
          <w:rFonts w:hint="eastAsia" w:ascii="宋体" w:hAnsi="宋体" w:cs="宋体"/>
          <w:bCs/>
          <w:color w:val="auto"/>
          <w:szCs w:val="21"/>
          <w:highlight w:val="none"/>
        </w:rPr>
        <w:t>。</w:t>
      </w:r>
    </w:p>
    <w:p w14:paraId="79192959">
      <w:pPr>
        <w:pBdr>
          <w:bottom w:val="single" w:color="auto" w:sz="4" w:space="0"/>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条款号：41.4</w:t>
      </w:r>
      <w:r>
        <w:rPr>
          <w:rFonts w:hint="eastAsia" w:ascii="宋体" w:hAnsi="宋体" w:cs="宋体"/>
          <w:color w:val="auto"/>
          <w:szCs w:val="21"/>
          <w:highlight w:val="none"/>
        </w:rPr>
        <w:t xml:space="preserve">            </w:t>
      </w:r>
      <w:r>
        <w:rPr>
          <w:rFonts w:hint="eastAsia" w:ascii="宋体" w:hAnsi="宋体"/>
          <w:b/>
          <w:color w:val="auto"/>
          <w:szCs w:val="21"/>
          <w:highlight w:val="none"/>
        </w:rPr>
        <w:t>修改类型：修改</w:t>
      </w:r>
    </w:p>
    <w:p w14:paraId="61F15FF9">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41.4招标人对开标过程进行记录，并存档备查，投标人在开标记录上签字。</w:t>
      </w:r>
    </w:p>
    <w:p w14:paraId="1FCF3F41">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41.4招标人</w:t>
      </w:r>
      <w:r>
        <w:rPr>
          <w:rFonts w:hint="eastAsia" w:ascii="宋体" w:hAnsi="宋体"/>
          <w:bCs/>
          <w:color w:val="auto"/>
          <w:szCs w:val="21"/>
          <w:highlight w:val="none"/>
          <w:u w:val="single"/>
        </w:rPr>
        <w:t>或招标代理机构</w:t>
      </w:r>
      <w:r>
        <w:rPr>
          <w:rFonts w:hint="eastAsia" w:ascii="宋体" w:hAnsi="宋体"/>
          <w:bCs/>
          <w:color w:val="auto"/>
          <w:szCs w:val="21"/>
          <w:highlight w:val="none"/>
        </w:rPr>
        <w:t>对开标过程进行记录，并存档备查，</w:t>
      </w:r>
      <w:r>
        <w:rPr>
          <w:rFonts w:hint="eastAsia" w:ascii="宋体" w:hAnsi="宋体"/>
          <w:bCs/>
          <w:color w:val="auto"/>
          <w:szCs w:val="21"/>
          <w:highlight w:val="none"/>
          <w:u w:val="single"/>
        </w:rPr>
        <w:t>参加现场开标会的</w:t>
      </w:r>
      <w:r>
        <w:rPr>
          <w:rFonts w:hint="eastAsia" w:ascii="宋体" w:hAnsi="宋体"/>
          <w:bCs/>
          <w:color w:val="auto"/>
          <w:szCs w:val="21"/>
          <w:highlight w:val="none"/>
        </w:rPr>
        <w:t>投标人在开标记录上签字。</w:t>
      </w:r>
    </w:p>
    <w:p w14:paraId="4753D0D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条款号：41.5</w:t>
      </w:r>
      <w:r>
        <w:rPr>
          <w:rFonts w:hint="eastAsia" w:ascii="宋体" w:hAnsi="宋体" w:cs="宋体"/>
          <w:color w:val="auto"/>
          <w:szCs w:val="21"/>
          <w:highlight w:val="none"/>
        </w:rPr>
        <w:t xml:space="preserve">            </w:t>
      </w:r>
      <w:r>
        <w:rPr>
          <w:rFonts w:hint="eastAsia" w:ascii="宋体" w:hAnsi="宋体"/>
          <w:b/>
          <w:color w:val="auto"/>
          <w:szCs w:val="21"/>
          <w:highlight w:val="none"/>
        </w:rPr>
        <w:t>修改类型：修改</w:t>
      </w:r>
    </w:p>
    <w:p w14:paraId="075D2B7B">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41.5招标人将上述符合要求的投标文件，送至评标委员会进行评审。</w:t>
      </w:r>
    </w:p>
    <w:p w14:paraId="034AF10B">
      <w:pPr>
        <w:pBdr>
          <w:bottom w:val="single" w:color="auto" w:sz="4" w:space="0"/>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41.5招标人</w:t>
      </w:r>
      <w:r>
        <w:rPr>
          <w:rFonts w:hint="eastAsia" w:ascii="宋体" w:hAnsi="宋体"/>
          <w:bCs/>
          <w:color w:val="auto"/>
          <w:szCs w:val="21"/>
          <w:highlight w:val="none"/>
          <w:u w:val="single"/>
        </w:rPr>
        <w:t>或招标代理机构</w:t>
      </w:r>
      <w:r>
        <w:rPr>
          <w:rFonts w:hint="eastAsia" w:ascii="宋体" w:hAnsi="宋体"/>
          <w:bCs/>
          <w:color w:val="auto"/>
          <w:szCs w:val="21"/>
          <w:highlight w:val="none"/>
        </w:rPr>
        <w:t>将上述符合要求的投标文件，送至评标委员会进行评审。</w:t>
      </w:r>
    </w:p>
    <w:p w14:paraId="5E985AA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条款号：42.1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A894D0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42.1</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71A7C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方式一：评标委员会为综合评标委员会，负责评标工作。</w:t>
      </w:r>
    </w:p>
    <w:p w14:paraId="2B30E886">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方式二：评标委员会由技术评审组和经济评审组组成。其中：资格审查、技术评审由技术评标组负责，经济评审由经济评审组负责。</w:t>
      </w:r>
    </w:p>
    <w:p w14:paraId="5629C96B">
      <w:pPr>
        <w:spacing w:line="360" w:lineRule="auto"/>
        <w:ind w:firstLine="47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42.1</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一</w:t>
      </w:r>
      <w:r>
        <w:rPr>
          <w:rFonts w:hint="eastAsia" w:ascii="宋体" w:hAnsi="宋体"/>
          <w:color w:val="auto"/>
          <w:szCs w:val="21"/>
          <w:highlight w:val="none"/>
        </w:rPr>
        <w:t>。</w:t>
      </w:r>
    </w:p>
    <w:p w14:paraId="6C9310ED">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方式一：评标委员会为综合评标委员会，</w:t>
      </w:r>
      <w:r>
        <w:rPr>
          <w:rFonts w:hint="eastAsia" w:ascii="宋体" w:hAnsi="宋体"/>
          <w:color w:val="auto"/>
          <w:szCs w:val="21"/>
          <w:highlight w:val="none"/>
          <w:u w:val="single"/>
        </w:rPr>
        <w:t>评标委员会组成：由招标人依法组建。</w:t>
      </w:r>
    </w:p>
    <w:p w14:paraId="716AF952">
      <w:pPr>
        <w:pBdr>
          <w:bottom w:val="single" w:color="auto" w:sz="6" w:space="1"/>
        </w:pBd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如有最新规定按新规执行）。</w:t>
      </w:r>
    </w:p>
    <w:p w14:paraId="45F7B7EA">
      <w:pPr>
        <w:pStyle w:val="36"/>
        <w:spacing w:after="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rPr>
        <w:t>42.2.6</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14:paraId="260D37A9">
      <w:pP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42.2.6</w:t>
      </w:r>
      <w:r>
        <w:rPr>
          <w:rFonts w:hint="eastAsia" w:ascii="宋体" w:hAnsi="宋体" w:cs="宋体"/>
          <w:bCs/>
          <w:color w:val="auto"/>
          <w:szCs w:val="21"/>
          <w:highlight w:val="none"/>
        </w:rPr>
        <w:t>资格审查合格的投标人少于3名的（当N个标段同时招标且不允许兼中时，资格审查合格的投标人少于N+2名），则本项目招标失败。</w:t>
      </w:r>
    </w:p>
    <w:p w14:paraId="06484E40">
      <w:pPr>
        <w:pBdr>
          <w:bottom w:val="single" w:color="auto" w:sz="6" w:space="1"/>
        </w:pBdr>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42.2.6</w:t>
      </w:r>
      <w:r>
        <w:rPr>
          <w:rFonts w:hint="eastAsia" w:ascii="宋体" w:hAnsi="宋体" w:cs="宋体"/>
          <w:bCs/>
          <w:color w:val="auto"/>
          <w:szCs w:val="21"/>
          <w:highlight w:val="none"/>
          <w:u w:val="single"/>
        </w:rPr>
        <w:t>资格审查合格的投标人少于3名的，则本项目招标失败</w:t>
      </w:r>
      <w:r>
        <w:rPr>
          <w:rFonts w:hint="eastAsia" w:ascii="宋体" w:hAnsi="宋体" w:cs="宋体"/>
          <w:bCs/>
          <w:color w:val="auto"/>
          <w:szCs w:val="21"/>
          <w:highlight w:val="none"/>
        </w:rPr>
        <w:t>。</w:t>
      </w:r>
    </w:p>
    <w:p w14:paraId="3FAA7105">
      <w:pPr>
        <w:spacing w:line="360" w:lineRule="auto"/>
        <w:ind w:firstLine="445" w:firstLineChars="211"/>
        <w:rPr>
          <w:rFonts w:ascii="宋体" w:hAnsi="宋体"/>
          <w:b/>
          <w:color w:val="auto"/>
          <w:szCs w:val="21"/>
          <w:highlight w:val="none"/>
        </w:rPr>
      </w:pPr>
      <w:r>
        <w:rPr>
          <w:rFonts w:hint="eastAsia" w:ascii="宋体" w:hAnsi="宋体" w:cs="宋体"/>
          <w:b/>
          <w:color w:val="auto"/>
          <w:szCs w:val="21"/>
          <w:highlight w:val="none"/>
        </w:rPr>
        <w:t>条款号：42.3</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24FF4FF">
      <w:pPr>
        <w:pBdr>
          <w:bottom w:val="single" w:color="auto" w:sz="6" w:space="1"/>
        </w:pBdr>
        <w:spacing w:line="360" w:lineRule="auto"/>
        <w:ind w:firstLine="445" w:firstLineChars="211"/>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42.3 第一阶段评审</w:t>
      </w:r>
    </w:p>
    <w:p w14:paraId="311EA324">
      <w:pPr>
        <w:pBdr>
          <w:bottom w:val="single" w:color="auto" w:sz="6" w:space="1"/>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5C9DCA6">
      <w:pPr>
        <w:pBdr>
          <w:bottom w:val="single" w:color="auto" w:sz="6" w:space="1"/>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rPr>
        <w:t>42.3.2详细审查评分：评标委员会按照本办法附表</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rPr>
        <w:t>详细审查评分表》对通过技术标有效性审查的投标文件进行详细审查，评出</w:t>
      </w:r>
      <w:r>
        <w:rPr>
          <w:rFonts w:hint="eastAsia" w:ascii="宋体" w:hAnsi="宋体"/>
          <w:bCs/>
          <w:color w:val="auto"/>
          <w:szCs w:val="21"/>
          <w:highlight w:val="none"/>
          <w:u w:val="single"/>
        </w:rPr>
        <w:t xml:space="preserve">     </w:t>
      </w:r>
      <w:r>
        <w:rPr>
          <w:rFonts w:hint="eastAsia" w:ascii="宋体" w:hAnsi="宋体"/>
          <w:bCs/>
          <w:color w:val="auto"/>
          <w:szCs w:val="21"/>
          <w:highlight w:val="none"/>
        </w:rPr>
        <w:t>得分。</w:t>
      </w:r>
    </w:p>
    <w:p w14:paraId="15599CEE">
      <w:pPr>
        <w:pBdr>
          <w:bottom w:val="single" w:color="auto" w:sz="6" w:space="1"/>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rPr>
        <w:t>42.3.4评标委员会按照“第一阶段得分=</w:t>
      </w:r>
      <w:r>
        <w:rPr>
          <w:rFonts w:hint="eastAsia" w:ascii="宋体" w:hAnsi="宋体"/>
          <w:bCs/>
          <w:color w:val="auto"/>
          <w:szCs w:val="21"/>
          <w:highlight w:val="none"/>
          <w:u w:val="single"/>
        </w:rPr>
        <w:t xml:space="preserve">    </w:t>
      </w:r>
      <w:r>
        <w:rPr>
          <w:rFonts w:hint="eastAsia" w:ascii="宋体" w:hAnsi="宋体"/>
          <w:bCs/>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0211D07B">
      <w:pPr>
        <w:pBdr>
          <w:bottom w:val="single" w:color="auto" w:sz="6" w:space="1"/>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rPr>
        <w:t>42.3.5招标人应在《投标须知前附表》中明确选择使用施工企业总排名或相应的施工专业承包排名计分。</w:t>
      </w:r>
    </w:p>
    <w:p w14:paraId="511DBBEA">
      <w:pPr>
        <w:pBdr>
          <w:bottom w:val="single" w:color="auto" w:sz="6" w:space="1"/>
        </w:pBdr>
        <w:spacing w:line="360" w:lineRule="auto"/>
        <w:ind w:firstLine="445" w:firstLineChars="211"/>
        <w:rPr>
          <w:rFonts w:ascii="宋体" w:hAnsi="宋体"/>
          <w:bCs/>
          <w:color w:val="auto"/>
          <w:szCs w:val="21"/>
          <w:highlight w:val="none"/>
        </w:rPr>
      </w:pPr>
      <w:r>
        <w:rPr>
          <w:rFonts w:ascii="宋体" w:hAnsi="宋体"/>
          <w:b/>
          <w:color w:val="auto"/>
          <w:szCs w:val="21"/>
          <w:highlight w:val="none"/>
        </w:rPr>
        <w:t>现文</w:t>
      </w:r>
      <w:r>
        <w:rPr>
          <w:rFonts w:hint="eastAsia" w:ascii="宋体" w:hAnsi="宋体"/>
          <w:b/>
          <w:color w:val="auto"/>
          <w:szCs w:val="21"/>
          <w:highlight w:val="none"/>
        </w:rPr>
        <w:t>：</w:t>
      </w:r>
      <w:r>
        <w:rPr>
          <w:rFonts w:hint="eastAsia" w:ascii="宋体" w:hAnsi="宋体"/>
          <w:bCs/>
          <w:color w:val="auto"/>
          <w:szCs w:val="21"/>
          <w:highlight w:val="none"/>
        </w:rPr>
        <w:t>42.3 第一阶段评审</w:t>
      </w:r>
    </w:p>
    <w:p w14:paraId="3A998569">
      <w:pPr>
        <w:pBdr>
          <w:bottom w:val="single" w:color="auto" w:sz="6" w:space="1"/>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bCs/>
          <w:color w:val="auto"/>
          <w:szCs w:val="21"/>
          <w:highlight w:val="none"/>
          <w:u w:val="single"/>
        </w:rPr>
        <w:t>若通过技术标有效性审查的投标人不足三家，则重新招标。</w:t>
      </w:r>
      <w:r>
        <w:rPr>
          <w:rFonts w:hint="eastAsia" w:ascii="宋体" w:hAnsi="宋体"/>
          <w:bCs/>
          <w:color w:val="auto"/>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2B4CDF86">
      <w:pPr>
        <w:pBdr>
          <w:bottom w:val="single" w:color="auto" w:sz="6" w:space="1"/>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rPr>
        <w:t>42.3.2</w:t>
      </w:r>
      <w:r>
        <w:rPr>
          <w:rFonts w:hint="eastAsia" w:ascii="宋体" w:hAnsi="宋体"/>
          <w:bCs/>
          <w:color w:val="auto"/>
          <w:szCs w:val="21"/>
          <w:highlight w:val="none"/>
          <w:u w:val="single"/>
        </w:rPr>
        <w:t>技术标</w:t>
      </w:r>
      <w:r>
        <w:rPr>
          <w:rFonts w:hint="eastAsia" w:ascii="宋体" w:hAnsi="宋体"/>
          <w:bCs/>
          <w:color w:val="auto"/>
          <w:szCs w:val="21"/>
          <w:highlight w:val="none"/>
        </w:rPr>
        <w:t>详细审查评分：评标委员会按照本办法附表</w:t>
      </w:r>
      <w:r>
        <w:rPr>
          <w:rFonts w:hint="eastAsia" w:ascii="宋体" w:hAnsi="宋体"/>
          <w:bCs/>
          <w:color w:val="auto"/>
          <w:szCs w:val="21"/>
          <w:highlight w:val="none"/>
          <w:u w:val="single"/>
        </w:rPr>
        <w:t>四</w:t>
      </w:r>
      <w:r>
        <w:rPr>
          <w:rFonts w:hint="eastAsia" w:ascii="宋体" w:hAnsi="宋体"/>
          <w:bCs/>
          <w:color w:val="auto"/>
          <w:szCs w:val="21"/>
          <w:highlight w:val="none"/>
        </w:rPr>
        <w:t>《</w:t>
      </w:r>
      <w:r>
        <w:rPr>
          <w:rFonts w:hint="eastAsia" w:ascii="宋体" w:hAnsi="宋体"/>
          <w:bCs/>
          <w:color w:val="auto"/>
          <w:szCs w:val="21"/>
          <w:highlight w:val="none"/>
          <w:u w:val="single"/>
        </w:rPr>
        <w:t>技术标</w:t>
      </w:r>
      <w:r>
        <w:rPr>
          <w:rFonts w:hint="eastAsia" w:ascii="宋体" w:hAnsi="宋体"/>
          <w:bCs/>
          <w:color w:val="auto"/>
          <w:szCs w:val="21"/>
          <w:highlight w:val="none"/>
        </w:rPr>
        <w:t>详细审查评分表》对通过技术标有效性审查的投标文件进行详细审查，评出</w:t>
      </w:r>
      <w:r>
        <w:rPr>
          <w:rFonts w:hint="eastAsia" w:ascii="宋体" w:hAnsi="宋体"/>
          <w:bCs/>
          <w:color w:val="auto"/>
          <w:szCs w:val="21"/>
          <w:highlight w:val="none"/>
          <w:u w:val="single"/>
        </w:rPr>
        <w:t>技术标</w:t>
      </w:r>
      <w:r>
        <w:rPr>
          <w:rFonts w:hint="eastAsia" w:ascii="宋体" w:hAnsi="宋体"/>
          <w:bCs/>
          <w:color w:val="auto"/>
          <w:szCs w:val="21"/>
          <w:highlight w:val="none"/>
        </w:rPr>
        <w:t>得分。</w:t>
      </w:r>
    </w:p>
    <w:p w14:paraId="35641D3A">
      <w:pPr>
        <w:pBdr>
          <w:bottom w:val="single" w:color="auto" w:sz="6" w:space="1"/>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rPr>
        <w:t>42.3.4评标委员会按照“</w:t>
      </w:r>
      <w:r>
        <w:rPr>
          <w:rFonts w:hint="eastAsia" w:ascii="宋体" w:hAnsi="宋体" w:cs="宋体"/>
          <w:b/>
          <w:bCs/>
          <w:color w:val="auto"/>
          <w:szCs w:val="21"/>
          <w:highlight w:val="none"/>
          <w:u w:val="single"/>
        </w:rPr>
        <w:t>第一阶段得分=[技术分=施工组织设计（30分）＋项目组织管理机构能力（40分）＋企业资信（30分）]×权重80%+企业综合诚信评价得分×权重20%”</w:t>
      </w:r>
      <w:r>
        <w:rPr>
          <w:rFonts w:hint="eastAsia" w:ascii="宋体" w:hAnsi="宋体"/>
          <w:bCs/>
          <w:color w:val="auto"/>
          <w:szCs w:val="21"/>
          <w:highlight w:val="none"/>
        </w:rPr>
        <w:t>的公式及投标须知前附表第</w:t>
      </w:r>
      <w:r>
        <w:rPr>
          <w:rFonts w:hint="eastAsia" w:ascii="宋体" w:hAnsi="宋体"/>
          <w:b/>
          <w:bCs/>
          <w:color w:val="auto"/>
          <w:szCs w:val="21"/>
          <w:highlight w:val="none"/>
          <w:u w:val="single"/>
        </w:rPr>
        <w:t>19</w:t>
      </w:r>
      <w:r>
        <w:rPr>
          <w:rFonts w:hint="eastAsia" w:ascii="宋体" w:hAnsi="宋体"/>
          <w:bCs/>
          <w:color w:val="auto"/>
          <w:szCs w:val="21"/>
          <w:highlight w:val="none"/>
        </w:rPr>
        <w:t>项的规定，计算各投标人第一阶段得分（按四舍五入的原则保留两位小数），并按照</w:t>
      </w:r>
      <w:r>
        <w:rPr>
          <w:rFonts w:hint="eastAsia" w:ascii="宋体" w:hAnsi="宋体" w:cs="宋体"/>
          <w:b/>
          <w:bCs/>
          <w:color w:val="auto"/>
          <w:szCs w:val="21"/>
          <w:highlight w:val="none"/>
          <w:u w:val="single"/>
        </w:rPr>
        <w:t>第一阶段</w:t>
      </w:r>
      <w:r>
        <w:rPr>
          <w:rFonts w:hint="eastAsia" w:ascii="宋体" w:hAnsi="宋体"/>
          <w:bCs/>
          <w:color w:val="auto"/>
          <w:szCs w:val="21"/>
          <w:highlight w:val="none"/>
        </w:rPr>
        <w:t>得分从高到低排列先后次序，</w:t>
      </w:r>
      <w:r>
        <w:rPr>
          <w:rFonts w:hint="eastAsia" w:ascii="宋体" w:hAnsi="宋体" w:cs="宋体"/>
          <w:bCs/>
          <w:color w:val="auto"/>
          <w:szCs w:val="21"/>
          <w:highlight w:val="none"/>
          <w:u w:val="single"/>
        </w:rPr>
        <w:t>若投标人得分相同的，则按投标须知前附表第25项规定确定名次。</w:t>
      </w:r>
      <w:r>
        <w:rPr>
          <w:rFonts w:hint="eastAsia" w:ascii="宋体" w:hAnsi="宋体"/>
          <w:bCs/>
          <w:color w:val="auto"/>
          <w:szCs w:val="21"/>
          <w:highlight w:val="none"/>
        </w:rPr>
        <w:t>编写第一阶段评审报告。</w:t>
      </w:r>
    </w:p>
    <w:p w14:paraId="3FBD58E1">
      <w:pPr>
        <w:pBdr>
          <w:bottom w:val="single" w:color="auto" w:sz="6" w:space="1"/>
        </w:pBdr>
        <w:spacing w:line="360" w:lineRule="auto"/>
        <w:ind w:firstLine="443" w:firstLineChars="211"/>
        <w:rPr>
          <w:rFonts w:ascii="宋体" w:hAnsi="宋体"/>
          <w:color w:val="auto"/>
          <w:szCs w:val="21"/>
          <w:highlight w:val="none"/>
        </w:rPr>
      </w:pPr>
      <w:r>
        <w:rPr>
          <w:rFonts w:hint="eastAsia" w:ascii="宋体" w:hAnsi="宋体"/>
          <w:bCs/>
          <w:color w:val="auto"/>
          <w:szCs w:val="21"/>
          <w:highlight w:val="none"/>
        </w:rPr>
        <w:t>42.3.5</w:t>
      </w:r>
      <w:r>
        <w:rPr>
          <w:rFonts w:hint="eastAsia" w:ascii="宋体" w:hAnsi="宋体" w:cs="宋体"/>
          <w:bCs/>
          <w:color w:val="auto"/>
          <w:szCs w:val="21"/>
          <w:highlight w:val="none"/>
        </w:rPr>
        <w:t>招标人</w:t>
      </w:r>
      <w:r>
        <w:rPr>
          <w:rFonts w:hint="eastAsia" w:ascii="宋体" w:hAnsi="宋体" w:cs="宋体"/>
          <w:color w:val="auto"/>
          <w:szCs w:val="21"/>
          <w:highlight w:val="none"/>
          <w:u w:val="single"/>
        </w:rPr>
        <w:t>使用企业综合诚信评价</w:t>
      </w:r>
      <w:r>
        <w:rPr>
          <w:rFonts w:hint="eastAsia" w:ascii="宋体" w:hAnsi="宋体" w:cs="宋体"/>
          <w:color w:val="auto"/>
          <w:szCs w:val="21"/>
          <w:highlight w:val="none"/>
        </w:rPr>
        <w:t>计分。</w:t>
      </w:r>
    </w:p>
    <w:p w14:paraId="706456C8">
      <w:pPr>
        <w:spacing w:line="360" w:lineRule="auto"/>
        <w:ind w:firstLine="445" w:firstLineChars="211"/>
        <w:rPr>
          <w:rFonts w:ascii="宋体" w:hAnsi="宋体"/>
          <w:b/>
          <w:color w:val="auto"/>
          <w:szCs w:val="21"/>
          <w:highlight w:val="none"/>
        </w:rPr>
      </w:pPr>
      <w:r>
        <w:rPr>
          <w:rFonts w:hint="eastAsia" w:ascii="宋体" w:hAnsi="宋体"/>
          <w:b/>
          <w:color w:val="auto"/>
          <w:szCs w:val="21"/>
          <w:highlight w:val="none"/>
        </w:rPr>
        <w:t>条款号：42.4.1              修改类型：修改</w:t>
      </w:r>
    </w:p>
    <w:p w14:paraId="79C85537">
      <w:pPr>
        <w:spacing w:line="360" w:lineRule="auto"/>
        <w:ind w:firstLine="445" w:firstLineChars="211"/>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42.4.1按照投标须知前附表第25项规定，确定进入第二阶段评审的投标人。若在进入第二阶段的最后名次发生并列的，则所有并列的投标人均进入第二阶段。</w:t>
      </w:r>
    </w:p>
    <w:p w14:paraId="4BA555F8">
      <w:pPr>
        <w:pBdr>
          <w:bottom w:val="single" w:color="auto" w:sz="4" w:space="0"/>
        </w:pBdr>
        <w:spacing w:line="360" w:lineRule="auto"/>
        <w:ind w:firstLine="445" w:firstLineChars="211"/>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42.4.1按照投标须知前附表第25项规定，</w:t>
      </w:r>
      <w:r>
        <w:rPr>
          <w:rFonts w:hint="eastAsia" w:ascii="宋体" w:hAnsi="宋体"/>
          <w:bCs/>
          <w:color w:val="auto"/>
          <w:szCs w:val="21"/>
          <w:highlight w:val="none"/>
          <w:u w:val="single"/>
        </w:rPr>
        <w:t>确定进入第二阶段评审的投标人。</w:t>
      </w:r>
    </w:p>
    <w:p w14:paraId="7DEEFF11">
      <w:pPr>
        <w:spacing w:line="360" w:lineRule="auto"/>
        <w:ind w:firstLine="445" w:firstLineChars="211"/>
        <w:rPr>
          <w:rFonts w:ascii="宋体" w:hAnsi="宋体"/>
          <w:b/>
          <w:color w:val="auto"/>
          <w:szCs w:val="21"/>
          <w:highlight w:val="none"/>
        </w:rPr>
      </w:pPr>
      <w:r>
        <w:rPr>
          <w:rFonts w:hint="eastAsia" w:ascii="宋体" w:hAnsi="宋体"/>
          <w:b/>
          <w:color w:val="auto"/>
          <w:szCs w:val="21"/>
          <w:highlight w:val="none"/>
        </w:rPr>
        <w:t>条款号：42.4.2.1            修改类型：修改</w:t>
      </w:r>
    </w:p>
    <w:p w14:paraId="476F382B">
      <w:pPr>
        <w:pStyle w:val="36"/>
        <w:tabs>
          <w:tab w:val="left" w:pos="7380"/>
        </w:tabs>
        <w:snapToGrid w:val="0"/>
        <w:spacing w:after="0" w:line="360" w:lineRule="auto"/>
        <w:ind w:firstLine="422" w:firstLineChars="200"/>
        <w:rPr>
          <w:rFonts w:ascii="宋体" w:hAnsi="宋体" w:cs="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42.4.2.1计算评标参考价</w:t>
      </w:r>
    </w:p>
    <w:p w14:paraId="63C35642">
      <w:pPr>
        <w:pStyle w:val="36"/>
        <w:tabs>
          <w:tab w:val="left" w:pos="7380"/>
        </w:tabs>
        <w:snapToGrid w:val="0"/>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区间抽取法</w:t>
      </w:r>
    </w:p>
    <w:p w14:paraId="328B785F">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4D02EEE">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14:paraId="1480A5DE">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14:paraId="78C7FA2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：最高投标限价</w:t>
      </w:r>
    </w:p>
    <w:p w14:paraId="3ABDD6ED">
      <w:pPr>
        <w:spacing w:line="360" w:lineRule="auto"/>
        <w:ind w:firstLine="443" w:firstLineChars="211"/>
        <w:rPr>
          <w:rFonts w:ascii="宋体" w:hAnsi="宋体"/>
          <w:b/>
          <w:color w:val="auto"/>
          <w:szCs w:val="21"/>
          <w:highlight w:val="none"/>
        </w:rPr>
      </w:pPr>
      <w:r>
        <w:rPr>
          <w:rFonts w:hint="eastAsia" w:ascii="宋体" w:hAnsi="宋体" w:cs="宋体"/>
          <w:color w:val="auto"/>
          <w:szCs w:val="21"/>
          <w:highlight w:val="none"/>
        </w:rPr>
        <w:t>X：为等分点值，在开标前从[0,100]整数中随机抽取</w:t>
      </w:r>
    </w:p>
    <w:p w14:paraId="61DA2031">
      <w:pPr>
        <w:spacing w:line="360" w:lineRule="auto"/>
        <w:ind w:firstLine="445" w:firstLineChars="211"/>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42.4.2.1计算评标参考价</w:t>
      </w:r>
    </w:p>
    <w:p w14:paraId="65213324">
      <w:pPr>
        <w:pBdr>
          <w:bottom w:val="single" w:color="auto" w:sz="6" w:space="1"/>
        </w:pBdr>
        <w:spacing w:line="360" w:lineRule="auto"/>
        <w:ind w:firstLine="443" w:firstLineChars="211"/>
        <w:rPr>
          <w:rFonts w:ascii="宋体" w:hAnsi="宋体" w:cs="仿宋"/>
          <w:color w:val="auto"/>
          <w:szCs w:val="21"/>
          <w:highlight w:val="none"/>
          <w:u w:val="single"/>
        </w:rPr>
      </w:pPr>
      <w:r>
        <w:rPr>
          <w:rFonts w:hint="eastAsia" w:ascii="宋体" w:hAnsi="宋体" w:cs="仿宋"/>
          <w:color w:val="auto"/>
          <w:szCs w:val="21"/>
          <w:highlight w:val="none"/>
          <w:u w:val="single"/>
        </w:rPr>
        <w:t>设在[成本警示价，最高投标限价×95%]区间的</w:t>
      </w:r>
      <w:r>
        <w:rPr>
          <w:rFonts w:hint="eastAsia" w:ascii="宋体" w:hAnsi="宋体" w:cs="宋体"/>
          <w:color w:val="auto"/>
          <w:szCs w:val="21"/>
          <w:highlight w:val="none"/>
          <w:u w:val="single"/>
        </w:rPr>
        <w:t>投标总报价</w:t>
      </w:r>
      <w:r>
        <w:rPr>
          <w:rFonts w:hint="eastAsia" w:ascii="宋体" w:hAnsi="宋体" w:cs="仿宋"/>
          <w:color w:val="auto"/>
          <w:szCs w:val="21"/>
          <w:highlight w:val="none"/>
          <w:u w:val="single"/>
        </w:rPr>
        <w:t>数量为G，上述G个投标人的技术标得分由高至低排序，将技术标得分前H名的</w:t>
      </w:r>
      <w:r>
        <w:rPr>
          <w:rFonts w:hint="eastAsia" w:ascii="宋体" w:hAnsi="宋体" w:cs="宋体"/>
          <w:color w:val="auto"/>
          <w:szCs w:val="21"/>
          <w:highlight w:val="none"/>
          <w:u w:val="single"/>
        </w:rPr>
        <w:t>投标总报价</w:t>
      </w:r>
      <w:r>
        <w:rPr>
          <w:rFonts w:hint="eastAsia" w:ascii="宋体" w:hAnsi="宋体" w:cs="仿宋"/>
          <w:color w:val="auto"/>
          <w:szCs w:val="21"/>
          <w:highlight w:val="none"/>
          <w:u w:val="single"/>
        </w:rPr>
        <w:t>的算术平均值作为评标参考价（如G≥10，则H=10；如1≤G</w:t>
      </w:r>
      <w:r>
        <w:rPr>
          <w:rFonts w:hint="eastAsia" w:ascii="宋体" w:hAnsi="宋体" w:cs="宋体"/>
          <w:b/>
          <w:color w:val="auto"/>
          <w:szCs w:val="21"/>
          <w:highlight w:val="none"/>
          <w:u w:val="single"/>
        </w:rPr>
        <w:t>＜</w:t>
      </w:r>
      <w:r>
        <w:rPr>
          <w:rFonts w:hint="eastAsia" w:ascii="宋体" w:hAnsi="宋体" w:cs="仿宋"/>
          <w:color w:val="auto"/>
          <w:szCs w:val="21"/>
          <w:highlight w:val="none"/>
          <w:u w:val="single"/>
        </w:rPr>
        <w:t>10，则H=G）；若G=0的，则采用成本警示价与“最高投标限价×95%”的算术平均值为评标参考价。评标参考价以元为单位，精确到小数点后两位，第三位小数四舍五入。</w:t>
      </w:r>
    </w:p>
    <w:p w14:paraId="2FFF4E10">
      <w:pPr>
        <w:pBdr>
          <w:bottom w:val="single" w:color="auto" w:sz="6" w:space="1"/>
        </w:pBdr>
        <w:spacing w:line="360" w:lineRule="auto"/>
        <w:ind w:firstLine="443" w:firstLineChars="211"/>
        <w:rPr>
          <w:rFonts w:ascii="宋体" w:hAnsi="宋体" w:cs="仿宋"/>
          <w:color w:val="auto"/>
          <w:szCs w:val="21"/>
          <w:highlight w:val="none"/>
          <w:u w:val="single"/>
        </w:rPr>
      </w:pPr>
      <w:r>
        <w:rPr>
          <w:rFonts w:hint="eastAsia" w:ascii="宋体" w:hAnsi="宋体" w:cs="仿宋"/>
          <w:color w:val="auto"/>
          <w:szCs w:val="21"/>
          <w:highlight w:val="none"/>
          <w:u w:val="single"/>
        </w:rPr>
        <w:t>注：若投标人的技术标得分相同的，以投标总报价较低的排前；若投标总报价仍相同的，以企业综合诚信评价得分高的排前；若企业综合诚信评价得分仍相同的，由评标委员会投票确定排序。记名投票方式确定排序的具体操作步骤为：由评标委员会对出现该情况的投标人采取记名投票的方式确定，按得票数从高到低排列先后次序，以得票数高的排前，根据得票数高低确定排序。</w:t>
      </w:r>
    </w:p>
    <w:p w14:paraId="71D6FD4D">
      <w:pPr>
        <w:spacing w:line="360" w:lineRule="auto"/>
        <w:ind w:firstLine="445" w:firstLineChars="211"/>
        <w:rPr>
          <w:rFonts w:ascii="宋体" w:hAnsi="宋体"/>
          <w:b/>
          <w:color w:val="auto"/>
          <w:szCs w:val="21"/>
          <w:highlight w:val="none"/>
        </w:rPr>
      </w:pPr>
      <w:r>
        <w:rPr>
          <w:rFonts w:hint="eastAsia" w:ascii="宋体" w:hAnsi="宋体"/>
          <w:b/>
          <w:color w:val="auto"/>
          <w:szCs w:val="21"/>
          <w:highlight w:val="none"/>
        </w:rPr>
        <w:t>条款号：42.4.2.2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b/>
          <w:color w:val="auto"/>
          <w:szCs w:val="21"/>
          <w:highlight w:val="none"/>
        </w:rPr>
        <w:t>修改类型：修改</w:t>
      </w:r>
    </w:p>
    <w:p w14:paraId="0A0EC92F">
      <w:pPr>
        <w:spacing w:line="360" w:lineRule="auto"/>
        <w:ind w:firstLine="445" w:firstLineChars="211"/>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42.4.2.2当标价等于评标参考价时得100分，标价每高于评标参考价1%，扣1.5分，每低于评标参考价1%，扣1分，扣至0分为止，得出经济分，精确到小数点后两位。</w:t>
      </w:r>
    </w:p>
    <w:p w14:paraId="48A2E846">
      <w:pPr>
        <w:spacing w:line="360" w:lineRule="auto"/>
        <w:ind w:firstLine="445" w:firstLineChars="211"/>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42.4.2.2当</w:t>
      </w:r>
      <w:r>
        <w:rPr>
          <w:rFonts w:hint="eastAsia" w:ascii="宋体" w:hAnsi="宋体"/>
          <w:bCs/>
          <w:color w:val="auto"/>
          <w:szCs w:val="21"/>
          <w:highlight w:val="none"/>
          <w:u w:val="single"/>
        </w:rPr>
        <w:t>投标总报价</w:t>
      </w:r>
      <w:r>
        <w:rPr>
          <w:rFonts w:hint="eastAsia" w:ascii="宋体" w:hAnsi="宋体"/>
          <w:bCs/>
          <w:color w:val="auto"/>
          <w:szCs w:val="21"/>
          <w:highlight w:val="none"/>
        </w:rPr>
        <w:t>等于评标参考价时得100分，</w:t>
      </w:r>
      <w:r>
        <w:rPr>
          <w:rFonts w:hint="eastAsia" w:ascii="宋体" w:hAnsi="宋体"/>
          <w:bCs/>
          <w:color w:val="auto"/>
          <w:szCs w:val="21"/>
          <w:highlight w:val="none"/>
          <w:u w:val="single"/>
        </w:rPr>
        <w:t>投标总报价</w:t>
      </w:r>
      <w:r>
        <w:rPr>
          <w:rFonts w:hint="eastAsia" w:ascii="宋体" w:hAnsi="宋体"/>
          <w:bCs/>
          <w:color w:val="auto"/>
          <w:szCs w:val="21"/>
          <w:highlight w:val="none"/>
        </w:rPr>
        <w:t>每高于评标参考价1%，扣1.5分，每低于评标参考价1%，扣1分，扣至0分为止，得出经济分，精确到小数点后两位。</w:t>
      </w:r>
    </w:p>
    <w:p w14:paraId="7A98B76B">
      <w:pPr>
        <w:pBdr>
          <w:bottom w:val="single" w:color="auto" w:sz="4" w:space="0"/>
        </w:pBdr>
        <w:spacing w:line="360" w:lineRule="auto"/>
        <w:ind w:firstLine="443" w:firstLineChars="211"/>
        <w:rPr>
          <w:rFonts w:ascii="宋体" w:hAnsi="宋体"/>
          <w:bCs/>
          <w:color w:val="auto"/>
          <w:szCs w:val="21"/>
          <w:highlight w:val="none"/>
        </w:rPr>
      </w:pPr>
      <w:r>
        <w:rPr>
          <w:rFonts w:hint="eastAsia" w:ascii="宋体" w:hAnsi="宋体"/>
          <w:bCs/>
          <w:color w:val="auto"/>
          <w:szCs w:val="21"/>
          <w:highlight w:val="none"/>
          <w:u w:val="single"/>
        </w:rPr>
        <w:t>根据《广东省政府采购促进中小企业发展实施细则(试行)》要求，对符合《政府采购促进中小企业发展管理办法》的投标人，给予相应的价格评审优惠，按投标须知前附表第42项规定调整其经济分，并再次精确到小数点后两位作为最终的经济分。注：只对</w:t>
      </w:r>
      <w:r>
        <w:rPr>
          <w:rFonts w:hint="eastAsia" w:ascii="宋体" w:hAnsi="宋体" w:cs="宋体"/>
          <w:color w:val="auto"/>
          <w:szCs w:val="21"/>
          <w:highlight w:val="none"/>
          <w:u w:val="single"/>
        </w:rPr>
        <w:t>投标总报价</w:t>
      </w:r>
      <w:r>
        <w:rPr>
          <w:rFonts w:hint="eastAsia" w:ascii="宋体" w:hAnsi="宋体"/>
          <w:bCs/>
          <w:color w:val="auto"/>
          <w:szCs w:val="21"/>
          <w:highlight w:val="none"/>
          <w:u w:val="single"/>
        </w:rPr>
        <w:t>不低于成本警示价的投标单位实施经济标评审优惠政策。</w:t>
      </w:r>
    </w:p>
    <w:p w14:paraId="41278D11">
      <w:pPr>
        <w:spacing w:line="360" w:lineRule="auto"/>
        <w:ind w:firstLine="445" w:firstLineChars="211"/>
        <w:rPr>
          <w:rFonts w:ascii="宋体" w:hAnsi="宋体"/>
          <w:b/>
          <w:color w:val="auto"/>
          <w:szCs w:val="21"/>
          <w:highlight w:val="none"/>
        </w:rPr>
      </w:pPr>
      <w:r>
        <w:rPr>
          <w:rFonts w:hint="eastAsia" w:ascii="宋体" w:hAnsi="宋体"/>
          <w:b/>
          <w:color w:val="auto"/>
          <w:szCs w:val="21"/>
          <w:highlight w:val="none"/>
        </w:rPr>
        <w:t>条款号：42.4.2.3</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b/>
          <w:color w:val="auto"/>
          <w:szCs w:val="21"/>
          <w:highlight w:val="none"/>
        </w:rPr>
        <w:t>修改类型：修改</w:t>
      </w:r>
    </w:p>
    <w:p w14:paraId="59696951">
      <w:pPr>
        <w:pBdr>
          <w:bottom w:val="single" w:color="auto" w:sz="4" w:space="0"/>
        </w:pBdr>
        <w:spacing w:line="360" w:lineRule="auto"/>
        <w:ind w:firstLine="445" w:firstLineChars="211"/>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42.4.2.3 评标委员会按投标须知前附表第32项的规定确定排序。</w:t>
      </w:r>
    </w:p>
    <w:p w14:paraId="69BFC27C">
      <w:pPr>
        <w:pBdr>
          <w:bottom w:val="single" w:color="auto" w:sz="4" w:space="0"/>
        </w:pBdr>
        <w:spacing w:line="360" w:lineRule="auto"/>
        <w:ind w:firstLine="445" w:firstLineChars="211"/>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42.4.2.3 评标委员会按投标须知前附表第</w:t>
      </w:r>
      <w:r>
        <w:rPr>
          <w:rFonts w:hint="eastAsia" w:ascii="宋体" w:hAnsi="宋体" w:cs="宋体"/>
          <w:color w:val="auto"/>
          <w:szCs w:val="21"/>
          <w:highlight w:val="none"/>
        </w:rPr>
        <w:t>32项的规定</w:t>
      </w:r>
      <w:r>
        <w:rPr>
          <w:rFonts w:hint="eastAsia" w:ascii="宋体" w:hAnsi="宋体" w:cs="宋体"/>
          <w:color w:val="auto"/>
          <w:szCs w:val="21"/>
          <w:highlight w:val="none"/>
          <w:u w:val="single"/>
        </w:rPr>
        <w:t>分别</w:t>
      </w:r>
      <w:r>
        <w:rPr>
          <w:rFonts w:hint="eastAsia" w:ascii="宋体" w:hAnsi="宋体" w:cs="宋体"/>
          <w:color w:val="auto"/>
          <w:szCs w:val="21"/>
          <w:highlight w:val="none"/>
        </w:rPr>
        <w:t>确定</w:t>
      </w:r>
      <w:r>
        <w:rPr>
          <w:rFonts w:hint="eastAsia" w:ascii="宋体" w:hAnsi="宋体" w:cs="宋体"/>
          <w:color w:val="auto"/>
          <w:szCs w:val="21"/>
          <w:highlight w:val="none"/>
          <w:u w:val="single"/>
        </w:rPr>
        <w:t>投标总报价</w:t>
      </w:r>
      <w:r>
        <w:rPr>
          <w:rFonts w:hint="eastAsia" w:ascii="宋体" w:hAnsi="宋体" w:cs="宋体"/>
          <w:color w:val="auto"/>
          <w:szCs w:val="21"/>
          <w:highlight w:val="none"/>
        </w:rPr>
        <w:t>低于成本警示价的投标人和</w:t>
      </w:r>
      <w:r>
        <w:rPr>
          <w:rFonts w:hint="eastAsia" w:ascii="宋体" w:hAnsi="宋体" w:cs="宋体"/>
          <w:color w:val="auto"/>
          <w:szCs w:val="21"/>
          <w:highlight w:val="none"/>
          <w:u w:val="single"/>
        </w:rPr>
        <w:t>投标总报价</w:t>
      </w:r>
      <w:r>
        <w:rPr>
          <w:rFonts w:hint="eastAsia" w:ascii="宋体" w:hAnsi="宋体" w:cs="宋体"/>
          <w:color w:val="auto"/>
          <w:szCs w:val="21"/>
          <w:highlight w:val="none"/>
        </w:rPr>
        <w:t>不低于成本警示价的投标人的</w:t>
      </w:r>
      <w:r>
        <w:rPr>
          <w:rFonts w:hint="eastAsia" w:ascii="宋体" w:hAnsi="宋体" w:cs="宋体"/>
          <w:color w:val="auto"/>
          <w:szCs w:val="21"/>
          <w:highlight w:val="none"/>
          <w:u w:val="single"/>
        </w:rPr>
        <w:t>第二阶段</w:t>
      </w:r>
      <w:r>
        <w:rPr>
          <w:rFonts w:hint="eastAsia" w:ascii="宋体" w:hAnsi="宋体" w:cs="宋体"/>
          <w:color w:val="auto"/>
          <w:szCs w:val="21"/>
          <w:highlight w:val="none"/>
        </w:rPr>
        <w:t>排序。</w:t>
      </w:r>
    </w:p>
    <w:p w14:paraId="3BE48647">
      <w:pPr>
        <w:pStyle w:val="36"/>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条款号：42.4.4.8</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14:paraId="36D23E80">
      <w:pPr>
        <w:pStyle w:val="36"/>
        <w:pBdr>
          <w:bottom w:val="single" w:color="auto" w:sz="4" w:space="0"/>
        </w:pBdr>
        <w:spacing w:after="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42.4.4.8按上述修正错误的原则及方法调整或修正投标文件的投标报价，调整后的投标报价对投标人起约束作用。如果投标人不接受修正后的报价，则取消其投标资格，并且其投标保证金也将不予退还。</w:t>
      </w:r>
    </w:p>
    <w:p w14:paraId="7E8C6333">
      <w:pPr>
        <w:pStyle w:val="36"/>
        <w:pBdr>
          <w:bottom w:val="single" w:color="auto" w:sz="4" w:space="0"/>
        </w:pBdr>
        <w:spacing w:after="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42.4.4.8按上述修正错误的原则及方法调整或修正投标文件的投标报价，调整后的投标报价对投标人起约束作用。如果投标人不接受修正后的报价</w:t>
      </w:r>
      <w:r>
        <w:rPr>
          <w:rFonts w:hint="eastAsia" w:ascii="宋体" w:hAnsi="宋体" w:cs="宋体"/>
          <w:bCs/>
          <w:color w:val="auto"/>
          <w:szCs w:val="21"/>
          <w:highlight w:val="none"/>
          <w:u w:val="single"/>
        </w:rPr>
        <w:t>，则取消其投标资格。</w:t>
      </w:r>
    </w:p>
    <w:p w14:paraId="4A526F34">
      <w:pPr>
        <w:pStyle w:val="36"/>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条款号：42.5</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14:paraId="7AF91F1B">
      <w:pPr>
        <w:pStyle w:val="36"/>
        <w:pBdr>
          <w:bottom w:val="single" w:color="auto" w:sz="4" w:space="0"/>
        </w:pBdr>
        <w:spacing w:after="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1791C9B">
      <w:pPr>
        <w:pStyle w:val="36"/>
        <w:pBdr>
          <w:bottom w:val="single" w:color="auto" w:sz="4" w:space="0"/>
        </w:pBdr>
        <w:spacing w:after="0"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42.5评标委员会按只有通过有效性审查的投标人的投标文件方可进入下一阶段评审的评审原则，根据有效性审查结果，</w:t>
      </w:r>
      <w:r>
        <w:rPr>
          <w:rFonts w:hint="eastAsia" w:ascii="宋体" w:hAnsi="宋体" w:cs="宋体"/>
          <w:bCs/>
          <w:color w:val="auto"/>
          <w:szCs w:val="21"/>
          <w:highlight w:val="none"/>
          <w:u w:val="single"/>
        </w:rPr>
        <w:t>取消被否决投标的投标人，直至经济标有效性审查结束。</w:t>
      </w:r>
    </w:p>
    <w:p w14:paraId="0FC83669">
      <w:pPr>
        <w:pStyle w:val="36"/>
        <w:spacing w:after="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ascii="宋体" w:hAnsi="宋体"/>
          <w:b/>
          <w:color w:val="auto"/>
          <w:szCs w:val="21"/>
          <w:highlight w:val="none"/>
        </w:rPr>
        <w:t xml:space="preserve">42.6 </w:t>
      </w:r>
      <w:r>
        <w:rPr>
          <w:rFonts w:ascii="宋体" w:hAnsi="宋体" w:cs="宋体"/>
          <w:bCs/>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b/>
          <w:color w:val="auto"/>
          <w:szCs w:val="21"/>
          <w:highlight w:val="none"/>
        </w:rPr>
        <w:t>修改类型：修改</w:t>
      </w:r>
    </w:p>
    <w:p w14:paraId="4B81FC6E">
      <w:pP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42.6评标委员会应在通过投标文件经济标有效性审查的投标人中，按步骤42.4确定的投标人第二阶段排序，推荐前3名依次为第一中标候选人至第三中标候选人，并编制评标报告。</w:t>
      </w:r>
    </w:p>
    <w:p w14:paraId="7A0E56C0">
      <w:pPr>
        <w:pBdr>
          <w:bottom w:val="single" w:color="auto" w:sz="6" w:space="1"/>
        </w:pBdr>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ascii="宋体" w:hAnsi="宋体" w:cs="宋体"/>
          <w:color w:val="auto"/>
          <w:szCs w:val="21"/>
          <w:highlight w:val="none"/>
        </w:rPr>
        <w:t>42.6评标</w:t>
      </w:r>
      <w:r>
        <w:rPr>
          <w:rFonts w:hint="eastAsia" w:hAnsi="宋体" w:cs="宋体"/>
          <w:color w:val="auto"/>
          <w:szCs w:val="21"/>
          <w:highlight w:val="none"/>
        </w:rPr>
        <w:t>委员会应在通过投标文件经济标有效性审查的投标人中，按步</w:t>
      </w:r>
      <w:r>
        <w:rPr>
          <w:rFonts w:hint="eastAsia" w:ascii="宋体" w:hAnsi="宋体" w:cs="宋体"/>
          <w:color w:val="auto"/>
          <w:szCs w:val="21"/>
          <w:highlight w:val="none"/>
        </w:rPr>
        <w:t>骤</w:t>
      </w:r>
      <w:r>
        <w:rPr>
          <w:rFonts w:ascii="宋体" w:hAnsi="宋体" w:cs="宋体"/>
          <w:color w:val="auto"/>
          <w:szCs w:val="21"/>
          <w:highlight w:val="none"/>
        </w:rPr>
        <w:t>42.4确</w:t>
      </w:r>
      <w:r>
        <w:rPr>
          <w:rFonts w:hint="eastAsia" w:hAnsi="宋体" w:cs="宋体"/>
          <w:color w:val="auto"/>
          <w:szCs w:val="21"/>
          <w:highlight w:val="none"/>
        </w:rPr>
        <w:t>定的投标人第二阶段排序，</w:t>
      </w:r>
      <w:r>
        <w:rPr>
          <w:rFonts w:hint="eastAsia" w:hAnsi="宋体" w:cs="宋体"/>
          <w:color w:val="auto"/>
          <w:szCs w:val="21"/>
          <w:highlight w:val="none"/>
          <w:u w:val="single"/>
        </w:rPr>
        <w:t>按投</w:t>
      </w:r>
      <w:r>
        <w:rPr>
          <w:rFonts w:hint="eastAsia" w:ascii="宋体" w:hAnsi="宋体" w:cs="宋体"/>
          <w:color w:val="auto"/>
          <w:szCs w:val="21"/>
          <w:highlight w:val="none"/>
          <w:u w:val="single"/>
        </w:rPr>
        <w:t>标须知前附表第</w:t>
      </w:r>
      <w:r>
        <w:rPr>
          <w:rFonts w:ascii="宋体" w:hAnsi="宋体" w:cs="宋体"/>
          <w:color w:val="auto"/>
          <w:szCs w:val="21"/>
          <w:highlight w:val="none"/>
          <w:u w:val="single"/>
        </w:rPr>
        <w:t>19项规定推荐3至7名</w:t>
      </w:r>
      <w:r>
        <w:rPr>
          <w:rFonts w:hint="eastAsia" w:ascii="宋体" w:hAnsi="宋体" w:cs="宋体"/>
          <w:color w:val="auto"/>
          <w:szCs w:val="21"/>
          <w:highlight w:val="none"/>
          <w:u w:val="single"/>
        </w:rPr>
        <w:t>不排序的合格中标候选人进入定标阶段，</w:t>
      </w:r>
      <w:r>
        <w:rPr>
          <w:rFonts w:hint="eastAsia" w:ascii="宋体" w:hAnsi="宋体" w:cs="宋体"/>
          <w:color w:val="auto"/>
          <w:szCs w:val="21"/>
          <w:highlight w:val="none"/>
        </w:rPr>
        <w:t>并编</w:t>
      </w:r>
      <w:r>
        <w:rPr>
          <w:rFonts w:hint="eastAsia" w:hAnsi="宋体" w:cs="宋体"/>
          <w:color w:val="auto"/>
          <w:szCs w:val="21"/>
          <w:highlight w:val="none"/>
        </w:rPr>
        <w:t>制评标报告。</w:t>
      </w:r>
    </w:p>
    <w:p w14:paraId="3A72DEC1">
      <w:pPr>
        <w:pStyle w:val="36"/>
        <w:spacing w:after="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rPr>
        <w:t xml:space="preserve">42.7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14:paraId="6FB43943">
      <w:pP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42.7.若通过经济标有效性审查的投标人不足三家，应当依法重新招标。（当N个标段同时招标且不允许兼中时，若有效投标人不足N+2家，应当依法重新招标）</w:t>
      </w:r>
    </w:p>
    <w:p w14:paraId="3A8511DE">
      <w:pPr>
        <w:pBdr>
          <w:bottom w:val="single" w:color="auto" w:sz="6" w:space="1"/>
        </w:pBdr>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42.7</w:t>
      </w:r>
      <w:r>
        <w:rPr>
          <w:rFonts w:hint="eastAsia" w:ascii="宋体" w:hAnsi="宋体" w:cs="宋体"/>
          <w:bCs/>
          <w:color w:val="auto"/>
          <w:szCs w:val="21"/>
          <w:highlight w:val="none"/>
          <w:u w:val="single"/>
        </w:rPr>
        <w:t>若通过经济标有效性审查的投标人不足三家，应当依法重新招标。</w:t>
      </w:r>
    </w:p>
    <w:p w14:paraId="6F3665CA">
      <w:pPr>
        <w:spacing w:line="360" w:lineRule="auto"/>
        <w:ind w:firstLine="472" w:firstLineChars="224"/>
        <w:rPr>
          <w:rFonts w:ascii="宋体" w:hAnsi="宋体" w:cs="宋体"/>
          <w:b/>
          <w:color w:val="auto"/>
          <w:szCs w:val="21"/>
          <w:highlight w:val="none"/>
        </w:rPr>
      </w:pPr>
      <w:r>
        <w:rPr>
          <w:rFonts w:hint="eastAsia" w:ascii="宋体" w:hAnsi="宋体"/>
          <w:b/>
          <w:color w:val="auto"/>
          <w:szCs w:val="21"/>
          <w:highlight w:val="none"/>
        </w:rPr>
        <w:t xml:space="preserve">条款号：43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修改类型：增加</w:t>
      </w:r>
    </w:p>
    <w:p w14:paraId="50594FB7">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现文：43.定标</w:t>
      </w:r>
    </w:p>
    <w:p w14:paraId="2AF3CA22">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如评标委员会推荐的合格中标候选人不足三家，招标人应当依法重新招标，不再进行定标工作。</w:t>
      </w:r>
    </w:p>
    <w:p w14:paraId="6A8A6CEB">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43.1定标时间和地点</w:t>
      </w:r>
    </w:p>
    <w:p w14:paraId="0BDF8151">
      <w:pPr>
        <w:spacing w:line="360" w:lineRule="auto"/>
        <w:ind w:firstLine="470" w:firstLineChars="224"/>
        <w:rPr>
          <w:rFonts w:ascii="宋体" w:hAnsi="宋体" w:cs="宋体"/>
          <w:bCs/>
          <w:color w:val="auto"/>
          <w:szCs w:val="21"/>
          <w:highlight w:val="none"/>
          <w:u w:val="single"/>
        </w:rPr>
      </w:pPr>
      <w:bookmarkStart w:id="23" w:name="OLE_LINK24"/>
      <w:bookmarkStart w:id="24" w:name="OLE_LINK23"/>
      <w:r>
        <w:rPr>
          <w:rFonts w:hint="eastAsia" w:ascii="宋体" w:hAnsi="宋体" w:cs="宋体"/>
          <w:bCs/>
          <w:color w:val="auto"/>
          <w:szCs w:val="21"/>
          <w:highlight w:val="none"/>
          <w:u w:val="single"/>
        </w:rPr>
        <w:t>招标人在合格中标候选人公示结束后5个工作日内在广州交易集团有限公司（广州公共资源交易中心）开展定标工作，招标人按规定程序在投标人须知的时间和地点完成定标工作</w:t>
      </w:r>
      <w:bookmarkEnd w:id="23"/>
      <w:bookmarkEnd w:id="24"/>
      <w:r>
        <w:rPr>
          <w:rFonts w:hint="eastAsia" w:ascii="宋体" w:hAnsi="宋体" w:cs="宋体"/>
          <w:bCs/>
          <w:color w:val="auto"/>
          <w:szCs w:val="21"/>
          <w:highlight w:val="none"/>
          <w:u w:val="single"/>
        </w:rPr>
        <w:t>。</w:t>
      </w:r>
    </w:p>
    <w:p w14:paraId="3FDB9A1F">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43.2定标委员会：成员数量为5人，由招标人组建。</w:t>
      </w:r>
    </w:p>
    <w:p w14:paraId="2D63496A">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43.3监督小组：成员数量为2人，由招标人组建。</w:t>
      </w:r>
    </w:p>
    <w:p w14:paraId="7371C84B">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43.4定标办法：定标采用“评分法”，定标委员会从评标委员会推荐的合格中标候选人中，依据评分法选出得分最高的候选人，确定为中标人。</w:t>
      </w:r>
    </w:p>
    <w:p w14:paraId="2C92FC55">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本次定标采用“方案因素”＋“价格因素”，其中总分（100分）=方案因素得分（100分）×方案因素得分权重（70%）+价格因素得分（100分）×价格因素得分权重（30%）</w:t>
      </w:r>
    </w:p>
    <w:p w14:paraId="47D195EA">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43.5定标因素：（1）方案因素：对合格中标候选人定标方案进行评审：①团队配置、②施工管理措施、③成本控制措施、④资金管理措施、⑤创新技术应用等内容。</w:t>
      </w:r>
    </w:p>
    <w:p w14:paraId="40C6D605">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（2）价格因素：定标委员会对合格中标候选人投标总报价进行打分，</w:t>
      </w:r>
      <w:r>
        <w:rPr>
          <w:rFonts w:hint="eastAsia" w:ascii="宋体" w:hAnsi="宋体" w:cs="宋体"/>
          <w:b/>
          <w:bCs/>
          <w:color w:val="auto"/>
          <w:szCs w:val="21"/>
          <w:highlight w:val="none"/>
          <w:u w:val="single"/>
        </w:rPr>
        <w:t>以合格中标候选人中投标总报价高于成本警示价的最低</w:t>
      </w:r>
      <w:r>
        <w:rPr>
          <w:rFonts w:hint="eastAsia" w:ascii="宋体" w:hAnsi="宋体" w:cs="宋体"/>
          <w:b/>
          <w:bCs w:val="0"/>
          <w:color w:val="auto"/>
          <w:szCs w:val="21"/>
          <w:highlight w:val="none"/>
          <w:u w:val="single"/>
        </w:rPr>
        <w:t>投标总报价</w:t>
      </w:r>
      <w:r>
        <w:rPr>
          <w:rFonts w:hint="eastAsia" w:ascii="宋体" w:hAnsi="宋体" w:cs="宋体"/>
          <w:b/>
          <w:bCs/>
          <w:color w:val="auto"/>
          <w:szCs w:val="21"/>
          <w:highlight w:val="none"/>
          <w:u w:val="single"/>
        </w:rPr>
        <w:t>为定标基准价（</w:t>
      </w:r>
      <w:r>
        <w:rPr>
          <w:rFonts w:hint="eastAsia" w:ascii="宋体" w:hAnsi="宋体" w:cs="宋体"/>
          <w:b/>
          <w:bCs/>
          <w:color w:val="auto"/>
          <w:szCs w:val="21"/>
          <w:highlight w:val="none"/>
          <w:u w:val="single"/>
          <w:lang w:val="en-US" w:eastAsia="zh-CN"/>
        </w:rPr>
        <w:t>如</w:t>
      </w:r>
      <w:r>
        <w:rPr>
          <w:rFonts w:hint="eastAsia" w:ascii="宋体" w:hAnsi="宋体" w:cs="宋体"/>
          <w:b/>
          <w:bCs/>
          <w:color w:val="auto"/>
          <w:szCs w:val="21"/>
          <w:highlight w:val="none"/>
          <w:u w:val="single"/>
        </w:rPr>
        <w:t>所有合格中标候选人的投标总报价均低于或等于成本警示价，则成本警示价为定标基准价）</w:t>
      </w:r>
      <w:r>
        <w:rPr>
          <w:rFonts w:hint="eastAsia" w:ascii="宋体" w:hAnsi="宋体" w:cs="宋体"/>
          <w:b/>
          <w:bCs/>
          <w:color w:val="auto"/>
          <w:highlight w:val="none"/>
          <w:u w:val="single"/>
        </w:rPr>
        <w:t>，</w:t>
      </w:r>
      <w:r>
        <w:rPr>
          <w:rFonts w:hint="eastAsia" w:ascii="宋体" w:hAnsi="宋体" w:cs="宋体"/>
          <w:b/>
          <w:bCs/>
          <w:color w:val="auto"/>
          <w:szCs w:val="21"/>
          <w:highlight w:val="none"/>
          <w:u w:val="single"/>
        </w:rPr>
        <w:t>投标总报价等于定标基准价时得100分</w:t>
      </w:r>
      <w:r>
        <w:rPr>
          <w:rFonts w:hint="eastAsia" w:ascii="宋体" w:hAnsi="宋体" w:cs="宋体"/>
          <w:bCs/>
          <w:color w:val="auto"/>
          <w:szCs w:val="21"/>
          <w:highlight w:val="none"/>
          <w:u w:val="single"/>
        </w:rPr>
        <w:t>。投标总报价比定标基准价每高1%扣1.5分；每低1%扣1.0分，扣至0分为止。得出价格因素得分，分数出现小数点时，保留小数点后二位，第三位小数四舍五入。</w:t>
      </w:r>
    </w:p>
    <w:p w14:paraId="1434EB81">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43.6定标程序</w:t>
      </w:r>
    </w:p>
    <w:p w14:paraId="5E5EB956">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招标人或其委托的招标代理机构应安排1名熟悉情况的工作人员在定标会场担任招标项目负责人，按程序组织定标工作：</w:t>
      </w:r>
    </w:p>
    <w:p w14:paraId="0D49F5E1">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43.6.1招标项目负责人宣读定标委员会组建情况及成员名单，宣读定标纪律，签订廉洁承诺书。</w:t>
      </w:r>
    </w:p>
    <w:p w14:paraId="32627D20">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43.6.2发放定标辅助资料：招标文件、合格中标候选人提交的投标文件（含定标文件）。</w:t>
      </w:r>
    </w:p>
    <w:p w14:paraId="545CC349">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43.6.3定标委员会根据定标辅助资料，在同等条件下，根据定标因素的相对标准按以下方面进行评审：方案因素及价格因素，详见招标文件第二章附表《定标因素表（定标阶段用表）》。</w:t>
      </w:r>
    </w:p>
    <w:p w14:paraId="6AA7E173">
      <w:pPr>
        <w:spacing w:line="360" w:lineRule="auto"/>
        <w:ind w:firstLine="420" w:firstLineChars="200"/>
        <w:rPr>
          <w:rFonts w:ascii="宋体" w:hAnsi="宋体" w:cs="宋体"/>
          <w:b/>
          <w:color w:val="auto"/>
          <w:szCs w:val="21"/>
          <w:highlight w:val="none"/>
          <w:u w:val="single"/>
        </w:rPr>
      </w:pPr>
      <w:r>
        <w:rPr>
          <w:rFonts w:hint="eastAsia" w:ascii="宋体" w:hAnsi="宋体" w:cs="宋体"/>
          <w:bCs/>
          <w:color w:val="auto"/>
          <w:szCs w:val="21"/>
          <w:highlight w:val="none"/>
          <w:u w:val="single"/>
        </w:rPr>
        <w:t>43.6.4将所有定标委员会成员对同一投标人的评分进行相加【总分（100分）=方案因素得分（100分）×方案因素得分权重（70%）+价格因素得分（100分）×价格因素得分权重（30%）】，总分由高至低排序，总分最高的合格中标候选人为中标人；其中，</w:t>
      </w:r>
      <w:r>
        <w:rPr>
          <w:rFonts w:ascii="宋体" w:hAnsi="宋体" w:cs="宋体"/>
          <w:bCs/>
          <w:color w:val="auto"/>
          <w:szCs w:val="21"/>
          <w:highlight w:val="none"/>
          <w:u w:val="single"/>
        </w:rPr>
        <w:t>合格中标候选人方案</w:t>
      </w:r>
      <w:r>
        <w:rPr>
          <w:rFonts w:hint="eastAsia" w:ascii="宋体" w:hAnsi="宋体" w:cs="宋体"/>
          <w:bCs/>
          <w:color w:val="auto"/>
          <w:szCs w:val="21"/>
          <w:highlight w:val="none"/>
          <w:u w:val="single"/>
        </w:rPr>
        <w:t>因素</w:t>
      </w:r>
      <w:r>
        <w:rPr>
          <w:rFonts w:ascii="宋体" w:hAnsi="宋体" w:cs="宋体"/>
          <w:bCs/>
          <w:color w:val="auto"/>
          <w:szCs w:val="21"/>
          <w:highlight w:val="none"/>
          <w:u w:val="single"/>
        </w:rPr>
        <w:t>得分为所有定标委员会成员对同一</w:t>
      </w:r>
      <w:r>
        <w:rPr>
          <w:rFonts w:hint="eastAsia" w:ascii="宋体" w:hAnsi="宋体" w:cs="宋体"/>
          <w:bCs/>
          <w:color w:val="auto"/>
          <w:szCs w:val="21"/>
          <w:highlight w:val="none"/>
          <w:u w:val="single"/>
        </w:rPr>
        <w:t>合格中标候选人方案因素的各项评分相加去掉一个最高分和一个最低分后计取的算术平均分。方案因素得分、价格因素得分及总分，若分数出现小数点时，均保留小数点后二位小数，第三位小数四舍五入。</w:t>
      </w:r>
    </w:p>
    <w:p w14:paraId="4A967095">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注：</w:t>
      </w:r>
      <w:bookmarkStart w:id="25" w:name="OLE_LINK25"/>
      <w:r>
        <w:rPr>
          <w:rFonts w:hint="eastAsia" w:ascii="宋体" w:hAnsi="宋体" w:cs="宋体"/>
          <w:bCs/>
          <w:color w:val="auto"/>
          <w:szCs w:val="21"/>
          <w:highlight w:val="none"/>
          <w:u w:val="single"/>
        </w:rPr>
        <w:t>若合格中标候选人总分相同且影响定标排序的，以方案因素得分高的排前；若方案因素得分仍相同的，以投标总报价</w:t>
      </w:r>
      <w:r>
        <w:rPr>
          <w:rFonts w:hint="eastAsia" w:ascii="宋体" w:hAnsi="宋体" w:cs="宋体"/>
          <w:b w:val="0"/>
          <w:bCs/>
          <w:color w:val="auto"/>
          <w:szCs w:val="21"/>
          <w:highlight w:val="none"/>
          <w:u w:val="single"/>
          <w:lang w:eastAsia="zh-CN"/>
        </w:rPr>
        <w:t>低</w:t>
      </w:r>
      <w:r>
        <w:rPr>
          <w:rFonts w:hint="eastAsia" w:ascii="宋体" w:hAnsi="宋体" w:cs="宋体"/>
          <w:bCs/>
          <w:color w:val="auto"/>
          <w:szCs w:val="21"/>
          <w:highlight w:val="none"/>
          <w:u w:val="single"/>
        </w:rPr>
        <w:t>的排前，若投标总报价</w:t>
      </w:r>
      <w:r>
        <w:rPr>
          <w:rFonts w:hint="eastAsia" w:ascii="宋体" w:hAnsi="宋体" w:cs="宋体"/>
          <w:b w:val="0"/>
          <w:bCs/>
          <w:color w:val="auto"/>
          <w:szCs w:val="21"/>
          <w:highlight w:val="none"/>
          <w:u w:val="single"/>
          <w:lang w:eastAsia="zh-CN"/>
        </w:rPr>
        <w:t>低</w:t>
      </w:r>
      <w:r>
        <w:rPr>
          <w:rFonts w:hint="eastAsia" w:ascii="宋体" w:hAnsi="宋体" w:cs="宋体"/>
          <w:bCs/>
          <w:color w:val="auto"/>
          <w:szCs w:val="21"/>
          <w:highlight w:val="none"/>
          <w:u w:val="single"/>
        </w:rPr>
        <w:t>仍相同的，由定标委员会采用记名投票</w:t>
      </w:r>
      <w:r>
        <w:rPr>
          <w:rFonts w:hint="eastAsia" w:ascii="宋体" w:hAnsi="宋体" w:cs="宋体"/>
          <w:b w:val="0"/>
          <w:bCs/>
          <w:color w:val="auto"/>
          <w:szCs w:val="21"/>
          <w:highlight w:val="none"/>
          <w:u w:val="single"/>
          <w:lang w:eastAsia="zh-CN"/>
        </w:rPr>
        <w:t>方式</w:t>
      </w:r>
      <w:r>
        <w:rPr>
          <w:rFonts w:hint="eastAsia" w:ascii="宋体" w:hAnsi="宋体" w:cs="宋体"/>
          <w:bCs/>
          <w:color w:val="auto"/>
          <w:szCs w:val="21"/>
          <w:highlight w:val="none"/>
          <w:u w:val="single"/>
        </w:rPr>
        <w:t>确定排序</w:t>
      </w:r>
      <w:bookmarkEnd w:id="25"/>
      <w:r>
        <w:rPr>
          <w:rFonts w:hint="eastAsia" w:ascii="宋体" w:hAnsi="宋体" w:cs="宋体"/>
          <w:bCs/>
          <w:color w:val="auto"/>
          <w:szCs w:val="21"/>
          <w:highlight w:val="none"/>
          <w:u w:val="single"/>
        </w:rPr>
        <w:t>。</w:t>
      </w:r>
    </w:p>
    <w:p w14:paraId="7AECB2CA">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43.6.</w:t>
      </w:r>
      <w:bookmarkStart w:id="26" w:name="OLE_LINK27"/>
      <w:bookmarkStart w:id="27" w:name="OLE_LINK26"/>
      <w:r>
        <w:rPr>
          <w:rFonts w:hint="eastAsia" w:ascii="宋体" w:hAnsi="宋体" w:cs="宋体"/>
          <w:bCs/>
          <w:color w:val="auto"/>
          <w:szCs w:val="21"/>
          <w:highlight w:val="none"/>
          <w:u w:val="single"/>
        </w:rPr>
        <w:t>5定标委员会根据评分情况及定标原则确定中标人</w:t>
      </w:r>
      <w:bookmarkEnd w:id="26"/>
      <w:bookmarkEnd w:id="27"/>
      <w:r>
        <w:rPr>
          <w:rFonts w:hint="eastAsia" w:ascii="宋体" w:hAnsi="宋体" w:cs="宋体"/>
          <w:bCs/>
          <w:color w:val="auto"/>
          <w:szCs w:val="21"/>
          <w:highlight w:val="none"/>
          <w:u w:val="single"/>
        </w:rPr>
        <w:t>。编写定标报告，定标委员会全体确认后签署定标报告。</w:t>
      </w:r>
    </w:p>
    <w:p w14:paraId="71DCDCE0">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43.7招标人应当在定标工作完成后3日内公示中标结果。</w:t>
      </w:r>
    </w:p>
    <w:p w14:paraId="681C4BE9">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43.7.1重新评标或定标的，评标信息（含业绩、奖项等）、定标信息仍以投标截止时投标人的信息为准。因特殊原因需要延长投标有效期，投标人拒绝延长投标有效期的，仍参与评标、定标，但不被推荐为合格中标候选人。</w:t>
      </w:r>
    </w:p>
    <w:p w14:paraId="3E53D44E">
      <w:pPr>
        <w:pBdr>
          <w:bottom w:val="single" w:color="auto" w:sz="4" w:space="0"/>
        </w:pBdr>
        <w:spacing w:line="360" w:lineRule="auto"/>
        <w:ind w:firstLine="470" w:firstLineChars="224"/>
        <w:rPr>
          <w:rFonts w:ascii="宋体" w:hAnsi="宋体" w:cs="宋体"/>
          <w:bCs/>
          <w:color w:val="auto"/>
          <w:szCs w:val="21"/>
          <w:highlight w:val="none"/>
          <w:u w:val="single"/>
        </w:rPr>
      </w:pPr>
      <w:r>
        <w:rPr>
          <w:rFonts w:ascii="宋体" w:hAnsi="宋体" w:cs="宋体"/>
          <w:bCs/>
          <w:color w:val="auto"/>
          <w:szCs w:val="21"/>
          <w:highlight w:val="none"/>
          <w:u w:val="single"/>
        </w:rPr>
        <w:t>43.7.</w:t>
      </w:r>
      <w:r>
        <w:rPr>
          <w:rFonts w:hint="eastAsia" w:ascii="宋体" w:hAnsi="宋体" w:cs="宋体"/>
          <w:bCs/>
          <w:color w:val="auto"/>
          <w:szCs w:val="21"/>
          <w:highlight w:val="none"/>
          <w:u w:val="single"/>
        </w:rPr>
        <w:t>2</w:t>
      </w:r>
      <w:bookmarkStart w:id="28" w:name="OLE_LINK28"/>
      <w:bookmarkStart w:id="29" w:name="OLE_LINK29"/>
      <w:r>
        <w:rPr>
          <w:rFonts w:hint="eastAsia" w:ascii="宋体" w:hAnsi="宋体" w:cs="宋体"/>
          <w:bCs/>
          <w:color w:val="auto"/>
          <w:szCs w:val="21"/>
          <w:highlight w:val="none"/>
          <w:u w:val="single"/>
        </w:rPr>
        <w:t>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bookmarkEnd w:id="28"/>
      <w:bookmarkEnd w:id="29"/>
      <w:r>
        <w:rPr>
          <w:rFonts w:hint="eastAsia" w:ascii="宋体" w:hAnsi="宋体" w:cs="宋体"/>
          <w:bCs/>
          <w:color w:val="auto"/>
          <w:szCs w:val="21"/>
          <w:highlight w:val="none"/>
          <w:u w:val="single"/>
        </w:rPr>
        <w:t>。</w:t>
      </w:r>
    </w:p>
    <w:p w14:paraId="3B384A35">
      <w:pPr>
        <w:pBdr>
          <w:bottom w:val="single" w:color="auto" w:sz="4" w:space="0"/>
        </w:pBdr>
        <w:spacing w:line="360" w:lineRule="auto"/>
        <w:ind w:firstLine="470" w:firstLineChars="224"/>
        <w:rPr>
          <w:rFonts w:ascii="宋体" w:hAnsi="宋体" w:cs="宋体"/>
          <w:bCs/>
          <w:color w:val="auto"/>
          <w:szCs w:val="21"/>
          <w:highlight w:val="none"/>
          <w:u w:val="single"/>
        </w:rPr>
      </w:pPr>
      <w:r>
        <w:rPr>
          <w:rFonts w:ascii="宋体" w:hAnsi="宋体" w:cs="宋体"/>
          <w:bCs/>
          <w:color w:val="auto"/>
          <w:szCs w:val="21"/>
          <w:highlight w:val="none"/>
          <w:u w:val="single"/>
        </w:rPr>
        <w:t>43.7.</w:t>
      </w:r>
      <w:r>
        <w:rPr>
          <w:rFonts w:hint="eastAsia" w:ascii="宋体" w:hAnsi="宋体" w:cs="宋体"/>
          <w:bCs/>
          <w:color w:val="auto"/>
          <w:szCs w:val="21"/>
          <w:highlight w:val="none"/>
          <w:u w:val="single"/>
        </w:rPr>
        <w:t>3</w:t>
      </w:r>
      <w:bookmarkStart w:id="30" w:name="OLE_LINK30"/>
      <w:r>
        <w:rPr>
          <w:rFonts w:hint="eastAsia" w:ascii="宋体" w:hAnsi="宋体" w:cs="宋体"/>
          <w:bCs/>
          <w:color w:val="auto"/>
          <w:szCs w:val="21"/>
          <w:highlight w:val="none"/>
          <w:u w:val="single"/>
        </w:rPr>
        <w:t>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bookmarkEnd w:id="30"/>
      <w:r>
        <w:rPr>
          <w:rFonts w:hint="eastAsia" w:ascii="宋体" w:hAnsi="宋体" w:cs="宋体"/>
          <w:bCs/>
          <w:color w:val="auto"/>
          <w:szCs w:val="21"/>
          <w:highlight w:val="none"/>
          <w:u w:val="single"/>
        </w:rPr>
        <w:t>。</w:t>
      </w:r>
    </w:p>
    <w:p w14:paraId="35665617">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u w:val="single"/>
        </w:rPr>
        <w:t>43.8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14:paraId="46673BA0">
      <w:pPr>
        <w:spacing w:line="360" w:lineRule="auto"/>
        <w:ind w:firstLine="472" w:firstLineChars="224"/>
        <w:rPr>
          <w:rFonts w:ascii="宋体" w:hAnsi="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6B8847F2">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详见最新版《广州市建设工程施工公开招标项目招标文件范本（适用于资格后审综合评分法、经评审的最低投标价法的施工电子招标项目）GZZB2018-3）》）原范本附表一：《资格审查表》、附表二：《技术标有效性审查表》、附表三：《经济标有效性审查表》、附表四：《技术标详细审查评分表》、附表五：（适用于区间抽取法）《经济标评分表》</w:t>
      </w:r>
    </w:p>
    <w:p w14:paraId="0A69CE74">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s="宋体"/>
          <w:color w:val="auto"/>
          <w:szCs w:val="21"/>
          <w:highlight w:val="none"/>
        </w:rPr>
        <w:t>详见本招标文件附表一：《资格审查表》、附表二：《技术标有效性审查表》、附表三：《经济标有效性审查表》、附表四：《技术标详细审查评分表》、附表五：《经济标评分表》。</w:t>
      </w:r>
    </w:p>
    <w:p w14:paraId="3B3382FB">
      <w:pPr>
        <w:pBdr>
          <w:bottom w:val="single" w:color="auto" w:sz="4" w:space="0"/>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条款号：附表七至附表十四             修改类型：增加</w:t>
      </w:r>
    </w:p>
    <w:p w14:paraId="7B618847">
      <w:pPr>
        <w:pBdr>
          <w:bottom w:val="single" w:color="auto" w:sz="4" w:space="0"/>
        </w:pBdr>
        <w:spacing w:line="360" w:lineRule="auto"/>
        <w:ind w:firstLine="422" w:firstLineChars="200"/>
        <w:rPr>
          <w:rFonts w:ascii="宋体" w:hAnsi="宋体" w:cs="宋体"/>
          <w:bCs/>
          <w:color w:val="auto"/>
          <w:szCs w:val="21"/>
          <w:highlight w:val="none"/>
        </w:rPr>
      </w:pPr>
      <w:r>
        <w:rPr>
          <w:rFonts w:hint="eastAsia" w:ascii="宋体" w:hAnsi="宋体"/>
          <w:b/>
          <w:color w:val="auto"/>
          <w:szCs w:val="21"/>
          <w:highlight w:val="none"/>
        </w:rPr>
        <w:t>现文：</w:t>
      </w:r>
      <w:r>
        <w:rPr>
          <w:rFonts w:hint="eastAsia" w:ascii="宋体" w:hAnsi="宋体" w:cs="宋体"/>
          <w:bCs/>
          <w:color w:val="auto"/>
          <w:szCs w:val="21"/>
          <w:highlight w:val="none"/>
        </w:rPr>
        <w:t>具体详见招标文件正文附表。</w:t>
      </w:r>
    </w:p>
    <w:p w14:paraId="4CBFFAD3">
      <w:pPr>
        <w:spacing w:line="360" w:lineRule="auto"/>
        <w:ind w:firstLine="422" w:firstLineChars="200"/>
        <w:rPr>
          <w:rFonts w:ascii="宋体" w:hAnsi="宋体"/>
          <w:b/>
          <w:strike/>
          <w:color w:val="auto"/>
          <w:szCs w:val="21"/>
          <w:highlight w:val="none"/>
        </w:rPr>
      </w:pPr>
      <w:r>
        <w:rPr>
          <w:rFonts w:hint="eastAsia" w:ascii="宋体" w:hAnsi="宋体"/>
          <w:b/>
          <w:strike/>
          <w:color w:val="auto"/>
          <w:szCs w:val="21"/>
          <w:highlight w:val="none"/>
        </w:rPr>
        <w:t>注：以上修改，仅限于本范本中有可供选择条款的情形。</w:t>
      </w:r>
    </w:p>
    <w:p w14:paraId="7D00C178">
      <w:pPr>
        <w:spacing w:line="360" w:lineRule="auto"/>
        <w:rPr>
          <w:rFonts w:ascii="宋体" w:hAnsi="宋体"/>
          <w:b/>
          <w:color w:val="auto"/>
          <w:szCs w:val="21"/>
          <w:highlight w:val="none"/>
        </w:rPr>
      </w:pPr>
      <w:r>
        <w:rPr>
          <w:rFonts w:hint="eastAsia" w:ascii="宋体" w:hAnsi="宋体"/>
          <w:b/>
          <w:color w:val="auto"/>
          <w:szCs w:val="21"/>
          <w:highlight w:val="none"/>
        </w:rPr>
        <w:t>（以下无正文）</w:t>
      </w:r>
    </w:p>
    <w:p w14:paraId="46FDED13">
      <w:pPr>
        <w:spacing w:line="360" w:lineRule="auto"/>
        <w:rPr>
          <w:rFonts w:ascii="宋体" w:hAnsi="宋体"/>
          <w:color w:val="auto"/>
          <w:szCs w:val="21"/>
          <w:highlight w:val="none"/>
        </w:rPr>
      </w:pPr>
      <w:r>
        <w:rPr>
          <w:rFonts w:ascii="宋体" w:hAnsi="宋体"/>
          <w:b/>
          <w:color w:val="auto"/>
          <w:szCs w:val="21"/>
          <w:highlight w:val="none"/>
        </w:rPr>
        <w:br w:type="page"/>
      </w:r>
    </w:p>
    <w:p w14:paraId="40864F80">
      <w:pPr>
        <w:keepNext/>
        <w:keepLines/>
        <w:spacing w:before="120" w:after="120" w:line="415" w:lineRule="auto"/>
        <w:ind w:left="454" w:firstLine="525"/>
        <w:jc w:val="center"/>
        <w:outlineLvl w:val="1"/>
        <w:rPr>
          <w:rFonts w:ascii="宋体" w:hAnsi="宋体"/>
          <w:color w:val="auto"/>
          <w:highlight w:val="none"/>
        </w:rPr>
      </w:pPr>
      <w:bookmarkStart w:id="31" w:name="_Toc97576582"/>
      <w:r>
        <w:rPr>
          <w:rFonts w:hint="eastAsia" w:ascii="Arial" w:hAnsi="Arial"/>
          <w:b/>
          <w:color w:val="auto"/>
          <w:sz w:val="24"/>
          <w:szCs w:val="24"/>
          <w:highlight w:val="none"/>
        </w:rPr>
        <w:t>二、开标、评标及定标办法通用条款</w:t>
      </w:r>
      <w:bookmarkEnd w:id="31"/>
    </w:p>
    <w:p w14:paraId="6B7DDE23">
      <w:pPr>
        <w:pStyle w:val="5"/>
        <w:spacing w:before="156" w:after="156" w:line="360" w:lineRule="auto"/>
        <w:ind w:firstLine="540" w:firstLineChars="200"/>
        <w:rPr>
          <w:color w:val="auto"/>
          <w:highlight w:val="none"/>
        </w:rPr>
      </w:pPr>
      <w:bookmarkStart w:id="32" w:name="_Toc29138"/>
      <w:bookmarkStart w:id="33" w:name="_Toc2272557"/>
      <w:bookmarkStart w:id="34" w:name="_Toc97576592"/>
      <w:bookmarkStart w:id="35" w:name="_Toc94347351"/>
      <w:r>
        <w:rPr>
          <w:rFonts w:hint="eastAsia"/>
          <w:color w:val="auto"/>
          <w:highlight w:val="none"/>
        </w:rPr>
        <w:t>（一）总则</w:t>
      </w:r>
      <w:bookmarkEnd w:id="32"/>
      <w:bookmarkEnd w:id="33"/>
    </w:p>
    <w:p w14:paraId="5532253D">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14:paraId="2B969BF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14:paraId="7C4BF2F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14:paraId="7C9E1F8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24CBFCC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1ED39D7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14:paraId="2BA0907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5E7740E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《财政部工业和信息化部关于印发〈政府采购促进中小企业发展管理办法〉的通知》（财库〔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z w:val="24"/>
          <w:szCs w:val="24"/>
          <w:highlight w:val="none"/>
        </w:rPr>
        <w:t>号）；</w:t>
      </w:r>
    </w:p>
    <w:p w14:paraId="7FAD5D5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8《广东省加强建设工程招标投标监督管理的若干规定》（粤发[2004]4号）；</w:t>
      </w:r>
    </w:p>
    <w:p w14:paraId="7C6885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35.9</w:t>
      </w:r>
      <w:r>
        <w:rPr>
          <w:rFonts w:hint="eastAsia" w:ascii="宋体" w:hAnsi="宋体"/>
          <w:color w:val="auto"/>
          <w:sz w:val="24"/>
          <w:szCs w:val="24"/>
          <w:highlight w:val="none"/>
        </w:rPr>
        <w:t>《广东省政府采购促进中小企业发展实施细则（试行）》</w:t>
      </w:r>
    </w:p>
    <w:p w14:paraId="20A974D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10《广州市工程建设项目招标投标管理办法》（穗建规字〔2023〕12号）；</w:t>
      </w:r>
    </w:p>
    <w:p w14:paraId="52D5C6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35.11《广州市财政局广州市工业和信息化局转发广东省财政厅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1A6B37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35.12本项目招标文件。</w:t>
      </w:r>
    </w:p>
    <w:p w14:paraId="68BEC9C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0429600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7251D6F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4E43705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A69CC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6FB0075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62FDD1B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36.5.1在投标截止时间后一个小时内，投标人通过</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14:paraId="6B7902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14:paraId="1926590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14:paraId="0075C3E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14:paraId="58304F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695683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14:paraId="7DA5674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296BBA1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66A8F8FA">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37.2评标委员会</w:t>
      </w:r>
      <w:r>
        <w:rPr>
          <w:rFonts w:hint="eastAsia" w:ascii="宋体" w:hAnsi="宋体"/>
          <w:bCs/>
          <w:color w:val="auto"/>
          <w:sz w:val="24"/>
          <w:szCs w:val="24"/>
          <w:highlight w:val="none"/>
        </w:rPr>
        <w:t>在开始评标前，应了解评标专家</w:t>
      </w:r>
      <w:r>
        <w:rPr>
          <w:rFonts w:ascii="宋体" w:hAnsi="宋体"/>
          <w:bCs/>
          <w:color w:val="auto"/>
          <w:sz w:val="24"/>
          <w:szCs w:val="24"/>
          <w:highlight w:val="none"/>
        </w:rPr>
        <w:t>的职责及守则</w:t>
      </w:r>
      <w:r>
        <w:rPr>
          <w:rFonts w:hint="eastAsia" w:ascii="宋体" w:hAnsi="宋体"/>
          <w:bCs/>
          <w:color w:val="auto"/>
          <w:sz w:val="24"/>
          <w:szCs w:val="24"/>
          <w:highlight w:val="none"/>
        </w:rPr>
        <w:t>，认真阅读附件1</w:t>
      </w:r>
      <w:r>
        <w:rPr>
          <w:rFonts w:ascii="宋体" w:hAnsi="宋体"/>
          <w:bCs/>
          <w:color w:val="auto"/>
          <w:sz w:val="24"/>
          <w:szCs w:val="24"/>
          <w:highlight w:val="none"/>
        </w:rPr>
        <w:t>《</w:t>
      </w:r>
      <w:r>
        <w:rPr>
          <w:rFonts w:hint="eastAsia" w:ascii="宋体" w:hAnsi="宋体"/>
          <w:bCs/>
          <w:color w:val="auto"/>
          <w:sz w:val="24"/>
          <w:szCs w:val="24"/>
          <w:highlight w:val="none"/>
        </w:rPr>
        <w:t>评标委员会成员声明》的内容并签名，签字后方可进行评标。</w:t>
      </w:r>
    </w:p>
    <w:p w14:paraId="115268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37.3评标委员会的职责及守则：</w:t>
      </w:r>
    </w:p>
    <w:p w14:paraId="60AF7CA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7CBD5FE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30EB40B9">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2057CE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778ADC5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3F41A21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5D0B9AD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59B3C0C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21F9516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791A84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37.3.4.6 必须严谨、不得随意马虎。</w:t>
      </w:r>
    </w:p>
    <w:p w14:paraId="58101D93">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C8C94D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37.5评标结束后，评标委员会递交评标报告并依法推荐中标候选人。</w:t>
      </w:r>
      <w:r>
        <w:rPr>
          <w:rFonts w:ascii="宋体" w:hAnsi="宋体"/>
          <w:color w:val="auto"/>
          <w:sz w:val="24"/>
          <w:szCs w:val="24"/>
          <w:highlight w:val="none"/>
        </w:rPr>
        <w:t xml:space="preserve"> </w:t>
      </w:r>
    </w:p>
    <w:p w14:paraId="5ED79AE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76CBE4C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B582C7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56FD25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735655F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525F63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B3C549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48FE0AC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7679127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14:paraId="34C5C20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2D62AE3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767E92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38D01E65">
      <w:pPr>
        <w:pStyle w:val="5"/>
        <w:spacing w:before="156" w:after="156" w:line="360" w:lineRule="auto"/>
        <w:ind w:firstLine="540" w:firstLineChars="200"/>
        <w:rPr>
          <w:color w:val="auto"/>
          <w:highlight w:val="none"/>
        </w:rPr>
      </w:pPr>
      <w:bookmarkStart w:id="36" w:name="_Toc2272558"/>
      <w:bookmarkStart w:id="37" w:name="_Toc2573"/>
      <w:r>
        <w:rPr>
          <w:rFonts w:hint="eastAsia"/>
          <w:color w:val="auto"/>
          <w:highlight w:val="none"/>
        </w:rPr>
        <w:t>（二）开标评标办法程序和细则</w:t>
      </w:r>
      <w:bookmarkEnd w:id="36"/>
      <w:bookmarkEnd w:id="37"/>
    </w:p>
    <w:p w14:paraId="47B5851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注：以下八种评标办法所述企业综合诚信评价分数即投标截止当日广州市工程招标行业协会网站上公布的企业综合诚信评价60日诚信分。</w:t>
      </w:r>
    </w:p>
    <w:p w14:paraId="5C09A1DA">
      <w:pPr>
        <w:pStyle w:val="5"/>
        <w:spacing w:before="156" w:after="156" w:line="360" w:lineRule="auto"/>
        <w:ind w:firstLine="542" w:firstLineChars="200"/>
        <w:rPr>
          <w:color w:val="auto"/>
          <w:highlight w:val="none"/>
        </w:rPr>
      </w:pPr>
      <w:r>
        <w:rPr>
          <w:rFonts w:hint="eastAsia"/>
          <w:b/>
          <w:bCs/>
          <w:color w:val="auto"/>
          <w:highlight w:val="none"/>
        </w:rPr>
        <w:t>可选办法六（适合综合评分法三，技术标与经济标同时开启）</w:t>
      </w:r>
    </w:p>
    <w:p w14:paraId="51867673">
      <w:pPr>
        <w:pStyle w:val="36"/>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14:paraId="7C0215E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14:paraId="247EE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14:paraId="09C716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14:paraId="768187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14:paraId="46A65D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14:paraId="1AC72A6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14:paraId="6898F3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14:paraId="28875E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14:paraId="7E0997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14:paraId="03D328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14:paraId="02AEA0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14:paraId="7843E6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14:paraId="727ABB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14:paraId="6420DD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p>
    <w:p w14:paraId="196D79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469AE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p>
    <w:p w14:paraId="0839BD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3702E4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14:paraId="338818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14:paraId="2DEA65C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14:paraId="2D0569F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01C72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14:paraId="2A0CB6D5">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p>
    <w:p w14:paraId="1B8C6857">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14:paraId="35D9F3FF">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B06A89E">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14:paraId="5ABDB3CE">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14:paraId="257D5F5C">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6B924C55">
      <w:pPr>
        <w:pStyle w:val="36"/>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14:paraId="05E21A88">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14:paraId="21016C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14:paraId="2580E2C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2102616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得分。</w:t>
      </w:r>
    </w:p>
    <w:p w14:paraId="134FB61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C84E56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14:paraId="705D430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14:paraId="4516A65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14:paraId="27D46A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42.4.2投标文件经济标的评分</w:t>
      </w:r>
    </w:p>
    <w:p w14:paraId="6044BB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42.4.2.1计算评标参考价</w:t>
      </w:r>
    </w:p>
    <w:p w14:paraId="2FC12F00">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17735B8C">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CC9158B">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0014E314">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5B601D3D">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：最高投标限价</w:t>
      </w:r>
    </w:p>
    <w:p w14:paraId="4D4B5A72">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47C81DB3">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42.4.2.2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1F7694A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42.4.2.3评标委员会按投标须知前附表第32项的规定确定排序。</w:t>
      </w:r>
    </w:p>
    <w:p w14:paraId="76C5020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8DA0FF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4.4经济标的算术校核。评标委员会对进行经济标有效性审查的投标文件投标报价按照就低不就高的原则进行算术校核，具体标准如下：</w:t>
      </w:r>
    </w:p>
    <w:p w14:paraId="07F93AA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4.4.1如果数字表示的金额和用文字表示的金额不一致时，应以文字表示的金额为准；</w:t>
      </w:r>
    </w:p>
    <w:p w14:paraId="4B1887C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4.4.2经算术复核的投标人报价与其投标报价不一致时，按就低不就高原则确定其最终报价；</w:t>
      </w:r>
    </w:p>
    <w:p w14:paraId="2B0D210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8ADAC3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47D8549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128EA0C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8FAD22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56750C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4.4.</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0126817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95AE8E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名依次为第一中标候选人至第三中标候选人，并编制评标报告。</w:t>
      </w:r>
    </w:p>
    <w:p w14:paraId="613E742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14:paraId="6B365C56">
      <w:pPr>
        <w:spacing w:line="360" w:lineRule="auto"/>
        <w:rPr>
          <w:rFonts w:ascii="宋体" w:hAnsi="宋体" w:cs="宋体"/>
          <w:b/>
          <w:bCs/>
          <w:color w:val="auto"/>
          <w:sz w:val="24"/>
          <w:szCs w:val="24"/>
          <w:highlight w:val="none"/>
        </w:rPr>
      </w:pPr>
      <w:r>
        <w:rPr>
          <w:rFonts w:hint="eastAsia" w:ascii="宋体" w:hAnsi="宋体"/>
          <w:color w:val="auto"/>
          <w:sz w:val="24"/>
          <w:szCs w:val="24"/>
          <w:highlight w:val="none"/>
        </w:rPr>
        <w:br w:type="page"/>
      </w:r>
      <w:bookmarkStart w:id="38" w:name="_Hlk183685173"/>
      <w:r>
        <w:rPr>
          <w:rFonts w:hint="eastAsia" w:ascii="宋体" w:hAnsi="宋体" w:cs="宋体"/>
          <w:b/>
          <w:bCs/>
          <w:color w:val="auto"/>
          <w:sz w:val="24"/>
          <w:szCs w:val="24"/>
          <w:highlight w:val="none"/>
        </w:rPr>
        <w:t>附件1：</w:t>
      </w:r>
    </w:p>
    <w:p w14:paraId="2F36A264">
      <w:pPr>
        <w:spacing w:line="360" w:lineRule="auto"/>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1D2AC9B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广州开发区财政投资建设项目管理中心</w:t>
      </w:r>
      <w:r>
        <w:rPr>
          <w:rFonts w:hint="eastAsia" w:ascii="宋体" w:hAnsi="宋体" w:cs="宋体"/>
          <w:color w:val="auto"/>
          <w:sz w:val="24"/>
          <w:szCs w:val="24"/>
          <w:highlight w:val="none"/>
        </w:rPr>
        <w:t>：</w:t>
      </w:r>
    </w:p>
    <w:p w14:paraId="48B92F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本人就参与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项目的评标工作，作出郑重声明：</w:t>
      </w:r>
    </w:p>
    <w:p w14:paraId="194122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5274E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95404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05F7A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B9021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53A60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2890F2B0">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声明人：</w:t>
      </w:r>
      <w:r>
        <w:rPr>
          <w:rFonts w:hint="eastAsia" w:ascii="宋体" w:hAnsi="宋体" w:cs="宋体"/>
          <w:color w:val="auto"/>
          <w:sz w:val="24"/>
          <w:szCs w:val="24"/>
          <w:highlight w:val="none"/>
          <w:u w:val="single"/>
        </w:rPr>
        <w:t xml:space="preserve">  （签名）  </w:t>
      </w:r>
    </w:p>
    <w:bookmarkEnd w:id="38"/>
    <w:p w14:paraId="6FF49EB6">
      <w:pPr>
        <w:spacing w:line="360" w:lineRule="auto"/>
        <w:ind w:firstLine="480" w:firstLineChars="200"/>
        <w:rPr>
          <w:rFonts w:ascii="宋体" w:hAnsi="宋体"/>
          <w:color w:val="auto"/>
          <w:sz w:val="24"/>
          <w:szCs w:val="24"/>
          <w:highlight w:val="none"/>
        </w:rPr>
        <w:sectPr>
          <w:footerReference r:id="rId5" w:type="first"/>
          <w:headerReference r:id="rId3" w:type="default"/>
          <w:footerReference r:id="rId4" w:type="default"/>
          <w:endnotePr>
            <w:numFmt w:val="decimal"/>
          </w:endnotePr>
          <w:pgSz w:w="11906" w:h="16838"/>
          <w:pgMar w:top="1440" w:right="1440" w:bottom="1440" w:left="1440" w:header="851" w:footer="485" w:gutter="0"/>
          <w:pgNumType w:fmt="decimal"/>
          <w:cols w:space="720" w:num="1"/>
          <w:titlePg/>
          <w:docGrid w:type="lines" w:linePitch="312" w:charSpace="0"/>
        </w:sectPr>
      </w:pPr>
    </w:p>
    <w:p w14:paraId="0222853C">
      <w:pPr>
        <w:spacing w:line="360" w:lineRule="auto"/>
        <w:rPr>
          <w:rFonts w:ascii="宋体" w:hAnsi="宋体" w:cs="宋体"/>
          <w:color w:val="auto"/>
          <w:szCs w:val="21"/>
          <w:highlight w:val="none"/>
        </w:rPr>
      </w:pPr>
      <w:r>
        <w:rPr>
          <w:rFonts w:hint="eastAsia" w:ascii="宋体" w:hAnsi="宋体" w:cs="宋体"/>
          <w:b/>
          <w:bCs/>
          <w:color w:val="auto"/>
          <w:sz w:val="24"/>
          <w:szCs w:val="24"/>
          <w:highlight w:val="none"/>
        </w:rPr>
        <w:t>附表一</w:t>
      </w:r>
      <w:bookmarkEnd w:id="34"/>
      <w:bookmarkEnd w:id="35"/>
      <w:r>
        <w:rPr>
          <w:rFonts w:hint="eastAsia" w:ascii="宋体" w:hAnsi="宋体" w:cs="宋体"/>
          <w:b/>
          <w:bCs/>
          <w:color w:val="auto"/>
          <w:sz w:val="24"/>
          <w:szCs w:val="24"/>
          <w:highlight w:val="none"/>
        </w:rPr>
        <w:t>：</w:t>
      </w:r>
    </w:p>
    <w:p w14:paraId="4A818BB5">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34C3A33D">
      <w:pPr>
        <w:spacing w:line="288" w:lineRule="auto"/>
        <w:rPr>
          <w:rFonts w:ascii="宋体" w:hAnsi="宋体" w:cs="宋体"/>
          <w:color w:val="auto"/>
          <w:szCs w:val="21"/>
          <w:highlight w:val="none"/>
        </w:rPr>
      </w:pPr>
      <w:r>
        <w:rPr>
          <w:rFonts w:hint="eastAsia" w:ascii="宋体" w:hAnsi="宋体" w:cs="宋体"/>
          <w:color w:val="auto"/>
          <w:szCs w:val="21"/>
          <w:highlight w:val="none"/>
        </w:rPr>
        <w:t>工程名称：</w:t>
      </w:r>
    </w:p>
    <w:p w14:paraId="6475CFF2">
      <w:pPr>
        <w:spacing w:line="288" w:lineRule="auto"/>
        <w:rPr>
          <w:rFonts w:ascii="宋体" w:hAnsi="宋体" w:cs="宋体"/>
          <w:color w:val="auto"/>
          <w:szCs w:val="21"/>
          <w:highlight w:val="none"/>
        </w:rPr>
      </w:pPr>
      <w:r>
        <w:rPr>
          <w:rFonts w:hint="eastAsia" w:ascii="宋体" w:hAnsi="宋体" w:cs="宋体"/>
          <w:color w:val="auto"/>
          <w:szCs w:val="21"/>
          <w:highlight w:val="none"/>
        </w:rPr>
        <w:t>投标人名称：</w:t>
      </w:r>
    </w:p>
    <w:tbl>
      <w:tblPr>
        <w:tblStyle w:val="38"/>
        <w:tblW w:w="139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5711"/>
        <w:gridCol w:w="6259"/>
        <w:gridCol w:w="1333"/>
      </w:tblGrid>
      <w:tr w14:paraId="567C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14:paraId="58A1A64D">
            <w:pPr>
              <w:spacing w:before="120" w:after="60" w:line="288"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711" w:type="dxa"/>
            <w:tcBorders>
              <w:top w:val="single" w:color="auto" w:sz="4" w:space="0"/>
              <w:left w:val="single" w:color="auto" w:sz="4" w:space="0"/>
              <w:bottom w:val="single" w:color="auto" w:sz="4" w:space="0"/>
              <w:right w:val="single" w:color="auto" w:sz="4" w:space="0"/>
            </w:tcBorders>
            <w:vAlign w:val="center"/>
          </w:tcPr>
          <w:p w14:paraId="7E65B456">
            <w:pPr>
              <w:spacing w:before="120" w:after="60" w:line="288" w:lineRule="auto"/>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259" w:type="dxa"/>
            <w:tcBorders>
              <w:top w:val="single" w:color="auto" w:sz="4" w:space="0"/>
              <w:left w:val="single" w:color="auto" w:sz="4" w:space="0"/>
              <w:bottom w:val="single" w:color="auto" w:sz="4" w:space="0"/>
              <w:right w:val="single" w:color="auto" w:sz="4" w:space="0"/>
            </w:tcBorders>
            <w:vAlign w:val="center"/>
          </w:tcPr>
          <w:p w14:paraId="23C5EB90">
            <w:pPr>
              <w:spacing w:before="120" w:after="60" w:line="288" w:lineRule="auto"/>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333" w:type="dxa"/>
            <w:tcBorders>
              <w:top w:val="single" w:color="auto" w:sz="4" w:space="0"/>
              <w:left w:val="single" w:color="auto" w:sz="4" w:space="0"/>
              <w:bottom w:val="single" w:color="auto" w:sz="4" w:space="0"/>
              <w:right w:val="single" w:color="auto" w:sz="4" w:space="0"/>
            </w:tcBorders>
            <w:vAlign w:val="center"/>
          </w:tcPr>
          <w:p w14:paraId="51F75CB0">
            <w:pPr>
              <w:spacing w:before="120" w:after="60" w:line="288" w:lineRule="auto"/>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14:paraId="6214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639" w:type="dxa"/>
            <w:tcBorders>
              <w:top w:val="single" w:color="auto" w:sz="4" w:space="0"/>
              <w:left w:val="single" w:color="auto" w:sz="4" w:space="0"/>
              <w:bottom w:val="single" w:color="auto" w:sz="4" w:space="0"/>
              <w:right w:val="single" w:color="auto" w:sz="4" w:space="0"/>
            </w:tcBorders>
            <w:vAlign w:val="center"/>
          </w:tcPr>
          <w:p w14:paraId="587D2FFA">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5711" w:type="dxa"/>
            <w:tcBorders>
              <w:top w:val="single" w:color="auto" w:sz="4" w:space="0"/>
              <w:left w:val="single" w:color="auto" w:sz="4" w:space="0"/>
              <w:bottom w:val="single" w:color="auto" w:sz="4" w:space="0"/>
              <w:right w:val="single" w:color="auto" w:sz="4" w:space="0"/>
            </w:tcBorders>
            <w:vAlign w:val="center"/>
          </w:tcPr>
          <w:p w14:paraId="75A74DFE">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参加投标的意思表达清楚，投标人代表被授权有效</w:t>
            </w:r>
            <w:r>
              <w:rPr>
                <w:rFonts w:hint="eastAsia" w:ascii="宋体" w:hAnsi="宋体" w:cs="宋体"/>
                <w:bCs/>
                <w:color w:val="auto"/>
                <w:szCs w:val="21"/>
                <w:highlight w:val="none"/>
                <w:u w:val="single"/>
              </w:rPr>
              <w:t>（若为联合体投标，由联合体主办方提供）</w:t>
            </w:r>
            <w:r>
              <w:rPr>
                <w:rFonts w:hint="eastAsia" w:ascii="宋体" w:hAnsi="宋体" w:cs="宋体"/>
                <w:color w:val="auto"/>
                <w:szCs w:val="21"/>
                <w:highlight w:val="none"/>
              </w:rPr>
              <w:t>。</w:t>
            </w:r>
          </w:p>
        </w:tc>
        <w:tc>
          <w:tcPr>
            <w:tcW w:w="6259" w:type="dxa"/>
            <w:tcBorders>
              <w:top w:val="single" w:color="auto" w:sz="4" w:space="0"/>
              <w:left w:val="single" w:color="auto" w:sz="4" w:space="0"/>
              <w:bottom w:val="single" w:color="auto" w:sz="4" w:space="0"/>
              <w:right w:val="single" w:color="auto" w:sz="4" w:space="0"/>
            </w:tcBorders>
            <w:vAlign w:val="center"/>
          </w:tcPr>
          <w:p w14:paraId="1DC10186">
            <w:pPr>
              <w:jc w:val="left"/>
              <w:rPr>
                <w:rFonts w:ascii="宋体" w:hAnsi="宋体" w:cs="宋体"/>
                <w:color w:val="auto"/>
                <w:szCs w:val="21"/>
                <w:highlight w:val="none"/>
              </w:rPr>
            </w:pPr>
            <w:r>
              <w:rPr>
                <w:rFonts w:hint="eastAsia" w:ascii="宋体" w:hAnsi="宋体" w:cs="宋体"/>
                <w:color w:val="auto"/>
                <w:szCs w:val="21"/>
                <w:highlight w:val="none"/>
                <w:u w:val="single"/>
              </w:rPr>
              <w:t>《投标人声明（适用于独立投标或联合体主办方）》及《投标人声明（适用于联合体成员方）》（若为联合体投标，成员方需提供《投标人声明（适用于联合体成员方）》；若为独立投标人，无需提供《投标人声明（适用于联合体成员方）》）扫描件、法定代表人证明书扫描件（若为联合体投标，由联合体主办方提供）；委托投标的还应提供法人授权委托证明书扫描件[若为联合体投标，由联合体主办方提供；提交授权委托证明书的，要求同时提交被授权委托人离投标截止时间最近的至少1个月（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月或</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月）在本单位（若为联合体投标，指联合体主办方）缴纳的社保证明文件]。</w:t>
            </w:r>
          </w:p>
        </w:tc>
        <w:tc>
          <w:tcPr>
            <w:tcW w:w="1333" w:type="dxa"/>
            <w:tcBorders>
              <w:top w:val="single" w:color="auto" w:sz="4" w:space="0"/>
              <w:left w:val="single" w:color="auto" w:sz="4" w:space="0"/>
              <w:bottom w:val="single" w:color="auto" w:sz="4" w:space="0"/>
              <w:right w:val="single" w:color="auto" w:sz="4" w:space="0"/>
            </w:tcBorders>
            <w:vAlign w:val="center"/>
          </w:tcPr>
          <w:p w14:paraId="7C753F1D">
            <w:pPr>
              <w:spacing w:before="120" w:after="60" w:line="288" w:lineRule="auto"/>
              <w:jc w:val="center"/>
              <w:rPr>
                <w:rFonts w:ascii="宋体" w:hAnsi="宋体" w:cs="宋体"/>
                <w:color w:val="auto"/>
                <w:szCs w:val="21"/>
                <w:highlight w:val="none"/>
              </w:rPr>
            </w:pPr>
          </w:p>
        </w:tc>
      </w:tr>
      <w:tr w14:paraId="485B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39" w:type="dxa"/>
            <w:tcBorders>
              <w:top w:val="single" w:color="auto" w:sz="4" w:space="0"/>
              <w:left w:val="single" w:color="auto" w:sz="4" w:space="0"/>
              <w:bottom w:val="single" w:color="auto" w:sz="4" w:space="0"/>
              <w:right w:val="single" w:color="auto" w:sz="4" w:space="0"/>
            </w:tcBorders>
            <w:vAlign w:val="center"/>
          </w:tcPr>
          <w:p w14:paraId="2D7DF411">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5711" w:type="dxa"/>
            <w:tcBorders>
              <w:top w:val="single" w:color="auto" w:sz="4" w:space="0"/>
              <w:left w:val="single" w:color="auto" w:sz="4" w:space="0"/>
              <w:bottom w:val="single" w:color="auto" w:sz="4" w:space="0"/>
              <w:right w:val="single" w:color="auto" w:sz="4" w:space="0"/>
            </w:tcBorders>
            <w:vAlign w:val="center"/>
          </w:tcPr>
          <w:p w14:paraId="4DB5F9D1">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均具有独立法人资格，按国家法律经营。</w:t>
            </w:r>
          </w:p>
        </w:tc>
        <w:tc>
          <w:tcPr>
            <w:tcW w:w="6259" w:type="dxa"/>
            <w:tcBorders>
              <w:top w:val="single" w:color="auto" w:sz="4" w:space="0"/>
              <w:left w:val="single" w:color="auto" w:sz="4" w:space="0"/>
              <w:bottom w:val="single" w:color="auto" w:sz="4" w:space="0"/>
              <w:right w:val="single" w:color="auto" w:sz="4" w:space="0"/>
            </w:tcBorders>
            <w:vAlign w:val="center"/>
          </w:tcPr>
          <w:p w14:paraId="36042EA3">
            <w:pPr>
              <w:jc w:val="left"/>
              <w:rPr>
                <w:rFonts w:ascii="宋体" w:hAnsi="宋体"/>
                <w:color w:val="auto"/>
                <w:szCs w:val="21"/>
                <w:highlight w:val="none"/>
              </w:rPr>
            </w:pPr>
            <w:r>
              <w:rPr>
                <w:rFonts w:hint="eastAsia" w:ascii="宋体" w:hAnsi="宋体" w:cs="宋体"/>
                <w:color w:val="auto"/>
                <w:szCs w:val="21"/>
                <w:highlight w:val="none"/>
              </w:rPr>
              <w:t>营业执照</w:t>
            </w:r>
            <w:r>
              <w:rPr>
                <w:rFonts w:hint="eastAsia" w:ascii="宋体" w:hAnsi="宋体" w:cs="宋体"/>
                <w:bCs/>
                <w:color w:val="auto"/>
                <w:szCs w:val="21"/>
                <w:highlight w:val="none"/>
                <w:u w:val="single"/>
              </w:rPr>
              <w:t>（在有效期内）</w:t>
            </w:r>
            <w:r>
              <w:rPr>
                <w:rFonts w:hint="eastAsia" w:ascii="宋体" w:hAnsi="宋体" w:cs="宋体"/>
                <w:bCs/>
                <w:color w:val="auto"/>
                <w:szCs w:val="21"/>
                <w:highlight w:val="none"/>
              </w:rPr>
              <w:t>扫描件或电子证照</w:t>
            </w:r>
            <w:r>
              <w:rPr>
                <w:rFonts w:hint="eastAsia" w:ascii="宋体" w:hAnsi="宋体" w:cs="宋体"/>
                <w:bCs/>
                <w:color w:val="auto"/>
                <w:szCs w:val="21"/>
                <w:highlight w:val="none"/>
                <w:u w:val="single"/>
              </w:rPr>
              <w:t>（若为联合体投标，由联合体各方提供）</w:t>
            </w:r>
          </w:p>
        </w:tc>
        <w:tc>
          <w:tcPr>
            <w:tcW w:w="1333" w:type="dxa"/>
            <w:tcBorders>
              <w:top w:val="single" w:color="auto" w:sz="4" w:space="0"/>
              <w:left w:val="single" w:color="auto" w:sz="4" w:space="0"/>
              <w:bottom w:val="single" w:color="auto" w:sz="4" w:space="0"/>
              <w:right w:val="single" w:color="auto" w:sz="4" w:space="0"/>
            </w:tcBorders>
            <w:vAlign w:val="center"/>
          </w:tcPr>
          <w:p w14:paraId="32E792B8">
            <w:pPr>
              <w:spacing w:before="120" w:after="60" w:line="288" w:lineRule="auto"/>
              <w:jc w:val="center"/>
              <w:rPr>
                <w:rFonts w:ascii="宋体" w:hAnsi="宋体" w:cs="宋体"/>
                <w:color w:val="auto"/>
                <w:szCs w:val="21"/>
                <w:highlight w:val="none"/>
              </w:rPr>
            </w:pPr>
          </w:p>
        </w:tc>
      </w:tr>
      <w:tr w14:paraId="3B23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639" w:type="dxa"/>
            <w:tcBorders>
              <w:top w:val="single" w:color="auto" w:sz="4" w:space="0"/>
              <w:left w:val="single" w:color="auto" w:sz="4" w:space="0"/>
              <w:bottom w:val="single" w:color="auto" w:sz="4" w:space="0"/>
              <w:right w:val="single" w:color="auto" w:sz="4" w:space="0"/>
            </w:tcBorders>
            <w:vAlign w:val="center"/>
          </w:tcPr>
          <w:p w14:paraId="5977DEA9">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5711" w:type="dxa"/>
            <w:tcBorders>
              <w:top w:val="single" w:color="auto" w:sz="4" w:space="0"/>
              <w:left w:val="single" w:color="auto" w:sz="4" w:space="0"/>
              <w:bottom w:val="single" w:color="auto" w:sz="4" w:space="0"/>
              <w:right w:val="single" w:color="auto" w:sz="4" w:space="0"/>
            </w:tcBorders>
            <w:vAlign w:val="center"/>
          </w:tcPr>
          <w:p w14:paraId="17B8F724">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均持有建设行政主管部门颁发的有效期内的企业资质证书及安全生产许可证；投标人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资质符合公告要求。</w:t>
            </w:r>
          </w:p>
        </w:tc>
        <w:tc>
          <w:tcPr>
            <w:tcW w:w="6259" w:type="dxa"/>
            <w:tcBorders>
              <w:top w:val="single" w:color="auto" w:sz="4" w:space="0"/>
              <w:left w:val="single" w:color="auto" w:sz="4" w:space="0"/>
              <w:bottom w:val="single" w:color="auto" w:sz="4" w:space="0"/>
              <w:right w:val="single" w:color="auto" w:sz="4" w:space="0"/>
            </w:tcBorders>
            <w:vAlign w:val="center"/>
          </w:tcPr>
          <w:p w14:paraId="6017E8A8">
            <w:pPr>
              <w:jc w:val="left"/>
              <w:rPr>
                <w:rFonts w:ascii="宋体" w:hAnsi="宋体"/>
                <w:color w:val="auto"/>
                <w:szCs w:val="21"/>
                <w:highlight w:val="none"/>
              </w:rPr>
            </w:pPr>
            <w:r>
              <w:rPr>
                <w:rStyle w:val="191"/>
                <w:rFonts w:hint="default"/>
                <w:color w:val="auto"/>
                <w:sz w:val="21"/>
                <w:szCs w:val="21"/>
                <w:highlight w:val="none"/>
              </w:rPr>
              <w:t>资质证书</w:t>
            </w:r>
            <w:r>
              <w:rPr>
                <w:rFonts w:hint="eastAsia" w:ascii="宋体" w:hAnsi="宋体" w:cs="宋体"/>
                <w:color w:val="auto"/>
                <w:kern w:val="0"/>
                <w:szCs w:val="21"/>
                <w:highlight w:val="none"/>
              </w:rPr>
              <w:t>扫描件或电子证照</w:t>
            </w:r>
            <w:r>
              <w:rPr>
                <w:rStyle w:val="191"/>
                <w:rFonts w:hint="default"/>
                <w:color w:val="auto"/>
                <w:sz w:val="21"/>
                <w:szCs w:val="21"/>
                <w:highlight w:val="none"/>
              </w:rPr>
              <w:t>及安全生产许可证</w:t>
            </w:r>
            <w:r>
              <w:rPr>
                <w:rFonts w:hint="eastAsia" w:ascii="宋体" w:hAnsi="宋体" w:cs="宋体"/>
                <w:color w:val="auto"/>
                <w:szCs w:val="21"/>
                <w:highlight w:val="none"/>
              </w:rPr>
              <w:t>扫描件</w:t>
            </w:r>
            <w:r>
              <w:rPr>
                <w:rFonts w:hint="eastAsia" w:ascii="宋体" w:hAnsi="宋体" w:cs="宋体"/>
                <w:color w:val="auto"/>
                <w:kern w:val="0"/>
                <w:szCs w:val="21"/>
                <w:highlight w:val="none"/>
              </w:rPr>
              <w:t>或电子证照</w:t>
            </w:r>
            <w:r>
              <w:rPr>
                <w:rFonts w:hint="eastAsia" w:ascii="宋体" w:hAnsi="宋体" w:cs="宋体"/>
                <w:bCs/>
                <w:color w:val="auto"/>
                <w:kern w:val="0"/>
                <w:szCs w:val="21"/>
                <w:highlight w:val="none"/>
                <w:u w:val="single"/>
              </w:rPr>
              <w:t>；或办理了资质延期的证明资料（符合招标公告第九条第4款注①的规定）。若为联合体投标，由联合体各方提供。</w:t>
            </w:r>
          </w:p>
        </w:tc>
        <w:tc>
          <w:tcPr>
            <w:tcW w:w="1333" w:type="dxa"/>
            <w:tcBorders>
              <w:top w:val="single" w:color="auto" w:sz="4" w:space="0"/>
              <w:left w:val="single" w:color="auto" w:sz="4" w:space="0"/>
              <w:bottom w:val="single" w:color="auto" w:sz="4" w:space="0"/>
              <w:right w:val="single" w:color="auto" w:sz="4" w:space="0"/>
            </w:tcBorders>
            <w:vAlign w:val="center"/>
          </w:tcPr>
          <w:p w14:paraId="48C7928F">
            <w:pPr>
              <w:spacing w:before="120" w:after="60" w:line="288" w:lineRule="auto"/>
              <w:jc w:val="center"/>
              <w:rPr>
                <w:rFonts w:ascii="宋体" w:hAnsi="宋体" w:cs="宋体"/>
                <w:color w:val="auto"/>
                <w:szCs w:val="21"/>
                <w:highlight w:val="none"/>
              </w:rPr>
            </w:pPr>
          </w:p>
        </w:tc>
      </w:tr>
      <w:tr w14:paraId="19A5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39" w:type="dxa"/>
            <w:tcBorders>
              <w:top w:val="single" w:color="auto" w:sz="4" w:space="0"/>
              <w:left w:val="single" w:color="auto" w:sz="4" w:space="0"/>
              <w:bottom w:val="single" w:color="auto" w:sz="4" w:space="0"/>
              <w:right w:val="single" w:color="auto" w:sz="4" w:space="0"/>
            </w:tcBorders>
            <w:vAlign w:val="center"/>
          </w:tcPr>
          <w:p w14:paraId="73BC4250">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5711" w:type="dxa"/>
            <w:tcBorders>
              <w:top w:val="single" w:color="auto" w:sz="4" w:space="0"/>
              <w:left w:val="single" w:color="auto" w:sz="4" w:space="0"/>
              <w:bottom w:val="single" w:color="auto" w:sz="4" w:space="0"/>
              <w:right w:val="single" w:color="auto" w:sz="4" w:space="0"/>
            </w:tcBorders>
            <w:vAlign w:val="center"/>
          </w:tcPr>
          <w:p w14:paraId="5C856152">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拟担任本工程项目负责人符合公告要求。</w:t>
            </w:r>
          </w:p>
        </w:tc>
        <w:tc>
          <w:tcPr>
            <w:tcW w:w="6259" w:type="dxa"/>
            <w:tcBorders>
              <w:top w:val="single" w:color="auto" w:sz="4" w:space="0"/>
              <w:left w:val="single" w:color="auto" w:sz="4" w:space="0"/>
              <w:bottom w:val="single" w:color="auto" w:sz="4" w:space="0"/>
              <w:right w:val="single" w:color="auto" w:sz="4" w:space="0"/>
            </w:tcBorders>
            <w:vAlign w:val="center"/>
          </w:tcPr>
          <w:p w14:paraId="0F7A5E57">
            <w:pPr>
              <w:jc w:val="left"/>
              <w:rPr>
                <w:rFonts w:ascii="宋体" w:hAnsi="宋体" w:cs="宋体"/>
                <w:color w:val="auto"/>
                <w:szCs w:val="21"/>
                <w:highlight w:val="none"/>
              </w:rPr>
            </w:pPr>
            <w:r>
              <w:rPr>
                <w:rFonts w:hint="eastAsia" w:ascii="宋体" w:hAnsi="宋体"/>
                <w:color w:val="auto"/>
                <w:szCs w:val="21"/>
                <w:highlight w:val="none"/>
              </w:rPr>
              <w:t>使用有效期内的注册建造师注册证书扫描件或电子证照（注：打印建造师电子证书后，在个人签名处手写本人签名再扫描提交。</w:t>
            </w:r>
            <w:r>
              <w:rPr>
                <w:rFonts w:hint="eastAsia" w:ascii="宋体" w:hAnsi="宋体"/>
                <w:color w:val="auto"/>
                <w:szCs w:val="21"/>
                <w:highlight w:val="none"/>
                <w:u w:val="single"/>
              </w:rPr>
              <w:t>递交的注册建造师注册证书须符合招标公告第九条第4款注②的规定。若为联合体投标，由联合体主办方提供。）</w:t>
            </w:r>
          </w:p>
        </w:tc>
        <w:tc>
          <w:tcPr>
            <w:tcW w:w="1333" w:type="dxa"/>
            <w:tcBorders>
              <w:top w:val="single" w:color="auto" w:sz="4" w:space="0"/>
              <w:left w:val="single" w:color="auto" w:sz="4" w:space="0"/>
              <w:bottom w:val="single" w:color="auto" w:sz="4" w:space="0"/>
              <w:right w:val="single" w:color="auto" w:sz="4" w:space="0"/>
            </w:tcBorders>
            <w:vAlign w:val="center"/>
          </w:tcPr>
          <w:p w14:paraId="68C195AC">
            <w:pPr>
              <w:spacing w:before="120" w:after="60" w:line="288" w:lineRule="auto"/>
              <w:jc w:val="center"/>
              <w:rPr>
                <w:rFonts w:ascii="宋体" w:hAnsi="宋体" w:cs="宋体"/>
                <w:color w:val="auto"/>
                <w:szCs w:val="21"/>
                <w:highlight w:val="none"/>
              </w:rPr>
            </w:pPr>
          </w:p>
        </w:tc>
      </w:tr>
      <w:tr w14:paraId="2E35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39" w:type="dxa"/>
            <w:tcBorders>
              <w:top w:val="single" w:color="auto" w:sz="4" w:space="0"/>
              <w:left w:val="single" w:color="auto" w:sz="4" w:space="0"/>
              <w:bottom w:val="single" w:color="auto" w:sz="4" w:space="0"/>
              <w:right w:val="single" w:color="auto" w:sz="4" w:space="0"/>
            </w:tcBorders>
            <w:vAlign w:val="center"/>
          </w:tcPr>
          <w:p w14:paraId="57088DDB">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5711" w:type="dxa"/>
            <w:tcBorders>
              <w:top w:val="single" w:color="auto" w:sz="4" w:space="0"/>
              <w:left w:val="single" w:color="auto" w:sz="4" w:space="0"/>
              <w:bottom w:val="single" w:color="auto" w:sz="4" w:space="0"/>
              <w:right w:val="single" w:color="auto" w:sz="4" w:space="0"/>
            </w:tcBorders>
            <w:vAlign w:val="center"/>
          </w:tcPr>
          <w:p w14:paraId="0922C35E">
            <w:pPr>
              <w:rPr>
                <w:rFonts w:ascii="宋体" w:hAnsi="宋体"/>
                <w:color w:val="auto"/>
                <w:szCs w:val="21"/>
                <w:highlight w:val="none"/>
              </w:rPr>
            </w:pPr>
            <w:r>
              <w:rPr>
                <w:rFonts w:hint="eastAsia" w:ascii="宋体" w:hAnsi="宋体" w:cs="宋体"/>
                <w:bCs/>
                <w:color w:val="auto"/>
                <w:kern w:val="0"/>
                <w:szCs w:val="21"/>
                <w:highlight w:val="none"/>
              </w:rPr>
              <w:t>持有项目负责人</w:t>
            </w:r>
            <w:r>
              <w:rPr>
                <w:rFonts w:hint="eastAsia" w:ascii="宋体" w:hAnsi="宋体" w:cs="宋体"/>
                <w:color w:val="auto"/>
                <w:szCs w:val="21"/>
                <w:highlight w:val="none"/>
                <w:u w:val="single"/>
              </w:rPr>
              <w:t>（若为联合体投标，由联合体主办方提供）有效期内的</w:t>
            </w:r>
            <w:r>
              <w:rPr>
                <w:rFonts w:hint="eastAsia" w:ascii="宋体" w:hAnsi="宋体" w:cs="宋体"/>
                <w:bCs/>
                <w:color w:val="auto"/>
                <w:kern w:val="0"/>
                <w:szCs w:val="21"/>
                <w:highlight w:val="none"/>
              </w:rPr>
              <w:t>安全生产考核合格证书（B类）或</w:t>
            </w:r>
            <w:r>
              <w:rPr>
                <w:rFonts w:hint="eastAsia" w:ascii="宋体" w:hAnsi="宋体" w:cs="宋体"/>
                <w:color w:val="auto"/>
                <w:kern w:val="0"/>
                <w:szCs w:val="21"/>
                <w:highlight w:val="none"/>
              </w:rPr>
              <w:t>建筑施工企业项目负责人安全生产考核合格证</w:t>
            </w:r>
            <w:r>
              <w:rPr>
                <w:rFonts w:hint="eastAsia" w:ascii="宋体" w:hAnsi="宋体" w:cs="宋体"/>
                <w:bCs/>
                <w:color w:val="auto"/>
                <w:kern w:val="0"/>
                <w:szCs w:val="21"/>
                <w:highlight w:val="none"/>
              </w:rPr>
              <w:t>书。</w:t>
            </w:r>
          </w:p>
        </w:tc>
        <w:tc>
          <w:tcPr>
            <w:tcW w:w="6259" w:type="dxa"/>
            <w:tcBorders>
              <w:top w:val="single" w:color="auto" w:sz="4" w:space="0"/>
              <w:left w:val="single" w:color="auto" w:sz="4" w:space="0"/>
              <w:bottom w:val="single" w:color="auto" w:sz="4" w:space="0"/>
              <w:right w:val="single" w:color="auto" w:sz="4" w:space="0"/>
            </w:tcBorders>
            <w:vAlign w:val="center"/>
          </w:tcPr>
          <w:p w14:paraId="3CEACD31">
            <w:pPr>
              <w:jc w:val="left"/>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w:t>
            </w:r>
            <w:r>
              <w:rPr>
                <w:rFonts w:hint="eastAsia" w:ascii="宋体" w:hAnsi="宋体" w:cs="宋体"/>
                <w:bCs/>
                <w:color w:val="auto"/>
                <w:szCs w:val="21"/>
                <w:highlight w:val="none"/>
              </w:rPr>
              <w:t>扫描件或电子证书</w:t>
            </w:r>
            <w:r>
              <w:rPr>
                <w:rFonts w:hint="eastAsia" w:ascii="宋体" w:hAnsi="宋体" w:cs="宋体"/>
                <w:bCs/>
                <w:color w:val="auto"/>
                <w:kern w:val="0"/>
                <w:szCs w:val="21"/>
                <w:highlight w:val="none"/>
                <w:u w:val="single"/>
              </w:rPr>
              <w:t>（若为联合体投标，由联合体主办方提供）</w:t>
            </w:r>
            <w:r>
              <w:rPr>
                <w:rFonts w:hint="eastAsia" w:ascii="宋体" w:hAnsi="宋体" w:cs="宋体"/>
                <w:bCs/>
                <w:color w:val="auto"/>
                <w:szCs w:val="21"/>
                <w:highlight w:val="none"/>
              </w:rPr>
              <w:t>。</w:t>
            </w:r>
          </w:p>
        </w:tc>
        <w:tc>
          <w:tcPr>
            <w:tcW w:w="1333" w:type="dxa"/>
            <w:tcBorders>
              <w:top w:val="single" w:color="auto" w:sz="4" w:space="0"/>
              <w:left w:val="single" w:color="auto" w:sz="4" w:space="0"/>
              <w:bottom w:val="single" w:color="auto" w:sz="4" w:space="0"/>
              <w:right w:val="single" w:color="auto" w:sz="4" w:space="0"/>
            </w:tcBorders>
            <w:vAlign w:val="center"/>
          </w:tcPr>
          <w:p w14:paraId="3C9EBE4D">
            <w:pPr>
              <w:spacing w:before="120" w:after="60" w:line="288" w:lineRule="auto"/>
              <w:jc w:val="center"/>
              <w:rPr>
                <w:rFonts w:ascii="宋体" w:hAnsi="宋体" w:cs="宋体"/>
                <w:color w:val="auto"/>
                <w:szCs w:val="21"/>
                <w:highlight w:val="none"/>
              </w:rPr>
            </w:pPr>
          </w:p>
        </w:tc>
      </w:tr>
      <w:tr w14:paraId="7040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39" w:type="dxa"/>
            <w:tcBorders>
              <w:top w:val="single" w:color="auto" w:sz="4" w:space="0"/>
              <w:left w:val="single" w:color="auto" w:sz="4" w:space="0"/>
              <w:bottom w:val="single" w:color="auto" w:sz="4" w:space="0"/>
              <w:right w:val="single" w:color="auto" w:sz="4" w:space="0"/>
            </w:tcBorders>
            <w:vAlign w:val="center"/>
          </w:tcPr>
          <w:p w14:paraId="2D24DCC8">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5711" w:type="dxa"/>
            <w:tcBorders>
              <w:top w:val="single" w:color="auto" w:sz="4" w:space="0"/>
              <w:left w:val="single" w:color="auto" w:sz="4" w:space="0"/>
              <w:bottom w:val="single" w:color="auto" w:sz="4" w:space="0"/>
              <w:right w:val="single" w:color="auto" w:sz="4" w:space="0"/>
            </w:tcBorders>
            <w:vAlign w:val="center"/>
          </w:tcPr>
          <w:p w14:paraId="081A0B99">
            <w:pPr>
              <w:spacing w:before="120" w:after="60" w:line="288" w:lineRule="auto"/>
              <w:jc w:val="lef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拟担任本工程技术负责人符合公告要求。</w:t>
            </w:r>
          </w:p>
        </w:tc>
        <w:tc>
          <w:tcPr>
            <w:tcW w:w="6259" w:type="dxa"/>
            <w:tcBorders>
              <w:top w:val="single" w:color="auto" w:sz="4" w:space="0"/>
              <w:left w:val="single" w:color="auto" w:sz="4" w:space="0"/>
              <w:bottom w:val="single" w:color="auto" w:sz="4" w:space="0"/>
              <w:right w:val="single" w:color="auto" w:sz="4" w:space="0"/>
            </w:tcBorders>
            <w:vAlign w:val="center"/>
          </w:tcPr>
          <w:p w14:paraId="4C2FF4F9">
            <w:pPr>
              <w:spacing w:before="120" w:after="60" w:line="288" w:lineRule="auto"/>
              <w:jc w:val="left"/>
              <w:rPr>
                <w:rFonts w:ascii="宋体" w:hAnsi="宋体" w:cs="宋体"/>
                <w:color w:val="auto"/>
                <w:szCs w:val="21"/>
                <w:highlight w:val="none"/>
              </w:rPr>
            </w:pPr>
            <w:r>
              <w:rPr>
                <w:rFonts w:hint="eastAsia" w:ascii="宋体" w:hAnsi="宋体" w:cs="宋体"/>
                <w:color w:val="auto"/>
                <w:szCs w:val="21"/>
                <w:highlight w:val="none"/>
              </w:rPr>
              <w:t>拟委托技术负责人</w:t>
            </w:r>
            <w:r>
              <w:rPr>
                <w:rFonts w:hint="eastAsia" w:ascii="宋体" w:hAnsi="宋体" w:cs="宋体"/>
                <w:color w:val="auto"/>
                <w:szCs w:val="21"/>
                <w:highlight w:val="none"/>
                <w:u w:val="single"/>
              </w:rPr>
              <w:t>的职称证书</w:t>
            </w:r>
            <w:r>
              <w:rPr>
                <w:rFonts w:hint="eastAsia" w:ascii="宋体" w:hAnsi="宋体" w:cs="宋体"/>
                <w:color w:val="auto"/>
                <w:szCs w:val="21"/>
                <w:highlight w:val="none"/>
              </w:rPr>
              <w:t>扫描件</w:t>
            </w:r>
            <w:r>
              <w:rPr>
                <w:rFonts w:hint="eastAsia" w:ascii="宋体" w:hAnsi="宋体" w:cs="宋体"/>
                <w:color w:val="auto"/>
                <w:szCs w:val="21"/>
                <w:highlight w:val="none"/>
                <w:u w:val="single"/>
              </w:rPr>
              <w:t>或电子证书（若为联合体投标，由联合体主办方提供）</w:t>
            </w:r>
            <w:r>
              <w:rPr>
                <w:rFonts w:hint="eastAsia" w:ascii="宋体" w:hAnsi="宋体" w:cs="宋体"/>
                <w:color w:val="auto"/>
                <w:szCs w:val="21"/>
                <w:highlight w:val="none"/>
              </w:rPr>
              <w:t>。</w:t>
            </w:r>
          </w:p>
        </w:tc>
        <w:tc>
          <w:tcPr>
            <w:tcW w:w="1333" w:type="dxa"/>
            <w:tcBorders>
              <w:top w:val="single" w:color="auto" w:sz="4" w:space="0"/>
              <w:left w:val="single" w:color="auto" w:sz="4" w:space="0"/>
              <w:bottom w:val="single" w:color="auto" w:sz="4" w:space="0"/>
              <w:right w:val="single" w:color="auto" w:sz="4" w:space="0"/>
            </w:tcBorders>
            <w:vAlign w:val="center"/>
          </w:tcPr>
          <w:p w14:paraId="7FFFD150">
            <w:pPr>
              <w:spacing w:before="120" w:after="60" w:line="288" w:lineRule="auto"/>
              <w:jc w:val="center"/>
              <w:rPr>
                <w:rFonts w:ascii="宋体" w:hAnsi="宋体" w:cs="宋体"/>
                <w:color w:val="auto"/>
                <w:szCs w:val="21"/>
                <w:highlight w:val="none"/>
              </w:rPr>
            </w:pPr>
          </w:p>
        </w:tc>
      </w:tr>
      <w:tr w14:paraId="2CC3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14:paraId="747841F7">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5711" w:type="dxa"/>
            <w:tcBorders>
              <w:top w:val="single" w:color="auto" w:sz="4" w:space="0"/>
              <w:left w:val="single" w:color="auto" w:sz="4" w:space="0"/>
              <w:bottom w:val="single" w:color="auto" w:sz="4" w:space="0"/>
              <w:right w:val="single" w:color="auto" w:sz="4" w:space="0"/>
            </w:tcBorders>
            <w:vAlign w:val="center"/>
          </w:tcPr>
          <w:p w14:paraId="173FB6D4">
            <w:pPr>
              <w:spacing w:before="120" w:after="60"/>
              <w:jc w:val="left"/>
              <w:rPr>
                <w:rFonts w:ascii="宋体" w:hAnsi="宋体" w:cs="宋体"/>
                <w:color w:val="auto"/>
                <w:szCs w:val="21"/>
                <w:highlight w:val="none"/>
                <w:u w:val="single"/>
              </w:rPr>
            </w:pPr>
            <w:r>
              <w:rPr>
                <w:rFonts w:hint="eastAsia" w:ascii="宋体" w:hAnsi="宋体" w:cs="宋体"/>
                <w:color w:val="auto"/>
                <w:szCs w:val="21"/>
                <w:highlight w:val="none"/>
                <w:u w:val="single"/>
              </w:rPr>
              <w:t>拟配备的专职安全员（若为联合体投标，由联合体主办方提供）须具有在有效期内的安全生产考核合格证（C证）或建筑施工企业专职安全生产管理人员安全生产考核合格证（C3），项目负责人和专职安全员不为同一人。</w:t>
            </w:r>
          </w:p>
        </w:tc>
        <w:tc>
          <w:tcPr>
            <w:tcW w:w="6259" w:type="dxa"/>
            <w:tcBorders>
              <w:top w:val="single" w:color="auto" w:sz="4" w:space="0"/>
              <w:left w:val="single" w:color="auto" w:sz="4" w:space="0"/>
              <w:bottom w:val="single" w:color="auto" w:sz="4" w:space="0"/>
              <w:right w:val="single" w:color="auto" w:sz="4" w:space="0"/>
            </w:tcBorders>
            <w:vAlign w:val="center"/>
          </w:tcPr>
          <w:p w14:paraId="6C703464">
            <w:pPr>
              <w:spacing w:before="120" w:after="60"/>
              <w:jc w:val="left"/>
              <w:rPr>
                <w:rFonts w:ascii="宋体" w:hAnsi="宋体" w:cs="宋体"/>
                <w:color w:val="auto"/>
                <w:szCs w:val="21"/>
                <w:highlight w:val="none"/>
                <w:u w:val="single"/>
              </w:rPr>
            </w:pPr>
            <w:r>
              <w:rPr>
                <w:rFonts w:hint="eastAsia" w:ascii="宋体" w:hAnsi="宋体" w:cs="宋体"/>
                <w:color w:val="auto"/>
                <w:szCs w:val="21"/>
                <w:highlight w:val="none"/>
                <w:u w:val="single"/>
              </w:rPr>
              <w:t>专职安全员须具有在有效期内的安全生产考核合格证（C证）或建筑施工企业专职安全生产管理人员安全生产考核合格证（C3）扫描件或电子证书（若为联合体投标，由联合体主办方提供）。</w:t>
            </w:r>
          </w:p>
        </w:tc>
        <w:tc>
          <w:tcPr>
            <w:tcW w:w="1333" w:type="dxa"/>
            <w:tcBorders>
              <w:top w:val="single" w:color="auto" w:sz="4" w:space="0"/>
              <w:left w:val="single" w:color="auto" w:sz="4" w:space="0"/>
              <w:bottom w:val="single" w:color="auto" w:sz="4" w:space="0"/>
              <w:right w:val="single" w:color="auto" w:sz="4" w:space="0"/>
            </w:tcBorders>
            <w:vAlign w:val="center"/>
          </w:tcPr>
          <w:p w14:paraId="02B8BFA6">
            <w:pPr>
              <w:spacing w:before="120" w:after="60"/>
              <w:jc w:val="center"/>
              <w:rPr>
                <w:rFonts w:ascii="宋体" w:hAnsi="宋体" w:cs="宋体"/>
                <w:color w:val="auto"/>
                <w:szCs w:val="21"/>
                <w:highlight w:val="none"/>
              </w:rPr>
            </w:pPr>
          </w:p>
        </w:tc>
      </w:tr>
      <w:tr w14:paraId="5DFA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14:paraId="792BA3BF">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5711" w:type="dxa"/>
            <w:tcBorders>
              <w:top w:val="single" w:color="auto" w:sz="4" w:space="0"/>
              <w:left w:val="single" w:color="auto" w:sz="4" w:space="0"/>
              <w:bottom w:val="single" w:color="auto" w:sz="4" w:space="0"/>
              <w:right w:val="single" w:color="auto" w:sz="4" w:space="0"/>
            </w:tcBorders>
            <w:vAlign w:val="center"/>
          </w:tcPr>
          <w:p w14:paraId="14CE9595">
            <w:pPr>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提供的投标人声明符合公告要求。</w:t>
            </w:r>
          </w:p>
        </w:tc>
        <w:tc>
          <w:tcPr>
            <w:tcW w:w="6259" w:type="dxa"/>
            <w:tcBorders>
              <w:top w:val="single" w:color="auto" w:sz="4" w:space="0"/>
              <w:left w:val="single" w:color="auto" w:sz="4" w:space="0"/>
              <w:bottom w:val="single" w:color="auto" w:sz="4" w:space="0"/>
              <w:right w:val="single" w:color="auto" w:sz="4" w:space="0"/>
            </w:tcBorders>
            <w:vAlign w:val="center"/>
          </w:tcPr>
          <w:p w14:paraId="1AE3B631">
            <w:pPr>
              <w:jc w:val="left"/>
              <w:rPr>
                <w:rFonts w:ascii="宋体" w:hAnsi="宋体" w:cs="宋体"/>
                <w:color w:val="auto"/>
                <w:szCs w:val="21"/>
                <w:highlight w:val="none"/>
              </w:rPr>
            </w:pPr>
            <w:r>
              <w:rPr>
                <w:rFonts w:hint="eastAsia" w:ascii="宋体" w:hAnsi="宋体"/>
                <w:color w:val="auto"/>
                <w:szCs w:val="21"/>
                <w:highlight w:val="none"/>
                <w:u w:val="single"/>
              </w:rPr>
              <w:t>《投标人声明（适用于独立投标或联合体主办方）》及《投标人声明（适用于联合体成员方）》（若为联合体投标，成员方需提供《投标人声明（适用于联合体成员方）》；若为独立投标人，无需提供《投标人声明（适用于联合体成员方）》）扫描件。</w:t>
            </w:r>
          </w:p>
        </w:tc>
        <w:tc>
          <w:tcPr>
            <w:tcW w:w="1333" w:type="dxa"/>
            <w:tcBorders>
              <w:top w:val="single" w:color="auto" w:sz="4" w:space="0"/>
              <w:left w:val="single" w:color="auto" w:sz="4" w:space="0"/>
              <w:bottom w:val="single" w:color="auto" w:sz="4" w:space="0"/>
              <w:right w:val="single" w:color="auto" w:sz="4" w:space="0"/>
            </w:tcBorders>
            <w:vAlign w:val="center"/>
          </w:tcPr>
          <w:p w14:paraId="32C10BBE">
            <w:pPr>
              <w:spacing w:before="120" w:after="60" w:line="288" w:lineRule="auto"/>
              <w:jc w:val="center"/>
              <w:rPr>
                <w:rFonts w:ascii="宋体" w:hAnsi="宋体" w:cs="宋体"/>
                <w:color w:val="auto"/>
                <w:szCs w:val="21"/>
                <w:highlight w:val="none"/>
              </w:rPr>
            </w:pPr>
          </w:p>
        </w:tc>
      </w:tr>
      <w:tr w14:paraId="01A6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14:paraId="1BD2C7D1">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5711" w:type="dxa"/>
            <w:tcBorders>
              <w:top w:val="single" w:color="auto" w:sz="4" w:space="0"/>
              <w:left w:val="single" w:color="auto" w:sz="4" w:space="0"/>
              <w:bottom w:val="single" w:color="auto" w:sz="4" w:space="0"/>
              <w:right w:val="single" w:color="auto" w:sz="4" w:space="0"/>
            </w:tcBorders>
            <w:vAlign w:val="center"/>
          </w:tcPr>
          <w:p w14:paraId="773D226F">
            <w:pPr>
              <w:spacing w:before="120" w:after="60"/>
              <w:jc w:val="left"/>
              <w:rPr>
                <w:rFonts w:ascii="宋体" w:hAnsi="宋体" w:cs="宋体"/>
                <w:color w:val="auto"/>
                <w:szCs w:val="21"/>
                <w:highlight w:val="none"/>
              </w:rPr>
            </w:pPr>
            <w:r>
              <w:rPr>
                <w:rFonts w:hint="eastAsia" w:ascii="宋体" w:hAnsi="宋体" w:cs="宋体"/>
                <w:color w:val="auto"/>
                <w:szCs w:val="21"/>
                <w:highlight w:val="none"/>
                <w:u w:val="single"/>
              </w:rPr>
              <w:t>《投标人声明（适用于独立投标或联合体主办方）》</w:t>
            </w:r>
            <w:r>
              <w:rPr>
                <w:rFonts w:hint="eastAsia" w:ascii="宋体" w:hAnsi="宋体" w:cs="宋体"/>
                <w:color w:val="auto"/>
                <w:szCs w:val="21"/>
                <w:highlight w:val="none"/>
              </w:rPr>
              <w:t>中签字的项目负责人和技术负责人与本项目拟派的项目负责人和技术负责人一致。</w:t>
            </w:r>
          </w:p>
        </w:tc>
        <w:tc>
          <w:tcPr>
            <w:tcW w:w="6259" w:type="dxa"/>
            <w:tcBorders>
              <w:top w:val="single" w:color="auto" w:sz="4" w:space="0"/>
              <w:left w:val="single" w:color="auto" w:sz="4" w:space="0"/>
              <w:bottom w:val="single" w:color="auto" w:sz="4" w:space="0"/>
              <w:right w:val="single" w:color="auto" w:sz="4" w:space="0"/>
            </w:tcBorders>
            <w:vAlign w:val="center"/>
          </w:tcPr>
          <w:p w14:paraId="0A9EB466">
            <w:pPr>
              <w:spacing w:before="120" w:after="60"/>
              <w:jc w:val="left"/>
              <w:rPr>
                <w:rFonts w:ascii="宋体" w:hAnsi="宋体" w:cs="宋体"/>
                <w:color w:val="auto"/>
                <w:szCs w:val="21"/>
                <w:highlight w:val="none"/>
              </w:rPr>
            </w:pPr>
            <w:r>
              <w:rPr>
                <w:rFonts w:hint="eastAsia" w:ascii="宋体" w:hAnsi="宋体"/>
                <w:color w:val="auto"/>
                <w:szCs w:val="21"/>
                <w:highlight w:val="none"/>
              </w:rPr>
              <w:t>网上投标时选择拟投标的项目负责人、资格审查文件中拟委派的技术负责人及</w:t>
            </w:r>
            <w:r>
              <w:rPr>
                <w:rFonts w:hint="eastAsia" w:ascii="宋体" w:hAnsi="宋体"/>
                <w:color w:val="auto"/>
                <w:szCs w:val="21"/>
                <w:highlight w:val="none"/>
                <w:u w:val="single"/>
              </w:rPr>
              <w:t>《投标人声明（适用于独立投标或联合体主办方）》</w:t>
            </w:r>
            <w:r>
              <w:rPr>
                <w:rFonts w:hint="eastAsia" w:ascii="宋体" w:hAnsi="宋体" w:cs="宋体"/>
                <w:bCs/>
                <w:color w:val="auto"/>
                <w:szCs w:val="21"/>
                <w:highlight w:val="none"/>
                <w:u w:val="single"/>
              </w:rPr>
              <w:t>扫描件</w:t>
            </w:r>
            <w:r>
              <w:rPr>
                <w:rFonts w:hint="eastAsia" w:ascii="宋体" w:hAnsi="宋体"/>
                <w:color w:val="auto"/>
                <w:szCs w:val="21"/>
                <w:highlight w:val="none"/>
                <w:u w:val="single"/>
              </w:rPr>
              <w:t>。</w:t>
            </w:r>
          </w:p>
        </w:tc>
        <w:tc>
          <w:tcPr>
            <w:tcW w:w="1333" w:type="dxa"/>
            <w:tcBorders>
              <w:top w:val="single" w:color="auto" w:sz="4" w:space="0"/>
              <w:left w:val="single" w:color="auto" w:sz="4" w:space="0"/>
              <w:bottom w:val="single" w:color="auto" w:sz="4" w:space="0"/>
              <w:right w:val="single" w:color="auto" w:sz="4" w:space="0"/>
            </w:tcBorders>
            <w:vAlign w:val="center"/>
          </w:tcPr>
          <w:p w14:paraId="3E8C68AF">
            <w:pPr>
              <w:spacing w:before="120" w:after="60" w:line="288" w:lineRule="auto"/>
              <w:jc w:val="center"/>
              <w:rPr>
                <w:rFonts w:ascii="宋体" w:hAnsi="宋体" w:cs="宋体"/>
                <w:color w:val="auto"/>
                <w:szCs w:val="21"/>
                <w:highlight w:val="none"/>
              </w:rPr>
            </w:pPr>
          </w:p>
        </w:tc>
      </w:tr>
      <w:tr w14:paraId="5E47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14:paraId="379FD29C">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5711" w:type="dxa"/>
            <w:tcBorders>
              <w:top w:val="single" w:color="auto" w:sz="4" w:space="0"/>
              <w:left w:val="single" w:color="auto" w:sz="4" w:space="0"/>
              <w:bottom w:val="single" w:color="auto" w:sz="4" w:space="0"/>
              <w:right w:val="single" w:color="auto" w:sz="4" w:space="0"/>
            </w:tcBorders>
            <w:vAlign w:val="center"/>
          </w:tcPr>
          <w:p w14:paraId="7FFBA011">
            <w:pPr>
              <w:jc w:val="left"/>
              <w:rPr>
                <w:rFonts w:ascii="宋体" w:hAnsi="宋体" w:cs="宋体"/>
                <w:color w:val="auto"/>
                <w:szCs w:val="21"/>
                <w:highlight w:val="none"/>
                <w:u w:val="single"/>
              </w:rPr>
            </w:pPr>
            <w:r>
              <w:rPr>
                <w:rStyle w:val="235"/>
                <w:rFonts w:hint="default" w:cs="宋体"/>
                <w:color w:val="auto"/>
                <w:sz w:val="21"/>
                <w:szCs w:val="21"/>
                <w:highlight w:val="none"/>
              </w:rPr>
              <w:t>关于联合体投标：本项目</w:t>
            </w:r>
            <w:r>
              <w:rPr>
                <w:rStyle w:val="235"/>
                <w:rFonts w:hint="default" w:cs="宋体"/>
                <w:b/>
                <w:color w:val="auto"/>
                <w:sz w:val="21"/>
                <w:szCs w:val="21"/>
                <w:highlight w:val="none"/>
              </w:rPr>
              <w:t>接受</w:t>
            </w:r>
            <w:r>
              <w:rPr>
                <w:rStyle w:val="235"/>
                <w:rFonts w:hint="default" w:cs="宋体"/>
                <w:color w:val="auto"/>
                <w:sz w:val="21"/>
                <w:szCs w:val="21"/>
                <w:highlight w:val="none"/>
              </w:rPr>
              <w:t>联合体投标。若为联合体投标，联合体组成符合招标公告要求，并已按要求提供《联合体工作协议》。投标人拟任本工程项目负责人、专职安全员应为主办方正式员工。《联合体工作协议》应明确约定各方拟承担的工作和责任。</w:t>
            </w:r>
          </w:p>
        </w:tc>
        <w:tc>
          <w:tcPr>
            <w:tcW w:w="6259" w:type="dxa"/>
            <w:tcBorders>
              <w:top w:val="single" w:color="auto" w:sz="4" w:space="0"/>
              <w:left w:val="single" w:color="auto" w:sz="4" w:space="0"/>
              <w:bottom w:val="single" w:color="auto" w:sz="4" w:space="0"/>
              <w:right w:val="single" w:color="auto" w:sz="4" w:space="0"/>
            </w:tcBorders>
            <w:vAlign w:val="center"/>
          </w:tcPr>
          <w:p w14:paraId="5B2FEF7C">
            <w:pPr>
              <w:jc w:val="left"/>
              <w:rPr>
                <w:rFonts w:ascii="宋体" w:hAnsi="宋体" w:cs="宋体"/>
                <w:color w:val="auto"/>
                <w:szCs w:val="21"/>
                <w:highlight w:val="none"/>
                <w:u w:val="single"/>
              </w:rPr>
            </w:pPr>
            <w:r>
              <w:rPr>
                <w:rFonts w:hint="eastAsia" w:ascii="宋体" w:hAnsi="宋体" w:cs="宋体"/>
                <w:color w:val="auto"/>
                <w:szCs w:val="21"/>
                <w:highlight w:val="none"/>
                <w:u w:val="single"/>
              </w:rPr>
              <w:t>《联合体工作协议》</w:t>
            </w:r>
            <w:r>
              <w:rPr>
                <w:rFonts w:hint="eastAsia" w:ascii="宋体" w:hAnsi="宋体" w:cs="宋体"/>
                <w:color w:val="auto"/>
                <w:szCs w:val="21"/>
                <w:highlight w:val="none"/>
              </w:rPr>
              <w:t>扫描件，符合招标公告要求。项目负责人</w:t>
            </w:r>
            <w:r>
              <w:rPr>
                <w:rFonts w:hint="eastAsia" w:ascii="宋体" w:hAnsi="宋体" w:cs="宋体"/>
                <w:color w:val="auto"/>
                <w:szCs w:val="21"/>
                <w:highlight w:val="none"/>
                <w:u w:val="single"/>
              </w:rPr>
              <w:t>、专职安全员</w:t>
            </w:r>
            <w:r>
              <w:rPr>
                <w:rFonts w:hint="eastAsia" w:ascii="宋体" w:hAnsi="宋体" w:cs="宋体"/>
                <w:color w:val="auto"/>
                <w:szCs w:val="21"/>
                <w:highlight w:val="none"/>
              </w:rPr>
              <w:t>为主办方正式员工在信用管理平台内信息。</w:t>
            </w:r>
          </w:p>
        </w:tc>
        <w:tc>
          <w:tcPr>
            <w:tcW w:w="1333" w:type="dxa"/>
            <w:tcBorders>
              <w:top w:val="single" w:color="auto" w:sz="4" w:space="0"/>
              <w:left w:val="single" w:color="auto" w:sz="4" w:space="0"/>
              <w:bottom w:val="single" w:color="auto" w:sz="4" w:space="0"/>
              <w:right w:val="single" w:color="auto" w:sz="4" w:space="0"/>
            </w:tcBorders>
            <w:vAlign w:val="center"/>
          </w:tcPr>
          <w:p w14:paraId="1ABC9EF6">
            <w:pPr>
              <w:spacing w:before="120" w:after="60" w:line="288" w:lineRule="auto"/>
              <w:jc w:val="center"/>
              <w:rPr>
                <w:rFonts w:ascii="宋体" w:hAnsi="宋体" w:cs="宋体"/>
                <w:color w:val="auto"/>
                <w:szCs w:val="21"/>
                <w:highlight w:val="none"/>
              </w:rPr>
            </w:pPr>
          </w:p>
        </w:tc>
      </w:tr>
      <w:tr w14:paraId="3BF1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14:paraId="1CE13346">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5711" w:type="dxa"/>
            <w:tcBorders>
              <w:top w:val="single" w:color="auto" w:sz="4" w:space="0"/>
              <w:left w:val="single" w:color="auto" w:sz="4" w:space="0"/>
              <w:bottom w:val="single" w:color="auto" w:sz="4" w:space="0"/>
              <w:right w:val="single" w:color="auto" w:sz="4" w:space="0"/>
            </w:tcBorders>
            <w:vAlign w:val="center"/>
          </w:tcPr>
          <w:p w14:paraId="7372AC99">
            <w:pPr>
              <w:spacing w:line="288" w:lineRule="auto"/>
              <w:jc w:val="left"/>
              <w:rPr>
                <w:rFonts w:ascii="宋体" w:hAnsi="宋体"/>
                <w:color w:val="auto"/>
                <w:szCs w:val="21"/>
                <w:highlight w:val="none"/>
              </w:rPr>
            </w:pPr>
            <w:r>
              <w:rPr>
                <w:rFonts w:hint="eastAsia" w:ascii="宋体" w:hAnsi="宋体" w:cs="宋体"/>
                <w:color w:val="auto"/>
                <w:szCs w:val="21"/>
                <w:highlight w:val="none"/>
              </w:rPr>
              <w:t>资格审查前，投标人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须在广州市住建行业信用管理平台内建立企业信用档案及拟担任本工程项目负责人、专职安全员须是本企业</w:t>
            </w:r>
            <w:r>
              <w:rPr>
                <w:rFonts w:hint="eastAsia" w:ascii="宋体" w:hAnsi="宋体"/>
                <w:color w:val="auto"/>
                <w:szCs w:val="20"/>
                <w:highlight w:val="none"/>
                <w:u w:val="single"/>
              </w:rPr>
              <w:t>（若为联合体投标，指联合体主办方）</w:t>
            </w:r>
            <w:r>
              <w:rPr>
                <w:rFonts w:hint="eastAsia" w:ascii="宋体" w:hAnsi="宋体" w:cs="宋体"/>
                <w:color w:val="auto"/>
                <w:szCs w:val="21"/>
                <w:highlight w:val="none"/>
              </w:rPr>
              <w:t>中的在册人员；</w:t>
            </w:r>
          </w:p>
        </w:tc>
        <w:tc>
          <w:tcPr>
            <w:tcW w:w="6259" w:type="dxa"/>
            <w:tcBorders>
              <w:top w:val="single" w:color="auto" w:sz="4" w:space="0"/>
              <w:left w:val="single" w:color="auto" w:sz="4" w:space="0"/>
              <w:bottom w:val="single" w:color="auto" w:sz="4" w:space="0"/>
              <w:right w:val="single" w:color="auto" w:sz="4" w:space="0"/>
            </w:tcBorders>
            <w:vAlign w:val="center"/>
          </w:tcPr>
          <w:p w14:paraId="6EDDECEA">
            <w:pPr>
              <w:spacing w:line="288" w:lineRule="auto"/>
              <w:jc w:val="left"/>
              <w:rPr>
                <w:rFonts w:ascii="宋体" w:hAnsi="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1333" w:type="dxa"/>
            <w:tcBorders>
              <w:top w:val="single" w:color="auto" w:sz="4" w:space="0"/>
              <w:left w:val="single" w:color="auto" w:sz="4" w:space="0"/>
              <w:bottom w:val="single" w:color="auto" w:sz="4" w:space="0"/>
              <w:right w:val="single" w:color="auto" w:sz="4" w:space="0"/>
            </w:tcBorders>
            <w:vAlign w:val="center"/>
          </w:tcPr>
          <w:p w14:paraId="69383531">
            <w:pPr>
              <w:spacing w:before="120" w:after="60" w:line="288" w:lineRule="auto"/>
              <w:jc w:val="center"/>
              <w:rPr>
                <w:rFonts w:ascii="宋体" w:hAnsi="宋体" w:cs="宋体"/>
                <w:color w:val="auto"/>
                <w:szCs w:val="21"/>
                <w:highlight w:val="none"/>
              </w:rPr>
            </w:pPr>
          </w:p>
        </w:tc>
      </w:tr>
      <w:tr w14:paraId="14F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14:paraId="6E75C7EA">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5711" w:type="dxa"/>
            <w:tcBorders>
              <w:top w:val="single" w:color="auto" w:sz="4" w:space="0"/>
              <w:left w:val="single" w:color="auto" w:sz="4" w:space="0"/>
              <w:bottom w:val="single" w:color="auto" w:sz="4" w:space="0"/>
              <w:right w:val="single" w:color="auto" w:sz="4" w:space="0"/>
            </w:tcBorders>
            <w:vAlign w:val="center"/>
          </w:tcPr>
          <w:p w14:paraId="0C25B371">
            <w:pPr>
              <w:spacing w:line="288" w:lineRule="auto"/>
              <w:jc w:val="left"/>
              <w:rPr>
                <w:rFonts w:ascii="宋体" w:hAnsi="宋体" w:cs="宋体"/>
                <w:color w:val="auto"/>
                <w:szCs w:val="21"/>
                <w:highlight w:val="none"/>
              </w:rPr>
            </w:pPr>
            <w:r>
              <w:rPr>
                <w:rFonts w:hint="eastAsia" w:ascii="宋体" w:hAnsi="宋体" w:cs="宋体"/>
                <w:color w:val="auto"/>
                <w:szCs w:val="21"/>
                <w:highlight w:val="none"/>
                <w:u w:val="single"/>
              </w:rPr>
              <w:t>投标人（若为联合体投标，指联合体各方）</w:t>
            </w:r>
            <w:r>
              <w:rPr>
                <w:rFonts w:hint="eastAsia" w:ascii="宋体" w:hAnsi="宋体" w:cs="宋体"/>
                <w:color w:val="auto"/>
                <w:szCs w:val="21"/>
                <w:highlight w:val="none"/>
              </w:rPr>
              <w:t>未在以往工程中因不充分履约行为被本项目招标人书面拒绝投标的</w:t>
            </w:r>
            <w:r>
              <w:rPr>
                <w:rFonts w:hint="eastAsia" w:ascii="宋体" w:hAnsi="宋体" w:cs="宋体"/>
                <w:color w:val="auto"/>
                <w:szCs w:val="21"/>
                <w:highlight w:val="none"/>
                <w:u w:val="single"/>
              </w:rPr>
              <w:t>（在拒绝投标的期限内）</w:t>
            </w:r>
            <w:r>
              <w:rPr>
                <w:rFonts w:hint="eastAsia" w:ascii="宋体" w:hAnsi="宋体" w:cs="宋体"/>
                <w:color w:val="auto"/>
                <w:szCs w:val="21"/>
                <w:highlight w:val="none"/>
              </w:rPr>
              <w:t>。</w:t>
            </w:r>
          </w:p>
        </w:tc>
        <w:tc>
          <w:tcPr>
            <w:tcW w:w="6259" w:type="dxa"/>
            <w:tcBorders>
              <w:top w:val="single" w:color="auto" w:sz="4" w:space="0"/>
              <w:left w:val="single" w:color="auto" w:sz="4" w:space="0"/>
              <w:bottom w:val="single" w:color="auto" w:sz="4" w:space="0"/>
              <w:right w:val="single" w:color="auto" w:sz="4" w:space="0"/>
            </w:tcBorders>
            <w:vAlign w:val="center"/>
          </w:tcPr>
          <w:p w14:paraId="524CFCF2">
            <w:pPr>
              <w:spacing w:line="288" w:lineRule="auto"/>
              <w:jc w:val="left"/>
              <w:rPr>
                <w:rFonts w:ascii="宋体" w:hAnsi="宋体" w:cs="宋体"/>
                <w:color w:val="auto"/>
                <w:szCs w:val="21"/>
                <w:highlight w:val="none"/>
              </w:rPr>
            </w:pPr>
            <w:r>
              <w:rPr>
                <w:rFonts w:hint="eastAsia" w:ascii="宋体" w:hAnsi="宋体" w:cs="宋体"/>
                <w:color w:val="auto"/>
                <w:szCs w:val="21"/>
                <w:highlight w:val="none"/>
                <w:u w:val="single"/>
              </w:rPr>
              <w:t>投标人无需提供资料，资格审查时，按招标公告附件三《被招标人拒绝投标的企业名单》进行评审。</w:t>
            </w:r>
          </w:p>
        </w:tc>
        <w:tc>
          <w:tcPr>
            <w:tcW w:w="1333" w:type="dxa"/>
            <w:tcBorders>
              <w:top w:val="single" w:color="auto" w:sz="4" w:space="0"/>
              <w:left w:val="single" w:color="auto" w:sz="4" w:space="0"/>
              <w:bottom w:val="single" w:color="auto" w:sz="4" w:space="0"/>
              <w:right w:val="single" w:color="auto" w:sz="4" w:space="0"/>
            </w:tcBorders>
            <w:vAlign w:val="center"/>
          </w:tcPr>
          <w:p w14:paraId="27CAE6D4">
            <w:pPr>
              <w:spacing w:before="120" w:after="60" w:line="288" w:lineRule="auto"/>
              <w:jc w:val="center"/>
              <w:rPr>
                <w:rFonts w:ascii="宋体" w:hAnsi="宋体" w:cs="宋体"/>
                <w:color w:val="auto"/>
                <w:szCs w:val="21"/>
                <w:highlight w:val="none"/>
              </w:rPr>
            </w:pPr>
          </w:p>
        </w:tc>
      </w:tr>
      <w:tr w14:paraId="25C3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639" w:type="dxa"/>
            <w:tcBorders>
              <w:top w:val="single" w:color="auto" w:sz="4" w:space="0"/>
              <w:left w:val="single" w:color="auto" w:sz="4" w:space="0"/>
              <w:bottom w:val="single" w:color="auto" w:sz="4" w:space="0"/>
              <w:right w:val="single" w:color="auto" w:sz="4" w:space="0"/>
            </w:tcBorders>
            <w:vAlign w:val="center"/>
          </w:tcPr>
          <w:p w14:paraId="60698845">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5711" w:type="dxa"/>
            <w:tcBorders>
              <w:top w:val="single" w:color="auto" w:sz="4" w:space="0"/>
              <w:left w:val="single" w:color="auto" w:sz="4" w:space="0"/>
              <w:bottom w:val="single" w:color="auto" w:sz="4" w:space="0"/>
              <w:right w:val="single" w:color="auto" w:sz="4" w:space="0"/>
            </w:tcBorders>
            <w:vAlign w:val="center"/>
          </w:tcPr>
          <w:p w14:paraId="58FB283F">
            <w:pPr>
              <w:jc w:val="left"/>
              <w:rPr>
                <w:rFonts w:ascii="宋体" w:hAnsi="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未出现以下情形：与其它投标人的单位负责人为同一人或者存在控股、管理关系的（按投标人提供的《投标人声明（适用于独立投标或联合体主办方）》第九条内容和《投标人声明（适用于联合体成员方）》第七条内容（若为联合体投标，成员方需提供；若为独立投标人，无需提供）进行评审）。</w:t>
            </w:r>
            <w:r>
              <w:rPr>
                <w:rFonts w:hint="eastAsia" w:ascii="宋体" w:hAnsi="宋体" w:cs="宋体"/>
                <w:color w:val="auto"/>
                <w:szCs w:val="21"/>
                <w:highlight w:val="none"/>
                <w:u w:val="single"/>
              </w:rPr>
              <w:t>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定，不作为对其投标文件进行无效标处理的依据。</w:t>
            </w:r>
          </w:p>
        </w:tc>
        <w:tc>
          <w:tcPr>
            <w:tcW w:w="6259" w:type="dxa"/>
            <w:tcBorders>
              <w:top w:val="single" w:color="auto" w:sz="4" w:space="0"/>
              <w:left w:val="single" w:color="auto" w:sz="4" w:space="0"/>
              <w:bottom w:val="single" w:color="auto" w:sz="4" w:space="0"/>
              <w:right w:val="single" w:color="auto" w:sz="4" w:space="0"/>
            </w:tcBorders>
            <w:vAlign w:val="center"/>
          </w:tcPr>
          <w:p w14:paraId="196AEE48">
            <w:pPr>
              <w:jc w:val="left"/>
              <w:rPr>
                <w:rFonts w:ascii="宋体" w:hAnsi="宋体"/>
                <w:color w:val="auto"/>
                <w:szCs w:val="21"/>
                <w:highlight w:val="none"/>
              </w:rPr>
            </w:pPr>
            <w:r>
              <w:rPr>
                <w:rFonts w:hint="eastAsia" w:ascii="宋体" w:hAnsi="宋体"/>
                <w:color w:val="auto"/>
                <w:szCs w:val="21"/>
                <w:highlight w:val="none"/>
                <w:u w:val="single"/>
              </w:rPr>
              <w:t>《投标人声明（适用于独立投标或联合体主办方）》</w:t>
            </w:r>
            <w:r>
              <w:rPr>
                <w:rFonts w:hint="eastAsia" w:ascii="宋体" w:hAnsi="宋体" w:cs="宋体"/>
                <w:bCs/>
                <w:color w:val="auto"/>
                <w:szCs w:val="21"/>
                <w:highlight w:val="none"/>
                <w:u w:val="single"/>
              </w:rPr>
              <w:t>及《投标人声明（适用于联合体成员方）》（若为联合体投标，成员方需提供《投标人声明（适用于联合体成员方）》；若为独立投标人，无需提供《投标人声明（适用于联合体成员方）》）扫描件。</w:t>
            </w:r>
          </w:p>
        </w:tc>
        <w:tc>
          <w:tcPr>
            <w:tcW w:w="1333" w:type="dxa"/>
            <w:tcBorders>
              <w:top w:val="single" w:color="auto" w:sz="4" w:space="0"/>
              <w:left w:val="single" w:color="auto" w:sz="4" w:space="0"/>
              <w:bottom w:val="single" w:color="auto" w:sz="4" w:space="0"/>
              <w:right w:val="single" w:color="auto" w:sz="4" w:space="0"/>
            </w:tcBorders>
            <w:vAlign w:val="center"/>
          </w:tcPr>
          <w:p w14:paraId="4176272B">
            <w:pPr>
              <w:spacing w:before="120" w:after="60" w:line="288" w:lineRule="auto"/>
              <w:jc w:val="center"/>
              <w:rPr>
                <w:rFonts w:ascii="宋体" w:hAnsi="宋体" w:cs="宋体"/>
                <w:color w:val="auto"/>
                <w:szCs w:val="21"/>
                <w:highlight w:val="none"/>
              </w:rPr>
            </w:pPr>
          </w:p>
        </w:tc>
      </w:tr>
      <w:tr w14:paraId="2679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39" w:type="dxa"/>
            <w:tcBorders>
              <w:top w:val="single" w:color="auto" w:sz="4" w:space="0"/>
              <w:left w:val="single" w:color="auto" w:sz="4" w:space="0"/>
              <w:bottom w:val="single" w:color="auto" w:sz="4" w:space="0"/>
              <w:right w:val="single" w:color="auto" w:sz="4" w:space="0"/>
            </w:tcBorders>
            <w:vAlign w:val="center"/>
          </w:tcPr>
          <w:p w14:paraId="0CDBD875">
            <w:pPr>
              <w:spacing w:before="120" w:after="60" w:line="288"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5711" w:type="dxa"/>
            <w:tcBorders>
              <w:top w:val="single" w:color="auto" w:sz="4" w:space="0"/>
              <w:left w:val="single" w:color="auto" w:sz="4" w:space="0"/>
              <w:bottom w:val="single" w:color="auto" w:sz="4" w:space="0"/>
              <w:right w:val="single" w:color="auto" w:sz="4" w:space="0"/>
            </w:tcBorders>
            <w:vAlign w:val="center"/>
          </w:tcPr>
          <w:p w14:paraId="58CC7092">
            <w:pPr>
              <w:spacing w:line="288" w:lineRule="auto"/>
              <w:jc w:val="left"/>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未被列入拖欠农民工工资失信联合惩戒对象名单和失信被执行人。</w:t>
            </w:r>
          </w:p>
        </w:tc>
        <w:tc>
          <w:tcPr>
            <w:tcW w:w="6259" w:type="dxa"/>
            <w:tcBorders>
              <w:top w:val="single" w:color="auto" w:sz="4" w:space="0"/>
              <w:left w:val="single" w:color="auto" w:sz="4" w:space="0"/>
              <w:bottom w:val="single" w:color="auto" w:sz="4" w:space="0"/>
              <w:right w:val="single" w:color="auto" w:sz="4" w:space="0"/>
            </w:tcBorders>
            <w:vAlign w:val="center"/>
          </w:tcPr>
          <w:p w14:paraId="1CFACDDE">
            <w:pPr>
              <w:spacing w:line="288" w:lineRule="auto"/>
              <w:jc w:val="left"/>
              <w:rPr>
                <w:rFonts w:ascii="宋体" w:hAnsi="宋体" w:cs="宋体"/>
                <w:color w:val="auto"/>
                <w:szCs w:val="21"/>
                <w:highlight w:val="none"/>
              </w:rPr>
            </w:pPr>
            <w:r>
              <w:rPr>
                <w:rFonts w:hint="eastAsia" w:ascii="宋体" w:hAnsi="宋体" w:cs="宋体"/>
                <w:color w:val="auto"/>
                <w:szCs w:val="21"/>
                <w:highlight w:val="none"/>
              </w:rPr>
              <w:t>投标人无需提供资料，按</w:t>
            </w:r>
            <w:r>
              <w:rPr>
                <w:rFonts w:hint="eastAsia" w:ascii="宋体" w:hAnsi="宋体" w:cs="宋体"/>
                <w:color w:val="auto"/>
                <w:szCs w:val="21"/>
                <w:highlight w:val="none"/>
                <w:u w:val="single"/>
              </w:rPr>
              <w:t>投标截止时间广州交易集团有限公司（广州公共资源交易中心）</w:t>
            </w:r>
            <w:r>
              <w:rPr>
                <w:rFonts w:hint="eastAsia" w:ascii="宋体" w:hAnsi="宋体" w:cs="宋体"/>
                <w:color w:val="auto"/>
                <w:szCs w:val="21"/>
                <w:highlight w:val="none"/>
              </w:rPr>
              <w:t>交易系统比对的结果进行评审。</w:t>
            </w:r>
          </w:p>
        </w:tc>
        <w:tc>
          <w:tcPr>
            <w:tcW w:w="1333" w:type="dxa"/>
            <w:tcBorders>
              <w:top w:val="single" w:color="auto" w:sz="4" w:space="0"/>
              <w:left w:val="single" w:color="auto" w:sz="4" w:space="0"/>
              <w:bottom w:val="single" w:color="auto" w:sz="4" w:space="0"/>
              <w:right w:val="single" w:color="auto" w:sz="4" w:space="0"/>
            </w:tcBorders>
            <w:vAlign w:val="center"/>
          </w:tcPr>
          <w:p w14:paraId="6D2DF0E2">
            <w:pPr>
              <w:spacing w:before="120" w:after="60" w:line="288" w:lineRule="auto"/>
              <w:jc w:val="center"/>
              <w:rPr>
                <w:rFonts w:ascii="宋体" w:hAnsi="宋体" w:cs="宋体"/>
                <w:color w:val="auto"/>
                <w:szCs w:val="21"/>
                <w:highlight w:val="none"/>
              </w:rPr>
            </w:pPr>
          </w:p>
        </w:tc>
      </w:tr>
    </w:tbl>
    <w:p w14:paraId="0F23FD62">
      <w:pPr>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注：1、每一项目符合的打“○”，不符合的打“×”； </w:t>
      </w:r>
    </w:p>
    <w:p w14:paraId="6CFFC2B8">
      <w:pPr>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19D7F7D9">
      <w:pPr>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8276BA3">
      <w:pPr>
        <w:ind w:firstLine="420" w:firstLineChars="200"/>
        <w:rPr>
          <w:rFonts w:ascii="宋体" w:hAnsi="宋体" w:cs="宋体"/>
          <w:color w:val="auto"/>
          <w:szCs w:val="21"/>
          <w:highlight w:val="none"/>
        </w:rPr>
      </w:pPr>
      <w:r>
        <w:rPr>
          <w:rFonts w:hint="eastAsia" w:ascii="宋体" w:hAnsi="宋体" w:cs="宋体"/>
          <w:color w:val="auto"/>
          <w:szCs w:val="21"/>
          <w:highlight w:val="none"/>
        </w:rPr>
        <w:t>评委签名：</w:t>
      </w:r>
    </w:p>
    <w:p w14:paraId="42DE752C">
      <w:pPr>
        <w:rPr>
          <w:color w:val="auto"/>
          <w:highlight w:val="none"/>
        </w:rPr>
        <w:sectPr>
          <w:endnotePr>
            <w:numFmt w:val="decimal"/>
          </w:endnotePr>
          <w:pgSz w:w="16838" w:h="11906" w:orient="landscape"/>
          <w:pgMar w:top="1440" w:right="1440" w:bottom="1440" w:left="1440" w:header="851" w:footer="485" w:gutter="0"/>
          <w:pgNumType w:fmt="decimal"/>
          <w:cols w:space="720" w:num="1"/>
          <w:titlePg/>
          <w:docGrid w:type="lines" w:linePitch="312" w:charSpace="0"/>
        </w:sectPr>
      </w:pPr>
    </w:p>
    <w:p w14:paraId="4F4C8AF6">
      <w:pPr>
        <w:spacing w:line="360" w:lineRule="auto"/>
        <w:rPr>
          <w:rFonts w:ascii="宋体" w:hAnsi="宋体" w:cs="宋体"/>
          <w:b/>
          <w:bCs/>
          <w:color w:val="auto"/>
          <w:sz w:val="24"/>
          <w:szCs w:val="24"/>
          <w:highlight w:val="none"/>
        </w:rPr>
      </w:pPr>
      <w:bookmarkStart w:id="39" w:name="_Toc94347352"/>
      <w:bookmarkStart w:id="40" w:name="_Toc97576593"/>
      <w:r>
        <w:rPr>
          <w:rFonts w:hint="eastAsia" w:ascii="宋体" w:hAnsi="宋体" w:cs="宋体"/>
          <w:b/>
          <w:bCs/>
          <w:color w:val="auto"/>
          <w:sz w:val="24"/>
          <w:szCs w:val="24"/>
          <w:highlight w:val="none"/>
        </w:rPr>
        <w:t>附表二</w:t>
      </w:r>
      <w:bookmarkEnd w:id="39"/>
      <w:bookmarkEnd w:id="40"/>
      <w:r>
        <w:rPr>
          <w:rFonts w:hint="eastAsia" w:ascii="宋体" w:hAnsi="宋体" w:cs="宋体"/>
          <w:b/>
          <w:bCs/>
          <w:color w:val="auto"/>
          <w:sz w:val="24"/>
          <w:szCs w:val="24"/>
          <w:highlight w:val="none"/>
        </w:rPr>
        <w:t>：</w:t>
      </w:r>
    </w:p>
    <w:p w14:paraId="7E05B55C">
      <w:pPr>
        <w:spacing w:line="288"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435BD2B0">
      <w:pPr>
        <w:spacing w:line="288" w:lineRule="auto"/>
        <w:rPr>
          <w:rFonts w:ascii="宋体" w:hAnsi="宋体" w:cs="宋体"/>
          <w:color w:val="auto"/>
          <w:sz w:val="22"/>
          <w:highlight w:val="none"/>
        </w:rPr>
      </w:pPr>
      <w:r>
        <w:rPr>
          <w:rFonts w:hint="eastAsia" w:ascii="宋体" w:hAnsi="宋体" w:cs="宋体"/>
          <w:color w:val="auto"/>
          <w:sz w:val="22"/>
          <w:highlight w:val="none"/>
        </w:rPr>
        <w:t>工程名称：</w:t>
      </w:r>
    </w:p>
    <w:tbl>
      <w:tblPr>
        <w:tblStyle w:val="38"/>
        <w:tblW w:w="14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208"/>
        <w:gridCol w:w="897"/>
        <w:gridCol w:w="897"/>
        <w:gridCol w:w="897"/>
        <w:gridCol w:w="897"/>
      </w:tblGrid>
      <w:tr w14:paraId="18E3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ED79792">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208" w:type="dxa"/>
            <w:tcBorders>
              <w:top w:val="single" w:color="auto" w:sz="4" w:space="0"/>
              <w:left w:val="single" w:color="auto" w:sz="4" w:space="0"/>
              <w:bottom w:val="single" w:color="auto" w:sz="4" w:space="0"/>
              <w:right w:val="single" w:color="auto" w:sz="4" w:space="0"/>
              <w:tl2br w:val="single" w:color="auto" w:sz="4" w:space="0"/>
            </w:tcBorders>
            <w:vAlign w:val="center"/>
          </w:tcPr>
          <w:p w14:paraId="35C65F1A">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 xml:space="preserve">                                      投标人</w:t>
            </w:r>
          </w:p>
          <w:p w14:paraId="29F3306D">
            <w:pPr>
              <w:adjustRightInd w:val="0"/>
              <w:spacing w:line="288"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897" w:type="dxa"/>
            <w:tcBorders>
              <w:top w:val="single" w:color="auto" w:sz="4" w:space="0"/>
              <w:left w:val="single" w:color="auto" w:sz="4" w:space="0"/>
              <w:bottom w:val="single" w:color="auto" w:sz="4" w:space="0"/>
              <w:right w:val="single" w:color="auto" w:sz="4" w:space="0"/>
            </w:tcBorders>
            <w:vAlign w:val="center"/>
          </w:tcPr>
          <w:p w14:paraId="78F7FF5E">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4BE9361">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3AFEAA1">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5950FB8C">
            <w:pPr>
              <w:adjustRightInd w:val="0"/>
              <w:spacing w:line="288" w:lineRule="auto"/>
              <w:jc w:val="center"/>
              <w:rPr>
                <w:rFonts w:ascii="宋体" w:hAnsi="宋体" w:cs="宋体"/>
                <w:color w:val="auto"/>
                <w:szCs w:val="21"/>
                <w:highlight w:val="none"/>
              </w:rPr>
            </w:pPr>
          </w:p>
        </w:tc>
      </w:tr>
      <w:tr w14:paraId="27B8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6466982">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0208" w:type="dxa"/>
            <w:tcBorders>
              <w:top w:val="single" w:color="auto" w:sz="4" w:space="0"/>
              <w:left w:val="single" w:color="auto" w:sz="4" w:space="0"/>
              <w:bottom w:val="single" w:color="auto" w:sz="4" w:space="0"/>
              <w:right w:val="single" w:color="auto" w:sz="4" w:space="0"/>
            </w:tcBorders>
            <w:vAlign w:val="center"/>
          </w:tcPr>
          <w:p w14:paraId="580267DA">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《广州建设工程施工招标投标书（技术标）》中填报的投标总工期不符合招标文件要求的；</w:t>
            </w:r>
          </w:p>
        </w:tc>
        <w:tc>
          <w:tcPr>
            <w:tcW w:w="897" w:type="dxa"/>
            <w:tcBorders>
              <w:top w:val="single" w:color="auto" w:sz="4" w:space="0"/>
              <w:left w:val="single" w:color="auto" w:sz="4" w:space="0"/>
              <w:bottom w:val="single" w:color="auto" w:sz="4" w:space="0"/>
              <w:right w:val="single" w:color="auto" w:sz="4" w:space="0"/>
            </w:tcBorders>
            <w:vAlign w:val="center"/>
          </w:tcPr>
          <w:p w14:paraId="20B0E3D3">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FD5C364">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10646C7">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D488E93">
            <w:pPr>
              <w:adjustRightInd w:val="0"/>
              <w:spacing w:line="288" w:lineRule="auto"/>
              <w:jc w:val="center"/>
              <w:rPr>
                <w:rFonts w:ascii="宋体" w:hAnsi="宋体" w:cs="宋体"/>
                <w:color w:val="auto"/>
                <w:szCs w:val="21"/>
                <w:highlight w:val="none"/>
              </w:rPr>
            </w:pPr>
          </w:p>
        </w:tc>
      </w:tr>
      <w:tr w14:paraId="2102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076CA854">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0208" w:type="dxa"/>
            <w:tcBorders>
              <w:top w:val="single" w:color="auto" w:sz="4" w:space="0"/>
              <w:left w:val="single" w:color="auto" w:sz="4" w:space="0"/>
              <w:bottom w:val="single" w:color="auto" w:sz="4" w:space="0"/>
              <w:right w:val="single" w:color="auto" w:sz="4" w:space="0"/>
            </w:tcBorders>
            <w:vAlign w:val="center"/>
          </w:tcPr>
          <w:p w14:paraId="7E5E5B30">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《广州建设工程施工招标投标书（技术标）》中填报的工程质量标准不符合招标文件要求的；</w:t>
            </w:r>
          </w:p>
        </w:tc>
        <w:tc>
          <w:tcPr>
            <w:tcW w:w="897" w:type="dxa"/>
            <w:tcBorders>
              <w:top w:val="single" w:color="auto" w:sz="4" w:space="0"/>
              <w:left w:val="single" w:color="auto" w:sz="4" w:space="0"/>
              <w:bottom w:val="single" w:color="auto" w:sz="4" w:space="0"/>
              <w:right w:val="single" w:color="auto" w:sz="4" w:space="0"/>
            </w:tcBorders>
            <w:vAlign w:val="center"/>
          </w:tcPr>
          <w:p w14:paraId="6F0420FE">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5B74C813">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9E808C1">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D5969EF">
            <w:pPr>
              <w:adjustRightInd w:val="0"/>
              <w:spacing w:line="288" w:lineRule="auto"/>
              <w:jc w:val="center"/>
              <w:rPr>
                <w:rFonts w:ascii="宋体" w:hAnsi="宋体" w:cs="宋体"/>
                <w:color w:val="auto"/>
                <w:szCs w:val="21"/>
                <w:highlight w:val="none"/>
              </w:rPr>
            </w:pPr>
          </w:p>
        </w:tc>
      </w:tr>
      <w:tr w14:paraId="066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01B802F">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0208" w:type="dxa"/>
            <w:tcBorders>
              <w:top w:val="single" w:color="auto" w:sz="4" w:space="0"/>
              <w:left w:val="single" w:color="auto" w:sz="4" w:space="0"/>
              <w:bottom w:val="single" w:color="auto" w:sz="4" w:space="0"/>
              <w:right w:val="single" w:color="auto" w:sz="4" w:space="0"/>
            </w:tcBorders>
            <w:vAlign w:val="center"/>
          </w:tcPr>
          <w:p w14:paraId="6D1292A6">
            <w:pPr>
              <w:adjustRightInd w:val="0"/>
              <w:rPr>
                <w:rFonts w:ascii="宋体" w:hAnsi="宋体" w:cs="宋体"/>
                <w:color w:val="auto"/>
                <w:szCs w:val="21"/>
                <w:highlight w:val="none"/>
                <w:u w:val="singl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的投标文件中没有法人授权委托证明书</w:t>
            </w:r>
            <w:r>
              <w:rPr>
                <w:rFonts w:hint="eastAsia"/>
                <w:color w:val="auto"/>
                <w:szCs w:val="21"/>
                <w:highlight w:val="none"/>
                <w:u w:val="single"/>
              </w:rPr>
              <w:t>及被</w:t>
            </w:r>
            <w:r>
              <w:rPr>
                <w:rFonts w:hint="eastAsia" w:ascii="宋体" w:hAnsi="宋体" w:cs="宋体"/>
                <w:color w:val="auto"/>
                <w:szCs w:val="21"/>
                <w:highlight w:val="none"/>
                <w:u w:val="single"/>
              </w:rPr>
              <w:t>授权人的离投标截止时间最近的至少1个月（2025年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月或</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月）在本单位（若为联合体投标，指联合体主办方）缴纳的社保证明文件的</w:t>
            </w:r>
            <w:r>
              <w:rPr>
                <w:rFonts w:hint="eastAsia" w:ascii="宋体" w:hAnsi="宋体" w:cs="宋体"/>
                <w:color w:val="auto"/>
                <w:szCs w:val="21"/>
                <w:highlight w:val="none"/>
              </w:rPr>
              <w:t>；</w:t>
            </w:r>
          </w:p>
        </w:tc>
        <w:tc>
          <w:tcPr>
            <w:tcW w:w="897" w:type="dxa"/>
            <w:tcBorders>
              <w:top w:val="single" w:color="auto" w:sz="4" w:space="0"/>
              <w:left w:val="single" w:color="auto" w:sz="4" w:space="0"/>
              <w:bottom w:val="single" w:color="auto" w:sz="4" w:space="0"/>
              <w:right w:val="single" w:color="auto" w:sz="4" w:space="0"/>
            </w:tcBorders>
            <w:vAlign w:val="center"/>
          </w:tcPr>
          <w:p w14:paraId="0A5F188E">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DDD0E6B">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771B3A3">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113A6F7">
            <w:pPr>
              <w:adjustRightInd w:val="0"/>
              <w:spacing w:line="288" w:lineRule="auto"/>
              <w:jc w:val="center"/>
              <w:rPr>
                <w:rFonts w:ascii="宋体" w:hAnsi="宋体" w:cs="宋体"/>
                <w:color w:val="auto"/>
                <w:szCs w:val="21"/>
                <w:highlight w:val="none"/>
              </w:rPr>
            </w:pPr>
          </w:p>
        </w:tc>
      </w:tr>
      <w:tr w14:paraId="7DDC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0378F56D">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0208" w:type="dxa"/>
            <w:tcBorders>
              <w:top w:val="single" w:color="auto" w:sz="4" w:space="0"/>
              <w:left w:val="single" w:color="auto" w:sz="4" w:space="0"/>
              <w:bottom w:val="single" w:color="auto" w:sz="4" w:space="0"/>
              <w:right w:val="single" w:color="auto" w:sz="4" w:space="0"/>
            </w:tcBorders>
            <w:vAlign w:val="center"/>
          </w:tcPr>
          <w:p w14:paraId="1E596C40">
            <w:pPr>
              <w:adjustRightInd w:val="0"/>
              <w:rPr>
                <w:rFonts w:ascii="宋体" w:hAnsi="宋体" w:cs="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w:t>
            </w:r>
            <w:r>
              <w:rPr>
                <w:rFonts w:hint="eastAsia" w:ascii="宋体" w:hAnsi="宋体" w:eastAsia="宋体" w:cs="宋体"/>
                <w:color w:val="auto"/>
                <w:szCs w:val="21"/>
                <w:highlight w:val="none"/>
                <w:u w:val="single"/>
              </w:rPr>
              <w:t>《投标人廉洁承诺书》</w:t>
            </w:r>
            <w:r>
              <w:rPr>
                <w:rFonts w:hint="eastAsia" w:ascii="宋体" w:hAnsi="宋体" w:cs="宋体"/>
                <w:color w:val="auto"/>
                <w:szCs w:val="21"/>
                <w:highlight w:val="none"/>
                <w:u w:val="single"/>
              </w:rPr>
              <w:t>《投标函》《危险性较大的分部分项工程清单及超过一定规模的危险性较大的分部分项工程清单》</w:t>
            </w:r>
            <w:r>
              <w:rPr>
                <w:rFonts w:hint="eastAsia" w:ascii="宋体" w:hAnsi="宋体" w:cs="宋体"/>
                <w:color w:val="auto"/>
                <w:szCs w:val="21"/>
                <w:highlight w:val="none"/>
                <w:u w:val="single"/>
                <w:lang w:eastAsia="zh-CN"/>
              </w:rPr>
              <w:t>《总承包服务管理承诺书》</w:t>
            </w:r>
            <w:r>
              <w:rPr>
                <w:rFonts w:hint="eastAsia" w:ascii="宋体" w:hAnsi="宋体" w:cs="宋体"/>
                <w:color w:val="auto"/>
                <w:szCs w:val="21"/>
                <w:highlight w:val="none"/>
                <w:u w:val="single"/>
              </w:rPr>
              <w:t>）</w:t>
            </w:r>
            <w:r>
              <w:rPr>
                <w:rFonts w:hint="eastAsia" w:ascii="宋体" w:hAnsi="宋体" w:cs="宋体"/>
                <w:color w:val="auto"/>
                <w:szCs w:val="21"/>
                <w:highlight w:val="none"/>
              </w:rPr>
              <w:t>，或主要内容不全，或关键字迹模糊、无法辨认的；</w:t>
            </w:r>
          </w:p>
        </w:tc>
        <w:tc>
          <w:tcPr>
            <w:tcW w:w="897" w:type="dxa"/>
            <w:tcBorders>
              <w:top w:val="single" w:color="auto" w:sz="4" w:space="0"/>
              <w:left w:val="single" w:color="auto" w:sz="4" w:space="0"/>
              <w:bottom w:val="single" w:color="auto" w:sz="4" w:space="0"/>
              <w:right w:val="single" w:color="auto" w:sz="4" w:space="0"/>
            </w:tcBorders>
            <w:vAlign w:val="center"/>
          </w:tcPr>
          <w:p w14:paraId="21B215D1">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706E575">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DCDE00D">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C044FC8">
            <w:pPr>
              <w:adjustRightInd w:val="0"/>
              <w:spacing w:line="288" w:lineRule="auto"/>
              <w:jc w:val="center"/>
              <w:rPr>
                <w:rFonts w:ascii="宋体" w:hAnsi="宋体" w:cs="宋体"/>
                <w:color w:val="auto"/>
                <w:szCs w:val="21"/>
                <w:highlight w:val="none"/>
              </w:rPr>
            </w:pPr>
          </w:p>
        </w:tc>
      </w:tr>
      <w:tr w14:paraId="12E7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B16097B">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0208" w:type="dxa"/>
            <w:tcBorders>
              <w:top w:val="single" w:color="auto" w:sz="4" w:space="0"/>
              <w:left w:val="single" w:color="auto" w:sz="4" w:space="0"/>
              <w:bottom w:val="single" w:color="auto" w:sz="4" w:space="0"/>
              <w:right w:val="single" w:color="auto" w:sz="4" w:space="0"/>
            </w:tcBorders>
            <w:vAlign w:val="center"/>
          </w:tcPr>
          <w:p w14:paraId="4C918348">
            <w:pPr>
              <w:adjustRightInd w:val="0"/>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投标人之间存在《广东省实施&lt;中华人民共和国招标投标法&gt;办法》第十六条所禁止的情形的；</w:t>
            </w:r>
          </w:p>
        </w:tc>
        <w:tc>
          <w:tcPr>
            <w:tcW w:w="897" w:type="dxa"/>
            <w:tcBorders>
              <w:top w:val="single" w:color="auto" w:sz="4" w:space="0"/>
              <w:left w:val="single" w:color="auto" w:sz="4" w:space="0"/>
              <w:bottom w:val="single" w:color="auto" w:sz="4" w:space="0"/>
              <w:right w:val="single" w:color="auto" w:sz="4" w:space="0"/>
            </w:tcBorders>
            <w:vAlign w:val="center"/>
          </w:tcPr>
          <w:p w14:paraId="01B5CAC3">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9785AEC">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113D59A">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B5FC30D">
            <w:pPr>
              <w:adjustRightInd w:val="0"/>
              <w:spacing w:line="288" w:lineRule="auto"/>
              <w:jc w:val="center"/>
              <w:rPr>
                <w:rFonts w:ascii="宋体" w:hAnsi="宋体" w:cs="宋体"/>
                <w:color w:val="auto"/>
                <w:szCs w:val="21"/>
                <w:highlight w:val="none"/>
              </w:rPr>
            </w:pPr>
          </w:p>
        </w:tc>
      </w:tr>
      <w:tr w14:paraId="7E4E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D24CBAF">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0208" w:type="dxa"/>
            <w:tcBorders>
              <w:top w:val="single" w:color="auto" w:sz="4" w:space="0"/>
              <w:left w:val="single" w:color="auto" w:sz="4" w:space="0"/>
              <w:bottom w:val="single" w:color="auto" w:sz="4" w:space="0"/>
              <w:right w:val="single" w:color="auto" w:sz="4" w:space="0"/>
            </w:tcBorders>
            <w:vAlign w:val="center"/>
          </w:tcPr>
          <w:p w14:paraId="3AAC7E22">
            <w:pPr>
              <w:adjustRightInd w:val="0"/>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u w:val="single"/>
              </w:rPr>
              <w:t>或未提供《参与编制技术标投标文件人员名单》表中人员离投标截止时间最近的至少1个月（2025年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月或</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月）在本单位（若为联合体投标，指联合体各方）缴纳的社保证明文件的</w:t>
            </w:r>
            <w:r>
              <w:rPr>
                <w:rFonts w:hint="eastAsia" w:ascii="宋体" w:hAnsi="宋体" w:cs="宋体"/>
                <w:color w:val="auto"/>
                <w:szCs w:val="21"/>
                <w:highlight w:val="none"/>
              </w:rPr>
              <w:t>；</w:t>
            </w:r>
          </w:p>
        </w:tc>
        <w:tc>
          <w:tcPr>
            <w:tcW w:w="897" w:type="dxa"/>
            <w:tcBorders>
              <w:top w:val="single" w:color="auto" w:sz="4" w:space="0"/>
              <w:left w:val="single" w:color="auto" w:sz="4" w:space="0"/>
              <w:bottom w:val="single" w:color="auto" w:sz="4" w:space="0"/>
              <w:right w:val="single" w:color="auto" w:sz="4" w:space="0"/>
            </w:tcBorders>
            <w:vAlign w:val="center"/>
          </w:tcPr>
          <w:p w14:paraId="3F2BDED0">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DA5E9DE">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75D932F">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0E879E8">
            <w:pPr>
              <w:adjustRightInd w:val="0"/>
              <w:spacing w:line="288" w:lineRule="auto"/>
              <w:jc w:val="center"/>
              <w:rPr>
                <w:rFonts w:ascii="宋体" w:hAnsi="宋体" w:cs="宋体"/>
                <w:color w:val="auto"/>
                <w:szCs w:val="21"/>
                <w:highlight w:val="none"/>
              </w:rPr>
            </w:pPr>
          </w:p>
        </w:tc>
      </w:tr>
      <w:tr w14:paraId="3AFC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EA4EBB6">
            <w:pPr>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0208" w:type="dxa"/>
            <w:tcBorders>
              <w:top w:val="single" w:color="auto" w:sz="4" w:space="0"/>
              <w:left w:val="single" w:color="auto" w:sz="4" w:space="0"/>
              <w:bottom w:val="single" w:color="auto" w:sz="4" w:space="0"/>
              <w:right w:val="single" w:color="auto" w:sz="4" w:space="0"/>
            </w:tcBorders>
            <w:vAlign w:val="center"/>
          </w:tcPr>
          <w:p w14:paraId="7F94C262">
            <w:pPr>
              <w:adjustRightInd w:val="0"/>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97" w:type="dxa"/>
            <w:tcBorders>
              <w:top w:val="single" w:color="auto" w:sz="4" w:space="0"/>
              <w:left w:val="single" w:color="auto" w:sz="4" w:space="0"/>
              <w:bottom w:val="single" w:color="auto" w:sz="4" w:space="0"/>
              <w:right w:val="single" w:color="auto" w:sz="4" w:space="0"/>
            </w:tcBorders>
            <w:vAlign w:val="center"/>
          </w:tcPr>
          <w:p w14:paraId="51DFA77D">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5A05662">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6DB0347">
            <w:pPr>
              <w:adjustRightInd w:val="0"/>
              <w:spacing w:line="288" w:lineRule="auto"/>
              <w:jc w:val="center"/>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5961813">
            <w:pPr>
              <w:adjustRightInd w:val="0"/>
              <w:spacing w:line="288" w:lineRule="auto"/>
              <w:jc w:val="center"/>
              <w:rPr>
                <w:rFonts w:ascii="宋体" w:hAnsi="宋体" w:cs="宋体"/>
                <w:color w:val="auto"/>
                <w:szCs w:val="21"/>
                <w:highlight w:val="none"/>
              </w:rPr>
            </w:pPr>
          </w:p>
        </w:tc>
      </w:tr>
    </w:tbl>
    <w:p w14:paraId="668C5667">
      <w:pPr>
        <w:ind w:firstLine="420" w:firstLineChars="200"/>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3.凡出现以上任何一项情形，结论均为无效，否则就为有效。4.如对本表中某种情形的评审意见不一致时，以评标委员会过半数成员的意见作为评标委员会对该情形的认定结论。</w:t>
      </w:r>
    </w:p>
    <w:p w14:paraId="1FECA228">
      <w:pPr>
        <w:ind w:firstLine="420" w:firstLineChars="200"/>
        <w:rPr>
          <w:rFonts w:ascii="宋体" w:hAnsi="宋体" w:cs="宋体"/>
          <w:color w:val="auto"/>
          <w:szCs w:val="21"/>
          <w:highlight w:val="none"/>
        </w:rPr>
      </w:pPr>
      <w:r>
        <w:rPr>
          <w:rFonts w:hint="eastAsia" w:ascii="宋体" w:hAnsi="宋体" w:cs="宋体"/>
          <w:color w:val="auto"/>
          <w:szCs w:val="21"/>
          <w:highlight w:val="none"/>
        </w:rPr>
        <w:t>评委签名：</w:t>
      </w:r>
    </w:p>
    <w:p w14:paraId="36C659BF">
      <w:pPr>
        <w:spacing w:line="360" w:lineRule="auto"/>
        <w:rPr>
          <w:rFonts w:ascii="宋体" w:hAnsi="宋体" w:cs="宋体"/>
          <w:color w:val="auto"/>
          <w:szCs w:val="21"/>
          <w:highlight w:val="none"/>
        </w:rPr>
      </w:pPr>
      <w:r>
        <w:rPr>
          <w:rFonts w:hint="eastAsia" w:ascii="宋体" w:hAnsi="宋体" w:cs="宋体"/>
          <w:color w:val="auto"/>
          <w:highlight w:val="none"/>
        </w:rPr>
        <w:br w:type="page"/>
      </w:r>
      <w:bookmarkStart w:id="41" w:name="_Toc97576594"/>
      <w:bookmarkStart w:id="42" w:name="_Toc94347353"/>
      <w:r>
        <w:rPr>
          <w:rFonts w:hint="eastAsia" w:ascii="宋体" w:hAnsi="宋体" w:cs="宋体"/>
          <w:b/>
          <w:bCs/>
          <w:color w:val="auto"/>
          <w:sz w:val="24"/>
          <w:szCs w:val="24"/>
          <w:highlight w:val="none"/>
        </w:rPr>
        <w:t>附表三</w:t>
      </w:r>
      <w:bookmarkEnd w:id="41"/>
      <w:bookmarkEnd w:id="42"/>
      <w:r>
        <w:rPr>
          <w:rFonts w:hint="eastAsia" w:ascii="宋体" w:hAnsi="宋体" w:cs="宋体"/>
          <w:b/>
          <w:bCs/>
          <w:color w:val="auto"/>
          <w:sz w:val="24"/>
          <w:szCs w:val="24"/>
          <w:highlight w:val="none"/>
        </w:rPr>
        <w:t>：</w:t>
      </w:r>
    </w:p>
    <w:p w14:paraId="7B3F4ABB">
      <w:pPr>
        <w:spacing w:line="288"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05D085F3">
      <w:pPr>
        <w:spacing w:line="288"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13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404"/>
        <w:gridCol w:w="900"/>
        <w:gridCol w:w="901"/>
        <w:gridCol w:w="901"/>
        <w:gridCol w:w="901"/>
      </w:tblGrid>
      <w:tr w14:paraId="25C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4BE1635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404" w:type="dxa"/>
            <w:tcBorders>
              <w:top w:val="single" w:color="auto" w:sz="4" w:space="0"/>
              <w:left w:val="single" w:color="auto" w:sz="4" w:space="0"/>
              <w:bottom w:val="single" w:color="auto" w:sz="4" w:space="0"/>
              <w:right w:val="single" w:color="auto" w:sz="4" w:space="0"/>
              <w:tl2br w:val="single" w:color="auto" w:sz="4" w:space="0"/>
            </w:tcBorders>
          </w:tcPr>
          <w:p w14:paraId="2C559E7B">
            <w:pPr>
              <w:spacing w:line="288" w:lineRule="auto"/>
              <w:rPr>
                <w:rFonts w:ascii="宋体" w:hAnsi="宋体" w:cs="宋体"/>
                <w:color w:val="auto"/>
                <w:szCs w:val="21"/>
                <w:highlight w:val="none"/>
              </w:rPr>
            </w:pPr>
            <w:r>
              <w:rPr>
                <w:rFonts w:hint="eastAsia" w:ascii="宋体" w:hAnsi="宋体" w:cs="宋体"/>
                <w:color w:val="auto"/>
                <w:szCs w:val="21"/>
                <w:highlight w:val="none"/>
              </w:rPr>
              <w:t xml:space="preserve">                                        投标人</w:t>
            </w:r>
          </w:p>
          <w:p w14:paraId="07411236">
            <w:pPr>
              <w:spacing w:line="288"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900" w:type="dxa"/>
            <w:tcBorders>
              <w:top w:val="single" w:color="auto" w:sz="4" w:space="0"/>
              <w:left w:val="single" w:color="auto" w:sz="4" w:space="0"/>
              <w:bottom w:val="single" w:color="auto" w:sz="4" w:space="0"/>
              <w:right w:val="single" w:color="auto" w:sz="4" w:space="0"/>
            </w:tcBorders>
            <w:vAlign w:val="center"/>
          </w:tcPr>
          <w:p w14:paraId="52B2B6B3">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3C73BA2B">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3FA470C3">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665750A0">
            <w:pPr>
              <w:spacing w:line="288" w:lineRule="auto"/>
              <w:jc w:val="center"/>
              <w:rPr>
                <w:rFonts w:ascii="宋体" w:hAnsi="宋体" w:cs="宋体"/>
                <w:color w:val="auto"/>
                <w:szCs w:val="21"/>
                <w:highlight w:val="none"/>
              </w:rPr>
            </w:pPr>
          </w:p>
        </w:tc>
      </w:tr>
      <w:tr w14:paraId="78BC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4670D982">
            <w:pPr>
              <w:spacing w:line="288" w:lineRule="auto"/>
              <w:jc w:val="center"/>
              <w:rPr>
                <w:rFonts w:ascii="宋体" w:hAnsi="宋体" w:cs="宋体"/>
                <w:color w:val="auto"/>
                <w:szCs w:val="21"/>
                <w:highlight w:val="none"/>
              </w:rPr>
            </w:pPr>
            <w:r>
              <w:rPr>
                <w:rFonts w:ascii="宋体" w:hAnsi="宋体" w:cs="宋体"/>
                <w:color w:val="auto"/>
                <w:szCs w:val="21"/>
                <w:highlight w:val="none"/>
              </w:rPr>
              <w:t>1</w:t>
            </w:r>
          </w:p>
        </w:tc>
        <w:tc>
          <w:tcPr>
            <w:tcW w:w="9404" w:type="dxa"/>
            <w:tcBorders>
              <w:top w:val="single" w:color="auto" w:sz="4" w:space="0"/>
              <w:left w:val="single" w:color="auto" w:sz="4" w:space="0"/>
              <w:bottom w:val="single" w:color="auto" w:sz="4" w:space="0"/>
              <w:right w:val="single" w:color="auto" w:sz="4" w:space="0"/>
            </w:tcBorders>
            <w:vAlign w:val="center"/>
          </w:tcPr>
          <w:p w14:paraId="4025CF61">
            <w:pPr>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900" w:type="dxa"/>
            <w:tcBorders>
              <w:top w:val="single" w:color="auto" w:sz="4" w:space="0"/>
              <w:left w:val="single" w:color="auto" w:sz="4" w:space="0"/>
              <w:bottom w:val="single" w:color="auto" w:sz="4" w:space="0"/>
              <w:right w:val="single" w:color="auto" w:sz="4" w:space="0"/>
            </w:tcBorders>
            <w:vAlign w:val="center"/>
          </w:tcPr>
          <w:p w14:paraId="34609057">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17CE096B">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49B82028">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4AAD6ADF">
            <w:pPr>
              <w:spacing w:line="288" w:lineRule="auto"/>
              <w:jc w:val="center"/>
              <w:rPr>
                <w:rFonts w:ascii="宋体" w:hAnsi="宋体" w:cs="宋体"/>
                <w:color w:val="auto"/>
                <w:szCs w:val="21"/>
                <w:highlight w:val="none"/>
              </w:rPr>
            </w:pPr>
          </w:p>
        </w:tc>
      </w:tr>
      <w:tr w14:paraId="34E2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0F70E72A">
            <w:pPr>
              <w:spacing w:line="288" w:lineRule="auto"/>
              <w:jc w:val="center"/>
              <w:rPr>
                <w:rFonts w:ascii="宋体" w:hAnsi="宋体" w:cs="宋体"/>
                <w:color w:val="auto"/>
                <w:szCs w:val="21"/>
                <w:highlight w:val="none"/>
              </w:rPr>
            </w:pPr>
            <w:r>
              <w:rPr>
                <w:rFonts w:ascii="宋体" w:hAnsi="宋体" w:cs="宋体"/>
                <w:color w:val="auto"/>
                <w:szCs w:val="21"/>
                <w:highlight w:val="none"/>
              </w:rPr>
              <w:t>2</w:t>
            </w:r>
          </w:p>
        </w:tc>
        <w:tc>
          <w:tcPr>
            <w:tcW w:w="9404" w:type="dxa"/>
            <w:tcBorders>
              <w:top w:val="single" w:color="auto" w:sz="4" w:space="0"/>
              <w:left w:val="single" w:color="auto" w:sz="4" w:space="0"/>
              <w:bottom w:val="single" w:color="auto" w:sz="4" w:space="0"/>
              <w:right w:val="single" w:color="auto" w:sz="4" w:space="0"/>
            </w:tcBorders>
            <w:vAlign w:val="center"/>
          </w:tcPr>
          <w:p w14:paraId="271A943D">
            <w:pPr>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900" w:type="dxa"/>
            <w:tcBorders>
              <w:top w:val="single" w:color="auto" w:sz="4" w:space="0"/>
              <w:left w:val="single" w:color="auto" w:sz="4" w:space="0"/>
              <w:bottom w:val="single" w:color="auto" w:sz="4" w:space="0"/>
              <w:right w:val="single" w:color="auto" w:sz="4" w:space="0"/>
            </w:tcBorders>
            <w:vAlign w:val="center"/>
          </w:tcPr>
          <w:p w14:paraId="1ED76DE7">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5DB9476A">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02FBC268">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361940D1">
            <w:pPr>
              <w:spacing w:line="288" w:lineRule="auto"/>
              <w:jc w:val="center"/>
              <w:rPr>
                <w:rFonts w:ascii="宋体" w:hAnsi="宋体" w:cs="宋体"/>
                <w:color w:val="auto"/>
                <w:szCs w:val="21"/>
                <w:highlight w:val="none"/>
              </w:rPr>
            </w:pPr>
          </w:p>
        </w:tc>
      </w:tr>
      <w:tr w14:paraId="43C5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7D653627">
            <w:pPr>
              <w:spacing w:line="288" w:lineRule="auto"/>
              <w:jc w:val="center"/>
              <w:rPr>
                <w:rFonts w:ascii="宋体" w:hAnsi="宋体" w:cs="宋体"/>
                <w:color w:val="auto"/>
                <w:szCs w:val="21"/>
                <w:highlight w:val="none"/>
              </w:rPr>
            </w:pPr>
            <w:r>
              <w:rPr>
                <w:rFonts w:ascii="宋体" w:hAnsi="宋体" w:cs="宋体"/>
                <w:color w:val="auto"/>
                <w:szCs w:val="21"/>
                <w:highlight w:val="none"/>
              </w:rPr>
              <w:t>3</w:t>
            </w:r>
          </w:p>
        </w:tc>
        <w:tc>
          <w:tcPr>
            <w:tcW w:w="9404" w:type="dxa"/>
            <w:tcBorders>
              <w:top w:val="single" w:color="auto" w:sz="4" w:space="0"/>
              <w:left w:val="single" w:color="auto" w:sz="4" w:space="0"/>
              <w:bottom w:val="single" w:color="auto" w:sz="4" w:space="0"/>
              <w:right w:val="single" w:color="auto" w:sz="4" w:space="0"/>
            </w:tcBorders>
            <w:vAlign w:val="center"/>
          </w:tcPr>
          <w:p w14:paraId="79290835">
            <w:pPr>
              <w:autoSpaceDE w:val="0"/>
              <w:autoSpaceDN w:val="0"/>
              <w:adjustRightInd w:val="0"/>
              <w:ind w:left="-2" w:leftChars="-1"/>
              <w:jc w:val="left"/>
              <w:rPr>
                <w:rFonts w:ascii="宋体" w:hAnsi="宋体" w:cs="宋体"/>
                <w:color w:val="auto"/>
                <w:szCs w:val="21"/>
                <w:highlight w:val="none"/>
              </w:rPr>
            </w:pPr>
            <w:r>
              <w:rPr>
                <w:rFonts w:hint="eastAsia" w:ascii="宋体" w:hAnsi="宋体" w:cs="宋体"/>
                <w:color w:val="auto"/>
                <w:szCs w:val="21"/>
                <w:highlight w:val="none"/>
                <w:u w:val="single"/>
              </w:rPr>
              <w:t>投标报价低于成本警示价（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900" w:type="dxa"/>
            <w:tcBorders>
              <w:top w:val="single" w:color="auto" w:sz="4" w:space="0"/>
              <w:left w:val="single" w:color="auto" w:sz="4" w:space="0"/>
              <w:bottom w:val="single" w:color="auto" w:sz="4" w:space="0"/>
              <w:right w:val="single" w:color="auto" w:sz="4" w:space="0"/>
            </w:tcBorders>
            <w:vAlign w:val="center"/>
          </w:tcPr>
          <w:p w14:paraId="5551325C">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7CA06B39">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73972A77">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56B486B1">
            <w:pPr>
              <w:spacing w:line="288" w:lineRule="auto"/>
              <w:jc w:val="center"/>
              <w:rPr>
                <w:rFonts w:ascii="宋体" w:hAnsi="宋体" w:cs="宋体"/>
                <w:color w:val="auto"/>
                <w:szCs w:val="21"/>
                <w:highlight w:val="none"/>
              </w:rPr>
            </w:pPr>
          </w:p>
        </w:tc>
      </w:tr>
      <w:tr w14:paraId="0CD1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6C602BC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9404" w:type="dxa"/>
            <w:tcBorders>
              <w:top w:val="single" w:color="auto" w:sz="4" w:space="0"/>
              <w:left w:val="single" w:color="auto" w:sz="4" w:space="0"/>
              <w:bottom w:val="single" w:color="auto" w:sz="4" w:space="0"/>
              <w:right w:val="single" w:color="auto" w:sz="4" w:space="0"/>
            </w:tcBorders>
            <w:vAlign w:val="center"/>
          </w:tcPr>
          <w:p w14:paraId="0451BD55">
            <w:pPr>
              <w:rPr>
                <w:rFonts w:ascii="宋体" w:hAnsi="宋体" w:cs="宋体"/>
                <w:color w:val="auto"/>
                <w:szCs w:val="21"/>
                <w:highlight w:val="none"/>
              </w:rPr>
            </w:pPr>
            <w:r>
              <w:rPr>
                <w:rFonts w:hint="eastAsia" w:ascii="宋体" w:hAnsi="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olor w:val="auto"/>
                <w:szCs w:val="21"/>
                <w:highlight w:val="none"/>
              </w:rPr>
              <w:t>，或主要内容不全，或关键字迹模糊、无法辨认的；</w:t>
            </w:r>
          </w:p>
        </w:tc>
        <w:tc>
          <w:tcPr>
            <w:tcW w:w="900" w:type="dxa"/>
            <w:tcBorders>
              <w:top w:val="single" w:color="auto" w:sz="4" w:space="0"/>
              <w:left w:val="single" w:color="auto" w:sz="4" w:space="0"/>
              <w:bottom w:val="single" w:color="auto" w:sz="4" w:space="0"/>
              <w:right w:val="single" w:color="auto" w:sz="4" w:space="0"/>
            </w:tcBorders>
            <w:vAlign w:val="center"/>
          </w:tcPr>
          <w:p w14:paraId="5A06F5D7">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25BF427B">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78C504F3">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4CACBC69">
            <w:pPr>
              <w:spacing w:line="288" w:lineRule="auto"/>
              <w:jc w:val="center"/>
              <w:rPr>
                <w:rFonts w:ascii="宋体" w:hAnsi="宋体" w:cs="宋体"/>
                <w:color w:val="auto"/>
                <w:szCs w:val="21"/>
                <w:highlight w:val="none"/>
              </w:rPr>
            </w:pPr>
          </w:p>
        </w:tc>
      </w:tr>
      <w:tr w14:paraId="2FF2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74CEE23F">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9404" w:type="dxa"/>
            <w:tcBorders>
              <w:top w:val="single" w:color="auto" w:sz="4" w:space="0"/>
              <w:left w:val="single" w:color="auto" w:sz="4" w:space="0"/>
              <w:bottom w:val="single" w:color="auto" w:sz="4" w:space="0"/>
              <w:right w:val="single" w:color="auto" w:sz="4" w:space="0"/>
            </w:tcBorders>
            <w:vAlign w:val="center"/>
          </w:tcPr>
          <w:p w14:paraId="7FF4DBF2">
            <w:pPr>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投标人之间存在《广东省实施&lt;中华人民共和国招标投标法&gt;办法》第十六条所禁止的情形的；</w:t>
            </w:r>
          </w:p>
        </w:tc>
        <w:tc>
          <w:tcPr>
            <w:tcW w:w="900" w:type="dxa"/>
            <w:tcBorders>
              <w:top w:val="single" w:color="auto" w:sz="4" w:space="0"/>
              <w:left w:val="single" w:color="auto" w:sz="4" w:space="0"/>
              <w:bottom w:val="single" w:color="auto" w:sz="4" w:space="0"/>
              <w:right w:val="single" w:color="auto" w:sz="4" w:space="0"/>
            </w:tcBorders>
            <w:vAlign w:val="center"/>
          </w:tcPr>
          <w:p w14:paraId="6DF7B2A2">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0CBEBDC4">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32CE5254">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1435FF3A">
            <w:pPr>
              <w:spacing w:line="288" w:lineRule="auto"/>
              <w:jc w:val="center"/>
              <w:rPr>
                <w:rFonts w:ascii="宋体" w:hAnsi="宋体" w:cs="宋体"/>
                <w:color w:val="auto"/>
                <w:szCs w:val="21"/>
                <w:highlight w:val="none"/>
              </w:rPr>
            </w:pPr>
          </w:p>
        </w:tc>
      </w:tr>
      <w:tr w14:paraId="2188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20F4D7CA">
            <w:pPr>
              <w:spacing w:line="288" w:lineRule="auto"/>
              <w:jc w:val="center"/>
              <w:rPr>
                <w:rFonts w:ascii="宋体" w:hAnsi="宋体" w:cs="宋体"/>
                <w:color w:val="auto"/>
                <w:szCs w:val="21"/>
                <w:highlight w:val="none"/>
              </w:rPr>
            </w:pPr>
            <w:r>
              <w:rPr>
                <w:rFonts w:ascii="宋体" w:hAnsi="宋体" w:cs="宋体"/>
                <w:color w:val="auto"/>
                <w:szCs w:val="21"/>
                <w:highlight w:val="none"/>
              </w:rPr>
              <w:t>6</w:t>
            </w:r>
          </w:p>
        </w:tc>
        <w:tc>
          <w:tcPr>
            <w:tcW w:w="9404" w:type="dxa"/>
            <w:tcBorders>
              <w:top w:val="single" w:color="auto" w:sz="4" w:space="0"/>
              <w:left w:val="single" w:color="auto" w:sz="4" w:space="0"/>
              <w:bottom w:val="single" w:color="auto" w:sz="4" w:space="0"/>
              <w:right w:val="single" w:color="auto" w:sz="4" w:space="0"/>
            </w:tcBorders>
            <w:vAlign w:val="center"/>
          </w:tcPr>
          <w:p w14:paraId="29F315C0">
            <w:pPr>
              <w:rPr>
                <w:rFonts w:ascii="宋体" w:hAnsi="宋体" w:cs="宋体"/>
                <w:color w:val="auto"/>
                <w:szCs w:val="21"/>
                <w:highlight w:val="none"/>
              </w:rPr>
            </w:pPr>
            <w:r>
              <w:rPr>
                <w:rFonts w:hint="eastAsia" w:ascii="宋体" w:hAnsi="宋体"/>
                <w:color w:val="auto"/>
                <w:szCs w:val="21"/>
                <w:highlight w:val="none"/>
              </w:rPr>
              <w:t>无《参与编制经济标投标文件人员名单》的</w:t>
            </w:r>
            <w:r>
              <w:rPr>
                <w:rFonts w:hint="eastAsia" w:ascii="宋体" w:hAnsi="宋体" w:cs="宋体"/>
                <w:color w:val="auto"/>
                <w:szCs w:val="21"/>
                <w:highlight w:val="none"/>
                <w:u w:val="single"/>
              </w:rPr>
              <w:t>或未提供《参与编制</w:t>
            </w:r>
            <w:r>
              <w:rPr>
                <w:rFonts w:hint="eastAsia" w:ascii="宋体" w:hAnsi="宋体"/>
                <w:color w:val="auto"/>
                <w:szCs w:val="21"/>
                <w:highlight w:val="none"/>
                <w:u w:val="single"/>
              </w:rPr>
              <w:t>经济</w:t>
            </w:r>
            <w:r>
              <w:rPr>
                <w:rFonts w:hint="eastAsia" w:ascii="宋体" w:hAnsi="宋体" w:cs="宋体"/>
                <w:color w:val="auto"/>
                <w:szCs w:val="21"/>
                <w:highlight w:val="none"/>
                <w:u w:val="single"/>
              </w:rPr>
              <w:t>标投标文件人员名单》表中人员离投标截止时间最近的至少1个月（2025年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月或</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月）在本单位（若为联合体投标，指联合体各方；委托编制投标文件报价的，指受委托单位）缴纳的社保证明文件</w:t>
            </w:r>
            <w:r>
              <w:rPr>
                <w:rFonts w:hint="eastAsia" w:ascii="宋体" w:hAnsi="宋体"/>
                <w:color w:val="auto"/>
                <w:szCs w:val="21"/>
                <w:highlight w:val="none"/>
              </w:rPr>
              <w:t>；</w:t>
            </w:r>
          </w:p>
        </w:tc>
        <w:tc>
          <w:tcPr>
            <w:tcW w:w="900" w:type="dxa"/>
            <w:tcBorders>
              <w:top w:val="single" w:color="auto" w:sz="4" w:space="0"/>
              <w:left w:val="single" w:color="auto" w:sz="4" w:space="0"/>
              <w:bottom w:val="single" w:color="auto" w:sz="4" w:space="0"/>
              <w:right w:val="single" w:color="auto" w:sz="4" w:space="0"/>
            </w:tcBorders>
            <w:vAlign w:val="center"/>
          </w:tcPr>
          <w:p w14:paraId="0458CEB4">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28714C0C">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60901F5A">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2F13B307">
            <w:pPr>
              <w:spacing w:line="288" w:lineRule="auto"/>
              <w:jc w:val="center"/>
              <w:rPr>
                <w:rFonts w:ascii="宋体" w:hAnsi="宋体" w:cs="宋体"/>
                <w:color w:val="auto"/>
                <w:szCs w:val="21"/>
                <w:highlight w:val="none"/>
              </w:rPr>
            </w:pPr>
          </w:p>
        </w:tc>
      </w:tr>
      <w:tr w14:paraId="3032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21BBA781">
            <w:pPr>
              <w:spacing w:line="288" w:lineRule="auto"/>
              <w:jc w:val="center"/>
              <w:rPr>
                <w:rFonts w:ascii="宋体" w:hAnsi="宋体" w:cs="宋体"/>
                <w:color w:val="auto"/>
                <w:szCs w:val="21"/>
                <w:highlight w:val="none"/>
              </w:rPr>
            </w:pPr>
            <w:r>
              <w:rPr>
                <w:rFonts w:ascii="宋体" w:hAnsi="宋体" w:cs="宋体"/>
                <w:color w:val="auto"/>
                <w:szCs w:val="21"/>
                <w:highlight w:val="none"/>
              </w:rPr>
              <w:t>7</w:t>
            </w:r>
          </w:p>
        </w:tc>
        <w:tc>
          <w:tcPr>
            <w:tcW w:w="9404" w:type="dxa"/>
            <w:tcBorders>
              <w:top w:val="single" w:color="auto" w:sz="4" w:space="0"/>
              <w:left w:val="single" w:color="auto" w:sz="4" w:space="0"/>
              <w:bottom w:val="single" w:color="auto" w:sz="4" w:space="0"/>
              <w:right w:val="single" w:color="auto" w:sz="4" w:space="0"/>
            </w:tcBorders>
            <w:vAlign w:val="center"/>
          </w:tcPr>
          <w:p w14:paraId="307226B7">
            <w:pPr>
              <w:rPr>
                <w:rFonts w:ascii="宋体" w:hAnsi="宋体" w:cs="宋体"/>
                <w:color w:val="auto"/>
                <w:szCs w:val="21"/>
                <w:highlight w:val="none"/>
              </w:rPr>
            </w:pPr>
            <w:r>
              <w:rPr>
                <w:rFonts w:hint="eastAsia" w:ascii="宋体" w:hAnsi="宋体"/>
                <w:color w:val="auto"/>
                <w:szCs w:val="21"/>
                <w:highlight w:val="none"/>
              </w:rPr>
              <w:t>无《对投标文件编制的承诺》</w:t>
            </w:r>
          </w:p>
        </w:tc>
        <w:tc>
          <w:tcPr>
            <w:tcW w:w="900" w:type="dxa"/>
            <w:tcBorders>
              <w:top w:val="single" w:color="auto" w:sz="4" w:space="0"/>
              <w:left w:val="single" w:color="auto" w:sz="4" w:space="0"/>
              <w:bottom w:val="single" w:color="auto" w:sz="4" w:space="0"/>
              <w:right w:val="single" w:color="auto" w:sz="4" w:space="0"/>
            </w:tcBorders>
            <w:vAlign w:val="center"/>
          </w:tcPr>
          <w:p w14:paraId="1F8A2EA4">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759A42D3">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1552E0B8">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21A9FAE3">
            <w:pPr>
              <w:spacing w:line="288" w:lineRule="auto"/>
              <w:jc w:val="center"/>
              <w:rPr>
                <w:rFonts w:ascii="宋体" w:hAnsi="宋体" w:cs="宋体"/>
                <w:color w:val="auto"/>
                <w:szCs w:val="21"/>
                <w:highlight w:val="none"/>
              </w:rPr>
            </w:pPr>
          </w:p>
        </w:tc>
      </w:tr>
      <w:tr w14:paraId="1BC5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5F4A8146">
            <w:pPr>
              <w:spacing w:line="288" w:lineRule="auto"/>
              <w:jc w:val="center"/>
              <w:rPr>
                <w:rFonts w:ascii="宋体" w:hAnsi="宋体" w:cs="宋体"/>
                <w:color w:val="auto"/>
                <w:szCs w:val="21"/>
                <w:highlight w:val="none"/>
              </w:rPr>
            </w:pPr>
            <w:r>
              <w:rPr>
                <w:rFonts w:ascii="宋体" w:hAnsi="宋体" w:cs="宋体"/>
                <w:color w:val="auto"/>
                <w:szCs w:val="21"/>
                <w:highlight w:val="none"/>
              </w:rPr>
              <w:t>8</w:t>
            </w:r>
          </w:p>
        </w:tc>
        <w:tc>
          <w:tcPr>
            <w:tcW w:w="9404" w:type="dxa"/>
            <w:tcBorders>
              <w:top w:val="single" w:color="auto" w:sz="4" w:space="0"/>
              <w:left w:val="single" w:color="auto" w:sz="4" w:space="0"/>
              <w:bottom w:val="single" w:color="auto" w:sz="4" w:space="0"/>
              <w:right w:val="single" w:color="auto" w:sz="4" w:space="0"/>
            </w:tcBorders>
            <w:vAlign w:val="center"/>
          </w:tcPr>
          <w:p w14:paraId="4898FA8C">
            <w:pPr>
              <w:rPr>
                <w:rFonts w:ascii="宋体" w:hAnsi="宋体" w:cs="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900" w:type="dxa"/>
            <w:tcBorders>
              <w:top w:val="single" w:color="auto" w:sz="4" w:space="0"/>
              <w:left w:val="single" w:color="auto" w:sz="4" w:space="0"/>
              <w:bottom w:val="single" w:color="auto" w:sz="4" w:space="0"/>
              <w:right w:val="single" w:color="auto" w:sz="4" w:space="0"/>
            </w:tcBorders>
            <w:vAlign w:val="center"/>
          </w:tcPr>
          <w:p w14:paraId="7649F0F8">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2B8AB7F4">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7D2C98E7">
            <w:pPr>
              <w:spacing w:line="288"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14:paraId="180AB64B">
            <w:pPr>
              <w:spacing w:line="288" w:lineRule="auto"/>
              <w:jc w:val="center"/>
              <w:rPr>
                <w:rFonts w:ascii="宋体" w:hAnsi="宋体" w:cs="宋体"/>
                <w:color w:val="auto"/>
                <w:szCs w:val="21"/>
                <w:highlight w:val="none"/>
              </w:rPr>
            </w:pPr>
          </w:p>
        </w:tc>
      </w:tr>
    </w:tbl>
    <w:p w14:paraId="18C93EAD">
      <w:pPr>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注：1.本表使用GZZB2018-3招标文件范本，与范本内容不同之处均以下划线标明。2.凡出现以上任何一项情形，结论均为无效，否则就为有效。</w:t>
      </w:r>
    </w:p>
    <w:p w14:paraId="622ADE4C">
      <w:pPr>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74DD815C">
      <w:pPr>
        <w:ind w:firstLine="458"/>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82CD526">
      <w:pPr>
        <w:spacing w:after="120" w:line="288" w:lineRule="auto"/>
        <w:ind w:firstLine="458"/>
        <w:rPr>
          <w:rFonts w:ascii="宋体" w:hAnsi="宋体" w:cs="宋体"/>
          <w:color w:val="auto"/>
          <w:szCs w:val="21"/>
          <w:highlight w:val="none"/>
        </w:rPr>
      </w:pPr>
      <w:r>
        <w:rPr>
          <w:rFonts w:hint="eastAsia" w:ascii="宋体" w:hAnsi="宋体" w:cs="宋体"/>
          <w:color w:val="auto"/>
          <w:szCs w:val="21"/>
          <w:highlight w:val="none"/>
        </w:rPr>
        <w:t>评委签名：</w:t>
      </w:r>
    </w:p>
    <w:p w14:paraId="27FECF1F">
      <w:pPr>
        <w:widowControl/>
        <w:spacing w:beforeAutospacing="1" w:afterAutospacing="1" w:line="360" w:lineRule="auto"/>
        <w:jc w:val="left"/>
        <w:rPr>
          <w:rFonts w:ascii="宋体" w:hAnsi="宋体" w:cs="宋体"/>
          <w:color w:val="auto"/>
          <w:szCs w:val="21"/>
          <w:highlight w:val="none"/>
        </w:rPr>
        <w:sectPr>
          <w:endnotePr>
            <w:numFmt w:val="decimal"/>
          </w:endnotePr>
          <w:pgSz w:w="16838" w:h="11906" w:orient="landscape"/>
          <w:pgMar w:top="1440" w:right="1440" w:bottom="1440" w:left="1440" w:header="851" w:footer="907" w:gutter="0"/>
          <w:pgNumType w:fmt="decimal"/>
          <w:cols w:space="720" w:num="1"/>
          <w:docGrid w:type="lines" w:linePitch="312" w:charSpace="0"/>
        </w:sectPr>
      </w:pPr>
    </w:p>
    <w:p w14:paraId="56473068">
      <w:pPr>
        <w:spacing w:line="288" w:lineRule="auto"/>
        <w:rPr>
          <w:rFonts w:ascii="宋体" w:hAnsi="宋体" w:cs="宋体"/>
          <w:b/>
          <w:bCs/>
          <w:color w:val="auto"/>
          <w:sz w:val="24"/>
          <w:szCs w:val="24"/>
          <w:highlight w:val="none"/>
        </w:rPr>
      </w:pPr>
      <w:bookmarkStart w:id="43" w:name="_Toc97576595"/>
      <w:bookmarkStart w:id="44" w:name="_Toc94347354"/>
      <w:r>
        <w:rPr>
          <w:rFonts w:hint="eastAsia" w:ascii="宋体" w:hAnsi="宋体" w:cs="宋体"/>
          <w:b/>
          <w:bCs/>
          <w:color w:val="auto"/>
          <w:sz w:val="24"/>
          <w:szCs w:val="24"/>
          <w:highlight w:val="none"/>
        </w:rPr>
        <w:t>附表四</w:t>
      </w:r>
      <w:bookmarkEnd w:id="43"/>
      <w:bookmarkEnd w:id="44"/>
      <w:r>
        <w:rPr>
          <w:rFonts w:hint="eastAsia" w:ascii="宋体" w:hAnsi="宋体" w:cs="宋体"/>
          <w:b/>
          <w:bCs/>
          <w:color w:val="auto"/>
          <w:sz w:val="24"/>
          <w:szCs w:val="24"/>
          <w:highlight w:val="none"/>
        </w:rPr>
        <w:t>：</w:t>
      </w:r>
    </w:p>
    <w:p w14:paraId="3F399B6F">
      <w:pPr>
        <w:wordWrap w:val="0"/>
        <w:spacing w:line="288"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p w14:paraId="4A06D369">
      <w:pPr>
        <w:wordWrap w:val="0"/>
        <w:spacing w:line="288" w:lineRule="auto"/>
        <w:jc w:val="left"/>
        <w:rPr>
          <w:rFonts w:hint="eastAsia" w:ascii="宋体" w:hAnsi="宋体" w:eastAsia="宋体" w:cs="宋体"/>
          <w:b/>
          <w:color w:val="auto"/>
          <w:kern w:val="0"/>
          <w:szCs w:val="21"/>
          <w:highlight w:val="none"/>
        </w:rPr>
      </w:pPr>
      <w:bookmarkStart w:id="45" w:name="_Toc94347355"/>
      <w:bookmarkStart w:id="46" w:name="_Toc97576596"/>
      <w:r>
        <w:rPr>
          <w:rFonts w:hint="eastAsia" w:ascii="宋体" w:hAnsi="宋体" w:eastAsia="宋体" w:cs="宋体"/>
          <w:b/>
          <w:color w:val="auto"/>
          <w:kern w:val="0"/>
          <w:szCs w:val="21"/>
          <w:highlight w:val="none"/>
        </w:rPr>
        <w:t>项目名称：</w:t>
      </w:r>
    </w:p>
    <w:tbl>
      <w:tblPr>
        <w:tblStyle w:val="3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567"/>
        <w:gridCol w:w="845"/>
        <w:gridCol w:w="781"/>
        <w:gridCol w:w="2551"/>
        <w:gridCol w:w="2693"/>
        <w:gridCol w:w="2694"/>
        <w:gridCol w:w="2980"/>
      </w:tblGrid>
      <w:tr w14:paraId="3F45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063" w:type="dxa"/>
          </w:tcPr>
          <w:p w14:paraId="5DEA048C">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412" w:type="dxa"/>
            <w:gridSpan w:val="2"/>
          </w:tcPr>
          <w:p w14:paraId="75BD56C8">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tc>
        <w:tc>
          <w:tcPr>
            <w:tcW w:w="781" w:type="dxa"/>
          </w:tcPr>
          <w:p w14:paraId="7BB73462">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10918" w:type="dxa"/>
            <w:gridSpan w:val="4"/>
          </w:tcPr>
          <w:p w14:paraId="3E618C03">
            <w:pPr>
              <w:pStyle w:val="206"/>
              <w:keepNext w:val="0"/>
              <w:keepLines w:val="0"/>
              <w:suppressLineNumbers w:val="0"/>
              <w:spacing w:before="0" w:beforeAutospacing="0" w:after="0" w:afterAutospacing="0"/>
              <w:ind w:left="0" w:right="0" w:firstLine="422" w:firstLineChars="2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评审标准</w:t>
            </w:r>
          </w:p>
        </w:tc>
      </w:tr>
      <w:tr w14:paraId="7644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3256" w:type="dxa"/>
            <w:gridSpan w:val="4"/>
          </w:tcPr>
          <w:p w14:paraId="5AAA8ADB">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c>
          <w:tcPr>
            <w:tcW w:w="2551" w:type="dxa"/>
          </w:tcPr>
          <w:p w14:paraId="5B9DE36D">
            <w:pPr>
              <w:pStyle w:val="206"/>
              <w:keepNext w:val="0"/>
              <w:keepLines w:val="0"/>
              <w:suppressLineNumbers w:val="0"/>
              <w:spacing w:before="0" w:beforeAutospacing="0" w:after="0" w:afterAutospacing="0"/>
              <w:ind w:left="0" w:right="0"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优</w:t>
            </w:r>
          </w:p>
        </w:tc>
        <w:tc>
          <w:tcPr>
            <w:tcW w:w="2693" w:type="dxa"/>
          </w:tcPr>
          <w:p w14:paraId="532AADB4">
            <w:pPr>
              <w:pStyle w:val="206"/>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良 </w:t>
            </w:r>
          </w:p>
        </w:tc>
        <w:tc>
          <w:tcPr>
            <w:tcW w:w="2694" w:type="dxa"/>
          </w:tcPr>
          <w:p w14:paraId="2756BBD1">
            <w:pPr>
              <w:pStyle w:val="206"/>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一般</w:t>
            </w:r>
          </w:p>
        </w:tc>
        <w:tc>
          <w:tcPr>
            <w:tcW w:w="2980" w:type="dxa"/>
          </w:tcPr>
          <w:p w14:paraId="45700A35">
            <w:pPr>
              <w:pStyle w:val="206"/>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差</w:t>
            </w:r>
          </w:p>
        </w:tc>
      </w:tr>
      <w:tr w14:paraId="0E6C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063" w:type="dxa"/>
            <w:vMerge w:val="restart"/>
          </w:tcPr>
          <w:p w14:paraId="380EDAEE">
            <w:pPr>
              <w:pStyle w:val="206"/>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一、施工组织设计（30分）</w:t>
            </w:r>
          </w:p>
        </w:tc>
        <w:tc>
          <w:tcPr>
            <w:tcW w:w="1412" w:type="dxa"/>
            <w:gridSpan w:val="2"/>
          </w:tcPr>
          <w:p w14:paraId="2CF1A49E">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对工程重点、难点的分析及对策</w:t>
            </w:r>
          </w:p>
        </w:tc>
        <w:tc>
          <w:tcPr>
            <w:tcW w:w="781" w:type="dxa"/>
          </w:tcPr>
          <w:p w14:paraId="4D45182A">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51" w:type="dxa"/>
          </w:tcPr>
          <w:p w14:paraId="6EBCEA22">
            <w:pPr>
              <w:keepNext w:val="0"/>
              <w:keepLines w:val="0"/>
              <w:suppressLineNumbers w:val="0"/>
              <w:spacing w:before="0" w:beforeAutospacing="0" w:after="0" w:afterAutospacing="0"/>
              <w:ind w:left="0" w:right="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依据工程特点制定专项施工方案，对本项目工程重点、难点分析透切，制定的相应对策针对性强，可行性高，得</w:t>
            </w:r>
            <w:r>
              <w:rPr>
                <w:rFonts w:hint="eastAsia" w:ascii="宋体" w:hAnsi="宋体" w:cs="宋体"/>
                <w:color w:val="auto"/>
                <w:sz w:val="21"/>
                <w:szCs w:val="21"/>
                <w:highlight w:val="none"/>
                <w:u w:val="single"/>
              </w:rPr>
              <w:t xml:space="preserve"> [3-2）</w:t>
            </w:r>
            <w:r>
              <w:rPr>
                <w:rFonts w:hint="eastAsia" w:ascii="宋体" w:hAnsi="宋体" w:cs="宋体"/>
                <w:color w:val="auto"/>
                <w:sz w:val="21"/>
                <w:szCs w:val="21"/>
                <w:highlight w:val="none"/>
              </w:rPr>
              <w:t>分。</w:t>
            </w:r>
          </w:p>
        </w:tc>
        <w:tc>
          <w:tcPr>
            <w:tcW w:w="2693" w:type="dxa"/>
          </w:tcPr>
          <w:p w14:paraId="606F0340">
            <w:pPr>
              <w:keepNext w:val="0"/>
              <w:keepLines w:val="0"/>
              <w:suppressLineNumbers w:val="0"/>
              <w:spacing w:before="0" w:beforeAutospacing="0" w:after="0" w:afterAutospacing="0"/>
              <w:ind w:left="0" w:right="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依据工程特点制定专项施工方案，对本项目工程重点、难点分析</w:t>
            </w:r>
            <w:r>
              <w:rPr>
                <w:rFonts w:hint="eastAsia"/>
                <w:color w:val="auto"/>
                <w:sz w:val="21"/>
                <w:szCs w:val="21"/>
                <w:highlight w:val="none"/>
              </w:rPr>
              <w:t>较</w:t>
            </w:r>
            <w:r>
              <w:rPr>
                <w:rFonts w:hint="eastAsia" w:ascii="宋体" w:hAnsi="宋体" w:cs="宋体"/>
                <w:color w:val="auto"/>
                <w:sz w:val="21"/>
                <w:szCs w:val="21"/>
                <w:highlight w:val="none"/>
              </w:rPr>
              <w:t>透切，制定的相应对策针对性较强，可行性较高，得</w:t>
            </w:r>
            <w:r>
              <w:rPr>
                <w:rFonts w:hint="eastAsia" w:ascii="宋体" w:hAnsi="宋体" w:cs="宋体"/>
                <w:color w:val="auto"/>
                <w:sz w:val="21"/>
                <w:szCs w:val="21"/>
                <w:highlight w:val="none"/>
                <w:u w:val="single"/>
              </w:rPr>
              <w:t xml:space="preserve"> [2-1） </w:t>
            </w:r>
            <w:r>
              <w:rPr>
                <w:rFonts w:hint="eastAsia" w:ascii="宋体" w:hAnsi="宋体" w:cs="宋体"/>
                <w:color w:val="auto"/>
                <w:sz w:val="21"/>
                <w:szCs w:val="21"/>
                <w:highlight w:val="none"/>
              </w:rPr>
              <w:t>分。</w:t>
            </w:r>
          </w:p>
        </w:tc>
        <w:tc>
          <w:tcPr>
            <w:tcW w:w="2694" w:type="dxa"/>
          </w:tcPr>
          <w:p w14:paraId="1DDC937B">
            <w:pPr>
              <w:keepNext w:val="0"/>
              <w:keepLines w:val="0"/>
              <w:suppressLineNumbers w:val="0"/>
              <w:spacing w:before="0" w:beforeAutospacing="0" w:after="0" w:afterAutospacing="0"/>
              <w:ind w:left="0" w:right="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依据工程特点制定专项施工方案，对本项目工程重点、难点分析一般，制定的相应对策针对性一般，基本可行，得</w:t>
            </w:r>
            <w:r>
              <w:rPr>
                <w:rFonts w:hint="eastAsia" w:ascii="宋体" w:hAnsi="宋体" w:cs="宋体"/>
                <w:color w:val="auto"/>
                <w:sz w:val="21"/>
                <w:szCs w:val="21"/>
                <w:highlight w:val="none"/>
                <w:u w:val="single"/>
              </w:rPr>
              <w:t>[1-0）</w:t>
            </w:r>
            <w:r>
              <w:rPr>
                <w:rFonts w:hint="eastAsia" w:ascii="宋体" w:hAnsi="宋体" w:cs="宋体"/>
                <w:color w:val="auto"/>
                <w:sz w:val="21"/>
                <w:szCs w:val="21"/>
                <w:highlight w:val="none"/>
              </w:rPr>
              <w:t>分。</w:t>
            </w:r>
          </w:p>
        </w:tc>
        <w:tc>
          <w:tcPr>
            <w:tcW w:w="2980" w:type="dxa"/>
          </w:tcPr>
          <w:p w14:paraId="3212985F">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不满足前述要求者，得0分。</w:t>
            </w:r>
          </w:p>
        </w:tc>
      </w:tr>
      <w:tr w14:paraId="7669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63" w:type="dxa"/>
            <w:vMerge w:val="continue"/>
          </w:tcPr>
          <w:p w14:paraId="6A127ADE">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c>
          <w:tcPr>
            <w:tcW w:w="1412" w:type="dxa"/>
            <w:gridSpan w:val="2"/>
          </w:tcPr>
          <w:p w14:paraId="62008A90">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施工组织方案与技术措施</w:t>
            </w:r>
          </w:p>
        </w:tc>
        <w:tc>
          <w:tcPr>
            <w:tcW w:w="781" w:type="dxa"/>
          </w:tcPr>
          <w:p w14:paraId="49D09014">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551" w:type="dxa"/>
          </w:tcPr>
          <w:p w14:paraId="613419F8">
            <w:pPr>
              <w:keepNext w:val="0"/>
              <w:keepLines w:val="0"/>
              <w:suppressLineNumbers w:val="0"/>
              <w:spacing w:before="0" w:beforeAutospacing="0" w:after="0" w:afterAutospacing="0"/>
              <w:ind w:left="0" w:right="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施工组织方案及施工方法先进，工程重点难点、施工关键技术工艺把握及应用准确，技术措施可以充分保障工程质量、工期和施工安全生产，得</w:t>
            </w:r>
            <w:r>
              <w:rPr>
                <w:rFonts w:hint="eastAsia" w:ascii="宋体" w:hAnsi="宋体" w:cs="宋体"/>
                <w:color w:val="auto"/>
                <w:sz w:val="21"/>
                <w:szCs w:val="21"/>
                <w:highlight w:val="none"/>
                <w:u w:val="single"/>
              </w:rPr>
              <w:t xml:space="preserve"> [6-4） </w:t>
            </w:r>
            <w:r>
              <w:rPr>
                <w:rFonts w:hint="eastAsia" w:ascii="宋体" w:hAnsi="宋体" w:cs="宋体"/>
                <w:color w:val="auto"/>
                <w:kern w:val="0"/>
                <w:sz w:val="21"/>
                <w:szCs w:val="21"/>
                <w:highlight w:val="none"/>
              </w:rPr>
              <w:t>分。</w:t>
            </w:r>
          </w:p>
        </w:tc>
        <w:tc>
          <w:tcPr>
            <w:tcW w:w="2693" w:type="dxa"/>
          </w:tcPr>
          <w:p w14:paraId="26D51C9B">
            <w:pPr>
              <w:keepNext w:val="0"/>
              <w:keepLines w:val="0"/>
              <w:suppressLineNumbers w:val="0"/>
              <w:spacing w:before="0" w:beforeAutospacing="0" w:after="0" w:afterAutospacing="0"/>
              <w:ind w:left="0" w:right="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施工组织方案及施工方法较好，工程重点难点、施工关键技术工艺把握及应用较好，技术措施较能保障工程质量、工期和施工安全生产，得</w:t>
            </w:r>
            <w:r>
              <w:rPr>
                <w:rFonts w:hint="eastAsia" w:ascii="宋体" w:hAnsi="宋体" w:cs="宋体"/>
                <w:color w:val="auto"/>
                <w:sz w:val="21"/>
                <w:szCs w:val="21"/>
                <w:highlight w:val="none"/>
                <w:u w:val="single"/>
              </w:rPr>
              <w:t xml:space="preserve"> [4-2） </w:t>
            </w:r>
            <w:r>
              <w:rPr>
                <w:rFonts w:hint="eastAsia" w:ascii="宋体" w:hAnsi="宋体" w:cs="宋体"/>
                <w:color w:val="auto"/>
                <w:kern w:val="0"/>
                <w:sz w:val="21"/>
                <w:szCs w:val="21"/>
                <w:highlight w:val="none"/>
              </w:rPr>
              <w:t>分。</w:t>
            </w:r>
          </w:p>
        </w:tc>
        <w:tc>
          <w:tcPr>
            <w:tcW w:w="2694" w:type="dxa"/>
          </w:tcPr>
          <w:p w14:paraId="58B73428">
            <w:pPr>
              <w:keepNext w:val="0"/>
              <w:keepLines w:val="0"/>
              <w:suppressLineNumbers w:val="0"/>
              <w:spacing w:before="0" w:beforeAutospacing="0" w:after="0" w:afterAutospacing="0"/>
              <w:ind w:left="0" w:right="0"/>
              <w:rPr>
                <w:rFonts w:hint="default" w:cs="Times New Roman"/>
                <w:color w:val="auto"/>
                <w:sz w:val="21"/>
                <w:szCs w:val="21"/>
                <w:highlight w:val="none"/>
              </w:rPr>
            </w:pPr>
            <w:r>
              <w:rPr>
                <w:rFonts w:hint="eastAsia" w:cs="Times New Roman"/>
                <w:color w:val="auto"/>
                <w:sz w:val="21"/>
                <w:szCs w:val="21"/>
                <w:highlight w:val="none"/>
              </w:rPr>
              <w:t>施工组织方案或施工方法一般，工程重点难点、施工关键技术工艺把握及应用基本可行，技术措施基本能保障工程质量、工期和施工安全生产，得</w:t>
            </w:r>
            <w:r>
              <w:rPr>
                <w:rFonts w:hint="eastAsia" w:ascii="宋体" w:hAnsi="宋体" w:cs="宋体"/>
                <w:color w:val="auto"/>
                <w:sz w:val="21"/>
                <w:szCs w:val="21"/>
                <w:highlight w:val="none"/>
                <w:u w:val="single"/>
              </w:rPr>
              <w:t>[2-0）</w:t>
            </w:r>
            <w:r>
              <w:rPr>
                <w:rFonts w:hint="eastAsia" w:cs="Times New Roman"/>
                <w:color w:val="auto"/>
                <w:sz w:val="21"/>
                <w:szCs w:val="21"/>
                <w:highlight w:val="none"/>
              </w:rPr>
              <w:t>分。</w:t>
            </w:r>
          </w:p>
        </w:tc>
        <w:tc>
          <w:tcPr>
            <w:tcW w:w="2980" w:type="dxa"/>
          </w:tcPr>
          <w:p w14:paraId="0758D82C">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不满足前述要求者，得0分。</w:t>
            </w:r>
          </w:p>
        </w:tc>
      </w:tr>
      <w:tr w14:paraId="722B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063" w:type="dxa"/>
            <w:vMerge w:val="continue"/>
          </w:tcPr>
          <w:p w14:paraId="537F0BE6">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c>
          <w:tcPr>
            <w:tcW w:w="1412" w:type="dxa"/>
            <w:gridSpan w:val="2"/>
          </w:tcPr>
          <w:p w14:paraId="4BF85CAE">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施工总进度计划</w:t>
            </w:r>
          </w:p>
        </w:tc>
        <w:tc>
          <w:tcPr>
            <w:tcW w:w="781" w:type="dxa"/>
          </w:tcPr>
          <w:p w14:paraId="12086F28">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51" w:type="dxa"/>
          </w:tcPr>
          <w:p w14:paraId="689D133E">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施工总进度计划逻辑性强、合理、可行，保证措施明确具体，得</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sz w:val="21"/>
                <w:szCs w:val="21"/>
                <w:highlight w:val="none"/>
                <w:u w:val="single"/>
              </w:rPr>
              <w:t xml:space="preserve"> [3-2）</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sz w:val="21"/>
                <w:szCs w:val="21"/>
                <w:highlight w:val="none"/>
              </w:rPr>
              <w:t>分。</w:t>
            </w:r>
          </w:p>
        </w:tc>
        <w:tc>
          <w:tcPr>
            <w:tcW w:w="2693" w:type="dxa"/>
          </w:tcPr>
          <w:p w14:paraId="6CF816D3">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施工总进度计划逻辑性较强、较合理可行，有保证措施，得</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sz w:val="21"/>
                <w:szCs w:val="21"/>
                <w:highlight w:val="none"/>
                <w:u w:val="single"/>
              </w:rPr>
              <w:t>[2-1）</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sz w:val="21"/>
                <w:szCs w:val="21"/>
                <w:highlight w:val="none"/>
              </w:rPr>
              <w:t>分。</w:t>
            </w:r>
          </w:p>
        </w:tc>
        <w:tc>
          <w:tcPr>
            <w:tcW w:w="2694" w:type="dxa"/>
          </w:tcPr>
          <w:p w14:paraId="04908CAD">
            <w:pPr>
              <w:keepNext w:val="0"/>
              <w:keepLines w:val="0"/>
              <w:suppressLineNumbers w:val="0"/>
              <w:spacing w:before="0" w:beforeAutospacing="0" w:after="0" w:afterAutospacing="0"/>
              <w:ind w:left="0" w:right="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施工总进度计划逻辑性一般、基本合理可行，得</w:t>
            </w:r>
            <w:r>
              <w:rPr>
                <w:rFonts w:hint="eastAsia" w:ascii="宋体" w:hAnsi="宋体" w:cs="宋体"/>
                <w:color w:val="auto"/>
                <w:sz w:val="21"/>
                <w:szCs w:val="21"/>
                <w:highlight w:val="none"/>
                <w:u w:val="single"/>
              </w:rPr>
              <w:t xml:space="preserve">[1-0） </w:t>
            </w:r>
            <w:r>
              <w:rPr>
                <w:rFonts w:hint="eastAsia" w:ascii="宋体" w:hAnsi="宋体" w:cs="宋体"/>
                <w:color w:val="auto"/>
                <w:kern w:val="0"/>
                <w:sz w:val="21"/>
                <w:szCs w:val="21"/>
                <w:highlight w:val="none"/>
              </w:rPr>
              <w:t>分。</w:t>
            </w:r>
          </w:p>
        </w:tc>
        <w:tc>
          <w:tcPr>
            <w:tcW w:w="2980" w:type="dxa"/>
          </w:tcPr>
          <w:p w14:paraId="38716B3E">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不满足前述要求者，得0分。</w:t>
            </w:r>
          </w:p>
        </w:tc>
      </w:tr>
      <w:tr w14:paraId="4DBB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063" w:type="dxa"/>
            <w:vMerge w:val="continue"/>
          </w:tcPr>
          <w:p w14:paraId="19EF21F9">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c>
          <w:tcPr>
            <w:tcW w:w="1412" w:type="dxa"/>
            <w:gridSpan w:val="2"/>
          </w:tcPr>
          <w:p w14:paraId="05F71312">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资源供应计划</w:t>
            </w:r>
          </w:p>
        </w:tc>
        <w:tc>
          <w:tcPr>
            <w:tcW w:w="781" w:type="dxa"/>
          </w:tcPr>
          <w:p w14:paraId="72A34332">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51" w:type="dxa"/>
          </w:tcPr>
          <w:p w14:paraId="7C55D51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有劳动力需求计划及保障措施、机械设备需求计划及保障措施和材料需求计划及保障措施，措施合理、可行得</w:t>
            </w:r>
            <w:r>
              <w:rPr>
                <w:rFonts w:hint="eastAsia" w:ascii="宋体" w:hAnsi="宋体" w:cs="宋体"/>
                <w:color w:val="auto"/>
                <w:sz w:val="21"/>
                <w:szCs w:val="21"/>
                <w:highlight w:val="none"/>
                <w:u w:val="single"/>
              </w:rPr>
              <w:t xml:space="preserve">  [3-2）</w:t>
            </w:r>
            <w:r>
              <w:rPr>
                <w:rFonts w:hint="eastAsia" w:ascii="宋体" w:hAnsi="宋体" w:cs="宋体"/>
                <w:color w:val="auto"/>
                <w:sz w:val="21"/>
                <w:szCs w:val="21"/>
                <w:highlight w:val="none"/>
              </w:rPr>
              <w:t>分。</w:t>
            </w:r>
          </w:p>
        </w:tc>
        <w:tc>
          <w:tcPr>
            <w:tcW w:w="2693" w:type="dxa"/>
          </w:tcPr>
          <w:p w14:paraId="03DBC96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有劳动力需求计划及保障措施、机械设备需求计划及保障措施和材料需求计划及保障措施，措施较合理、可行得</w:t>
            </w:r>
            <w:r>
              <w:rPr>
                <w:rFonts w:hint="eastAsia" w:ascii="宋体" w:hAnsi="宋体" w:cs="宋体"/>
                <w:color w:val="auto"/>
                <w:sz w:val="21"/>
                <w:szCs w:val="21"/>
                <w:highlight w:val="none"/>
                <w:u w:val="single"/>
              </w:rPr>
              <w:t xml:space="preserve"> [2-1）</w:t>
            </w:r>
            <w:r>
              <w:rPr>
                <w:rFonts w:hint="eastAsia" w:ascii="宋体" w:hAnsi="宋体" w:cs="宋体"/>
                <w:color w:val="auto"/>
                <w:sz w:val="21"/>
                <w:szCs w:val="21"/>
                <w:highlight w:val="none"/>
              </w:rPr>
              <w:t>分。</w:t>
            </w:r>
          </w:p>
        </w:tc>
        <w:tc>
          <w:tcPr>
            <w:tcW w:w="2694" w:type="dxa"/>
          </w:tcPr>
          <w:p w14:paraId="21CAB21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有劳动力需求计划及保障措施、机械设备需求计划及保障措施和材料需求计划及保障措施，措施基本合理、可行得</w:t>
            </w:r>
            <w:r>
              <w:rPr>
                <w:rFonts w:hint="eastAsia" w:ascii="宋体" w:hAnsi="宋体" w:cs="宋体"/>
                <w:color w:val="auto"/>
                <w:sz w:val="21"/>
                <w:szCs w:val="21"/>
                <w:highlight w:val="none"/>
                <w:u w:val="single"/>
              </w:rPr>
              <w:t>[1-0）</w:t>
            </w:r>
            <w:r>
              <w:rPr>
                <w:rFonts w:hint="eastAsia" w:ascii="宋体" w:hAnsi="宋体" w:cs="宋体"/>
                <w:color w:val="auto"/>
                <w:sz w:val="21"/>
                <w:szCs w:val="21"/>
                <w:highlight w:val="none"/>
              </w:rPr>
              <w:t>分。</w:t>
            </w:r>
          </w:p>
        </w:tc>
        <w:tc>
          <w:tcPr>
            <w:tcW w:w="2980" w:type="dxa"/>
          </w:tcPr>
          <w:p w14:paraId="781DDF6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不满足前述要求者，得0分。</w:t>
            </w:r>
          </w:p>
          <w:p w14:paraId="2D0FAF0F">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r>
      <w:tr w14:paraId="26F1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63" w:type="dxa"/>
            <w:vMerge w:val="continue"/>
          </w:tcPr>
          <w:p w14:paraId="321E37F4">
            <w:pPr>
              <w:keepNext w:val="0"/>
              <w:keepLines w:val="0"/>
              <w:suppressLineNumbers w:val="0"/>
              <w:spacing w:before="0" w:beforeAutospacing="0" w:after="0" w:afterAutospacing="0"/>
              <w:ind w:left="218" w:leftChars="104" w:right="0"/>
              <w:rPr>
                <w:rFonts w:hint="eastAsia" w:ascii="宋体" w:hAnsi="宋体" w:cs="宋体"/>
                <w:color w:val="auto"/>
                <w:sz w:val="21"/>
                <w:szCs w:val="21"/>
                <w:highlight w:val="none"/>
              </w:rPr>
            </w:pPr>
          </w:p>
        </w:tc>
        <w:tc>
          <w:tcPr>
            <w:tcW w:w="1412" w:type="dxa"/>
            <w:gridSpan w:val="2"/>
          </w:tcPr>
          <w:p w14:paraId="4C556960">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施工质量目标</w:t>
            </w:r>
          </w:p>
        </w:tc>
        <w:tc>
          <w:tcPr>
            <w:tcW w:w="781" w:type="dxa"/>
          </w:tcPr>
          <w:p w14:paraId="03B86AA2">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51" w:type="dxa"/>
          </w:tcPr>
          <w:p w14:paraId="54DF8BC3">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有质量目标保证措施且质量目标符合招标文件要求，质量保证体系及质量事故应急预案</w:t>
            </w:r>
            <w:r>
              <w:rPr>
                <w:rFonts w:hint="eastAsia" w:ascii="宋体" w:hAnsi="宋体" w:eastAsia="宋体" w:cs="宋体"/>
                <w:color w:val="auto"/>
                <w:kern w:val="2"/>
                <w:sz w:val="21"/>
                <w:szCs w:val="21"/>
                <w:highlight w:val="none"/>
              </w:rPr>
              <w:t>合理、可行，得</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w:t>
            </w:r>
            <w:r>
              <w:rPr>
                <w:rFonts w:hint="eastAsia" w:ascii="宋体" w:hAnsi="宋体" w:eastAsia="宋体" w:cs="宋体"/>
                <w:color w:val="auto"/>
                <w:kern w:val="2"/>
                <w:sz w:val="21"/>
                <w:szCs w:val="21"/>
                <w:highlight w:val="none"/>
              </w:rPr>
              <w:t>分。</w:t>
            </w:r>
          </w:p>
        </w:tc>
        <w:tc>
          <w:tcPr>
            <w:tcW w:w="2693" w:type="dxa"/>
          </w:tcPr>
          <w:p w14:paraId="1F01998C">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有质量目标保证措施且质量目标符合招标文件要求，质量保证体系及质量事故应急预案较</w:t>
            </w:r>
            <w:r>
              <w:rPr>
                <w:rFonts w:hint="eastAsia" w:ascii="宋体" w:hAnsi="宋体" w:eastAsia="宋体" w:cs="宋体"/>
                <w:color w:val="auto"/>
                <w:kern w:val="2"/>
                <w:sz w:val="21"/>
                <w:szCs w:val="21"/>
                <w:highlight w:val="none"/>
              </w:rPr>
              <w:t>合理可行，得</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w:t>
            </w:r>
            <w:r>
              <w:rPr>
                <w:rFonts w:hint="eastAsia" w:ascii="宋体" w:hAnsi="宋体" w:eastAsia="宋体" w:cs="宋体"/>
                <w:color w:val="auto"/>
                <w:kern w:val="2"/>
                <w:sz w:val="21"/>
                <w:szCs w:val="21"/>
                <w:highlight w:val="none"/>
              </w:rPr>
              <w:t>分。</w:t>
            </w:r>
          </w:p>
        </w:tc>
        <w:tc>
          <w:tcPr>
            <w:tcW w:w="2694" w:type="dxa"/>
          </w:tcPr>
          <w:p w14:paraId="1B6C644E">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有质量目标保证措施且质量目标符合招标文件要求，质量保证体系及质量事故应急预案基本</w:t>
            </w:r>
            <w:r>
              <w:rPr>
                <w:rFonts w:hint="eastAsia" w:ascii="宋体" w:hAnsi="宋体" w:eastAsia="宋体" w:cs="宋体"/>
                <w:color w:val="auto"/>
                <w:kern w:val="2"/>
                <w:sz w:val="21"/>
                <w:szCs w:val="21"/>
                <w:highlight w:val="none"/>
              </w:rPr>
              <w:t>合理可行，得</w:t>
            </w:r>
            <w:r>
              <w:rPr>
                <w:rFonts w:hint="eastAsia" w:ascii="宋体" w:hAnsi="宋体" w:cs="宋体"/>
                <w:color w:val="auto"/>
                <w:sz w:val="21"/>
                <w:szCs w:val="21"/>
                <w:highlight w:val="none"/>
                <w:u w:val="single"/>
              </w:rPr>
              <w:t>[1-0）</w:t>
            </w:r>
            <w:r>
              <w:rPr>
                <w:rFonts w:hint="eastAsia" w:ascii="宋体" w:hAnsi="宋体" w:eastAsia="宋体" w:cs="宋体"/>
                <w:color w:val="auto"/>
                <w:kern w:val="2"/>
                <w:sz w:val="21"/>
                <w:szCs w:val="21"/>
                <w:highlight w:val="none"/>
              </w:rPr>
              <w:t>分。</w:t>
            </w:r>
          </w:p>
        </w:tc>
        <w:tc>
          <w:tcPr>
            <w:tcW w:w="2980" w:type="dxa"/>
          </w:tcPr>
          <w:p w14:paraId="2850D303">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不满足前述要求者，得0分。</w:t>
            </w:r>
          </w:p>
          <w:p w14:paraId="3FBBE94A">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r>
      <w:tr w14:paraId="779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63" w:type="dxa"/>
            <w:vMerge w:val="continue"/>
          </w:tcPr>
          <w:p w14:paraId="1D010C45">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c>
          <w:tcPr>
            <w:tcW w:w="1412" w:type="dxa"/>
            <w:gridSpan w:val="2"/>
          </w:tcPr>
          <w:p w14:paraId="4C407275">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安全文明施工措施</w:t>
            </w:r>
          </w:p>
        </w:tc>
        <w:tc>
          <w:tcPr>
            <w:tcW w:w="781" w:type="dxa"/>
          </w:tcPr>
          <w:p w14:paraId="5F73BF9B">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51" w:type="dxa"/>
          </w:tcPr>
          <w:p w14:paraId="768A739F">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有安全文明施工目标、安全文明保障体系及安全文明施工保证措施，措施合理、 可行得</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w:t>
            </w:r>
            <w:r>
              <w:rPr>
                <w:rFonts w:hint="eastAsia" w:ascii="宋体" w:hAnsi="宋体" w:eastAsia="宋体" w:cs="宋体"/>
                <w:color w:val="auto"/>
                <w:sz w:val="21"/>
                <w:szCs w:val="21"/>
                <w:highlight w:val="none"/>
                <w:u w:val="single"/>
              </w:rPr>
              <w:t>分。</w:t>
            </w:r>
          </w:p>
          <w:p w14:paraId="3882A48E">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693" w:type="dxa"/>
          </w:tcPr>
          <w:p w14:paraId="06EFB6ED">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有安全文明施工目标、安全文明保障体系及安全文明施工保证措施，措施较合理、 可行得</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w:t>
            </w:r>
            <w:r>
              <w:rPr>
                <w:rFonts w:hint="eastAsia" w:ascii="宋体" w:hAnsi="宋体" w:eastAsia="宋体" w:cs="宋体"/>
                <w:color w:val="auto"/>
                <w:sz w:val="21"/>
                <w:szCs w:val="21"/>
                <w:highlight w:val="none"/>
                <w:u w:val="single"/>
              </w:rPr>
              <w:t>分。</w:t>
            </w:r>
          </w:p>
          <w:p w14:paraId="354965AF">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694" w:type="dxa"/>
          </w:tcPr>
          <w:p w14:paraId="5BCEBE45">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有安全文明施工目标、安全文明保障体系及安全文明施工保证措施，措施基本合理、可行得</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rPr>
              <w:t>[1-0）</w:t>
            </w:r>
            <w:r>
              <w:rPr>
                <w:rFonts w:hint="eastAsia" w:ascii="宋体" w:hAnsi="宋体" w:eastAsia="宋体" w:cs="宋体"/>
                <w:color w:val="auto"/>
                <w:sz w:val="21"/>
                <w:szCs w:val="21"/>
                <w:highlight w:val="none"/>
                <w:u w:val="single"/>
              </w:rPr>
              <w:t>分。</w:t>
            </w:r>
          </w:p>
          <w:p w14:paraId="256632C9">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980" w:type="dxa"/>
          </w:tcPr>
          <w:p w14:paraId="5CB71B11">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不满足前述要求者，得0分。</w:t>
            </w:r>
          </w:p>
        </w:tc>
      </w:tr>
      <w:tr w14:paraId="3A7D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063" w:type="dxa"/>
            <w:vMerge w:val="continue"/>
          </w:tcPr>
          <w:p w14:paraId="57E452FA">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c>
          <w:tcPr>
            <w:tcW w:w="1412" w:type="dxa"/>
            <w:gridSpan w:val="2"/>
          </w:tcPr>
          <w:p w14:paraId="6D5034E2">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绿色施工措施</w:t>
            </w:r>
          </w:p>
        </w:tc>
        <w:tc>
          <w:tcPr>
            <w:tcW w:w="781" w:type="dxa"/>
          </w:tcPr>
          <w:p w14:paraId="3909A9CE">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51" w:type="dxa"/>
          </w:tcPr>
          <w:p w14:paraId="42C4064C">
            <w:pPr>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承诺在本项目投入使用燃料电池汽车等新能源车的数量占本项目投入建筑垃圾自卸车（渣土车）总数比例占总数比例50%或以上得</w:t>
            </w:r>
            <w:r>
              <w:rPr>
                <w:rFonts w:hint="eastAsia"/>
                <w:color w:val="auto"/>
                <w:sz w:val="21"/>
                <w:szCs w:val="21"/>
                <w:highlight w:val="none"/>
                <w:u w:val="single"/>
              </w:rPr>
              <w:t xml:space="preserve">5 </w:t>
            </w:r>
            <w:r>
              <w:rPr>
                <w:rFonts w:hint="eastAsia"/>
                <w:color w:val="auto"/>
                <w:sz w:val="21"/>
                <w:szCs w:val="21"/>
                <w:highlight w:val="none"/>
              </w:rPr>
              <w:t>分。（以《拟投入本工程施工的主要机械设备配备表》为准）</w:t>
            </w:r>
          </w:p>
        </w:tc>
        <w:tc>
          <w:tcPr>
            <w:tcW w:w="2693" w:type="dxa"/>
          </w:tcPr>
          <w:p w14:paraId="75326FDE">
            <w:pPr>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承诺在本项目投入使用燃料电池汽车等新能源车的数量占本项目投入建筑垃圾自卸车（渣土车）总数比例[45%，50%）得</w:t>
            </w:r>
            <w:r>
              <w:rPr>
                <w:rFonts w:hint="eastAsia"/>
                <w:color w:val="auto"/>
                <w:sz w:val="21"/>
                <w:szCs w:val="21"/>
                <w:highlight w:val="none"/>
                <w:u w:val="single"/>
              </w:rPr>
              <w:t xml:space="preserve"> 3</w:t>
            </w:r>
            <w:r>
              <w:rPr>
                <w:rFonts w:hint="eastAsia"/>
                <w:color w:val="auto"/>
                <w:sz w:val="21"/>
                <w:szCs w:val="21"/>
                <w:highlight w:val="none"/>
              </w:rPr>
              <w:t>分。（以《拟投入本工程施工的主要机械设备配备表》为准）</w:t>
            </w:r>
          </w:p>
        </w:tc>
        <w:tc>
          <w:tcPr>
            <w:tcW w:w="2694" w:type="dxa"/>
          </w:tcPr>
          <w:p w14:paraId="2AFA84D2">
            <w:pPr>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承诺在本项目投入使用燃料电池汽车等新能源车的数量占本项目投入建筑垃圾自卸车（渣土车）总数比例[40%，45%）得</w:t>
            </w:r>
            <w:r>
              <w:rPr>
                <w:rFonts w:hint="eastAsia"/>
                <w:color w:val="auto"/>
                <w:sz w:val="21"/>
                <w:szCs w:val="21"/>
                <w:highlight w:val="none"/>
                <w:u w:val="single"/>
              </w:rPr>
              <w:t xml:space="preserve"> 1</w:t>
            </w:r>
            <w:r>
              <w:rPr>
                <w:rFonts w:hint="eastAsia"/>
                <w:color w:val="auto"/>
                <w:sz w:val="21"/>
                <w:szCs w:val="21"/>
                <w:highlight w:val="none"/>
              </w:rPr>
              <w:t>分。（以《拟投入本工程施工的主要机械设备配备表》为准）</w:t>
            </w:r>
          </w:p>
        </w:tc>
        <w:tc>
          <w:tcPr>
            <w:tcW w:w="2980" w:type="dxa"/>
          </w:tcPr>
          <w:p w14:paraId="67C638CA">
            <w:pPr>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承诺在本项目投入使用燃料电池汽车等新能源车的数量占本项目投入建筑垃圾自卸车（渣土车）总数比例40%以下，或未承诺在本项目投入使用燃料电池汽车等新能源车的不得分。（以《拟投入本工程施工的主要机械设备配备表》为准）</w:t>
            </w:r>
          </w:p>
        </w:tc>
      </w:tr>
      <w:tr w14:paraId="314E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063" w:type="dxa"/>
            <w:vMerge w:val="restart"/>
          </w:tcPr>
          <w:p w14:paraId="7CF1593E">
            <w:pPr>
              <w:keepNext w:val="0"/>
              <w:keepLines w:val="0"/>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二、项目组织管理机构能力（40分）</w:t>
            </w:r>
          </w:p>
        </w:tc>
        <w:tc>
          <w:tcPr>
            <w:tcW w:w="567" w:type="dxa"/>
            <w:vMerge w:val="restart"/>
          </w:tcPr>
          <w:p w14:paraId="51F99E27">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项目管理机构</w:t>
            </w:r>
          </w:p>
        </w:tc>
        <w:tc>
          <w:tcPr>
            <w:tcW w:w="845" w:type="dxa"/>
          </w:tcPr>
          <w:p w14:paraId="7035171B">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项目</w:t>
            </w:r>
            <w:r>
              <w:rPr>
                <w:rFonts w:hint="eastAsia" w:ascii="宋体" w:hAnsi="宋体" w:cs="宋体"/>
                <w:color w:val="auto"/>
                <w:sz w:val="21"/>
                <w:szCs w:val="21"/>
                <w:highlight w:val="none"/>
              </w:rPr>
              <w:t>负责人</w:t>
            </w:r>
          </w:p>
        </w:tc>
        <w:tc>
          <w:tcPr>
            <w:tcW w:w="781" w:type="dxa"/>
          </w:tcPr>
          <w:p w14:paraId="3FC457F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10918" w:type="dxa"/>
            <w:gridSpan w:val="4"/>
          </w:tcPr>
          <w:p w14:paraId="6A6EE9E7">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①从业能力：具有建筑工程类专业副高级或以上技术职称，得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分；具有建筑工程类专业中级技术职称，得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p w14:paraId="3C1040F3">
            <w:pPr>
              <w:keepNext w:val="0"/>
              <w:keepLines w:val="0"/>
              <w:suppressLineNumbers w:val="0"/>
              <w:adjustRightInd w:val="0"/>
              <w:snapToGrid w:val="0"/>
              <w:spacing w:before="79" w:beforeLines="25" w:beforeAutospacing="0" w:after="0" w:afterAutospacing="0" w:line="240" w:lineRule="exact"/>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②业绩：项目负责人自</w:t>
            </w:r>
            <w:r>
              <w:rPr>
                <w:rFonts w:hint="eastAsia" w:ascii="宋体" w:hAnsi="宋体" w:cs="宋体"/>
                <w:color w:val="auto"/>
                <w:szCs w:val="21"/>
                <w:highlight w:val="none"/>
                <w:u w:val="single"/>
              </w:rPr>
              <w:t>2020</w:t>
            </w:r>
            <w:r>
              <w:rPr>
                <w:rFonts w:hint="eastAsia" w:ascii="宋体" w:hAnsi="宋体" w:cs="宋体"/>
                <w:color w:val="auto"/>
                <w:szCs w:val="21"/>
                <w:highlight w:val="none"/>
              </w:rPr>
              <w:t>年1月1日</w:t>
            </w:r>
            <w:r>
              <w:rPr>
                <w:rFonts w:hint="eastAsia" w:ascii="宋体" w:hAnsi="宋体" w:cs="宋体"/>
                <w:color w:val="auto"/>
                <w:sz w:val="21"/>
                <w:szCs w:val="21"/>
                <w:highlight w:val="none"/>
              </w:rPr>
              <w:t>至今完成过质量合格的且工程造价金额大于或等于</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0000</w:t>
            </w:r>
            <w:r>
              <w:rPr>
                <w:rFonts w:hint="eastAsia" w:ascii="宋体" w:hAnsi="宋体" w:cs="宋体"/>
                <w:color w:val="auto"/>
                <w:sz w:val="21"/>
                <w:szCs w:val="21"/>
                <w:highlight w:val="none"/>
              </w:rPr>
              <w:t>万元的建筑工程</w:t>
            </w:r>
            <w:r>
              <w:rPr>
                <w:rFonts w:hint="eastAsia" w:ascii="宋体" w:hAnsi="宋体" w:cs="宋体"/>
                <w:color w:val="auto"/>
                <w:sz w:val="21"/>
                <w:szCs w:val="21"/>
                <w:highlight w:val="none"/>
                <w:u w:val="none"/>
              </w:rPr>
              <w:t>施工总承包或工程总承包施工部分业绩</w:t>
            </w:r>
            <w:r>
              <w:rPr>
                <w:rFonts w:hint="eastAsia" w:ascii="宋体" w:hAnsi="宋体" w:cs="宋体"/>
                <w:color w:val="auto"/>
                <w:sz w:val="21"/>
                <w:szCs w:val="21"/>
                <w:highlight w:val="none"/>
              </w:rPr>
              <w:t>，得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p w14:paraId="569871AF">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③经历：具有10年或以上（含10年）施工管理工作经验，得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tc>
      </w:tr>
      <w:tr w14:paraId="3A98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063" w:type="dxa"/>
            <w:vMerge w:val="continue"/>
          </w:tcPr>
          <w:p w14:paraId="1DD6AD54">
            <w:pPr>
              <w:keepNext w:val="0"/>
              <w:keepLines w:val="0"/>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tc>
        <w:tc>
          <w:tcPr>
            <w:tcW w:w="567" w:type="dxa"/>
            <w:vMerge w:val="continue"/>
          </w:tcPr>
          <w:p w14:paraId="4FC42E4E">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p>
        </w:tc>
        <w:tc>
          <w:tcPr>
            <w:tcW w:w="845" w:type="dxa"/>
          </w:tcPr>
          <w:p w14:paraId="3431486B">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781" w:type="dxa"/>
          </w:tcPr>
          <w:p w14:paraId="61B401C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0918" w:type="dxa"/>
            <w:gridSpan w:val="4"/>
          </w:tcPr>
          <w:p w14:paraId="51B5A92E">
            <w:pPr>
              <w:keepNext w:val="0"/>
              <w:keepLines w:val="0"/>
              <w:suppressLineNumbers w:val="0"/>
              <w:adjustRightInd w:val="0"/>
              <w:snapToGrid w:val="0"/>
              <w:spacing w:before="79" w:beforeLines="25" w:beforeAutospacing="0" w:after="0" w:afterAutospacing="0" w:line="240" w:lineRule="exact"/>
              <w:ind w:left="420" w:right="0"/>
              <w:rPr>
                <w:rFonts w:hint="eastAsia" w:ascii="宋体" w:hAnsi="宋体" w:cs="宋体"/>
                <w:color w:val="auto"/>
                <w:sz w:val="21"/>
                <w:szCs w:val="21"/>
                <w:highlight w:val="none"/>
              </w:rPr>
            </w:pPr>
            <w:r>
              <w:rPr>
                <w:rFonts w:hint="eastAsia" w:ascii="宋体" w:hAnsi="宋体" w:cs="宋体"/>
                <w:color w:val="auto"/>
                <w:sz w:val="21"/>
                <w:szCs w:val="21"/>
                <w:highlight w:val="none"/>
              </w:rPr>
              <w:t>①从业能力：具有建筑工程类专业副高级或以上技术职称，得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p w14:paraId="41281AC9">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②经历：具有10年或（含10年）以上施工管理工作经验，得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tc>
      </w:tr>
      <w:tr w14:paraId="0B74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063" w:type="dxa"/>
            <w:vMerge w:val="continue"/>
          </w:tcPr>
          <w:p w14:paraId="019C2A61">
            <w:pPr>
              <w:keepNext w:val="0"/>
              <w:keepLines w:val="0"/>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tc>
        <w:tc>
          <w:tcPr>
            <w:tcW w:w="567" w:type="dxa"/>
            <w:vMerge w:val="continue"/>
          </w:tcPr>
          <w:p w14:paraId="5F126DA1">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p>
        </w:tc>
        <w:tc>
          <w:tcPr>
            <w:tcW w:w="845" w:type="dxa"/>
          </w:tcPr>
          <w:p w14:paraId="6104A1A3">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质量负责人</w:t>
            </w:r>
          </w:p>
        </w:tc>
        <w:tc>
          <w:tcPr>
            <w:tcW w:w="781" w:type="dxa"/>
          </w:tcPr>
          <w:p w14:paraId="09B9E1F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0918" w:type="dxa"/>
            <w:gridSpan w:val="4"/>
          </w:tcPr>
          <w:p w14:paraId="3B1E0B28">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①从业能力：具有建筑工程类专业副高级或以上技术职称，得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分；具有建筑工程类专业中级技术职称，得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p w14:paraId="0A9EDC3F">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 经历：具有10年或以上（含10年）施工管理工作经验，得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tc>
      </w:tr>
      <w:tr w14:paraId="596A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063" w:type="dxa"/>
            <w:vMerge w:val="continue"/>
          </w:tcPr>
          <w:p w14:paraId="7C4EAC5A">
            <w:pPr>
              <w:keepNext w:val="0"/>
              <w:keepLines w:val="0"/>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tc>
        <w:tc>
          <w:tcPr>
            <w:tcW w:w="567" w:type="dxa"/>
            <w:vMerge w:val="continue"/>
          </w:tcPr>
          <w:p w14:paraId="713705A2">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p>
        </w:tc>
        <w:tc>
          <w:tcPr>
            <w:tcW w:w="845" w:type="dxa"/>
          </w:tcPr>
          <w:p w14:paraId="73B3177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6D76B63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4125389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3FA3452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42CA465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1524A36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66E00B5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安全负责人</w:t>
            </w:r>
          </w:p>
        </w:tc>
        <w:tc>
          <w:tcPr>
            <w:tcW w:w="781" w:type="dxa"/>
          </w:tcPr>
          <w:p w14:paraId="3C1EF8D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0918" w:type="dxa"/>
            <w:gridSpan w:val="4"/>
          </w:tcPr>
          <w:p w14:paraId="0B3C5454">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①从业能力：具有安全工程专业副高级或以上技术职称、或建筑工程类专业副高级或以上技术职称，且具有安全生产考核合格证（B类）或安全生产考核合格证（C类）或建筑施工企业项目负责人安全生产考核合格证书或建筑施工企业专职安全生产管理人员安全生产考核合格证书（C3），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p w14:paraId="247BCB4C">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具有安全工程专业中级技术职称或建筑工程类专业中级技术职称，且具有安全生产考核合格证（B类）或安全生产考核合格证（C类）或建筑施工企业项目负责人安全生产考核合格证书或建筑施工企业专职安全生产管理人员安全生产考核合格证书（C3），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w:t>
            </w:r>
          </w:p>
          <w:p w14:paraId="3C32DF9A">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本项最多得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p w14:paraId="06B8EB3E">
            <w:pPr>
              <w:keepNext w:val="0"/>
              <w:keepLines w:val="0"/>
              <w:suppressLineNumbers w:val="0"/>
              <w:spacing w:before="0" w:beforeAutospacing="0" w:after="0" w:afterAutospacing="0"/>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②经历：具有10年或以上（含10年）施工管理工作经验，得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p w14:paraId="7F256A42">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sz w:val="21"/>
                <w:szCs w:val="21"/>
                <w:highlight w:val="none"/>
              </w:rPr>
            </w:pPr>
            <w:r>
              <w:rPr>
                <w:rFonts w:hint="eastAsia"/>
                <w:color w:val="auto"/>
                <w:sz w:val="21"/>
                <w:szCs w:val="21"/>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r>
      <w:tr w14:paraId="2D86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063" w:type="dxa"/>
            <w:vMerge w:val="continue"/>
          </w:tcPr>
          <w:p w14:paraId="6182C898">
            <w:pPr>
              <w:keepNext w:val="0"/>
              <w:keepLines w:val="0"/>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tc>
        <w:tc>
          <w:tcPr>
            <w:tcW w:w="567" w:type="dxa"/>
            <w:vMerge w:val="continue"/>
          </w:tcPr>
          <w:p w14:paraId="7156605C">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p>
        </w:tc>
        <w:tc>
          <w:tcPr>
            <w:tcW w:w="845" w:type="dxa"/>
          </w:tcPr>
          <w:p w14:paraId="1D06395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0DE1AA6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6C08571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7FB427C5">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p w14:paraId="19BB8DE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造价负责人</w:t>
            </w:r>
          </w:p>
        </w:tc>
        <w:tc>
          <w:tcPr>
            <w:tcW w:w="781" w:type="dxa"/>
          </w:tcPr>
          <w:p w14:paraId="4B3FA0B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0918" w:type="dxa"/>
            <w:gridSpan w:val="4"/>
          </w:tcPr>
          <w:p w14:paraId="6305AFD3">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①从业能力：具有有效的注册造价工程师（或一级注册造价工程师）证书、或具有工程造价类专业副高级或以上技术职称，得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p w14:paraId="6C370A97">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②经历：具有10年或以上（含10年）工程管理工作经验，得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分；具有5年（含5年）至10年（不含10年）工程管理工作经验，得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p w14:paraId="169E3400">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sz w:val="21"/>
                <w:szCs w:val="21"/>
                <w:highlight w:val="none"/>
              </w:rPr>
            </w:pPr>
          </w:p>
          <w:p w14:paraId="4E3DA244">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14:paraId="6647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1063" w:type="dxa"/>
            <w:vMerge w:val="continue"/>
            <w:vAlign w:val="center"/>
          </w:tcPr>
          <w:p w14:paraId="2AA71DEC">
            <w:pPr>
              <w:keepNext w:val="0"/>
              <w:keepLines w:val="0"/>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p>
        </w:tc>
        <w:tc>
          <w:tcPr>
            <w:tcW w:w="567" w:type="dxa"/>
            <w:vAlign w:val="center"/>
          </w:tcPr>
          <w:p w14:paraId="68339E2E">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p>
        </w:tc>
        <w:tc>
          <w:tcPr>
            <w:tcW w:w="845" w:type="dxa"/>
            <w:vAlign w:val="center"/>
          </w:tcPr>
          <w:p w14:paraId="1F483470">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其他专业工程师</w:t>
            </w:r>
          </w:p>
        </w:tc>
        <w:tc>
          <w:tcPr>
            <w:tcW w:w="781" w:type="dxa"/>
          </w:tcPr>
          <w:p w14:paraId="30106B7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10918" w:type="dxa"/>
            <w:gridSpan w:val="4"/>
            <w:vAlign w:val="center"/>
          </w:tcPr>
          <w:p w14:paraId="00F80968">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①从业能力：</w:t>
            </w:r>
            <w:r>
              <w:rPr>
                <w:rFonts w:hint="eastAsia" w:ascii="宋体" w:hAnsi="宋体" w:eastAsia="宋体" w:cs="宋体"/>
                <w:color w:val="auto"/>
                <w:kern w:val="2"/>
                <w:sz w:val="21"/>
                <w:szCs w:val="21"/>
                <w:highlight w:val="none"/>
              </w:rPr>
              <w:t>每个专业的工程师</w:t>
            </w:r>
            <w:r>
              <w:rPr>
                <w:rFonts w:hint="eastAsia" w:ascii="宋体" w:hAnsi="宋体" w:eastAsia="宋体" w:cs="宋体"/>
                <w:color w:val="auto"/>
                <w:sz w:val="21"/>
                <w:szCs w:val="21"/>
                <w:highlight w:val="none"/>
              </w:rPr>
              <w:t>（该专业有多名工程师的，只计1人）</w:t>
            </w:r>
            <w:r>
              <w:rPr>
                <w:rFonts w:hint="eastAsia" w:ascii="宋体" w:hAnsi="宋体" w:eastAsia="宋体" w:cs="宋体"/>
                <w:color w:val="auto"/>
                <w:kern w:val="2"/>
                <w:sz w:val="21"/>
                <w:szCs w:val="21"/>
                <w:highlight w:val="none"/>
              </w:rPr>
              <w:t>具有对应专业</w:t>
            </w:r>
            <w:r>
              <w:rPr>
                <w:rFonts w:hint="eastAsia" w:ascii="宋体" w:hAnsi="宋体" w:eastAsia="宋体" w:cs="宋体"/>
                <w:color w:val="auto"/>
                <w:sz w:val="21"/>
                <w:szCs w:val="21"/>
                <w:highlight w:val="none"/>
              </w:rPr>
              <w:t>中级或以上</w:t>
            </w:r>
            <w:r>
              <w:rPr>
                <w:rFonts w:hint="eastAsia" w:ascii="宋体" w:hAnsi="宋体" w:eastAsia="宋体" w:cs="宋体"/>
                <w:color w:val="auto"/>
                <w:kern w:val="2"/>
                <w:sz w:val="21"/>
                <w:szCs w:val="21"/>
                <w:highlight w:val="none"/>
              </w:rPr>
              <w:t>技术职称的，得</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rPr>
              <w:t>本项最多</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u w:val="single"/>
              </w:rPr>
              <w:t xml:space="preserve"> 6 </w:t>
            </w:r>
            <w:r>
              <w:rPr>
                <w:rFonts w:hint="eastAsia" w:ascii="宋体" w:hAnsi="宋体" w:eastAsia="宋体" w:cs="宋体"/>
                <w:color w:val="auto"/>
                <w:kern w:val="2"/>
                <w:sz w:val="21"/>
                <w:szCs w:val="21"/>
                <w:highlight w:val="none"/>
              </w:rPr>
              <w:t>分；</w:t>
            </w:r>
          </w:p>
          <w:p w14:paraId="468D8557">
            <w:pPr>
              <w:keepNext w:val="0"/>
              <w:keepLines w:val="0"/>
              <w:suppressLineNumbers w:val="0"/>
              <w:adjustRightInd w:val="0"/>
              <w:snapToGrid w:val="0"/>
              <w:spacing w:before="79" w:beforeLines="25" w:beforeAutospacing="0" w:after="0" w:afterAutospacing="0" w:line="240" w:lineRule="exact"/>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②经历：每个专业的工程师（该专业有多名工程师的，只计1人）具有10年或以上（含10年）施工管理工作经验，得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u w:val="single"/>
              </w:rPr>
              <w:t xml:space="preserve"> 6 </w:t>
            </w:r>
            <w:r>
              <w:rPr>
                <w:rFonts w:hint="eastAsia" w:ascii="宋体" w:hAnsi="宋体" w:cs="宋体"/>
                <w:color w:val="auto"/>
                <w:sz w:val="21"/>
                <w:szCs w:val="21"/>
                <w:highlight w:val="none"/>
              </w:rPr>
              <w:t>分。</w:t>
            </w:r>
          </w:p>
          <w:p w14:paraId="3E413B0A">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p>
          <w:p w14:paraId="1AB32CF2">
            <w:pPr>
              <w:keepNext w:val="0"/>
              <w:keepLines w:val="0"/>
              <w:suppressLineNumbers w:val="0"/>
              <w:spacing w:before="0" w:beforeAutospacing="0" w:after="0" w:afterAutospacing="0" w:line="240" w:lineRule="atLeast"/>
              <w:ind w:left="0" w:right="0" w:firstLine="420" w:firstLineChars="200"/>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rPr>
              <w:t>（其他专业指：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工民建（建筑、土木）类、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电气类、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给排水类、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供热通风与空调类、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弱电类、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建筑装饰类、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园林绿化类、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岩土（土石方、地基与基础）类、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测量类、□机电类、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检测类、□燃气类 ）</w:t>
            </w:r>
          </w:p>
          <w:p w14:paraId="5300F1C4">
            <w:pPr>
              <w:keepNext w:val="0"/>
              <w:keepLines w:val="0"/>
              <w:suppressLineNumbers w:val="0"/>
              <w:spacing w:before="0" w:beforeAutospacing="0" w:after="0" w:afterAutospacing="0" w:line="240" w:lineRule="atLeast"/>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注:具体专业名称按照职称证相关专业类别进行评审。</w:t>
            </w:r>
          </w:p>
        </w:tc>
      </w:tr>
      <w:tr w14:paraId="2705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256" w:type="dxa"/>
            <w:gridSpan w:val="4"/>
            <w:vAlign w:val="center"/>
          </w:tcPr>
          <w:p w14:paraId="6C42F19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sz w:val="21"/>
                <w:szCs w:val="21"/>
                <w:highlight w:val="none"/>
                <w:u w:val="single"/>
              </w:rPr>
            </w:pPr>
          </w:p>
        </w:tc>
        <w:tc>
          <w:tcPr>
            <w:tcW w:w="10918" w:type="dxa"/>
            <w:gridSpan w:val="4"/>
            <w:vAlign w:val="center"/>
          </w:tcPr>
          <w:p w14:paraId="5F3C4790">
            <w:pPr>
              <w:pStyle w:val="20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注：①上述人员须提供身份证、毕业证书（大学专科（或以上）学历）及投标截止前一个月（</w:t>
            </w:r>
            <w:r>
              <w:rPr>
                <w:rFonts w:hint="eastAsia" w:ascii="宋体" w:hAnsi="宋体" w:eastAsia="宋体"/>
                <w:color w:val="auto"/>
                <w:sz w:val="21"/>
                <w:szCs w:val="21"/>
                <w:highlight w:val="none"/>
                <w:u w:val="single"/>
              </w:rPr>
              <w:t>2025年10月或11月</w:t>
            </w:r>
            <w:r>
              <w:rPr>
                <w:rFonts w:hint="eastAsia" w:ascii="宋体" w:hAnsi="宋体" w:eastAsia="宋体" w:cs="宋体"/>
                <w:color w:val="auto"/>
                <w:sz w:val="21"/>
                <w:szCs w:val="21"/>
                <w:highlight w:val="none"/>
              </w:rPr>
              <w:t>）有效社保证明，且须按相应要求提供职称证</w:t>
            </w:r>
            <w:r>
              <w:rPr>
                <w:rFonts w:hint="eastAsia" w:ascii="宋体" w:hAnsi="宋体" w:eastAsia="宋体" w:cs="宋体"/>
                <w:color w:val="auto"/>
                <w:sz w:val="21"/>
                <w:szCs w:val="21"/>
                <w:highlight w:val="none"/>
                <w:u w:val="single"/>
              </w:rPr>
              <w:t>（若证书无法明确为相应专业，则需同时提供职称证书发证单位出具的证明材料，否则投标人需承担评委认定职称专业不符合评审标准的风险）</w:t>
            </w:r>
            <w:r>
              <w:rPr>
                <w:rFonts w:hint="eastAsia" w:ascii="宋体" w:hAnsi="宋体" w:eastAsia="宋体" w:cs="宋体"/>
                <w:color w:val="auto"/>
                <w:sz w:val="21"/>
                <w:szCs w:val="21"/>
                <w:highlight w:val="none"/>
              </w:rPr>
              <w:t>、有效期内的注册证及有效期内的安全生产考核合格证（B类）或安全生产考核合格证（C类）或建筑施工企业项目负责人安全生产考核合格证书或建筑施工企业专职安全生产管理人员安全生产考核合格证书（C3），所有资料为扫描件并加盖投标人电子公章；</w:t>
            </w:r>
          </w:p>
          <w:p w14:paraId="2692413F">
            <w:pPr>
              <w:keepNext w:val="0"/>
              <w:keepLines w:val="0"/>
              <w:suppressLineNumbers w:val="0"/>
              <w:spacing w:before="0" w:beforeAutospacing="0" w:after="0" w:afterAutospacing="0"/>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②工作经验年限从毕业证书的核发时间（大学专科（或以上）学历）起计；</w:t>
            </w:r>
          </w:p>
          <w:p w14:paraId="53DDD0DF">
            <w:pPr>
              <w:pStyle w:val="206"/>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③项目负责人、技术负责人、质量负责人、安全负责人、造价负责人、其他专业工程师不得兼任，且安全负责人不能同时兼任专职安全员。</w:t>
            </w:r>
          </w:p>
          <w:p w14:paraId="7FA2E3AF">
            <w:pPr>
              <w:keepNext w:val="0"/>
              <w:keepLines w:val="0"/>
              <w:suppressLineNumbers w:val="0"/>
              <w:adjustRightInd w:val="0"/>
              <w:snapToGrid w:val="0"/>
              <w:spacing w:before="79" w:beforeLines="25" w:beforeAutospacing="0" w:after="0" w:afterAutospacing="0" w:line="240" w:lineRule="exact"/>
              <w:ind w:left="0" w:right="0"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④若投标人为联合体，拟任本工程项目负责人、技术负责人、质量负责人、安全负责人、造价负责人须为联合体主办方人员。</w:t>
            </w:r>
          </w:p>
        </w:tc>
      </w:tr>
      <w:tr w14:paraId="6EF9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63" w:type="dxa"/>
            <w:vMerge w:val="restart"/>
          </w:tcPr>
          <w:p w14:paraId="1EEE8464">
            <w:pPr>
              <w:keepNext w:val="0"/>
              <w:keepLines w:val="0"/>
              <w:suppressLineNumbers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三、企业资信（30分）</w:t>
            </w:r>
          </w:p>
        </w:tc>
        <w:tc>
          <w:tcPr>
            <w:tcW w:w="1412" w:type="dxa"/>
            <w:gridSpan w:val="2"/>
          </w:tcPr>
          <w:p w14:paraId="3F59BC02">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企业类似工程业绩</w:t>
            </w:r>
          </w:p>
        </w:tc>
        <w:tc>
          <w:tcPr>
            <w:tcW w:w="781" w:type="dxa"/>
          </w:tcPr>
          <w:p w14:paraId="708E5DBC">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918" w:type="dxa"/>
            <w:gridSpan w:val="4"/>
          </w:tcPr>
          <w:p w14:paraId="20AEDA4D">
            <w:pPr>
              <w:pStyle w:val="206"/>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w:t>
            </w:r>
            <w:r>
              <w:rPr>
                <w:rFonts w:hint="eastAsia" w:ascii="宋体" w:hAnsi="宋体" w:eastAsia="宋体"/>
                <w:color w:val="auto"/>
                <w:sz w:val="21"/>
                <w:szCs w:val="21"/>
                <w:highlight w:val="none"/>
                <w:u w:val="single"/>
              </w:rPr>
              <w:t>2022</w:t>
            </w:r>
            <w:r>
              <w:rPr>
                <w:rFonts w:hint="eastAsia" w:ascii="宋体" w:hAnsi="宋体" w:eastAsia="宋体"/>
                <w:color w:val="auto"/>
                <w:sz w:val="21"/>
                <w:szCs w:val="21"/>
                <w:highlight w:val="none"/>
              </w:rPr>
              <w:t>年1月1日</w:t>
            </w:r>
            <w:r>
              <w:rPr>
                <w:rFonts w:hint="eastAsia" w:ascii="宋体" w:hAnsi="宋体" w:eastAsia="宋体" w:cs="宋体"/>
                <w:color w:val="auto"/>
                <w:sz w:val="21"/>
                <w:szCs w:val="21"/>
                <w:highlight w:val="none"/>
              </w:rPr>
              <w:t>至今完成过质量合格的且工程造价金额大于或等于</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0000</w:t>
            </w:r>
            <w:r>
              <w:rPr>
                <w:rFonts w:hint="eastAsia" w:ascii="宋体" w:hAnsi="宋体" w:eastAsia="宋体" w:cs="宋体"/>
                <w:color w:val="auto"/>
                <w:sz w:val="21"/>
                <w:szCs w:val="21"/>
                <w:highlight w:val="none"/>
              </w:rPr>
              <w:t>万元的建筑工程</w:t>
            </w:r>
            <w:r>
              <w:rPr>
                <w:rFonts w:hint="eastAsia" w:ascii="宋体" w:hAnsi="宋体" w:eastAsia="宋体" w:cs="宋体"/>
                <w:color w:val="auto"/>
                <w:sz w:val="21"/>
                <w:szCs w:val="21"/>
                <w:highlight w:val="none"/>
                <w:u w:val="none"/>
              </w:rPr>
              <w:t>施工总承包或工程总承包施工部分业绩</w:t>
            </w:r>
            <w:r>
              <w:rPr>
                <w:rFonts w:hint="eastAsia" w:ascii="宋体" w:hAnsi="宋体" w:eastAsia="宋体" w:cs="宋体"/>
                <w:color w:val="auto"/>
                <w:sz w:val="21"/>
                <w:szCs w:val="21"/>
                <w:highlight w:val="none"/>
              </w:rPr>
              <w:t>一项得</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分，最多得10分。</w:t>
            </w:r>
          </w:p>
        </w:tc>
      </w:tr>
      <w:tr w14:paraId="200B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063" w:type="dxa"/>
            <w:vMerge w:val="continue"/>
          </w:tcPr>
          <w:p w14:paraId="2CFDF58B">
            <w:pPr>
              <w:keepNext w:val="0"/>
              <w:keepLines w:val="0"/>
              <w:suppressLineNumbers w:val="0"/>
              <w:spacing w:before="0" w:beforeAutospacing="0" w:after="0" w:afterAutospacing="0"/>
              <w:ind w:left="0" w:right="0" w:firstLine="400"/>
              <w:rPr>
                <w:rFonts w:hint="eastAsia" w:ascii="宋体" w:hAnsi="宋体" w:cs="宋体"/>
                <w:color w:val="auto"/>
                <w:sz w:val="21"/>
                <w:szCs w:val="21"/>
                <w:highlight w:val="none"/>
              </w:rPr>
            </w:pPr>
          </w:p>
        </w:tc>
        <w:tc>
          <w:tcPr>
            <w:tcW w:w="1412" w:type="dxa"/>
            <w:gridSpan w:val="2"/>
          </w:tcPr>
          <w:p w14:paraId="25C1AA9E">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企业工程项目获奖情况</w:t>
            </w:r>
          </w:p>
        </w:tc>
        <w:tc>
          <w:tcPr>
            <w:tcW w:w="781" w:type="dxa"/>
          </w:tcPr>
          <w:p w14:paraId="11BB3011">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918" w:type="dxa"/>
            <w:gridSpan w:val="4"/>
          </w:tcPr>
          <w:p w14:paraId="552FA649">
            <w:pPr>
              <w:keepNext w:val="0"/>
              <w:keepLines w:val="0"/>
              <w:suppressLineNumbers w:val="0"/>
              <w:spacing w:before="0" w:beforeAutospacing="0" w:after="0" w:afterAutospacing="0"/>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投标人自</w:t>
            </w:r>
            <w:r>
              <w:rPr>
                <w:rFonts w:hint="eastAsia" w:ascii="宋体" w:hAnsi="宋体" w:eastAsia="宋体"/>
                <w:color w:val="auto"/>
                <w:sz w:val="21"/>
                <w:szCs w:val="21"/>
                <w:highlight w:val="none"/>
                <w:u w:val="single"/>
              </w:rPr>
              <w:t>2022</w:t>
            </w:r>
            <w:r>
              <w:rPr>
                <w:rFonts w:hint="eastAsia" w:ascii="宋体" w:hAnsi="宋体" w:eastAsia="宋体"/>
                <w:color w:val="auto"/>
                <w:sz w:val="21"/>
                <w:szCs w:val="21"/>
                <w:highlight w:val="none"/>
              </w:rPr>
              <w:t>年1月1日</w:t>
            </w:r>
            <w:r>
              <w:rPr>
                <w:rFonts w:hint="eastAsia" w:ascii="宋体" w:hAnsi="宋体" w:cs="宋体"/>
                <w:color w:val="auto"/>
                <w:sz w:val="21"/>
                <w:szCs w:val="21"/>
                <w:highlight w:val="none"/>
              </w:rPr>
              <w:t>至今获得建筑工程的奖项，获得国家级的每项得3分，获得省级（含自治区、直辖市）的每项得 2分，市级的每项得 1.5分；最多得6分。</w:t>
            </w:r>
          </w:p>
        </w:tc>
      </w:tr>
      <w:tr w14:paraId="6760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063" w:type="dxa"/>
            <w:vMerge w:val="continue"/>
          </w:tcPr>
          <w:p w14:paraId="771AA80F">
            <w:pPr>
              <w:keepNext w:val="0"/>
              <w:keepLines w:val="0"/>
              <w:suppressLineNumbers w:val="0"/>
              <w:spacing w:before="0" w:beforeAutospacing="0" w:after="0" w:afterAutospacing="0"/>
              <w:ind w:left="0" w:right="0" w:firstLine="400"/>
              <w:rPr>
                <w:rFonts w:hint="eastAsia" w:ascii="宋体" w:hAnsi="宋体" w:cs="宋体"/>
                <w:color w:val="auto"/>
                <w:sz w:val="21"/>
                <w:szCs w:val="21"/>
                <w:highlight w:val="none"/>
              </w:rPr>
            </w:pPr>
          </w:p>
        </w:tc>
        <w:tc>
          <w:tcPr>
            <w:tcW w:w="1412" w:type="dxa"/>
            <w:gridSpan w:val="2"/>
          </w:tcPr>
          <w:p w14:paraId="54AE4DA5">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企业工程研发能力</w:t>
            </w:r>
          </w:p>
        </w:tc>
        <w:tc>
          <w:tcPr>
            <w:tcW w:w="781" w:type="dxa"/>
          </w:tcPr>
          <w:p w14:paraId="3DE59912">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918" w:type="dxa"/>
            <w:gridSpan w:val="4"/>
          </w:tcPr>
          <w:p w14:paraId="2C2E111F">
            <w:pPr>
              <w:keepNext w:val="0"/>
              <w:keepLines w:val="0"/>
              <w:suppressLineNumbers w:val="0"/>
              <w:spacing w:before="0" w:beforeAutospacing="0" w:after="0" w:afterAutospacing="0"/>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投标人自</w:t>
            </w:r>
            <w:r>
              <w:rPr>
                <w:rFonts w:hint="eastAsia" w:ascii="宋体" w:hAnsi="宋体" w:eastAsia="宋体"/>
                <w:color w:val="auto"/>
                <w:sz w:val="21"/>
                <w:szCs w:val="21"/>
                <w:highlight w:val="none"/>
                <w:u w:val="single"/>
              </w:rPr>
              <w:t>2022</w:t>
            </w:r>
            <w:r>
              <w:rPr>
                <w:rFonts w:hint="eastAsia" w:ascii="宋体" w:hAnsi="宋体" w:eastAsia="宋体"/>
                <w:color w:val="auto"/>
                <w:sz w:val="21"/>
                <w:szCs w:val="21"/>
                <w:highlight w:val="none"/>
              </w:rPr>
              <w:t>年1月1日</w:t>
            </w:r>
            <w:r>
              <w:rPr>
                <w:rFonts w:hint="eastAsia" w:ascii="宋体" w:hAnsi="宋体" w:cs="宋体"/>
                <w:color w:val="auto"/>
                <w:sz w:val="21"/>
                <w:szCs w:val="21"/>
                <w:highlight w:val="none"/>
              </w:rPr>
              <w:t>至今，作为主要完成单位或独立完成单位获得市级或以上工法证书奖项，每项得</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rPr>
              <w:t>分；相同工法按最高级别奖项只计一次得分；本项最多得</w:t>
            </w:r>
            <w:r>
              <w:rPr>
                <w:rFonts w:hint="eastAsia" w:ascii="宋体" w:hAnsi="宋体" w:cs="宋体"/>
                <w:color w:val="auto"/>
                <w:sz w:val="21"/>
                <w:szCs w:val="21"/>
                <w:highlight w:val="none"/>
                <w:u w:val="single"/>
              </w:rPr>
              <w:t xml:space="preserve">  8  </w:t>
            </w:r>
            <w:r>
              <w:rPr>
                <w:rFonts w:hint="eastAsia" w:ascii="宋体" w:hAnsi="宋体" w:cs="宋体"/>
                <w:color w:val="auto"/>
                <w:sz w:val="21"/>
                <w:szCs w:val="21"/>
                <w:highlight w:val="none"/>
              </w:rPr>
              <w:t>分。</w:t>
            </w:r>
          </w:p>
          <w:p w14:paraId="7E5393F8">
            <w:pPr>
              <w:keepNext w:val="0"/>
              <w:keepLines w:val="0"/>
              <w:suppressLineNumbers w:val="0"/>
              <w:spacing w:before="0" w:beforeAutospacing="0" w:after="0" w:afterAutospacing="0"/>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注：仅计算建筑工程项目所获的工法奖项时间以发证日期为准。 </w:t>
            </w:r>
          </w:p>
        </w:tc>
      </w:tr>
      <w:tr w14:paraId="50F5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063" w:type="dxa"/>
            <w:vMerge w:val="continue"/>
          </w:tcPr>
          <w:p w14:paraId="006AAE80">
            <w:pPr>
              <w:keepNext w:val="0"/>
              <w:keepLines w:val="0"/>
              <w:suppressLineNumbers w:val="0"/>
              <w:spacing w:before="0" w:beforeAutospacing="0" w:after="0" w:afterAutospacing="0"/>
              <w:ind w:left="0" w:right="0" w:firstLine="400"/>
              <w:rPr>
                <w:rFonts w:hint="eastAsia" w:ascii="宋体" w:hAnsi="宋体" w:cs="宋体"/>
                <w:color w:val="auto"/>
                <w:sz w:val="21"/>
                <w:szCs w:val="21"/>
                <w:highlight w:val="none"/>
              </w:rPr>
            </w:pPr>
          </w:p>
        </w:tc>
        <w:tc>
          <w:tcPr>
            <w:tcW w:w="1412" w:type="dxa"/>
            <w:gridSpan w:val="2"/>
          </w:tcPr>
          <w:p w14:paraId="17B506D2">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tc>
        <w:tc>
          <w:tcPr>
            <w:tcW w:w="781" w:type="dxa"/>
          </w:tcPr>
          <w:p w14:paraId="16D3611D">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918" w:type="dxa"/>
            <w:gridSpan w:val="4"/>
          </w:tcPr>
          <w:p w14:paraId="464144B4">
            <w:pPr>
              <w:keepNext w:val="0"/>
              <w:keepLines w:val="0"/>
              <w:suppressLineNumbers w:val="0"/>
              <w:spacing w:before="0" w:beforeAutospacing="0" w:after="0" w:afterAutospacing="0"/>
              <w:ind w:left="0" w:righ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按投标人自</w:t>
            </w:r>
            <w:r>
              <w:rPr>
                <w:rFonts w:hint="eastAsia" w:ascii="宋体" w:hAnsi="宋体" w:cs="宋体"/>
                <w:color w:val="auto"/>
                <w:szCs w:val="21"/>
                <w:highlight w:val="none"/>
                <w:u w:val="single"/>
              </w:rPr>
              <w:t>2022</w:t>
            </w:r>
            <w:r>
              <w:rPr>
                <w:rFonts w:hint="eastAsia" w:ascii="宋体" w:hAnsi="宋体" w:cs="宋体"/>
                <w:color w:val="auto"/>
                <w:szCs w:val="21"/>
                <w:highlight w:val="none"/>
              </w:rPr>
              <w:t>年至今</w:t>
            </w:r>
            <w:r>
              <w:rPr>
                <w:rFonts w:hint="eastAsia" w:ascii="宋体" w:hAnsi="宋体" w:cs="宋体"/>
                <w:color w:val="auto"/>
                <w:sz w:val="21"/>
                <w:szCs w:val="21"/>
                <w:highlight w:val="none"/>
              </w:rPr>
              <w:t>获得过税务机关评定的“A级纳税人”称号得6分； 获得过税务机关评定的“B级纳税人”称号得3分；获得过税务机关评定的“M级纳税人”称号得1分。最多得6分。</w:t>
            </w:r>
          </w:p>
        </w:tc>
      </w:tr>
      <w:tr w14:paraId="3B25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75" w:type="dxa"/>
            <w:gridSpan w:val="3"/>
            <w:vAlign w:val="center"/>
          </w:tcPr>
          <w:p w14:paraId="756A4E8D">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合计（一+二+三）</w:t>
            </w:r>
          </w:p>
        </w:tc>
        <w:tc>
          <w:tcPr>
            <w:tcW w:w="781" w:type="dxa"/>
            <w:vAlign w:val="center"/>
          </w:tcPr>
          <w:p w14:paraId="0A546CF0">
            <w:pPr>
              <w:pStyle w:val="20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0918" w:type="dxa"/>
            <w:gridSpan w:val="4"/>
            <w:vAlign w:val="center"/>
          </w:tcPr>
          <w:p w14:paraId="63E3F473">
            <w:pPr>
              <w:pStyle w:val="206"/>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sz w:val="21"/>
                <w:szCs w:val="21"/>
                <w:highlight w:val="none"/>
              </w:rPr>
            </w:pPr>
          </w:p>
        </w:tc>
      </w:tr>
    </w:tbl>
    <w:p w14:paraId="3282463C">
      <w:pPr>
        <w:pStyle w:val="206"/>
        <w:ind w:firstLine="422" w:firstLineChars="200"/>
        <w:rPr>
          <w:rFonts w:hint="eastAsia" w:ascii="仿宋" w:hAnsi="仿宋" w:eastAsia="仿宋" w:cs="宋体"/>
          <w:color w:val="auto"/>
          <w:sz w:val="21"/>
          <w:szCs w:val="21"/>
          <w:highlight w:val="none"/>
        </w:rPr>
      </w:pPr>
      <w:r>
        <w:rPr>
          <w:rFonts w:hint="eastAsia" w:ascii="仿宋" w:hAnsi="仿宋" w:eastAsia="仿宋" w:cs="宋体"/>
          <w:b/>
          <w:color w:val="auto"/>
          <w:sz w:val="21"/>
          <w:szCs w:val="21"/>
          <w:highlight w:val="none"/>
        </w:rPr>
        <w:t>备注</w:t>
      </w:r>
      <w:r>
        <w:rPr>
          <w:rFonts w:hint="eastAsia" w:ascii="仿宋" w:hAnsi="仿宋" w:eastAsia="仿宋" w:cs="宋体"/>
          <w:color w:val="auto"/>
          <w:sz w:val="21"/>
          <w:szCs w:val="21"/>
          <w:highlight w:val="none"/>
        </w:rPr>
        <w:t>：</w:t>
      </w:r>
    </w:p>
    <w:p w14:paraId="4ACD323B">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14:paraId="76BD754E">
      <w:pPr>
        <w:pStyle w:val="206"/>
        <w:ind w:firstLine="36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2.项目负责人业绩：</w:t>
      </w:r>
    </w:p>
    <w:p w14:paraId="5D4A2746">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业绩取自</w:t>
      </w:r>
      <w:r>
        <w:rPr>
          <w:rFonts w:hint="eastAsia" w:ascii="仿宋" w:hAnsi="仿宋" w:eastAsia="仿宋" w:cs="仿宋"/>
          <w:b/>
          <w:bCs/>
          <w:color w:val="auto"/>
          <w:sz w:val="21"/>
          <w:szCs w:val="21"/>
          <w:highlight w:val="none"/>
        </w:rPr>
        <w:t>广州市住建行业信用管理平台</w:t>
      </w:r>
      <w:r>
        <w:rPr>
          <w:rFonts w:hint="eastAsia" w:ascii="仿宋" w:hAnsi="仿宋" w:eastAsia="仿宋" w:cs="仿宋"/>
          <w:color w:val="auto"/>
          <w:sz w:val="21"/>
          <w:szCs w:val="21"/>
          <w:highlight w:val="none"/>
        </w:rPr>
        <w:t>。投标人须提供类似工程业绩的项目名称及业绩在</w:t>
      </w:r>
      <w:r>
        <w:rPr>
          <w:rFonts w:hint="eastAsia" w:ascii="仿宋" w:hAnsi="仿宋" w:eastAsia="仿宋" w:cs="仿宋"/>
          <w:b/>
          <w:bCs/>
          <w:color w:val="auto"/>
          <w:sz w:val="21"/>
          <w:szCs w:val="21"/>
          <w:highlight w:val="none"/>
        </w:rPr>
        <w:t>广州市住建行业信用管理平台</w:t>
      </w:r>
      <w:r>
        <w:rPr>
          <w:rFonts w:hint="eastAsia" w:ascii="仿宋" w:hAnsi="仿宋" w:eastAsia="仿宋" w:cs="仿宋"/>
          <w:color w:val="auto"/>
          <w:sz w:val="21"/>
          <w:szCs w:val="21"/>
          <w:highlight w:val="none"/>
        </w:rPr>
        <w:t>中项目编号。不提供项目名称及项目编号的业绩不予评审。若投标人提供的项目名称与项目编号不一致：①项目名称和项目编号在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分别对应不同业绩的，以项目名称对应的业绩为准；②项目名称存在对应业绩的，项目编号在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不存在对应业绩，以项目名称对应的业绩为准；③项目名称在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不存在对应业绩，项目编号存在对应业绩的，以项目编号对应的业绩为准。评标委员会对业绩的评审以递交投标文件截止时间投标人在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业绩上传件为依据。平台中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其中：工程总承包业绩包括勘察设计施工总承包或设计施工总承包或设计采购施工总承包或勘察设计采购施工总承包业绩等。</w:t>
      </w:r>
    </w:p>
    <w:p w14:paraId="00D17EAD">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适用于施工总承包及工程总承包项目：金额以中标通知书（其中工程总承包业绩以施工费中标金额）为准，中标通知书上没有金额或免招标的，以施工合同或工程总承包合同（不含补充合同，其中工程总承包业绩以施工费合同金额）为准。在平台中“工程对应的企业资质”栏中须登记有与本项目要求相对应的资质【具体资质要求：建筑工程施工总承包（原房屋建筑工程施工总承包）】。</w:t>
      </w:r>
    </w:p>
    <w:p w14:paraId="7FF568F1">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b.技术指标（如有，具体要求在招标公告中明确）需在</w:t>
      </w:r>
      <w:r>
        <w:rPr>
          <w:rFonts w:hint="eastAsia" w:ascii="仿宋" w:hAnsi="仿宋" w:eastAsia="仿宋" w:cs="仿宋"/>
          <w:b/>
          <w:bCs/>
          <w:color w:val="auto"/>
          <w:sz w:val="21"/>
          <w:szCs w:val="21"/>
          <w:highlight w:val="none"/>
        </w:rPr>
        <w:t>广州市住建行业信用管理平台</w:t>
      </w:r>
      <w:r>
        <w:rPr>
          <w:rFonts w:hint="eastAsia" w:ascii="仿宋" w:hAnsi="仿宋" w:eastAsia="仿宋" w:cs="仿宋"/>
          <w:color w:val="auto"/>
          <w:sz w:val="21"/>
          <w:szCs w:val="21"/>
          <w:highlight w:val="none"/>
        </w:rPr>
        <w:t>业绩上传件中反映。</w:t>
      </w:r>
    </w:p>
    <w:p w14:paraId="04C7EB4E">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c.完成时间以竣工验收文件为准。验收文件至少具有建设单位、设计、施工和监理单位盖章。</w:t>
      </w:r>
    </w:p>
    <w:p w14:paraId="049AB0D5">
      <w:pPr>
        <w:pStyle w:val="206"/>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d.平台内业绩上传件不符合上述要求的或登记的工程资质内容与施工合同或工程总承包合同等业绩证明资料不相符的，该项业绩不予认定。</w:t>
      </w:r>
    </w:p>
    <w:p w14:paraId="3D0CD162">
      <w:pPr>
        <w:pStyle w:val="20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bookmarkStart w:id="47" w:name="_Hlk97049913"/>
      <w:r>
        <w:rPr>
          <w:rFonts w:hint="eastAsia" w:ascii="仿宋" w:hAnsi="仿宋" w:eastAsia="仿宋" w:cs="仿宋"/>
          <w:b/>
          <w:bCs/>
          <w:color w:val="auto"/>
          <w:sz w:val="21"/>
          <w:szCs w:val="21"/>
          <w:highlight w:val="none"/>
        </w:rPr>
        <w:t>3.企业类似工程业绩：</w:t>
      </w:r>
    </w:p>
    <w:p w14:paraId="2FC96F2D">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业绩取自</w:t>
      </w:r>
      <w:r>
        <w:rPr>
          <w:rFonts w:hint="eastAsia" w:ascii="仿宋" w:hAnsi="仿宋" w:eastAsia="仿宋" w:cs="仿宋"/>
          <w:b/>
          <w:bCs/>
          <w:color w:val="auto"/>
          <w:sz w:val="21"/>
          <w:szCs w:val="21"/>
          <w:highlight w:val="none"/>
        </w:rPr>
        <w:t>广州市住建行业信用管理平台</w:t>
      </w:r>
      <w:r>
        <w:rPr>
          <w:rFonts w:hint="eastAsia" w:ascii="仿宋" w:hAnsi="仿宋" w:eastAsia="仿宋" w:cs="仿宋"/>
          <w:color w:val="auto"/>
          <w:sz w:val="21"/>
          <w:szCs w:val="21"/>
          <w:highlight w:val="none"/>
        </w:rPr>
        <w:t>。投标人须提供类似工程业绩的项目名称及业绩在</w:t>
      </w:r>
      <w:r>
        <w:rPr>
          <w:rFonts w:hint="eastAsia" w:ascii="仿宋" w:hAnsi="仿宋" w:eastAsia="仿宋" w:cs="仿宋"/>
          <w:b/>
          <w:bCs/>
          <w:color w:val="auto"/>
          <w:sz w:val="21"/>
          <w:szCs w:val="21"/>
          <w:highlight w:val="none"/>
        </w:rPr>
        <w:t>广州市住建行业信用管理平台</w:t>
      </w:r>
      <w:r>
        <w:rPr>
          <w:rFonts w:hint="eastAsia" w:ascii="仿宋" w:hAnsi="仿宋" w:eastAsia="仿宋" w:cs="仿宋"/>
          <w:color w:val="auto"/>
          <w:sz w:val="21"/>
          <w:szCs w:val="21"/>
          <w:highlight w:val="none"/>
        </w:rPr>
        <w:t>中项目编号。不提供项目名称及项目编号的业绩不予评审。若投标人提供的项目名称与项目编号不一致：①项目名称和项目编号在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分别对应不同业绩的，以项目名称对应的业绩为准；②项目名称存在对应业绩的，项目编号在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不存在对应业绩，以项目名称对应的业绩为准；③项目名称在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不存在对应业绩，项目编号存在对应业绩的，以项目编号对应的业绩为准。评标委员会对业绩的评审以递交投标文件截止时间投标人在</w:t>
      </w:r>
      <w:r>
        <w:rPr>
          <w:rFonts w:hint="eastAsia" w:ascii="仿宋" w:hAnsi="仿宋" w:eastAsia="仿宋" w:cs="仿宋"/>
          <w:b/>
          <w:bCs/>
          <w:color w:val="auto"/>
          <w:sz w:val="21"/>
          <w:szCs w:val="21"/>
          <w:highlight w:val="none"/>
        </w:rPr>
        <w:t>平台内</w:t>
      </w:r>
      <w:r>
        <w:rPr>
          <w:rFonts w:hint="eastAsia" w:ascii="仿宋" w:hAnsi="仿宋" w:eastAsia="仿宋" w:cs="仿宋"/>
          <w:color w:val="auto"/>
          <w:sz w:val="21"/>
          <w:szCs w:val="21"/>
          <w:highlight w:val="none"/>
        </w:rPr>
        <w:t>业绩上传件为依据。其中：工程总承包业绩包括勘察设计施工总承包或设计施工总承包或设计采购施工总承包或勘察设计采购施工总承包业绩等。</w:t>
      </w:r>
    </w:p>
    <w:p w14:paraId="5DBACB44">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适用于施工总承包及工程总承包项目：金额以中标通知书（其中工程总承包业绩以施工费中标金额）为准，中标通知书上没有金额或免招标的，以施工合同或工程总承包合同（不含补充合同，其中工程总承包业绩以施工费合同金额）为准。在平台中“工程对应的企业资质”栏中须登记有与本项目要求相对应的资质【具体资质要求：建筑工程施工总承包（原房屋建筑工程施工总承包）】。</w:t>
      </w:r>
    </w:p>
    <w:p w14:paraId="6214D933">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b.技术指标（如有，具体要求在招标公告中明确）需在</w:t>
      </w:r>
      <w:r>
        <w:rPr>
          <w:rFonts w:hint="eastAsia" w:ascii="仿宋" w:hAnsi="仿宋" w:eastAsia="仿宋" w:cs="仿宋"/>
          <w:b/>
          <w:bCs/>
          <w:color w:val="auto"/>
          <w:sz w:val="21"/>
          <w:szCs w:val="21"/>
          <w:highlight w:val="none"/>
        </w:rPr>
        <w:t>广州市住建行业信用管理平台</w:t>
      </w:r>
      <w:r>
        <w:rPr>
          <w:rFonts w:hint="eastAsia" w:ascii="仿宋" w:hAnsi="仿宋" w:eastAsia="仿宋" w:cs="仿宋"/>
          <w:color w:val="auto"/>
          <w:sz w:val="21"/>
          <w:szCs w:val="21"/>
          <w:highlight w:val="none"/>
        </w:rPr>
        <w:t>业绩上传件中反映。</w:t>
      </w:r>
    </w:p>
    <w:p w14:paraId="54DD7023">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c.完成时间以竣工验收文件为准。验收文件至少具有建设单位、设计、施工和监理单位盖章。</w:t>
      </w:r>
    </w:p>
    <w:p w14:paraId="4E23DD29">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d.平台内业绩上传件不符合上述要求的或登记的工程资质内容与施工合同或工程总承包合同等业绩证明资料不相符的，该项业绩不予认定。</w:t>
      </w:r>
    </w:p>
    <w:bookmarkEnd w:id="47"/>
    <w:p w14:paraId="4A4FE5B1">
      <w:pPr>
        <w:ind w:firstLine="360"/>
        <w:rPr>
          <w:rFonts w:hint="eastAsia" w:ascii="仿宋" w:hAnsi="仿宋" w:eastAsia="仿宋" w:cs="Times New Roman"/>
          <w:b/>
          <w:bCs/>
          <w:color w:val="auto"/>
          <w:kern w:val="0"/>
          <w:szCs w:val="21"/>
          <w:highlight w:val="none"/>
        </w:rPr>
      </w:pPr>
      <w:r>
        <w:rPr>
          <w:rFonts w:hint="eastAsia" w:ascii="仿宋" w:hAnsi="仿宋" w:eastAsia="仿宋" w:cs="Times New Roman"/>
          <w:b/>
          <w:bCs/>
          <w:color w:val="auto"/>
          <w:kern w:val="0"/>
          <w:szCs w:val="21"/>
          <w:highlight w:val="none"/>
        </w:rPr>
        <w:t>4.企业工程项目获奖情况：</w:t>
      </w:r>
    </w:p>
    <w:p w14:paraId="018B56D2">
      <w:pPr>
        <w:ind w:firstLine="360"/>
        <w:rPr>
          <w:rFonts w:hint="eastAsia" w:ascii="仿宋" w:hAnsi="仿宋" w:eastAsia="仿宋" w:cs="Times New Roman"/>
          <w:color w:val="auto"/>
          <w:kern w:val="0"/>
          <w:szCs w:val="21"/>
          <w:highlight w:val="none"/>
        </w:rPr>
      </w:pPr>
      <w:r>
        <w:rPr>
          <w:rFonts w:hint="eastAsia" w:ascii="仿宋" w:hAnsi="仿宋" w:eastAsia="仿宋" w:cs="Times New Roman"/>
          <w:color w:val="auto"/>
          <w:kern w:val="0"/>
          <w:szCs w:val="21"/>
          <w:highlight w:val="none"/>
        </w:rPr>
        <w:t>只评质量奖项。</w:t>
      </w:r>
    </w:p>
    <w:p w14:paraId="598E735B">
      <w:pPr>
        <w:ind w:firstLine="360"/>
        <w:rPr>
          <w:rFonts w:hint="eastAsia" w:ascii="仿宋" w:hAnsi="仿宋" w:eastAsia="仿宋" w:cs="Times New Roman"/>
          <w:color w:val="auto"/>
          <w:kern w:val="0"/>
          <w:szCs w:val="21"/>
          <w:highlight w:val="none"/>
        </w:rPr>
      </w:pPr>
      <w:r>
        <w:rPr>
          <w:rFonts w:hint="eastAsia" w:ascii="宋体" w:hAnsi="宋体" w:cs="Times New Roman"/>
          <w:color w:val="auto"/>
          <w:kern w:val="0"/>
          <w:szCs w:val="21"/>
          <w:highlight w:val="none"/>
        </w:rPr>
        <w:t>①</w:t>
      </w:r>
      <w:r>
        <w:rPr>
          <w:rFonts w:hint="eastAsia" w:ascii="仿宋" w:hAnsi="仿宋" w:eastAsia="仿宋" w:cs="Times New Roman"/>
          <w:color w:val="auto"/>
          <w:kern w:val="0"/>
          <w:szCs w:val="21"/>
          <w:highlight w:val="none"/>
        </w:rPr>
        <w:t>工程获奖可取自广州市住建行业信用管理平台或提供获奖证书。a.国家级奖项包括中国建设工程鲁班奖、国家优质工程金奖、国家优质工程奖、中国土木工程詹天佑奖；省（含自治区、直辖市）或市级奖项包括：由省（含自治区、直辖市）、市级建设行政主管部门或行业协会（行业协会须在民政管理部门登记备案）颁发的质量类工程奖项，其它如装修类、幕墙类、安全文明、绿色施工、技术创新、QC成果、钢结构、机电安装、科技进步及技术应用类奖项不参与计分；b.只计算建筑工程类获得的质量奖项，其他非建筑工程类，如：路桥、铁路、水利、电力、化工、冶金、市政等获奖不参与计分。同一项目获得多个奖项的，该项目获奖只按其中一个奖项所在最高级别计算一次分数，不得重复计算。</w:t>
      </w:r>
    </w:p>
    <w:p w14:paraId="48EC4552">
      <w:pPr>
        <w:ind w:firstLine="360"/>
        <w:rPr>
          <w:rFonts w:hint="eastAsia" w:ascii="仿宋" w:hAnsi="仿宋" w:eastAsia="仿宋" w:cs="Times New Roman"/>
          <w:color w:val="auto"/>
          <w:kern w:val="0"/>
          <w:szCs w:val="21"/>
          <w:highlight w:val="none"/>
        </w:rPr>
      </w:pPr>
      <w:r>
        <w:rPr>
          <w:rFonts w:hint="eastAsia" w:ascii="宋体" w:hAnsi="宋体" w:cs="Times New Roman"/>
          <w:color w:val="auto"/>
          <w:kern w:val="0"/>
          <w:szCs w:val="21"/>
          <w:highlight w:val="none"/>
        </w:rPr>
        <w:t>②</w:t>
      </w:r>
      <w:r>
        <w:rPr>
          <w:rFonts w:hint="eastAsia" w:ascii="仿宋" w:hAnsi="仿宋" w:eastAsia="仿宋" w:cs="Times New Roman"/>
          <w:color w:val="auto"/>
          <w:kern w:val="0"/>
          <w:szCs w:val="21"/>
          <w:highlight w:val="none"/>
        </w:rPr>
        <w:t>如取信用自平台的：投标人须提供广州市住建行业信用管理平台的网页信息截图（网页信息截图须能清晰显示带有“住建行业信用管理平台”名称，并至少包含“项目基本信息”、“奖项信息”等信息），时间以获奖证书颁发时间为准，并加盖投标人电子印章。</w:t>
      </w:r>
    </w:p>
    <w:p w14:paraId="2B2C493C">
      <w:pPr>
        <w:ind w:firstLine="420" w:firstLineChars="200"/>
        <w:rPr>
          <w:rFonts w:hint="eastAsia" w:ascii="仿宋" w:hAnsi="仿宋" w:eastAsia="仿宋" w:cs="Times New Roman"/>
          <w:color w:val="auto"/>
          <w:kern w:val="0"/>
          <w:szCs w:val="21"/>
          <w:highlight w:val="none"/>
        </w:rPr>
      </w:pPr>
      <w:r>
        <w:rPr>
          <w:rFonts w:hint="eastAsia" w:ascii="宋体" w:hAnsi="宋体" w:cs="Times New Roman"/>
          <w:color w:val="auto"/>
          <w:kern w:val="0"/>
          <w:szCs w:val="21"/>
          <w:highlight w:val="none"/>
        </w:rPr>
        <w:t>③</w:t>
      </w:r>
      <w:r>
        <w:rPr>
          <w:rFonts w:hint="eastAsia" w:ascii="仿宋" w:hAnsi="仿宋" w:eastAsia="仿宋" w:cs="Times New Roman"/>
          <w:color w:val="auto"/>
          <w:kern w:val="0"/>
          <w:szCs w:val="21"/>
          <w:highlight w:val="none"/>
        </w:rPr>
        <w:t>如提供获奖证书的：投标人须提供获奖证书扫描件及该获奖工程在“全国建筑市场监管公共服务平台”的网页信息截图，时间以获奖证书颁发时间为准，并加盖投标人电子印章。</w:t>
      </w:r>
    </w:p>
    <w:p w14:paraId="5D025298">
      <w:pPr>
        <w:ind w:firstLine="420" w:firstLineChars="200"/>
        <w:rPr>
          <w:rFonts w:hint="eastAsia" w:ascii="仿宋" w:hAnsi="仿宋" w:eastAsia="仿宋" w:cs="Times New Roman"/>
          <w:color w:val="auto"/>
          <w:kern w:val="0"/>
          <w:szCs w:val="21"/>
          <w:highlight w:val="none"/>
        </w:rPr>
      </w:pPr>
      <w:r>
        <w:rPr>
          <w:rFonts w:hint="eastAsia" w:ascii="宋体" w:hAnsi="宋体" w:cs="Times New Roman"/>
          <w:color w:val="auto"/>
          <w:kern w:val="0"/>
          <w:szCs w:val="21"/>
          <w:highlight w:val="none"/>
        </w:rPr>
        <w:t>④</w:t>
      </w:r>
      <w:r>
        <w:rPr>
          <w:rFonts w:hint="eastAsia" w:ascii="仿宋" w:hAnsi="仿宋" w:eastAsia="仿宋" w:cs="Times New Roman"/>
          <w:color w:val="auto"/>
          <w:kern w:val="0"/>
          <w:szCs w:val="21"/>
          <w:highlight w:val="none"/>
        </w:rPr>
        <w:t>投标人须为该获奖项目的施工总承包单位，须提供相关证明材料（如施工合同或竣工验收文件等）体现其为施工总承包单位身份，否则不予计分。</w:t>
      </w:r>
    </w:p>
    <w:p w14:paraId="3D277C38">
      <w:pPr>
        <w:ind w:firstLine="420" w:firstLineChars="200"/>
        <w:rPr>
          <w:rFonts w:hint="eastAsia" w:ascii="宋体" w:hAnsi="宋体" w:cs="Times New Roman"/>
          <w:color w:val="auto"/>
          <w:kern w:val="0"/>
          <w:szCs w:val="21"/>
          <w:highlight w:val="none"/>
          <w:u w:val="single"/>
        </w:rPr>
      </w:pPr>
      <w:r>
        <w:rPr>
          <w:rFonts w:hint="eastAsia" w:ascii="宋体" w:hAnsi="宋体" w:cs="Times New Roman"/>
          <w:color w:val="auto"/>
          <w:kern w:val="0"/>
          <w:szCs w:val="21"/>
          <w:highlight w:val="none"/>
        </w:rPr>
        <w:t>⑤</w:t>
      </w:r>
      <w:r>
        <w:rPr>
          <w:rFonts w:hint="eastAsia" w:ascii="仿宋" w:hAnsi="仿宋" w:eastAsia="仿宋" w:cs="Times New Roman"/>
          <w:color w:val="auto"/>
          <w:kern w:val="0"/>
          <w:szCs w:val="21"/>
          <w:highlight w:val="none"/>
        </w:rPr>
        <w:t>若奖项颁发机构非政府相关部门，还需提供该组织在</w:t>
      </w:r>
      <w:bookmarkStart w:id="48" w:name="_Hlk193047656"/>
      <w:r>
        <w:rPr>
          <w:rFonts w:hint="eastAsia" w:ascii="仿宋" w:hAnsi="仿宋" w:eastAsia="仿宋" w:cs="Times New Roman"/>
          <w:color w:val="auto"/>
          <w:kern w:val="0"/>
          <w:szCs w:val="21"/>
          <w:highlight w:val="none"/>
        </w:rPr>
        <w:t>“中国社会组织政务服务平台（全国社会组织信用信息公示平台）”网站（https://xxgs.chinanpo.mca.gov.cn/gsxt/newList）（注：平台名称及网址若有更新，以最新发布的为准。）</w:t>
      </w:r>
      <w:bookmarkEnd w:id="48"/>
      <w:r>
        <w:rPr>
          <w:rFonts w:hint="eastAsia" w:ascii="仿宋" w:hAnsi="仿宋" w:eastAsia="仿宋" w:cs="Times New Roman"/>
          <w:color w:val="auto"/>
          <w:kern w:val="0"/>
          <w:szCs w:val="21"/>
          <w:highlight w:val="none"/>
        </w:rPr>
        <w:t>“社会组织”栏查询结果网页截图（需显示网址），同时须提供其查询结果必须为“正常”，证明其有登记备案。</w:t>
      </w:r>
    </w:p>
    <w:p w14:paraId="2ED53282">
      <w:pPr>
        <w:ind w:firstLine="420" w:firstLineChars="200"/>
        <w:rPr>
          <w:rFonts w:hint="eastAsia" w:ascii="仿宋" w:hAnsi="仿宋" w:eastAsia="仿宋" w:cs="Times New Roman"/>
          <w:color w:val="auto"/>
          <w:kern w:val="0"/>
          <w:szCs w:val="21"/>
          <w:highlight w:val="none"/>
        </w:rPr>
      </w:pPr>
      <w:r>
        <w:rPr>
          <w:rFonts w:hint="eastAsia" w:ascii="宋体" w:hAnsi="宋体" w:cs="Times New Roman"/>
          <w:color w:val="auto"/>
          <w:kern w:val="0"/>
          <w:szCs w:val="21"/>
          <w:highlight w:val="none"/>
        </w:rPr>
        <w:t>⑥</w:t>
      </w:r>
      <w:r>
        <w:rPr>
          <w:rFonts w:hint="eastAsia" w:ascii="仿宋" w:hAnsi="仿宋" w:eastAsia="仿宋" w:cs="Times New Roman"/>
          <w:color w:val="auto"/>
          <w:kern w:val="0"/>
          <w:szCs w:val="21"/>
          <w:highlight w:val="none"/>
        </w:rPr>
        <w:t>不符合上述要求的或未按要求提供上述资料的奖项不计分。</w:t>
      </w:r>
    </w:p>
    <w:p w14:paraId="08C87BBC">
      <w:pPr>
        <w:pStyle w:val="206"/>
        <w:ind w:firstLine="36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5.企业工程研发能力：</w:t>
      </w:r>
    </w:p>
    <w:p w14:paraId="0E3F93CC">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工法证书奖项：以投标人所提供的工法证书等证明材料为准，时间以工法证书颁发时间为准。投标人所提供的工法科技成果须成功应用于具体的</w:t>
      </w:r>
      <w:bookmarkStart w:id="49" w:name="_Hlk192966299"/>
      <w:r>
        <w:rPr>
          <w:rFonts w:hint="eastAsia" w:ascii="仿宋" w:hAnsi="仿宋" w:eastAsia="仿宋" w:cs="仿宋"/>
          <w:color w:val="auto"/>
          <w:sz w:val="21"/>
          <w:szCs w:val="21"/>
          <w:highlight w:val="none"/>
        </w:rPr>
        <w:t>建筑工程</w:t>
      </w:r>
      <w:bookmarkEnd w:id="49"/>
      <w:r>
        <w:rPr>
          <w:rFonts w:hint="eastAsia" w:ascii="仿宋" w:hAnsi="仿宋" w:eastAsia="仿宋" w:cs="仿宋"/>
          <w:color w:val="auto"/>
          <w:sz w:val="21"/>
          <w:szCs w:val="21"/>
          <w:highlight w:val="none"/>
        </w:rPr>
        <w:t>项目，须提交建设行政主管部门或行业协会（行业协会须在民政管理部门登记备案）或其他工法主管部门颁发的工法证书扫描件及可反映工法科技成果成功应用在具体建筑工程项目的科学技术成果鉴定证书扫描件或其他能证明应用于投标人建筑工程项目的证明材料扫描件，如颁奖单位为协会的，还须提供其在“中国社会组织政务服务平台（全国社会组织信用信息公示平台）”网站（https://xxgs.chinanpo.mca.gov.cn/gsxt/newList）（注：平台名称及网址若有更新，以最新发布的为准。）“社会组织”栏查询结果网页截图（需显示网址），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14:paraId="3815AAF0">
      <w:pPr>
        <w:pStyle w:val="206"/>
        <w:ind w:firstLine="36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不符合上述条件或未提供上述资料的奖项不计分。</w:t>
      </w:r>
    </w:p>
    <w:p w14:paraId="324B8B03">
      <w:pPr>
        <w:pStyle w:val="206"/>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6.第三方评价：</w:t>
      </w:r>
    </w:p>
    <w:p w14:paraId="18E637FD">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5C81E611">
      <w:pPr>
        <w:pStyle w:val="206"/>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表按百分制评分，所有评委每个分项的分数汇总后去掉一个最高分和一个最低分的算术平均值为投标人的最终得分。分数出现小数点，保留小数点后二位小数，第三位小数四舍五入,若投标人满足多个档次的，按最高档计分一次，不累计。</w:t>
      </w:r>
    </w:p>
    <w:p w14:paraId="7E640D0A">
      <w:pPr>
        <w:pStyle w:val="206"/>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8.项目管理机构人员不得兼任。</w:t>
      </w:r>
    </w:p>
    <w:p w14:paraId="5F5523EE">
      <w:pPr>
        <w:pStyle w:val="206"/>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除了项目组织管理机构能力可计算投标人的分公司（不具备独立法人）或投标人的分支机构（不具备独立法人）外，评分表内其他评分项目只计算投标人自身（不计算投标人的分公司、子公司和分支机构），否则不得分。</w:t>
      </w:r>
    </w:p>
    <w:p w14:paraId="60503F7F">
      <w:pPr>
        <w:pStyle w:val="206"/>
        <w:ind w:firstLine="42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w:t>
      </w:r>
      <w:r>
        <w:rPr>
          <w:rFonts w:hint="eastAsia" w:ascii="仿宋" w:hAnsi="仿宋" w:eastAsia="仿宋" w:cs="宋体"/>
          <w:color w:val="auto"/>
          <w:sz w:val="21"/>
          <w:szCs w:val="21"/>
          <w:highlight w:val="none"/>
          <w:u w:val="none"/>
        </w:rPr>
        <w:t>若为联合体，除了其他专业工程师可计算联合体各方得分外，其他评分内容只计算主办方得分</w:t>
      </w:r>
      <w:r>
        <w:rPr>
          <w:rFonts w:hint="eastAsia" w:ascii="仿宋" w:hAnsi="仿宋" w:eastAsia="仿宋" w:cs="仿宋"/>
          <w:color w:val="auto"/>
          <w:sz w:val="21"/>
          <w:szCs w:val="21"/>
          <w:highlight w:val="none"/>
          <w:u w:val="none"/>
        </w:rPr>
        <w:t>。</w:t>
      </w:r>
    </w:p>
    <w:p w14:paraId="01A0C368">
      <w:pPr>
        <w:pStyle w:val="206"/>
        <w:spacing w:line="360" w:lineRule="auto"/>
        <w:ind w:firstLine="42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11.投标人提供的网页信息截图或证明材料扫描件内容必须清晰可辨，如因网页信息截图或证明材料扫描件内容模糊导致评标时无法判断的，后果由投标人自负。</w:t>
      </w:r>
    </w:p>
    <w:p w14:paraId="6C76E837">
      <w:pPr>
        <w:spacing w:line="340" w:lineRule="atLeast"/>
        <w:ind w:firstLine="422" w:firstLineChars="200"/>
        <w:rPr>
          <w:rFonts w:hint="eastAsia" w:ascii="宋体" w:hAnsi="宋体"/>
          <w:b/>
          <w:color w:val="auto"/>
          <w:szCs w:val="21"/>
          <w:highlight w:val="none"/>
        </w:rPr>
      </w:pPr>
    </w:p>
    <w:p w14:paraId="404CFE59">
      <w:pPr>
        <w:adjustRightInd w:val="0"/>
        <w:snapToGrid w:val="0"/>
        <w:rPr>
          <w:rFonts w:hint="eastAsia" w:ascii="宋体" w:hAnsi="宋体" w:eastAsia="宋体" w:cs="宋体"/>
          <w:color w:val="auto"/>
          <w:szCs w:val="21"/>
          <w:highlight w:val="none"/>
        </w:rPr>
      </w:pPr>
    </w:p>
    <w:p w14:paraId="39788E66">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14:paraId="405F796F">
      <w:pPr>
        <w:pStyle w:val="16"/>
        <w:rPr>
          <w:color w:val="auto"/>
          <w:highlight w:val="none"/>
        </w:rPr>
      </w:pPr>
    </w:p>
    <w:p w14:paraId="0C85734F">
      <w:pPr>
        <w:pStyle w:val="206"/>
        <w:ind w:firstLine="420"/>
        <w:rPr>
          <w:rFonts w:hint="eastAsia" w:ascii="仿宋" w:hAnsi="仿宋" w:eastAsia="仿宋" w:cs="仿宋"/>
          <w:color w:val="auto"/>
          <w:sz w:val="21"/>
          <w:szCs w:val="21"/>
          <w:highlight w:val="none"/>
          <w:u w:val="none"/>
        </w:rPr>
      </w:pPr>
    </w:p>
    <w:p w14:paraId="70873505">
      <w:pPr>
        <w:pStyle w:val="206"/>
        <w:ind w:firstLine="420"/>
        <w:rPr>
          <w:rFonts w:hint="eastAsia" w:ascii="仿宋" w:hAnsi="仿宋" w:eastAsia="仿宋" w:cs="仿宋"/>
          <w:color w:val="auto"/>
          <w:sz w:val="21"/>
          <w:szCs w:val="21"/>
          <w:highlight w:val="none"/>
          <w:u w:val="none"/>
        </w:rPr>
        <w:sectPr>
          <w:pgSz w:w="16838" w:h="11906" w:orient="landscape"/>
          <w:pgMar w:top="1185" w:right="1440" w:bottom="1230" w:left="1440" w:header="851" w:footer="992" w:gutter="0"/>
          <w:pgNumType w:fmt="decimal"/>
          <w:cols w:space="720" w:num="1"/>
          <w:docGrid w:type="lines" w:linePitch="312" w:charSpace="0"/>
        </w:sectPr>
      </w:pPr>
    </w:p>
    <w:p w14:paraId="781FD147">
      <w:pPr>
        <w:spacing w:line="360" w:lineRule="auto"/>
        <w:rPr>
          <w:rFonts w:ascii="宋体" w:hAnsi="宋体" w:cs="宋体"/>
          <w:color w:val="auto"/>
          <w:szCs w:val="21"/>
          <w:highlight w:val="none"/>
        </w:rPr>
      </w:pPr>
    </w:p>
    <w:p w14:paraId="1870F100">
      <w:pPr>
        <w:spacing w:line="360" w:lineRule="auto"/>
        <w:rPr>
          <w:rFonts w:ascii="宋体" w:hAnsi="宋体" w:cs="宋体"/>
          <w:color w:val="auto"/>
          <w:szCs w:val="21"/>
          <w:highlight w:val="none"/>
        </w:rPr>
      </w:pPr>
      <w:r>
        <w:rPr>
          <w:rFonts w:hint="eastAsia" w:ascii="宋体" w:hAnsi="宋体" w:cs="宋体"/>
          <w:b/>
          <w:bCs/>
          <w:color w:val="auto"/>
          <w:sz w:val="24"/>
          <w:szCs w:val="24"/>
          <w:highlight w:val="none"/>
        </w:rPr>
        <w:t>附表五</w:t>
      </w:r>
      <w:bookmarkEnd w:id="45"/>
      <w:bookmarkEnd w:id="46"/>
      <w:r>
        <w:rPr>
          <w:rFonts w:hint="eastAsia" w:ascii="宋体" w:hAnsi="宋体" w:cs="宋体"/>
          <w:b/>
          <w:bCs/>
          <w:color w:val="auto"/>
          <w:sz w:val="24"/>
          <w:szCs w:val="24"/>
          <w:highlight w:val="none"/>
        </w:rPr>
        <w:t>：</w:t>
      </w:r>
    </w:p>
    <w:p w14:paraId="616C6D6E">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14255EB6">
      <w:pPr>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000"/>
        <w:gridCol w:w="1009"/>
        <w:gridCol w:w="1009"/>
        <w:gridCol w:w="1009"/>
        <w:gridCol w:w="1009"/>
        <w:gridCol w:w="1009"/>
        <w:gridCol w:w="1009"/>
        <w:gridCol w:w="1009"/>
        <w:gridCol w:w="1011"/>
        <w:gridCol w:w="1011"/>
        <w:gridCol w:w="1011"/>
        <w:gridCol w:w="1045"/>
      </w:tblGrid>
      <w:tr w14:paraId="322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pct"/>
            <w:tcBorders>
              <w:top w:val="single" w:color="auto" w:sz="4" w:space="0"/>
              <w:left w:val="single" w:color="auto" w:sz="4" w:space="0"/>
              <w:bottom w:val="single" w:color="auto" w:sz="4" w:space="0"/>
              <w:right w:val="single" w:color="auto" w:sz="4" w:space="0"/>
            </w:tcBorders>
            <w:vAlign w:val="center"/>
          </w:tcPr>
          <w:p w14:paraId="5DED33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353" w:type="pct"/>
            <w:tcBorders>
              <w:top w:val="single" w:color="auto" w:sz="4" w:space="0"/>
              <w:left w:val="single" w:color="auto" w:sz="4" w:space="0"/>
              <w:bottom w:val="single" w:color="auto" w:sz="4" w:space="0"/>
              <w:right w:val="single" w:color="auto" w:sz="4" w:space="0"/>
            </w:tcBorders>
            <w:vAlign w:val="center"/>
          </w:tcPr>
          <w:p w14:paraId="6C61673D">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57BDC357">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51E6825">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9A43134">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F146384">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6099CC7">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6C868122">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3A7DB14A">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86D390C">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B50AFB4">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98056E8">
            <w:pPr>
              <w:spacing w:line="360" w:lineRule="auto"/>
              <w:jc w:val="center"/>
              <w:rPr>
                <w:rFonts w:ascii="宋体" w:hAnsi="宋体" w:cs="宋体"/>
                <w:strike/>
                <w:color w:val="auto"/>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04A8C9F1">
            <w:pPr>
              <w:spacing w:line="360" w:lineRule="auto"/>
              <w:jc w:val="center"/>
              <w:rPr>
                <w:rFonts w:ascii="宋体" w:hAnsi="宋体" w:cs="宋体"/>
                <w:strike/>
                <w:color w:val="auto"/>
                <w:szCs w:val="21"/>
                <w:highlight w:val="none"/>
              </w:rPr>
            </w:pPr>
          </w:p>
        </w:tc>
      </w:tr>
      <w:tr w14:paraId="5C2B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4" w:type="pct"/>
            <w:tcBorders>
              <w:top w:val="single" w:color="auto" w:sz="4" w:space="0"/>
              <w:left w:val="single" w:color="auto" w:sz="4" w:space="0"/>
              <w:bottom w:val="single" w:color="auto" w:sz="4" w:space="0"/>
              <w:right w:val="single" w:color="auto" w:sz="4" w:space="0"/>
            </w:tcBorders>
            <w:vAlign w:val="center"/>
          </w:tcPr>
          <w:p w14:paraId="2F57FB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投标报价PT（元）</w:t>
            </w:r>
          </w:p>
        </w:tc>
        <w:tc>
          <w:tcPr>
            <w:tcW w:w="353" w:type="pct"/>
            <w:tcBorders>
              <w:top w:val="single" w:color="auto" w:sz="4" w:space="0"/>
              <w:left w:val="single" w:color="auto" w:sz="4" w:space="0"/>
              <w:bottom w:val="single" w:color="auto" w:sz="4" w:space="0"/>
              <w:right w:val="single" w:color="auto" w:sz="4" w:space="0"/>
            </w:tcBorders>
            <w:vAlign w:val="center"/>
          </w:tcPr>
          <w:p w14:paraId="6A2F38EA">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46FBF15F">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6852462">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79FF71CA">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4CBC4129">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79BB0592">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51EE81B8">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37F0B806">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93768F7">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11F495A">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1B525F">
            <w:pPr>
              <w:spacing w:line="360" w:lineRule="auto"/>
              <w:jc w:val="center"/>
              <w:rPr>
                <w:rFonts w:ascii="宋体" w:hAnsi="宋体" w:cs="宋体"/>
                <w:strike/>
                <w:color w:val="auto"/>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4255CA1A">
            <w:pPr>
              <w:spacing w:line="360" w:lineRule="auto"/>
              <w:jc w:val="center"/>
              <w:rPr>
                <w:rFonts w:ascii="宋体" w:hAnsi="宋体" w:cs="宋体"/>
                <w:strike/>
                <w:color w:val="auto"/>
                <w:szCs w:val="21"/>
                <w:highlight w:val="none"/>
              </w:rPr>
            </w:pPr>
          </w:p>
        </w:tc>
      </w:tr>
      <w:tr w14:paraId="7BF5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4" w:type="pct"/>
            <w:tcBorders>
              <w:top w:val="single" w:color="auto" w:sz="4" w:space="0"/>
              <w:left w:val="single" w:color="auto" w:sz="4" w:space="0"/>
              <w:bottom w:val="single" w:color="auto" w:sz="4" w:space="0"/>
              <w:right w:val="single" w:color="auto" w:sz="4" w:space="0"/>
            </w:tcBorders>
            <w:vAlign w:val="center"/>
          </w:tcPr>
          <w:p w14:paraId="40A62FC3">
            <w:pPr>
              <w:spacing w:line="360" w:lineRule="auto"/>
              <w:jc w:val="center"/>
              <w:rPr>
                <w:rFonts w:ascii="宋体" w:hAnsi="宋体" w:cs="宋体"/>
                <w:color w:val="auto"/>
                <w:szCs w:val="21"/>
                <w:highlight w:val="none"/>
              </w:rPr>
            </w:pPr>
            <w:r>
              <w:rPr>
                <w:rFonts w:hint="eastAsia" w:ascii="宋体" w:hAnsi="宋体" w:cs="宋体"/>
                <w:strike/>
                <w:color w:val="auto"/>
                <w:szCs w:val="21"/>
                <w:highlight w:val="none"/>
              </w:rPr>
              <w:t>计算评标参考价的下浮率X</w:t>
            </w:r>
          </w:p>
        </w:tc>
        <w:tc>
          <w:tcPr>
            <w:tcW w:w="4285" w:type="pct"/>
            <w:gridSpan w:val="12"/>
            <w:tcBorders>
              <w:top w:val="single" w:color="auto" w:sz="4" w:space="0"/>
              <w:left w:val="single" w:color="auto" w:sz="4" w:space="0"/>
              <w:bottom w:val="single" w:color="auto" w:sz="4" w:space="0"/>
              <w:right w:val="single" w:color="auto" w:sz="4" w:space="0"/>
            </w:tcBorders>
            <w:vAlign w:val="center"/>
          </w:tcPr>
          <w:p w14:paraId="1EDC5FB5">
            <w:pPr>
              <w:spacing w:line="360" w:lineRule="auto"/>
              <w:jc w:val="center"/>
              <w:rPr>
                <w:rFonts w:ascii="宋体" w:hAnsi="宋体" w:cs="宋体"/>
                <w:strike/>
                <w:color w:val="auto"/>
                <w:szCs w:val="21"/>
                <w:highlight w:val="none"/>
              </w:rPr>
            </w:pPr>
          </w:p>
        </w:tc>
      </w:tr>
      <w:tr w14:paraId="3083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4" w:type="pct"/>
            <w:tcBorders>
              <w:top w:val="single" w:color="auto" w:sz="4" w:space="0"/>
              <w:left w:val="single" w:color="auto" w:sz="4" w:space="0"/>
              <w:bottom w:val="single" w:color="auto" w:sz="4" w:space="0"/>
              <w:right w:val="single" w:color="auto" w:sz="4" w:space="0"/>
            </w:tcBorders>
            <w:vAlign w:val="center"/>
          </w:tcPr>
          <w:p w14:paraId="244103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评标参考价PC（元）</w:t>
            </w:r>
          </w:p>
        </w:tc>
        <w:tc>
          <w:tcPr>
            <w:tcW w:w="4285" w:type="pct"/>
            <w:gridSpan w:val="12"/>
            <w:tcBorders>
              <w:top w:val="single" w:color="auto" w:sz="4" w:space="0"/>
              <w:left w:val="single" w:color="auto" w:sz="4" w:space="0"/>
              <w:bottom w:val="single" w:color="auto" w:sz="4" w:space="0"/>
              <w:right w:val="single" w:color="auto" w:sz="4" w:space="0"/>
            </w:tcBorders>
            <w:vAlign w:val="center"/>
          </w:tcPr>
          <w:p w14:paraId="0881E3A3">
            <w:pPr>
              <w:spacing w:line="360" w:lineRule="auto"/>
              <w:jc w:val="center"/>
              <w:rPr>
                <w:rFonts w:ascii="宋体" w:hAnsi="宋体" w:cs="宋体"/>
                <w:strike/>
                <w:color w:val="auto"/>
                <w:szCs w:val="21"/>
                <w:highlight w:val="none"/>
              </w:rPr>
            </w:pPr>
          </w:p>
        </w:tc>
      </w:tr>
      <w:tr w14:paraId="244D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4" w:type="pct"/>
            <w:tcBorders>
              <w:top w:val="single" w:color="auto" w:sz="4" w:space="0"/>
              <w:left w:val="single" w:color="auto" w:sz="4" w:space="0"/>
              <w:bottom w:val="single" w:color="auto" w:sz="4" w:space="0"/>
              <w:right w:val="single" w:color="auto" w:sz="4" w:space="0"/>
            </w:tcBorders>
            <w:vAlign w:val="center"/>
          </w:tcPr>
          <w:p w14:paraId="2EA336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偏差（（PT-PC）/PC）（%）</w:t>
            </w:r>
          </w:p>
        </w:tc>
        <w:tc>
          <w:tcPr>
            <w:tcW w:w="353" w:type="pct"/>
            <w:tcBorders>
              <w:top w:val="single" w:color="auto" w:sz="4" w:space="0"/>
              <w:left w:val="single" w:color="auto" w:sz="4" w:space="0"/>
              <w:bottom w:val="single" w:color="auto" w:sz="4" w:space="0"/>
              <w:right w:val="single" w:color="auto" w:sz="4" w:space="0"/>
            </w:tcBorders>
            <w:vAlign w:val="center"/>
          </w:tcPr>
          <w:p w14:paraId="16162D5A">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01EF2F2">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57552C1">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6BF856A9">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9833B29">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40D02106">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65C3A7E2">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5A411C19">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646F24">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56A279C">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61DD3C9">
            <w:pPr>
              <w:spacing w:line="360" w:lineRule="auto"/>
              <w:jc w:val="center"/>
              <w:rPr>
                <w:rFonts w:ascii="宋体" w:hAnsi="宋体" w:cs="宋体"/>
                <w:strike/>
                <w:color w:val="auto"/>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15880368">
            <w:pPr>
              <w:spacing w:line="360" w:lineRule="auto"/>
              <w:jc w:val="center"/>
              <w:rPr>
                <w:rFonts w:ascii="宋体" w:hAnsi="宋体" w:cs="宋体"/>
                <w:strike/>
                <w:color w:val="auto"/>
                <w:szCs w:val="21"/>
                <w:highlight w:val="none"/>
              </w:rPr>
            </w:pPr>
          </w:p>
        </w:tc>
      </w:tr>
      <w:tr w14:paraId="68A1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4" w:type="pct"/>
            <w:tcBorders>
              <w:top w:val="single" w:color="auto" w:sz="4" w:space="0"/>
              <w:left w:val="single" w:color="auto" w:sz="4" w:space="0"/>
              <w:bottom w:val="single" w:color="auto" w:sz="4" w:space="0"/>
              <w:right w:val="single" w:color="auto" w:sz="4" w:space="0"/>
            </w:tcBorders>
            <w:vAlign w:val="center"/>
          </w:tcPr>
          <w:p w14:paraId="66DD87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减分（A）</w:t>
            </w:r>
          </w:p>
        </w:tc>
        <w:tc>
          <w:tcPr>
            <w:tcW w:w="353" w:type="pct"/>
            <w:tcBorders>
              <w:top w:val="single" w:color="auto" w:sz="4" w:space="0"/>
              <w:left w:val="single" w:color="auto" w:sz="4" w:space="0"/>
              <w:bottom w:val="single" w:color="auto" w:sz="4" w:space="0"/>
              <w:right w:val="single" w:color="auto" w:sz="4" w:space="0"/>
            </w:tcBorders>
            <w:vAlign w:val="center"/>
          </w:tcPr>
          <w:p w14:paraId="73641881">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41729610">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64944BEF">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7882BCE">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4DB06DF3">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52B93B39">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73C6DC1C">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AD286A3">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5F3A066">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4680F24">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D948D4E">
            <w:pPr>
              <w:spacing w:line="360" w:lineRule="auto"/>
              <w:jc w:val="center"/>
              <w:rPr>
                <w:rFonts w:ascii="宋体" w:hAnsi="宋体" w:cs="宋体"/>
                <w:strike/>
                <w:color w:val="auto"/>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52C60E63">
            <w:pPr>
              <w:spacing w:line="360" w:lineRule="auto"/>
              <w:jc w:val="center"/>
              <w:rPr>
                <w:rFonts w:ascii="宋体" w:hAnsi="宋体" w:cs="宋体"/>
                <w:strike/>
                <w:color w:val="auto"/>
                <w:szCs w:val="21"/>
                <w:highlight w:val="none"/>
              </w:rPr>
            </w:pPr>
          </w:p>
        </w:tc>
      </w:tr>
      <w:tr w14:paraId="16D5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4" w:type="pct"/>
            <w:tcBorders>
              <w:top w:val="single" w:color="auto" w:sz="4" w:space="0"/>
              <w:left w:val="single" w:color="auto" w:sz="4" w:space="0"/>
              <w:bottom w:val="single" w:color="auto" w:sz="4" w:space="0"/>
              <w:right w:val="single" w:color="auto" w:sz="4" w:space="0"/>
            </w:tcBorders>
            <w:vAlign w:val="center"/>
          </w:tcPr>
          <w:p w14:paraId="1A0194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得分(I=100-A)</w:t>
            </w:r>
          </w:p>
        </w:tc>
        <w:tc>
          <w:tcPr>
            <w:tcW w:w="353" w:type="pct"/>
            <w:tcBorders>
              <w:top w:val="single" w:color="auto" w:sz="4" w:space="0"/>
              <w:left w:val="single" w:color="auto" w:sz="4" w:space="0"/>
              <w:bottom w:val="single" w:color="auto" w:sz="4" w:space="0"/>
              <w:right w:val="single" w:color="auto" w:sz="4" w:space="0"/>
            </w:tcBorders>
            <w:vAlign w:val="center"/>
          </w:tcPr>
          <w:p w14:paraId="41BA6EC9">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39D38EA">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4FEEC34F">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B2B7C41">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3B341B6B">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3C1D1A2F">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AD6283E">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59FB02B">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95AFEED">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22BCDEF">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28A94E6">
            <w:pPr>
              <w:spacing w:line="360" w:lineRule="auto"/>
              <w:jc w:val="center"/>
              <w:rPr>
                <w:rFonts w:ascii="宋体" w:hAnsi="宋体" w:cs="宋体"/>
                <w:strike/>
                <w:color w:val="auto"/>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395EF5D5">
            <w:pPr>
              <w:spacing w:line="360" w:lineRule="auto"/>
              <w:jc w:val="center"/>
              <w:rPr>
                <w:rFonts w:ascii="宋体" w:hAnsi="宋体" w:cs="宋体"/>
                <w:strike/>
                <w:color w:val="auto"/>
                <w:szCs w:val="21"/>
                <w:highlight w:val="none"/>
              </w:rPr>
            </w:pPr>
          </w:p>
        </w:tc>
      </w:tr>
      <w:tr w14:paraId="0B8E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4" w:type="pct"/>
            <w:tcBorders>
              <w:top w:val="single" w:color="auto" w:sz="4" w:space="0"/>
              <w:left w:val="single" w:color="auto" w:sz="4" w:space="0"/>
              <w:bottom w:val="single" w:color="auto" w:sz="4" w:space="0"/>
              <w:right w:val="single" w:color="auto" w:sz="4" w:space="0"/>
            </w:tcBorders>
            <w:vAlign w:val="center"/>
          </w:tcPr>
          <w:p w14:paraId="6564CE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得分排名次序</w:t>
            </w:r>
          </w:p>
        </w:tc>
        <w:tc>
          <w:tcPr>
            <w:tcW w:w="353" w:type="pct"/>
            <w:tcBorders>
              <w:top w:val="single" w:color="auto" w:sz="4" w:space="0"/>
              <w:left w:val="single" w:color="auto" w:sz="4" w:space="0"/>
              <w:bottom w:val="single" w:color="auto" w:sz="4" w:space="0"/>
              <w:right w:val="single" w:color="auto" w:sz="4" w:space="0"/>
            </w:tcBorders>
            <w:vAlign w:val="center"/>
          </w:tcPr>
          <w:p w14:paraId="16E37D88">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AAEAE39">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3AEF83F9">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E7AB692">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67DFDB4">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3B79725">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68BC113">
            <w:pPr>
              <w:spacing w:line="360" w:lineRule="auto"/>
              <w:jc w:val="center"/>
              <w:rPr>
                <w:rFonts w:ascii="宋体" w:hAnsi="宋体" w:cs="宋体"/>
                <w:strike/>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71EECF33">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6F515DA">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C458540">
            <w:pPr>
              <w:spacing w:line="360" w:lineRule="auto"/>
              <w:jc w:val="center"/>
              <w:rPr>
                <w:rFonts w:ascii="宋体" w:hAnsi="宋体" w:cs="宋体"/>
                <w:strike/>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84011B7">
            <w:pPr>
              <w:spacing w:line="360" w:lineRule="auto"/>
              <w:jc w:val="center"/>
              <w:rPr>
                <w:rFonts w:ascii="宋体" w:hAnsi="宋体" w:cs="宋体"/>
                <w:strike/>
                <w:color w:val="auto"/>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53BF80B7">
            <w:pPr>
              <w:spacing w:line="360" w:lineRule="auto"/>
              <w:jc w:val="center"/>
              <w:rPr>
                <w:rFonts w:ascii="宋体" w:hAnsi="宋体" w:cs="宋体"/>
                <w:strike/>
                <w:color w:val="auto"/>
                <w:szCs w:val="21"/>
                <w:highlight w:val="none"/>
              </w:rPr>
            </w:pPr>
          </w:p>
        </w:tc>
      </w:tr>
    </w:tbl>
    <w:p w14:paraId="742C69E0">
      <w:pPr>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14:paraId="04E9ECD7">
      <w:pPr>
        <w:spacing w:line="360" w:lineRule="auto"/>
        <w:rPr>
          <w:rFonts w:ascii="宋体" w:hAnsi="宋体" w:cs="宋体"/>
          <w:b/>
          <w:color w:val="auto"/>
          <w:szCs w:val="21"/>
          <w:highlight w:val="none"/>
        </w:rPr>
      </w:pPr>
      <w:r>
        <w:rPr>
          <w:rFonts w:hint="eastAsia" w:ascii="宋体" w:hAnsi="宋体" w:cs="宋体"/>
          <w:color w:val="auto"/>
          <w:szCs w:val="21"/>
          <w:highlight w:val="none"/>
        </w:rPr>
        <w:br w:type="page"/>
      </w:r>
      <w:bookmarkStart w:id="50" w:name="_Toc94347356"/>
      <w:bookmarkStart w:id="51" w:name="_Toc97576597"/>
      <w:r>
        <w:rPr>
          <w:rFonts w:hint="eastAsia" w:ascii="宋体" w:hAnsi="宋体" w:cs="宋体"/>
          <w:b/>
          <w:bCs/>
          <w:color w:val="auto"/>
          <w:sz w:val="24"/>
          <w:szCs w:val="24"/>
          <w:highlight w:val="none"/>
        </w:rPr>
        <w:t>附表六</w:t>
      </w:r>
      <w:bookmarkEnd w:id="50"/>
      <w:bookmarkEnd w:id="51"/>
      <w:r>
        <w:rPr>
          <w:rFonts w:hint="eastAsia" w:ascii="宋体" w:hAnsi="宋体" w:cs="宋体"/>
          <w:b/>
          <w:bCs/>
          <w:color w:val="auto"/>
          <w:sz w:val="24"/>
          <w:szCs w:val="24"/>
          <w:highlight w:val="none"/>
        </w:rPr>
        <w:t>：</w:t>
      </w:r>
    </w:p>
    <w:p w14:paraId="2F45B081">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32F4DFC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工程名称：</w:t>
      </w:r>
    </w:p>
    <w:p w14:paraId="335FBACD">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投标人:                                                  单位：元</w:t>
      </w:r>
    </w:p>
    <w:tbl>
      <w:tblPr>
        <w:tblStyle w:val="38"/>
        <w:tblW w:w="13922" w:type="dxa"/>
        <w:jc w:val="center"/>
        <w:tblLayout w:type="fixed"/>
        <w:tblCellMar>
          <w:top w:w="0" w:type="dxa"/>
          <w:left w:w="108" w:type="dxa"/>
          <w:bottom w:w="0" w:type="dxa"/>
          <w:right w:w="108" w:type="dxa"/>
        </w:tblCellMar>
      </w:tblPr>
      <w:tblGrid>
        <w:gridCol w:w="900"/>
        <w:gridCol w:w="3335"/>
        <w:gridCol w:w="1602"/>
        <w:gridCol w:w="1575"/>
        <w:gridCol w:w="1575"/>
        <w:gridCol w:w="1470"/>
        <w:gridCol w:w="3465"/>
      </w:tblGrid>
      <w:tr w14:paraId="7AE6CD61">
        <w:tblPrEx>
          <w:tblCellMar>
            <w:top w:w="0" w:type="dxa"/>
            <w:left w:w="108" w:type="dxa"/>
            <w:bottom w:w="0" w:type="dxa"/>
            <w:right w:w="108" w:type="dxa"/>
          </w:tblCellMar>
        </w:tblPrEx>
        <w:trPr>
          <w:trHeight w:val="70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3E79B2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3335" w:type="dxa"/>
            <w:tcBorders>
              <w:top w:val="single" w:color="auto" w:sz="4" w:space="0"/>
              <w:left w:val="nil"/>
              <w:bottom w:val="single" w:color="auto" w:sz="4" w:space="0"/>
              <w:right w:val="single" w:color="auto" w:sz="4" w:space="0"/>
            </w:tcBorders>
            <w:vAlign w:val="center"/>
          </w:tcPr>
          <w:p w14:paraId="4663391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064E3CE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14:paraId="0FD5F6E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56C4656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14:paraId="42EBD07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169BAC4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5669EFE3">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7581CF64">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1E5B9D21">
        <w:tblPrEx>
          <w:tblCellMar>
            <w:top w:w="0" w:type="dxa"/>
            <w:left w:w="108" w:type="dxa"/>
            <w:bottom w:w="0" w:type="dxa"/>
            <w:right w:w="108" w:type="dxa"/>
          </w:tblCellMar>
        </w:tblPrEx>
        <w:trPr>
          <w:trHeight w:val="600" w:hRule="atLeast"/>
          <w:jc w:val="center"/>
        </w:trPr>
        <w:tc>
          <w:tcPr>
            <w:tcW w:w="900" w:type="dxa"/>
            <w:tcBorders>
              <w:top w:val="nil"/>
              <w:left w:val="single" w:color="auto" w:sz="4" w:space="0"/>
              <w:bottom w:val="single" w:color="auto" w:sz="4" w:space="0"/>
              <w:right w:val="single" w:color="auto" w:sz="4" w:space="0"/>
            </w:tcBorders>
            <w:vAlign w:val="center"/>
          </w:tcPr>
          <w:p w14:paraId="4C53F35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335" w:type="dxa"/>
            <w:tcBorders>
              <w:top w:val="nil"/>
              <w:left w:val="nil"/>
              <w:bottom w:val="single" w:color="auto" w:sz="4" w:space="0"/>
              <w:right w:val="single" w:color="auto" w:sz="4" w:space="0"/>
            </w:tcBorders>
            <w:vAlign w:val="center"/>
          </w:tcPr>
          <w:p w14:paraId="616682B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2C239BF7">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6ABF2F5F">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4E4EE86B">
            <w:pPr>
              <w:spacing w:line="360" w:lineRule="auto"/>
              <w:jc w:val="center"/>
              <w:rPr>
                <w:rFonts w:ascii="宋体" w:hAnsi="宋体" w:cs="宋体"/>
                <w:color w:val="auto"/>
                <w:kern w:val="0"/>
                <w:szCs w:val="21"/>
                <w:highlight w:val="none"/>
              </w:rPr>
            </w:pPr>
          </w:p>
        </w:tc>
        <w:tc>
          <w:tcPr>
            <w:tcW w:w="1470" w:type="dxa"/>
            <w:tcBorders>
              <w:top w:val="nil"/>
              <w:left w:val="nil"/>
              <w:bottom w:val="single" w:color="auto" w:sz="4" w:space="0"/>
              <w:right w:val="single" w:color="auto" w:sz="4" w:space="0"/>
            </w:tcBorders>
            <w:vAlign w:val="center"/>
          </w:tcPr>
          <w:p w14:paraId="4EFE05FF">
            <w:pPr>
              <w:spacing w:line="360" w:lineRule="auto"/>
              <w:jc w:val="center"/>
              <w:rPr>
                <w:rFonts w:ascii="宋体" w:hAnsi="宋体" w:cs="宋体"/>
                <w:color w:val="auto"/>
                <w:kern w:val="0"/>
                <w:szCs w:val="21"/>
                <w:highlight w:val="none"/>
              </w:rPr>
            </w:pPr>
          </w:p>
        </w:tc>
        <w:tc>
          <w:tcPr>
            <w:tcW w:w="3465" w:type="dxa"/>
            <w:tcBorders>
              <w:top w:val="single" w:color="auto" w:sz="4" w:space="0"/>
              <w:left w:val="nil"/>
              <w:bottom w:val="single" w:color="auto" w:sz="4" w:space="0"/>
              <w:right w:val="single" w:color="auto" w:sz="4" w:space="0"/>
            </w:tcBorders>
            <w:vAlign w:val="center"/>
          </w:tcPr>
          <w:p w14:paraId="0B895861">
            <w:pPr>
              <w:spacing w:line="360" w:lineRule="auto"/>
              <w:jc w:val="center"/>
              <w:rPr>
                <w:rFonts w:ascii="宋体" w:hAnsi="宋体" w:cs="宋体"/>
                <w:color w:val="auto"/>
                <w:kern w:val="0"/>
                <w:szCs w:val="21"/>
                <w:highlight w:val="none"/>
              </w:rPr>
            </w:pPr>
          </w:p>
        </w:tc>
      </w:tr>
      <w:tr w14:paraId="634A956E">
        <w:tblPrEx>
          <w:tblCellMar>
            <w:top w:w="0" w:type="dxa"/>
            <w:left w:w="108" w:type="dxa"/>
            <w:bottom w:w="0" w:type="dxa"/>
            <w:right w:w="108" w:type="dxa"/>
          </w:tblCellMar>
        </w:tblPrEx>
        <w:trPr>
          <w:trHeight w:val="600" w:hRule="atLeast"/>
          <w:jc w:val="center"/>
        </w:trPr>
        <w:tc>
          <w:tcPr>
            <w:tcW w:w="900" w:type="dxa"/>
            <w:tcBorders>
              <w:top w:val="nil"/>
              <w:left w:val="single" w:color="auto" w:sz="4" w:space="0"/>
              <w:bottom w:val="single" w:color="auto" w:sz="4" w:space="0"/>
              <w:right w:val="single" w:color="auto" w:sz="4" w:space="0"/>
            </w:tcBorders>
            <w:vAlign w:val="center"/>
          </w:tcPr>
          <w:p w14:paraId="389FE80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335" w:type="dxa"/>
            <w:tcBorders>
              <w:top w:val="nil"/>
              <w:left w:val="nil"/>
              <w:bottom w:val="single" w:color="auto" w:sz="4" w:space="0"/>
              <w:right w:val="single" w:color="auto" w:sz="4" w:space="0"/>
            </w:tcBorders>
            <w:vAlign w:val="center"/>
          </w:tcPr>
          <w:p w14:paraId="107C9A4D">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1F90FF50">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55C26CFD">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4677842B">
            <w:pPr>
              <w:spacing w:line="360" w:lineRule="auto"/>
              <w:jc w:val="center"/>
              <w:rPr>
                <w:rFonts w:ascii="宋体" w:hAnsi="宋体" w:cs="宋体"/>
                <w:color w:val="auto"/>
                <w:kern w:val="0"/>
                <w:szCs w:val="21"/>
                <w:highlight w:val="none"/>
              </w:rPr>
            </w:pPr>
          </w:p>
        </w:tc>
        <w:tc>
          <w:tcPr>
            <w:tcW w:w="1470" w:type="dxa"/>
            <w:tcBorders>
              <w:top w:val="nil"/>
              <w:left w:val="nil"/>
              <w:bottom w:val="single" w:color="auto" w:sz="4" w:space="0"/>
              <w:right w:val="single" w:color="auto" w:sz="4" w:space="0"/>
            </w:tcBorders>
            <w:vAlign w:val="center"/>
          </w:tcPr>
          <w:p w14:paraId="6E2285B7">
            <w:pPr>
              <w:spacing w:line="360" w:lineRule="auto"/>
              <w:jc w:val="center"/>
              <w:rPr>
                <w:rFonts w:ascii="宋体" w:hAnsi="宋体" w:cs="宋体"/>
                <w:color w:val="auto"/>
                <w:kern w:val="0"/>
                <w:szCs w:val="21"/>
                <w:highlight w:val="none"/>
              </w:rPr>
            </w:pPr>
          </w:p>
        </w:tc>
        <w:tc>
          <w:tcPr>
            <w:tcW w:w="3465" w:type="dxa"/>
            <w:tcBorders>
              <w:top w:val="single" w:color="auto" w:sz="4" w:space="0"/>
              <w:left w:val="nil"/>
              <w:bottom w:val="single" w:color="auto" w:sz="4" w:space="0"/>
              <w:right w:val="single" w:color="auto" w:sz="4" w:space="0"/>
            </w:tcBorders>
            <w:vAlign w:val="center"/>
          </w:tcPr>
          <w:p w14:paraId="43C0D3B8">
            <w:pPr>
              <w:spacing w:line="360" w:lineRule="auto"/>
              <w:jc w:val="center"/>
              <w:rPr>
                <w:rFonts w:ascii="宋体" w:hAnsi="宋体" w:cs="宋体"/>
                <w:color w:val="auto"/>
                <w:kern w:val="0"/>
                <w:szCs w:val="21"/>
                <w:highlight w:val="none"/>
              </w:rPr>
            </w:pPr>
          </w:p>
        </w:tc>
      </w:tr>
      <w:tr w14:paraId="60488CB1">
        <w:tblPrEx>
          <w:tblCellMar>
            <w:top w:w="0" w:type="dxa"/>
            <w:left w:w="108" w:type="dxa"/>
            <w:bottom w:w="0" w:type="dxa"/>
            <w:right w:w="108" w:type="dxa"/>
          </w:tblCellMar>
        </w:tblPrEx>
        <w:trPr>
          <w:trHeight w:val="600" w:hRule="atLeast"/>
          <w:jc w:val="center"/>
        </w:trPr>
        <w:tc>
          <w:tcPr>
            <w:tcW w:w="900" w:type="dxa"/>
            <w:tcBorders>
              <w:top w:val="nil"/>
              <w:left w:val="single" w:color="auto" w:sz="4" w:space="0"/>
              <w:bottom w:val="single" w:color="auto" w:sz="4" w:space="0"/>
              <w:right w:val="single" w:color="auto" w:sz="4" w:space="0"/>
            </w:tcBorders>
            <w:vAlign w:val="center"/>
          </w:tcPr>
          <w:p w14:paraId="7DC65F8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335" w:type="dxa"/>
            <w:tcBorders>
              <w:top w:val="nil"/>
              <w:left w:val="nil"/>
              <w:bottom w:val="single" w:color="auto" w:sz="4" w:space="0"/>
              <w:right w:val="single" w:color="auto" w:sz="4" w:space="0"/>
            </w:tcBorders>
            <w:vAlign w:val="center"/>
          </w:tcPr>
          <w:p w14:paraId="2B2283C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71FF1B84">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6EFE8C66">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1C6005BE">
            <w:pPr>
              <w:spacing w:line="360" w:lineRule="auto"/>
              <w:jc w:val="center"/>
              <w:rPr>
                <w:rFonts w:ascii="宋体" w:hAnsi="宋体" w:cs="宋体"/>
                <w:color w:val="auto"/>
                <w:kern w:val="0"/>
                <w:szCs w:val="21"/>
                <w:highlight w:val="none"/>
              </w:rPr>
            </w:pPr>
          </w:p>
        </w:tc>
        <w:tc>
          <w:tcPr>
            <w:tcW w:w="1470" w:type="dxa"/>
            <w:tcBorders>
              <w:top w:val="nil"/>
              <w:left w:val="nil"/>
              <w:bottom w:val="single" w:color="auto" w:sz="4" w:space="0"/>
              <w:right w:val="single" w:color="auto" w:sz="4" w:space="0"/>
            </w:tcBorders>
            <w:vAlign w:val="center"/>
          </w:tcPr>
          <w:p w14:paraId="1A412EFF">
            <w:pPr>
              <w:spacing w:line="360" w:lineRule="auto"/>
              <w:jc w:val="center"/>
              <w:rPr>
                <w:rFonts w:ascii="宋体" w:hAnsi="宋体" w:cs="宋体"/>
                <w:color w:val="auto"/>
                <w:kern w:val="0"/>
                <w:szCs w:val="21"/>
                <w:highlight w:val="none"/>
              </w:rPr>
            </w:pPr>
          </w:p>
        </w:tc>
        <w:tc>
          <w:tcPr>
            <w:tcW w:w="3465" w:type="dxa"/>
            <w:tcBorders>
              <w:top w:val="single" w:color="auto" w:sz="4" w:space="0"/>
              <w:left w:val="nil"/>
              <w:bottom w:val="single" w:color="auto" w:sz="4" w:space="0"/>
              <w:right w:val="single" w:color="auto" w:sz="4" w:space="0"/>
            </w:tcBorders>
            <w:vAlign w:val="center"/>
          </w:tcPr>
          <w:p w14:paraId="44DAFEE3">
            <w:pPr>
              <w:spacing w:line="360" w:lineRule="auto"/>
              <w:jc w:val="center"/>
              <w:rPr>
                <w:rFonts w:ascii="宋体" w:hAnsi="宋体" w:cs="宋体"/>
                <w:color w:val="auto"/>
                <w:kern w:val="0"/>
                <w:szCs w:val="21"/>
                <w:highlight w:val="none"/>
              </w:rPr>
            </w:pPr>
          </w:p>
        </w:tc>
      </w:tr>
      <w:tr w14:paraId="177F8E27">
        <w:tblPrEx>
          <w:tblCellMar>
            <w:top w:w="0" w:type="dxa"/>
            <w:left w:w="108" w:type="dxa"/>
            <w:bottom w:w="0" w:type="dxa"/>
            <w:right w:w="108" w:type="dxa"/>
          </w:tblCellMar>
        </w:tblPrEx>
        <w:trPr>
          <w:trHeight w:val="600" w:hRule="atLeast"/>
          <w:jc w:val="center"/>
        </w:trPr>
        <w:tc>
          <w:tcPr>
            <w:tcW w:w="900" w:type="dxa"/>
            <w:tcBorders>
              <w:top w:val="nil"/>
              <w:left w:val="single" w:color="auto" w:sz="4" w:space="0"/>
              <w:bottom w:val="single" w:color="auto" w:sz="4" w:space="0"/>
              <w:right w:val="single" w:color="auto" w:sz="4" w:space="0"/>
            </w:tcBorders>
            <w:vAlign w:val="center"/>
          </w:tcPr>
          <w:p w14:paraId="1BA7455C">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335" w:type="dxa"/>
            <w:tcBorders>
              <w:top w:val="nil"/>
              <w:left w:val="nil"/>
              <w:bottom w:val="single" w:color="auto" w:sz="4" w:space="0"/>
              <w:right w:val="single" w:color="auto" w:sz="4" w:space="0"/>
            </w:tcBorders>
            <w:vAlign w:val="center"/>
          </w:tcPr>
          <w:p w14:paraId="58A7716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4E33EDD7">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60738D17">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3C2324DA">
            <w:pPr>
              <w:spacing w:line="360" w:lineRule="auto"/>
              <w:jc w:val="center"/>
              <w:rPr>
                <w:rFonts w:ascii="宋体" w:hAnsi="宋体" w:cs="宋体"/>
                <w:color w:val="auto"/>
                <w:kern w:val="0"/>
                <w:szCs w:val="21"/>
                <w:highlight w:val="none"/>
              </w:rPr>
            </w:pPr>
          </w:p>
        </w:tc>
        <w:tc>
          <w:tcPr>
            <w:tcW w:w="1470" w:type="dxa"/>
            <w:tcBorders>
              <w:top w:val="nil"/>
              <w:left w:val="nil"/>
              <w:bottom w:val="single" w:color="auto" w:sz="4" w:space="0"/>
              <w:right w:val="single" w:color="auto" w:sz="4" w:space="0"/>
            </w:tcBorders>
            <w:vAlign w:val="center"/>
          </w:tcPr>
          <w:p w14:paraId="04FBA4EE">
            <w:pPr>
              <w:spacing w:line="360" w:lineRule="auto"/>
              <w:jc w:val="center"/>
              <w:rPr>
                <w:rFonts w:ascii="宋体" w:hAnsi="宋体" w:cs="宋体"/>
                <w:color w:val="auto"/>
                <w:kern w:val="0"/>
                <w:szCs w:val="21"/>
                <w:highlight w:val="none"/>
              </w:rPr>
            </w:pPr>
          </w:p>
        </w:tc>
        <w:tc>
          <w:tcPr>
            <w:tcW w:w="3465" w:type="dxa"/>
            <w:tcBorders>
              <w:top w:val="single" w:color="auto" w:sz="4" w:space="0"/>
              <w:left w:val="nil"/>
              <w:bottom w:val="single" w:color="auto" w:sz="4" w:space="0"/>
              <w:right w:val="single" w:color="auto" w:sz="4" w:space="0"/>
            </w:tcBorders>
            <w:vAlign w:val="center"/>
          </w:tcPr>
          <w:p w14:paraId="35333DF9">
            <w:pPr>
              <w:spacing w:line="360" w:lineRule="auto"/>
              <w:jc w:val="center"/>
              <w:rPr>
                <w:rFonts w:ascii="宋体" w:hAnsi="宋体" w:cs="宋体"/>
                <w:color w:val="auto"/>
                <w:kern w:val="0"/>
                <w:szCs w:val="21"/>
                <w:highlight w:val="none"/>
              </w:rPr>
            </w:pPr>
          </w:p>
        </w:tc>
      </w:tr>
      <w:tr w14:paraId="4278EEDC">
        <w:tblPrEx>
          <w:tblCellMar>
            <w:top w:w="0" w:type="dxa"/>
            <w:left w:w="108" w:type="dxa"/>
            <w:bottom w:w="0" w:type="dxa"/>
            <w:right w:w="108" w:type="dxa"/>
          </w:tblCellMar>
        </w:tblPrEx>
        <w:trPr>
          <w:trHeight w:val="600" w:hRule="atLeast"/>
          <w:jc w:val="center"/>
        </w:trPr>
        <w:tc>
          <w:tcPr>
            <w:tcW w:w="900" w:type="dxa"/>
            <w:tcBorders>
              <w:top w:val="nil"/>
              <w:left w:val="single" w:color="auto" w:sz="4" w:space="0"/>
              <w:bottom w:val="single" w:color="auto" w:sz="4" w:space="0"/>
              <w:right w:val="single" w:color="auto" w:sz="4" w:space="0"/>
            </w:tcBorders>
            <w:vAlign w:val="center"/>
          </w:tcPr>
          <w:p w14:paraId="7D797399">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3335" w:type="dxa"/>
            <w:tcBorders>
              <w:top w:val="nil"/>
              <w:left w:val="nil"/>
              <w:bottom w:val="single" w:color="auto" w:sz="4" w:space="0"/>
              <w:right w:val="single" w:color="auto" w:sz="4" w:space="0"/>
            </w:tcBorders>
            <w:vAlign w:val="center"/>
          </w:tcPr>
          <w:p w14:paraId="3DD08B29">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6885B0A6">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018AEA2B">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543E9914">
            <w:pPr>
              <w:spacing w:line="360" w:lineRule="auto"/>
              <w:jc w:val="center"/>
              <w:rPr>
                <w:rFonts w:ascii="宋体" w:hAnsi="宋体" w:cs="宋体"/>
                <w:color w:val="auto"/>
                <w:kern w:val="0"/>
                <w:szCs w:val="21"/>
                <w:highlight w:val="none"/>
              </w:rPr>
            </w:pPr>
          </w:p>
        </w:tc>
        <w:tc>
          <w:tcPr>
            <w:tcW w:w="1470" w:type="dxa"/>
            <w:tcBorders>
              <w:top w:val="nil"/>
              <w:left w:val="nil"/>
              <w:bottom w:val="single" w:color="auto" w:sz="4" w:space="0"/>
              <w:right w:val="single" w:color="auto" w:sz="4" w:space="0"/>
            </w:tcBorders>
            <w:vAlign w:val="center"/>
          </w:tcPr>
          <w:p w14:paraId="45A208CD">
            <w:pPr>
              <w:spacing w:line="360" w:lineRule="auto"/>
              <w:jc w:val="center"/>
              <w:rPr>
                <w:rFonts w:ascii="宋体" w:hAnsi="宋体" w:cs="宋体"/>
                <w:color w:val="auto"/>
                <w:kern w:val="0"/>
                <w:szCs w:val="21"/>
                <w:highlight w:val="none"/>
              </w:rPr>
            </w:pPr>
          </w:p>
        </w:tc>
        <w:tc>
          <w:tcPr>
            <w:tcW w:w="3465" w:type="dxa"/>
            <w:tcBorders>
              <w:top w:val="single" w:color="auto" w:sz="4" w:space="0"/>
              <w:left w:val="nil"/>
              <w:bottom w:val="single" w:color="auto" w:sz="4" w:space="0"/>
              <w:right w:val="single" w:color="auto" w:sz="4" w:space="0"/>
            </w:tcBorders>
            <w:vAlign w:val="center"/>
          </w:tcPr>
          <w:p w14:paraId="557B00DA">
            <w:pPr>
              <w:spacing w:line="360" w:lineRule="auto"/>
              <w:jc w:val="center"/>
              <w:rPr>
                <w:rFonts w:ascii="宋体" w:hAnsi="宋体" w:cs="宋体"/>
                <w:color w:val="auto"/>
                <w:kern w:val="0"/>
                <w:szCs w:val="21"/>
                <w:highlight w:val="none"/>
              </w:rPr>
            </w:pPr>
          </w:p>
        </w:tc>
      </w:tr>
      <w:tr w14:paraId="25D44BEA">
        <w:tblPrEx>
          <w:tblCellMar>
            <w:top w:w="0" w:type="dxa"/>
            <w:left w:w="108" w:type="dxa"/>
            <w:bottom w:w="0" w:type="dxa"/>
            <w:right w:w="108" w:type="dxa"/>
          </w:tblCellMar>
        </w:tblPrEx>
        <w:trPr>
          <w:trHeight w:val="600" w:hRule="atLeast"/>
          <w:jc w:val="center"/>
        </w:trPr>
        <w:tc>
          <w:tcPr>
            <w:tcW w:w="900" w:type="dxa"/>
            <w:tcBorders>
              <w:top w:val="nil"/>
              <w:left w:val="single" w:color="auto" w:sz="4" w:space="0"/>
              <w:bottom w:val="single" w:color="auto" w:sz="4" w:space="0"/>
              <w:right w:val="single" w:color="auto" w:sz="4" w:space="0"/>
            </w:tcBorders>
            <w:vAlign w:val="center"/>
          </w:tcPr>
          <w:p w14:paraId="1642A345">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335" w:type="dxa"/>
            <w:tcBorders>
              <w:top w:val="nil"/>
              <w:left w:val="nil"/>
              <w:bottom w:val="single" w:color="auto" w:sz="4" w:space="0"/>
              <w:right w:val="single" w:color="auto" w:sz="4" w:space="0"/>
            </w:tcBorders>
            <w:vAlign w:val="center"/>
          </w:tcPr>
          <w:p w14:paraId="0153B9A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58CB4CCA">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cBorders>
            <w:vAlign w:val="center"/>
          </w:tcPr>
          <w:p w14:paraId="51EBBBA2">
            <w:pPr>
              <w:spacing w:line="360" w:lineRule="auto"/>
              <w:jc w:val="center"/>
              <w:rPr>
                <w:rFonts w:ascii="宋体" w:hAnsi="宋体" w:cs="宋体"/>
                <w:color w:val="auto"/>
                <w:kern w:val="0"/>
                <w:szCs w:val="21"/>
                <w:highlight w:val="none"/>
              </w:rPr>
            </w:pPr>
          </w:p>
        </w:tc>
        <w:tc>
          <w:tcPr>
            <w:tcW w:w="1575" w:type="dxa"/>
            <w:tcBorders>
              <w:top w:val="nil"/>
              <w:left w:val="nil"/>
              <w:bottom w:val="single" w:color="auto" w:sz="4" w:space="0"/>
              <w:right w:val="single" w:color="auto" w:sz="4" w:space="0"/>
              <w:tr2bl w:val="single" w:color="auto" w:sz="4" w:space="0"/>
            </w:tcBorders>
            <w:vAlign w:val="center"/>
          </w:tcPr>
          <w:p w14:paraId="0980101C">
            <w:pPr>
              <w:spacing w:line="360" w:lineRule="auto"/>
              <w:jc w:val="center"/>
              <w:rPr>
                <w:rFonts w:ascii="宋体" w:hAnsi="宋体" w:cs="宋体"/>
                <w:color w:val="auto"/>
                <w:kern w:val="0"/>
                <w:szCs w:val="21"/>
                <w:highlight w:val="none"/>
              </w:rPr>
            </w:pPr>
          </w:p>
        </w:tc>
        <w:tc>
          <w:tcPr>
            <w:tcW w:w="1470" w:type="dxa"/>
            <w:tcBorders>
              <w:top w:val="nil"/>
              <w:left w:val="nil"/>
              <w:bottom w:val="single" w:color="auto" w:sz="4" w:space="0"/>
              <w:right w:val="single" w:color="auto" w:sz="4" w:space="0"/>
            </w:tcBorders>
            <w:vAlign w:val="center"/>
          </w:tcPr>
          <w:p w14:paraId="7A262413">
            <w:pPr>
              <w:spacing w:line="360" w:lineRule="auto"/>
              <w:jc w:val="center"/>
              <w:rPr>
                <w:rFonts w:ascii="宋体" w:hAnsi="宋体" w:cs="宋体"/>
                <w:color w:val="auto"/>
                <w:kern w:val="0"/>
                <w:szCs w:val="21"/>
                <w:highlight w:val="none"/>
              </w:rPr>
            </w:pPr>
          </w:p>
        </w:tc>
        <w:tc>
          <w:tcPr>
            <w:tcW w:w="3465" w:type="dxa"/>
            <w:tcBorders>
              <w:top w:val="single" w:color="auto" w:sz="4" w:space="0"/>
              <w:left w:val="nil"/>
              <w:bottom w:val="single" w:color="auto" w:sz="4" w:space="0"/>
              <w:right w:val="single" w:color="auto" w:sz="4" w:space="0"/>
            </w:tcBorders>
            <w:vAlign w:val="center"/>
          </w:tcPr>
          <w:p w14:paraId="3C1C29B3">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45886A89">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14:paraId="4AA4AAE3">
      <w:pPr>
        <w:spacing w:line="360" w:lineRule="auto"/>
        <w:rPr>
          <w:rFonts w:ascii="宋体" w:hAnsi="宋体" w:cs="宋体"/>
          <w:color w:val="auto"/>
          <w:highlight w:val="none"/>
        </w:rPr>
      </w:pPr>
      <w:r>
        <w:rPr>
          <w:rFonts w:hint="eastAsia" w:ascii="宋体" w:hAnsi="宋体" w:cs="宋体"/>
          <w:color w:val="auto"/>
          <w:kern w:val="0"/>
          <w:szCs w:val="21"/>
          <w:highlight w:val="none"/>
        </w:rPr>
        <w:t>评委签名：</w:t>
      </w:r>
    </w:p>
    <w:p w14:paraId="5F7B29BF">
      <w:pPr>
        <w:spacing w:line="360" w:lineRule="auto"/>
        <w:jc w:val="center"/>
        <w:rPr>
          <w:rFonts w:ascii="宋体" w:hAnsi="宋体" w:cs="宋体"/>
          <w:b/>
          <w:color w:val="auto"/>
          <w:sz w:val="36"/>
          <w:szCs w:val="36"/>
          <w:highlight w:val="none"/>
        </w:rPr>
      </w:pPr>
      <w:r>
        <w:rPr>
          <w:rFonts w:hint="eastAsia" w:ascii="宋体" w:hAnsi="宋体" w:cs="宋体"/>
          <w:color w:val="auto"/>
          <w:highlight w:val="none"/>
        </w:rPr>
        <w:br w:type="page"/>
      </w:r>
      <w:r>
        <w:rPr>
          <w:rFonts w:hint="eastAsia" w:ascii="宋体" w:hAnsi="宋体" w:cs="宋体"/>
          <w:b/>
          <w:color w:val="auto"/>
          <w:sz w:val="36"/>
          <w:szCs w:val="36"/>
          <w:highlight w:val="none"/>
        </w:rPr>
        <w:t>算术复核表</w:t>
      </w:r>
    </w:p>
    <w:p w14:paraId="11F9B09F">
      <w:pPr>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97"/>
        <w:gridCol w:w="2330"/>
        <w:gridCol w:w="3101"/>
        <w:gridCol w:w="3423"/>
      </w:tblGrid>
      <w:tr w14:paraId="5C44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14:paraId="7039FA24">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14:paraId="75BF83F2">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14:paraId="188C35D7">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14:paraId="0256D4C9">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14:paraId="1C17057B">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2C4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3E10D8B2">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6F557EF">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7711BC0">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726D4D9">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D352F6F">
            <w:pPr>
              <w:spacing w:line="360" w:lineRule="auto"/>
              <w:jc w:val="center"/>
              <w:rPr>
                <w:rFonts w:ascii="宋体" w:hAnsi="宋体" w:cs="宋体"/>
                <w:color w:val="auto"/>
                <w:sz w:val="36"/>
                <w:szCs w:val="36"/>
                <w:highlight w:val="none"/>
              </w:rPr>
            </w:pPr>
          </w:p>
        </w:tc>
      </w:tr>
      <w:tr w14:paraId="7E7E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07FB3FC7">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AB606CB">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9D40D02">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C1315B7">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AD96F2F">
            <w:pPr>
              <w:spacing w:line="360" w:lineRule="auto"/>
              <w:jc w:val="center"/>
              <w:rPr>
                <w:rFonts w:ascii="宋体" w:hAnsi="宋体" w:cs="宋体"/>
                <w:color w:val="auto"/>
                <w:sz w:val="36"/>
                <w:szCs w:val="36"/>
                <w:highlight w:val="none"/>
              </w:rPr>
            </w:pPr>
          </w:p>
        </w:tc>
      </w:tr>
      <w:tr w14:paraId="4B9D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6E7D8B82">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5216ED8">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023F8B4">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63D4FEB">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C2F82CE">
            <w:pPr>
              <w:spacing w:line="360" w:lineRule="auto"/>
              <w:jc w:val="center"/>
              <w:rPr>
                <w:rFonts w:ascii="宋体" w:hAnsi="宋体" w:cs="宋体"/>
                <w:color w:val="auto"/>
                <w:sz w:val="36"/>
                <w:szCs w:val="36"/>
                <w:highlight w:val="none"/>
              </w:rPr>
            </w:pPr>
          </w:p>
        </w:tc>
      </w:tr>
      <w:tr w14:paraId="6875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2589248A">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7C998F2">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9768557">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8718810">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02CA78F">
            <w:pPr>
              <w:spacing w:line="360" w:lineRule="auto"/>
              <w:jc w:val="center"/>
              <w:rPr>
                <w:rFonts w:ascii="宋体" w:hAnsi="宋体" w:cs="宋体"/>
                <w:color w:val="auto"/>
                <w:sz w:val="36"/>
                <w:szCs w:val="36"/>
                <w:highlight w:val="none"/>
              </w:rPr>
            </w:pPr>
          </w:p>
        </w:tc>
      </w:tr>
      <w:tr w14:paraId="596F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419485E6">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15F3D86">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AC28209">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D029DB2">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249F97D">
            <w:pPr>
              <w:spacing w:line="360" w:lineRule="auto"/>
              <w:jc w:val="center"/>
              <w:rPr>
                <w:rFonts w:ascii="宋体" w:hAnsi="宋体" w:cs="宋体"/>
                <w:color w:val="auto"/>
                <w:sz w:val="36"/>
                <w:szCs w:val="36"/>
                <w:highlight w:val="none"/>
              </w:rPr>
            </w:pPr>
          </w:p>
        </w:tc>
      </w:tr>
      <w:tr w14:paraId="24CB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6DB5A1E4">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76C578D">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BE40671">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5990AB4">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299E6D3">
            <w:pPr>
              <w:spacing w:line="360" w:lineRule="auto"/>
              <w:jc w:val="center"/>
              <w:rPr>
                <w:rFonts w:ascii="宋体" w:hAnsi="宋体" w:cs="宋体"/>
                <w:color w:val="auto"/>
                <w:sz w:val="36"/>
                <w:szCs w:val="36"/>
                <w:highlight w:val="none"/>
              </w:rPr>
            </w:pPr>
          </w:p>
        </w:tc>
      </w:tr>
      <w:tr w14:paraId="3A92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581C8B38">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1F71EF9">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EE71CFF">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2AC2979">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AF99447">
            <w:pPr>
              <w:spacing w:line="360" w:lineRule="auto"/>
              <w:jc w:val="center"/>
              <w:rPr>
                <w:rFonts w:ascii="宋体" w:hAnsi="宋体" w:cs="宋体"/>
                <w:color w:val="auto"/>
                <w:sz w:val="36"/>
                <w:szCs w:val="36"/>
                <w:highlight w:val="none"/>
              </w:rPr>
            </w:pPr>
          </w:p>
        </w:tc>
      </w:tr>
      <w:tr w14:paraId="4222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7731ACDF">
            <w:pPr>
              <w:spacing w:line="360" w:lineRule="auto"/>
              <w:jc w:val="cente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710E80A">
            <w:pPr>
              <w:spacing w:line="360" w:lineRule="auto"/>
              <w:jc w:val="cente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BB83A30">
            <w:pPr>
              <w:spacing w:line="360" w:lineRule="auto"/>
              <w:jc w:val="cente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5F5032A">
            <w:pPr>
              <w:spacing w:line="360" w:lineRule="auto"/>
              <w:jc w:val="cente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E084DBF">
            <w:pPr>
              <w:spacing w:line="360" w:lineRule="auto"/>
              <w:jc w:val="center"/>
              <w:rPr>
                <w:rFonts w:ascii="宋体" w:hAnsi="宋体" w:cs="宋体"/>
                <w:color w:val="auto"/>
                <w:sz w:val="36"/>
                <w:szCs w:val="36"/>
                <w:highlight w:val="none"/>
              </w:rPr>
            </w:pPr>
          </w:p>
        </w:tc>
      </w:tr>
    </w:tbl>
    <w:p w14:paraId="3E4A6F57">
      <w:pPr>
        <w:spacing w:line="360" w:lineRule="auto"/>
        <w:rPr>
          <w:rFonts w:ascii="宋体" w:hAnsi="宋体" w:cs="宋体"/>
          <w:color w:val="auto"/>
          <w:szCs w:val="21"/>
          <w:highlight w:val="none"/>
        </w:rPr>
        <w:sectPr>
          <w:endnotePr>
            <w:numFmt w:val="decimal"/>
          </w:endnotePr>
          <w:pgSz w:w="16838" w:h="11906" w:orient="landscape"/>
          <w:pgMar w:top="1440" w:right="1440" w:bottom="1440" w:left="1440" w:header="851" w:footer="907" w:gutter="0"/>
          <w:pgNumType w:fmt="decimal"/>
          <w:cols w:space="720" w:num="1"/>
          <w:docGrid w:type="lines" w:linePitch="312" w:charSpace="0"/>
        </w:sectPr>
      </w:pPr>
      <w:r>
        <w:rPr>
          <w:rFonts w:hint="eastAsia" w:ascii="宋体" w:hAnsi="宋体" w:cs="宋体"/>
          <w:color w:val="auto"/>
          <w:szCs w:val="21"/>
          <w:highlight w:val="none"/>
        </w:rPr>
        <w:t>评委签名：</w:t>
      </w:r>
    </w:p>
    <w:p w14:paraId="3179E5AE">
      <w:pPr>
        <w:spacing w:line="360" w:lineRule="auto"/>
        <w:rPr>
          <w:rFonts w:ascii="宋体" w:hAnsi="宋体" w:cs="宋体"/>
          <w:color w:val="auto"/>
          <w:sz w:val="32"/>
          <w:szCs w:val="32"/>
          <w:highlight w:val="none"/>
          <w:u w:val="single"/>
        </w:rPr>
      </w:pPr>
      <w:r>
        <w:rPr>
          <w:rFonts w:hint="eastAsia" w:ascii="宋体" w:hAnsi="宋体" w:cs="宋体"/>
          <w:b/>
          <w:bCs/>
          <w:color w:val="auto"/>
          <w:sz w:val="24"/>
          <w:szCs w:val="24"/>
          <w:highlight w:val="none"/>
        </w:rPr>
        <w:t>附表七：</w:t>
      </w:r>
    </w:p>
    <w:p w14:paraId="65EDF101">
      <w:pPr>
        <w:ind w:firstLine="1061"/>
        <w:jc w:val="center"/>
        <w:rPr>
          <w:rFonts w:ascii="宋体" w:hAnsi="宋体" w:cs="宋体"/>
          <w:b/>
          <w:color w:val="auto"/>
          <w:sz w:val="32"/>
          <w:szCs w:val="32"/>
          <w:highlight w:val="none"/>
        </w:rPr>
      </w:pPr>
      <w:r>
        <w:rPr>
          <w:rFonts w:hint="eastAsia" w:ascii="宋体" w:hAnsi="宋体" w:cs="宋体"/>
          <w:b/>
          <w:color w:val="auto"/>
          <w:sz w:val="32"/>
          <w:szCs w:val="32"/>
          <w:highlight w:val="none"/>
        </w:rPr>
        <w:t>定标因素表（定标阶段用表）</w:t>
      </w:r>
    </w:p>
    <w:p w14:paraId="6571B6E6">
      <w:pPr>
        <w:ind w:firstLine="480"/>
        <w:rPr>
          <w:rFonts w:hint="eastAsia" w:hAnsi="宋体" w:cs="宋体"/>
          <w:color w:val="auto"/>
          <w:highlight w:val="none"/>
        </w:rPr>
      </w:pPr>
      <w:r>
        <w:rPr>
          <w:rFonts w:hint="eastAsia" w:hAnsi="宋体" w:cs="宋体"/>
          <w:color w:val="auto"/>
          <w:highlight w:val="none"/>
        </w:rPr>
        <w:t>项目名称：</w:t>
      </w:r>
    </w:p>
    <w:tbl>
      <w:tblPr>
        <w:tblStyle w:val="38"/>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890"/>
        <w:gridCol w:w="749"/>
        <w:gridCol w:w="7114"/>
      </w:tblGrid>
      <w:tr w14:paraId="09AA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FFC8EDF">
            <w:pPr>
              <w:keepNext w:val="0"/>
              <w:keepLines w:val="0"/>
              <w:suppressLineNumbers w:val="0"/>
              <w:spacing w:before="0" w:beforeAutospacing="0" w:after="0" w:afterAutospacing="0"/>
              <w:ind w:left="0" w:right="0"/>
              <w:jc w:val="center"/>
              <w:rPr>
                <w:rFonts w:hint="eastAsia" w:hAnsi="宋体" w:cs="宋体"/>
                <w:b/>
                <w:bCs/>
                <w:color w:val="auto"/>
                <w:szCs w:val="21"/>
                <w:highlight w:val="none"/>
              </w:rPr>
            </w:pPr>
            <w:r>
              <w:rPr>
                <w:rFonts w:hint="eastAsia" w:hAnsi="宋体" w:cs="宋体"/>
                <w:b/>
                <w:bCs/>
                <w:color w:val="auto"/>
                <w:szCs w:val="21"/>
                <w:highlight w:val="none"/>
              </w:rPr>
              <w:br w:type="page"/>
            </w:r>
            <w:r>
              <w:rPr>
                <w:rFonts w:hint="eastAsia" w:hAnsi="宋体" w:cs="宋体"/>
                <w:b/>
                <w:bCs/>
                <w:color w:val="auto"/>
                <w:szCs w:val="21"/>
                <w:highlight w:val="none"/>
              </w:rPr>
              <w:t>序号</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7952F83">
            <w:pPr>
              <w:keepNext w:val="0"/>
              <w:keepLines w:val="0"/>
              <w:suppressLineNumbers w:val="0"/>
              <w:spacing w:before="0" w:beforeAutospacing="0" w:after="0" w:afterAutospacing="0"/>
              <w:ind w:left="0" w:right="0"/>
              <w:jc w:val="center"/>
              <w:rPr>
                <w:rFonts w:hint="eastAsia" w:hAnsi="宋体" w:cs="宋体"/>
                <w:b/>
                <w:bCs/>
                <w:color w:val="auto"/>
                <w:szCs w:val="21"/>
                <w:highlight w:val="none"/>
              </w:rPr>
            </w:pPr>
            <w:r>
              <w:rPr>
                <w:rFonts w:hint="eastAsia" w:hAnsi="宋体" w:cs="宋体"/>
                <w:b/>
                <w:bCs/>
                <w:color w:val="auto"/>
                <w:szCs w:val="21"/>
                <w:highlight w:val="none"/>
              </w:rPr>
              <w:t>评价项目</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13477897">
            <w:pPr>
              <w:keepNext w:val="0"/>
              <w:keepLines w:val="0"/>
              <w:suppressLineNumbers w:val="0"/>
              <w:spacing w:before="0" w:beforeAutospacing="0" w:after="0" w:afterAutospacing="0"/>
              <w:ind w:left="0" w:right="0"/>
              <w:jc w:val="center"/>
              <w:rPr>
                <w:rFonts w:hint="eastAsia" w:hAnsi="宋体" w:cs="宋体"/>
                <w:b/>
                <w:bCs/>
                <w:color w:val="auto"/>
                <w:szCs w:val="21"/>
                <w:highlight w:val="none"/>
              </w:rPr>
            </w:pPr>
            <w:r>
              <w:rPr>
                <w:rFonts w:hint="eastAsia" w:hAnsi="宋体" w:cs="宋体"/>
                <w:b/>
                <w:bCs/>
                <w:color w:val="auto"/>
                <w:szCs w:val="21"/>
                <w:highlight w:val="none"/>
              </w:rPr>
              <w:t>分值</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222E83BC">
            <w:pPr>
              <w:keepNext w:val="0"/>
              <w:keepLines w:val="0"/>
              <w:suppressLineNumbers w:val="0"/>
              <w:spacing w:before="0" w:beforeAutospacing="0" w:after="0" w:afterAutospacing="0"/>
              <w:ind w:left="0" w:right="0"/>
              <w:jc w:val="center"/>
              <w:rPr>
                <w:rFonts w:hint="eastAsia" w:hAnsi="宋体" w:cs="宋体"/>
                <w:b/>
                <w:bCs/>
                <w:color w:val="auto"/>
                <w:szCs w:val="21"/>
                <w:highlight w:val="none"/>
              </w:rPr>
            </w:pPr>
            <w:r>
              <w:rPr>
                <w:rFonts w:hint="eastAsia" w:hAnsi="宋体" w:cs="宋体"/>
                <w:b/>
                <w:bCs/>
                <w:color w:val="auto"/>
                <w:szCs w:val="21"/>
                <w:highlight w:val="none"/>
              </w:rPr>
              <w:t>定标评价的内容</w:t>
            </w:r>
          </w:p>
        </w:tc>
      </w:tr>
      <w:tr w14:paraId="4B10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restart"/>
            <w:tcBorders>
              <w:top w:val="single" w:color="auto" w:sz="4" w:space="0"/>
              <w:left w:val="single" w:color="auto" w:sz="4" w:space="0"/>
              <w:right w:val="single" w:color="auto" w:sz="4" w:space="0"/>
            </w:tcBorders>
            <w:noWrap w:val="0"/>
            <w:vAlign w:val="center"/>
          </w:tcPr>
          <w:p w14:paraId="37D9172B">
            <w:pPr>
              <w:keepNext w:val="0"/>
              <w:keepLines w:val="0"/>
              <w:suppressLineNumbers w:val="0"/>
              <w:spacing w:before="0" w:beforeAutospacing="0" w:after="0" w:afterAutospacing="0"/>
              <w:ind w:left="0" w:right="0"/>
              <w:jc w:val="center"/>
              <w:rPr>
                <w:rFonts w:hint="eastAsia" w:hAnsi="宋体" w:cs="宋体"/>
                <w:b/>
                <w:bCs/>
                <w:color w:val="auto"/>
                <w:szCs w:val="21"/>
                <w:highlight w:val="none"/>
              </w:rPr>
            </w:pPr>
            <w:r>
              <w:rPr>
                <w:rFonts w:hint="eastAsia" w:hAnsi="宋体" w:cs="宋体"/>
                <w:color w:val="auto"/>
                <w:szCs w:val="21"/>
                <w:highlight w:val="none"/>
                <w:shd w:val="clear" w:color="auto" w:fill="FFFFFF"/>
              </w:rPr>
              <w:t>1</w:t>
            </w:r>
          </w:p>
        </w:tc>
        <w:tc>
          <w:tcPr>
            <w:tcW w:w="890" w:type="dxa"/>
            <w:vMerge w:val="restart"/>
            <w:tcBorders>
              <w:top w:val="single" w:color="auto" w:sz="4" w:space="0"/>
              <w:left w:val="single" w:color="auto" w:sz="4" w:space="0"/>
              <w:right w:val="single" w:color="auto" w:sz="4" w:space="0"/>
            </w:tcBorders>
            <w:noWrap w:val="0"/>
            <w:vAlign w:val="center"/>
          </w:tcPr>
          <w:p w14:paraId="3462D7C5">
            <w:pPr>
              <w:keepNext w:val="0"/>
              <w:keepLines w:val="0"/>
              <w:suppressLineNumbers w:val="0"/>
              <w:spacing w:before="0" w:beforeAutospacing="0" w:after="0" w:afterAutospacing="0"/>
              <w:ind w:left="0" w:right="0"/>
              <w:jc w:val="center"/>
              <w:rPr>
                <w:rFonts w:hint="eastAsia" w:hAnsi="宋体" w:eastAsia="宋体" w:cs="宋体"/>
                <w:b/>
                <w:bCs/>
                <w:color w:val="auto"/>
                <w:szCs w:val="21"/>
                <w:highlight w:val="none"/>
                <w:lang w:eastAsia="zh-CN"/>
              </w:rPr>
            </w:pPr>
            <w:r>
              <w:rPr>
                <w:rFonts w:hint="eastAsia" w:hAnsi="宋体" w:cs="宋体"/>
                <w:color w:val="auto"/>
                <w:szCs w:val="21"/>
                <w:highlight w:val="none"/>
                <w:shd w:val="clear" w:color="auto" w:fill="FFFFFF"/>
              </w:rPr>
              <w:t>方案因素</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100</w:t>
            </w:r>
            <w:r>
              <w:rPr>
                <w:rFonts w:hint="eastAsia" w:hAnsi="宋体" w:cs="宋体"/>
                <w:color w:val="auto"/>
                <w:szCs w:val="21"/>
                <w:highlight w:val="none"/>
                <w:shd w:val="clear" w:color="auto" w:fill="FFFFFF"/>
                <w:lang w:eastAsia="zh-CN"/>
              </w:rPr>
              <w:t>）</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E17A9DB">
            <w:pPr>
              <w:keepNext w:val="0"/>
              <w:keepLines w:val="0"/>
              <w:suppressLineNumbers w:val="0"/>
              <w:spacing w:before="0" w:beforeAutospacing="0" w:after="0" w:afterAutospacing="0"/>
              <w:ind w:left="0" w:right="0"/>
              <w:jc w:val="center"/>
              <w:rPr>
                <w:rFonts w:hint="default" w:hAnsi="宋体" w:eastAsia="宋体" w:cs="宋体"/>
                <w:b/>
                <w:bCs/>
                <w:color w:val="auto"/>
                <w:szCs w:val="21"/>
                <w:highlight w:val="none"/>
                <w:lang w:val="en-US" w:eastAsia="zh-CN"/>
              </w:rPr>
            </w:pPr>
            <w:r>
              <w:rPr>
                <w:rFonts w:hint="eastAsia" w:hAnsi="宋体" w:cs="宋体"/>
                <w:color w:val="auto"/>
                <w:szCs w:val="21"/>
                <w:highlight w:val="none"/>
                <w:shd w:val="clear" w:color="auto" w:fill="FFFFFF"/>
                <w:lang w:val="en-US" w:eastAsia="zh-CN"/>
              </w:rPr>
              <w:t>20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54A736E7">
            <w:pPr>
              <w:pStyle w:val="20"/>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shd w:val="clear" w:color="auto" w:fill="FFFFFF"/>
                <w:lang w:val="en-US" w:eastAsia="zh-CN"/>
              </w:rPr>
            </w:pPr>
            <w:r>
              <w:rPr>
                <w:rFonts w:hint="eastAsia" w:hAnsi="宋体" w:cs="宋体"/>
                <w:b/>
                <w:bCs/>
                <w:color w:val="auto"/>
                <w:szCs w:val="21"/>
                <w:highlight w:val="none"/>
                <w:shd w:val="clear" w:color="auto" w:fill="FFFFFF"/>
                <w:lang w:val="zh-CN"/>
              </w:rPr>
              <w:t>对拟投入本项目的团队配置</w:t>
            </w:r>
            <w:r>
              <w:rPr>
                <w:rFonts w:hint="eastAsia" w:ascii="宋体" w:hAnsi="宋体" w:eastAsia="宋体" w:cs="宋体"/>
                <w:b/>
                <w:bCs/>
                <w:color w:val="auto"/>
                <w:szCs w:val="21"/>
                <w:highlight w:val="none"/>
                <w:shd w:val="clear" w:color="auto" w:fill="FFFFFF"/>
                <w:lang w:val="zh-CN"/>
              </w:rPr>
              <w:t>进行评审：</w:t>
            </w:r>
            <w:r>
              <w:rPr>
                <w:rFonts w:hint="eastAsia" w:ascii="宋体" w:hAnsi="宋体" w:eastAsia="宋体" w:cs="宋体"/>
                <w:b/>
                <w:bCs/>
                <w:color w:val="auto"/>
                <w:szCs w:val="21"/>
                <w:highlight w:val="none"/>
                <w:shd w:val="clear" w:color="auto" w:fill="FFFFFF"/>
                <w:lang w:val="en-US" w:eastAsia="zh-CN"/>
              </w:rPr>
              <w:t xml:space="preserve"> </w:t>
            </w:r>
          </w:p>
          <w:p w14:paraId="3E899FFC">
            <w:pPr>
              <w:keepNext w:val="0"/>
              <w:keepLines w:val="0"/>
              <w:suppressLineNumbers w:val="0"/>
              <w:spacing w:before="0" w:beforeAutospacing="0" w:after="0" w:afterAutospacing="0"/>
              <w:ind w:left="0" w:right="0"/>
              <w:rPr>
                <w:rFonts w:hint="eastAsia"/>
                <w:color w:val="auto"/>
                <w:highlight w:val="none"/>
                <w:lang w:val="zh-CN"/>
              </w:rPr>
            </w:pPr>
            <w:r>
              <w:rPr>
                <w:rFonts w:hint="eastAsia" w:hAnsi="宋体" w:cs="宋体"/>
                <w:b/>
                <w:bCs/>
                <w:color w:val="auto"/>
                <w:szCs w:val="21"/>
                <w:highlight w:val="none"/>
                <w:shd w:val="clear" w:color="auto" w:fill="FFFFFF"/>
                <w:lang w:val="zh-CN"/>
              </w:rPr>
              <w:t>（团队配置应能体现</w:t>
            </w:r>
            <w:r>
              <w:rPr>
                <w:rFonts w:hint="eastAsia" w:ascii="Times New Roman" w:hAnsi="宋体" w:eastAsia="宋体" w:cs="宋体"/>
                <w:b/>
                <w:bCs/>
                <w:color w:val="auto"/>
                <w:szCs w:val="21"/>
                <w:highlight w:val="none"/>
                <w:shd w:val="clear" w:color="auto" w:fill="FFFFFF"/>
                <w:lang w:val="zh-CN"/>
              </w:rPr>
              <w:t>投入充分满足项目需求的管理力量和技术力量，包括</w:t>
            </w:r>
            <w:r>
              <w:rPr>
                <w:rFonts w:hint="eastAsia" w:hAnsi="宋体" w:cs="宋体"/>
                <w:b/>
                <w:bCs/>
                <w:color w:val="auto"/>
                <w:szCs w:val="21"/>
                <w:highlight w:val="none"/>
                <w:shd w:val="clear" w:color="auto" w:fill="FFFFFF"/>
                <w:lang w:val="zh-CN"/>
              </w:rPr>
              <w:t>不限于：人员资质、专业匹配度、类似项目经验、团队稳定性等内容）</w:t>
            </w:r>
          </w:p>
          <w:p w14:paraId="683A5875">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优得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18，20】</w:t>
            </w:r>
            <w:r>
              <w:rPr>
                <w:rFonts w:hint="eastAsia" w:hAnsi="宋体" w:cs="宋体"/>
                <w:color w:val="auto"/>
                <w:szCs w:val="21"/>
                <w:highlight w:val="none"/>
                <w:shd w:val="clear" w:color="auto" w:fill="FFFFFF"/>
                <w:lang w:val="zh-CN"/>
              </w:rPr>
              <w:t>分</w:t>
            </w:r>
          </w:p>
          <w:p w14:paraId="22F6DC44">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良得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15，17】</w:t>
            </w:r>
            <w:r>
              <w:rPr>
                <w:rFonts w:hint="eastAsia" w:hAnsi="宋体" w:cs="宋体"/>
                <w:color w:val="auto"/>
                <w:szCs w:val="21"/>
                <w:highlight w:val="none"/>
                <w:shd w:val="clear" w:color="auto" w:fill="FFFFFF"/>
                <w:lang w:val="zh-CN"/>
              </w:rPr>
              <w:t>分</w:t>
            </w:r>
          </w:p>
          <w:p w14:paraId="25008F95">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中得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13，14】</w:t>
            </w:r>
            <w:r>
              <w:rPr>
                <w:rFonts w:hint="eastAsia" w:hAnsi="宋体" w:cs="宋体"/>
                <w:color w:val="auto"/>
                <w:szCs w:val="21"/>
                <w:highlight w:val="none"/>
                <w:shd w:val="clear" w:color="auto" w:fill="FFFFFF"/>
                <w:lang w:val="zh-CN"/>
              </w:rPr>
              <w:t>分</w:t>
            </w:r>
          </w:p>
          <w:p w14:paraId="74630E4D">
            <w:pPr>
              <w:keepNext w:val="0"/>
              <w:keepLines w:val="0"/>
              <w:suppressLineNumbers w:val="0"/>
              <w:spacing w:before="0" w:beforeAutospacing="0" w:after="0" w:afterAutospacing="0"/>
              <w:ind w:left="0" w:right="0"/>
              <w:jc w:val="left"/>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lang w:eastAsia="zh-CN"/>
              </w:rPr>
              <w:t>差得【</w:t>
            </w:r>
            <w:r>
              <w:rPr>
                <w:rFonts w:hint="eastAsia" w:hAnsi="宋体" w:cs="宋体"/>
                <w:color w:val="auto"/>
                <w:szCs w:val="21"/>
                <w:highlight w:val="none"/>
                <w:shd w:val="clear" w:color="auto" w:fill="FFFFFF"/>
                <w:lang w:val="en-US" w:eastAsia="zh-CN"/>
              </w:rPr>
              <w:t>1，12】</w:t>
            </w:r>
            <w:r>
              <w:rPr>
                <w:rFonts w:hint="eastAsia" w:hAnsi="宋体" w:cs="宋体"/>
                <w:color w:val="auto"/>
                <w:szCs w:val="21"/>
                <w:highlight w:val="none"/>
                <w:shd w:val="clear" w:color="auto" w:fill="FFFFFF"/>
                <w:lang w:val="zh-CN"/>
              </w:rPr>
              <w:t>分</w:t>
            </w:r>
          </w:p>
          <w:p w14:paraId="042D1CA6">
            <w:pPr>
              <w:keepNext w:val="0"/>
              <w:keepLines w:val="0"/>
              <w:suppressLineNumbers w:val="0"/>
              <w:spacing w:before="0" w:beforeAutospacing="0" w:after="0" w:afterAutospacing="0"/>
              <w:ind w:left="0" w:right="0"/>
              <w:jc w:val="left"/>
              <w:rPr>
                <w:rFonts w:hint="eastAsia" w:hAnsi="宋体" w:cs="宋体"/>
                <w:b/>
                <w:bCs/>
                <w:color w:val="auto"/>
                <w:szCs w:val="21"/>
                <w:highlight w:val="none"/>
              </w:rPr>
            </w:pPr>
            <w:r>
              <w:rPr>
                <w:rFonts w:hint="eastAsia" w:hAnsi="宋体" w:cs="宋体"/>
                <w:color w:val="auto"/>
                <w:szCs w:val="21"/>
                <w:highlight w:val="none"/>
                <w:shd w:val="clear" w:color="auto" w:fill="FFFFFF"/>
              </w:rPr>
              <w:t>不满足或</w:t>
            </w:r>
            <w:r>
              <w:rPr>
                <w:rFonts w:hint="eastAsia" w:hAnsi="宋体" w:cs="宋体"/>
                <w:color w:val="auto"/>
                <w:szCs w:val="21"/>
                <w:highlight w:val="none"/>
                <w:shd w:val="clear" w:color="auto" w:fill="FFFFFF"/>
                <w:lang w:val="zh-CN"/>
              </w:rPr>
              <w:t>未能按要求</w:t>
            </w:r>
            <w:r>
              <w:rPr>
                <w:rFonts w:hint="eastAsia" w:hAnsi="宋体" w:cs="宋体"/>
                <w:color w:val="auto"/>
                <w:szCs w:val="21"/>
                <w:highlight w:val="none"/>
                <w:shd w:val="clear" w:color="auto" w:fill="FFFFFF"/>
              </w:rPr>
              <w:t>提供相关资料</w:t>
            </w:r>
            <w:r>
              <w:rPr>
                <w:rFonts w:hint="eastAsia" w:hAnsi="宋体" w:cs="宋体"/>
                <w:color w:val="auto"/>
                <w:szCs w:val="21"/>
                <w:highlight w:val="none"/>
                <w:shd w:val="clear" w:color="auto" w:fill="FFFFFF"/>
                <w:lang w:val="zh-CN"/>
              </w:rPr>
              <w:t>得0分。</w:t>
            </w:r>
          </w:p>
        </w:tc>
      </w:tr>
      <w:tr w14:paraId="526B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continue"/>
            <w:tcBorders>
              <w:left w:val="single" w:color="auto" w:sz="4" w:space="0"/>
              <w:right w:val="single" w:color="auto" w:sz="4" w:space="0"/>
            </w:tcBorders>
            <w:noWrap w:val="0"/>
            <w:vAlign w:val="center"/>
          </w:tcPr>
          <w:p w14:paraId="248DC7C0">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890" w:type="dxa"/>
            <w:vMerge w:val="continue"/>
            <w:tcBorders>
              <w:left w:val="single" w:color="auto" w:sz="4" w:space="0"/>
              <w:right w:val="single" w:color="auto" w:sz="4" w:space="0"/>
            </w:tcBorders>
            <w:noWrap w:val="0"/>
            <w:vAlign w:val="center"/>
          </w:tcPr>
          <w:p w14:paraId="3A660144">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216CB2A5">
            <w:pPr>
              <w:keepNext w:val="0"/>
              <w:keepLines w:val="0"/>
              <w:suppressLineNumbers w:val="0"/>
              <w:spacing w:before="0" w:beforeAutospacing="0" w:after="0" w:afterAutospacing="0"/>
              <w:ind w:left="0" w:right="0"/>
              <w:jc w:val="center"/>
              <w:rPr>
                <w:rFonts w:hint="default" w:hAnsi="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en-US" w:eastAsia="zh-CN"/>
              </w:rPr>
              <w:t>20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70F4D5A7">
            <w:pPr>
              <w:pStyle w:val="20"/>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shd w:val="clear" w:color="auto" w:fill="FFFFFF"/>
                <w:lang w:val="en-US" w:eastAsia="zh-CN"/>
              </w:rPr>
            </w:pPr>
            <w:r>
              <w:rPr>
                <w:rFonts w:hint="eastAsia" w:ascii="宋体" w:hAnsi="宋体" w:eastAsia="宋体" w:cs="宋体"/>
                <w:b/>
                <w:bCs/>
                <w:color w:val="auto"/>
                <w:kern w:val="0"/>
                <w:szCs w:val="21"/>
                <w:highlight w:val="none"/>
                <w:lang w:eastAsia="zh-CN"/>
              </w:rPr>
              <w:t>对本项目施工管理措施进行</w:t>
            </w:r>
            <w:r>
              <w:rPr>
                <w:rFonts w:hint="eastAsia" w:ascii="宋体" w:hAnsi="宋体" w:eastAsia="宋体" w:cs="宋体"/>
                <w:b/>
                <w:bCs/>
                <w:color w:val="auto"/>
                <w:szCs w:val="21"/>
                <w:highlight w:val="none"/>
                <w:shd w:val="clear" w:color="auto" w:fill="FFFFFF"/>
                <w:lang w:val="zh-CN"/>
              </w:rPr>
              <w:t>评审：</w:t>
            </w:r>
            <w:r>
              <w:rPr>
                <w:rFonts w:hint="eastAsia" w:ascii="宋体" w:hAnsi="宋体" w:eastAsia="宋体" w:cs="宋体"/>
                <w:b/>
                <w:bCs/>
                <w:color w:val="auto"/>
                <w:szCs w:val="21"/>
                <w:highlight w:val="none"/>
                <w:shd w:val="clear" w:color="auto" w:fill="FFFFFF"/>
                <w:lang w:val="en-US" w:eastAsia="zh-CN"/>
              </w:rPr>
              <w:t xml:space="preserve"> </w:t>
            </w:r>
          </w:p>
          <w:p w14:paraId="1F8057D1">
            <w:pPr>
              <w:keepNext w:val="0"/>
              <w:keepLines w:val="0"/>
              <w:suppressLineNumbers w:val="0"/>
              <w:spacing w:before="0" w:beforeAutospacing="0" w:after="0" w:afterAutospacing="0"/>
              <w:ind w:left="0" w:right="0"/>
              <w:rPr>
                <w:rFonts w:hint="eastAsia"/>
                <w:color w:val="auto"/>
                <w:highlight w:val="none"/>
                <w:lang w:val="zh-CN"/>
              </w:rPr>
            </w:pPr>
            <w:r>
              <w:rPr>
                <w:rFonts w:hint="eastAsia" w:hAnsi="宋体" w:cs="宋体"/>
                <w:b/>
                <w:bCs/>
                <w:color w:val="auto"/>
                <w:szCs w:val="21"/>
                <w:highlight w:val="none"/>
                <w:shd w:val="clear" w:color="auto" w:fill="FFFFFF"/>
                <w:lang w:val="zh-CN"/>
              </w:rPr>
              <w:t>（</w:t>
            </w:r>
            <w:r>
              <w:rPr>
                <w:rFonts w:hint="eastAsia" w:ascii="宋体" w:hAnsi="宋体" w:eastAsia="宋体" w:cs="宋体"/>
                <w:b/>
                <w:bCs/>
                <w:color w:val="auto"/>
                <w:kern w:val="0"/>
                <w:szCs w:val="21"/>
                <w:highlight w:val="none"/>
                <w:lang w:eastAsia="zh-CN"/>
              </w:rPr>
              <w:t>施工管理措施应根据本项目实际、结合企业优势编制，应响应项目需求、具备</w:t>
            </w:r>
            <w:r>
              <w:rPr>
                <w:rFonts w:hint="eastAsia" w:hAnsi="宋体" w:cs="宋体"/>
                <w:b/>
                <w:bCs/>
                <w:color w:val="auto"/>
                <w:szCs w:val="21"/>
                <w:highlight w:val="none"/>
                <w:shd w:val="clear" w:color="auto" w:fill="FFFFFF"/>
                <w:lang w:val="zh-CN"/>
              </w:rPr>
              <w:t>针对性、可行性、创新性</w:t>
            </w:r>
            <w:r>
              <w:rPr>
                <w:rFonts w:hint="eastAsia" w:ascii="宋体" w:hAnsi="宋体" w:eastAsia="宋体" w:cs="宋体"/>
                <w:b/>
                <w:bCs/>
                <w:color w:val="auto"/>
                <w:kern w:val="0"/>
                <w:szCs w:val="21"/>
                <w:highlight w:val="none"/>
                <w:lang w:eastAsia="zh-CN"/>
              </w:rPr>
              <w:t>。包括不限于：</w:t>
            </w:r>
            <w:r>
              <w:rPr>
                <w:rFonts w:hint="eastAsia" w:ascii="宋体" w:hAnsi="宋体" w:eastAsia="宋体" w:cs="宋体"/>
                <w:b/>
                <w:bCs/>
                <w:color w:val="auto"/>
                <w:szCs w:val="21"/>
                <w:highlight w:val="none"/>
                <w:shd w:val="clear" w:color="auto" w:fill="FFFFFF"/>
                <w:lang w:val="zh-CN"/>
              </w:rPr>
              <w:t>确保本工程质量、安全、进度目标的管理措施、危大分部分项管理措施、技术难点解决措施、</w:t>
            </w:r>
            <w:r>
              <w:rPr>
                <w:rFonts w:hint="eastAsia" w:hAnsi="宋体" w:cs="宋体"/>
                <w:b/>
                <w:bCs/>
                <w:color w:val="auto"/>
                <w:szCs w:val="21"/>
                <w:highlight w:val="none"/>
                <w:shd w:val="clear" w:color="auto" w:fill="FFFFFF"/>
                <w:lang w:val="zh-CN"/>
              </w:rPr>
              <w:t>应急响应措施等内容）</w:t>
            </w:r>
          </w:p>
          <w:p w14:paraId="318FD102">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优得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18，20】</w:t>
            </w:r>
            <w:r>
              <w:rPr>
                <w:rFonts w:hint="eastAsia" w:hAnsi="宋体" w:cs="宋体"/>
                <w:color w:val="auto"/>
                <w:szCs w:val="21"/>
                <w:highlight w:val="none"/>
                <w:shd w:val="clear" w:color="auto" w:fill="FFFFFF"/>
                <w:lang w:val="zh-CN"/>
              </w:rPr>
              <w:t>分</w:t>
            </w:r>
          </w:p>
          <w:p w14:paraId="51CBC683">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良得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15，17】</w:t>
            </w:r>
            <w:r>
              <w:rPr>
                <w:rFonts w:hint="eastAsia" w:hAnsi="宋体" w:cs="宋体"/>
                <w:color w:val="auto"/>
                <w:szCs w:val="21"/>
                <w:highlight w:val="none"/>
                <w:shd w:val="clear" w:color="auto" w:fill="FFFFFF"/>
                <w:lang w:val="zh-CN"/>
              </w:rPr>
              <w:t>分</w:t>
            </w:r>
          </w:p>
          <w:p w14:paraId="3917C2D6">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中得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13，14】</w:t>
            </w:r>
            <w:r>
              <w:rPr>
                <w:rFonts w:hint="eastAsia" w:hAnsi="宋体" w:cs="宋体"/>
                <w:color w:val="auto"/>
                <w:szCs w:val="21"/>
                <w:highlight w:val="none"/>
                <w:shd w:val="clear" w:color="auto" w:fill="FFFFFF"/>
                <w:lang w:val="zh-CN"/>
              </w:rPr>
              <w:t>分</w:t>
            </w:r>
          </w:p>
          <w:p w14:paraId="18AFD9C1">
            <w:pPr>
              <w:keepNext w:val="0"/>
              <w:keepLines w:val="0"/>
              <w:suppressLineNumbers w:val="0"/>
              <w:spacing w:before="0" w:beforeAutospacing="0" w:after="0" w:afterAutospacing="0"/>
              <w:ind w:left="0" w:right="0"/>
              <w:jc w:val="left"/>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lang w:eastAsia="zh-CN"/>
              </w:rPr>
              <w:t>差得【</w:t>
            </w:r>
            <w:r>
              <w:rPr>
                <w:rFonts w:hint="eastAsia" w:hAnsi="宋体" w:cs="宋体"/>
                <w:color w:val="auto"/>
                <w:szCs w:val="21"/>
                <w:highlight w:val="none"/>
                <w:shd w:val="clear" w:color="auto" w:fill="FFFFFF"/>
                <w:lang w:val="en-US" w:eastAsia="zh-CN"/>
              </w:rPr>
              <w:t>1，12】</w:t>
            </w:r>
            <w:r>
              <w:rPr>
                <w:rFonts w:hint="eastAsia" w:hAnsi="宋体" w:cs="宋体"/>
                <w:color w:val="auto"/>
                <w:szCs w:val="21"/>
                <w:highlight w:val="none"/>
                <w:shd w:val="clear" w:color="auto" w:fill="FFFFFF"/>
                <w:lang w:val="zh-CN"/>
              </w:rPr>
              <w:t>分</w:t>
            </w:r>
          </w:p>
          <w:p w14:paraId="6BCBFE9B">
            <w:pPr>
              <w:keepNext w:val="0"/>
              <w:keepLines w:val="0"/>
              <w:suppressLineNumbers w:val="0"/>
              <w:spacing w:before="0" w:beforeAutospacing="0" w:after="0" w:afterAutospacing="0"/>
              <w:ind w:left="0" w:right="0"/>
              <w:jc w:val="left"/>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rPr>
              <w:t>不满足或</w:t>
            </w:r>
            <w:r>
              <w:rPr>
                <w:rFonts w:hint="eastAsia" w:hAnsi="宋体" w:cs="宋体"/>
                <w:color w:val="auto"/>
                <w:szCs w:val="21"/>
                <w:highlight w:val="none"/>
                <w:shd w:val="clear" w:color="auto" w:fill="FFFFFF"/>
                <w:lang w:val="zh-CN"/>
              </w:rPr>
              <w:t>未能按要求</w:t>
            </w:r>
            <w:r>
              <w:rPr>
                <w:rFonts w:hint="eastAsia" w:hAnsi="宋体" w:cs="宋体"/>
                <w:color w:val="auto"/>
                <w:szCs w:val="21"/>
                <w:highlight w:val="none"/>
                <w:shd w:val="clear" w:color="auto" w:fill="FFFFFF"/>
              </w:rPr>
              <w:t>提供相关资料</w:t>
            </w:r>
            <w:r>
              <w:rPr>
                <w:rFonts w:hint="eastAsia" w:hAnsi="宋体" w:cs="宋体"/>
                <w:color w:val="auto"/>
                <w:szCs w:val="21"/>
                <w:highlight w:val="none"/>
                <w:shd w:val="clear" w:color="auto" w:fill="FFFFFF"/>
                <w:lang w:val="zh-CN"/>
              </w:rPr>
              <w:t>得0分。</w:t>
            </w:r>
          </w:p>
        </w:tc>
      </w:tr>
      <w:tr w14:paraId="1C8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continue"/>
            <w:tcBorders>
              <w:left w:val="single" w:color="auto" w:sz="4" w:space="0"/>
              <w:right w:val="single" w:color="auto" w:sz="4" w:space="0"/>
            </w:tcBorders>
            <w:noWrap w:val="0"/>
            <w:vAlign w:val="center"/>
          </w:tcPr>
          <w:p w14:paraId="7B66CB01">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890" w:type="dxa"/>
            <w:vMerge w:val="continue"/>
            <w:tcBorders>
              <w:left w:val="single" w:color="auto" w:sz="4" w:space="0"/>
              <w:right w:val="single" w:color="auto" w:sz="4" w:space="0"/>
            </w:tcBorders>
            <w:noWrap w:val="0"/>
            <w:vAlign w:val="center"/>
          </w:tcPr>
          <w:p w14:paraId="679B5C79">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27F74D4E">
            <w:pPr>
              <w:keepNext w:val="0"/>
              <w:keepLines w:val="0"/>
              <w:suppressLineNumbers w:val="0"/>
              <w:spacing w:before="0" w:beforeAutospacing="0" w:after="0" w:afterAutospacing="0"/>
              <w:ind w:left="0" w:right="0"/>
              <w:jc w:val="center"/>
              <w:rPr>
                <w:rFonts w:hint="default"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en-US" w:eastAsia="zh-CN"/>
              </w:rPr>
              <w:t>20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468AF477">
            <w:pPr>
              <w:keepNext w:val="0"/>
              <w:keepLines w:val="0"/>
              <w:suppressLineNumbers w:val="0"/>
              <w:spacing w:before="0" w:beforeAutospacing="0" w:after="0" w:afterAutospacing="0"/>
              <w:ind w:left="0" w:right="0"/>
              <w:jc w:val="left"/>
              <w:rPr>
                <w:rFonts w:hint="eastAsia" w:ascii="宋体" w:hAnsi="宋体" w:eastAsia="宋体" w:cs="宋体"/>
                <w:b/>
                <w:bCs/>
                <w:color w:val="auto"/>
                <w:szCs w:val="21"/>
                <w:highlight w:val="none"/>
                <w:shd w:val="clear" w:color="auto" w:fill="FFFFFF"/>
                <w:lang w:val="en-US" w:eastAsia="zh-CN"/>
              </w:rPr>
            </w:pPr>
            <w:r>
              <w:rPr>
                <w:rFonts w:hint="eastAsia" w:hAnsi="宋体" w:cs="宋体"/>
                <w:b/>
                <w:bCs/>
                <w:color w:val="auto"/>
                <w:szCs w:val="21"/>
                <w:highlight w:val="none"/>
                <w:shd w:val="clear" w:color="auto" w:fill="FFFFFF"/>
                <w:lang w:val="zh-CN"/>
              </w:rPr>
              <w:t>对本项目成本控制措施</w:t>
            </w:r>
            <w:r>
              <w:rPr>
                <w:rFonts w:hint="eastAsia" w:ascii="宋体" w:hAnsi="宋体" w:eastAsia="宋体" w:cs="宋体"/>
                <w:b/>
                <w:bCs/>
                <w:color w:val="auto"/>
                <w:kern w:val="0"/>
                <w:szCs w:val="21"/>
                <w:highlight w:val="none"/>
                <w:lang w:eastAsia="zh-CN"/>
              </w:rPr>
              <w:t>进行</w:t>
            </w:r>
            <w:r>
              <w:rPr>
                <w:rFonts w:hint="eastAsia" w:ascii="宋体" w:hAnsi="宋体" w:eastAsia="宋体" w:cs="宋体"/>
                <w:b/>
                <w:bCs/>
                <w:color w:val="auto"/>
                <w:szCs w:val="21"/>
                <w:highlight w:val="none"/>
                <w:shd w:val="clear" w:color="auto" w:fill="FFFFFF"/>
                <w:lang w:val="zh-CN"/>
              </w:rPr>
              <w:t>评审：</w:t>
            </w:r>
            <w:r>
              <w:rPr>
                <w:rFonts w:hint="eastAsia" w:ascii="宋体" w:hAnsi="宋体" w:eastAsia="宋体" w:cs="宋体"/>
                <w:b/>
                <w:bCs/>
                <w:color w:val="auto"/>
                <w:szCs w:val="21"/>
                <w:highlight w:val="none"/>
                <w:shd w:val="clear" w:color="auto" w:fill="FFFFFF"/>
                <w:lang w:val="en-US" w:eastAsia="zh-CN"/>
              </w:rPr>
              <w:t xml:space="preserve"> </w:t>
            </w:r>
          </w:p>
          <w:p w14:paraId="14581106">
            <w:pPr>
              <w:keepNext w:val="0"/>
              <w:keepLines w:val="0"/>
              <w:suppressLineNumbers w:val="0"/>
              <w:spacing w:before="0" w:beforeAutospacing="0" w:after="0" w:afterAutospacing="0"/>
              <w:ind w:left="0" w:right="0"/>
              <w:jc w:val="left"/>
              <w:rPr>
                <w:rFonts w:hint="eastAsia" w:hAnsi="宋体" w:cs="宋体"/>
                <w:b/>
                <w:bCs/>
                <w:color w:val="auto"/>
                <w:szCs w:val="21"/>
                <w:highlight w:val="none"/>
                <w:shd w:val="clear" w:color="auto" w:fill="FFFFFF"/>
                <w:lang w:val="zh-CN"/>
              </w:rPr>
            </w:pPr>
            <w:r>
              <w:rPr>
                <w:rFonts w:hint="eastAsia" w:hAnsi="宋体" w:cs="宋体"/>
                <w:b/>
                <w:bCs/>
                <w:color w:val="auto"/>
                <w:szCs w:val="21"/>
                <w:highlight w:val="none"/>
                <w:shd w:val="clear" w:color="auto" w:fill="FFFFFF"/>
                <w:lang w:val="zh-CN"/>
              </w:rPr>
              <w:t>（成本控制措施包括不限于：成本控制目标、变更管理措施、成本控制风险防范措施等）</w:t>
            </w:r>
          </w:p>
          <w:p w14:paraId="4DE272C4">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优得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18，20】</w:t>
            </w:r>
            <w:r>
              <w:rPr>
                <w:rFonts w:hint="eastAsia" w:hAnsi="宋体" w:cs="宋体"/>
                <w:color w:val="auto"/>
                <w:szCs w:val="21"/>
                <w:highlight w:val="none"/>
                <w:shd w:val="clear" w:color="auto" w:fill="FFFFFF"/>
                <w:lang w:val="zh-CN"/>
              </w:rPr>
              <w:t>分</w:t>
            </w:r>
          </w:p>
          <w:p w14:paraId="5AC33D5F">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良得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15，17】</w:t>
            </w:r>
            <w:r>
              <w:rPr>
                <w:rFonts w:hint="eastAsia" w:hAnsi="宋体" w:cs="宋体"/>
                <w:color w:val="auto"/>
                <w:szCs w:val="21"/>
                <w:highlight w:val="none"/>
                <w:shd w:val="clear" w:color="auto" w:fill="FFFFFF"/>
                <w:lang w:val="zh-CN"/>
              </w:rPr>
              <w:t>分</w:t>
            </w:r>
          </w:p>
          <w:p w14:paraId="37E02D3D">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中得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13，14】</w:t>
            </w:r>
            <w:r>
              <w:rPr>
                <w:rFonts w:hint="eastAsia" w:hAnsi="宋体" w:cs="宋体"/>
                <w:color w:val="auto"/>
                <w:szCs w:val="21"/>
                <w:highlight w:val="none"/>
                <w:shd w:val="clear" w:color="auto" w:fill="FFFFFF"/>
                <w:lang w:val="zh-CN"/>
              </w:rPr>
              <w:t>分</w:t>
            </w:r>
          </w:p>
          <w:p w14:paraId="6E0318E1">
            <w:pPr>
              <w:keepNext w:val="0"/>
              <w:keepLines w:val="0"/>
              <w:suppressLineNumbers w:val="0"/>
              <w:spacing w:before="0" w:beforeAutospacing="0" w:after="0" w:afterAutospacing="0"/>
              <w:ind w:left="0" w:right="0"/>
              <w:jc w:val="left"/>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lang w:eastAsia="zh-CN"/>
              </w:rPr>
              <w:t>差得【</w:t>
            </w:r>
            <w:r>
              <w:rPr>
                <w:rFonts w:hint="eastAsia" w:hAnsi="宋体" w:cs="宋体"/>
                <w:color w:val="auto"/>
                <w:szCs w:val="21"/>
                <w:highlight w:val="none"/>
                <w:shd w:val="clear" w:color="auto" w:fill="FFFFFF"/>
                <w:lang w:val="en-US" w:eastAsia="zh-CN"/>
              </w:rPr>
              <w:t>1，12】</w:t>
            </w:r>
            <w:r>
              <w:rPr>
                <w:rFonts w:hint="eastAsia" w:hAnsi="宋体" w:cs="宋体"/>
                <w:color w:val="auto"/>
                <w:szCs w:val="21"/>
                <w:highlight w:val="none"/>
                <w:shd w:val="clear" w:color="auto" w:fill="FFFFFF"/>
                <w:lang w:val="zh-CN"/>
              </w:rPr>
              <w:t>分</w:t>
            </w:r>
          </w:p>
          <w:p w14:paraId="2DE327BD">
            <w:pPr>
              <w:pStyle w:val="20"/>
              <w:keepNext w:val="0"/>
              <w:keepLines w:val="0"/>
              <w:suppressLineNumbers w:val="0"/>
              <w:spacing w:before="0" w:beforeAutospacing="0" w:after="0" w:afterAutospacing="0"/>
              <w:ind w:left="0" w:right="0"/>
              <w:rPr>
                <w:rFonts w:hint="eastAsia"/>
                <w:color w:val="auto"/>
                <w:highlight w:val="none"/>
                <w:lang w:val="zh-CN"/>
              </w:rPr>
            </w:pPr>
            <w:r>
              <w:rPr>
                <w:rFonts w:hint="eastAsia" w:hAnsi="宋体" w:cs="宋体"/>
                <w:color w:val="auto"/>
                <w:szCs w:val="21"/>
                <w:highlight w:val="none"/>
                <w:shd w:val="clear" w:color="auto" w:fill="FFFFFF"/>
              </w:rPr>
              <w:t>不满足或</w:t>
            </w:r>
            <w:r>
              <w:rPr>
                <w:rFonts w:hint="eastAsia" w:hAnsi="宋体" w:cs="宋体"/>
                <w:color w:val="auto"/>
                <w:szCs w:val="21"/>
                <w:highlight w:val="none"/>
                <w:shd w:val="clear" w:color="auto" w:fill="FFFFFF"/>
                <w:lang w:val="zh-CN"/>
              </w:rPr>
              <w:t>未能按要求</w:t>
            </w:r>
            <w:r>
              <w:rPr>
                <w:rFonts w:hint="eastAsia" w:hAnsi="宋体" w:cs="宋体"/>
                <w:color w:val="auto"/>
                <w:szCs w:val="21"/>
                <w:highlight w:val="none"/>
                <w:shd w:val="clear" w:color="auto" w:fill="FFFFFF"/>
              </w:rPr>
              <w:t>提供相关资料</w:t>
            </w:r>
            <w:r>
              <w:rPr>
                <w:rFonts w:hint="eastAsia" w:hAnsi="宋体" w:cs="宋体"/>
                <w:color w:val="auto"/>
                <w:szCs w:val="21"/>
                <w:highlight w:val="none"/>
                <w:shd w:val="clear" w:color="auto" w:fill="FFFFFF"/>
                <w:lang w:val="zh-CN"/>
              </w:rPr>
              <w:t>得0分。</w:t>
            </w:r>
          </w:p>
        </w:tc>
      </w:tr>
      <w:tr w14:paraId="664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continue"/>
            <w:tcBorders>
              <w:left w:val="single" w:color="auto" w:sz="4" w:space="0"/>
              <w:right w:val="single" w:color="auto" w:sz="4" w:space="0"/>
            </w:tcBorders>
            <w:noWrap w:val="0"/>
            <w:vAlign w:val="center"/>
          </w:tcPr>
          <w:p w14:paraId="74D79070">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890" w:type="dxa"/>
            <w:vMerge w:val="continue"/>
            <w:tcBorders>
              <w:left w:val="single" w:color="auto" w:sz="4" w:space="0"/>
              <w:right w:val="single" w:color="auto" w:sz="4" w:space="0"/>
            </w:tcBorders>
            <w:noWrap w:val="0"/>
            <w:vAlign w:val="center"/>
          </w:tcPr>
          <w:p w14:paraId="26D1B777">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29494B13">
            <w:pPr>
              <w:keepNext w:val="0"/>
              <w:keepLines w:val="0"/>
              <w:suppressLineNumbers w:val="0"/>
              <w:spacing w:before="0" w:beforeAutospacing="0" w:after="0" w:afterAutospacing="0"/>
              <w:ind w:left="0" w:right="0"/>
              <w:jc w:val="center"/>
              <w:rPr>
                <w:rFonts w:hint="default" w:ascii="Times New Roman" w:hAnsi="宋体" w:eastAsia="宋体" w:cs="宋体"/>
                <w:color w:val="auto"/>
                <w:kern w:val="2"/>
                <w:sz w:val="21"/>
                <w:szCs w:val="21"/>
                <w:highlight w:val="none"/>
                <w:shd w:val="clear" w:color="auto" w:fill="FFFFFF"/>
                <w:lang w:val="en-US" w:eastAsia="zh-CN" w:bidi="ar-SA"/>
              </w:rPr>
            </w:pPr>
            <w:r>
              <w:rPr>
                <w:rFonts w:hint="eastAsia" w:hAnsi="宋体" w:cs="宋体"/>
                <w:color w:val="auto"/>
                <w:szCs w:val="21"/>
                <w:highlight w:val="none"/>
                <w:shd w:val="clear" w:color="auto" w:fill="FFFFFF"/>
                <w:lang w:val="en-US" w:eastAsia="zh-CN"/>
              </w:rPr>
              <w:t>20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4218BA67">
            <w:pPr>
              <w:keepNext w:val="0"/>
              <w:keepLines w:val="0"/>
              <w:suppressLineNumbers w:val="0"/>
              <w:spacing w:before="0" w:beforeAutospacing="0" w:after="0" w:afterAutospacing="0" w:line="300" w:lineRule="exact"/>
              <w:ind w:left="0" w:right="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对本项目资金管理</w:t>
            </w:r>
            <w:r>
              <w:rPr>
                <w:rFonts w:hint="eastAsia" w:ascii="宋体" w:hAnsi="宋体" w:eastAsia="宋体" w:cs="宋体"/>
                <w:b/>
                <w:bCs/>
                <w:color w:val="auto"/>
                <w:szCs w:val="21"/>
                <w:highlight w:val="none"/>
              </w:rPr>
              <w:t>措施</w:t>
            </w:r>
            <w:r>
              <w:rPr>
                <w:rFonts w:hint="eastAsia" w:ascii="宋体" w:hAnsi="宋体" w:eastAsia="宋体" w:cs="宋体"/>
                <w:b/>
                <w:bCs/>
                <w:color w:val="auto"/>
                <w:szCs w:val="21"/>
                <w:highlight w:val="none"/>
                <w:lang w:eastAsia="zh-CN"/>
              </w:rPr>
              <w:t>进行评审：</w:t>
            </w:r>
          </w:p>
          <w:p w14:paraId="2B8F0B2F">
            <w:pPr>
              <w:keepNext w:val="0"/>
              <w:keepLines w:val="0"/>
              <w:suppressLineNumbers w:val="0"/>
              <w:spacing w:before="0" w:beforeAutospacing="0" w:after="0" w:afterAutospacing="0" w:line="300" w:lineRule="exact"/>
              <w:ind w:left="0" w:right="0"/>
              <w:jc w:val="left"/>
              <w:rPr>
                <w:rFonts w:hint="default"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资金管理</w:t>
            </w:r>
            <w:r>
              <w:rPr>
                <w:rFonts w:hint="eastAsia" w:ascii="宋体" w:hAnsi="宋体" w:eastAsia="宋体" w:cs="宋体"/>
                <w:b/>
                <w:bCs/>
                <w:color w:val="auto"/>
                <w:szCs w:val="21"/>
                <w:highlight w:val="none"/>
              </w:rPr>
              <w:t>措施</w:t>
            </w:r>
            <w:r>
              <w:rPr>
                <w:rFonts w:hint="eastAsia" w:ascii="宋体" w:hAnsi="宋体" w:eastAsia="宋体" w:cs="宋体"/>
                <w:b/>
                <w:bCs/>
                <w:color w:val="auto"/>
                <w:szCs w:val="21"/>
                <w:highlight w:val="none"/>
                <w:lang w:eastAsia="zh-CN"/>
              </w:rPr>
              <w:t>包括不限于：</w:t>
            </w:r>
            <w:r>
              <w:rPr>
                <w:rFonts w:hint="eastAsia" w:ascii="宋体" w:hAnsi="宋体" w:cs="宋体"/>
                <w:b/>
                <w:bCs/>
                <w:color w:val="auto"/>
                <w:szCs w:val="21"/>
                <w:highlight w:val="none"/>
                <w:lang w:eastAsia="zh-CN"/>
              </w:rPr>
              <w:t>工程款专款专用、</w:t>
            </w:r>
            <w:r>
              <w:rPr>
                <w:rFonts w:hint="eastAsia" w:ascii="宋体" w:hAnsi="宋体" w:eastAsia="宋体" w:cs="宋体"/>
                <w:b/>
                <w:bCs/>
                <w:color w:val="auto"/>
                <w:szCs w:val="21"/>
                <w:highlight w:val="none"/>
              </w:rPr>
              <w:t>项目资金投入规划</w:t>
            </w:r>
            <w:r>
              <w:rPr>
                <w:rFonts w:hint="eastAsia" w:ascii="宋体" w:hAnsi="宋体" w:eastAsia="宋体" w:cs="宋体"/>
                <w:b/>
                <w:bCs/>
                <w:color w:val="auto"/>
                <w:szCs w:val="21"/>
                <w:highlight w:val="none"/>
                <w:lang w:eastAsia="zh-CN"/>
              </w:rPr>
              <w:t>、农民工工资保障、</w:t>
            </w:r>
            <w:r>
              <w:rPr>
                <w:rFonts w:hint="eastAsia" w:ascii="宋体" w:hAnsi="宋体" w:eastAsia="宋体" w:cs="宋体"/>
                <w:b/>
                <w:bCs/>
                <w:color w:val="auto"/>
                <w:szCs w:val="21"/>
                <w:highlight w:val="none"/>
              </w:rPr>
              <w:t>应急周转资金制度、工程款支付担保</w:t>
            </w:r>
            <w:r>
              <w:rPr>
                <w:rFonts w:hint="eastAsia" w:ascii="宋体" w:hAnsi="宋体" w:eastAsia="宋体" w:cs="宋体"/>
                <w:b/>
                <w:bCs/>
                <w:color w:val="auto"/>
                <w:szCs w:val="21"/>
                <w:highlight w:val="none"/>
                <w:lang w:eastAsia="zh-CN"/>
              </w:rPr>
              <w:t>等</w:t>
            </w:r>
            <w:r>
              <w:rPr>
                <w:rFonts w:hint="eastAsia" w:ascii="宋体" w:hAnsi="宋体" w:eastAsia="宋体" w:cs="宋体"/>
                <w:b/>
                <w:bCs/>
                <w:color w:val="auto"/>
                <w:szCs w:val="21"/>
                <w:highlight w:val="none"/>
              </w:rPr>
              <w:t>措施</w:t>
            </w:r>
            <w:r>
              <w:rPr>
                <w:rFonts w:hint="eastAsia" w:ascii="宋体" w:hAnsi="宋体" w:eastAsia="宋体" w:cs="宋体"/>
                <w:b/>
                <w:bCs/>
                <w:color w:val="auto"/>
                <w:szCs w:val="21"/>
                <w:highlight w:val="none"/>
                <w:lang w:eastAsia="zh-CN"/>
              </w:rPr>
              <w:t>等</w:t>
            </w:r>
            <w:r>
              <w:rPr>
                <w:rFonts w:hint="eastAsia" w:ascii="宋体" w:hAnsi="宋体" w:cs="宋体"/>
                <w:b/>
                <w:bCs/>
                <w:color w:val="auto"/>
                <w:szCs w:val="21"/>
                <w:highlight w:val="none"/>
                <w:lang w:eastAsia="zh-CN"/>
              </w:rPr>
              <w:t>）</w:t>
            </w:r>
          </w:p>
          <w:p w14:paraId="15EB4F93">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优得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18，20】</w:t>
            </w:r>
            <w:r>
              <w:rPr>
                <w:rFonts w:hint="eastAsia" w:hAnsi="宋体" w:cs="宋体"/>
                <w:color w:val="auto"/>
                <w:szCs w:val="21"/>
                <w:highlight w:val="none"/>
                <w:shd w:val="clear" w:color="auto" w:fill="FFFFFF"/>
                <w:lang w:val="zh-CN"/>
              </w:rPr>
              <w:t>分</w:t>
            </w:r>
          </w:p>
          <w:p w14:paraId="6BCF5B7A">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良得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15，17】</w:t>
            </w:r>
            <w:r>
              <w:rPr>
                <w:rFonts w:hint="eastAsia" w:hAnsi="宋体" w:cs="宋体"/>
                <w:color w:val="auto"/>
                <w:szCs w:val="21"/>
                <w:highlight w:val="none"/>
                <w:shd w:val="clear" w:color="auto" w:fill="FFFFFF"/>
                <w:lang w:val="zh-CN"/>
              </w:rPr>
              <w:t>分</w:t>
            </w:r>
          </w:p>
          <w:p w14:paraId="732638E7">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中得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13，14】</w:t>
            </w:r>
            <w:r>
              <w:rPr>
                <w:rFonts w:hint="eastAsia" w:hAnsi="宋体" w:cs="宋体"/>
                <w:color w:val="auto"/>
                <w:szCs w:val="21"/>
                <w:highlight w:val="none"/>
                <w:shd w:val="clear" w:color="auto" w:fill="FFFFFF"/>
                <w:lang w:val="zh-CN"/>
              </w:rPr>
              <w:t>分</w:t>
            </w:r>
          </w:p>
          <w:p w14:paraId="72445472">
            <w:pPr>
              <w:keepNext w:val="0"/>
              <w:keepLines w:val="0"/>
              <w:suppressLineNumbers w:val="0"/>
              <w:spacing w:before="0" w:beforeAutospacing="0" w:after="0" w:afterAutospacing="0"/>
              <w:ind w:left="0" w:right="0"/>
              <w:jc w:val="left"/>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lang w:eastAsia="zh-CN"/>
              </w:rPr>
              <w:t>差得【</w:t>
            </w:r>
            <w:r>
              <w:rPr>
                <w:rFonts w:hint="eastAsia" w:hAnsi="宋体" w:cs="宋体"/>
                <w:color w:val="auto"/>
                <w:szCs w:val="21"/>
                <w:highlight w:val="none"/>
                <w:shd w:val="clear" w:color="auto" w:fill="FFFFFF"/>
                <w:lang w:val="en-US" w:eastAsia="zh-CN"/>
              </w:rPr>
              <w:t>1，12】</w:t>
            </w:r>
            <w:r>
              <w:rPr>
                <w:rFonts w:hint="eastAsia" w:hAnsi="宋体" w:cs="宋体"/>
                <w:color w:val="auto"/>
                <w:szCs w:val="21"/>
                <w:highlight w:val="none"/>
                <w:shd w:val="clear" w:color="auto" w:fill="FFFFFF"/>
                <w:lang w:val="zh-CN"/>
              </w:rPr>
              <w:t>分</w:t>
            </w:r>
          </w:p>
          <w:p w14:paraId="04C3E87A">
            <w:pPr>
              <w:keepNext w:val="0"/>
              <w:keepLines w:val="0"/>
              <w:suppressLineNumbers w:val="0"/>
              <w:spacing w:before="0" w:beforeAutospacing="0" w:after="0" w:afterAutospacing="0"/>
              <w:ind w:left="0" w:right="0"/>
              <w:jc w:val="left"/>
              <w:rPr>
                <w:rFonts w:hint="eastAsia" w:ascii="Times New Roman" w:hAnsi="宋体" w:eastAsia="宋体" w:cs="宋体"/>
                <w:color w:val="auto"/>
                <w:kern w:val="2"/>
                <w:sz w:val="21"/>
                <w:szCs w:val="21"/>
                <w:highlight w:val="none"/>
                <w:shd w:val="clear" w:color="auto" w:fill="FFFFFF"/>
                <w:lang w:val="zh-CN" w:eastAsia="zh-CN" w:bidi="ar-SA"/>
              </w:rPr>
            </w:pPr>
            <w:r>
              <w:rPr>
                <w:rFonts w:hint="eastAsia" w:hAnsi="宋体" w:cs="宋体"/>
                <w:color w:val="auto"/>
                <w:szCs w:val="21"/>
                <w:highlight w:val="none"/>
                <w:shd w:val="clear" w:color="auto" w:fill="FFFFFF"/>
              </w:rPr>
              <w:t>不满足或</w:t>
            </w:r>
            <w:r>
              <w:rPr>
                <w:rFonts w:hint="eastAsia" w:hAnsi="宋体" w:cs="宋体"/>
                <w:color w:val="auto"/>
                <w:szCs w:val="21"/>
                <w:highlight w:val="none"/>
                <w:shd w:val="clear" w:color="auto" w:fill="FFFFFF"/>
                <w:lang w:val="zh-CN"/>
              </w:rPr>
              <w:t>未能按要求</w:t>
            </w:r>
            <w:r>
              <w:rPr>
                <w:rFonts w:hint="eastAsia" w:hAnsi="宋体" w:cs="宋体"/>
                <w:color w:val="auto"/>
                <w:szCs w:val="21"/>
                <w:highlight w:val="none"/>
                <w:shd w:val="clear" w:color="auto" w:fill="FFFFFF"/>
              </w:rPr>
              <w:t>提供相关资料</w:t>
            </w:r>
            <w:r>
              <w:rPr>
                <w:rFonts w:hint="eastAsia" w:hAnsi="宋体" w:cs="宋体"/>
                <w:color w:val="auto"/>
                <w:szCs w:val="21"/>
                <w:highlight w:val="none"/>
                <w:shd w:val="clear" w:color="auto" w:fill="FFFFFF"/>
                <w:lang w:val="zh-CN"/>
              </w:rPr>
              <w:t>得0分。</w:t>
            </w:r>
          </w:p>
        </w:tc>
      </w:tr>
      <w:tr w14:paraId="62EC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vMerge w:val="continue"/>
            <w:tcBorders>
              <w:left w:val="single" w:color="auto" w:sz="4" w:space="0"/>
              <w:right w:val="single" w:color="auto" w:sz="4" w:space="0"/>
            </w:tcBorders>
            <w:noWrap w:val="0"/>
            <w:vAlign w:val="center"/>
          </w:tcPr>
          <w:p w14:paraId="54E27425">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890" w:type="dxa"/>
            <w:vMerge w:val="continue"/>
            <w:tcBorders>
              <w:left w:val="single" w:color="auto" w:sz="4" w:space="0"/>
              <w:right w:val="single" w:color="auto" w:sz="4" w:space="0"/>
            </w:tcBorders>
            <w:noWrap w:val="0"/>
            <w:vAlign w:val="center"/>
          </w:tcPr>
          <w:p w14:paraId="3C3B9DC9">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719341A2">
            <w:pPr>
              <w:keepNext w:val="0"/>
              <w:keepLines w:val="0"/>
              <w:suppressLineNumbers w:val="0"/>
              <w:spacing w:before="0" w:beforeAutospacing="0" w:after="0" w:afterAutospacing="0"/>
              <w:ind w:left="0" w:right="0"/>
              <w:jc w:val="center"/>
              <w:rPr>
                <w:rFonts w:hint="default"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en-US" w:eastAsia="zh-CN"/>
              </w:rPr>
              <w:t>20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60AAC0CE">
            <w:pPr>
              <w:keepNext w:val="0"/>
              <w:keepLines w:val="0"/>
              <w:suppressLineNumbers w:val="0"/>
              <w:spacing w:before="0" w:beforeAutospacing="0" w:after="0" w:afterAutospacing="0"/>
              <w:ind w:left="0" w:right="0"/>
              <w:jc w:val="left"/>
              <w:rPr>
                <w:rFonts w:hint="eastAsia" w:hAnsi="宋体" w:cs="宋体"/>
                <w:b/>
                <w:bCs/>
                <w:color w:val="auto"/>
                <w:szCs w:val="21"/>
                <w:highlight w:val="none"/>
                <w:shd w:val="clear" w:color="auto" w:fill="FFFFFF"/>
                <w:lang w:val="zh-CN"/>
              </w:rPr>
            </w:pPr>
            <w:r>
              <w:rPr>
                <w:rFonts w:hint="eastAsia" w:hAnsi="宋体" w:cs="宋体"/>
                <w:b/>
                <w:bCs/>
                <w:color w:val="auto"/>
                <w:szCs w:val="21"/>
                <w:highlight w:val="none"/>
                <w:shd w:val="clear" w:color="auto" w:fill="FFFFFF"/>
                <w:lang w:val="zh-CN"/>
              </w:rPr>
              <w:t>对本项目的创新技术应用进行评审：</w:t>
            </w:r>
          </w:p>
          <w:p w14:paraId="7F50907A">
            <w:pPr>
              <w:keepNext w:val="0"/>
              <w:keepLines w:val="0"/>
              <w:suppressLineNumbers w:val="0"/>
              <w:spacing w:before="0" w:beforeAutospacing="0" w:after="0" w:afterAutospacing="0" w:line="300" w:lineRule="exact"/>
              <w:ind w:left="0" w:right="0"/>
              <w:jc w:val="left"/>
              <w:rPr>
                <w:rFonts w:hint="default" w:ascii="宋体" w:hAnsi="宋体" w:eastAsia="宋体" w:cs="宋体"/>
                <w:b/>
                <w:bCs/>
                <w:color w:val="auto"/>
                <w:szCs w:val="21"/>
                <w:highlight w:val="none"/>
              </w:rPr>
            </w:pPr>
            <w:r>
              <w:rPr>
                <w:rFonts w:hint="eastAsia" w:hAnsi="宋体" w:cs="宋体"/>
                <w:b/>
                <w:bCs/>
                <w:color w:val="auto"/>
                <w:szCs w:val="21"/>
                <w:highlight w:val="none"/>
                <w:shd w:val="clear" w:color="auto" w:fill="FFFFFF"/>
                <w:lang w:val="zh-CN"/>
              </w:rPr>
              <w:t>（创新技术应用包括不限于：建筑信息模型 （BIM）技术、‌‌无人机与物联网监测、人工智能与大数据分析、数控加工设备等）</w:t>
            </w:r>
          </w:p>
          <w:p w14:paraId="7F395EF5">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优得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18，20】</w:t>
            </w:r>
            <w:r>
              <w:rPr>
                <w:rFonts w:hint="eastAsia" w:hAnsi="宋体" w:cs="宋体"/>
                <w:color w:val="auto"/>
                <w:szCs w:val="21"/>
                <w:highlight w:val="none"/>
                <w:shd w:val="clear" w:color="auto" w:fill="FFFFFF"/>
                <w:lang w:val="zh-CN"/>
              </w:rPr>
              <w:t>分</w:t>
            </w:r>
          </w:p>
          <w:p w14:paraId="1BC69D01">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良得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15，17】</w:t>
            </w:r>
            <w:r>
              <w:rPr>
                <w:rFonts w:hint="eastAsia" w:hAnsi="宋体" w:cs="宋体"/>
                <w:color w:val="auto"/>
                <w:szCs w:val="21"/>
                <w:highlight w:val="none"/>
                <w:shd w:val="clear" w:color="auto" w:fill="FFFFFF"/>
                <w:lang w:val="zh-CN"/>
              </w:rPr>
              <w:t>分</w:t>
            </w:r>
          </w:p>
          <w:p w14:paraId="55DA882B">
            <w:pPr>
              <w:keepNext w:val="0"/>
              <w:keepLines w:val="0"/>
              <w:suppressLineNumbers w:val="0"/>
              <w:spacing w:before="0" w:beforeAutospacing="0" w:after="0" w:afterAutospacing="0"/>
              <w:ind w:left="0" w:right="0"/>
              <w:jc w:val="left"/>
              <w:rPr>
                <w:rFonts w:hint="eastAsia" w:hAnsi="宋体" w:eastAsia="宋体" w:cs="宋体"/>
                <w:color w:val="auto"/>
                <w:szCs w:val="21"/>
                <w:highlight w:val="none"/>
                <w:shd w:val="clear" w:color="auto" w:fill="FFFFFF"/>
                <w:lang w:val="en-US" w:eastAsia="zh-CN"/>
              </w:rPr>
            </w:pPr>
            <w:r>
              <w:rPr>
                <w:rFonts w:hint="eastAsia" w:hAnsi="宋体" w:cs="宋体"/>
                <w:color w:val="auto"/>
                <w:szCs w:val="21"/>
                <w:highlight w:val="none"/>
                <w:shd w:val="clear" w:color="auto" w:fill="FFFFFF"/>
                <w:lang w:val="zh-CN"/>
              </w:rPr>
              <w:t>中得</w:t>
            </w: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13，14】</w:t>
            </w:r>
            <w:r>
              <w:rPr>
                <w:rFonts w:hint="eastAsia" w:hAnsi="宋体" w:cs="宋体"/>
                <w:color w:val="auto"/>
                <w:szCs w:val="21"/>
                <w:highlight w:val="none"/>
                <w:shd w:val="clear" w:color="auto" w:fill="FFFFFF"/>
                <w:lang w:val="zh-CN"/>
              </w:rPr>
              <w:t>分</w:t>
            </w:r>
          </w:p>
          <w:p w14:paraId="6E2F0420">
            <w:pPr>
              <w:keepNext w:val="0"/>
              <w:keepLines w:val="0"/>
              <w:suppressLineNumbers w:val="0"/>
              <w:spacing w:before="0" w:beforeAutospacing="0" w:after="0" w:afterAutospacing="0"/>
              <w:ind w:left="0" w:right="0"/>
              <w:jc w:val="left"/>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lang w:eastAsia="zh-CN"/>
              </w:rPr>
              <w:t>差得【</w:t>
            </w:r>
            <w:r>
              <w:rPr>
                <w:rFonts w:hint="eastAsia" w:hAnsi="宋体" w:cs="宋体"/>
                <w:color w:val="auto"/>
                <w:szCs w:val="21"/>
                <w:highlight w:val="none"/>
                <w:shd w:val="clear" w:color="auto" w:fill="FFFFFF"/>
                <w:lang w:val="en-US" w:eastAsia="zh-CN"/>
              </w:rPr>
              <w:t>1，12】</w:t>
            </w:r>
            <w:r>
              <w:rPr>
                <w:rFonts w:hint="eastAsia" w:hAnsi="宋体" w:cs="宋体"/>
                <w:color w:val="auto"/>
                <w:szCs w:val="21"/>
                <w:highlight w:val="none"/>
                <w:shd w:val="clear" w:color="auto" w:fill="FFFFFF"/>
                <w:lang w:val="zh-CN"/>
              </w:rPr>
              <w:t>分</w:t>
            </w:r>
          </w:p>
          <w:p w14:paraId="7F8DE9E8">
            <w:pPr>
              <w:keepNext w:val="0"/>
              <w:keepLines w:val="0"/>
              <w:suppressLineNumbers w:val="0"/>
              <w:spacing w:before="0" w:beforeAutospacing="0" w:after="0" w:afterAutospacing="0"/>
              <w:ind w:left="0" w:right="0"/>
              <w:jc w:val="left"/>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rPr>
              <w:t>不满足或</w:t>
            </w:r>
            <w:r>
              <w:rPr>
                <w:rFonts w:hint="eastAsia" w:hAnsi="宋体" w:cs="宋体"/>
                <w:color w:val="auto"/>
                <w:szCs w:val="21"/>
                <w:highlight w:val="none"/>
                <w:shd w:val="clear" w:color="auto" w:fill="FFFFFF"/>
                <w:lang w:val="zh-CN"/>
              </w:rPr>
              <w:t>未能按要求</w:t>
            </w:r>
            <w:r>
              <w:rPr>
                <w:rFonts w:hint="eastAsia" w:hAnsi="宋体" w:cs="宋体"/>
                <w:color w:val="auto"/>
                <w:szCs w:val="21"/>
                <w:highlight w:val="none"/>
                <w:shd w:val="clear" w:color="auto" w:fill="FFFFFF"/>
              </w:rPr>
              <w:t>提供相关资料</w:t>
            </w:r>
            <w:r>
              <w:rPr>
                <w:rFonts w:hint="eastAsia" w:hAnsi="宋体" w:cs="宋体"/>
                <w:color w:val="auto"/>
                <w:szCs w:val="21"/>
                <w:highlight w:val="none"/>
                <w:shd w:val="clear" w:color="auto" w:fill="FFFFFF"/>
                <w:lang w:val="zh-CN"/>
              </w:rPr>
              <w:t>得0分。</w:t>
            </w:r>
          </w:p>
        </w:tc>
      </w:tr>
      <w:tr w14:paraId="6341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65767601">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lang w:val="zh-CN"/>
              </w:rPr>
            </w:pPr>
            <w:r>
              <w:rPr>
                <w:rFonts w:hint="eastAsia" w:hAnsi="宋体" w:cs="宋体"/>
                <w:color w:val="auto"/>
                <w:szCs w:val="21"/>
                <w:highlight w:val="none"/>
                <w:shd w:val="clear" w:color="auto" w:fill="FFFFFF"/>
              </w:rPr>
              <w:t>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D6CEB55">
            <w:pPr>
              <w:keepNext w:val="0"/>
              <w:keepLines w:val="0"/>
              <w:suppressLineNumbers w:val="0"/>
              <w:spacing w:before="0" w:beforeAutospacing="0" w:after="0" w:afterAutospacing="0"/>
              <w:ind w:left="0" w:right="0"/>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价格因素</w:t>
            </w:r>
          </w:p>
          <w:p w14:paraId="724B7D5A">
            <w:pPr>
              <w:keepNext w:val="0"/>
              <w:keepLines w:val="0"/>
              <w:suppressLineNumbers w:val="0"/>
              <w:spacing w:before="0" w:beforeAutospacing="0" w:after="0" w:afterAutospacing="0"/>
              <w:ind w:left="0" w:right="0"/>
              <w:jc w:val="center"/>
              <w:rPr>
                <w:rFonts w:hint="eastAsia" w:hAnsi="宋体" w:eastAsia="宋体" w:cs="宋体"/>
                <w:color w:val="auto"/>
                <w:szCs w:val="21"/>
                <w:highlight w:val="none"/>
                <w:shd w:val="clear" w:color="auto" w:fill="FFFFFF"/>
                <w:lang w:eastAsia="zh-CN"/>
              </w:rPr>
            </w:pPr>
            <w:r>
              <w:rPr>
                <w:rFonts w:hint="eastAsia" w:hAnsi="宋体" w:cs="宋体"/>
                <w:color w:val="auto"/>
                <w:szCs w:val="21"/>
                <w:highlight w:val="none"/>
                <w:shd w:val="clear" w:color="auto" w:fill="FFFFFF"/>
                <w:lang w:eastAsia="zh-CN"/>
              </w:rPr>
              <w:t>（</w:t>
            </w:r>
            <w:r>
              <w:rPr>
                <w:rFonts w:hint="eastAsia" w:hAnsi="宋体" w:cs="宋体"/>
                <w:color w:val="auto"/>
                <w:szCs w:val="21"/>
                <w:highlight w:val="none"/>
                <w:shd w:val="clear" w:color="auto" w:fill="FFFFFF"/>
                <w:lang w:val="en-US" w:eastAsia="zh-CN"/>
              </w:rPr>
              <w:t>100</w:t>
            </w:r>
            <w:r>
              <w:rPr>
                <w:rFonts w:hint="eastAsia" w:hAnsi="宋体" w:cs="宋体"/>
                <w:color w:val="auto"/>
                <w:szCs w:val="21"/>
                <w:highlight w:val="none"/>
                <w:shd w:val="clear" w:color="auto" w:fill="FFFFFF"/>
                <w:lang w:eastAsia="zh-CN"/>
              </w:rPr>
              <w:t>）</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935E408">
            <w:pPr>
              <w:keepNext w:val="0"/>
              <w:keepLines w:val="0"/>
              <w:suppressLineNumbers w:val="0"/>
              <w:spacing w:before="0" w:beforeAutospacing="0" w:after="0" w:afterAutospacing="0"/>
              <w:ind w:left="0" w:right="0"/>
              <w:jc w:val="center"/>
              <w:rPr>
                <w:rFonts w:hint="default" w:hAnsi="宋体" w:cs="宋体"/>
                <w:color w:val="auto"/>
                <w:szCs w:val="21"/>
                <w:highlight w:val="none"/>
                <w:shd w:val="clear" w:color="auto" w:fill="FFFFFF"/>
              </w:rPr>
            </w:pPr>
            <w:r>
              <w:rPr>
                <w:rFonts w:hint="eastAsia" w:hAnsi="宋体" w:cs="宋体"/>
                <w:color w:val="auto"/>
                <w:szCs w:val="21"/>
                <w:highlight w:val="none"/>
                <w:shd w:val="clear" w:color="auto" w:fill="FFFFFF"/>
              </w:rPr>
              <w:t>100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20A8F0C3">
            <w:pPr>
              <w:keepNext w:val="0"/>
              <w:keepLines w:val="0"/>
              <w:suppressLineNumbers w:val="0"/>
              <w:spacing w:before="0" w:beforeAutospacing="0" w:after="0" w:afterAutospacing="0"/>
              <w:ind w:left="0" w:right="0"/>
              <w:jc w:val="both"/>
              <w:rPr>
                <w:rFonts w:hint="eastAsia"/>
                <w:color w:val="auto"/>
                <w:highlight w:val="none"/>
              </w:rPr>
            </w:pPr>
            <w:r>
              <w:rPr>
                <w:rFonts w:hint="eastAsia" w:ascii="宋体" w:hAnsi="宋体" w:cs="宋体"/>
                <w:bCs/>
                <w:color w:val="auto"/>
                <w:szCs w:val="21"/>
                <w:highlight w:val="none"/>
                <w:u w:val="single"/>
              </w:rPr>
              <w:t>定标委员会对合格中标候选人投标</w:t>
            </w:r>
            <w:r>
              <w:rPr>
                <w:rFonts w:hint="eastAsia" w:ascii="宋体" w:hAnsi="宋体" w:cs="宋体"/>
                <w:bCs/>
                <w:color w:val="auto"/>
                <w:szCs w:val="21"/>
                <w:highlight w:val="none"/>
                <w:u w:val="single"/>
                <w:lang w:val="en-US" w:eastAsia="zh-CN"/>
              </w:rPr>
              <w:t>总</w:t>
            </w:r>
            <w:r>
              <w:rPr>
                <w:rFonts w:hint="eastAsia" w:ascii="宋体" w:hAnsi="宋体" w:cs="宋体"/>
                <w:bCs/>
                <w:color w:val="auto"/>
                <w:szCs w:val="21"/>
                <w:highlight w:val="none"/>
                <w:u w:val="single"/>
              </w:rPr>
              <w:t>报价进行打分，</w:t>
            </w:r>
            <w:r>
              <w:rPr>
                <w:rFonts w:hint="eastAsia" w:ascii="宋体" w:hAnsi="宋体" w:eastAsia="宋体" w:cs="宋体"/>
                <w:b/>
                <w:bCs/>
                <w:color w:val="auto"/>
                <w:szCs w:val="21"/>
                <w:highlight w:val="none"/>
                <w:u w:val="single"/>
              </w:rPr>
              <w:t>以合格中标候选人中投标总报价高于成本警示价的最低投标总报价为定标基准价（如</w:t>
            </w:r>
            <w:r>
              <w:rPr>
                <w:rFonts w:hint="eastAsia" w:ascii="宋体" w:hAnsi="宋体" w:eastAsia="宋体" w:cs="宋体"/>
                <w:b/>
                <w:bCs/>
                <w:color w:val="auto"/>
                <w:szCs w:val="21"/>
                <w:highlight w:val="none"/>
                <w:u w:val="single"/>
                <w:lang w:val="en-US" w:eastAsia="zh-CN"/>
              </w:rPr>
              <w:t>所有</w:t>
            </w:r>
            <w:r>
              <w:rPr>
                <w:rFonts w:hint="eastAsia" w:ascii="宋体" w:hAnsi="宋体" w:eastAsia="宋体" w:cs="宋体"/>
                <w:b/>
                <w:bCs/>
                <w:color w:val="auto"/>
                <w:szCs w:val="21"/>
                <w:highlight w:val="none"/>
                <w:u w:val="single"/>
              </w:rPr>
              <w:t>合格中标候选人</w:t>
            </w:r>
            <w:r>
              <w:rPr>
                <w:rFonts w:hint="eastAsia" w:ascii="宋体" w:hAnsi="宋体" w:eastAsia="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投标</w:t>
            </w:r>
            <w:r>
              <w:rPr>
                <w:rFonts w:hint="eastAsia" w:ascii="宋体" w:hAnsi="宋体" w:eastAsia="宋体" w:cs="宋体"/>
                <w:b/>
                <w:bCs/>
                <w:color w:val="auto"/>
                <w:szCs w:val="21"/>
                <w:highlight w:val="none"/>
                <w:u w:val="single"/>
                <w:lang w:val="en-US" w:eastAsia="zh-CN"/>
              </w:rPr>
              <w:t>总</w:t>
            </w:r>
            <w:r>
              <w:rPr>
                <w:rFonts w:hint="eastAsia" w:ascii="宋体" w:hAnsi="宋体" w:eastAsia="宋体" w:cs="宋体"/>
                <w:b/>
                <w:bCs/>
                <w:color w:val="auto"/>
                <w:szCs w:val="21"/>
                <w:highlight w:val="none"/>
                <w:u w:val="single"/>
              </w:rPr>
              <w:t>报价</w:t>
            </w:r>
            <w:r>
              <w:rPr>
                <w:rFonts w:hint="eastAsia" w:ascii="宋体" w:hAnsi="宋体" w:eastAsia="宋体" w:cs="宋体"/>
                <w:b/>
                <w:bCs/>
                <w:color w:val="auto"/>
                <w:szCs w:val="21"/>
                <w:highlight w:val="none"/>
                <w:u w:val="single"/>
                <w:lang w:val="en-US" w:eastAsia="zh-CN"/>
              </w:rPr>
              <w:t>均</w:t>
            </w:r>
            <w:r>
              <w:rPr>
                <w:rFonts w:hint="eastAsia" w:ascii="宋体" w:hAnsi="宋体" w:eastAsia="宋体" w:cs="宋体"/>
                <w:b/>
                <w:bCs/>
                <w:color w:val="auto"/>
                <w:szCs w:val="21"/>
                <w:highlight w:val="none"/>
                <w:u w:val="single"/>
              </w:rPr>
              <w:t>低于或等于成本警示价</w:t>
            </w:r>
            <w:r>
              <w:rPr>
                <w:rFonts w:hint="eastAsia" w:ascii="宋体" w:hAnsi="宋体" w:eastAsia="宋体" w:cs="宋体"/>
                <w:b/>
                <w:bCs/>
                <w:color w:val="auto"/>
                <w:szCs w:val="21"/>
                <w:highlight w:val="none"/>
                <w:u w:val="single"/>
                <w:lang w:val="en-US" w:eastAsia="zh-CN"/>
              </w:rPr>
              <w:t>,则成本警示价为定标基准价）</w:t>
            </w:r>
            <w:r>
              <w:rPr>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rPr>
              <w:t>投标总报价等于定标基准价时得100分</w:t>
            </w:r>
            <w:r>
              <w:rPr>
                <w:rFonts w:hint="eastAsia" w:ascii="宋体" w:hAnsi="宋体" w:eastAsia="宋体" w:cs="宋体"/>
                <w:bCs/>
                <w:color w:val="auto"/>
                <w:szCs w:val="21"/>
                <w:highlight w:val="none"/>
                <w:u w:val="single"/>
              </w:rPr>
              <w:t>。投标总报价比定标基准价每高1%扣1.5分；每低1%扣1.0分，扣至0分为止。得出价格因素得分，分数出现小数点时，保留小数点后二位，第三位小数四舍五入。</w:t>
            </w:r>
          </w:p>
        </w:tc>
      </w:tr>
      <w:tr w14:paraId="0A37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93" w:type="dxa"/>
            <w:tcBorders>
              <w:left w:val="single" w:color="auto" w:sz="4" w:space="0"/>
              <w:right w:val="single" w:color="auto" w:sz="4" w:space="0"/>
            </w:tcBorders>
            <w:noWrap w:val="0"/>
            <w:vAlign w:val="center"/>
          </w:tcPr>
          <w:p w14:paraId="768F399D">
            <w:pPr>
              <w:keepNext w:val="0"/>
              <w:keepLines w:val="0"/>
              <w:suppressLineNumbers w:val="0"/>
              <w:spacing w:before="0" w:beforeAutospacing="0" w:after="0" w:afterAutospacing="0"/>
              <w:ind w:left="0" w:right="0"/>
              <w:jc w:val="center"/>
              <w:rPr>
                <w:rFonts w:hint="default" w:hAnsi="宋体" w:cs="宋体"/>
                <w:color w:val="auto"/>
                <w:szCs w:val="21"/>
                <w:highlight w:val="none"/>
                <w:shd w:val="clear" w:color="auto" w:fill="FFFFFF"/>
              </w:rPr>
            </w:pPr>
            <w:r>
              <w:rPr>
                <w:rFonts w:hint="eastAsia" w:hAnsi="宋体" w:cs="宋体"/>
                <w:color w:val="auto"/>
                <w:szCs w:val="21"/>
                <w:highlight w:val="none"/>
                <w:shd w:val="clear" w:color="auto" w:fill="FFFFFF"/>
              </w:rPr>
              <w:t>合计</w:t>
            </w:r>
          </w:p>
        </w:tc>
        <w:tc>
          <w:tcPr>
            <w:tcW w:w="890" w:type="dxa"/>
            <w:tcBorders>
              <w:left w:val="single" w:color="auto" w:sz="4" w:space="0"/>
              <w:right w:val="single" w:color="auto" w:sz="4" w:space="0"/>
            </w:tcBorders>
            <w:noWrap w:val="0"/>
            <w:vAlign w:val="center"/>
          </w:tcPr>
          <w:p w14:paraId="73DD5ADD">
            <w:pPr>
              <w:keepNext w:val="0"/>
              <w:keepLines w:val="0"/>
              <w:suppressLineNumbers w:val="0"/>
              <w:spacing w:before="0" w:beforeAutospacing="0" w:after="0" w:afterAutospacing="0"/>
              <w:ind w:left="0" w:right="0"/>
              <w:jc w:val="center"/>
              <w:rPr>
                <w:rFonts w:hint="default" w:hAnsi="宋体" w:cs="宋体"/>
                <w:color w:val="auto"/>
                <w:szCs w:val="21"/>
                <w:highlight w:val="none"/>
                <w:shd w:val="clear" w:color="auto" w:fill="FFFFFF"/>
              </w:rPr>
            </w:pPr>
            <w:r>
              <w:rPr>
                <w:rFonts w:hint="eastAsia" w:hAnsi="宋体" w:cs="宋体"/>
                <w:color w:val="auto"/>
                <w:szCs w:val="21"/>
                <w:highlight w:val="none"/>
                <w:shd w:val="clear" w:color="auto" w:fill="FFFFFF"/>
              </w:rPr>
              <w:t>定标因素得分</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1E53126">
            <w:pPr>
              <w:keepNext w:val="0"/>
              <w:keepLines w:val="0"/>
              <w:suppressLineNumbers w:val="0"/>
              <w:spacing w:before="0" w:beforeAutospacing="0" w:after="0" w:afterAutospacing="0" w:line="360" w:lineRule="atLeast"/>
              <w:ind w:left="0" w:right="0"/>
              <w:rPr>
                <w:rFonts w:hint="default" w:hAnsi="宋体" w:cs="宋体"/>
                <w:color w:val="auto"/>
                <w:szCs w:val="21"/>
                <w:highlight w:val="none"/>
                <w:shd w:val="clear" w:color="auto" w:fill="FFFFFF"/>
              </w:rPr>
            </w:pPr>
            <w:r>
              <w:rPr>
                <w:rFonts w:hint="eastAsia" w:hAnsi="宋体" w:cs="宋体"/>
                <w:color w:val="auto"/>
                <w:szCs w:val="21"/>
                <w:highlight w:val="none"/>
                <w:shd w:val="clear" w:color="auto" w:fill="FFFFFF"/>
              </w:rPr>
              <w:t>100</w:t>
            </w:r>
          </w:p>
        </w:tc>
        <w:tc>
          <w:tcPr>
            <w:tcW w:w="7114" w:type="dxa"/>
            <w:tcBorders>
              <w:top w:val="single" w:color="auto" w:sz="4" w:space="0"/>
              <w:left w:val="single" w:color="auto" w:sz="4" w:space="0"/>
              <w:right w:val="single" w:color="auto" w:sz="4" w:space="0"/>
            </w:tcBorders>
            <w:noWrap w:val="0"/>
            <w:vAlign w:val="center"/>
          </w:tcPr>
          <w:p w14:paraId="6FBD4A37">
            <w:pPr>
              <w:keepNext w:val="0"/>
              <w:keepLines w:val="0"/>
              <w:suppressLineNumbers w:val="0"/>
              <w:spacing w:before="0" w:beforeAutospacing="0" w:after="0" w:afterAutospacing="0"/>
              <w:ind w:left="0" w:right="0"/>
              <w:jc w:val="left"/>
              <w:rPr>
                <w:rFonts w:hint="eastAsia" w:hAnsi="宋体" w:cs="宋体"/>
                <w:color w:val="auto"/>
                <w:szCs w:val="21"/>
                <w:highlight w:val="none"/>
              </w:rPr>
            </w:pPr>
            <w:r>
              <w:rPr>
                <w:rFonts w:hint="eastAsia" w:ascii="宋体" w:hAnsi="宋体" w:cs="宋体"/>
                <w:color w:val="auto"/>
                <w:szCs w:val="21"/>
                <w:highlight w:val="none"/>
              </w:rPr>
              <w:t>总得分（100分）=</w:t>
            </w:r>
            <w:r>
              <w:rPr>
                <w:rFonts w:hint="eastAsia" w:hAnsi="宋体" w:cs="宋体"/>
                <w:color w:val="auto"/>
                <w:szCs w:val="21"/>
                <w:highlight w:val="none"/>
                <w:shd w:val="clear" w:color="auto" w:fill="FFFFFF"/>
              </w:rPr>
              <w:t>定标</w:t>
            </w:r>
            <w:r>
              <w:rPr>
                <w:rFonts w:hint="eastAsia" w:hAnsi="宋体" w:cs="宋体"/>
                <w:color w:val="auto"/>
                <w:szCs w:val="21"/>
                <w:highlight w:val="none"/>
                <w:shd w:val="clear" w:color="auto" w:fill="FFFFFF"/>
                <w:lang w:val="zh-CN"/>
              </w:rPr>
              <w:t>方案</w:t>
            </w:r>
            <w:r>
              <w:rPr>
                <w:rFonts w:hint="eastAsia" w:ascii="宋体" w:hAnsi="宋体" w:cs="宋体"/>
                <w:color w:val="auto"/>
                <w:szCs w:val="21"/>
                <w:highlight w:val="none"/>
              </w:rPr>
              <w:t>得分（100分）*</w:t>
            </w:r>
            <w:r>
              <w:rPr>
                <w:rFonts w:hint="eastAsia" w:hAnsi="宋体" w:cs="宋体"/>
                <w:color w:val="auto"/>
                <w:szCs w:val="21"/>
                <w:highlight w:val="none"/>
                <w:shd w:val="clear" w:color="auto" w:fill="FFFFFF"/>
              </w:rPr>
              <w:t>定标</w:t>
            </w:r>
            <w:r>
              <w:rPr>
                <w:rFonts w:hint="eastAsia" w:hAnsi="宋体" w:cs="宋体"/>
                <w:color w:val="auto"/>
                <w:szCs w:val="21"/>
                <w:highlight w:val="none"/>
                <w:shd w:val="clear" w:color="auto" w:fill="FFFFFF"/>
                <w:lang w:val="zh-CN"/>
              </w:rPr>
              <w:t>方案</w:t>
            </w:r>
            <w:r>
              <w:rPr>
                <w:rFonts w:hint="eastAsia" w:ascii="宋体" w:hAnsi="宋体" w:cs="宋体"/>
                <w:color w:val="auto"/>
                <w:szCs w:val="21"/>
                <w:highlight w:val="none"/>
              </w:rPr>
              <w:t>权重（70%）+价格因素得分（100分）*价格因素权重（30%）。</w:t>
            </w:r>
          </w:p>
        </w:tc>
      </w:tr>
    </w:tbl>
    <w:p w14:paraId="618C0F7C">
      <w:pPr>
        <w:pStyle w:val="2"/>
        <w:ind w:left="0"/>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4799E51D">
      <w:pPr>
        <w:pStyle w:val="2"/>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1、分值范围的解释:定标委员会对定标阶段定标</w:t>
      </w:r>
      <w:r>
        <w:rPr>
          <w:rFonts w:hint="eastAsia" w:ascii="宋体" w:hAnsi="宋体" w:eastAsia="宋体" w:cs="宋体"/>
          <w:color w:val="auto"/>
          <w:sz w:val="21"/>
          <w:szCs w:val="21"/>
          <w:highlight w:val="none"/>
          <w:shd w:val="clear" w:color="auto" w:fill="FFFFFF"/>
          <w:lang w:val="zh-CN"/>
        </w:rPr>
        <w:t>方案</w:t>
      </w:r>
      <w:r>
        <w:rPr>
          <w:rFonts w:hint="eastAsia" w:ascii="宋体" w:hAnsi="宋体" w:eastAsia="宋体" w:cs="宋体"/>
          <w:color w:val="auto"/>
          <w:sz w:val="21"/>
          <w:szCs w:val="21"/>
          <w:highlight w:val="none"/>
          <w:shd w:val="clear" w:color="auto" w:fill="FFFFFF"/>
        </w:rPr>
        <w:t>因素评审</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shd w:val="clear" w:color="auto" w:fill="FFFFFF"/>
        </w:rPr>
        <w:t>定标因素表中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”等分值，以整数进行评分（如1.0、2.0、3.0等，以此类推）。“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”表示含本数。</w:t>
      </w:r>
    </w:p>
    <w:p w14:paraId="2B05CA68">
      <w:pPr>
        <w:spacing w:line="340" w:lineRule="exact"/>
        <w:jc w:val="both"/>
        <w:outlineLvl w:val="9"/>
        <w:rPr>
          <w:rFonts w:hint="eastAsia" w:ascii="宋体" w:hAnsi="宋体" w:eastAsia="宋体" w:cs="宋体"/>
          <w:color w:val="auto"/>
          <w:sz w:val="24"/>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合格中标候选人定标方案得分为所有定标委员会成员对同一投标人</w:t>
      </w:r>
      <w:r>
        <w:rPr>
          <w:rFonts w:hint="eastAsia" w:ascii="宋体" w:hAnsi="宋体" w:eastAsia="宋体" w:cs="宋体"/>
          <w:color w:val="auto"/>
          <w:szCs w:val="21"/>
          <w:highlight w:val="none"/>
          <w:lang w:eastAsia="zh-CN"/>
        </w:rPr>
        <w:t>方案因素的各项</w:t>
      </w:r>
      <w:r>
        <w:rPr>
          <w:rFonts w:hint="eastAsia" w:ascii="宋体" w:hAnsi="宋体" w:eastAsia="宋体" w:cs="宋体"/>
          <w:b/>
          <w:color w:val="auto"/>
          <w:szCs w:val="21"/>
          <w:highlight w:val="none"/>
          <w:u w:val="single"/>
          <w:lang w:eastAsia="zh-CN"/>
        </w:rPr>
        <w:t>评</w:t>
      </w:r>
      <w:r>
        <w:rPr>
          <w:rFonts w:hint="eastAsia" w:ascii="宋体" w:hAnsi="宋体" w:eastAsia="宋体" w:cs="宋体"/>
          <w:b/>
          <w:color w:val="auto"/>
          <w:szCs w:val="21"/>
          <w:highlight w:val="none"/>
          <w:u w:val="single"/>
        </w:rPr>
        <w:t>分</w:t>
      </w:r>
      <w:r>
        <w:rPr>
          <w:rFonts w:hint="eastAsia" w:ascii="宋体" w:hAnsi="宋体" w:eastAsia="宋体" w:cs="宋体"/>
          <w:b/>
          <w:color w:val="auto"/>
          <w:szCs w:val="21"/>
          <w:highlight w:val="none"/>
          <w:u w:val="single"/>
          <w:lang w:eastAsia="zh-CN"/>
        </w:rPr>
        <w:t>相加</w:t>
      </w:r>
      <w:r>
        <w:rPr>
          <w:rFonts w:hint="eastAsia" w:ascii="宋体" w:hAnsi="宋体" w:eastAsia="宋体" w:cs="宋体"/>
          <w:b/>
          <w:color w:val="auto"/>
          <w:szCs w:val="21"/>
          <w:highlight w:val="none"/>
          <w:u w:val="single"/>
        </w:rPr>
        <w:t>去掉一个最高分和一个最低分后计取的算术平均分（分数出现小数点时，保留小数点后二位，第三位小数四舍五入）。</w:t>
      </w:r>
    </w:p>
    <w:p w14:paraId="79FD0A5D">
      <w:pPr>
        <w:spacing w:line="340" w:lineRule="exact"/>
        <w:ind w:firstLine="360" w:firstLineChars="150"/>
        <w:jc w:val="both"/>
        <w:outlineLvl w:val="9"/>
        <w:rPr>
          <w:rFonts w:ascii="仿宋" w:hAnsi="仿宋" w:eastAsia="仿宋" w:cs="仿宋"/>
          <w:color w:val="auto"/>
          <w:sz w:val="24"/>
          <w:highlight w:val="none"/>
        </w:rPr>
      </w:pPr>
    </w:p>
    <w:p w14:paraId="39F7D68F">
      <w:pPr>
        <w:spacing w:line="360" w:lineRule="auto"/>
        <w:rPr>
          <w:rFonts w:ascii="宋体" w:hAnsi="宋体" w:cs="宋体"/>
          <w:b/>
          <w:color w:val="auto"/>
          <w:highlight w:val="none"/>
        </w:rPr>
      </w:pPr>
      <w:r>
        <w:rPr>
          <w:rFonts w:hint="eastAsia" w:ascii="宋体" w:hAnsi="宋体" w:cs="宋体"/>
          <w:color w:val="auto"/>
          <w:szCs w:val="21"/>
          <w:highlight w:val="none"/>
        </w:rPr>
        <w:br w:type="page"/>
      </w:r>
      <w:r>
        <w:rPr>
          <w:rFonts w:hint="eastAsia" w:ascii="宋体" w:hAnsi="宋体" w:cs="宋体"/>
          <w:b/>
          <w:bCs/>
          <w:color w:val="auto"/>
          <w:sz w:val="24"/>
          <w:szCs w:val="24"/>
          <w:highlight w:val="none"/>
        </w:rPr>
        <w:t>附表八：</w:t>
      </w:r>
    </w:p>
    <w:p w14:paraId="58890EC8">
      <w:pPr>
        <w:pStyle w:val="2"/>
        <w:spacing w:line="240" w:lineRule="auto"/>
        <w:ind w:left="0" w:leftChars="0" w:firstLine="0" w:firstLineChars="0"/>
        <w:rPr>
          <w:rFonts w:hint="default" w:hAnsi="宋体" w:eastAsia="宋体" w:cs="宋体"/>
          <w:b/>
          <w:color w:val="auto"/>
          <w:szCs w:val="24"/>
          <w:highlight w:val="none"/>
          <w:lang w:val="en-US" w:eastAsia="zh-CN"/>
        </w:rPr>
      </w:pPr>
    </w:p>
    <w:p w14:paraId="2F8D950F">
      <w:pPr>
        <w:snapToGrid w:val="0"/>
        <w:ind w:firstLine="602"/>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定标阶段（方案因素）评审得分表</w:t>
      </w:r>
    </w:p>
    <w:p w14:paraId="45E9E44A">
      <w:pPr>
        <w:snapToGrid w:val="0"/>
        <w:ind w:firstLine="602"/>
        <w:jc w:val="center"/>
        <w:outlineLvl w:val="2"/>
        <w:rPr>
          <w:rFonts w:hint="eastAsia" w:hAnsi="宋体" w:cs="宋体"/>
          <w:b/>
          <w:color w:val="auto"/>
          <w:sz w:val="30"/>
          <w:szCs w:val="30"/>
          <w:highlight w:val="none"/>
        </w:rPr>
      </w:pPr>
      <w:r>
        <w:rPr>
          <w:rFonts w:hint="eastAsia" w:hAnsi="宋体" w:cs="宋体"/>
          <w:b/>
          <w:color w:val="auto"/>
          <w:sz w:val="30"/>
          <w:szCs w:val="30"/>
          <w:highlight w:val="none"/>
        </w:rPr>
        <w:t>（定标委员个人用表）</w:t>
      </w:r>
    </w:p>
    <w:p w14:paraId="41076B8B">
      <w:pPr>
        <w:snapToGrid w:val="0"/>
        <w:spacing w:line="240" w:lineRule="atLeast"/>
        <w:ind w:firstLine="480"/>
        <w:rPr>
          <w:rFonts w:hint="eastAsia" w:hAnsi="宋体" w:cs="宋体"/>
          <w:color w:val="auto"/>
          <w:szCs w:val="24"/>
          <w:highlight w:val="none"/>
        </w:rPr>
      </w:pPr>
      <w:r>
        <w:rPr>
          <w:rFonts w:hint="eastAsia" w:hAnsi="宋体" w:cs="宋体"/>
          <w:color w:val="auto"/>
          <w:szCs w:val="24"/>
          <w:highlight w:val="none"/>
        </w:rPr>
        <w:t>工程名称：</w:t>
      </w:r>
    </w:p>
    <w:tbl>
      <w:tblPr>
        <w:tblStyle w:val="38"/>
        <w:tblW w:w="98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119"/>
        <w:gridCol w:w="1163"/>
        <w:gridCol w:w="1146"/>
        <w:gridCol w:w="1154"/>
        <w:gridCol w:w="1091"/>
        <w:gridCol w:w="1082"/>
        <w:gridCol w:w="1427"/>
      </w:tblGrid>
      <w:tr w14:paraId="5720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299AE78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740E4D0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A70428C">
            <w:pPr>
              <w:jc w:val="center"/>
              <w:rPr>
                <w:rFonts w:hint="eastAsia" w:hAnsi="宋体" w:cs="宋体"/>
                <w:color w:val="auto"/>
                <w:kern w:val="2"/>
                <w:sz w:val="21"/>
                <w:szCs w:val="21"/>
                <w:highlight w:val="none"/>
                <w:shd w:val="clear" w:color="auto" w:fill="FFFFFF"/>
                <w:lang w:val="zh-CN" w:eastAsia="zh-CN" w:bidi="ar-SA"/>
              </w:rPr>
            </w:pPr>
            <w:r>
              <w:rPr>
                <w:rFonts w:hint="eastAsia" w:cs="宋体" w:asciiTheme="minorEastAsia" w:hAnsiTheme="minorEastAsia" w:eastAsiaTheme="minorEastAsia"/>
                <w:bCs/>
                <w:color w:val="auto"/>
                <w:szCs w:val="21"/>
                <w:highlight w:val="none"/>
                <w:shd w:val="clear" w:color="auto" w:fill="FFFFFF"/>
                <w:lang w:val="zh-CN"/>
              </w:rPr>
              <w:t>团队配置（</w:t>
            </w:r>
            <w:r>
              <w:rPr>
                <w:rFonts w:cs="宋体" w:asciiTheme="minorEastAsia" w:hAnsiTheme="minorEastAsia" w:eastAsiaTheme="minorEastAsia"/>
                <w:bCs/>
                <w:color w:val="auto"/>
                <w:szCs w:val="21"/>
                <w:highlight w:val="none"/>
                <w:shd w:val="clear" w:color="auto" w:fill="FFFFFF"/>
              </w:rPr>
              <w:t>1</w:t>
            </w:r>
            <w:r>
              <w:rPr>
                <w:rFonts w:hint="eastAsia" w:cs="宋体" w:asciiTheme="minorEastAsia" w:hAnsiTheme="minorEastAsia" w:eastAsiaTheme="minorEastAsia"/>
                <w:bCs/>
                <w:color w:val="auto"/>
                <w:szCs w:val="21"/>
                <w:highlight w:val="none"/>
                <w:shd w:val="clear" w:color="auto" w:fill="FFFFFF"/>
                <w:lang w:val="zh-CN"/>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1C6E0C5">
            <w:pPr>
              <w:jc w:val="center"/>
              <w:rPr>
                <w:rFonts w:hint="default" w:hAnsi="宋体" w:cs="宋体"/>
                <w:color w:val="auto"/>
                <w:kern w:val="2"/>
                <w:sz w:val="21"/>
                <w:szCs w:val="21"/>
                <w:highlight w:val="none"/>
                <w:shd w:val="clear" w:color="auto" w:fill="FFFFFF"/>
                <w:lang w:val="en-US" w:eastAsia="zh-CN" w:bidi="ar-SA"/>
              </w:rPr>
            </w:pPr>
            <w:r>
              <w:rPr>
                <w:rFonts w:hint="eastAsia" w:cs="宋体" w:asciiTheme="minorEastAsia" w:hAnsiTheme="minorEastAsia" w:eastAsiaTheme="minorEastAsia"/>
                <w:bCs/>
                <w:color w:val="auto"/>
                <w:kern w:val="0"/>
                <w:szCs w:val="21"/>
                <w:highlight w:val="none"/>
              </w:rPr>
              <w:t>施工管理措施</w:t>
            </w:r>
            <w:r>
              <w:rPr>
                <w:rFonts w:cs="宋体" w:asciiTheme="minorEastAsia" w:hAnsiTheme="minorEastAsia" w:eastAsiaTheme="minorEastAsia"/>
                <w:bCs/>
                <w:color w:val="auto"/>
                <w:kern w:val="0"/>
                <w:szCs w:val="21"/>
                <w:highlight w:val="none"/>
              </w:rPr>
              <w:t>(2)</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BD490C8">
            <w:pPr>
              <w:jc w:val="center"/>
              <w:rPr>
                <w:rFonts w:hint="default" w:hAnsi="宋体" w:eastAsia="宋体" w:cs="宋体"/>
                <w:color w:val="auto"/>
                <w:kern w:val="2"/>
                <w:sz w:val="21"/>
                <w:szCs w:val="21"/>
                <w:highlight w:val="none"/>
                <w:lang w:val="en-US" w:eastAsia="zh-CN" w:bidi="ar-SA"/>
              </w:rPr>
            </w:pPr>
            <w:r>
              <w:rPr>
                <w:rFonts w:hint="eastAsia" w:cs="宋体" w:asciiTheme="minorEastAsia" w:hAnsiTheme="minorEastAsia" w:eastAsiaTheme="minorEastAsia"/>
                <w:bCs/>
                <w:color w:val="auto"/>
                <w:szCs w:val="21"/>
                <w:highlight w:val="none"/>
                <w:shd w:val="clear" w:color="auto" w:fill="FFFFFF"/>
                <w:lang w:val="zh-CN"/>
              </w:rPr>
              <w:t>成本控制措施</w:t>
            </w:r>
            <w:r>
              <w:rPr>
                <w:rFonts w:cs="宋体" w:asciiTheme="minorEastAsia" w:hAnsiTheme="minorEastAsia" w:eastAsiaTheme="minorEastAsia"/>
                <w:bCs/>
                <w:color w:val="auto"/>
                <w:szCs w:val="21"/>
                <w:highlight w:val="none"/>
                <w:shd w:val="clear" w:color="auto" w:fill="FFFFFF"/>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270084E">
            <w:pPr>
              <w:jc w:val="center"/>
              <w:rPr>
                <w:rFonts w:hint="default" w:hAnsi="宋体" w:eastAsia="宋体" w:cs="宋体"/>
                <w:color w:val="auto"/>
                <w:kern w:val="2"/>
                <w:sz w:val="21"/>
                <w:szCs w:val="21"/>
                <w:highlight w:val="none"/>
                <w:lang w:val="en-US" w:eastAsia="zh-CN" w:bidi="ar-SA"/>
              </w:rPr>
            </w:pPr>
            <w:r>
              <w:rPr>
                <w:rFonts w:hint="eastAsia" w:cs="宋体" w:asciiTheme="minorEastAsia" w:hAnsiTheme="minorEastAsia" w:eastAsiaTheme="minorEastAsia"/>
                <w:bCs/>
                <w:color w:val="auto"/>
                <w:szCs w:val="21"/>
                <w:highlight w:val="none"/>
              </w:rPr>
              <w:t>资金管理措施</w:t>
            </w:r>
            <w:r>
              <w:rPr>
                <w:rFonts w:cs="宋体" w:asciiTheme="minorEastAsia" w:hAnsiTheme="minorEastAsia" w:eastAsiaTheme="minorEastAsia"/>
                <w:bCs/>
                <w:color w:val="auto"/>
                <w:szCs w:val="21"/>
                <w:highlight w:val="none"/>
              </w:rPr>
              <w:t>(4)</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46D870C">
            <w:pPr>
              <w:ind w:left="-82" w:leftChars="-39"/>
              <w:jc w:val="center"/>
              <w:rPr>
                <w:rFonts w:hint="default" w:hAnsi="宋体" w:eastAsia="宋体" w:cs="宋体"/>
                <w:color w:val="auto"/>
                <w:kern w:val="2"/>
                <w:sz w:val="21"/>
                <w:szCs w:val="21"/>
                <w:highlight w:val="none"/>
                <w:lang w:val="en-US" w:eastAsia="zh-CN" w:bidi="ar-SA"/>
              </w:rPr>
            </w:pPr>
            <w:r>
              <w:rPr>
                <w:rFonts w:cs="宋体" w:asciiTheme="minorEastAsia" w:hAnsiTheme="minorEastAsia" w:eastAsiaTheme="minorEastAsia"/>
                <w:bCs/>
                <w:color w:val="auto"/>
                <w:szCs w:val="21"/>
                <w:highlight w:val="none"/>
                <w:shd w:val="clear" w:color="auto" w:fill="FFFFFF"/>
              </w:rPr>
              <w:t xml:space="preserve"> </w:t>
            </w:r>
            <w:r>
              <w:rPr>
                <w:rFonts w:hint="eastAsia" w:cs="宋体" w:asciiTheme="minorEastAsia" w:hAnsiTheme="minorEastAsia" w:eastAsiaTheme="minorEastAsia"/>
                <w:bCs/>
                <w:color w:val="auto"/>
                <w:szCs w:val="21"/>
                <w:highlight w:val="none"/>
                <w:shd w:val="clear" w:color="auto" w:fill="FFFFFF"/>
              </w:rPr>
              <w:t>创新技术应用</w:t>
            </w:r>
            <w:r>
              <w:rPr>
                <w:rFonts w:cs="宋体" w:asciiTheme="minorEastAsia" w:hAnsiTheme="minorEastAsia" w:eastAsiaTheme="minorEastAsia"/>
                <w:bCs/>
                <w:color w:val="auto"/>
                <w:szCs w:val="21"/>
                <w:highlight w:val="none"/>
                <w:shd w:val="clear" w:color="auto" w:fill="FFFFFF"/>
              </w:rPr>
              <w:t>(5)</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33809DC">
            <w:pPr>
              <w:jc w:val="center"/>
              <w:rPr>
                <w:rFonts w:hint="default" w:hAnsi="宋体" w:eastAsia="宋体" w:cs="宋体"/>
                <w:b/>
                <w:bCs/>
                <w:color w:val="auto"/>
                <w:szCs w:val="21"/>
                <w:highlight w:val="none"/>
                <w:shd w:val="clear" w:color="auto" w:fill="FFFFFF"/>
                <w:lang w:val="en-US" w:eastAsia="zh-CN"/>
              </w:rPr>
            </w:pPr>
            <w:r>
              <w:rPr>
                <w:rFonts w:hint="eastAsia" w:cs="宋体" w:asciiTheme="minorEastAsia" w:hAnsiTheme="minorEastAsia" w:eastAsiaTheme="minorEastAsia"/>
                <w:bCs/>
                <w:color w:val="auto"/>
                <w:szCs w:val="21"/>
                <w:highlight w:val="none"/>
              </w:rPr>
              <w:t>方案因素得分</w:t>
            </w:r>
            <w:r>
              <w:rPr>
                <w:rFonts w:cs="宋体" w:asciiTheme="minorEastAsia" w:hAnsiTheme="minorEastAsia" w:eastAsiaTheme="minorEastAsia"/>
                <w:bCs/>
                <w:color w:val="auto"/>
                <w:szCs w:val="21"/>
                <w:highlight w:val="none"/>
              </w:rPr>
              <w:t>(6）=1+2+3+4+5</w:t>
            </w:r>
          </w:p>
        </w:tc>
      </w:tr>
      <w:tr w14:paraId="46C7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24AF3EC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947B15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A65B36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29B478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B5AC6F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CF7A74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7B7B34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B66576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766D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3549D925">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zh-CN" w:eastAsia="zh-CN"/>
              </w:rPr>
            </w:pPr>
            <w:r>
              <w:rPr>
                <w:rFonts w:hint="eastAsia" w:hAnsi="宋体" w:cs="宋体"/>
                <w:color w:val="auto"/>
                <w:sz w:val="21"/>
                <w:szCs w:val="21"/>
                <w:highlight w:val="none"/>
                <w:shd w:val="clear" w:color="auto" w:fill="FFFFFF"/>
                <w:lang w:val="en-US" w:eastAsia="zh-CN"/>
              </w:rPr>
              <w:t>2</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3E7B153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5CBB3B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7AE4DE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D1AE68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4B6AC4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A1EE4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CEDDA1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F64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08864F3F">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zh-CN" w:eastAsia="zh-CN"/>
              </w:rPr>
            </w:pPr>
            <w:r>
              <w:rPr>
                <w:rFonts w:hint="eastAsia" w:hAnsi="宋体" w:cs="宋体"/>
                <w:color w:val="auto"/>
                <w:sz w:val="21"/>
                <w:szCs w:val="21"/>
                <w:highlight w:val="none"/>
                <w:shd w:val="clear" w:color="auto" w:fill="FFFFFF"/>
                <w:lang w:val="en-US" w:eastAsia="zh-CN"/>
              </w:rPr>
              <w:t>3</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77EA89B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D70CD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B4A377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57DDB0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B5D274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263F97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29F49B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00B9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0D2E1764">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zh-CN" w:eastAsia="zh-CN"/>
              </w:rPr>
            </w:pPr>
            <w:r>
              <w:rPr>
                <w:rFonts w:hint="eastAsia" w:hAnsi="宋体" w:cs="宋体"/>
                <w:color w:val="auto"/>
                <w:sz w:val="21"/>
                <w:szCs w:val="21"/>
                <w:highlight w:val="none"/>
                <w:shd w:val="clear" w:color="auto" w:fill="FFFFFF"/>
                <w:lang w:val="en-US" w:eastAsia="zh-CN"/>
              </w:rPr>
              <w:t>4</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442DDB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39BD92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5204E5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5DB3734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F02258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6EC49E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BA2748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0B82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03AF4F6B">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5</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AA76DD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FCF1A6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848D40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9DE2C7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28050A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135543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75BF3A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870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0EA7BA1A">
            <w:pPr>
              <w:widowControl w:val="0"/>
              <w:spacing w:line="240" w:lineRule="auto"/>
              <w:ind w:firstLine="0" w:firstLineChars="0"/>
              <w:jc w:val="center"/>
              <w:rPr>
                <w:rFonts w:hint="default"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6</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44D81E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688DFF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23E9C8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37DF1B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2254DF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CD5A2D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4D020B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9AD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4" w:type="dxa"/>
            <w:tcBorders>
              <w:top w:val="single" w:color="auto" w:sz="4" w:space="0"/>
              <w:left w:val="single" w:color="auto" w:sz="4" w:space="0"/>
              <w:bottom w:val="single" w:color="auto" w:sz="4" w:space="0"/>
              <w:right w:val="single" w:color="auto" w:sz="4" w:space="0"/>
            </w:tcBorders>
            <w:noWrap w:val="0"/>
            <w:vAlign w:val="center"/>
          </w:tcPr>
          <w:p w14:paraId="773ADF65">
            <w:pPr>
              <w:widowControl w:val="0"/>
              <w:spacing w:line="240" w:lineRule="auto"/>
              <w:ind w:firstLine="0" w:firstLineChars="0"/>
              <w:jc w:val="center"/>
              <w:rPr>
                <w:rFonts w:hint="default" w:hAnsi="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7</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79A7FB8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7DFFD8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FC8A22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198902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D9FF09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A65AC2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A0844F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07A204B8">
      <w:pPr>
        <w:spacing w:line="360" w:lineRule="atLeast"/>
        <w:ind w:right="420" w:firstLine="480"/>
        <w:rPr>
          <w:rFonts w:hint="eastAsia" w:hAnsi="宋体" w:cs="宋体"/>
          <w:color w:val="auto"/>
          <w:szCs w:val="21"/>
          <w:highlight w:val="none"/>
        </w:rPr>
      </w:pPr>
      <w:r>
        <w:rPr>
          <w:rFonts w:hint="eastAsia" w:hAnsi="宋体" w:cs="宋体"/>
          <w:color w:val="auto"/>
          <w:szCs w:val="21"/>
          <w:highlight w:val="none"/>
        </w:rPr>
        <w:t>备注：</w:t>
      </w:r>
    </w:p>
    <w:p w14:paraId="2DCF73EA">
      <w:pPr>
        <w:spacing w:line="360" w:lineRule="atLeast"/>
        <w:ind w:right="-2" w:firstLine="210" w:firstLineChars="100"/>
        <w:rPr>
          <w:rFonts w:hint="eastAsia" w:hAnsi="宋体" w:cs="宋体"/>
          <w:color w:val="auto"/>
          <w:szCs w:val="21"/>
          <w:highlight w:val="none"/>
        </w:rPr>
      </w:pPr>
      <w:r>
        <w:rPr>
          <w:rFonts w:hint="eastAsia" w:hAnsi="宋体" w:cs="宋体"/>
          <w:color w:val="auto"/>
          <w:szCs w:val="21"/>
          <w:highlight w:val="none"/>
        </w:rPr>
        <w:t>1、本表格用于定标阶段</w:t>
      </w:r>
      <w:r>
        <w:rPr>
          <w:rFonts w:hint="eastAsia" w:hAnsi="宋体" w:cs="宋体"/>
          <w:color w:val="auto"/>
          <w:szCs w:val="21"/>
          <w:highlight w:val="none"/>
          <w:lang w:val="en-US" w:eastAsia="zh-CN"/>
        </w:rPr>
        <w:t>方案</w:t>
      </w:r>
      <w:r>
        <w:rPr>
          <w:rFonts w:hint="eastAsia" w:hAnsi="宋体" w:cs="宋体"/>
          <w:color w:val="auto"/>
          <w:szCs w:val="21"/>
          <w:highlight w:val="none"/>
        </w:rPr>
        <w:t>因素评审计分，每行限填一个合格中标候选人，定标委员会成员应当独立打分；</w:t>
      </w:r>
    </w:p>
    <w:p w14:paraId="4CCC62BF">
      <w:pPr>
        <w:spacing w:line="360" w:lineRule="atLeast"/>
        <w:ind w:firstLine="210" w:firstLineChars="100"/>
        <w:rPr>
          <w:rFonts w:hint="eastAsia" w:hAnsi="宋体" w:cs="宋体"/>
          <w:color w:val="auto"/>
          <w:szCs w:val="21"/>
          <w:highlight w:val="none"/>
        </w:rPr>
      </w:pPr>
      <w:r>
        <w:rPr>
          <w:rFonts w:hint="eastAsia" w:hAnsi="宋体" w:cs="宋体"/>
          <w:color w:val="auto"/>
          <w:szCs w:val="21"/>
          <w:highlight w:val="none"/>
        </w:rPr>
        <w:t>2、定标委员会各成员对所有进入定标程序的合格中标候选人按《定标因素表（定标阶段用表）》</w:t>
      </w:r>
      <w:r>
        <w:rPr>
          <w:rFonts w:hint="eastAsia" w:hAnsi="宋体" w:cs="宋体"/>
          <w:color w:val="auto"/>
          <w:szCs w:val="21"/>
          <w:highlight w:val="none"/>
          <w:lang w:val="en-US" w:eastAsia="zh-CN"/>
        </w:rPr>
        <w:t>方案</w:t>
      </w:r>
      <w:r>
        <w:rPr>
          <w:rFonts w:hint="eastAsia" w:hAnsi="宋体" w:cs="宋体"/>
          <w:color w:val="auto"/>
          <w:szCs w:val="21"/>
          <w:highlight w:val="none"/>
        </w:rPr>
        <w:t>因素评分标准进行打分。</w:t>
      </w:r>
    </w:p>
    <w:p w14:paraId="23C9FE50">
      <w:pPr>
        <w:pStyle w:val="2"/>
        <w:spacing w:line="360" w:lineRule="atLeast"/>
        <w:ind w:left="480" w:firstLine="480"/>
        <w:rPr>
          <w:rFonts w:hint="eastAsia"/>
          <w:color w:val="auto"/>
          <w:highlight w:val="none"/>
        </w:rPr>
      </w:pPr>
    </w:p>
    <w:p w14:paraId="74410653">
      <w:pPr>
        <w:snapToGrid w:val="0"/>
        <w:spacing w:line="360" w:lineRule="atLeast"/>
        <w:ind w:firstLine="480"/>
        <w:jc w:val="left"/>
        <w:outlineLvl w:val="2"/>
        <w:rPr>
          <w:rFonts w:hint="eastAsia" w:hAnsi="宋体" w:cs="宋体"/>
          <w:color w:val="auto"/>
          <w:szCs w:val="21"/>
          <w:highlight w:val="none"/>
        </w:rPr>
      </w:pPr>
      <w:r>
        <w:rPr>
          <w:rFonts w:hint="eastAsia" w:hAnsi="宋体" w:cs="宋体"/>
          <w:color w:val="auto"/>
          <w:szCs w:val="21"/>
          <w:highlight w:val="none"/>
        </w:rPr>
        <w:t>定标委员签名：</w:t>
      </w:r>
    </w:p>
    <w:p w14:paraId="2C863D87">
      <w:pPr>
        <w:snapToGrid w:val="0"/>
        <w:spacing w:line="360" w:lineRule="atLeast"/>
        <w:ind w:firstLine="480"/>
        <w:jc w:val="right"/>
        <w:outlineLvl w:val="2"/>
        <w:rPr>
          <w:rFonts w:hint="eastAsia" w:hAnsi="宋体" w:cs="宋体"/>
          <w:color w:val="auto"/>
          <w:szCs w:val="21"/>
          <w:highlight w:val="none"/>
        </w:rPr>
      </w:pPr>
      <w:r>
        <w:rPr>
          <w:rFonts w:hint="eastAsia" w:hAnsi="宋体" w:cs="宋体"/>
          <w:color w:val="auto"/>
          <w:szCs w:val="21"/>
          <w:highlight w:val="none"/>
        </w:rPr>
        <w:t>日期：     年   月   日</w:t>
      </w:r>
    </w:p>
    <w:p w14:paraId="200D1FBC">
      <w:pPr>
        <w:spacing w:line="360" w:lineRule="auto"/>
        <w:rPr>
          <w:rFonts w:hint="eastAsia" w:ascii="宋体" w:hAnsi="宋体" w:cs="宋体"/>
          <w:color w:val="auto"/>
          <w:szCs w:val="24"/>
          <w:highlight w:val="none"/>
        </w:rPr>
      </w:pPr>
    </w:p>
    <w:p w14:paraId="552E43BF">
      <w:pPr>
        <w:spacing w:line="360" w:lineRule="auto"/>
        <w:rPr>
          <w:rFonts w:hint="eastAsia" w:ascii="宋体" w:hAnsi="宋体" w:cs="宋体"/>
          <w:color w:val="auto"/>
          <w:szCs w:val="24"/>
          <w:highlight w:val="none"/>
        </w:rPr>
      </w:pPr>
    </w:p>
    <w:p w14:paraId="3D653959">
      <w:pPr>
        <w:spacing w:line="360" w:lineRule="auto"/>
        <w:rPr>
          <w:rFonts w:hint="eastAsia" w:ascii="宋体" w:hAnsi="宋体" w:cs="宋体"/>
          <w:color w:val="auto"/>
          <w:szCs w:val="24"/>
          <w:highlight w:val="none"/>
        </w:rPr>
      </w:pPr>
    </w:p>
    <w:p w14:paraId="57BBA924">
      <w:pPr>
        <w:spacing w:line="360" w:lineRule="auto"/>
        <w:rPr>
          <w:rFonts w:hint="eastAsia" w:ascii="宋体" w:hAnsi="宋体" w:cs="宋体"/>
          <w:b/>
          <w:bCs/>
          <w:color w:val="auto"/>
          <w:sz w:val="24"/>
          <w:szCs w:val="24"/>
          <w:highlight w:val="none"/>
        </w:rPr>
      </w:pPr>
    </w:p>
    <w:p w14:paraId="0EBD9458">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附表九：</w:t>
      </w:r>
    </w:p>
    <w:p w14:paraId="3FADAE1B">
      <w:pPr>
        <w:snapToGrid w:val="0"/>
        <w:ind w:firstLine="602"/>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rPr>
        <w:t>定标阶段（价格因素）评审得分表</w:t>
      </w:r>
    </w:p>
    <w:p w14:paraId="27F55D4B">
      <w:pPr>
        <w:snapToGrid w:val="0"/>
        <w:ind w:firstLine="602"/>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rPr>
        <w:t>（定标委员会汇总用表）</w:t>
      </w:r>
    </w:p>
    <w:p w14:paraId="09A8FF1F">
      <w:pPr>
        <w:pStyle w:val="2"/>
        <w:ind w:firstLine="480"/>
        <w:rPr>
          <w:rFonts w:ascii="宋体" w:hAnsi="宋体" w:cs="宋体"/>
          <w:color w:val="auto"/>
          <w:highlight w:val="none"/>
        </w:rPr>
      </w:pPr>
    </w:p>
    <w:p w14:paraId="14FEA7C7">
      <w:pPr>
        <w:ind w:firstLine="480"/>
        <w:rPr>
          <w:rFonts w:ascii="宋体" w:hAnsi="宋体" w:cs="宋体"/>
          <w:color w:val="auto"/>
          <w:szCs w:val="24"/>
          <w:highlight w:val="none"/>
        </w:rPr>
      </w:pPr>
      <w:r>
        <w:rPr>
          <w:rFonts w:hint="eastAsia" w:ascii="宋体" w:hAnsi="宋体" w:cs="宋体"/>
          <w:color w:val="auto"/>
          <w:szCs w:val="24"/>
          <w:highlight w:val="none"/>
        </w:rPr>
        <w:t>工程名称：</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682"/>
        <w:gridCol w:w="1225"/>
        <w:gridCol w:w="1989"/>
        <w:gridCol w:w="1418"/>
        <w:gridCol w:w="1174"/>
        <w:gridCol w:w="1296"/>
      </w:tblGrid>
      <w:tr w14:paraId="58D8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182F7D44">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序号</w:t>
            </w:r>
          </w:p>
        </w:tc>
        <w:tc>
          <w:tcPr>
            <w:tcW w:w="910" w:type="pct"/>
            <w:tcBorders>
              <w:top w:val="single" w:color="auto" w:sz="4" w:space="0"/>
              <w:left w:val="single" w:color="auto" w:sz="4" w:space="0"/>
              <w:bottom w:val="single" w:color="auto" w:sz="4" w:space="0"/>
              <w:right w:val="single" w:color="auto" w:sz="4" w:space="0"/>
            </w:tcBorders>
            <w:vAlign w:val="center"/>
          </w:tcPr>
          <w:p w14:paraId="6C969066">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合格中标候选人名称</w:t>
            </w:r>
          </w:p>
        </w:tc>
        <w:tc>
          <w:tcPr>
            <w:tcW w:w="663" w:type="pct"/>
            <w:tcBorders>
              <w:top w:val="single" w:color="auto" w:sz="4" w:space="0"/>
              <w:left w:val="single" w:color="auto" w:sz="4" w:space="0"/>
              <w:bottom w:val="single" w:color="auto" w:sz="4" w:space="0"/>
              <w:right w:val="single" w:color="auto" w:sz="4" w:space="0"/>
            </w:tcBorders>
            <w:vAlign w:val="center"/>
          </w:tcPr>
          <w:p w14:paraId="557CEB13">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投标总报价PT（元）</w:t>
            </w:r>
          </w:p>
        </w:tc>
        <w:tc>
          <w:tcPr>
            <w:tcW w:w="1076" w:type="pct"/>
            <w:tcBorders>
              <w:top w:val="single" w:color="auto" w:sz="4" w:space="0"/>
              <w:left w:val="single" w:color="auto" w:sz="4" w:space="0"/>
              <w:bottom w:val="single" w:color="auto" w:sz="4" w:space="0"/>
              <w:right w:val="single" w:color="auto" w:sz="4" w:space="0"/>
            </w:tcBorders>
            <w:vAlign w:val="center"/>
          </w:tcPr>
          <w:p w14:paraId="5BA5EE63">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rPr>
              <w:t>定标基准价PC</w:t>
            </w:r>
            <w:r>
              <w:rPr>
                <w:rFonts w:hint="eastAsia" w:ascii="宋体" w:hAnsi="宋体" w:cs="宋体"/>
                <w:color w:val="auto"/>
                <w:sz w:val="24"/>
                <w:szCs w:val="24"/>
                <w:highlight w:val="none"/>
                <w:shd w:val="clear" w:color="auto" w:fill="FFFFFF"/>
                <w:lang w:val="zh-CN"/>
              </w:rPr>
              <w:t>（元）</w:t>
            </w:r>
          </w:p>
        </w:tc>
        <w:tc>
          <w:tcPr>
            <w:tcW w:w="767" w:type="pct"/>
            <w:tcBorders>
              <w:top w:val="single" w:color="auto" w:sz="4" w:space="0"/>
              <w:left w:val="single" w:color="auto" w:sz="4" w:space="0"/>
              <w:bottom w:val="single" w:color="auto" w:sz="4" w:space="0"/>
              <w:right w:val="single" w:color="auto" w:sz="4" w:space="0"/>
            </w:tcBorders>
            <w:vAlign w:val="center"/>
          </w:tcPr>
          <w:p w14:paraId="624CC564">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偏差(（PT-PC）/PC）（%）</w:t>
            </w:r>
          </w:p>
        </w:tc>
        <w:tc>
          <w:tcPr>
            <w:tcW w:w="635" w:type="pct"/>
            <w:tcBorders>
              <w:top w:val="single" w:color="auto" w:sz="4" w:space="0"/>
              <w:left w:val="single" w:color="auto" w:sz="4" w:space="0"/>
              <w:bottom w:val="single" w:color="auto" w:sz="4" w:space="0"/>
              <w:right w:val="single" w:color="auto" w:sz="4" w:space="0"/>
            </w:tcBorders>
            <w:vAlign w:val="center"/>
          </w:tcPr>
          <w:p w14:paraId="5E453EE2">
            <w:pPr>
              <w:jc w:val="center"/>
              <w:rPr>
                <w:rFonts w:ascii="宋体" w:hAnsi="宋体" w:cs="宋体"/>
                <w:color w:val="auto"/>
                <w:sz w:val="24"/>
                <w:szCs w:val="24"/>
                <w:highlight w:val="none"/>
                <w:shd w:val="clear" w:color="auto" w:fill="FFFFFF"/>
                <w:lang w:val="en-US"/>
              </w:rPr>
            </w:pPr>
            <w:r>
              <w:rPr>
                <w:rFonts w:hint="eastAsia" w:ascii="宋体" w:hAnsi="宋体" w:cs="宋体"/>
                <w:color w:val="auto"/>
                <w:sz w:val="24"/>
                <w:szCs w:val="24"/>
                <w:highlight w:val="none"/>
                <w:shd w:val="clear" w:color="auto" w:fill="FFFFFF"/>
              </w:rPr>
              <w:t>减分(A)</w:t>
            </w:r>
          </w:p>
        </w:tc>
        <w:tc>
          <w:tcPr>
            <w:tcW w:w="701" w:type="pct"/>
            <w:tcBorders>
              <w:top w:val="single" w:color="auto" w:sz="4" w:space="0"/>
              <w:left w:val="single" w:color="auto" w:sz="4" w:space="0"/>
              <w:bottom w:val="single" w:color="auto" w:sz="4" w:space="0"/>
              <w:right w:val="single" w:color="auto" w:sz="4" w:space="0"/>
            </w:tcBorders>
            <w:vAlign w:val="center"/>
          </w:tcPr>
          <w:p w14:paraId="6C438062">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价格因素得分</w:t>
            </w:r>
          </w:p>
          <w:p w14:paraId="6C502691">
            <w:pPr>
              <w:jc w:val="center"/>
              <w:rPr>
                <w:rFonts w:ascii="宋体" w:hAnsi="宋体" w:cs="宋体"/>
                <w:color w:val="auto"/>
                <w:sz w:val="24"/>
                <w:szCs w:val="24"/>
                <w:highlight w:val="none"/>
                <w:shd w:val="clear" w:color="auto" w:fill="FFFFFF"/>
                <w:lang w:val="zh-CN"/>
              </w:rPr>
            </w:pPr>
            <w:r>
              <w:rPr>
                <w:rFonts w:ascii="宋体" w:hAnsi="宋体" w:cs="宋体"/>
                <w:color w:val="auto"/>
                <w:sz w:val="24"/>
                <w:szCs w:val="24"/>
                <w:highlight w:val="none"/>
                <w:shd w:val="clear" w:color="auto" w:fill="FFFFFF"/>
                <w:lang w:val="zh-CN"/>
              </w:rPr>
              <w:t>(I=100-A)</w:t>
            </w:r>
          </w:p>
        </w:tc>
      </w:tr>
      <w:tr w14:paraId="54D4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4B37793F">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1</w:t>
            </w:r>
          </w:p>
        </w:tc>
        <w:tc>
          <w:tcPr>
            <w:tcW w:w="910" w:type="pct"/>
            <w:tcBorders>
              <w:top w:val="single" w:color="auto" w:sz="4" w:space="0"/>
              <w:left w:val="single" w:color="auto" w:sz="4" w:space="0"/>
              <w:bottom w:val="single" w:color="auto" w:sz="4" w:space="0"/>
              <w:right w:val="single" w:color="auto" w:sz="4" w:space="0"/>
            </w:tcBorders>
            <w:vAlign w:val="center"/>
          </w:tcPr>
          <w:p w14:paraId="55FEA8F0">
            <w:pPr>
              <w:jc w:val="center"/>
              <w:rPr>
                <w:rFonts w:ascii="宋体" w:hAnsi="宋体" w:cs="宋体"/>
                <w:color w:val="auto"/>
                <w:sz w:val="24"/>
                <w:szCs w:val="24"/>
                <w:highlight w:val="none"/>
                <w:shd w:val="clear" w:color="auto" w:fill="FFFFFF"/>
                <w:lang w:val="zh-CN"/>
              </w:rPr>
            </w:pPr>
          </w:p>
        </w:tc>
        <w:tc>
          <w:tcPr>
            <w:tcW w:w="663" w:type="pct"/>
            <w:tcBorders>
              <w:top w:val="single" w:color="auto" w:sz="4" w:space="0"/>
              <w:left w:val="single" w:color="auto" w:sz="4" w:space="0"/>
              <w:bottom w:val="single" w:color="auto" w:sz="4" w:space="0"/>
              <w:right w:val="single" w:color="auto" w:sz="4" w:space="0"/>
            </w:tcBorders>
            <w:vAlign w:val="center"/>
          </w:tcPr>
          <w:p w14:paraId="3FC33237">
            <w:pPr>
              <w:jc w:val="center"/>
              <w:rPr>
                <w:rFonts w:ascii="宋体" w:hAnsi="宋体" w:cs="宋体"/>
                <w:color w:val="auto"/>
                <w:sz w:val="24"/>
                <w:szCs w:val="24"/>
                <w:highlight w:val="none"/>
                <w:shd w:val="clear" w:color="auto" w:fill="FFFFFF"/>
                <w:lang w:val="zh-CN"/>
              </w:rPr>
            </w:pPr>
          </w:p>
        </w:tc>
        <w:tc>
          <w:tcPr>
            <w:tcW w:w="1076" w:type="pct"/>
            <w:vMerge w:val="restart"/>
            <w:tcBorders>
              <w:top w:val="single" w:color="auto" w:sz="4" w:space="0"/>
              <w:left w:val="single" w:color="auto" w:sz="4" w:space="0"/>
              <w:right w:val="single" w:color="auto" w:sz="4" w:space="0"/>
            </w:tcBorders>
            <w:vAlign w:val="center"/>
          </w:tcPr>
          <w:p w14:paraId="7B702C3E">
            <w:pPr>
              <w:jc w:val="center"/>
              <w:rPr>
                <w:rFonts w:ascii="宋体" w:hAnsi="宋体" w:cs="宋体"/>
                <w:color w:val="auto"/>
                <w:sz w:val="24"/>
                <w:szCs w:val="24"/>
                <w:highlight w:val="none"/>
                <w:shd w:val="clear" w:color="auto" w:fill="FFFFFF"/>
                <w:lang w:val="zh-CN"/>
              </w:rPr>
            </w:pPr>
          </w:p>
        </w:tc>
        <w:tc>
          <w:tcPr>
            <w:tcW w:w="767" w:type="pct"/>
            <w:tcBorders>
              <w:top w:val="single" w:color="auto" w:sz="4" w:space="0"/>
              <w:left w:val="single" w:color="auto" w:sz="4" w:space="0"/>
              <w:right w:val="single" w:color="auto" w:sz="4" w:space="0"/>
            </w:tcBorders>
          </w:tcPr>
          <w:p w14:paraId="7A8E5238">
            <w:pPr>
              <w:jc w:val="center"/>
              <w:rPr>
                <w:rFonts w:ascii="宋体" w:hAnsi="宋体" w:cs="宋体"/>
                <w:color w:val="auto"/>
                <w:sz w:val="24"/>
                <w:szCs w:val="24"/>
                <w:highlight w:val="none"/>
                <w:shd w:val="clear" w:color="auto" w:fill="FFFFFF"/>
                <w:lang w:val="zh-CN"/>
              </w:rPr>
            </w:pPr>
          </w:p>
        </w:tc>
        <w:tc>
          <w:tcPr>
            <w:tcW w:w="635" w:type="pct"/>
            <w:tcBorders>
              <w:top w:val="single" w:color="auto" w:sz="4" w:space="0"/>
              <w:left w:val="single" w:color="auto" w:sz="4" w:space="0"/>
              <w:right w:val="single" w:color="auto" w:sz="4" w:space="0"/>
            </w:tcBorders>
          </w:tcPr>
          <w:p w14:paraId="36955B81">
            <w:pPr>
              <w:jc w:val="center"/>
              <w:rPr>
                <w:rFonts w:ascii="宋体" w:hAnsi="宋体" w:cs="宋体"/>
                <w:color w:val="auto"/>
                <w:sz w:val="24"/>
                <w:szCs w:val="24"/>
                <w:highlight w:val="none"/>
                <w:shd w:val="clear" w:color="auto" w:fill="FFFFFF"/>
                <w:lang w:val="zh-CN"/>
              </w:rPr>
            </w:pPr>
          </w:p>
        </w:tc>
        <w:tc>
          <w:tcPr>
            <w:tcW w:w="701" w:type="pct"/>
            <w:tcBorders>
              <w:top w:val="single" w:color="auto" w:sz="4" w:space="0"/>
              <w:left w:val="single" w:color="auto" w:sz="4" w:space="0"/>
              <w:bottom w:val="single" w:color="auto" w:sz="4" w:space="0"/>
              <w:right w:val="single" w:color="auto" w:sz="4" w:space="0"/>
            </w:tcBorders>
            <w:vAlign w:val="center"/>
          </w:tcPr>
          <w:p w14:paraId="498BFB15">
            <w:pPr>
              <w:jc w:val="center"/>
              <w:rPr>
                <w:rFonts w:ascii="宋体" w:hAnsi="宋体" w:cs="宋体"/>
                <w:color w:val="auto"/>
                <w:sz w:val="24"/>
                <w:szCs w:val="24"/>
                <w:highlight w:val="none"/>
                <w:shd w:val="clear" w:color="auto" w:fill="FFFFFF"/>
                <w:lang w:val="zh-CN"/>
              </w:rPr>
            </w:pPr>
          </w:p>
        </w:tc>
      </w:tr>
      <w:tr w14:paraId="09FF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4C317F40">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2</w:t>
            </w:r>
          </w:p>
        </w:tc>
        <w:tc>
          <w:tcPr>
            <w:tcW w:w="910" w:type="pct"/>
            <w:tcBorders>
              <w:top w:val="single" w:color="auto" w:sz="4" w:space="0"/>
              <w:left w:val="single" w:color="auto" w:sz="4" w:space="0"/>
              <w:bottom w:val="single" w:color="auto" w:sz="4" w:space="0"/>
              <w:right w:val="single" w:color="auto" w:sz="4" w:space="0"/>
            </w:tcBorders>
            <w:vAlign w:val="center"/>
          </w:tcPr>
          <w:p w14:paraId="707C0253">
            <w:pPr>
              <w:jc w:val="center"/>
              <w:rPr>
                <w:rFonts w:ascii="宋体" w:hAnsi="宋体" w:cs="宋体"/>
                <w:color w:val="auto"/>
                <w:sz w:val="24"/>
                <w:szCs w:val="24"/>
                <w:highlight w:val="none"/>
                <w:shd w:val="clear" w:color="auto" w:fill="FFFFFF"/>
                <w:lang w:val="zh-CN"/>
              </w:rPr>
            </w:pPr>
          </w:p>
        </w:tc>
        <w:tc>
          <w:tcPr>
            <w:tcW w:w="663" w:type="pct"/>
            <w:tcBorders>
              <w:top w:val="single" w:color="auto" w:sz="4" w:space="0"/>
              <w:left w:val="single" w:color="auto" w:sz="4" w:space="0"/>
              <w:bottom w:val="single" w:color="auto" w:sz="4" w:space="0"/>
              <w:right w:val="single" w:color="auto" w:sz="4" w:space="0"/>
            </w:tcBorders>
            <w:vAlign w:val="center"/>
          </w:tcPr>
          <w:p w14:paraId="56B9B44B">
            <w:pPr>
              <w:jc w:val="center"/>
              <w:rPr>
                <w:rFonts w:ascii="宋体" w:hAnsi="宋体" w:cs="宋体"/>
                <w:color w:val="auto"/>
                <w:sz w:val="24"/>
                <w:szCs w:val="24"/>
                <w:highlight w:val="none"/>
                <w:shd w:val="clear" w:color="auto" w:fill="FFFFFF"/>
                <w:lang w:val="zh-CN"/>
              </w:rPr>
            </w:pPr>
          </w:p>
        </w:tc>
        <w:tc>
          <w:tcPr>
            <w:tcW w:w="1076" w:type="pct"/>
            <w:vMerge w:val="continue"/>
            <w:tcBorders>
              <w:left w:val="single" w:color="auto" w:sz="4" w:space="0"/>
              <w:right w:val="single" w:color="auto" w:sz="4" w:space="0"/>
            </w:tcBorders>
            <w:vAlign w:val="center"/>
          </w:tcPr>
          <w:p w14:paraId="75ABB158">
            <w:pPr>
              <w:jc w:val="center"/>
              <w:rPr>
                <w:rFonts w:ascii="宋体" w:hAnsi="宋体" w:cs="宋体"/>
                <w:color w:val="auto"/>
                <w:sz w:val="24"/>
                <w:szCs w:val="24"/>
                <w:highlight w:val="none"/>
                <w:shd w:val="clear" w:color="auto" w:fill="FFFFFF"/>
                <w:lang w:val="zh-CN"/>
              </w:rPr>
            </w:pPr>
          </w:p>
        </w:tc>
        <w:tc>
          <w:tcPr>
            <w:tcW w:w="767" w:type="pct"/>
            <w:tcBorders>
              <w:left w:val="single" w:color="auto" w:sz="4" w:space="0"/>
              <w:right w:val="single" w:color="auto" w:sz="4" w:space="0"/>
            </w:tcBorders>
          </w:tcPr>
          <w:p w14:paraId="52CCE703">
            <w:pPr>
              <w:jc w:val="center"/>
              <w:rPr>
                <w:rFonts w:ascii="宋体" w:hAnsi="宋体" w:cs="宋体"/>
                <w:color w:val="auto"/>
                <w:sz w:val="24"/>
                <w:szCs w:val="24"/>
                <w:highlight w:val="none"/>
                <w:shd w:val="clear" w:color="auto" w:fill="FFFFFF"/>
                <w:lang w:val="zh-CN"/>
              </w:rPr>
            </w:pPr>
          </w:p>
        </w:tc>
        <w:tc>
          <w:tcPr>
            <w:tcW w:w="635" w:type="pct"/>
            <w:tcBorders>
              <w:left w:val="single" w:color="auto" w:sz="4" w:space="0"/>
              <w:right w:val="single" w:color="auto" w:sz="4" w:space="0"/>
            </w:tcBorders>
          </w:tcPr>
          <w:p w14:paraId="4C5D854C">
            <w:pPr>
              <w:jc w:val="center"/>
              <w:rPr>
                <w:rFonts w:ascii="宋体" w:hAnsi="宋体" w:cs="宋体"/>
                <w:color w:val="auto"/>
                <w:sz w:val="24"/>
                <w:szCs w:val="24"/>
                <w:highlight w:val="none"/>
                <w:shd w:val="clear" w:color="auto" w:fill="FFFFFF"/>
                <w:lang w:val="zh-CN"/>
              </w:rPr>
            </w:pPr>
          </w:p>
        </w:tc>
        <w:tc>
          <w:tcPr>
            <w:tcW w:w="701" w:type="pct"/>
            <w:tcBorders>
              <w:top w:val="single" w:color="auto" w:sz="4" w:space="0"/>
              <w:left w:val="single" w:color="auto" w:sz="4" w:space="0"/>
              <w:bottom w:val="single" w:color="auto" w:sz="4" w:space="0"/>
              <w:right w:val="single" w:color="auto" w:sz="4" w:space="0"/>
            </w:tcBorders>
            <w:vAlign w:val="center"/>
          </w:tcPr>
          <w:p w14:paraId="4E3A390E">
            <w:pPr>
              <w:jc w:val="center"/>
              <w:rPr>
                <w:rFonts w:ascii="宋体" w:hAnsi="宋体" w:cs="宋体"/>
                <w:color w:val="auto"/>
                <w:sz w:val="24"/>
                <w:szCs w:val="24"/>
                <w:highlight w:val="none"/>
                <w:shd w:val="clear" w:color="auto" w:fill="FFFFFF"/>
                <w:lang w:val="zh-CN"/>
              </w:rPr>
            </w:pPr>
          </w:p>
        </w:tc>
      </w:tr>
      <w:tr w14:paraId="32CE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3CF2F337">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3</w:t>
            </w:r>
          </w:p>
        </w:tc>
        <w:tc>
          <w:tcPr>
            <w:tcW w:w="910" w:type="pct"/>
            <w:tcBorders>
              <w:top w:val="single" w:color="auto" w:sz="4" w:space="0"/>
              <w:left w:val="single" w:color="auto" w:sz="4" w:space="0"/>
              <w:bottom w:val="single" w:color="auto" w:sz="4" w:space="0"/>
              <w:right w:val="single" w:color="auto" w:sz="4" w:space="0"/>
            </w:tcBorders>
            <w:vAlign w:val="center"/>
          </w:tcPr>
          <w:p w14:paraId="343E0EC5">
            <w:pPr>
              <w:jc w:val="center"/>
              <w:rPr>
                <w:rFonts w:ascii="宋体" w:hAnsi="宋体" w:cs="宋体"/>
                <w:color w:val="auto"/>
                <w:sz w:val="24"/>
                <w:szCs w:val="24"/>
                <w:highlight w:val="none"/>
                <w:shd w:val="clear" w:color="auto" w:fill="FFFFFF"/>
                <w:lang w:val="zh-CN"/>
              </w:rPr>
            </w:pPr>
          </w:p>
        </w:tc>
        <w:tc>
          <w:tcPr>
            <w:tcW w:w="663" w:type="pct"/>
            <w:tcBorders>
              <w:top w:val="single" w:color="auto" w:sz="4" w:space="0"/>
              <w:left w:val="single" w:color="auto" w:sz="4" w:space="0"/>
              <w:bottom w:val="single" w:color="auto" w:sz="4" w:space="0"/>
              <w:right w:val="single" w:color="auto" w:sz="4" w:space="0"/>
            </w:tcBorders>
            <w:vAlign w:val="center"/>
          </w:tcPr>
          <w:p w14:paraId="1968E3E5">
            <w:pPr>
              <w:jc w:val="center"/>
              <w:rPr>
                <w:rFonts w:ascii="宋体" w:hAnsi="宋体" w:cs="宋体"/>
                <w:color w:val="auto"/>
                <w:sz w:val="24"/>
                <w:szCs w:val="24"/>
                <w:highlight w:val="none"/>
                <w:shd w:val="clear" w:color="auto" w:fill="FFFFFF"/>
                <w:lang w:val="zh-CN"/>
              </w:rPr>
            </w:pPr>
          </w:p>
        </w:tc>
        <w:tc>
          <w:tcPr>
            <w:tcW w:w="1076" w:type="pct"/>
            <w:vMerge w:val="continue"/>
            <w:tcBorders>
              <w:left w:val="single" w:color="auto" w:sz="4" w:space="0"/>
              <w:right w:val="single" w:color="auto" w:sz="4" w:space="0"/>
            </w:tcBorders>
            <w:vAlign w:val="center"/>
          </w:tcPr>
          <w:p w14:paraId="03F5D4A7">
            <w:pPr>
              <w:jc w:val="center"/>
              <w:rPr>
                <w:rFonts w:ascii="宋体" w:hAnsi="宋体" w:cs="宋体"/>
                <w:color w:val="auto"/>
                <w:sz w:val="24"/>
                <w:szCs w:val="24"/>
                <w:highlight w:val="none"/>
                <w:shd w:val="clear" w:color="auto" w:fill="FFFFFF"/>
                <w:lang w:val="zh-CN"/>
              </w:rPr>
            </w:pPr>
          </w:p>
        </w:tc>
        <w:tc>
          <w:tcPr>
            <w:tcW w:w="767" w:type="pct"/>
            <w:tcBorders>
              <w:left w:val="single" w:color="auto" w:sz="4" w:space="0"/>
              <w:right w:val="single" w:color="auto" w:sz="4" w:space="0"/>
            </w:tcBorders>
          </w:tcPr>
          <w:p w14:paraId="55D5060F">
            <w:pPr>
              <w:jc w:val="center"/>
              <w:rPr>
                <w:rFonts w:ascii="宋体" w:hAnsi="宋体" w:cs="宋体"/>
                <w:color w:val="auto"/>
                <w:sz w:val="24"/>
                <w:szCs w:val="24"/>
                <w:highlight w:val="none"/>
                <w:shd w:val="clear" w:color="auto" w:fill="FFFFFF"/>
                <w:lang w:val="zh-CN"/>
              </w:rPr>
            </w:pPr>
          </w:p>
        </w:tc>
        <w:tc>
          <w:tcPr>
            <w:tcW w:w="635" w:type="pct"/>
            <w:tcBorders>
              <w:left w:val="single" w:color="auto" w:sz="4" w:space="0"/>
              <w:right w:val="single" w:color="auto" w:sz="4" w:space="0"/>
            </w:tcBorders>
          </w:tcPr>
          <w:p w14:paraId="65103092">
            <w:pPr>
              <w:jc w:val="center"/>
              <w:rPr>
                <w:rFonts w:ascii="宋体" w:hAnsi="宋体" w:cs="宋体"/>
                <w:color w:val="auto"/>
                <w:sz w:val="24"/>
                <w:szCs w:val="24"/>
                <w:highlight w:val="none"/>
                <w:shd w:val="clear" w:color="auto" w:fill="FFFFFF"/>
                <w:lang w:val="zh-CN"/>
              </w:rPr>
            </w:pPr>
          </w:p>
        </w:tc>
        <w:tc>
          <w:tcPr>
            <w:tcW w:w="701" w:type="pct"/>
            <w:tcBorders>
              <w:top w:val="single" w:color="auto" w:sz="4" w:space="0"/>
              <w:left w:val="single" w:color="auto" w:sz="4" w:space="0"/>
              <w:bottom w:val="single" w:color="auto" w:sz="4" w:space="0"/>
              <w:right w:val="single" w:color="auto" w:sz="4" w:space="0"/>
            </w:tcBorders>
            <w:vAlign w:val="center"/>
          </w:tcPr>
          <w:p w14:paraId="1C703365">
            <w:pPr>
              <w:jc w:val="center"/>
              <w:rPr>
                <w:rFonts w:ascii="宋体" w:hAnsi="宋体" w:cs="宋体"/>
                <w:color w:val="auto"/>
                <w:sz w:val="24"/>
                <w:szCs w:val="24"/>
                <w:highlight w:val="none"/>
                <w:shd w:val="clear" w:color="auto" w:fill="FFFFFF"/>
                <w:lang w:val="zh-CN"/>
              </w:rPr>
            </w:pPr>
          </w:p>
        </w:tc>
      </w:tr>
      <w:tr w14:paraId="236D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7AEF7019">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4</w:t>
            </w:r>
          </w:p>
        </w:tc>
        <w:tc>
          <w:tcPr>
            <w:tcW w:w="910" w:type="pct"/>
            <w:tcBorders>
              <w:top w:val="single" w:color="auto" w:sz="4" w:space="0"/>
              <w:left w:val="single" w:color="auto" w:sz="4" w:space="0"/>
              <w:bottom w:val="single" w:color="auto" w:sz="4" w:space="0"/>
              <w:right w:val="single" w:color="auto" w:sz="4" w:space="0"/>
            </w:tcBorders>
            <w:vAlign w:val="center"/>
          </w:tcPr>
          <w:p w14:paraId="0673598C">
            <w:pPr>
              <w:jc w:val="center"/>
              <w:rPr>
                <w:rFonts w:ascii="宋体" w:hAnsi="宋体" w:cs="宋体"/>
                <w:color w:val="auto"/>
                <w:sz w:val="24"/>
                <w:szCs w:val="24"/>
                <w:highlight w:val="none"/>
                <w:shd w:val="clear" w:color="auto" w:fill="FFFFFF"/>
                <w:lang w:val="zh-CN"/>
              </w:rPr>
            </w:pPr>
          </w:p>
        </w:tc>
        <w:tc>
          <w:tcPr>
            <w:tcW w:w="663" w:type="pct"/>
            <w:tcBorders>
              <w:top w:val="single" w:color="auto" w:sz="4" w:space="0"/>
              <w:left w:val="single" w:color="auto" w:sz="4" w:space="0"/>
              <w:bottom w:val="single" w:color="auto" w:sz="4" w:space="0"/>
              <w:right w:val="single" w:color="auto" w:sz="4" w:space="0"/>
            </w:tcBorders>
            <w:vAlign w:val="center"/>
          </w:tcPr>
          <w:p w14:paraId="517E3C0D">
            <w:pPr>
              <w:jc w:val="center"/>
              <w:rPr>
                <w:rFonts w:ascii="宋体" w:hAnsi="宋体" w:cs="宋体"/>
                <w:color w:val="auto"/>
                <w:sz w:val="24"/>
                <w:szCs w:val="24"/>
                <w:highlight w:val="none"/>
                <w:shd w:val="clear" w:color="auto" w:fill="FFFFFF"/>
                <w:lang w:val="zh-CN"/>
              </w:rPr>
            </w:pPr>
          </w:p>
        </w:tc>
        <w:tc>
          <w:tcPr>
            <w:tcW w:w="1076" w:type="pct"/>
            <w:vMerge w:val="continue"/>
            <w:tcBorders>
              <w:left w:val="single" w:color="auto" w:sz="4" w:space="0"/>
              <w:right w:val="single" w:color="auto" w:sz="4" w:space="0"/>
            </w:tcBorders>
            <w:vAlign w:val="center"/>
          </w:tcPr>
          <w:p w14:paraId="079D65C8">
            <w:pPr>
              <w:jc w:val="center"/>
              <w:rPr>
                <w:rFonts w:ascii="宋体" w:hAnsi="宋体" w:cs="宋体"/>
                <w:color w:val="auto"/>
                <w:sz w:val="24"/>
                <w:szCs w:val="24"/>
                <w:highlight w:val="none"/>
                <w:shd w:val="clear" w:color="auto" w:fill="FFFFFF"/>
                <w:lang w:val="zh-CN"/>
              </w:rPr>
            </w:pPr>
          </w:p>
        </w:tc>
        <w:tc>
          <w:tcPr>
            <w:tcW w:w="767" w:type="pct"/>
            <w:tcBorders>
              <w:left w:val="single" w:color="auto" w:sz="4" w:space="0"/>
              <w:right w:val="single" w:color="auto" w:sz="4" w:space="0"/>
            </w:tcBorders>
          </w:tcPr>
          <w:p w14:paraId="1B2ACA84">
            <w:pPr>
              <w:jc w:val="center"/>
              <w:rPr>
                <w:rFonts w:ascii="宋体" w:hAnsi="宋体" w:cs="宋体"/>
                <w:color w:val="auto"/>
                <w:sz w:val="24"/>
                <w:szCs w:val="24"/>
                <w:highlight w:val="none"/>
                <w:shd w:val="clear" w:color="auto" w:fill="FFFFFF"/>
                <w:lang w:val="zh-CN"/>
              </w:rPr>
            </w:pPr>
          </w:p>
        </w:tc>
        <w:tc>
          <w:tcPr>
            <w:tcW w:w="635" w:type="pct"/>
            <w:tcBorders>
              <w:left w:val="single" w:color="auto" w:sz="4" w:space="0"/>
              <w:right w:val="single" w:color="auto" w:sz="4" w:space="0"/>
            </w:tcBorders>
          </w:tcPr>
          <w:p w14:paraId="79F27B51">
            <w:pPr>
              <w:jc w:val="center"/>
              <w:rPr>
                <w:rFonts w:ascii="宋体" w:hAnsi="宋体" w:cs="宋体"/>
                <w:color w:val="auto"/>
                <w:sz w:val="24"/>
                <w:szCs w:val="24"/>
                <w:highlight w:val="none"/>
                <w:shd w:val="clear" w:color="auto" w:fill="FFFFFF"/>
                <w:lang w:val="zh-CN"/>
              </w:rPr>
            </w:pPr>
          </w:p>
        </w:tc>
        <w:tc>
          <w:tcPr>
            <w:tcW w:w="701" w:type="pct"/>
            <w:tcBorders>
              <w:top w:val="single" w:color="auto" w:sz="4" w:space="0"/>
              <w:left w:val="single" w:color="auto" w:sz="4" w:space="0"/>
              <w:bottom w:val="single" w:color="auto" w:sz="4" w:space="0"/>
              <w:right w:val="single" w:color="auto" w:sz="4" w:space="0"/>
            </w:tcBorders>
            <w:vAlign w:val="center"/>
          </w:tcPr>
          <w:p w14:paraId="570B5661">
            <w:pPr>
              <w:jc w:val="center"/>
              <w:rPr>
                <w:rFonts w:ascii="宋体" w:hAnsi="宋体" w:cs="宋体"/>
                <w:color w:val="auto"/>
                <w:sz w:val="24"/>
                <w:szCs w:val="24"/>
                <w:highlight w:val="none"/>
                <w:shd w:val="clear" w:color="auto" w:fill="FFFFFF"/>
                <w:lang w:val="zh-CN"/>
              </w:rPr>
            </w:pPr>
          </w:p>
        </w:tc>
      </w:tr>
      <w:tr w14:paraId="0460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653B2454">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5</w:t>
            </w:r>
          </w:p>
        </w:tc>
        <w:tc>
          <w:tcPr>
            <w:tcW w:w="910" w:type="pct"/>
            <w:tcBorders>
              <w:top w:val="single" w:color="auto" w:sz="4" w:space="0"/>
              <w:left w:val="single" w:color="auto" w:sz="4" w:space="0"/>
              <w:bottom w:val="single" w:color="auto" w:sz="4" w:space="0"/>
              <w:right w:val="single" w:color="auto" w:sz="4" w:space="0"/>
            </w:tcBorders>
            <w:vAlign w:val="center"/>
          </w:tcPr>
          <w:p w14:paraId="0D83DAA9">
            <w:pPr>
              <w:jc w:val="center"/>
              <w:rPr>
                <w:rFonts w:ascii="宋体" w:hAnsi="宋体" w:cs="宋体"/>
                <w:color w:val="auto"/>
                <w:sz w:val="24"/>
                <w:szCs w:val="24"/>
                <w:highlight w:val="none"/>
                <w:shd w:val="clear" w:color="auto" w:fill="FFFFFF"/>
                <w:lang w:val="zh-CN"/>
              </w:rPr>
            </w:pPr>
          </w:p>
        </w:tc>
        <w:tc>
          <w:tcPr>
            <w:tcW w:w="663" w:type="pct"/>
            <w:tcBorders>
              <w:top w:val="single" w:color="auto" w:sz="4" w:space="0"/>
              <w:left w:val="single" w:color="auto" w:sz="4" w:space="0"/>
              <w:bottom w:val="single" w:color="auto" w:sz="4" w:space="0"/>
              <w:right w:val="single" w:color="auto" w:sz="4" w:space="0"/>
            </w:tcBorders>
            <w:vAlign w:val="center"/>
          </w:tcPr>
          <w:p w14:paraId="201BFCEA">
            <w:pPr>
              <w:jc w:val="center"/>
              <w:rPr>
                <w:rFonts w:ascii="宋体" w:hAnsi="宋体" w:cs="宋体"/>
                <w:color w:val="auto"/>
                <w:sz w:val="24"/>
                <w:szCs w:val="24"/>
                <w:highlight w:val="none"/>
                <w:shd w:val="clear" w:color="auto" w:fill="FFFFFF"/>
                <w:lang w:val="zh-CN"/>
              </w:rPr>
            </w:pPr>
          </w:p>
        </w:tc>
        <w:tc>
          <w:tcPr>
            <w:tcW w:w="1076" w:type="pct"/>
            <w:vMerge w:val="continue"/>
            <w:tcBorders>
              <w:left w:val="single" w:color="auto" w:sz="4" w:space="0"/>
              <w:right w:val="single" w:color="auto" w:sz="4" w:space="0"/>
            </w:tcBorders>
            <w:vAlign w:val="center"/>
          </w:tcPr>
          <w:p w14:paraId="40357C40">
            <w:pPr>
              <w:jc w:val="center"/>
              <w:rPr>
                <w:rFonts w:ascii="宋体" w:hAnsi="宋体" w:cs="宋体"/>
                <w:color w:val="auto"/>
                <w:sz w:val="24"/>
                <w:szCs w:val="24"/>
                <w:highlight w:val="none"/>
                <w:shd w:val="clear" w:color="auto" w:fill="FFFFFF"/>
                <w:lang w:val="zh-CN"/>
              </w:rPr>
            </w:pPr>
          </w:p>
        </w:tc>
        <w:tc>
          <w:tcPr>
            <w:tcW w:w="767" w:type="pct"/>
            <w:tcBorders>
              <w:left w:val="single" w:color="auto" w:sz="4" w:space="0"/>
              <w:right w:val="single" w:color="auto" w:sz="4" w:space="0"/>
            </w:tcBorders>
          </w:tcPr>
          <w:p w14:paraId="2F697BE1">
            <w:pPr>
              <w:jc w:val="center"/>
              <w:rPr>
                <w:rFonts w:ascii="宋体" w:hAnsi="宋体" w:cs="宋体"/>
                <w:color w:val="auto"/>
                <w:sz w:val="24"/>
                <w:szCs w:val="24"/>
                <w:highlight w:val="none"/>
                <w:shd w:val="clear" w:color="auto" w:fill="FFFFFF"/>
                <w:lang w:val="zh-CN"/>
              </w:rPr>
            </w:pPr>
          </w:p>
        </w:tc>
        <w:tc>
          <w:tcPr>
            <w:tcW w:w="635" w:type="pct"/>
            <w:tcBorders>
              <w:left w:val="single" w:color="auto" w:sz="4" w:space="0"/>
              <w:right w:val="single" w:color="auto" w:sz="4" w:space="0"/>
            </w:tcBorders>
          </w:tcPr>
          <w:p w14:paraId="16FA4958">
            <w:pPr>
              <w:jc w:val="center"/>
              <w:rPr>
                <w:rFonts w:ascii="宋体" w:hAnsi="宋体" w:cs="宋体"/>
                <w:color w:val="auto"/>
                <w:sz w:val="24"/>
                <w:szCs w:val="24"/>
                <w:highlight w:val="none"/>
                <w:shd w:val="clear" w:color="auto" w:fill="FFFFFF"/>
                <w:lang w:val="zh-CN"/>
              </w:rPr>
            </w:pPr>
          </w:p>
        </w:tc>
        <w:tc>
          <w:tcPr>
            <w:tcW w:w="701" w:type="pct"/>
            <w:tcBorders>
              <w:top w:val="single" w:color="auto" w:sz="4" w:space="0"/>
              <w:left w:val="single" w:color="auto" w:sz="4" w:space="0"/>
              <w:bottom w:val="single" w:color="auto" w:sz="4" w:space="0"/>
              <w:right w:val="single" w:color="auto" w:sz="4" w:space="0"/>
            </w:tcBorders>
            <w:vAlign w:val="center"/>
          </w:tcPr>
          <w:p w14:paraId="5E91328E">
            <w:pPr>
              <w:jc w:val="center"/>
              <w:rPr>
                <w:rFonts w:ascii="宋体" w:hAnsi="宋体" w:cs="宋体"/>
                <w:color w:val="auto"/>
                <w:sz w:val="24"/>
                <w:szCs w:val="24"/>
                <w:highlight w:val="none"/>
                <w:shd w:val="clear" w:color="auto" w:fill="FFFFFF"/>
                <w:lang w:val="zh-CN"/>
              </w:rPr>
            </w:pPr>
          </w:p>
        </w:tc>
      </w:tr>
      <w:tr w14:paraId="022E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086C2641">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w:t>
            </w:r>
          </w:p>
        </w:tc>
        <w:tc>
          <w:tcPr>
            <w:tcW w:w="910" w:type="pct"/>
            <w:tcBorders>
              <w:top w:val="single" w:color="auto" w:sz="4" w:space="0"/>
              <w:left w:val="single" w:color="auto" w:sz="4" w:space="0"/>
              <w:bottom w:val="single" w:color="auto" w:sz="4" w:space="0"/>
              <w:right w:val="single" w:color="auto" w:sz="4" w:space="0"/>
            </w:tcBorders>
            <w:vAlign w:val="center"/>
          </w:tcPr>
          <w:p w14:paraId="2E2B09D1">
            <w:pPr>
              <w:jc w:val="center"/>
              <w:rPr>
                <w:rFonts w:ascii="宋体" w:hAnsi="宋体" w:cs="宋体"/>
                <w:color w:val="auto"/>
                <w:sz w:val="24"/>
                <w:szCs w:val="24"/>
                <w:highlight w:val="none"/>
                <w:shd w:val="clear" w:color="auto" w:fill="FFFFFF"/>
                <w:lang w:val="zh-CN"/>
              </w:rPr>
            </w:pPr>
          </w:p>
        </w:tc>
        <w:tc>
          <w:tcPr>
            <w:tcW w:w="663" w:type="pct"/>
            <w:tcBorders>
              <w:top w:val="single" w:color="auto" w:sz="4" w:space="0"/>
              <w:left w:val="single" w:color="auto" w:sz="4" w:space="0"/>
              <w:bottom w:val="single" w:color="auto" w:sz="4" w:space="0"/>
              <w:right w:val="single" w:color="auto" w:sz="4" w:space="0"/>
            </w:tcBorders>
            <w:vAlign w:val="center"/>
          </w:tcPr>
          <w:p w14:paraId="47AC03FA">
            <w:pPr>
              <w:jc w:val="center"/>
              <w:rPr>
                <w:rFonts w:ascii="宋体" w:hAnsi="宋体" w:cs="宋体"/>
                <w:color w:val="auto"/>
                <w:sz w:val="24"/>
                <w:szCs w:val="24"/>
                <w:highlight w:val="none"/>
                <w:shd w:val="clear" w:color="auto" w:fill="FFFFFF"/>
                <w:lang w:val="zh-CN"/>
              </w:rPr>
            </w:pPr>
          </w:p>
        </w:tc>
        <w:tc>
          <w:tcPr>
            <w:tcW w:w="1076" w:type="pct"/>
            <w:vMerge w:val="continue"/>
            <w:tcBorders>
              <w:left w:val="single" w:color="auto" w:sz="4" w:space="0"/>
              <w:right w:val="single" w:color="auto" w:sz="4" w:space="0"/>
            </w:tcBorders>
            <w:vAlign w:val="center"/>
          </w:tcPr>
          <w:p w14:paraId="46572E81">
            <w:pPr>
              <w:jc w:val="center"/>
              <w:rPr>
                <w:rFonts w:ascii="宋体" w:hAnsi="宋体" w:cs="宋体"/>
                <w:color w:val="auto"/>
                <w:sz w:val="24"/>
                <w:szCs w:val="24"/>
                <w:highlight w:val="none"/>
                <w:shd w:val="clear" w:color="auto" w:fill="FFFFFF"/>
                <w:lang w:val="zh-CN"/>
              </w:rPr>
            </w:pPr>
          </w:p>
        </w:tc>
        <w:tc>
          <w:tcPr>
            <w:tcW w:w="767" w:type="pct"/>
            <w:tcBorders>
              <w:left w:val="single" w:color="auto" w:sz="4" w:space="0"/>
              <w:right w:val="single" w:color="auto" w:sz="4" w:space="0"/>
            </w:tcBorders>
          </w:tcPr>
          <w:p w14:paraId="0BC1F17E">
            <w:pPr>
              <w:jc w:val="center"/>
              <w:rPr>
                <w:rFonts w:ascii="宋体" w:hAnsi="宋体" w:cs="宋体"/>
                <w:color w:val="auto"/>
                <w:sz w:val="24"/>
                <w:szCs w:val="24"/>
                <w:highlight w:val="none"/>
                <w:shd w:val="clear" w:color="auto" w:fill="FFFFFF"/>
                <w:lang w:val="zh-CN"/>
              </w:rPr>
            </w:pPr>
          </w:p>
        </w:tc>
        <w:tc>
          <w:tcPr>
            <w:tcW w:w="635" w:type="pct"/>
            <w:tcBorders>
              <w:left w:val="single" w:color="auto" w:sz="4" w:space="0"/>
              <w:right w:val="single" w:color="auto" w:sz="4" w:space="0"/>
            </w:tcBorders>
          </w:tcPr>
          <w:p w14:paraId="612246DA">
            <w:pPr>
              <w:jc w:val="center"/>
              <w:rPr>
                <w:rFonts w:ascii="宋体" w:hAnsi="宋体" w:cs="宋体"/>
                <w:color w:val="auto"/>
                <w:sz w:val="24"/>
                <w:szCs w:val="24"/>
                <w:highlight w:val="none"/>
                <w:shd w:val="clear" w:color="auto" w:fill="FFFFFF"/>
                <w:lang w:val="zh-CN"/>
              </w:rPr>
            </w:pPr>
          </w:p>
        </w:tc>
        <w:tc>
          <w:tcPr>
            <w:tcW w:w="701" w:type="pct"/>
            <w:tcBorders>
              <w:top w:val="single" w:color="auto" w:sz="4" w:space="0"/>
              <w:left w:val="single" w:color="auto" w:sz="4" w:space="0"/>
              <w:bottom w:val="single" w:color="auto" w:sz="4" w:space="0"/>
              <w:right w:val="single" w:color="auto" w:sz="4" w:space="0"/>
            </w:tcBorders>
            <w:vAlign w:val="center"/>
          </w:tcPr>
          <w:p w14:paraId="69166222">
            <w:pPr>
              <w:jc w:val="center"/>
              <w:rPr>
                <w:rFonts w:ascii="宋体" w:hAnsi="宋体" w:cs="宋体"/>
                <w:color w:val="auto"/>
                <w:sz w:val="24"/>
                <w:szCs w:val="24"/>
                <w:highlight w:val="none"/>
                <w:shd w:val="clear" w:color="auto" w:fill="FFFFFF"/>
                <w:lang w:val="zh-CN"/>
              </w:rPr>
            </w:pPr>
          </w:p>
        </w:tc>
      </w:tr>
      <w:tr w14:paraId="3622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14:paraId="4A5546C4">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7</w:t>
            </w:r>
          </w:p>
        </w:tc>
        <w:tc>
          <w:tcPr>
            <w:tcW w:w="910" w:type="pct"/>
            <w:tcBorders>
              <w:top w:val="single" w:color="auto" w:sz="4" w:space="0"/>
              <w:left w:val="single" w:color="auto" w:sz="4" w:space="0"/>
              <w:bottom w:val="single" w:color="auto" w:sz="4" w:space="0"/>
              <w:right w:val="single" w:color="auto" w:sz="4" w:space="0"/>
            </w:tcBorders>
            <w:vAlign w:val="center"/>
          </w:tcPr>
          <w:p w14:paraId="765438F6">
            <w:pPr>
              <w:jc w:val="center"/>
              <w:rPr>
                <w:rFonts w:ascii="宋体" w:hAnsi="宋体" w:cs="宋体"/>
                <w:color w:val="auto"/>
                <w:sz w:val="24"/>
                <w:szCs w:val="24"/>
                <w:highlight w:val="none"/>
                <w:shd w:val="clear" w:color="auto" w:fill="FFFFFF"/>
                <w:lang w:val="zh-CN"/>
              </w:rPr>
            </w:pPr>
          </w:p>
        </w:tc>
        <w:tc>
          <w:tcPr>
            <w:tcW w:w="663" w:type="pct"/>
            <w:tcBorders>
              <w:top w:val="single" w:color="auto" w:sz="4" w:space="0"/>
              <w:left w:val="single" w:color="auto" w:sz="4" w:space="0"/>
              <w:bottom w:val="single" w:color="auto" w:sz="4" w:space="0"/>
              <w:right w:val="single" w:color="auto" w:sz="4" w:space="0"/>
            </w:tcBorders>
            <w:vAlign w:val="center"/>
          </w:tcPr>
          <w:p w14:paraId="7AB5BDDF">
            <w:pPr>
              <w:jc w:val="center"/>
              <w:rPr>
                <w:rFonts w:ascii="宋体" w:hAnsi="宋体" w:cs="宋体"/>
                <w:color w:val="auto"/>
                <w:sz w:val="24"/>
                <w:szCs w:val="24"/>
                <w:highlight w:val="none"/>
                <w:shd w:val="clear" w:color="auto" w:fill="FFFFFF"/>
                <w:lang w:val="zh-CN"/>
              </w:rPr>
            </w:pPr>
          </w:p>
        </w:tc>
        <w:tc>
          <w:tcPr>
            <w:tcW w:w="1076" w:type="pct"/>
            <w:vMerge w:val="continue"/>
            <w:tcBorders>
              <w:left w:val="single" w:color="auto" w:sz="4" w:space="0"/>
              <w:right w:val="single" w:color="auto" w:sz="4" w:space="0"/>
            </w:tcBorders>
            <w:vAlign w:val="center"/>
          </w:tcPr>
          <w:p w14:paraId="37E43982">
            <w:pPr>
              <w:jc w:val="center"/>
              <w:rPr>
                <w:rFonts w:ascii="宋体" w:hAnsi="宋体" w:cs="宋体"/>
                <w:color w:val="auto"/>
                <w:sz w:val="24"/>
                <w:szCs w:val="24"/>
                <w:highlight w:val="none"/>
                <w:shd w:val="clear" w:color="auto" w:fill="FFFFFF"/>
                <w:lang w:val="zh-CN"/>
              </w:rPr>
            </w:pPr>
          </w:p>
        </w:tc>
        <w:tc>
          <w:tcPr>
            <w:tcW w:w="767" w:type="pct"/>
            <w:tcBorders>
              <w:left w:val="single" w:color="auto" w:sz="4" w:space="0"/>
              <w:right w:val="single" w:color="auto" w:sz="4" w:space="0"/>
            </w:tcBorders>
          </w:tcPr>
          <w:p w14:paraId="41F35678">
            <w:pPr>
              <w:jc w:val="center"/>
              <w:rPr>
                <w:rFonts w:ascii="宋体" w:hAnsi="宋体" w:cs="宋体"/>
                <w:color w:val="auto"/>
                <w:sz w:val="24"/>
                <w:szCs w:val="24"/>
                <w:highlight w:val="none"/>
                <w:shd w:val="clear" w:color="auto" w:fill="FFFFFF"/>
                <w:lang w:val="zh-CN"/>
              </w:rPr>
            </w:pPr>
          </w:p>
        </w:tc>
        <w:tc>
          <w:tcPr>
            <w:tcW w:w="635" w:type="pct"/>
            <w:tcBorders>
              <w:left w:val="single" w:color="auto" w:sz="4" w:space="0"/>
              <w:right w:val="single" w:color="auto" w:sz="4" w:space="0"/>
            </w:tcBorders>
          </w:tcPr>
          <w:p w14:paraId="4BACD813">
            <w:pPr>
              <w:jc w:val="center"/>
              <w:rPr>
                <w:rFonts w:ascii="宋体" w:hAnsi="宋体" w:cs="宋体"/>
                <w:color w:val="auto"/>
                <w:sz w:val="24"/>
                <w:szCs w:val="24"/>
                <w:highlight w:val="none"/>
                <w:shd w:val="clear" w:color="auto" w:fill="FFFFFF"/>
                <w:lang w:val="zh-CN"/>
              </w:rPr>
            </w:pPr>
          </w:p>
        </w:tc>
        <w:tc>
          <w:tcPr>
            <w:tcW w:w="701" w:type="pct"/>
            <w:tcBorders>
              <w:top w:val="single" w:color="auto" w:sz="4" w:space="0"/>
              <w:left w:val="single" w:color="auto" w:sz="4" w:space="0"/>
              <w:bottom w:val="single" w:color="auto" w:sz="4" w:space="0"/>
              <w:right w:val="single" w:color="auto" w:sz="4" w:space="0"/>
            </w:tcBorders>
            <w:vAlign w:val="center"/>
          </w:tcPr>
          <w:p w14:paraId="7E31845D">
            <w:pPr>
              <w:jc w:val="center"/>
              <w:rPr>
                <w:rFonts w:ascii="宋体" w:hAnsi="宋体" w:cs="宋体"/>
                <w:color w:val="auto"/>
                <w:sz w:val="24"/>
                <w:szCs w:val="24"/>
                <w:highlight w:val="none"/>
                <w:shd w:val="clear" w:color="auto" w:fill="FFFFFF"/>
                <w:lang w:val="zh-CN"/>
              </w:rPr>
            </w:pPr>
          </w:p>
        </w:tc>
      </w:tr>
    </w:tbl>
    <w:p w14:paraId="1704E691">
      <w:pPr>
        <w:spacing w:line="300" w:lineRule="exact"/>
        <w:ind w:right="-325" w:rightChars="-155" w:firstLine="480"/>
        <w:rPr>
          <w:rFonts w:ascii="宋体" w:hAnsi="宋体" w:cs="宋体"/>
          <w:color w:val="auto"/>
          <w:szCs w:val="21"/>
          <w:highlight w:val="none"/>
        </w:rPr>
      </w:pPr>
      <w:r>
        <w:rPr>
          <w:rFonts w:hint="eastAsia" w:ascii="宋体" w:hAnsi="宋体" w:cs="宋体"/>
          <w:color w:val="auto"/>
          <w:szCs w:val="21"/>
          <w:highlight w:val="none"/>
        </w:rPr>
        <w:t>备注：</w:t>
      </w:r>
    </w:p>
    <w:p w14:paraId="6E33735C">
      <w:pPr>
        <w:spacing w:line="300" w:lineRule="exact"/>
        <w:ind w:right="-325" w:rightChars="-155" w:firstLine="480"/>
        <w:rPr>
          <w:rFonts w:ascii="宋体" w:hAnsi="宋体" w:cs="宋体"/>
          <w:color w:val="auto"/>
          <w:szCs w:val="21"/>
          <w:highlight w:val="none"/>
        </w:rPr>
      </w:pPr>
      <w:r>
        <w:rPr>
          <w:rFonts w:hint="eastAsia" w:ascii="宋体" w:hAnsi="宋体" w:cs="宋体"/>
          <w:color w:val="auto"/>
          <w:szCs w:val="21"/>
          <w:highlight w:val="none"/>
        </w:rPr>
        <w:t>定标委员会对合格中标候选人投标总报价进行打分，</w:t>
      </w:r>
      <w:r>
        <w:rPr>
          <w:rFonts w:hint="eastAsia" w:ascii="宋体" w:hAnsi="宋体" w:cs="宋体"/>
          <w:b/>
          <w:bCs/>
          <w:color w:val="auto"/>
          <w:szCs w:val="21"/>
          <w:highlight w:val="none"/>
        </w:rPr>
        <w:t>以合格中标候选人中投标总报价高于成本警示价的最低投标总报价为定标基准价</w:t>
      </w: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如</w:t>
      </w:r>
      <w:r>
        <w:rPr>
          <w:rFonts w:hint="eastAsia" w:ascii="宋体" w:hAnsi="宋体" w:cs="宋体"/>
          <w:b/>
          <w:bCs w:val="0"/>
          <w:color w:val="auto"/>
          <w:szCs w:val="21"/>
          <w:highlight w:val="none"/>
        </w:rPr>
        <w:t>所有合格中标候选人的投标总报价均低于或等于成本警示价，则成本警示价为定标基准价）</w:t>
      </w:r>
      <w:r>
        <w:rPr>
          <w:rFonts w:hint="eastAsia" w:ascii="宋体" w:hAnsi="宋体" w:cs="宋体"/>
          <w:b/>
          <w:bCs/>
          <w:color w:val="auto"/>
          <w:highlight w:val="none"/>
        </w:rPr>
        <w:t>，</w:t>
      </w:r>
      <w:r>
        <w:rPr>
          <w:rFonts w:hint="eastAsia" w:ascii="宋体" w:hAnsi="宋体" w:cs="宋体"/>
          <w:b/>
          <w:bCs/>
          <w:color w:val="auto"/>
          <w:szCs w:val="21"/>
          <w:highlight w:val="none"/>
        </w:rPr>
        <w:t>投标总报价等于定标基准价时得100分</w:t>
      </w:r>
      <w:r>
        <w:rPr>
          <w:rFonts w:hint="eastAsia" w:ascii="宋体" w:hAnsi="宋体" w:cs="宋体"/>
          <w:b/>
          <w:bCs/>
          <w:color w:val="auto"/>
          <w:highlight w:val="none"/>
        </w:rPr>
        <w:t>。</w:t>
      </w:r>
      <w:r>
        <w:rPr>
          <w:rFonts w:hint="eastAsia" w:ascii="宋体" w:hAnsi="宋体" w:cs="宋体"/>
          <w:color w:val="auto"/>
          <w:szCs w:val="21"/>
          <w:highlight w:val="none"/>
        </w:rPr>
        <w:t>投标总报价比定标基准价每高1%扣1.5分；每低1%扣1.0分，扣至0分为止。得出价格因素得分，分数出现小数点时，保留小数点后二位，第三位小数四舍五入。</w:t>
      </w:r>
    </w:p>
    <w:p w14:paraId="6A00EC53">
      <w:pPr>
        <w:pStyle w:val="2"/>
        <w:ind w:left="0" w:leftChars="0"/>
        <w:rPr>
          <w:rFonts w:ascii="宋体" w:hAnsi="宋体" w:cs="宋体"/>
          <w:color w:val="auto"/>
          <w:highlight w:val="none"/>
        </w:rPr>
      </w:pPr>
    </w:p>
    <w:p w14:paraId="72FFD96A">
      <w:pPr>
        <w:spacing w:line="360" w:lineRule="exact"/>
        <w:ind w:right="-325" w:rightChars="-155"/>
        <w:jc w:val="left"/>
        <w:rPr>
          <w:rFonts w:ascii="宋体" w:hAnsi="宋体" w:cs="宋体"/>
          <w:color w:val="auto"/>
          <w:szCs w:val="21"/>
          <w:highlight w:val="none"/>
        </w:rPr>
      </w:pPr>
      <w:r>
        <w:rPr>
          <w:rFonts w:hint="eastAsia" w:ascii="宋体" w:hAnsi="宋体" w:cs="宋体"/>
          <w:color w:val="auto"/>
          <w:szCs w:val="21"/>
          <w:highlight w:val="none"/>
        </w:rPr>
        <w:t>定标委员会全体成员签名：</w:t>
      </w:r>
    </w:p>
    <w:p w14:paraId="04278696">
      <w:pPr>
        <w:spacing w:line="360" w:lineRule="exact"/>
        <w:ind w:right="-325" w:rightChars="-155" w:firstLine="480"/>
        <w:jc w:val="center"/>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40C7B4F2">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4"/>
          <w:szCs w:val="24"/>
          <w:highlight w:val="none"/>
        </w:rPr>
        <w:t>附表十：</w:t>
      </w:r>
    </w:p>
    <w:p w14:paraId="5B69EA8A">
      <w:pPr>
        <w:snapToGrid w:val="0"/>
        <w:ind w:firstLine="904" w:firstLineChars="300"/>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rPr>
        <w:t>定标阶段（方案因素）得分汇总表</w:t>
      </w:r>
    </w:p>
    <w:p w14:paraId="64008B28">
      <w:pPr>
        <w:pStyle w:val="2"/>
        <w:ind w:firstLine="602"/>
        <w:jc w:val="center"/>
        <w:rPr>
          <w:rFonts w:ascii="宋体" w:hAnsi="宋体" w:cs="宋体"/>
          <w:color w:val="auto"/>
          <w:sz w:val="30"/>
          <w:szCs w:val="30"/>
          <w:highlight w:val="none"/>
        </w:rPr>
      </w:pPr>
      <w:r>
        <w:rPr>
          <w:rFonts w:hint="eastAsia" w:ascii="宋体" w:hAnsi="宋体" w:cs="宋体"/>
          <w:b/>
          <w:color w:val="auto"/>
          <w:sz w:val="30"/>
          <w:szCs w:val="30"/>
          <w:highlight w:val="none"/>
        </w:rPr>
        <w:t>（定标委员会汇总用表）</w:t>
      </w:r>
    </w:p>
    <w:p w14:paraId="72B0338B">
      <w:pPr>
        <w:rPr>
          <w:rFonts w:ascii="宋体" w:hAnsi="宋体" w:cs="宋体"/>
          <w:color w:val="auto"/>
          <w:szCs w:val="24"/>
          <w:highlight w:val="none"/>
        </w:rPr>
      </w:pPr>
      <w:r>
        <w:rPr>
          <w:rFonts w:hint="eastAsia" w:ascii="宋体" w:hAnsi="宋体" w:cs="宋体"/>
          <w:color w:val="auto"/>
          <w:szCs w:val="24"/>
          <w:highlight w:val="none"/>
        </w:rPr>
        <w:t>工程名称：</w:t>
      </w:r>
    </w:p>
    <w:tbl>
      <w:tblPr>
        <w:tblStyle w:val="3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38"/>
        <w:gridCol w:w="939"/>
        <w:gridCol w:w="940"/>
        <w:gridCol w:w="939"/>
        <w:gridCol w:w="940"/>
        <w:gridCol w:w="940"/>
        <w:gridCol w:w="1067"/>
      </w:tblGrid>
      <w:tr w14:paraId="3D7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3509843">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序号</w:t>
            </w:r>
          </w:p>
        </w:tc>
        <w:tc>
          <w:tcPr>
            <w:tcW w:w="3038" w:type="dxa"/>
            <w:tcBorders>
              <w:top w:val="single" w:color="auto" w:sz="4" w:space="0"/>
              <w:left w:val="single" w:color="auto" w:sz="4" w:space="0"/>
              <w:bottom w:val="single" w:color="auto" w:sz="4" w:space="0"/>
              <w:right w:val="single" w:color="auto" w:sz="4" w:space="0"/>
            </w:tcBorders>
            <w:vAlign w:val="center"/>
          </w:tcPr>
          <w:p w14:paraId="61BD8B48">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合格中标候选人名称</w:t>
            </w:r>
          </w:p>
        </w:tc>
        <w:tc>
          <w:tcPr>
            <w:tcW w:w="939" w:type="dxa"/>
            <w:tcBorders>
              <w:top w:val="single" w:color="auto" w:sz="4" w:space="0"/>
              <w:left w:val="single" w:color="auto" w:sz="4" w:space="0"/>
              <w:bottom w:val="single" w:color="auto" w:sz="4" w:space="0"/>
              <w:right w:val="single" w:color="auto" w:sz="4" w:space="0"/>
            </w:tcBorders>
            <w:vAlign w:val="center"/>
          </w:tcPr>
          <w:p w14:paraId="0FB69D58">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评分人1</w:t>
            </w:r>
          </w:p>
        </w:tc>
        <w:tc>
          <w:tcPr>
            <w:tcW w:w="940" w:type="dxa"/>
            <w:tcBorders>
              <w:top w:val="single" w:color="auto" w:sz="4" w:space="0"/>
              <w:left w:val="single" w:color="auto" w:sz="4" w:space="0"/>
              <w:bottom w:val="single" w:color="auto" w:sz="4" w:space="0"/>
              <w:right w:val="single" w:color="auto" w:sz="4" w:space="0"/>
            </w:tcBorders>
            <w:vAlign w:val="center"/>
          </w:tcPr>
          <w:p w14:paraId="783C433D">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评分人2</w:t>
            </w:r>
          </w:p>
        </w:tc>
        <w:tc>
          <w:tcPr>
            <w:tcW w:w="939" w:type="dxa"/>
            <w:tcBorders>
              <w:top w:val="single" w:color="auto" w:sz="4" w:space="0"/>
              <w:left w:val="single" w:color="auto" w:sz="4" w:space="0"/>
              <w:bottom w:val="single" w:color="auto" w:sz="4" w:space="0"/>
              <w:right w:val="single" w:color="auto" w:sz="4" w:space="0"/>
            </w:tcBorders>
            <w:vAlign w:val="center"/>
          </w:tcPr>
          <w:p w14:paraId="25D9752F">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评分人3</w:t>
            </w:r>
          </w:p>
        </w:tc>
        <w:tc>
          <w:tcPr>
            <w:tcW w:w="940" w:type="dxa"/>
            <w:tcBorders>
              <w:top w:val="single" w:color="auto" w:sz="4" w:space="0"/>
              <w:left w:val="single" w:color="auto" w:sz="4" w:space="0"/>
              <w:bottom w:val="single" w:color="auto" w:sz="4" w:space="0"/>
              <w:right w:val="single" w:color="auto" w:sz="4" w:space="0"/>
            </w:tcBorders>
            <w:vAlign w:val="center"/>
          </w:tcPr>
          <w:p w14:paraId="159186A3">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评分人4</w:t>
            </w:r>
          </w:p>
        </w:tc>
        <w:tc>
          <w:tcPr>
            <w:tcW w:w="940" w:type="dxa"/>
            <w:tcBorders>
              <w:top w:val="single" w:color="auto" w:sz="4" w:space="0"/>
              <w:left w:val="single" w:color="auto" w:sz="4" w:space="0"/>
              <w:bottom w:val="single" w:color="auto" w:sz="4" w:space="0"/>
              <w:right w:val="single" w:color="auto" w:sz="4" w:space="0"/>
            </w:tcBorders>
            <w:vAlign w:val="center"/>
          </w:tcPr>
          <w:p w14:paraId="0DF77B61">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评分人5</w:t>
            </w:r>
          </w:p>
        </w:tc>
        <w:tc>
          <w:tcPr>
            <w:tcW w:w="1067" w:type="dxa"/>
            <w:tcBorders>
              <w:top w:val="single" w:color="auto" w:sz="4" w:space="0"/>
              <w:left w:val="single" w:color="auto" w:sz="4" w:space="0"/>
              <w:bottom w:val="single" w:color="auto" w:sz="4" w:space="0"/>
              <w:right w:val="single" w:color="auto" w:sz="4" w:space="0"/>
            </w:tcBorders>
            <w:vAlign w:val="center"/>
          </w:tcPr>
          <w:p w14:paraId="29CDCD1B">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方案因素得分</w:t>
            </w:r>
          </w:p>
        </w:tc>
      </w:tr>
      <w:tr w14:paraId="5807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D8D6CF7">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1</w:t>
            </w:r>
          </w:p>
        </w:tc>
        <w:tc>
          <w:tcPr>
            <w:tcW w:w="3038" w:type="dxa"/>
            <w:tcBorders>
              <w:top w:val="single" w:color="auto" w:sz="4" w:space="0"/>
              <w:left w:val="single" w:color="auto" w:sz="4" w:space="0"/>
              <w:bottom w:val="single" w:color="auto" w:sz="4" w:space="0"/>
              <w:right w:val="single" w:color="auto" w:sz="4" w:space="0"/>
            </w:tcBorders>
            <w:vAlign w:val="center"/>
          </w:tcPr>
          <w:p w14:paraId="0F98323E">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716EB55C">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08B1E91C">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4FE02F9F">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1A9632CB">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4126AAD4">
            <w:pPr>
              <w:jc w:val="center"/>
              <w:rPr>
                <w:rFonts w:ascii="宋体" w:hAnsi="宋体" w:cs="宋体"/>
                <w:color w:val="auto"/>
                <w:sz w:val="24"/>
                <w:szCs w:val="24"/>
                <w:highlight w:val="none"/>
                <w:shd w:val="clear" w:color="auto" w:fill="FFFFFF"/>
                <w:lang w:val="zh-CN"/>
              </w:rPr>
            </w:pPr>
          </w:p>
        </w:tc>
        <w:tc>
          <w:tcPr>
            <w:tcW w:w="1067" w:type="dxa"/>
            <w:tcBorders>
              <w:top w:val="single" w:color="auto" w:sz="4" w:space="0"/>
              <w:left w:val="single" w:color="auto" w:sz="4" w:space="0"/>
              <w:bottom w:val="single" w:color="auto" w:sz="4" w:space="0"/>
              <w:right w:val="single" w:color="auto" w:sz="4" w:space="0"/>
            </w:tcBorders>
            <w:vAlign w:val="center"/>
          </w:tcPr>
          <w:p w14:paraId="3BBF7234">
            <w:pPr>
              <w:jc w:val="center"/>
              <w:rPr>
                <w:rFonts w:ascii="宋体" w:hAnsi="宋体" w:cs="宋体"/>
                <w:color w:val="auto"/>
                <w:sz w:val="24"/>
                <w:szCs w:val="24"/>
                <w:highlight w:val="none"/>
                <w:shd w:val="clear" w:color="auto" w:fill="FFFFFF"/>
                <w:lang w:val="zh-CN"/>
              </w:rPr>
            </w:pPr>
          </w:p>
        </w:tc>
      </w:tr>
      <w:tr w14:paraId="3398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5D7ED6B">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2</w:t>
            </w:r>
          </w:p>
        </w:tc>
        <w:tc>
          <w:tcPr>
            <w:tcW w:w="3038" w:type="dxa"/>
            <w:tcBorders>
              <w:top w:val="single" w:color="auto" w:sz="4" w:space="0"/>
              <w:left w:val="single" w:color="auto" w:sz="4" w:space="0"/>
              <w:bottom w:val="single" w:color="auto" w:sz="4" w:space="0"/>
              <w:right w:val="single" w:color="auto" w:sz="4" w:space="0"/>
            </w:tcBorders>
            <w:vAlign w:val="center"/>
          </w:tcPr>
          <w:p w14:paraId="5E1CE940">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41035CFE">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28DEAEDD">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65A6FCEC">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ED329FE">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50986980">
            <w:pPr>
              <w:jc w:val="center"/>
              <w:rPr>
                <w:rFonts w:ascii="宋体" w:hAnsi="宋体" w:cs="宋体"/>
                <w:color w:val="auto"/>
                <w:sz w:val="24"/>
                <w:szCs w:val="24"/>
                <w:highlight w:val="none"/>
                <w:shd w:val="clear" w:color="auto" w:fill="FFFFFF"/>
                <w:lang w:val="zh-CN"/>
              </w:rPr>
            </w:pPr>
          </w:p>
        </w:tc>
        <w:tc>
          <w:tcPr>
            <w:tcW w:w="1067" w:type="dxa"/>
            <w:tcBorders>
              <w:top w:val="single" w:color="auto" w:sz="4" w:space="0"/>
              <w:left w:val="single" w:color="auto" w:sz="4" w:space="0"/>
              <w:bottom w:val="single" w:color="auto" w:sz="4" w:space="0"/>
              <w:right w:val="single" w:color="auto" w:sz="4" w:space="0"/>
            </w:tcBorders>
            <w:vAlign w:val="center"/>
          </w:tcPr>
          <w:p w14:paraId="39599EE3">
            <w:pPr>
              <w:jc w:val="center"/>
              <w:rPr>
                <w:rFonts w:ascii="宋体" w:hAnsi="宋体" w:cs="宋体"/>
                <w:color w:val="auto"/>
                <w:sz w:val="24"/>
                <w:szCs w:val="24"/>
                <w:highlight w:val="none"/>
                <w:shd w:val="clear" w:color="auto" w:fill="FFFFFF"/>
                <w:lang w:val="zh-CN"/>
              </w:rPr>
            </w:pPr>
          </w:p>
        </w:tc>
      </w:tr>
      <w:tr w14:paraId="6984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3449853">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3</w:t>
            </w:r>
          </w:p>
        </w:tc>
        <w:tc>
          <w:tcPr>
            <w:tcW w:w="3038" w:type="dxa"/>
            <w:tcBorders>
              <w:top w:val="single" w:color="auto" w:sz="4" w:space="0"/>
              <w:left w:val="single" w:color="auto" w:sz="4" w:space="0"/>
              <w:bottom w:val="single" w:color="auto" w:sz="4" w:space="0"/>
              <w:right w:val="single" w:color="auto" w:sz="4" w:space="0"/>
            </w:tcBorders>
            <w:vAlign w:val="center"/>
          </w:tcPr>
          <w:p w14:paraId="36BA9F52">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2389BE2">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15231AFD">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352DC04">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00CD5EED">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3B32C0A">
            <w:pPr>
              <w:jc w:val="center"/>
              <w:rPr>
                <w:rFonts w:ascii="宋体" w:hAnsi="宋体" w:cs="宋体"/>
                <w:color w:val="auto"/>
                <w:sz w:val="24"/>
                <w:szCs w:val="24"/>
                <w:highlight w:val="none"/>
                <w:shd w:val="clear" w:color="auto" w:fill="FFFFFF"/>
                <w:lang w:val="zh-CN"/>
              </w:rPr>
            </w:pPr>
          </w:p>
        </w:tc>
        <w:tc>
          <w:tcPr>
            <w:tcW w:w="1067" w:type="dxa"/>
            <w:tcBorders>
              <w:top w:val="single" w:color="auto" w:sz="4" w:space="0"/>
              <w:left w:val="single" w:color="auto" w:sz="4" w:space="0"/>
              <w:bottom w:val="single" w:color="auto" w:sz="4" w:space="0"/>
              <w:right w:val="single" w:color="auto" w:sz="4" w:space="0"/>
            </w:tcBorders>
            <w:vAlign w:val="center"/>
          </w:tcPr>
          <w:p w14:paraId="2D894403">
            <w:pPr>
              <w:jc w:val="center"/>
              <w:rPr>
                <w:rFonts w:ascii="宋体" w:hAnsi="宋体" w:cs="宋体"/>
                <w:color w:val="auto"/>
                <w:sz w:val="24"/>
                <w:szCs w:val="24"/>
                <w:highlight w:val="none"/>
                <w:shd w:val="clear" w:color="auto" w:fill="FFFFFF"/>
                <w:lang w:val="zh-CN"/>
              </w:rPr>
            </w:pPr>
          </w:p>
        </w:tc>
      </w:tr>
      <w:tr w14:paraId="59C5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89E4DF8">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4</w:t>
            </w:r>
          </w:p>
        </w:tc>
        <w:tc>
          <w:tcPr>
            <w:tcW w:w="3038" w:type="dxa"/>
            <w:tcBorders>
              <w:top w:val="single" w:color="auto" w:sz="4" w:space="0"/>
              <w:left w:val="single" w:color="auto" w:sz="4" w:space="0"/>
              <w:bottom w:val="single" w:color="auto" w:sz="4" w:space="0"/>
              <w:right w:val="single" w:color="auto" w:sz="4" w:space="0"/>
            </w:tcBorders>
            <w:vAlign w:val="center"/>
          </w:tcPr>
          <w:p w14:paraId="4B56078C">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69BCB11">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D982FAA">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788BEC28">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47A4881A">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4A899E2B">
            <w:pPr>
              <w:jc w:val="center"/>
              <w:rPr>
                <w:rFonts w:ascii="宋体" w:hAnsi="宋体" w:cs="宋体"/>
                <w:color w:val="auto"/>
                <w:sz w:val="24"/>
                <w:szCs w:val="24"/>
                <w:highlight w:val="none"/>
                <w:shd w:val="clear" w:color="auto" w:fill="FFFFFF"/>
                <w:lang w:val="zh-CN"/>
              </w:rPr>
            </w:pPr>
          </w:p>
        </w:tc>
        <w:tc>
          <w:tcPr>
            <w:tcW w:w="1067" w:type="dxa"/>
            <w:tcBorders>
              <w:top w:val="single" w:color="auto" w:sz="4" w:space="0"/>
              <w:left w:val="single" w:color="auto" w:sz="4" w:space="0"/>
              <w:bottom w:val="single" w:color="auto" w:sz="4" w:space="0"/>
              <w:right w:val="single" w:color="auto" w:sz="4" w:space="0"/>
            </w:tcBorders>
            <w:vAlign w:val="center"/>
          </w:tcPr>
          <w:p w14:paraId="17271FB0">
            <w:pPr>
              <w:jc w:val="center"/>
              <w:rPr>
                <w:rFonts w:ascii="宋体" w:hAnsi="宋体" w:cs="宋体"/>
                <w:color w:val="auto"/>
                <w:sz w:val="24"/>
                <w:szCs w:val="24"/>
                <w:highlight w:val="none"/>
                <w:shd w:val="clear" w:color="auto" w:fill="FFFFFF"/>
                <w:lang w:val="zh-CN"/>
              </w:rPr>
            </w:pPr>
          </w:p>
        </w:tc>
      </w:tr>
      <w:tr w14:paraId="0ABA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A62BC1A">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5</w:t>
            </w:r>
          </w:p>
        </w:tc>
        <w:tc>
          <w:tcPr>
            <w:tcW w:w="3038" w:type="dxa"/>
            <w:tcBorders>
              <w:top w:val="single" w:color="auto" w:sz="4" w:space="0"/>
              <w:left w:val="single" w:color="auto" w:sz="4" w:space="0"/>
              <w:bottom w:val="single" w:color="auto" w:sz="4" w:space="0"/>
              <w:right w:val="single" w:color="auto" w:sz="4" w:space="0"/>
            </w:tcBorders>
            <w:vAlign w:val="center"/>
          </w:tcPr>
          <w:p w14:paraId="46047402">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6D801AD7">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6B706EFA">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517D116">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4EB9180B">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2BFEC8C3">
            <w:pPr>
              <w:jc w:val="center"/>
              <w:rPr>
                <w:rFonts w:ascii="宋体" w:hAnsi="宋体" w:cs="宋体"/>
                <w:color w:val="auto"/>
                <w:sz w:val="24"/>
                <w:szCs w:val="24"/>
                <w:highlight w:val="none"/>
                <w:shd w:val="clear" w:color="auto" w:fill="FFFFFF"/>
                <w:lang w:val="zh-CN"/>
              </w:rPr>
            </w:pPr>
          </w:p>
        </w:tc>
        <w:tc>
          <w:tcPr>
            <w:tcW w:w="1067" w:type="dxa"/>
            <w:tcBorders>
              <w:top w:val="single" w:color="auto" w:sz="4" w:space="0"/>
              <w:left w:val="single" w:color="auto" w:sz="4" w:space="0"/>
              <w:bottom w:val="single" w:color="auto" w:sz="4" w:space="0"/>
              <w:right w:val="single" w:color="auto" w:sz="4" w:space="0"/>
            </w:tcBorders>
            <w:vAlign w:val="center"/>
          </w:tcPr>
          <w:p w14:paraId="5BEE5A31">
            <w:pPr>
              <w:jc w:val="center"/>
              <w:rPr>
                <w:rFonts w:ascii="宋体" w:hAnsi="宋体" w:cs="宋体"/>
                <w:color w:val="auto"/>
                <w:sz w:val="24"/>
                <w:szCs w:val="24"/>
                <w:highlight w:val="none"/>
                <w:shd w:val="clear" w:color="auto" w:fill="FFFFFF"/>
                <w:lang w:val="zh-CN"/>
              </w:rPr>
            </w:pPr>
          </w:p>
        </w:tc>
      </w:tr>
      <w:tr w14:paraId="2D79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75710E1">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w:t>
            </w:r>
          </w:p>
        </w:tc>
        <w:tc>
          <w:tcPr>
            <w:tcW w:w="3038" w:type="dxa"/>
            <w:tcBorders>
              <w:top w:val="single" w:color="auto" w:sz="4" w:space="0"/>
              <w:left w:val="single" w:color="auto" w:sz="4" w:space="0"/>
              <w:bottom w:val="single" w:color="auto" w:sz="4" w:space="0"/>
              <w:right w:val="single" w:color="auto" w:sz="4" w:space="0"/>
            </w:tcBorders>
            <w:vAlign w:val="center"/>
          </w:tcPr>
          <w:p w14:paraId="7A34996E">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6AB93048">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10DEEA96">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40BC7B26">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26CF72F">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682006F3">
            <w:pPr>
              <w:jc w:val="center"/>
              <w:rPr>
                <w:rFonts w:ascii="宋体" w:hAnsi="宋体" w:cs="宋体"/>
                <w:color w:val="auto"/>
                <w:sz w:val="24"/>
                <w:szCs w:val="24"/>
                <w:highlight w:val="none"/>
                <w:shd w:val="clear" w:color="auto" w:fill="FFFFFF"/>
                <w:lang w:val="zh-CN"/>
              </w:rPr>
            </w:pPr>
          </w:p>
        </w:tc>
        <w:tc>
          <w:tcPr>
            <w:tcW w:w="1067" w:type="dxa"/>
            <w:tcBorders>
              <w:top w:val="single" w:color="auto" w:sz="4" w:space="0"/>
              <w:left w:val="single" w:color="auto" w:sz="4" w:space="0"/>
              <w:bottom w:val="single" w:color="auto" w:sz="4" w:space="0"/>
              <w:right w:val="single" w:color="auto" w:sz="4" w:space="0"/>
            </w:tcBorders>
            <w:vAlign w:val="center"/>
          </w:tcPr>
          <w:p w14:paraId="77FF0C1B">
            <w:pPr>
              <w:jc w:val="center"/>
              <w:rPr>
                <w:rFonts w:ascii="宋体" w:hAnsi="宋体" w:cs="宋体"/>
                <w:color w:val="auto"/>
                <w:sz w:val="24"/>
                <w:szCs w:val="24"/>
                <w:highlight w:val="none"/>
                <w:shd w:val="clear" w:color="auto" w:fill="FFFFFF"/>
                <w:lang w:val="zh-CN"/>
              </w:rPr>
            </w:pPr>
          </w:p>
        </w:tc>
      </w:tr>
      <w:tr w14:paraId="2910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0748C3F">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7</w:t>
            </w:r>
          </w:p>
        </w:tc>
        <w:tc>
          <w:tcPr>
            <w:tcW w:w="3038" w:type="dxa"/>
            <w:tcBorders>
              <w:top w:val="single" w:color="auto" w:sz="4" w:space="0"/>
              <w:left w:val="single" w:color="auto" w:sz="4" w:space="0"/>
              <w:bottom w:val="single" w:color="auto" w:sz="4" w:space="0"/>
              <w:right w:val="single" w:color="auto" w:sz="4" w:space="0"/>
            </w:tcBorders>
            <w:vAlign w:val="center"/>
          </w:tcPr>
          <w:p w14:paraId="5A668475">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070D9566">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551506E4">
            <w:pPr>
              <w:jc w:val="center"/>
              <w:rPr>
                <w:rFonts w:ascii="宋体" w:hAnsi="宋体" w:cs="宋体"/>
                <w:color w:val="auto"/>
                <w:sz w:val="24"/>
                <w:szCs w:val="24"/>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6DEC2CC5">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24B232F">
            <w:pPr>
              <w:jc w:val="center"/>
              <w:rPr>
                <w:rFonts w:ascii="宋体" w:hAnsi="宋体" w:cs="宋体"/>
                <w:color w:val="auto"/>
                <w:sz w:val="24"/>
                <w:szCs w:val="24"/>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6FF65304">
            <w:pPr>
              <w:jc w:val="center"/>
              <w:rPr>
                <w:rFonts w:ascii="宋体" w:hAnsi="宋体" w:cs="宋体"/>
                <w:color w:val="auto"/>
                <w:sz w:val="24"/>
                <w:szCs w:val="24"/>
                <w:highlight w:val="none"/>
                <w:shd w:val="clear" w:color="auto" w:fill="FFFFFF"/>
                <w:lang w:val="zh-CN"/>
              </w:rPr>
            </w:pPr>
          </w:p>
        </w:tc>
        <w:tc>
          <w:tcPr>
            <w:tcW w:w="1067" w:type="dxa"/>
            <w:tcBorders>
              <w:top w:val="single" w:color="auto" w:sz="4" w:space="0"/>
              <w:left w:val="single" w:color="auto" w:sz="4" w:space="0"/>
              <w:bottom w:val="single" w:color="auto" w:sz="4" w:space="0"/>
              <w:right w:val="single" w:color="auto" w:sz="4" w:space="0"/>
            </w:tcBorders>
            <w:vAlign w:val="center"/>
          </w:tcPr>
          <w:p w14:paraId="2450E682">
            <w:pPr>
              <w:jc w:val="center"/>
              <w:rPr>
                <w:rFonts w:ascii="宋体" w:hAnsi="宋体" w:cs="宋体"/>
                <w:color w:val="auto"/>
                <w:sz w:val="24"/>
                <w:szCs w:val="24"/>
                <w:highlight w:val="none"/>
                <w:shd w:val="clear" w:color="auto" w:fill="FFFFFF"/>
                <w:lang w:val="zh-CN"/>
              </w:rPr>
            </w:pPr>
          </w:p>
        </w:tc>
      </w:tr>
    </w:tbl>
    <w:p w14:paraId="546A8AF8">
      <w:pPr>
        <w:ind w:right="420"/>
        <w:rPr>
          <w:rFonts w:ascii="宋体" w:hAnsi="宋体" w:cs="宋体"/>
          <w:color w:val="auto"/>
          <w:szCs w:val="21"/>
          <w:highlight w:val="none"/>
        </w:rPr>
      </w:pPr>
      <w:r>
        <w:rPr>
          <w:rFonts w:hint="eastAsia" w:ascii="宋体" w:hAnsi="宋体" w:cs="宋体"/>
          <w:color w:val="auto"/>
          <w:szCs w:val="21"/>
          <w:highlight w:val="none"/>
        </w:rPr>
        <w:t>备注：</w:t>
      </w:r>
    </w:p>
    <w:p w14:paraId="5D120D02">
      <w:pPr>
        <w:ind w:right="420" w:firstLine="420" w:firstLineChars="200"/>
        <w:rPr>
          <w:rFonts w:ascii="宋体" w:hAnsi="宋体" w:cs="宋体"/>
          <w:color w:val="auto"/>
          <w:szCs w:val="21"/>
          <w:highlight w:val="none"/>
        </w:rPr>
      </w:pPr>
      <w:r>
        <w:rPr>
          <w:rFonts w:hint="eastAsia" w:ascii="宋体" w:hAnsi="宋体" w:cs="宋体"/>
          <w:color w:val="auto"/>
          <w:szCs w:val="21"/>
          <w:highlight w:val="none"/>
        </w:rPr>
        <w:t>1、定标委员会成员个人定标方案因素评分满分为100分。</w:t>
      </w:r>
    </w:p>
    <w:p w14:paraId="030B513C">
      <w:pPr>
        <w:ind w:right="4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格中标候选人方案因素得分为所有定标委员会成员对同一合格中标候选人方案因素的各项评分相加去掉一个最高分和一个最低分后计取的算术平均分（分数出现小数点时，保留小数点后二位，第三位小数四舍五入）。</w:t>
      </w:r>
    </w:p>
    <w:p w14:paraId="5B022B4E">
      <w:pPr>
        <w:ind w:right="420"/>
        <w:rPr>
          <w:rFonts w:ascii="宋体" w:hAnsi="宋体" w:cs="宋体"/>
          <w:color w:val="auto"/>
          <w:szCs w:val="21"/>
          <w:highlight w:val="none"/>
        </w:rPr>
      </w:pPr>
    </w:p>
    <w:p w14:paraId="105B00F3">
      <w:pPr>
        <w:pStyle w:val="206"/>
        <w:rPr>
          <w:rFonts w:ascii="宋体" w:hAnsi="宋体" w:eastAsia="宋体"/>
          <w:color w:val="auto"/>
          <w:highlight w:val="none"/>
        </w:rPr>
      </w:pPr>
    </w:p>
    <w:p w14:paraId="38CB224B">
      <w:pPr>
        <w:spacing w:line="360" w:lineRule="exact"/>
        <w:ind w:right="-325" w:rightChars="-155"/>
        <w:jc w:val="left"/>
        <w:rPr>
          <w:rFonts w:ascii="宋体" w:hAnsi="宋体" w:cs="宋体"/>
          <w:color w:val="auto"/>
          <w:szCs w:val="21"/>
          <w:highlight w:val="none"/>
        </w:rPr>
      </w:pPr>
      <w:r>
        <w:rPr>
          <w:rFonts w:hint="eastAsia" w:ascii="宋体" w:hAnsi="宋体" w:cs="宋体"/>
          <w:color w:val="auto"/>
          <w:szCs w:val="21"/>
          <w:highlight w:val="none"/>
        </w:rPr>
        <w:t>定标委员会全体成员签名：</w:t>
      </w:r>
    </w:p>
    <w:p w14:paraId="0ACC1828">
      <w:pPr>
        <w:spacing w:line="360" w:lineRule="exact"/>
        <w:ind w:right="-325" w:rightChars="-155" w:firstLine="480"/>
        <w:jc w:val="center"/>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6D1C8D10">
      <w:pPr>
        <w:pStyle w:val="206"/>
        <w:rPr>
          <w:rFonts w:ascii="宋体" w:hAnsi="宋体" w:eastAsia="宋体"/>
          <w:color w:val="auto"/>
          <w:highlight w:val="none"/>
        </w:rPr>
        <w:sectPr>
          <w:pgSz w:w="11905" w:h="16838"/>
          <w:pgMar w:top="1440" w:right="1440" w:bottom="1440" w:left="1440" w:header="850" w:footer="992" w:gutter="0"/>
          <w:pgNumType w:fmt="decimal"/>
          <w:cols w:space="720" w:num="1"/>
          <w:titlePg/>
          <w:docGrid w:type="lines" w:linePitch="318" w:charSpace="0"/>
        </w:sectPr>
      </w:pPr>
    </w:p>
    <w:p w14:paraId="5C617B8E">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附表十一：</w:t>
      </w:r>
    </w:p>
    <w:p w14:paraId="5849EABB">
      <w:pPr>
        <w:jc w:val="center"/>
        <w:outlineLvl w:val="2"/>
        <w:rPr>
          <w:rFonts w:ascii="宋体" w:hAnsi="宋体" w:cs="宋体"/>
          <w:color w:val="auto"/>
          <w:sz w:val="30"/>
          <w:szCs w:val="30"/>
          <w:highlight w:val="none"/>
        </w:rPr>
      </w:pPr>
      <w:r>
        <w:rPr>
          <w:rFonts w:hint="eastAsia" w:ascii="宋体" w:hAnsi="宋体" w:cs="宋体"/>
          <w:b/>
          <w:color w:val="auto"/>
          <w:sz w:val="30"/>
          <w:szCs w:val="30"/>
          <w:highlight w:val="none"/>
        </w:rPr>
        <w:t>定标因素得分汇总及排序表（定标委员会汇总用表）</w:t>
      </w:r>
    </w:p>
    <w:p w14:paraId="1A42CB17">
      <w:pPr>
        <w:ind w:firstLine="480"/>
        <w:rPr>
          <w:rFonts w:ascii="宋体" w:hAnsi="宋体" w:cs="宋体"/>
          <w:color w:val="auto"/>
          <w:highlight w:val="none"/>
        </w:rPr>
      </w:pPr>
      <w:r>
        <w:rPr>
          <w:rFonts w:hint="eastAsia" w:ascii="宋体" w:hAnsi="宋体" w:cs="宋体"/>
          <w:color w:val="auto"/>
          <w:highlight w:val="none"/>
        </w:rPr>
        <w:t>工程名称：</w:t>
      </w:r>
    </w:p>
    <w:tbl>
      <w:tblPr>
        <w:tblStyle w:val="38"/>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996"/>
        <w:gridCol w:w="761"/>
        <w:gridCol w:w="816"/>
        <w:gridCol w:w="807"/>
        <w:gridCol w:w="762"/>
        <w:gridCol w:w="816"/>
        <w:gridCol w:w="746"/>
        <w:gridCol w:w="784"/>
        <w:gridCol w:w="749"/>
      </w:tblGrid>
      <w:tr w14:paraId="6E63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2D298F86">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序号</w:t>
            </w:r>
          </w:p>
        </w:tc>
        <w:tc>
          <w:tcPr>
            <w:tcW w:w="1113" w:type="pct"/>
            <w:tcBorders>
              <w:top w:val="single" w:color="auto" w:sz="4" w:space="0"/>
              <w:left w:val="single" w:color="auto" w:sz="4" w:space="0"/>
              <w:bottom w:val="single" w:color="auto" w:sz="4" w:space="0"/>
              <w:right w:val="single" w:color="auto" w:sz="4" w:space="0"/>
            </w:tcBorders>
            <w:vAlign w:val="center"/>
          </w:tcPr>
          <w:p w14:paraId="5421D98A">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合格中标候选人名称</w:t>
            </w:r>
          </w:p>
        </w:tc>
        <w:tc>
          <w:tcPr>
            <w:tcW w:w="424" w:type="pct"/>
            <w:tcBorders>
              <w:top w:val="single" w:color="auto" w:sz="4" w:space="0"/>
              <w:left w:val="single" w:color="auto" w:sz="4" w:space="0"/>
              <w:bottom w:val="single" w:color="auto" w:sz="4" w:space="0"/>
              <w:right w:val="single" w:color="auto" w:sz="4" w:space="0"/>
            </w:tcBorders>
            <w:vAlign w:val="center"/>
          </w:tcPr>
          <w:p w14:paraId="215B7A00">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方案因素得分</w:t>
            </w:r>
          </w:p>
        </w:tc>
        <w:tc>
          <w:tcPr>
            <w:tcW w:w="455" w:type="pct"/>
            <w:tcBorders>
              <w:top w:val="single" w:color="auto" w:sz="4" w:space="0"/>
              <w:left w:val="single" w:color="auto" w:sz="4" w:space="0"/>
              <w:bottom w:val="single" w:color="auto" w:sz="4" w:space="0"/>
              <w:right w:val="single" w:color="auto" w:sz="4" w:space="0"/>
            </w:tcBorders>
            <w:vAlign w:val="center"/>
          </w:tcPr>
          <w:p w14:paraId="46A888A3">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权重（%）</w:t>
            </w:r>
          </w:p>
        </w:tc>
        <w:tc>
          <w:tcPr>
            <w:tcW w:w="450" w:type="pct"/>
            <w:tcBorders>
              <w:top w:val="single" w:color="auto" w:sz="4" w:space="0"/>
              <w:left w:val="single" w:color="auto" w:sz="4" w:space="0"/>
              <w:bottom w:val="single" w:color="auto" w:sz="4" w:space="0"/>
              <w:right w:val="single" w:color="auto" w:sz="4" w:space="0"/>
            </w:tcBorders>
            <w:vAlign w:val="center"/>
          </w:tcPr>
          <w:p w14:paraId="0E3E254C">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方案因素权重得分</w:t>
            </w:r>
          </w:p>
        </w:tc>
        <w:tc>
          <w:tcPr>
            <w:tcW w:w="425" w:type="pct"/>
            <w:tcBorders>
              <w:top w:val="single" w:color="auto" w:sz="4" w:space="0"/>
              <w:left w:val="single" w:color="auto" w:sz="4" w:space="0"/>
              <w:bottom w:val="single" w:color="auto" w:sz="4" w:space="0"/>
              <w:right w:val="single" w:color="auto" w:sz="4" w:space="0"/>
            </w:tcBorders>
            <w:vAlign w:val="center"/>
          </w:tcPr>
          <w:p w14:paraId="4B680B45">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价格因素得分</w:t>
            </w:r>
          </w:p>
        </w:tc>
        <w:tc>
          <w:tcPr>
            <w:tcW w:w="455" w:type="pct"/>
            <w:tcBorders>
              <w:top w:val="single" w:color="auto" w:sz="4" w:space="0"/>
              <w:left w:val="single" w:color="auto" w:sz="4" w:space="0"/>
              <w:bottom w:val="single" w:color="auto" w:sz="4" w:space="0"/>
              <w:right w:val="single" w:color="auto" w:sz="4" w:space="0"/>
            </w:tcBorders>
            <w:vAlign w:val="center"/>
          </w:tcPr>
          <w:p w14:paraId="5A057679">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权重（%）</w:t>
            </w:r>
          </w:p>
        </w:tc>
        <w:tc>
          <w:tcPr>
            <w:tcW w:w="416" w:type="pct"/>
            <w:tcBorders>
              <w:top w:val="single" w:color="auto" w:sz="4" w:space="0"/>
              <w:left w:val="single" w:color="auto" w:sz="4" w:space="0"/>
              <w:bottom w:val="single" w:color="auto" w:sz="4" w:space="0"/>
              <w:right w:val="single" w:color="auto" w:sz="4" w:space="0"/>
            </w:tcBorders>
            <w:vAlign w:val="center"/>
          </w:tcPr>
          <w:p w14:paraId="0470C732">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价格因素权重得分</w:t>
            </w:r>
          </w:p>
        </w:tc>
        <w:tc>
          <w:tcPr>
            <w:tcW w:w="437" w:type="pct"/>
            <w:tcBorders>
              <w:top w:val="single" w:color="auto" w:sz="4" w:space="0"/>
              <w:left w:val="single" w:color="auto" w:sz="4" w:space="0"/>
              <w:bottom w:val="single" w:color="auto" w:sz="4" w:space="0"/>
              <w:right w:val="single" w:color="auto" w:sz="4" w:space="0"/>
            </w:tcBorders>
            <w:vAlign w:val="center"/>
          </w:tcPr>
          <w:p w14:paraId="6D4456F1">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总分</w:t>
            </w:r>
          </w:p>
        </w:tc>
        <w:tc>
          <w:tcPr>
            <w:tcW w:w="418" w:type="pct"/>
            <w:tcBorders>
              <w:top w:val="single" w:color="auto" w:sz="4" w:space="0"/>
              <w:left w:val="single" w:color="auto" w:sz="4" w:space="0"/>
              <w:bottom w:val="single" w:color="auto" w:sz="4" w:space="0"/>
              <w:right w:val="single" w:color="auto" w:sz="4" w:space="0"/>
            </w:tcBorders>
            <w:vAlign w:val="center"/>
          </w:tcPr>
          <w:p w14:paraId="70A215B3">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排序</w:t>
            </w:r>
          </w:p>
        </w:tc>
      </w:tr>
      <w:tr w14:paraId="74A1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3D20CDAE">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1</w:t>
            </w:r>
          </w:p>
        </w:tc>
        <w:tc>
          <w:tcPr>
            <w:tcW w:w="1113" w:type="pct"/>
            <w:tcBorders>
              <w:top w:val="single" w:color="auto" w:sz="4" w:space="0"/>
              <w:left w:val="single" w:color="auto" w:sz="4" w:space="0"/>
              <w:bottom w:val="single" w:color="auto" w:sz="4" w:space="0"/>
              <w:right w:val="single" w:color="auto" w:sz="4" w:space="0"/>
            </w:tcBorders>
            <w:vAlign w:val="center"/>
          </w:tcPr>
          <w:p w14:paraId="22592244">
            <w:pPr>
              <w:jc w:val="center"/>
              <w:rPr>
                <w:rFonts w:ascii="宋体" w:hAnsi="宋体" w:cs="宋体"/>
                <w:color w:val="auto"/>
                <w:sz w:val="24"/>
                <w:szCs w:val="24"/>
                <w:highlight w:val="none"/>
                <w:shd w:val="clear" w:color="auto" w:fill="FFFFFF"/>
                <w:lang w:val="zh-CN"/>
              </w:rPr>
            </w:pPr>
          </w:p>
        </w:tc>
        <w:tc>
          <w:tcPr>
            <w:tcW w:w="424" w:type="pct"/>
            <w:tcBorders>
              <w:top w:val="single" w:color="auto" w:sz="4" w:space="0"/>
              <w:left w:val="single" w:color="auto" w:sz="4" w:space="0"/>
              <w:bottom w:val="single" w:color="auto" w:sz="4" w:space="0"/>
              <w:right w:val="single" w:color="auto" w:sz="4" w:space="0"/>
            </w:tcBorders>
            <w:vAlign w:val="center"/>
          </w:tcPr>
          <w:p w14:paraId="741D29DB">
            <w:pPr>
              <w:jc w:val="center"/>
              <w:rPr>
                <w:rFonts w:ascii="宋体" w:hAnsi="宋体" w:cs="宋体"/>
                <w:color w:val="auto"/>
                <w:sz w:val="24"/>
                <w:szCs w:val="24"/>
                <w:highlight w:val="none"/>
                <w:shd w:val="clear" w:color="auto" w:fill="FFFFFF"/>
                <w:lang w:val="zh-CN"/>
              </w:rPr>
            </w:pPr>
          </w:p>
        </w:tc>
        <w:tc>
          <w:tcPr>
            <w:tcW w:w="455" w:type="pct"/>
            <w:vMerge w:val="restart"/>
            <w:tcBorders>
              <w:top w:val="single" w:color="auto" w:sz="4" w:space="0"/>
              <w:left w:val="single" w:color="auto" w:sz="4" w:space="0"/>
              <w:right w:val="single" w:color="auto" w:sz="4" w:space="0"/>
            </w:tcBorders>
            <w:vAlign w:val="center"/>
          </w:tcPr>
          <w:p w14:paraId="31E2C176">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70</w:t>
            </w:r>
          </w:p>
        </w:tc>
        <w:tc>
          <w:tcPr>
            <w:tcW w:w="450" w:type="pct"/>
            <w:tcBorders>
              <w:top w:val="single" w:color="auto" w:sz="4" w:space="0"/>
              <w:left w:val="single" w:color="auto" w:sz="4" w:space="0"/>
              <w:bottom w:val="single" w:color="auto" w:sz="4" w:space="0"/>
              <w:right w:val="single" w:color="auto" w:sz="4" w:space="0"/>
            </w:tcBorders>
            <w:vAlign w:val="center"/>
          </w:tcPr>
          <w:p w14:paraId="070AE475">
            <w:pPr>
              <w:jc w:val="center"/>
              <w:rPr>
                <w:rFonts w:ascii="宋体" w:hAnsi="宋体" w:cs="宋体"/>
                <w:color w:val="auto"/>
                <w:sz w:val="24"/>
                <w:szCs w:val="24"/>
                <w:highlight w:val="none"/>
                <w:shd w:val="clear" w:color="auto" w:fill="FFFFFF"/>
                <w:lang w:val="zh-CN"/>
              </w:rPr>
            </w:pPr>
          </w:p>
        </w:tc>
        <w:tc>
          <w:tcPr>
            <w:tcW w:w="425" w:type="pct"/>
            <w:tcBorders>
              <w:top w:val="single" w:color="auto" w:sz="4" w:space="0"/>
              <w:left w:val="single" w:color="auto" w:sz="4" w:space="0"/>
              <w:bottom w:val="single" w:color="auto" w:sz="4" w:space="0"/>
              <w:right w:val="single" w:color="auto" w:sz="4" w:space="0"/>
            </w:tcBorders>
            <w:vAlign w:val="center"/>
          </w:tcPr>
          <w:p w14:paraId="42826E80">
            <w:pPr>
              <w:jc w:val="center"/>
              <w:rPr>
                <w:rFonts w:ascii="宋体" w:hAnsi="宋体" w:cs="宋体"/>
                <w:color w:val="auto"/>
                <w:sz w:val="24"/>
                <w:szCs w:val="24"/>
                <w:highlight w:val="none"/>
                <w:shd w:val="clear" w:color="auto" w:fill="FFFFFF"/>
                <w:lang w:val="zh-CN"/>
              </w:rPr>
            </w:pPr>
          </w:p>
        </w:tc>
        <w:tc>
          <w:tcPr>
            <w:tcW w:w="455" w:type="pct"/>
            <w:vMerge w:val="restart"/>
            <w:tcBorders>
              <w:top w:val="single" w:color="auto" w:sz="4" w:space="0"/>
              <w:left w:val="single" w:color="auto" w:sz="4" w:space="0"/>
              <w:right w:val="single" w:color="auto" w:sz="4" w:space="0"/>
            </w:tcBorders>
            <w:vAlign w:val="center"/>
          </w:tcPr>
          <w:p w14:paraId="51D8CCB6">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30</w:t>
            </w:r>
          </w:p>
        </w:tc>
        <w:tc>
          <w:tcPr>
            <w:tcW w:w="416" w:type="pct"/>
            <w:tcBorders>
              <w:top w:val="single" w:color="auto" w:sz="4" w:space="0"/>
              <w:left w:val="single" w:color="auto" w:sz="4" w:space="0"/>
              <w:bottom w:val="single" w:color="auto" w:sz="4" w:space="0"/>
              <w:right w:val="single" w:color="auto" w:sz="4" w:space="0"/>
            </w:tcBorders>
            <w:vAlign w:val="center"/>
          </w:tcPr>
          <w:p w14:paraId="07E1D3DC">
            <w:pPr>
              <w:jc w:val="center"/>
              <w:rPr>
                <w:rFonts w:ascii="宋体" w:hAnsi="宋体" w:cs="宋体"/>
                <w:color w:val="auto"/>
                <w:sz w:val="24"/>
                <w:szCs w:val="24"/>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vAlign w:val="center"/>
          </w:tcPr>
          <w:p w14:paraId="6E6E13E2">
            <w:pPr>
              <w:jc w:val="center"/>
              <w:rPr>
                <w:rFonts w:ascii="宋体" w:hAnsi="宋体" w:cs="宋体"/>
                <w:color w:val="auto"/>
                <w:sz w:val="24"/>
                <w:szCs w:val="24"/>
                <w:highlight w:val="none"/>
                <w:shd w:val="clear" w:color="auto" w:fill="FFFFFF"/>
                <w:lang w:val="zh-CN"/>
              </w:rPr>
            </w:pPr>
          </w:p>
        </w:tc>
        <w:tc>
          <w:tcPr>
            <w:tcW w:w="418" w:type="pct"/>
            <w:tcBorders>
              <w:top w:val="single" w:color="auto" w:sz="4" w:space="0"/>
              <w:left w:val="single" w:color="auto" w:sz="4" w:space="0"/>
              <w:bottom w:val="single" w:color="auto" w:sz="4" w:space="0"/>
              <w:right w:val="single" w:color="auto" w:sz="4" w:space="0"/>
            </w:tcBorders>
            <w:vAlign w:val="center"/>
          </w:tcPr>
          <w:p w14:paraId="46F5CB93">
            <w:pPr>
              <w:jc w:val="center"/>
              <w:rPr>
                <w:rFonts w:ascii="宋体" w:hAnsi="宋体" w:cs="宋体"/>
                <w:color w:val="auto"/>
                <w:sz w:val="24"/>
                <w:szCs w:val="24"/>
                <w:highlight w:val="none"/>
                <w:shd w:val="clear" w:color="auto" w:fill="FFFFFF"/>
                <w:lang w:val="zh-CN"/>
              </w:rPr>
            </w:pPr>
          </w:p>
        </w:tc>
      </w:tr>
      <w:tr w14:paraId="0059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1CF7E532">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2</w:t>
            </w:r>
          </w:p>
        </w:tc>
        <w:tc>
          <w:tcPr>
            <w:tcW w:w="1113" w:type="pct"/>
            <w:tcBorders>
              <w:top w:val="single" w:color="auto" w:sz="4" w:space="0"/>
              <w:left w:val="single" w:color="auto" w:sz="4" w:space="0"/>
              <w:bottom w:val="single" w:color="auto" w:sz="4" w:space="0"/>
              <w:right w:val="single" w:color="auto" w:sz="4" w:space="0"/>
            </w:tcBorders>
            <w:vAlign w:val="center"/>
          </w:tcPr>
          <w:p w14:paraId="132B7627">
            <w:pPr>
              <w:jc w:val="center"/>
              <w:rPr>
                <w:rFonts w:ascii="宋体" w:hAnsi="宋体" w:cs="宋体"/>
                <w:color w:val="auto"/>
                <w:sz w:val="24"/>
                <w:szCs w:val="24"/>
                <w:highlight w:val="none"/>
                <w:shd w:val="clear" w:color="auto" w:fill="FFFFFF"/>
                <w:lang w:val="zh-CN"/>
              </w:rPr>
            </w:pPr>
          </w:p>
        </w:tc>
        <w:tc>
          <w:tcPr>
            <w:tcW w:w="424" w:type="pct"/>
            <w:tcBorders>
              <w:top w:val="single" w:color="auto" w:sz="4" w:space="0"/>
              <w:left w:val="single" w:color="auto" w:sz="4" w:space="0"/>
              <w:bottom w:val="single" w:color="auto" w:sz="4" w:space="0"/>
              <w:right w:val="single" w:color="auto" w:sz="4" w:space="0"/>
            </w:tcBorders>
            <w:vAlign w:val="center"/>
          </w:tcPr>
          <w:p w14:paraId="66D1374B">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32AEB121">
            <w:pPr>
              <w:jc w:val="center"/>
              <w:rPr>
                <w:rFonts w:ascii="宋体" w:hAnsi="宋体" w:cs="宋体"/>
                <w:color w:val="auto"/>
                <w:sz w:val="24"/>
                <w:szCs w:val="24"/>
                <w:highlight w:val="none"/>
                <w:shd w:val="clear" w:color="auto" w:fill="FFFFFF"/>
                <w:lang w:val="zh-CN"/>
              </w:rPr>
            </w:pPr>
          </w:p>
        </w:tc>
        <w:tc>
          <w:tcPr>
            <w:tcW w:w="450" w:type="pct"/>
            <w:tcBorders>
              <w:top w:val="single" w:color="auto" w:sz="4" w:space="0"/>
              <w:left w:val="single" w:color="auto" w:sz="4" w:space="0"/>
              <w:bottom w:val="single" w:color="auto" w:sz="4" w:space="0"/>
              <w:right w:val="single" w:color="auto" w:sz="4" w:space="0"/>
            </w:tcBorders>
            <w:vAlign w:val="center"/>
          </w:tcPr>
          <w:p w14:paraId="1750F234">
            <w:pPr>
              <w:jc w:val="center"/>
              <w:rPr>
                <w:rFonts w:ascii="宋体" w:hAnsi="宋体" w:cs="宋体"/>
                <w:color w:val="auto"/>
                <w:sz w:val="24"/>
                <w:szCs w:val="24"/>
                <w:highlight w:val="none"/>
                <w:shd w:val="clear" w:color="auto" w:fill="FFFFFF"/>
                <w:lang w:val="zh-CN"/>
              </w:rPr>
            </w:pPr>
          </w:p>
        </w:tc>
        <w:tc>
          <w:tcPr>
            <w:tcW w:w="425" w:type="pct"/>
            <w:tcBorders>
              <w:top w:val="single" w:color="auto" w:sz="4" w:space="0"/>
              <w:left w:val="single" w:color="auto" w:sz="4" w:space="0"/>
              <w:bottom w:val="single" w:color="auto" w:sz="4" w:space="0"/>
              <w:right w:val="single" w:color="auto" w:sz="4" w:space="0"/>
            </w:tcBorders>
            <w:vAlign w:val="center"/>
          </w:tcPr>
          <w:p w14:paraId="6183AC27">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2E4C4192">
            <w:pPr>
              <w:jc w:val="center"/>
              <w:rPr>
                <w:rFonts w:ascii="宋体" w:hAnsi="宋体" w:cs="宋体"/>
                <w:color w:val="auto"/>
                <w:sz w:val="24"/>
                <w:szCs w:val="24"/>
                <w:highlight w:val="none"/>
                <w:shd w:val="clear" w:color="auto" w:fill="FFFFFF"/>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14:paraId="2710734A">
            <w:pPr>
              <w:jc w:val="center"/>
              <w:rPr>
                <w:rFonts w:ascii="宋体" w:hAnsi="宋体" w:cs="宋体"/>
                <w:color w:val="auto"/>
                <w:sz w:val="24"/>
                <w:szCs w:val="24"/>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vAlign w:val="center"/>
          </w:tcPr>
          <w:p w14:paraId="0D03B816">
            <w:pPr>
              <w:jc w:val="center"/>
              <w:rPr>
                <w:rFonts w:ascii="宋体" w:hAnsi="宋体" w:cs="宋体"/>
                <w:color w:val="auto"/>
                <w:sz w:val="24"/>
                <w:szCs w:val="24"/>
                <w:highlight w:val="none"/>
                <w:shd w:val="clear" w:color="auto" w:fill="FFFFFF"/>
                <w:lang w:val="zh-CN"/>
              </w:rPr>
            </w:pPr>
          </w:p>
        </w:tc>
        <w:tc>
          <w:tcPr>
            <w:tcW w:w="418" w:type="pct"/>
            <w:tcBorders>
              <w:top w:val="single" w:color="auto" w:sz="4" w:space="0"/>
              <w:left w:val="single" w:color="auto" w:sz="4" w:space="0"/>
              <w:bottom w:val="single" w:color="auto" w:sz="4" w:space="0"/>
              <w:right w:val="single" w:color="auto" w:sz="4" w:space="0"/>
            </w:tcBorders>
            <w:vAlign w:val="center"/>
          </w:tcPr>
          <w:p w14:paraId="251C9193">
            <w:pPr>
              <w:jc w:val="center"/>
              <w:rPr>
                <w:rFonts w:ascii="宋体" w:hAnsi="宋体" w:cs="宋体"/>
                <w:color w:val="auto"/>
                <w:sz w:val="24"/>
                <w:szCs w:val="24"/>
                <w:highlight w:val="none"/>
                <w:shd w:val="clear" w:color="auto" w:fill="FFFFFF"/>
                <w:lang w:val="zh-CN"/>
              </w:rPr>
            </w:pPr>
          </w:p>
        </w:tc>
      </w:tr>
      <w:tr w14:paraId="47C3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0D4F922C">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3</w:t>
            </w:r>
          </w:p>
        </w:tc>
        <w:tc>
          <w:tcPr>
            <w:tcW w:w="1113" w:type="pct"/>
            <w:tcBorders>
              <w:top w:val="single" w:color="auto" w:sz="4" w:space="0"/>
              <w:left w:val="single" w:color="auto" w:sz="4" w:space="0"/>
              <w:bottom w:val="single" w:color="auto" w:sz="4" w:space="0"/>
              <w:right w:val="single" w:color="auto" w:sz="4" w:space="0"/>
            </w:tcBorders>
            <w:vAlign w:val="center"/>
          </w:tcPr>
          <w:p w14:paraId="0FC19C21">
            <w:pPr>
              <w:jc w:val="center"/>
              <w:rPr>
                <w:rFonts w:ascii="宋体" w:hAnsi="宋体" w:cs="宋体"/>
                <w:color w:val="auto"/>
                <w:sz w:val="24"/>
                <w:szCs w:val="24"/>
                <w:highlight w:val="none"/>
                <w:shd w:val="clear" w:color="auto" w:fill="FFFFFF"/>
                <w:lang w:val="zh-CN"/>
              </w:rPr>
            </w:pPr>
          </w:p>
        </w:tc>
        <w:tc>
          <w:tcPr>
            <w:tcW w:w="424" w:type="pct"/>
            <w:tcBorders>
              <w:top w:val="single" w:color="auto" w:sz="4" w:space="0"/>
              <w:left w:val="single" w:color="auto" w:sz="4" w:space="0"/>
              <w:bottom w:val="single" w:color="auto" w:sz="4" w:space="0"/>
              <w:right w:val="single" w:color="auto" w:sz="4" w:space="0"/>
            </w:tcBorders>
            <w:vAlign w:val="center"/>
          </w:tcPr>
          <w:p w14:paraId="20D646D5">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53B818AB">
            <w:pPr>
              <w:jc w:val="center"/>
              <w:rPr>
                <w:rFonts w:ascii="宋体" w:hAnsi="宋体" w:cs="宋体"/>
                <w:color w:val="auto"/>
                <w:sz w:val="24"/>
                <w:szCs w:val="24"/>
                <w:highlight w:val="none"/>
                <w:shd w:val="clear" w:color="auto" w:fill="FFFFFF"/>
                <w:lang w:val="zh-CN"/>
              </w:rPr>
            </w:pPr>
          </w:p>
        </w:tc>
        <w:tc>
          <w:tcPr>
            <w:tcW w:w="450" w:type="pct"/>
            <w:tcBorders>
              <w:top w:val="single" w:color="auto" w:sz="4" w:space="0"/>
              <w:left w:val="single" w:color="auto" w:sz="4" w:space="0"/>
              <w:bottom w:val="single" w:color="auto" w:sz="4" w:space="0"/>
              <w:right w:val="single" w:color="auto" w:sz="4" w:space="0"/>
            </w:tcBorders>
            <w:vAlign w:val="center"/>
          </w:tcPr>
          <w:p w14:paraId="00A1B1E3">
            <w:pPr>
              <w:jc w:val="center"/>
              <w:rPr>
                <w:rFonts w:ascii="宋体" w:hAnsi="宋体" w:cs="宋体"/>
                <w:color w:val="auto"/>
                <w:sz w:val="24"/>
                <w:szCs w:val="24"/>
                <w:highlight w:val="none"/>
                <w:shd w:val="clear" w:color="auto" w:fill="FFFFFF"/>
                <w:lang w:val="zh-CN"/>
              </w:rPr>
            </w:pPr>
          </w:p>
        </w:tc>
        <w:tc>
          <w:tcPr>
            <w:tcW w:w="425" w:type="pct"/>
            <w:tcBorders>
              <w:top w:val="single" w:color="auto" w:sz="4" w:space="0"/>
              <w:left w:val="single" w:color="auto" w:sz="4" w:space="0"/>
              <w:bottom w:val="single" w:color="auto" w:sz="4" w:space="0"/>
              <w:right w:val="single" w:color="auto" w:sz="4" w:space="0"/>
            </w:tcBorders>
            <w:vAlign w:val="center"/>
          </w:tcPr>
          <w:p w14:paraId="5BEF0309">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3E95B76F">
            <w:pPr>
              <w:jc w:val="center"/>
              <w:rPr>
                <w:rFonts w:ascii="宋体" w:hAnsi="宋体" w:cs="宋体"/>
                <w:color w:val="auto"/>
                <w:sz w:val="24"/>
                <w:szCs w:val="24"/>
                <w:highlight w:val="none"/>
                <w:shd w:val="clear" w:color="auto" w:fill="FFFFFF"/>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14:paraId="0A0E9E0D">
            <w:pPr>
              <w:jc w:val="center"/>
              <w:rPr>
                <w:rFonts w:ascii="宋体" w:hAnsi="宋体" w:cs="宋体"/>
                <w:color w:val="auto"/>
                <w:sz w:val="24"/>
                <w:szCs w:val="24"/>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vAlign w:val="center"/>
          </w:tcPr>
          <w:p w14:paraId="4B7EDAAB">
            <w:pPr>
              <w:jc w:val="center"/>
              <w:rPr>
                <w:rFonts w:ascii="宋体" w:hAnsi="宋体" w:cs="宋体"/>
                <w:color w:val="auto"/>
                <w:sz w:val="24"/>
                <w:szCs w:val="24"/>
                <w:highlight w:val="none"/>
                <w:shd w:val="clear" w:color="auto" w:fill="FFFFFF"/>
                <w:lang w:val="zh-CN"/>
              </w:rPr>
            </w:pPr>
          </w:p>
        </w:tc>
        <w:tc>
          <w:tcPr>
            <w:tcW w:w="418" w:type="pct"/>
            <w:tcBorders>
              <w:top w:val="single" w:color="auto" w:sz="4" w:space="0"/>
              <w:left w:val="single" w:color="auto" w:sz="4" w:space="0"/>
              <w:bottom w:val="single" w:color="auto" w:sz="4" w:space="0"/>
              <w:right w:val="single" w:color="auto" w:sz="4" w:space="0"/>
            </w:tcBorders>
            <w:vAlign w:val="center"/>
          </w:tcPr>
          <w:p w14:paraId="5392EACF">
            <w:pPr>
              <w:jc w:val="center"/>
              <w:rPr>
                <w:rFonts w:ascii="宋体" w:hAnsi="宋体" w:cs="宋体"/>
                <w:color w:val="auto"/>
                <w:sz w:val="24"/>
                <w:szCs w:val="24"/>
                <w:highlight w:val="none"/>
                <w:shd w:val="clear" w:color="auto" w:fill="FFFFFF"/>
                <w:lang w:val="zh-CN"/>
              </w:rPr>
            </w:pPr>
          </w:p>
        </w:tc>
      </w:tr>
      <w:tr w14:paraId="6297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04C8EF91">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4</w:t>
            </w:r>
          </w:p>
        </w:tc>
        <w:tc>
          <w:tcPr>
            <w:tcW w:w="1113" w:type="pct"/>
            <w:tcBorders>
              <w:top w:val="single" w:color="auto" w:sz="4" w:space="0"/>
              <w:left w:val="single" w:color="auto" w:sz="4" w:space="0"/>
              <w:bottom w:val="single" w:color="auto" w:sz="4" w:space="0"/>
              <w:right w:val="single" w:color="auto" w:sz="4" w:space="0"/>
            </w:tcBorders>
            <w:vAlign w:val="center"/>
          </w:tcPr>
          <w:p w14:paraId="2594AE81">
            <w:pPr>
              <w:jc w:val="center"/>
              <w:rPr>
                <w:rFonts w:ascii="宋体" w:hAnsi="宋体" w:cs="宋体"/>
                <w:color w:val="auto"/>
                <w:sz w:val="24"/>
                <w:szCs w:val="24"/>
                <w:highlight w:val="none"/>
                <w:shd w:val="clear" w:color="auto" w:fill="FFFFFF"/>
                <w:lang w:val="zh-CN"/>
              </w:rPr>
            </w:pPr>
          </w:p>
        </w:tc>
        <w:tc>
          <w:tcPr>
            <w:tcW w:w="424" w:type="pct"/>
            <w:tcBorders>
              <w:top w:val="single" w:color="auto" w:sz="4" w:space="0"/>
              <w:left w:val="single" w:color="auto" w:sz="4" w:space="0"/>
              <w:bottom w:val="single" w:color="auto" w:sz="4" w:space="0"/>
              <w:right w:val="single" w:color="auto" w:sz="4" w:space="0"/>
            </w:tcBorders>
            <w:vAlign w:val="center"/>
          </w:tcPr>
          <w:p w14:paraId="70ED2A6A">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343B21F3">
            <w:pPr>
              <w:jc w:val="center"/>
              <w:rPr>
                <w:rFonts w:ascii="宋体" w:hAnsi="宋体" w:cs="宋体"/>
                <w:color w:val="auto"/>
                <w:sz w:val="24"/>
                <w:szCs w:val="24"/>
                <w:highlight w:val="none"/>
                <w:shd w:val="clear" w:color="auto" w:fill="FFFFFF"/>
                <w:lang w:val="zh-CN"/>
              </w:rPr>
            </w:pPr>
          </w:p>
        </w:tc>
        <w:tc>
          <w:tcPr>
            <w:tcW w:w="450" w:type="pct"/>
            <w:tcBorders>
              <w:top w:val="single" w:color="auto" w:sz="4" w:space="0"/>
              <w:left w:val="single" w:color="auto" w:sz="4" w:space="0"/>
              <w:bottom w:val="single" w:color="auto" w:sz="4" w:space="0"/>
              <w:right w:val="single" w:color="auto" w:sz="4" w:space="0"/>
            </w:tcBorders>
            <w:vAlign w:val="center"/>
          </w:tcPr>
          <w:p w14:paraId="627585C2">
            <w:pPr>
              <w:jc w:val="center"/>
              <w:rPr>
                <w:rFonts w:ascii="宋体" w:hAnsi="宋体" w:cs="宋体"/>
                <w:color w:val="auto"/>
                <w:sz w:val="24"/>
                <w:szCs w:val="24"/>
                <w:highlight w:val="none"/>
                <w:shd w:val="clear" w:color="auto" w:fill="FFFFFF"/>
                <w:lang w:val="zh-CN"/>
              </w:rPr>
            </w:pPr>
          </w:p>
        </w:tc>
        <w:tc>
          <w:tcPr>
            <w:tcW w:w="425" w:type="pct"/>
            <w:tcBorders>
              <w:top w:val="single" w:color="auto" w:sz="4" w:space="0"/>
              <w:left w:val="single" w:color="auto" w:sz="4" w:space="0"/>
              <w:bottom w:val="single" w:color="auto" w:sz="4" w:space="0"/>
              <w:right w:val="single" w:color="auto" w:sz="4" w:space="0"/>
            </w:tcBorders>
            <w:vAlign w:val="center"/>
          </w:tcPr>
          <w:p w14:paraId="5F866AFE">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2A07ADDE">
            <w:pPr>
              <w:jc w:val="center"/>
              <w:rPr>
                <w:rFonts w:ascii="宋体" w:hAnsi="宋体" w:cs="宋体"/>
                <w:color w:val="auto"/>
                <w:sz w:val="24"/>
                <w:szCs w:val="24"/>
                <w:highlight w:val="none"/>
                <w:shd w:val="clear" w:color="auto" w:fill="FFFFFF"/>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14:paraId="19AC23A1">
            <w:pPr>
              <w:jc w:val="center"/>
              <w:rPr>
                <w:rFonts w:ascii="宋体" w:hAnsi="宋体" w:cs="宋体"/>
                <w:color w:val="auto"/>
                <w:sz w:val="24"/>
                <w:szCs w:val="24"/>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vAlign w:val="center"/>
          </w:tcPr>
          <w:p w14:paraId="40DECE1E">
            <w:pPr>
              <w:jc w:val="center"/>
              <w:rPr>
                <w:rFonts w:ascii="宋体" w:hAnsi="宋体" w:cs="宋体"/>
                <w:color w:val="auto"/>
                <w:sz w:val="24"/>
                <w:szCs w:val="24"/>
                <w:highlight w:val="none"/>
                <w:shd w:val="clear" w:color="auto" w:fill="FFFFFF"/>
                <w:lang w:val="zh-CN"/>
              </w:rPr>
            </w:pPr>
          </w:p>
        </w:tc>
        <w:tc>
          <w:tcPr>
            <w:tcW w:w="418" w:type="pct"/>
            <w:tcBorders>
              <w:top w:val="single" w:color="auto" w:sz="4" w:space="0"/>
              <w:left w:val="single" w:color="auto" w:sz="4" w:space="0"/>
              <w:bottom w:val="single" w:color="auto" w:sz="4" w:space="0"/>
              <w:right w:val="single" w:color="auto" w:sz="4" w:space="0"/>
            </w:tcBorders>
            <w:vAlign w:val="center"/>
          </w:tcPr>
          <w:p w14:paraId="5264EAF0">
            <w:pPr>
              <w:jc w:val="center"/>
              <w:rPr>
                <w:rFonts w:ascii="宋体" w:hAnsi="宋体" w:cs="宋体"/>
                <w:color w:val="auto"/>
                <w:sz w:val="24"/>
                <w:szCs w:val="24"/>
                <w:highlight w:val="none"/>
                <w:shd w:val="clear" w:color="auto" w:fill="FFFFFF"/>
                <w:lang w:val="zh-CN"/>
              </w:rPr>
            </w:pPr>
          </w:p>
        </w:tc>
      </w:tr>
      <w:tr w14:paraId="7836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3E7FB2A2">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5</w:t>
            </w:r>
          </w:p>
        </w:tc>
        <w:tc>
          <w:tcPr>
            <w:tcW w:w="1113" w:type="pct"/>
            <w:tcBorders>
              <w:top w:val="single" w:color="auto" w:sz="4" w:space="0"/>
              <w:left w:val="single" w:color="auto" w:sz="4" w:space="0"/>
              <w:bottom w:val="single" w:color="auto" w:sz="4" w:space="0"/>
              <w:right w:val="single" w:color="auto" w:sz="4" w:space="0"/>
            </w:tcBorders>
            <w:vAlign w:val="center"/>
          </w:tcPr>
          <w:p w14:paraId="1BD8FDEA">
            <w:pPr>
              <w:jc w:val="center"/>
              <w:rPr>
                <w:rFonts w:ascii="宋体" w:hAnsi="宋体" w:cs="宋体"/>
                <w:color w:val="auto"/>
                <w:sz w:val="24"/>
                <w:szCs w:val="24"/>
                <w:highlight w:val="none"/>
                <w:shd w:val="clear" w:color="auto" w:fill="FFFFFF"/>
                <w:lang w:val="zh-CN"/>
              </w:rPr>
            </w:pPr>
          </w:p>
        </w:tc>
        <w:tc>
          <w:tcPr>
            <w:tcW w:w="424" w:type="pct"/>
            <w:tcBorders>
              <w:top w:val="single" w:color="auto" w:sz="4" w:space="0"/>
              <w:left w:val="single" w:color="auto" w:sz="4" w:space="0"/>
              <w:bottom w:val="single" w:color="auto" w:sz="4" w:space="0"/>
              <w:right w:val="single" w:color="auto" w:sz="4" w:space="0"/>
            </w:tcBorders>
            <w:vAlign w:val="center"/>
          </w:tcPr>
          <w:p w14:paraId="6EFEABD8">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20B08CF7">
            <w:pPr>
              <w:jc w:val="center"/>
              <w:rPr>
                <w:rFonts w:ascii="宋体" w:hAnsi="宋体" w:cs="宋体"/>
                <w:color w:val="auto"/>
                <w:sz w:val="24"/>
                <w:szCs w:val="24"/>
                <w:highlight w:val="none"/>
                <w:shd w:val="clear" w:color="auto" w:fill="FFFFFF"/>
                <w:lang w:val="zh-CN"/>
              </w:rPr>
            </w:pPr>
          </w:p>
        </w:tc>
        <w:tc>
          <w:tcPr>
            <w:tcW w:w="450" w:type="pct"/>
            <w:tcBorders>
              <w:top w:val="single" w:color="auto" w:sz="4" w:space="0"/>
              <w:left w:val="single" w:color="auto" w:sz="4" w:space="0"/>
              <w:bottom w:val="single" w:color="auto" w:sz="4" w:space="0"/>
              <w:right w:val="single" w:color="auto" w:sz="4" w:space="0"/>
            </w:tcBorders>
            <w:vAlign w:val="center"/>
          </w:tcPr>
          <w:p w14:paraId="6E206261">
            <w:pPr>
              <w:jc w:val="center"/>
              <w:rPr>
                <w:rFonts w:ascii="宋体" w:hAnsi="宋体" w:cs="宋体"/>
                <w:color w:val="auto"/>
                <w:sz w:val="24"/>
                <w:szCs w:val="24"/>
                <w:highlight w:val="none"/>
                <w:shd w:val="clear" w:color="auto" w:fill="FFFFFF"/>
                <w:lang w:val="zh-CN"/>
              </w:rPr>
            </w:pPr>
          </w:p>
        </w:tc>
        <w:tc>
          <w:tcPr>
            <w:tcW w:w="425" w:type="pct"/>
            <w:tcBorders>
              <w:top w:val="single" w:color="auto" w:sz="4" w:space="0"/>
              <w:left w:val="single" w:color="auto" w:sz="4" w:space="0"/>
              <w:bottom w:val="single" w:color="auto" w:sz="4" w:space="0"/>
              <w:right w:val="single" w:color="auto" w:sz="4" w:space="0"/>
            </w:tcBorders>
            <w:vAlign w:val="center"/>
          </w:tcPr>
          <w:p w14:paraId="623F8246">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247367F1">
            <w:pPr>
              <w:jc w:val="center"/>
              <w:rPr>
                <w:rFonts w:ascii="宋体" w:hAnsi="宋体" w:cs="宋体"/>
                <w:color w:val="auto"/>
                <w:sz w:val="24"/>
                <w:szCs w:val="24"/>
                <w:highlight w:val="none"/>
                <w:shd w:val="clear" w:color="auto" w:fill="FFFFFF"/>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14:paraId="25021CC5">
            <w:pPr>
              <w:jc w:val="center"/>
              <w:rPr>
                <w:rFonts w:ascii="宋体" w:hAnsi="宋体" w:cs="宋体"/>
                <w:color w:val="auto"/>
                <w:sz w:val="24"/>
                <w:szCs w:val="24"/>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vAlign w:val="center"/>
          </w:tcPr>
          <w:p w14:paraId="22B32CAD">
            <w:pPr>
              <w:jc w:val="center"/>
              <w:rPr>
                <w:rFonts w:ascii="宋体" w:hAnsi="宋体" w:cs="宋体"/>
                <w:color w:val="auto"/>
                <w:sz w:val="24"/>
                <w:szCs w:val="24"/>
                <w:highlight w:val="none"/>
                <w:shd w:val="clear" w:color="auto" w:fill="FFFFFF"/>
                <w:lang w:val="zh-CN"/>
              </w:rPr>
            </w:pPr>
          </w:p>
        </w:tc>
        <w:tc>
          <w:tcPr>
            <w:tcW w:w="418" w:type="pct"/>
            <w:tcBorders>
              <w:top w:val="single" w:color="auto" w:sz="4" w:space="0"/>
              <w:left w:val="single" w:color="auto" w:sz="4" w:space="0"/>
              <w:bottom w:val="single" w:color="auto" w:sz="4" w:space="0"/>
              <w:right w:val="single" w:color="auto" w:sz="4" w:space="0"/>
            </w:tcBorders>
            <w:vAlign w:val="center"/>
          </w:tcPr>
          <w:p w14:paraId="21524F71">
            <w:pPr>
              <w:jc w:val="center"/>
              <w:rPr>
                <w:rFonts w:ascii="宋体" w:hAnsi="宋体" w:cs="宋体"/>
                <w:color w:val="auto"/>
                <w:sz w:val="24"/>
                <w:szCs w:val="24"/>
                <w:highlight w:val="none"/>
                <w:shd w:val="clear" w:color="auto" w:fill="FFFFFF"/>
                <w:lang w:val="zh-CN"/>
              </w:rPr>
            </w:pPr>
          </w:p>
        </w:tc>
      </w:tr>
      <w:tr w14:paraId="1510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66610B71">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w:t>
            </w:r>
          </w:p>
        </w:tc>
        <w:tc>
          <w:tcPr>
            <w:tcW w:w="1113" w:type="pct"/>
            <w:tcBorders>
              <w:top w:val="single" w:color="auto" w:sz="4" w:space="0"/>
              <w:left w:val="single" w:color="auto" w:sz="4" w:space="0"/>
              <w:bottom w:val="single" w:color="auto" w:sz="4" w:space="0"/>
              <w:right w:val="single" w:color="auto" w:sz="4" w:space="0"/>
            </w:tcBorders>
            <w:vAlign w:val="center"/>
          </w:tcPr>
          <w:p w14:paraId="391E5D89">
            <w:pPr>
              <w:jc w:val="center"/>
              <w:rPr>
                <w:rFonts w:ascii="宋体" w:hAnsi="宋体" w:cs="宋体"/>
                <w:color w:val="auto"/>
                <w:sz w:val="24"/>
                <w:szCs w:val="24"/>
                <w:highlight w:val="none"/>
                <w:shd w:val="clear" w:color="auto" w:fill="FFFFFF"/>
                <w:lang w:val="zh-CN"/>
              </w:rPr>
            </w:pPr>
          </w:p>
        </w:tc>
        <w:tc>
          <w:tcPr>
            <w:tcW w:w="424" w:type="pct"/>
            <w:tcBorders>
              <w:top w:val="single" w:color="auto" w:sz="4" w:space="0"/>
              <w:left w:val="single" w:color="auto" w:sz="4" w:space="0"/>
              <w:bottom w:val="single" w:color="auto" w:sz="4" w:space="0"/>
              <w:right w:val="single" w:color="auto" w:sz="4" w:space="0"/>
            </w:tcBorders>
            <w:vAlign w:val="center"/>
          </w:tcPr>
          <w:p w14:paraId="477FC94C">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47048DCC">
            <w:pPr>
              <w:jc w:val="center"/>
              <w:rPr>
                <w:rFonts w:ascii="宋体" w:hAnsi="宋体" w:cs="宋体"/>
                <w:color w:val="auto"/>
                <w:sz w:val="24"/>
                <w:szCs w:val="24"/>
                <w:highlight w:val="none"/>
                <w:shd w:val="clear" w:color="auto" w:fill="FFFFFF"/>
                <w:lang w:val="zh-CN"/>
              </w:rPr>
            </w:pPr>
          </w:p>
        </w:tc>
        <w:tc>
          <w:tcPr>
            <w:tcW w:w="450" w:type="pct"/>
            <w:tcBorders>
              <w:top w:val="single" w:color="auto" w:sz="4" w:space="0"/>
              <w:left w:val="single" w:color="auto" w:sz="4" w:space="0"/>
              <w:bottom w:val="single" w:color="auto" w:sz="4" w:space="0"/>
              <w:right w:val="single" w:color="auto" w:sz="4" w:space="0"/>
            </w:tcBorders>
            <w:vAlign w:val="center"/>
          </w:tcPr>
          <w:p w14:paraId="57724CDA">
            <w:pPr>
              <w:jc w:val="center"/>
              <w:rPr>
                <w:rFonts w:ascii="宋体" w:hAnsi="宋体" w:cs="宋体"/>
                <w:color w:val="auto"/>
                <w:sz w:val="24"/>
                <w:szCs w:val="24"/>
                <w:highlight w:val="none"/>
                <w:shd w:val="clear" w:color="auto" w:fill="FFFFFF"/>
                <w:lang w:val="zh-CN"/>
              </w:rPr>
            </w:pPr>
          </w:p>
        </w:tc>
        <w:tc>
          <w:tcPr>
            <w:tcW w:w="425" w:type="pct"/>
            <w:tcBorders>
              <w:top w:val="single" w:color="auto" w:sz="4" w:space="0"/>
              <w:left w:val="single" w:color="auto" w:sz="4" w:space="0"/>
              <w:bottom w:val="single" w:color="auto" w:sz="4" w:space="0"/>
              <w:right w:val="single" w:color="auto" w:sz="4" w:space="0"/>
            </w:tcBorders>
            <w:vAlign w:val="center"/>
          </w:tcPr>
          <w:p w14:paraId="5B890D46">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right w:val="single" w:color="auto" w:sz="4" w:space="0"/>
            </w:tcBorders>
            <w:vAlign w:val="center"/>
          </w:tcPr>
          <w:p w14:paraId="1F7618A7">
            <w:pPr>
              <w:jc w:val="center"/>
              <w:rPr>
                <w:rFonts w:ascii="宋体" w:hAnsi="宋体" w:cs="宋体"/>
                <w:color w:val="auto"/>
                <w:sz w:val="24"/>
                <w:szCs w:val="24"/>
                <w:highlight w:val="none"/>
                <w:shd w:val="clear" w:color="auto" w:fill="FFFFFF"/>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14:paraId="2F882132">
            <w:pPr>
              <w:jc w:val="center"/>
              <w:rPr>
                <w:rFonts w:ascii="宋体" w:hAnsi="宋体" w:cs="宋体"/>
                <w:color w:val="auto"/>
                <w:sz w:val="24"/>
                <w:szCs w:val="24"/>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vAlign w:val="center"/>
          </w:tcPr>
          <w:p w14:paraId="314212C0">
            <w:pPr>
              <w:jc w:val="center"/>
              <w:rPr>
                <w:rFonts w:ascii="宋体" w:hAnsi="宋体" w:cs="宋体"/>
                <w:color w:val="auto"/>
                <w:sz w:val="24"/>
                <w:szCs w:val="24"/>
                <w:highlight w:val="none"/>
                <w:shd w:val="clear" w:color="auto" w:fill="FFFFFF"/>
                <w:lang w:val="zh-CN"/>
              </w:rPr>
            </w:pPr>
          </w:p>
        </w:tc>
        <w:tc>
          <w:tcPr>
            <w:tcW w:w="418" w:type="pct"/>
            <w:tcBorders>
              <w:top w:val="single" w:color="auto" w:sz="4" w:space="0"/>
              <w:left w:val="single" w:color="auto" w:sz="4" w:space="0"/>
              <w:bottom w:val="single" w:color="auto" w:sz="4" w:space="0"/>
              <w:right w:val="single" w:color="auto" w:sz="4" w:space="0"/>
            </w:tcBorders>
            <w:vAlign w:val="center"/>
          </w:tcPr>
          <w:p w14:paraId="5AE5ABD5">
            <w:pPr>
              <w:jc w:val="center"/>
              <w:rPr>
                <w:rFonts w:ascii="宋体" w:hAnsi="宋体" w:cs="宋体"/>
                <w:color w:val="auto"/>
                <w:sz w:val="24"/>
                <w:szCs w:val="24"/>
                <w:highlight w:val="none"/>
                <w:shd w:val="clear" w:color="auto" w:fill="FFFFFF"/>
                <w:lang w:val="zh-CN"/>
              </w:rPr>
            </w:pPr>
          </w:p>
        </w:tc>
      </w:tr>
      <w:tr w14:paraId="4670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1E696186">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7</w:t>
            </w:r>
          </w:p>
        </w:tc>
        <w:tc>
          <w:tcPr>
            <w:tcW w:w="1113" w:type="pct"/>
            <w:tcBorders>
              <w:top w:val="single" w:color="auto" w:sz="4" w:space="0"/>
              <w:left w:val="single" w:color="auto" w:sz="4" w:space="0"/>
              <w:bottom w:val="single" w:color="auto" w:sz="4" w:space="0"/>
              <w:right w:val="single" w:color="auto" w:sz="4" w:space="0"/>
            </w:tcBorders>
            <w:vAlign w:val="center"/>
          </w:tcPr>
          <w:p w14:paraId="325F3CD9">
            <w:pPr>
              <w:jc w:val="center"/>
              <w:rPr>
                <w:rFonts w:ascii="宋体" w:hAnsi="宋体" w:cs="宋体"/>
                <w:color w:val="auto"/>
                <w:sz w:val="24"/>
                <w:szCs w:val="24"/>
                <w:highlight w:val="none"/>
                <w:shd w:val="clear" w:color="auto" w:fill="FFFFFF"/>
                <w:lang w:val="zh-CN"/>
              </w:rPr>
            </w:pPr>
          </w:p>
        </w:tc>
        <w:tc>
          <w:tcPr>
            <w:tcW w:w="424" w:type="pct"/>
            <w:tcBorders>
              <w:top w:val="single" w:color="auto" w:sz="4" w:space="0"/>
              <w:left w:val="single" w:color="auto" w:sz="4" w:space="0"/>
              <w:bottom w:val="single" w:color="auto" w:sz="4" w:space="0"/>
              <w:right w:val="single" w:color="auto" w:sz="4" w:space="0"/>
            </w:tcBorders>
            <w:vAlign w:val="center"/>
          </w:tcPr>
          <w:p w14:paraId="64CAE907">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bottom w:val="single" w:color="auto" w:sz="4" w:space="0"/>
              <w:right w:val="single" w:color="auto" w:sz="4" w:space="0"/>
            </w:tcBorders>
            <w:vAlign w:val="center"/>
          </w:tcPr>
          <w:p w14:paraId="1DAE9434">
            <w:pPr>
              <w:jc w:val="center"/>
              <w:rPr>
                <w:rFonts w:ascii="宋体" w:hAnsi="宋体" w:cs="宋体"/>
                <w:color w:val="auto"/>
                <w:sz w:val="24"/>
                <w:szCs w:val="24"/>
                <w:highlight w:val="none"/>
                <w:shd w:val="clear" w:color="auto" w:fill="FFFFFF"/>
                <w:lang w:val="zh-CN"/>
              </w:rPr>
            </w:pPr>
          </w:p>
        </w:tc>
        <w:tc>
          <w:tcPr>
            <w:tcW w:w="450" w:type="pct"/>
            <w:tcBorders>
              <w:top w:val="single" w:color="auto" w:sz="4" w:space="0"/>
              <w:left w:val="single" w:color="auto" w:sz="4" w:space="0"/>
              <w:bottom w:val="single" w:color="auto" w:sz="4" w:space="0"/>
              <w:right w:val="single" w:color="auto" w:sz="4" w:space="0"/>
            </w:tcBorders>
            <w:vAlign w:val="center"/>
          </w:tcPr>
          <w:p w14:paraId="74D107C0">
            <w:pPr>
              <w:jc w:val="center"/>
              <w:rPr>
                <w:rFonts w:ascii="宋体" w:hAnsi="宋体" w:cs="宋体"/>
                <w:color w:val="auto"/>
                <w:sz w:val="24"/>
                <w:szCs w:val="24"/>
                <w:highlight w:val="none"/>
                <w:shd w:val="clear" w:color="auto" w:fill="FFFFFF"/>
                <w:lang w:val="zh-CN"/>
              </w:rPr>
            </w:pPr>
          </w:p>
        </w:tc>
        <w:tc>
          <w:tcPr>
            <w:tcW w:w="425" w:type="pct"/>
            <w:tcBorders>
              <w:top w:val="single" w:color="auto" w:sz="4" w:space="0"/>
              <w:left w:val="single" w:color="auto" w:sz="4" w:space="0"/>
              <w:bottom w:val="single" w:color="auto" w:sz="4" w:space="0"/>
              <w:right w:val="single" w:color="auto" w:sz="4" w:space="0"/>
            </w:tcBorders>
            <w:vAlign w:val="center"/>
          </w:tcPr>
          <w:p w14:paraId="1A2A0DE3">
            <w:pPr>
              <w:jc w:val="center"/>
              <w:rPr>
                <w:rFonts w:ascii="宋体" w:hAnsi="宋体" w:cs="宋体"/>
                <w:color w:val="auto"/>
                <w:sz w:val="24"/>
                <w:szCs w:val="24"/>
                <w:highlight w:val="none"/>
                <w:shd w:val="clear" w:color="auto" w:fill="FFFFFF"/>
                <w:lang w:val="zh-CN"/>
              </w:rPr>
            </w:pPr>
          </w:p>
        </w:tc>
        <w:tc>
          <w:tcPr>
            <w:tcW w:w="455" w:type="pct"/>
            <w:vMerge w:val="continue"/>
            <w:tcBorders>
              <w:left w:val="single" w:color="auto" w:sz="4" w:space="0"/>
              <w:bottom w:val="single" w:color="auto" w:sz="4" w:space="0"/>
              <w:right w:val="single" w:color="auto" w:sz="4" w:space="0"/>
            </w:tcBorders>
            <w:vAlign w:val="center"/>
          </w:tcPr>
          <w:p w14:paraId="0A31F7D2">
            <w:pPr>
              <w:jc w:val="center"/>
              <w:rPr>
                <w:rFonts w:ascii="宋体" w:hAnsi="宋体" w:cs="宋体"/>
                <w:color w:val="auto"/>
                <w:sz w:val="24"/>
                <w:szCs w:val="24"/>
                <w:highlight w:val="none"/>
                <w:shd w:val="clear" w:color="auto" w:fill="FFFFFF"/>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14:paraId="71D9596F">
            <w:pPr>
              <w:jc w:val="center"/>
              <w:rPr>
                <w:rFonts w:ascii="宋体" w:hAnsi="宋体" w:cs="宋体"/>
                <w:color w:val="auto"/>
                <w:sz w:val="24"/>
                <w:szCs w:val="24"/>
                <w:highlight w:val="none"/>
                <w:shd w:val="clear" w:color="auto" w:fill="FFFFFF"/>
                <w:lang w:val="zh-CN"/>
              </w:rPr>
            </w:pPr>
          </w:p>
        </w:tc>
        <w:tc>
          <w:tcPr>
            <w:tcW w:w="437" w:type="pct"/>
            <w:tcBorders>
              <w:top w:val="single" w:color="auto" w:sz="4" w:space="0"/>
              <w:left w:val="single" w:color="auto" w:sz="4" w:space="0"/>
              <w:bottom w:val="single" w:color="auto" w:sz="4" w:space="0"/>
              <w:right w:val="single" w:color="auto" w:sz="4" w:space="0"/>
            </w:tcBorders>
            <w:vAlign w:val="center"/>
          </w:tcPr>
          <w:p w14:paraId="2A09D85F">
            <w:pPr>
              <w:jc w:val="center"/>
              <w:rPr>
                <w:rFonts w:ascii="宋体" w:hAnsi="宋体" w:cs="宋体"/>
                <w:color w:val="auto"/>
                <w:sz w:val="24"/>
                <w:szCs w:val="24"/>
                <w:highlight w:val="none"/>
                <w:shd w:val="clear" w:color="auto" w:fill="FFFFFF"/>
                <w:lang w:val="zh-CN"/>
              </w:rPr>
            </w:pPr>
          </w:p>
        </w:tc>
        <w:tc>
          <w:tcPr>
            <w:tcW w:w="418" w:type="pct"/>
            <w:tcBorders>
              <w:top w:val="single" w:color="auto" w:sz="4" w:space="0"/>
              <w:left w:val="single" w:color="auto" w:sz="4" w:space="0"/>
              <w:bottom w:val="single" w:color="auto" w:sz="4" w:space="0"/>
              <w:right w:val="single" w:color="auto" w:sz="4" w:space="0"/>
            </w:tcBorders>
            <w:vAlign w:val="center"/>
          </w:tcPr>
          <w:p w14:paraId="717FC5D4">
            <w:pPr>
              <w:jc w:val="center"/>
              <w:rPr>
                <w:rFonts w:ascii="宋体" w:hAnsi="宋体" w:cs="宋体"/>
                <w:color w:val="auto"/>
                <w:sz w:val="24"/>
                <w:szCs w:val="24"/>
                <w:highlight w:val="none"/>
                <w:shd w:val="clear" w:color="auto" w:fill="FFFFFF"/>
                <w:lang w:val="zh-CN"/>
              </w:rPr>
            </w:pPr>
          </w:p>
        </w:tc>
      </w:tr>
    </w:tbl>
    <w:p w14:paraId="5B6C9880">
      <w:pPr>
        <w:ind w:right="420" w:firstLine="420" w:firstLineChars="200"/>
        <w:rPr>
          <w:rFonts w:ascii="宋体" w:hAnsi="宋体" w:cs="宋体"/>
          <w:color w:val="auto"/>
          <w:highlight w:val="none"/>
        </w:rPr>
      </w:pPr>
      <w:r>
        <w:rPr>
          <w:rFonts w:hint="eastAsia" w:ascii="宋体" w:hAnsi="宋体" w:cs="宋体"/>
          <w:color w:val="auto"/>
          <w:highlight w:val="none"/>
        </w:rPr>
        <w:t>备注：</w:t>
      </w:r>
    </w:p>
    <w:p w14:paraId="79A458EE">
      <w:pPr>
        <w:ind w:left="105" w:leftChars="50" w:firstLine="210" w:firstLineChars="100"/>
        <w:rPr>
          <w:rFonts w:hint="eastAsia" w:hAnsi="宋体" w:cs="宋体"/>
          <w:color w:val="auto"/>
          <w:highlight w:val="none"/>
        </w:rPr>
      </w:pPr>
      <w:r>
        <w:rPr>
          <w:rFonts w:hint="eastAsia" w:hAnsi="宋体" w:cs="宋体"/>
          <w:color w:val="auto"/>
          <w:highlight w:val="none"/>
        </w:rPr>
        <w:t>1、若合格中标候选人总得分相同且影响定标排序的，以方案因素得分高的排前；若方案因素得分仍相同的，以</w:t>
      </w:r>
      <w:r>
        <w:rPr>
          <w:rFonts w:hint="eastAsia" w:ascii="宋体" w:hAnsi="宋体" w:cs="宋体"/>
          <w:color w:val="auto"/>
          <w:highlight w:val="none"/>
        </w:rPr>
        <w:t>投标总报价低</w:t>
      </w:r>
      <w:r>
        <w:rPr>
          <w:rFonts w:hint="eastAsia" w:hAnsi="宋体" w:cs="宋体"/>
          <w:color w:val="auto"/>
          <w:highlight w:val="none"/>
        </w:rPr>
        <w:t>的排前，若</w:t>
      </w:r>
      <w:r>
        <w:rPr>
          <w:rFonts w:hint="eastAsia" w:hAnsi="宋体" w:cs="宋体"/>
          <w:color w:val="auto"/>
          <w:highlight w:val="none"/>
          <w:lang w:eastAsia="zh-CN"/>
        </w:rPr>
        <w:t>报价</w:t>
      </w:r>
      <w:r>
        <w:rPr>
          <w:rFonts w:hint="eastAsia" w:hAnsi="宋体" w:cs="宋体"/>
          <w:color w:val="auto"/>
          <w:highlight w:val="none"/>
        </w:rPr>
        <w:t>仍相同的，由定标委员会投票确定排序。</w:t>
      </w:r>
    </w:p>
    <w:p w14:paraId="17C62115">
      <w:pPr>
        <w:ind w:firstLine="420" w:firstLineChars="200"/>
        <w:rPr>
          <w:rFonts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总分（100分）=方案因素</w:t>
      </w:r>
      <w:r>
        <w:rPr>
          <w:rFonts w:hint="eastAsia" w:ascii="宋体" w:hAnsi="宋体" w:cs="宋体"/>
          <w:color w:val="auto"/>
          <w:szCs w:val="20"/>
          <w:highlight w:val="none"/>
        </w:rPr>
        <w:t>得分（100分）×</w:t>
      </w:r>
      <w:r>
        <w:rPr>
          <w:rFonts w:hint="eastAsia" w:ascii="宋体" w:hAnsi="宋体" w:cs="宋体"/>
          <w:color w:val="auto"/>
          <w:highlight w:val="none"/>
        </w:rPr>
        <w:t>方案因素得分</w:t>
      </w:r>
      <w:r>
        <w:rPr>
          <w:rFonts w:hint="eastAsia" w:ascii="宋体" w:hAnsi="宋体" w:cs="宋体"/>
          <w:color w:val="auto"/>
          <w:szCs w:val="20"/>
          <w:highlight w:val="none"/>
        </w:rPr>
        <w:t>权重（70%）+价格因素得分（100分）×价格因素得分权重（30%）</w:t>
      </w:r>
      <w:r>
        <w:rPr>
          <w:rFonts w:hint="eastAsia" w:ascii="宋体" w:hAnsi="宋体" w:cs="宋体"/>
          <w:color w:val="auto"/>
          <w:highlight w:val="none"/>
        </w:rPr>
        <w:t>（若分数出现小数点时，保留小数点后二位，第三位小数四舍五入）。</w:t>
      </w:r>
    </w:p>
    <w:p w14:paraId="182E948E">
      <w:pPr>
        <w:pStyle w:val="20"/>
        <w:rPr>
          <w:rFonts w:hAnsi="宋体" w:cs="宋体"/>
          <w:bCs/>
          <w:color w:val="auto"/>
          <w:highlight w:val="none"/>
        </w:rPr>
      </w:pPr>
    </w:p>
    <w:p w14:paraId="00734478">
      <w:pPr>
        <w:spacing w:line="360" w:lineRule="exact"/>
        <w:ind w:right="-325" w:rightChars="-155"/>
        <w:jc w:val="left"/>
        <w:rPr>
          <w:rFonts w:ascii="宋体" w:hAnsi="宋体" w:cs="宋体"/>
          <w:color w:val="auto"/>
          <w:szCs w:val="21"/>
          <w:highlight w:val="none"/>
        </w:rPr>
      </w:pPr>
      <w:r>
        <w:rPr>
          <w:rFonts w:hint="eastAsia" w:ascii="宋体" w:hAnsi="宋体" w:cs="宋体"/>
          <w:color w:val="auto"/>
          <w:szCs w:val="21"/>
          <w:highlight w:val="none"/>
        </w:rPr>
        <w:t>定标委员会全体成员签名：</w:t>
      </w:r>
    </w:p>
    <w:p w14:paraId="5D692E57">
      <w:pPr>
        <w:spacing w:line="360" w:lineRule="exact"/>
        <w:ind w:right="-325" w:rightChars="-155"/>
        <w:jc w:val="right"/>
        <w:rPr>
          <w:rFonts w:ascii="宋体" w:hAnsi="宋体" w:cs="宋体"/>
          <w:color w:val="auto"/>
          <w:szCs w:val="21"/>
          <w:highlight w:val="none"/>
        </w:rPr>
        <w:sectPr>
          <w:pgSz w:w="11905" w:h="16838"/>
          <w:pgMar w:top="1440" w:right="1440" w:bottom="1440" w:left="1440" w:header="850" w:footer="992" w:gutter="0"/>
          <w:pgNumType w:fmt="decimal"/>
          <w:cols w:space="720" w:num="1"/>
          <w:titlePg/>
          <w:docGrid w:type="lines" w:linePitch="318" w:charSpace="0"/>
        </w:sectPr>
      </w:pPr>
      <w:r>
        <w:rPr>
          <w:rFonts w:hint="eastAsia" w:ascii="宋体" w:hAnsi="宋体" w:cs="宋体"/>
          <w:color w:val="auto"/>
          <w:szCs w:val="21"/>
          <w:highlight w:val="none"/>
        </w:rPr>
        <w:t>日期：     年   月   日</w:t>
      </w:r>
    </w:p>
    <w:p w14:paraId="7A691D9D">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附表十二：</w:t>
      </w:r>
    </w:p>
    <w:p w14:paraId="04E04A1D">
      <w:pPr>
        <w:snapToGrid w:val="0"/>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轮）附加投票表（如有）</w:t>
      </w:r>
    </w:p>
    <w:p w14:paraId="5E9B2746">
      <w:pPr>
        <w:snapToGrid w:val="0"/>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rPr>
        <w:t>（定标委员会个人用表）</w:t>
      </w:r>
    </w:p>
    <w:p w14:paraId="49C2A30B">
      <w:pPr>
        <w:ind w:firstLine="602"/>
        <w:jc w:val="center"/>
        <w:rPr>
          <w:rFonts w:ascii="宋体" w:hAnsi="宋体" w:cs="宋体"/>
          <w:b/>
          <w:color w:val="auto"/>
          <w:sz w:val="30"/>
          <w:szCs w:val="30"/>
          <w:highlight w:val="none"/>
        </w:rPr>
      </w:pPr>
    </w:p>
    <w:p w14:paraId="573596FD">
      <w:pPr>
        <w:ind w:firstLine="480"/>
        <w:rPr>
          <w:rFonts w:ascii="宋体" w:hAnsi="宋体" w:cs="宋体"/>
          <w:color w:val="auto"/>
          <w:highlight w:val="none"/>
        </w:rPr>
      </w:pPr>
      <w:r>
        <w:rPr>
          <w:rFonts w:hint="eastAsia" w:ascii="宋体" w:hAnsi="宋体" w:cs="宋体"/>
          <w:color w:val="auto"/>
          <w:highlight w:val="none"/>
        </w:rPr>
        <w:t>工程名称：</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4147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vAlign w:val="center"/>
          </w:tcPr>
          <w:p w14:paraId="28287695">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合格中标候选人名称</w:t>
            </w:r>
          </w:p>
        </w:tc>
        <w:tc>
          <w:tcPr>
            <w:tcW w:w="2126" w:type="dxa"/>
            <w:tcBorders>
              <w:top w:val="single" w:color="auto" w:sz="4" w:space="0"/>
              <w:left w:val="single" w:color="auto" w:sz="4" w:space="0"/>
              <w:bottom w:val="single" w:color="auto" w:sz="4" w:space="0"/>
              <w:right w:val="single" w:color="auto" w:sz="4" w:space="0"/>
            </w:tcBorders>
            <w:vAlign w:val="center"/>
          </w:tcPr>
          <w:p w14:paraId="39B5390C">
            <w:pPr>
              <w:jc w:val="center"/>
              <w:rPr>
                <w:rFonts w:ascii="宋体" w:hAnsi="宋体" w:cs="宋体"/>
                <w:color w:val="auto"/>
                <w:sz w:val="24"/>
                <w:szCs w:val="24"/>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14:paraId="58BFF307">
            <w:pPr>
              <w:jc w:val="center"/>
              <w:rPr>
                <w:rFonts w:ascii="宋体" w:hAnsi="宋体" w:cs="宋体"/>
                <w:color w:val="auto"/>
                <w:sz w:val="24"/>
                <w:szCs w:val="24"/>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vAlign w:val="center"/>
          </w:tcPr>
          <w:p w14:paraId="41891D3F">
            <w:pPr>
              <w:jc w:val="center"/>
              <w:rPr>
                <w:rFonts w:ascii="宋体" w:hAnsi="宋体" w:cs="宋体"/>
                <w:color w:val="auto"/>
                <w:sz w:val="24"/>
                <w:szCs w:val="24"/>
                <w:highlight w:val="none"/>
                <w:shd w:val="clear" w:color="auto" w:fill="FFFFFF"/>
                <w:lang w:val="zh-CN"/>
              </w:rPr>
            </w:pPr>
          </w:p>
        </w:tc>
      </w:tr>
      <w:tr w14:paraId="1377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vAlign w:val="center"/>
          </w:tcPr>
          <w:p w14:paraId="15B18A34">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定标人票决意见</w:t>
            </w:r>
          </w:p>
        </w:tc>
        <w:tc>
          <w:tcPr>
            <w:tcW w:w="2126" w:type="dxa"/>
            <w:tcBorders>
              <w:top w:val="single" w:color="auto" w:sz="4" w:space="0"/>
              <w:left w:val="single" w:color="auto" w:sz="4" w:space="0"/>
              <w:bottom w:val="single" w:color="auto" w:sz="4" w:space="0"/>
              <w:right w:val="single" w:color="auto" w:sz="4" w:space="0"/>
            </w:tcBorders>
            <w:vAlign w:val="center"/>
          </w:tcPr>
          <w:p w14:paraId="6B258E63">
            <w:pPr>
              <w:jc w:val="center"/>
              <w:rPr>
                <w:rFonts w:ascii="宋体" w:hAnsi="宋体" w:cs="宋体"/>
                <w:color w:val="auto"/>
                <w:sz w:val="24"/>
                <w:szCs w:val="24"/>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14:paraId="1DB7962F">
            <w:pPr>
              <w:jc w:val="center"/>
              <w:rPr>
                <w:rFonts w:ascii="宋体" w:hAnsi="宋体" w:cs="宋体"/>
                <w:color w:val="auto"/>
                <w:sz w:val="24"/>
                <w:szCs w:val="24"/>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vAlign w:val="center"/>
          </w:tcPr>
          <w:p w14:paraId="0DB22878">
            <w:pPr>
              <w:jc w:val="center"/>
              <w:rPr>
                <w:rFonts w:ascii="宋体" w:hAnsi="宋体" w:cs="宋体"/>
                <w:color w:val="auto"/>
                <w:sz w:val="24"/>
                <w:szCs w:val="24"/>
                <w:highlight w:val="none"/>
                <w:shd w:val="clear" w:color="auto" w:fill="FFFFFF"/>
                <w:lang w:val="zh-CN"/>
              </w:rPr>
            </w:pPr>
          </w:p>
        </w:tc>
      </w:tr>
    </w:tbl>
    <w:p w14:paraId="7A9B4B3E">
      <w:pPr>
        <w:ind w:right="420"/>
        <w:rPr>
          <w:rFonts w:ascii="宋体" w:hAnsi="宋体" w:cs="宋体"/>
          <w:color w:val="auto"/>
          <w:highlight w:val="none"/>
        </w:rPr>
      </w:pPr>
    </w:p>
    <w:p w14:paraId="0B3A2549">
      <w:pPr>
        <w:ind w:right="420"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47E4AFC3">
      <w:pPr>
        <w:ind w:firstLine="420" w:firstLineChars="200"/>
        <w:rPr>
          <w:rFonts w:ascii="宋体" w:hAnsi="宋体" w:cs="宋体"/>
          <w:color w:val="auto"/>
          <w:szCs w:val="21"/>
          <w:highlight w:val="none"/>
        </w:rPr>
      </w:pPr>
      <w:r>
        <w:rPr>
          <w:rFonts w:hint="eastAsia" w:ascii="宋体" w:hAnsi="宋体" w:cs="宋体"/>
          <w:color w:val="auto"/>
          <w:szCs w:val="21"/>
          <w:highlight w:val="none"/>
        </w:rPr>
        <w:t>1、若出现总分、</w:t>
      </w:r>
      <w:r>
        <w:rPr>
          <w:rFonts w:hint="eastAsia" w:ascii="宋体" w:hAnsi="宋体" w:cs="宋体"/>
          <w:color w:val="auto"/>
          <w:highlight w:val="none"/>
        </w:rPr>
        <w:t>方案因素</w:t>
      </w:r>
      <w:r>
        <w:rPr>
          <w:rFonts w:hint="eastAsia" w:ascii="宋体" w:hAnsi="宋体" w:cs="宋体"/>
          <w:color w:val="auto"/>
          <w:szCs w:val="21"/>
          <w:highlight w:val="none"/>
        </w:rPr>
        <w:t>得分、投标总报价均相同的情况，按总分、</w:t>
      </w:r>
      <w:r>
        <w:rPr>
          <w:rFonts w:hint="eastAsia" w:ascii="宋体" w:hAnsi="宋体" w:cs="宋体"/>
          <w:color w:val="auto"/>
          <w:highlight w:val="none"/>
        </w:rPr>
        <w:t>方案因素</w:t>
      </w:r>
      <w:r>
        <w:rPr>
          <w:rFonts w:hint="eastAsia" w:ascii="宋体" w:hAnsi="宋体" w:cs="宋体"/>
          <w:color w:val="auto"/>
          <w:szCs w:val="21"/>
          <w:highlight w:val="none"/>
        </w:rPr>
        <w:t>得分、投标总报价相同的合格中标候选人为一组，由高至低依次分组，总分高的组别为第一组，以此类推，出现总分、</w:t>
      </w:r>
      <w:r>
        <w:rPr>
          <w:rFonts w:hint="eastAsia" w:ascii="宋体" w:hAnsi="宋体" w:cs="宋体"/>
          <w:color w:val="auto"/>
          <w:highlight w:val="none"/>
        </w:rPr>
        <w:t>方案因素</w:t>
      </w:r>
      <w:r>
        <w:rPr>
          <w:rFonts w:hint="eastAsia" w:ascii="宋体" w:hAnsi="宋体" w:cs="宋体"/>
          <w:color w:val="auto"/>
          <w:szCs w:val="21"/>
          <w:highlight w:val="none"/>
        </w:rPr>
        <w:t>得分、投标总报价相同情况的有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组，本组为第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名合格中标候选人，总分为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分，分别为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FF2AD9">
      <w:pPr>
        <w:ind w:firstLine="420" w:firstLineChars="200"/>
        <w:rPr>
          <w:rFonts w:ascii="宋体" w:hAnsi="宋体" w:cs="宋体"/>
          <w:color w:val="auto"/>
          <w:szCs w:val="21"/>
          <w:highlight w:val="none"/>
        </w:rPr>
      </w:pPr>
      <w:r>
        <w:rPr>
          <w:rFonts w:hint="eastAsia" w:ascii="宋体" w:hAnsi="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ascii="宋体" w:hAnsi="宋体" w:cs="宋体"/>
          <w:b/>
          <w:color w:val="auto"/>
          <w:szCs w:val="21"/>
          <w:highlight w:val="none"/>
        </w:rPr>
        <w:t>“○”</w:t>
      </w:r>
      <w:r>
        <w:rPr>
          <w:rFonts w:hint="eastAsia" w:ascii="宋体" w:hAnsi="宋体" w:cs="宋体"/>
          <w:color w:val="auto"/>
          <w:szCs w:val="21"/>
          <w:highlight w:val="none"/>
        </w:rPr>
        <w:t>表示；票决意见为“不投票”，用</w:t>
      </w:r>
      <w:r>
        <w:rPr>
          <w:rFonts w:hint="eastAsia" w:ascii="宋体" w:hAnsi="宋体" w:cs="宋体"/>
          <w:b/>
          <w:color w:val="auto"/>
          <w:szCs w:val="21"/>
          <w:highlight w:val="none"/>
        </w:rPr>
        <w:t>“×”</w:t>
      </w:r>
      <w:r>
        <w:rPr>
          <w:rFonts w:hint="eastAsia" w:ascii="宋体" w:hAnsi="宋体" w:cs="宋体"/>
          <w:color w:val="auto"/>
          <w:szCs w:val="21"/>
          <w:highlight w:val="none"/>
        </w:rPr>
        <w:t>表示。</w:t>
      </w:r>
    </w:p>
    <w:p w14:paraId="239096CF">
      <w:pPr>
        <w:ind w:firstLine="420" w:firstLineChars="200"/>
        <w:rPr>
          <w:rFonts w:ascii="宋体" w:hAnsi="宋体" w:cs="宋体"/>
          <w:color w:val="auto"/>
          <w:szCs w:val="21"/>
          <w:highlight w:val="none"/>
        </w:rPr>
      </w:pPr>
      <w:r>
        <w:rPr>
          <w:rFonts w:hint="eastAsia" w:ascii="宋体" w:hAnsi="宋体" w:cs="宋体"/>
          <w:color w:val="auto"/>
          <w:szCs w:val="21"/>
          <w:highlight w:val="none"/>
        </w:rPr>
        <w:t>3、若汇总出现得票数相同的情况按此表进行第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轮票决确定排序。</w:t>
      </w:r>
    </w:p>
    <w:p w14:paraId="22621EBE">
      <w:pPr>
        <w:rPr>
          <w:rFonts w:ascii="宋体" w:hAnsi="宋体" w:cs="宋体"/>
          <w:color w:val="auto"/>
          <w:highlight w:val="none"/>
        </w:rPr>
      </w:pPr>
    </w:p>
    <w:p w14:paraId="0B7C215F">
      <w:pPr>
        <w:rPr>
          <w:rFonts w:ascii="宋体" w:hAnsi="宋体" w:cs="宋体"/>
          <w:color w:val="auto"/>
          <w:highlight w:val="none"/>
        </w:rPr>
      </w:pPr>
    </w:p>
    <w:p w14:paraId="7A60244B">
      <w:pPr>
        <w:snapToGrid w:val="0"/>
        <w:spacing w:line="360" w:lineRule="atLeast"/>
        <w:ind w:firstLine="480"/>
        <w:jc w:val="left"/>
        <w:outlineLvl w:val="2"/>
        <w:rPr>
          <w:rFonts w:ascii="宋体" w:hAnsi="宋体" w:cs="宋体"/>
          <w:color w:val="auto"/>
          <w:szCs w:val="21"/>
          <w:highlight w:val="none"/>
        </w:rPr>
      </w:pPr>
      <w:r>
        <w:rPr>
          <w:rFonts w:hint="eastAsia" w:ascii="宋体" w:hAnsi="宋体" w:cs="宋体"/>
          <w:color w:val="auto"/>
          <w:szCs w:val="21"/>
          <w:highlight w:val="none"/>
        </w:rPr>
        <w:t>定标委员签名：</w:t>
      </w:r>
    </w:p>
    <w:p w14:paraId="595E77FE">
      <w:pPr>
        <w:snapToGrid w:val="0"/>
        <w:spacing w:line="360" w:lineRule="atLeast"/>
        <w:ind w:firstLine="480"/>
        <w:jc w:val="right"/>
        <w:outlineLvl w:val="2"/>
        <w:rPr>
          <w:rFonts w:ascii="宋体" w:hAnsi="宋体" w:cs="宋体"/>
          <w:color w:val="auto"/>
          <w:szCs w:val="21"/>
          <w:highlight w:val="none"/>
        </w:rPr>
        <w:sectPr>
          <w:headerReference r:id="rId7" w:type="first"/>
          <w:footerReference r:id="rId9" w:type="first"/>
          <w:headerReference r:id="rId6" w:type="default"/>
          <w:footerReference r:id="rId8" w:type="default"/>
          <w:pgSz w:w="11905" w:h="16838"/>
          <w:pgMar w:top="1440" w:right="1440" w:bottom="1440" w:left="1440" w:header="850" w:footer="992" w:gutter="0"/>
          <w:pgNumType w:fmt="decimal"/>
          <w:cols w:space="720" w:num="1"/>
          <w:titlePg/>
          <w:docGrid w:type="lines" w:linePitch="318" w:charSpace="0"/>
        </w:sectPr>
      </w:pPr>
      <w:r>
        <w:rPr>
          <w:rFonts w:hint="eastAsia" w:ascii="宋体" w:hAnsi="宋体" w:cs="宋体"/>
          <w:color w:val="auto"/>
          <w:szCs w:val="21"/>
          <w:highlight w:val="none"/>
        </w:rPr>
        <w:t>日期：     年   月   日</w:t>
      </w:r>
    </w:p>
    <w:p w14:paraId="30136AE9">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附表十三：</w:t>
      </w:r>
    </w:p>
    <w:p w14:paraId="549CD0F7">
      <w:pPr>
        <w:jc w:val="center"/>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轮）附加投票统计表（如有）</w:t>
      </w:r>
    </w:p>
    <w:p w14:paraId="131CFCE7">
      <w:pPr>
        <w:pStyle w:val="2"/>
        <w:ind w:left="0" w:leftChars="0"/>
        <w:jc w:val="center"/>
        <w:rPr>
          <w:rFonts w:ascii="宋体" w:hAnsi="宋体" w:cs="宋体"/>
          <w:color w:val="auto"/>
          <w:sz w:val="30"/>
          <w:szCs w:val="30"/>
          <w:highlight w:val="none"/>
        </w:rPr>
      </w:pPr>
      <w:r>
        <w:rPr>
          <w:rFonts w:hint="eastAsia" w:ascii="宋体" w:hAnsi="宋体" w:cs="宋体"/>
          <w:b/>
          <w:color w:val="auto"/>
          <w:sz w:val="30"/>
          <w:szCs w:val="30"/>
          <w:highlight w:val="none"/>
        </w:rPr>
        <w:t>（定标委员会汇总用表）</w:t>
      </w:r>
    </w:p>
    <w:p w14:paraId="75FEE604">
      <w:pPr>
        <w:rPr>
          <w:rFonts w:ascii="宋体" w:hAnsi="宋体" w:cs="宋体"/>
          <w:color w:val="auto"/>
          <w:highlight w:val="none"/>
        </w:rPr>
      </w:pPr>
      <w:r>
        <w:rPr>
          <w:rFonts w:hint="eastAsia" w:ascii="宋体" w:hAnsi="宋体" w:cs="宋体"/>
          <w:color w:val="auto"/>
          <w:highlight w:val="none"/>
        </w:rPr>
        <w:t>工程名称：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35"/>
        <w:gridCol w:w="955"/>
        <w:gridCol w:w="945"/>
        <w:gridCol w:w="945"/>
        <w:gridCol w:w="945"/>
      </w:tblGrid>
      <w:tr w14:paraId="2E92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7C57D8C2">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序号</w:t>
            </w:r>
          </w:p>
        </w:tc>
        <w:tc>
          <w:tcPr>
            <w:tcW w:w="3136" w:type="dxa"/>
            <w:tcBorders>
              <w:top w:val="single" w:color="auto" w:sz="4" w:space="0"/>
              <w:left w:val="single" w:color="auto" w:sz="4" w:space="0"/>
              <w:bottom w:val="single" w:color="auto" w:sz="4" w:space="0"/>
              <w:right w:val="single" w:color="auto" w:sz="4" w:space="0"/>
            </w:tcBorders>
            <w:vAlign w:val="center"/>
          </w:tcPr>
          <w:p w14:paraId="7B656FCE">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合格中标候选人名称</w:t>
            </w:r>
          </w:p>
        </w:tc>
        <w:tc>
          <w:tcPr>
            <w:tcW w:w="935" w:type="dxa"/>
            <w:tcBorders>
              <w:top w:val="single" w:color="auto" w:sz="4" w:space="0"/>
              <w:left w:val="single" w:color="auto" w:sz="4" w:space="0"/>
              <w:bottom w:val="single" w:color="auto" w:sz="4" w:space="0"/>
              <w:right w:val="single" w:color="auto" w:sz="4" w:space="0"/>
            </w:tcBorders>
            <w:vAlign w:val="center"/>
          </w:tcPr>
          <w:p w14:paraId="039D1C56">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总得分排序</w:t>
            </w:r>
          </w:p>
        </w:tc>
        <w:tc>
          <w:tcPr>
            <w:tcW w:w="955" w:type="dxa"/>
            <w:tcBorders>
              <w:top w:val="single" w:color="auto" w:sz="4" w:space="0"/>
              <w:left w:val="single" w:color="auto" w:sz="4" w:space="0"/>
              <w:bottom w:val="single" w:color="auto" w:sz="4" w:space="0"/>
              <w:right w:val="single" w:color="auto" w:sz="4" w:space="0"/>
            </w:tcBorders>
            <w:vAlign w:val="center"/>
          </w:tcPr>
          <w:p w14:paraId="5911BD24">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第1轮得票数</w:t>
            </w:r>
          </w:p>
        </w:tc>
        <w:tc>
          <w:tcPr>
            <w:tcW w:w="945" w:type="dxa"/>
            <w:tcBorders>
              <w:top w:val="single" w:color="auto" w:sz="4" w:space="0"/>
              <w:left w:val="single" w:color="auto" w:sz="4" w:space="0"/>
              <w:bottom w:val="single" w:color="auto" w:sz="4" w:space="0"/>
              <w:right w:val="single" w:color="auto" w:sz="4" w:space="0"/>
            </w:tcBorders>
            <w:vAlign w:val="center"/>
          </w:tcPr>
          <w:p w14:paraId="0E7A9FEB">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第1轮排序</w:t>
            </w:r>
          </w:p>
        </w:tc>
        <w:tc>
          <w:tcPr>
            <w:tcW w:w="945" w:type="dxa"/>
            <w:tcBorders>
              <w:top w:val="single" w:color="auto" w:sz="4" w:space="0"/>
              <w:left w:val="single" w:color="auto" w:sz="4" w:space="0"/>
              <w:bottom w:val="single" w:color="auto" w:sz="4" w:space="0"/>
              <w:right w:val="single" w:color="auto" w:sz="4" w:space="0"/>
            </w:tcBorders>
            <w:vAlign w:val="center"/>
          </w:tcPr>
          <w:p w14:paraId="07DE5DD5">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第…轮得票数</w:t>
            </w:r>
          </w:p>
        </w:tc>
        <w:tc>
          <w:tcPr>
            <w:tcW w:w="945" w:type="dxa"/>
            <w:tcBorders>
              <w:top w:val="single" w:color="auto" w:sz="4" w:space="0"/>
              <w:left w:val="single" w:color="auto" w:sz="4" w:space="0"/>
              <w:bottom w:val="single" w:color="auto" w:sz="4" w:space="0"/>
              <w:right w:val="single" w:color="auto" w:sz="4" w:space="0"/>
            </w:tcBorders>
            <w:vAlign w:val="center"/>
          </w:tcPr>
          <w:p w14:paraId="1F6DC2CC">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第…轮排序</w:t>
            </w:r>
          </w:p>
        </w:tc>
      </w:tr>
      <w:tr w14:paraId="149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534D2A4C">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1</w:t>
            </w:r>
          </w:p>
        </w:tc>
        <w:tc>
          <w:tcPr>
            <w:tcW w:w="3136" w:type="dxa"/>
            <w:tcBorders>
              <w:top w:val="single" w:color="auto" w:sz="4" w:space="0"/>
              <w:left w:val="single" w:color="auto" w:sz="4" w:space="0"/>
              <w:bottom w:val="single" w:color="auto" w:sz="4" w:space="0"/>
              <w:right w:val="single" w:color="auto" w:sz="4" w:space="0"/>
            </w:tcBorders>
            <w:vAlign w:val="center"/>
          </w:tcPr>
          <w:p w14:paraId="56E59D1C">
            <w:pPr>
              <w:jc w:val="center"/>
              <w:rPr>
                <w:rFonts w:ascii="宋体" w:hAnsi="宋体" w:cs="宋体"/>
                <w:color w:val="auto"/>
                <w:sz w:val="24"/>
                <w:szCs w:val="24"/>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vAlign w:val="center"/>
          </w:tcPr>
          <w:p w14:paraId="5291CFA9">
            <w:pPr>
              <w:jc w:val="center"/>
              <w:rPr>
                <w:rFonts w:ascii="宋体" w:hAnsi="宋体" w:cs="宋体"/>
                <w:color w:val="auto"/>
                <w:sz w:val="24"/>
                <w:szCs w:val="24"/>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vAlign w:val="center"/>
          </w:tcPr>
          <w:p w14:paraId="1BF98496">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77E13758">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3E5265D4">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1DEE6123">
            <w:pPr>
              <w:jc w:val="center"/>
              <w:rPr>
                <w:rFonts w:ascii="宋体" w:hAnsi="宋体" w:cs="宋体"/>
                <w:color w:val="auto"/>
                <w:sz w:val="24"/>
                <w:szCs w:val="24"/>
                <w:highlight w:val="none"/>
                <w:shd w:val="clear" w:color="auto" w:fill="FFFFFF"/>
                <w:lang w:val="zh-CN"/>
              </w:rPr>
            </w:pPr>
          </w:p>
        </w:tc>
      </w:tr>
      <w:tr w14:paraId="570A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5C8039F9">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2</w:t>
            </w:r>
          </w:p>
        </w:tc>
        <w:tc>
          <w:tcPr>
            <w:tcW w:w="3136" w:type="dxa"/>
            <w:tcBorders>
              <w:top w:val="single" w:color="auto" w:sz="4" w:space="0"/>
              <w:left w:val="single" w:color="auto" w:sz="4" w:space="0"/>
              <w:bottom w:val="single" w:color="auto" w:sz="4" w:space="0"/>
              <w:right w:val="single" w:color="auto" w:sz="4" w:space="0"/>
            </w:tcBorders>
            <w:vAlign w:val="center"/>
          </w:tcPr>
          <w:p w14:paraId="377D7D6A">
            <w:pPr>
              <w:jc w:val="center"/>
              <w:rPr>
                <w:rFonts w:ascii="宋体" w:hAnsi="宋体" w:cs="宋体"/>
                <w:color w:val="auto"/>
                <w:sz w:val="24"/>
                <w:szCs w:val="24"/>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vAlign w:val="center"/>
          </w:tcPr>
          <w:p w14:paraId="49914DBB">
            <w:pPr>
              <w:jc w:val="center"/>
              <w:rPr>
                <w:rFonts w:ascii="宋体" w:hAnsi="宋体" w:cs="宋体"/>
                <w:color w:val="auto"/>
                <w:sz w:val="24"/>
                <w:szCs w:val="24"/>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vAlign w:val="center"/>
          </w:tcPr>
          <w:p w14:paraId="7952A176">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47FF6250">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74CF7811">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5E9D8A80">
            <w:pPr>
              <w:jc w:val="center"/>
              <w:rPr>
                <w:rFonts w:ascii="宋体" w:hAnsi="宋体" w:cs="宋体"/>
                <w:color w:val="auto"/>
                <w:sz w:val="24"/>
                <w:szCs w:val="24"/>
                <w:highlight w:val="none"/>
                <w:shd w:val="clear" w:color="auto" w:fill="FFFFFF"/>
                <w:lang w:val="zh-CN"/>
              </w:rPr>
            </w:pPr>
          </w:p>
        </w:tc>
      </w:tr>
      <w:tr w14:paraId="28A6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139E58B0">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3</w:t>
            </w:r>
          </w:p>
        </w:tc>
        <w:tc>
          <w:tcPr>
            <w:tcW w:w="3136" w:type="dxa"/>
            <w:tcBorders>
              <w:top w:val="single" w:color="auto" w:sz="4" w:space="0"/>
              <w:left w:val="single" w:color="auto" w:sz="4" w:space="0"/>
              <w:bottom w:val="single" w:color="auto" w:sz="4" w:space="0"/>
              <w:right w:val="single" w:color="auto" w:sz="4" w:space="0"/>
            </w:tcBorders>
            <w:vAlign w:val="center"/>
          </w:tcPr>
          <w:p w14:paraId="6C0B8021">
            <w:pPr>
              <w:jc w:val="center"/>
              <w:rPr>
                <w:rFonts w:ascii="宋体" w:hAnsi="宋体" w:cs="宋体"/>
                <w:color w:val="auto"/>
                <w:sz w:val="24"/>
                <w:szCs w:val="24"/>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vAlign w:val="center"/>
          </w:tcPr>
          <w:p w14:paraId="106D0CA7">
            <w:pPr>
              <w:jc w:val="center"/>
              <w:rPr>
                <w:rFonts w:ascii="宋体" w:hAnsi="宋体" w:cs="宋体"/>
                <w:color w:val="auto"/>
                <w:sz w:val="24"/>
                <w:szCs w:val="24"/>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vAlign w:val="center"/>
          </w:tcPr>
          <w:p w14:paraId="62E1497A">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674256B4">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0C10AE1A">
            <w:pPr>
              <w:jc w:val="center"/>
              <w:rPr>
                <w:rFonts w:ascii="宋体" w:hAnsi="宋体" w:cs="宋体"/>
                <w:color w:val="auto"/>
                <w:sz w:val="24"/>
                <w:szCs w:val="24"/>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4453D492">
            <w:pPr>
              <w:jc w:val="center"/>
              <w:rPr>
                <w:rFonts w:ascii="宋体" w:hAnsi="宋体" w:cs="宋体"/>
                <w:color w:val="auto"/>
                <w:sz w:val="24"/>
                <w:szCs w:val="24"/>
                <w:highlight w:val="none"/>
                <w:shd w:val="clear" w:color="auto" w:fill="FFFFFF"/>
                <w:lang w:val="zh-CN"/>
              </w:rPr>
            </w:pPr>
          </w:p>
        </w:tc>
      </w:tr>
    </w:tbl>
    <w:p w14:paraId="3C05EF42">
      <w:pPr>
        <w:spacing w:line="600" w:lineRule="exact"/>
        <w:ind w:right="-9" w:firstLine="480"/>
        <w:jc w:val="center"/>
        <w:rPr>
          <w:rFonts w:ascii="宋体" w:hAnsi="宋体" w:cs="宋体"/>
          <w:color w:val="auto"/>
          <w:highlight w:val="none"/>
        </w:rPr>
      </w:pPr>
    </w:p>
    <w:p w14:paraId="1F090349">
      <w:pPr>
        <w:spacing w:line="360" w:lineRule="atLeast"/>
        <w:ind w:firstLine="480"/>
        <w:rPr>
          <w:rFonts w:ascii="宋体" w:hAnsi="宋体" w:cs="宋体"/>
          <w:color w:val="auto"/>
          <w:szCs w:val="21"/>
          <w:highlight w:val="none"/>
        </w:rPr>
      </w:pPr>
      <w:r>
        <w:rPr>
          <w:rFonts w:hint="eastAsia" w:ascii="宋体" w:hAnsi="宋体" w:cs="宋体"/>
          <w:color w:val="auto"/>
          <w:szCs w:val="21"/>
          <w:highlight w:val="none"/>
        </w:rPr>
        <w:t>备注：按得票数由多至少，在延续总分排序的基础上进行排序，票数多的排序靠前，得票数相同的合格中标候选人进行再次票决确定排序。</w:t>
      </w:r>
    </w:p>
    <w:p w14:paraId="181C426C">
      <w:pPr>
        <w:ind w:right="420" w:firstLine="480"/>
        <w:rPr>
          <w:rFonts w:ascii="宋体" w:hAnsi="宋体" w:cs="宋体"/>
          <w:color w:val="auto"/>
          <w:highlight w:val="none"/>
        </w:rPr>
      </w:pPr>
    </w:p>
    <w:p w14:paraId="522F9024">
      <w:pPr>
        <w:spacing w:line="360" w:lineRule="exact"/>
        <w:ind w:right="-325" w:rightChars="-155" w:firstLine="480"/>
        <w:jc w:val="left"/>
        <w:rPr>
          <w:rFonts w:ascii="宋体" w:hAnsi="宋体" w:cs="宋体"/>
          <w:color w:val="auto"/>
          <w:szCs w:val="21"/>
          <w:highlight w:val="none"/>
        </w:rPr>
      </w:pPr>
      <w:r>
        <w:rPr>
          <w:rFonts w:hint="eastAsia" w:ascii="宋体" w:hAnsi="宋体" w:cs="宋体"/>
          <w:color w:val="auto"/>
          <w:szCs w:val="21"/>
          <w:highlight w:val="none"/>
        </w:rPr>
        <w:t>定标委员会全体成员签名：</w:t>
      </w:r>
    </w:p>
    <w:p w14:paraId="28EA76E4">
      <w:pPr>
        <w:spacing w:line="360" w:lineRule="exact"/>
        <w:ind w:right="-325" w:rightChars="-155" w:firstLine="480"/>
        <w:jc w:val="right"/>
        <w:rPr>
          <w:rFonts w:ascii="宋体" w:hAnsi="宋体" w:cs="宋体"/>
          <w:color w:val="auto"/>
          <w:szCs w:val="21"/>
          <w:highlight w:val="none"/>
        </w:rPr>
        <w:sectPr>
          <w:headerReference r:id="rId11" w:type="first"/>
          <w:footerReference r:id="rId13" w:type="first"/>
          <w:headerReference r:id="rId10" w:type="default"/>
          <w:footerReference r:id="rId12" w:type="default"/>
          <w:pgSz w:w="11905" w:h="16838"/>
          <w:pgMar w:top="1440" w:right="1440" w:bottom="1440" w:left="1440" w:header="850" w:footer="992" w:gutter="0"/>
          <w:pgNumType w:fmt="decimal"/>
          <w:cols w:space="720" w:num="1"/>
          <w:titlePg/>
          <w:docGrid w:type="lines" w:linePitch="318" w:charSpace="0"/>
        </w:sectPr>
      </w:pPr>
      <w:r>
        <w:rPr>
          <w:rFonts w:hint="eastAsia" w:ascii="宋体" w:hAnsi="宋体" w:cs="宋体"/>
          <w:color w:val="auto"/>
          <w:szCs w:val="21"/>
          <w:highlight w:val="none"/>
        </w:rPr>
        <w:t>日期：     年   月   日</w:t>
      </w:r>
    </w:p>
    <w:p w14:paraId="731557E1">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附表十四：</w:t>
      </w:r>
    </w:p>
    <w:p w14:paraId="2CF0FCCC">
      <w:pPr>
        <w:ind w:firstLine="602"/>
        <w:jc w:val="center"/>
        <w:rPr>
          <w:rFonts w:ascii="宋体" w:hAnsi="宋体" w:cs="宋体"/>
          <w:b/>
          <w:color w:val="auto"/>
          <w:sz w:val="30"/>
          <w:szCs w:val="30"/>
          <w:highlight w:val="none"/>
        </w:rPr>
      </w:pPr>
      <w:r>
        <w:rPr>
          <w:rFonts w:hint="eastAsia" w:ascii="宋体" w:hAnsi="宋体" w:cs="宋体"/>
          <w:b/>
          <w:color w:val="auto"/>
          <w:sz w:val="30"/>
          <w:szCs w:val="30"/>
          <w:highlight w:val="none"/>
        </w:rPr>
        <w:t>定标情况汇总表（定标阶段）</w:t>
      </w:r>
    </w:p>
    <w:p w14:paraId="55BFED85">
      <w:pPr>
        <w:rPr>
          <w:rFonts w:ascii="宋体" w:hAnsi="宋体" w:cs="宋体"/>
          <w:color w:val="auto"/>
          <w:highlight w:val="none"/>
        </w:rPr>
      </w:pPr>
      <w:r>
        <w:rPr>
          <w:rFonts w:hint="eastAsia" w:ascii="宋体" w:hAnsi="宋体" w:cs="宋体"/>
          <w:color w:val="auto"/>
          <w:highlight w:val="none"/>
        </w:rPr>
        <w:t>工程名称：</w:t>
      </w:r>
    </w:p>
    <w:tbl>
      <w:tblPr>
        <w:tblStyle w:val="38"/>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190"/>
        <w:gridCol w:w="1384"/>
        <w:gridCol w:w="1515"/>
        <w:gridCol w:w="1966"/>
      </w:tblGrid>
      <w:tr w14:paraId="42EC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45B77746">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序号</w:t>
            </w:r>
          </w:p>
        </w:tc>
        <w:tc>
          <w:tcPr>
            <w:tcW w:w="1775" w:type="pct"/>
            <w:tcBorders>
              <w:top w:val="single" w:color="auto" w:sz="4" w:space="0"/>
              <w:left w:val="nil"/>
              <w:bottom w:val="single" w:color="auto" w:sz="4" w:space="0"/>
              <w:right w:val="single" w:color="auto" w:sz="4" w:space="0"/>
            </w:tcBorders>
            <w:vAlign w:val="center"/>
          </w:tcPr>
          <w:p w14:paraId="3B27BE86">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合格中标候选人名称</w:t>
            </w:r>
          </w:p>
        </w:tc>
        <w:tc>
          <w:tcPr>
            <w:tcW w:w="770" w:type="pct"/>
            <w:tcBorders>
              <w:top w:val="single" w:color="auto" w:sz="4" w:space="0"/>
              <w:left w:val="nil"/>
              <w:bottom w:val="single" w:color="auto" w:sz="4" w:space="0"/>
              <w:right w:val="single" w:color="auto" w:sz="4" w:space="0"/>
            </w:tcBorders>
            <w:vAlign w:val="center"/>
          </w:tcPr>
          <w:p w14:paraId="672EC2B7">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总</w:t>
            </w:r>
            <w:r>
              <w:rPr>
                <w:rFonts w:hint="eastAsia" w:ascii="宋体" w:hAnsi="宋体" w:cs="宋体"/>
                <w:color w:val="auto"/>
                <w:sz w:val="24"/>
                <w:szCs w:val="24"/>
                <w:highlight w:val="none"/>
                <w:shd w:val="clear" w:color="auto" w:fill="FFFFFF"/>
                <w:lang w:val="zh-CN" w:eastAsia="zh-CN"/>
              </w:rPr>
              <w:t>得</w:t>
            </w:r>
            <w:r>
              <w:rPr>
                <w:rFonts w:hint="eastAsia" w:ascii="宋体" w:hAnsi="宋体" w:cs="宋体"/>
                <w:color w:val="auto"/>
                <w:sz w:val="24"/>
                <w:szCs w:val="24"/>
                <w:highlight w:val="none"/>
                <w:shd w:val="clear" w:color="auto" w:fill="FFFFFF"/>
                <w:lang w:val="zh-CN"/>
              </w:rPr>
              <w:t>分</w:t>
            </w:r>
          </w:p>
        </w:tc>
        <w:tc>
          <w:tcPr>
            <w:tcW w:w="843" w:type="pct"/>
            <w:tcBorders>
              <w:top w:val="single" w:color="auto" w:sz="4" w:space="0"/>
              <w:left w:val="nil"/>
              <w:bottom w:val="single" w:color="auto" w:sz="4" w:space="0"/>
              <w:right w:val="single" w:color="auto" w:sz="4" w:space="0"/>
            </w:tcBorders>
            <w:vAlign w:val="center"/>
          </w:tcPr>
          <w:p w14:paraId="2885F31D">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附加得票数</w:t>
            </w:r>
          </w:p>
          <w:p w14:paraId="6AF5187A">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（如有）</w:t>
            </w:r>
          </w:p>
        </w:tc>
        <w:tc>
          <w:tcPr>
            <w:tcW w:w="1094" w:type="pct"/>
            <w:tcBorders>
              <w:top w:val="single" w:color="auto" w:sz="4" w:space="0"/>
              <w:left w:val="nil"/>
              <w:bottom w:val="single" w:color="auto" w:sz="4" w:space="0"/>
              <w:right w:val="single" w:color="auto" w:sz="4" w:space="0"/>
            </w:tcBorders>
            <w:vAlign w:val="center"/>
          </w:tcPr>
          <w:p w14:paraId="4D28EE69">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是否被确定为中标人</w:t>
            </w:r>
          </w:p>
        </w:tc>
      </w:tr>
      <w:tr w14:paraId="792E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3156B38D">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1</w:t>
            </w:r>
          </w:p>
        </w:tc>
        <w:tc>
          <w:tcPr>
            <w:tcW w:w="1775" w:type="pct"/>
            <w:tcBorders>
              <w:top w:val="single" w:color="auto" w:sz="4" w:space="0"/>
              <w:left w:val="nil"/>
              <w:bottom w:val="single" w:color="auto" w:sz="4" w:space="0"/>
              <w:right w:val="single" w:color="auto" w:sz="4" w:space="0"/>
            </w:tcBorders>
            <w:vAlign w:val="center"/>
          </w:tcPr>
          <w:p w14:paraId="11670259">
            <w:pPr>
              <w:jc w:val="center"/>
              <w:rPr>
                <w:rFonts w:ascii="宋体" w:hAnsi="宋体" w:cs="宋体"/>
                <w:color w:val="auto"/>
                <w:sz w:val="24"/>
                <w:szCs w:val="24"/>
                <w:highlight w:val="none"/>
                <w:shd w:val="clear" w:color="auto" w:fill="FFFFFF"/>
                <w:lang w:val="zh-CN"/>
              </w:rPr>
            </w:pPr>
          </w:p>
        </w:tc>
        <w:tc>
          <w:tcPr>
            <w:tcW w:w="770" w:type="pct"/>
            <w:tcBorders>
              <w:top w:val="single" w:color="auto" w:sz="4" w:space="0"/>
              <w:left w:val="nil"/>
              <w:bottom w:val="single" w:color="auto" w:sz="4" w:space="0"/>
              <w:right w:val="single" w:color="auto" w:sz="4" w:space="0"/>
            </w:tcBorders>
            <w:vAlign w:val="center"/>
          </w:tcPr>
          <w:p w14:paraId="0AC77223">
            <w:pPr>
              <w:jc w:val="center"/>
              <w:rPr>
                <w:rFonts w:ascii="宋体" w:hAnsi="宋体" w:cs="宋体"/>
                <w:color w:val="auto"/>
                <w:sz w:val="24"/>
                <w:szCs w:val="24"/>
                <w:highlight w:val="none"/>
                <w:shd w:val="clear" w:color="auto" w:fill="FFFFFF"/>
                <w:lang w:val="zh-CN"/>
              </w:rPr>
            </w:pPr>
          </w:p>
        </w:tc>
        <w:tc>
          <w:tcPr>
            <w:tcW w:w="843" w:type="pct"/>
            <w:tcBorders>
              <w:top w:val="single" w:color="auto" w:sz="4" w:space="0"/>
              <w:left w:val="nil"/>
              <w:bottom w:val="single" w:color="auto" w:sz="4" w:space="0"/>
              <w:right w:val="single" w:color="auto" w:sz="4" w:space="0"/>
            </w:tcBorders>
            <w:vAlign w:val="center"/>
          </w:tcPr>
          <w:p w14:paraId="093BEED2">
            <w:pPr>
              <w:jc w:val="center"/>
              <w:rPr>
                <w:rFonts w:ascii="宋体" w:hAnsi="宋体" w:cs="宋体"/>
                <w:color w:val="auto"/>
                <w:sz w:val="24"/>
                <w:szCs w:val="24"/>
                <w:highlight w:val="none"/>
                <w:shd w:val="clear" w:color="auto" w:fill="FFFFFF"/>
                <w:lang w:val="zh-CN"/>
              </w:rPr>
            </w:pPr>
          </w:p>
        </w:tc>
        <w:tc>
          <w:tcPr>
            <w:tcW w:w="1094" w:type="pct"/>
            <w:tcBorders>
              <w:top w:val="single" w:color="auto" w:sz="4" w:space="0"/>
              <w:left w:val="nil"/>
              <w:bottom w:val="single" w:color="auto" w:sz="4" w:space="0"/>
              <w:right w:val="single" w:color="auto" w:sz="4" w:space="0"/>
            </w:tcBorders>
            <w:vAlign w:val="center"/>
          </w:tcPr>
          <w:p w14:paraId="4E27D421">
            <w:pPr>
              <w:jc w:val="center"/>
              <w:rPr>
                <w:rFonts w:ascii="宋体" w:hAnsi="宋体" w:cs="宋体"/>
                <w:color w:val="auto"/>
                <w:sz w:val="24"/>
                <w:szCs w:val="24"/>
                <w:highlight w:val="none"/>
                <w:shd w:val="clear" w:color="auto" w:fill="FFFFFF"/>
                <w:lang w:val="zh-CN"/>
              </w:rPr>
            </w:pPr>
          </w:p>
        </w:tc>
      </w:tr>
      <w:tr w14:paraId="6A30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6547CAEB">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2</w:t>
            </w:r>
          </w:p>
        </w:tc>
        <w:tc>
          <w:tcPr>
            <w:tcW w:w="1775" w:type="pct"/>
            <w:tcBorders>
              <w:top w:val="single" w:color="auto" w:sz="4" w:space="0"/>
              <w:left w:val="nil"/>
              <w:bottom w:val="single" w:color="auto" w:sz="4" w:space="0"/>
              <w:right w:val="single" w:color="auto" w:sz="4" w:space="0"/>
            </w:tcBorders>
            <w:vAlign w:val="center"/>
          </w:tcPr>
          <w:p w14:paraId="4FDFCA27">
            <w:pPr>
              <w:jc w:val="center"/>
              <w:rPr>
                <w:rFonts w:ascii="宋体" w:hAnsi="宋体" w:cs="宋体"/>
                <w:color w:val="auto"/>
                <w:sz w:val="24"/>
                <w:szCs w:val="24"/>
                <w:highlight w:val="none"/>
                <w:shd w:val="clear" w:color="auto" w:fill="FFFFFF"/>
                <w:lang w:val="zh-CN"/>
              </w:rPr>
            </w:pPr>
          </w:p>
        </w:tc>
        <w:tc>
          <w:tcPr>
            <w:tcW w:w="770" w:type="pct"/>
            <w:tcBorders>
              <w:top w:val="single" w:color="auto" w:sz="4" w:space="0"/>
              <w:left w:val="nil"/>
              <w:bottom w:val="single" w:color="auto" w:sz="4" w:space="0"/>
              <w:right w:val="single" w:color="auto" w:sz="4" w:space="0"/>
            </w:tcBorders>
            <w:vAlign w:val="center"/>
          </w:tcPr>
          <w:p w14:paraId="1ED3E652">
            <w:pPr>
              <w:jc w:val="center"/>
              <w:rPr>
                <w:rFonts w:ascii="宋体" w:hAnsi="宋体" w:cs="宋体"/>
                <w:color w:val="auto"/>
                <w:sz w:val="24"/>
                <w:szCs w:val="24"/>
                <w:highlight w:val="none"/>
                <w:shd w:val="clear" w:color="auto" w:fill="FFFFFF"/>
                <w:lang w:val="zh-CN"/>
              </w:rPr>
            </w:pPr>
          </w:p>
        </w:tc>
        <w:tc>
          <w:tcPr>
            <w:tcW w:w="843" w:type="pct"/>
            <w:tcBorders>
              <w:top w:val="single" w:color="auto" w:sz="4" w:space="0"/>
              <w:left w:val="nil"/>
              <w:bottom w:val="single" w:color="auto" w:sz="4" w:space="0"/>
              <w:right w:val="single" w:color="auto" w:sz="4" w:space="0"/>
            </w:tcBorders>
            <w:vAlign w:val="center"/>
          </w:tcPr>
          <w:p w14:paraId="1F379729">
            <w:pPr>
              <w:jc w:val="center"/>
              <w:rPr>
                <w:rFonts w:ascii="宋体" w:hAnsi="宋体" w:cs="宋体"/>
                <w:color w:val="auto"/>
                <w:sz w:val="24"/>
                <w:szCs w:val="24"/>
                <w:highlight w:val="none"/>
                <w:shd w:val="clear" w:color="auto" w:fill="FFFFFF"/>
                <w:lang w:val="zh-CN"/>
              </w:rPr>
            </w:pPr>
          </w:p>
        </w:tc>
        <w:tc>
          <w:tcPr>
            <w:tcW w:w="1094" w:type="pct"/>
            <w:tcBorders>
              <w:top w:val="single" w:color="auto" w:sz="4" w:space="0"/>
              <w:left w:val="nil"/>
              <w:bottom w:val="single" w:color="auto" w:sz="4" w:space="0"/>
              <w:right w:val="single" w:color="auto" w:sz="4" w:space="0"/>
            </w:tcBorders>
            <w:vAlign w:val="center"/>
          </w:tcPr>
          <w:p w14:paraId="211DC53D">
            <w:pPr>
              <w:jc w:val="center"/>
              <w:rPr>
                <w:rFonts w:ascii="宋体" w:hAnsi="宋体" w:cs="宋体"/>
                <w:color w:val="auto"/>
                <w:sz w:val="24"/>
                <w:szCs w:val="24"/>
                <w:highlight w:val="none"/>
                <w:shd w:val="clear" w:color="auto" w:fill="FFFFFF"/>
                <w:lang w:val="zh-CN"/>
              </w:rPr>
            </w:pPr>
          </w:p>
        </w:tc>
      </w:tr>
      <w:tr w14:paraId="541F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16D32558">
            <w:pPr>
              <w:jc w:val="center"/>
              <w:rPr>
                <w:rFonts w:ascii="宋体" w:hAnsi="宋体" w:cs="宋体"/>
                <w:color w:val="auto"/>
                <w:sz w:val="24"/>
                <w:szCs w:val="24"/>
                <w:highlight w:val="none"/>
                <w:shd w:val="clear" w:color="auto" w:fill="FFFFFF"/>
                <w:lang w:val="zh-CN"/>
              </w:rPr>
            </w:pPr>
            <w:r>
              <w:rPr>
                <w:rFonts w:hint="eastAsia" w:ascii="宋体" w:hAnsi="宋体" w:cs="宋体"/>
                <w:color w:val="auto"/>
                <w:sz w:val="24"/>
                <w:szCs w:val="24"/>
                <w:highlight w:val="none"/>
                <w:shd w:val="clear" w:color="auto" w:fill="FFFFFF"/>
                <w:lang w:val="zh-CN"/>
              </w:rPr>
              <w:t>3</w:t>
            </w:r>
          </w:p>
        </w:tc>
        <w:tc>
          <w:tcPr>
            <w:tcW w:w="1775" w:type="pct"/>
            <w:tcBorders>
              <w:top w:val="single" w:color="auto" w:sz="4" w:space="0"/>
              <w:left w:val="nil"/>
              <w:bottom w:val="single" w:color="auto" w:sz="4" w:space="0"/>
              <w:right w:val="single" w:color="auto" w:sz="4" w:space="0"/>
            </w:tcBorders>
            <w:vAlign w:val="center"/>
          </w:tcPr>
          <w:p w14:paraId="1D39E9D2">
            <w:pPr>
              <w:jc w:val="center"/>
              <w:rPr>
                <w:rFonts w:ascii="宋体" w:hAnsi="宋体" w:cs="宋体"/>
                <w:color w:val="auto"/>
                <w:sz w:val="24"/>
                <w:szCs w:val="24"/>
                <w:highlight w:val="none"/>
                <w:shd w:val="clear" w:color="auto" w:fill="FFFFFF"/>
                <w:lang w:val="zh-CN"/>
              </w:rPr>
            </w:pPr>
          </w:p>
        </w:tc>
        <w:tc>
          <w:tcPr>
            <w:tcW w:w="770" w:type="pct"/>
            <w:tcBorders>
              <w:top w:val="single" w:color="auto" w:sz="4" w:space="0"/>
              <w:left w:val="nil"/>
              <w:bottom w:val="single" w:color="auto" w:sz="4" w:space="0"/>
              <w:right w:val="single" w:color="auto" w:sz="4" w:space="0"/>
            </w:tcBorders>
            <w:vAlign w:val="center"/>
          </w:tcPr>
          <w:p w14:paraId="39A91ECF">
            <w:pPr>
              <w:jc w:val="center"/>
              <w:rPr>
                <w:rFonts w:ascii="宋体" w:hAnsi="宋体" w:cs="宋体"/>
                <w:color w:val="auto"/>
                <w:sz w:val="24"/>
                <w:szCs w:val="24"/>
                <w:highlight w:val="none"/>
                <w:shd w:val="clear" w:color="auto" w:fill="FFFFFF"/>
                <w:lang w:val="zh-CN"/>
              </w:rPr>
            </w:pPr>
          </w:p>
        </w:tc>
        <w:tc>
          <w:tcPr>
            <w:tcW w:w="843" w:type="pct"/>
            <w:tcBorders>
              <w:top w:val="single" w:color="auto" w:sz="4" w:space="0"/>
              <w:left w:val="nil"/>
              <w:bottom w:val="single" w:color="auto" w:sz="4" w:space="0"/>
              <w:right w:val="single" w:color="auto" w:sz="4" w:space="0"/>
            </w:tcBorders>
            <w:vAlign w:val="center"/>
          </w:tcPr>
          <w:p w14:paraId="2E916E52">
            <w:pPr>
              <w:jc w:val="center"/>
              <w:rPr>
                <w:rFonts w:ascii="宋体" w:hAnsi="宋体" w:cs="宋体"/>
                <w:color w:val="auto"/>
                <w:sz w:val="24"/>
                <w:szCs w:val="24"/>
                <w:highlight w:val="none"/>
                <w:shd w:val="clear" w:color="auto" w:fill="FFFFFF"/>
                <w:lang w:val="zh-CN"/>
              </w:rPr>
            </w:pPr>
          </w:p>
        </w:tc>
        <w:tc>
          <w:tcPr>
            <w:tcW w:w="1094" w:type="pct"/>
            <w:tcBorders>
              <w:top w:val="single" w:color="auto" w:sz="4" w:space="0"/>
              <w:left w:val="nil"/>
              <w:bottom w:val="single" w:color="auto" w:sz="4" w:space="0"/>
              <w:right w:val="single" w:color="auto" w:sz="4" w:space="0"/>
            </w:tcBorders>
            <w:vAlign w:val="center"/>
          </w:tcPr>
          <w:p w14:paraId="671ABB9F">
            <w:pPr>
              <w:jc w:val="center"/>
              <w:rPr>
                <w:rFonts w:ascii="宋体" w:hAnsi="宋体" w:cs="宋体"/>
                <w:color w:val="auto"/>
                <w:sz w:val="24"/>
                <w:szCs w:val="24"/>
                <w:highlight w:val="none"/>
                <w:shd w:val="clear" w:color="auto" w:fill="FFFFFF"/>
                <w:lang w:val="zh-CN"/>
              </w:rPr>
            </w:pPr>
          </w:p>
        </w:tc>
      </w:tr>
      <w:tr w14:paraId="26D9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614C29C3">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4</w:t>
            </w:r>
          </w:p>
        </w:tc>
        <w:tc>
          <w:tcPr>
            <w:tcW w:w="1775" w:type="pct"/>
            <w:tcBorders>
              <w:top w:val="single" w:color="auto" w:sz="4" w:space="0"/>
              <w:left w:val="nil"/>
              <w:bottom w:val="single" w:color="auto" w:sz="4" w:space="0"/>
              <w:right w:val="single" w:color="auto" w:sz="4" w:space="0"/>
            </w:tcBorders>
            <w:vAlign w:val="center"/>
          </w:tcPr>
          <w:p w14:paraId="630F95A1">
            <w:pPr>
              <w:jc w:val="center"/>
              <w:rPr>
                <w:rFonts w:ascii="宋体" w:hAnsi="宋体" w:cs="宋体"/>
                <w:color w:val="auto"/>
                <w:sz w:val="24"/>
                <w:szCs w:val="24"/>
                <w:highlight w:val="none"/>
                <w:shd w:val="clear" w:color="auto" w:fill="FFFFFF"/>
                <w:lang w:val="zh-CN"/>
              </w:rPr>
            </w:pPr>
          </w:p>
        </w:tc>
        <w:tc>
          <w:tcPr>
            <w:tcW w:w="770" w:type="pct"/>
            <w:tcBorders>
              <w:top w:val="single" w:color="auto" w:sz="4" w:space="0"/>
              <w:left w:val="nil"/>
              <w:bottom w:val="single" w:color="auto" w:sz="4" w:space="0"/>
              <w:right w:val="single" w:color="auto" w:sz="4" w:space="0"/>
            </w:tcBorders>
            <w:vAlign w:val="center"/>
          </w:tcPr>
          <w:p w14:paraId="20366A9A">
            <w:pPr>
              <w:jc w:val="center"/>
              <w:rPr>
                <w:rFonts w:ascii="宋体" w:hAnsi="宋体" w:cs="宋体"/>
                <w:color w:val="auto"/>
                <w:sz w:val="24"/>
                <w:szCs w:val="24"/>
                <w:highlight w:val="none"/>
                <w:shd w:val="clear" w:color="auto" w:fill="FFFFFF"/>
                <w:lang w:val="zh-CN"/>
              </w:rPr>
            </w:pPr>
          </w:p>
        </w:tc>
        <w:tc>
          <w:tcPr>
            <w:tcW w:w="843" w:type="pct"/>
            <w:tcBorders>
              <w:top w:val="single" w:color="auto" w:sz="4" w:space="0"/>
              <w:left w:val="nil"/>
              <w:bottom w:val="single" w:color="auto" w:sz="4" w:space="0"/>
              <w:right w:val="single" w:color="auto" w:sz="4" w:space="0"/>
            </w:tcBorders>
            <w:vAlign w:val="center"/>
          </w:tcPr>
          <w:p w14:paraId="28F3F69A">
            <w:pPr>
              <w:jc w:val="center"/>
              <w:rPr>
                <w:rFonts w:ascii="宋体" w:hAnsi="宋体" w:cs="宋体"/>
                <w:color w:val="auto"/>
                <w:sz w:val="24"/>
                <w:szCs w:val="24"/>
                <w:highlight w:val="none"/>
                <w:shd w:val="clear" w:color="auto" w:fill="FFFFFF"/>
                <w:lang w:val="zh-CN"/>
              </w:rPr>
            </w:pPr>
          </w:p>
        </w:tc>
        <w:tc>
          <w:tcPr>
            <w:tcW w:w="1094" w:type="pct"/>
            <w:tcBorders>
              <w:top w:val="single" w:color="auto" w:sz="4" w:space="0"/>
              <w:left w:val="nil"/>
              <w:bottom w:val="single" w:color="auto" w:sz="4" w:space="0"/>
              <w:right w:val="single" w:color="auto" w:sz="4" w:space="0"/>
            </w:tcBorders>
            <w:vAlign w:val="center"/>
          </w:tcPr>
          <w:p w14:paraId="0C4D2D3E">
            <w:pPr>
              <w:jc w:val="center"/>
              <w:rPr>
                <w:rFonts w:ascii="宋体" w:hAnsi="宋体" w:cs="宋体"/>
                <w:color w:val="auto"/>
                <w:sz w:val="24"/>
                <w:szCs w:val="24"/>
                <w:highlight w:val="none"/>
                <w:shd w:val="clear" w:color="auto" w:fill="FFFFFF"/>
                <w:lang w:val="zh-CN"/>
              </w:rPr>
            </w:pPr>
          </w:p>
        </w:tc>
      </w:tr>
      <w:tr w14:paraId="0CCE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3394917F">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5</w:t>
            </w:r>
          </w:p>
        </w:tc>
        <w:tc>
          <w:tcPr>
            <w:tcW w:w="1775" w:type="pct"/>
            <w:tcBorders>
              <w:top w:val="single" w:color="auto" w:sz="4" w:space="0"/>
              <w:left w:val="nil"/>
              <w:bottom w:val="single" w:color="auto" w:sz="4" w:space="0"/>
              <w:right w:val="single" w:color="auto" w:sz="4" w:space="0"/>
            </w:tcBorders>
            <w:vAlign w:val="center"/>
          </w:tcPr>
          <w:p w14:paraId="32EF7BB8">
            <w:pPr>
              <w:jc w:val="center"/>
              <w:rPr>
                <w:rFonts w:ascii="宋体" w:hAnsi="宋体" w:cs="宋体"/>
                <w:color w:val="auto"/>
                <w:sz w:val="24"/>
                <w:szCs w:val="24"/>
                <w:highlight w:val="none"/>
                <w:shd w:val="clear" w:color="auto" w:fill="FFFFFF"/>
                <w:lang w:val="zh-CN"/>
              </w:rPr>
            </w:pPr>
          </w:p>
        </w:tc>
        <w:tc>
          <w:tcPr>
            <w:tcW w:w="770" w:type="pct"/>
            <w:tcBorders>
              <w:top w:val="single" w:color="auto" w:sz="4" w:space="0"/>
              <w:left w:val="nil"/>
              <w:bottom w:val="single" w:color="auto" w:sz="4" w:space="0"/>
              <w:right w:val="single" w:color="auto" w:sz="4" w:space="0"/>
            </w:tcBorders>
            <w:vAlign w:val="center"/>
          </w:tcPr>
          <w:p w14:paraId="5CB5170C">
            <w:pPr>
              <w:jc w:val="center"/>
              <w:rPr>
                <w:rFonts w:ascii="宋体" w:hAnsi="宋体" w:cs="宋体"/>
                <w:color w:val="auto"/>
                <w:sz w:val="24"/>
                <w:szCs w:val="24"/>
                <w:highlight w:val="none"/>
                <w:shd w:val="clear" w:color="auto" w:fill="FFFFFF"/>
                <w:lang w:val="zh-CN"/>
              </w:rPr>
            </w:pPr>
          </w:p>
        </w:tc>
        <w:tc>
          <w:tcPr>
            <w:tcW w:w="843" w:type="pct"/>
            <w:tcBorders>
              <w:top w:val="single" w:color="auto" w:sz="4" w:space="0"/>
              <w:left w:val="nil"/>
              <w:bottom w:val="single" w:color="auto" w:sz="4" w:space="0"/>
              <w:right w:val="single" w:color="auto" w:sz="4" w:space="0"/>
            </w:tcBorders>
            <w:vAlign w:val="center"/>
          </w:tcPr>
          <w:p w14:paraId="00278D24">
            <w:pPr>
              <w:jc w:val="center"/>
              <w:rPr>
                <w:rFonts w:ascii="宋体" w:hAnsi="宋体" w:cs="宋体"/>
                <w:color w:val="auto"/>
                <w:sz w:val="24"/>
                <w:szCs w:val="24"/>
                <w:highlight w:val="none"/>
                <w:shd w:val="clear" w:color="auto" w:fill="FFFFFF"/>
                <w:lang w:val="zh-CN"/>
              </w:rPr>
            </w:pPr>
          </w:p>
        </w:tc>
        <w:tc>
          <w:tcPr>
            <w:tcW w:w="1094" w:type="pct"/>
            <w:tcBorders>
              <w:top w:val="single" w:color="auto" w:sz="4" w:space="0"/>
              <w:left w:val="nil"/>
              <w:bottom w:val="single" w:color="auto" w:sz="4" w:space="0"/>
              <w:right w:val="single" w:color="auto" w:sz="4" w:space="0"/>
            </w:tcBorders>
            <w:vAlign w:val="center"/>
          </w:tcPr>
          <w:p w14:paraId="076B0EA2">
            <w:pPr>
              <w:jc w:val="center"/>
              <w:rPr>
                <w:rFonts w:ascii="宋体" w:hAnsi="宋体" w:cs="宋体"/>
                <w:color w:val="auto"/>
                <w:sz w:val="24"/>
                <w:szCs w:val="24"/>
                <w:highlight w:val="none"/>
                <w:shd w:val="clear" w:color="auto" w:fill="FFFFFF"/>
                <w:lang w:val="zh-CN"/>
              </w:rPr>
            </w:pPr>
          </w:p>
        </w:tc>
      </w:tr>
      <w:tr w14:paraId="3103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3F613096">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w:t>
            </w:r>
          </w:p>
        </w:tc>
        <w:tc>
          <w:tcPr>
            <w:tcW w:w="1775" w:type="pct"/>
            <w:tcBorders>
              <w:top w:val="single" w:color="auto" w:sz="4" w:space="0"/>
              <w:left w:val="nil"/>
              <w:bottom w:val="single" w:color="auto" w:sz="4" w:space="0"/>
              <w:right w:val="single" w:color="auto" w:sz="4" w:space="0"/>
            </w:tcBorders>
            <w:vAlign w:val="center"/>
          </w:tcPr>
          <w:p w14:paraId="08E235BF">
            <w:pPr>
              <w:jc w:val="center"/>
              <w:rPr>
                <w:rFonts w:ascii="宋体" w:hAnsi="宋体" w:cs="宋体"/>
                <w:color w:val="auto"/>
                <w:sz w:val="24"/>
                <w:szCs w:val="24"/>
                <w:highlight w:val="none"/>
                <w:shd w:val="clear" w:color="auto" w:fill="FFFFFF"/>
                <w:lang w:val="zh-CN"/>
              </w:rPr>
            </w:pPr>
          </w:p>
        </w:tc>
        <w:tc>
          <w:tcPr>
            <w:tcW w:w="770" w:type="pct"/>
            <w:tcBorders>
              <w:top w:val="single" w:color="auto" w:sz="4" w:space="0"/>
              <w:left w:val="nil"/>
              <w:bottom w:val="single" w:color="auto" w:sz="4" w:space="0"/>
              <w:right w:val="single" w:color="auto" w:sz="4" w:space="0"/>
            </w:tcBorders>
            <w:vAlign w:val="center"/>
          </w:tcPr>
          <w:p w14:paraId="531ABD12">
            <w:pPr>
              <w:jc w:val="center"/>
              <w:rPr>
                <w:rFonts w:ascii="宋体" w:hAnsi="宋体" w:cs="宋体"/>
                <w:color w:val="auto"/>
                <w:sz w:val="24"/>
                <w:szCs w:val="24"/>
                <w:highlight w:val="none"/>
                <w:shd w:val="clear" w:color="auto" w:fill="FFFFFF"/>
                <w:lang w:val="zh-CN"/>
              </w:rPr>
            </w:pPr>
          </w:p>
        </w:tc>
        <w:tc>
          <w:tcPr>
            <w:tcW w:w="843" w:type="pct"/>
            <w:tcBorders>
              <w:top w:val="single" w:color="auto" w:sz="4" w:space="0"/>
              <w:left w:val="nil"/>
              <w:bottom w:val="single" w:color="auto" w:sz="4" w:space="0"/>
              <w:right w:val="single" w:color="auto" w:sz="4" w:space="0"/>
            </w:tcBorders>
            <w:vAlign w:val="center"/>
          </w:tcPr>
          <w:p w14:paraId="3F192955">
            <w:pPr>
              <w:jc w:val="center"/>
              <w:rPr>
                <w:rFonts w:ascii="宋体" w:hAnsi="宋体" w:cs="宋体"/>
                <w:color w:val="auto"/>
                <w:sz w:val="24"/>
                <w:szCs w:val="24"/>
                <w:highlight w:val="none"/>
                <w:shd w:val="clear" w:color="auto" w:fill="FFFFFF"/>
                <w:lang w:val="zh-CN"/>
              </w:rPr>
            </w:pPr>
          </w:p>
        </w:tc>
        <w:tc>
          <w:tcPr>
            <w:tcW w:w="1094" w:type="pct"/>
            <w:tcBorders>
              <w:top w:val="single" w:color="auto" w:sz="4" w:space="0"/>
              <w:left w:val="nil"/>
              <w:bottom w:val="single" w:color="auto" w:sz="4" w:space="0"/>
              <w:right w:val="single" w:color="auto" w:sz="4" w:space="0"/>
            </w:tcBorders>
            <w:vAlign w:val="center"/>
          </w:tcPr>
          <w:p w14:paraId="101F194A">
            <w:pPr>
              <w:jc w:val="center"/>
              <w:rPr>
                <w:rFonts w:ascii="宋体" w:hAnsi="宋体" w:cs="宋体"/>
                <w:color w:val="auto"/>
                <w:sz w:val="24"/>
                <w:szCs w:val="24"/>
                <w:highlight w:val="none"/>
                <w:shd w:val="clear" w:color="auto" w:fill="FFFFFF"/>
                <w:lang w:val="zh-CN"/>
              </w:rPr>
            </w:pPr>
          </w:p>
        </w:tc>
      </w:tr>
      <w:tr w14:paraId="0C4C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15" w:type="pct"/>
            <w:tcBorders>
              <w:top w:val="single" w:color="auto" w:sz="4" w:space="0"/>
              <w:left w:val="single" w:color="auto" w:sz="4" w:space="0"/>
              <w:bottom w:val="single" w:color="auto" w:sz="4" w:space="0"/>
              <w:right w:val="single" w:color="auto" w:sz="4" w:space="0"/>
            </w:tcBorders>
            <w:vAlign w:val="center"/>
          </w:tcPr>
          <w:p w14:paraId="5F6D9E30">
            <w:pPr>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7</w:t>
            </w:r>
          </w:p>
        </w:tc>
        <w:tc>
          <w:tcPr>
            <w:tcW w:w="1775" w:type="pct"/>
            <w:tcBorders>
              <w:top w:val="single" w:color="auto" w:sz="4" w:space="0"/>
              <w:left w:val="nil"/>
              <w:bottom w:val="single" w:color="auto" w:sz="4" w:space="0"/>
              <w:right w:val="single" w:color="auto" w:sz="4" w:space="0"/>
            </w:tcBorders>
            <w:vAlign w:val="center"/>
          </w:tcPr>
          <w:p w14:paraId="1523F3B2">
            <w:pPr>
              <w:jc w:val="center"/>
              <w:rPr>
                <w:rFonts w:ascii="宋体" w:hAnsi="宋体" w:cs="宋体"/>
                <w:color w:val="auto"/>
                <w:sz w:val="24"/>
                <w:szCs w:val="24"/>
                <w:highlight w:val="none"/>
                <w:shd w:val="clear" w:color="auto" w:fill="FFFFFF"/>
                <w:lang w:val="zh-CN"/>
              </w:rPr>
            </w:pPr>
          </w:p>
        </w:tc>
        <w:tc>
          <w:tcPr>
            <w:tcW w:w="770" w:type="pct"/>
            <w:tcBorders>
              <w:top w:val="single" w:color="auto" w:sz="4" w:space="0"/>
              <w:left w:val="nil"/>
              <w:bottom w:val="single" w:color="auto" w:sz="4" w:space="0"/>
              <w:right w:val="single" w:color="auto" w:sz="4" w:space="0"/>
            </w:tcBorders>
            <w:vAlign w:val="center"/>
          </w:tcPr>
          <w:p w14:paraId="0B1BBB41">
            <w:pPr>
              <w:jc w:val="center"/>
              <w:rPr>
                <w:rFonts w:ascii="宋体" w:hAnsi="宋体" w:cs="宋体"/>
                <w:color w:val="auto"/>
                <w:sz w:val="24"/>
                <w:szCs w:val="24"/>
                <w:highlight w:val="none"/>
                <w:shd w:val="clear" w:color="auto" w:fill="FFFFFF"/>
                <w:lang w:val="zh-CN"/>
              </w:rPr>
            </w:pPr>
          </w:p>
        </w:tc>
        <w:tc>
          <w:tcPr>
            <w:tcW w:w="843" w:type="pct"/>
            <w:tcBorders>
              <w:top w:val="single" w:color="auto" w:sz="4" w:space="0"/>
              <w:left w:val="nil"/>
              <w:bottom w:val="single" w:color="auto" w:sz="4" w:space="0"/>
              <w:right w:val="single" w:color="auto" w:sz="4" w:space="0"/>
            </w:tcBorders>
            <w:vAlign w:val="center"/>
          </w:tcPr>
          <w:p w14:paraId="24B12F07">
            <w:pPr>
              <w:jc w:val="center"/>
              <w:rPr>
                <w:rFonts w:ascii="宋体" w:hAnsi="宋体" w:cs="宋体"/>
                <w:color w:val="auto"/>
                <w:sz w:val="24"/>
                <w:szCs w:val="24"/>
                <w:highlight w:val="none"/>
                <w:shd w:val="clear" w:color="auto" w:fill="FFFFFF"/>
                <w:lang w:val="zh-CN"/>
              </w:rPr>
            </w:pPr>
          </w:p>
        </w:tc>
        <w:tc>
          <w:tcPr>
            <w:tcW w:w="1094" w:type="pct"/>
            <w:tcBorders>
              <w:top w:val="single" w:color="auto" w:sz="4" w:space="0"/>
              <w:left w:val="nil"/>
              <w:bottom w:val="single" w:color="auto" w:sz="4" w:space="0"/>
              <w:right w:val="single" w:color="auto" w:sz="4" w:space="0"/>
            </w:tcBorders>
            <w:vAlign w:val="center"/>
          </w:tcPr>
          <w:p w14:paraId="3A4CBE49">
            <w:pPr>
              <w:jc w:val="center"/>
              <w:rPr>
                <w:rFonts w:ascii="宋体" w:hAnsi="宋体" w:cs="宋体"/>
                <w:color w:val="auto"/>
                <w:sz w:val="24"/>
                <w:szCs w:val="24"/>
                <w:highlight w:val="none"/>
                <w:shd w:val="clear" w:color="auto" w:fill="FFFFFF"/>
                <w:lang w:val="zh-CN"/>
              </w:rPr>
            </w:pPr>
          </w:p>
        </w:tc>
      </w:tr>
    </w:tbl>
    <w:p w14:paraId="0E5FB524">
      <w:pPr>
        <w:ind w:firstLine="48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总</w:t>
      </w:r>
      <w:r>
        <w:rPr>
          <w:rFonts w:hint="eastAsia" w:ascii="宋体" w:hAnsi="宋体" w:cs="宋体"/>
          <w:color w:val="auto"/>
          <w:szCs w:val="21"/>
          <w:highlight w:val="none"/>
        </w:rPr>
        <w:t>得分最高的合格中标候选人直接确定为中标人。</w:t>
      </w:r>
    </w:p>
    <w:p w14:paraId="3E5BE8AA">
      <w:pPr>
        <w:spacing w:line="400" w:lineRule="exact"/>
        <w:ind w:firstLine="480"/>
        <w:rPr>
          <w:rFonts w:ascii="宋体" w:hAnsi="宋体" w:cs="宋体"/>
          <w:color w:val="auto"/>
          <w:szCs w:val="21"/>
          <w:highlight w:val="none"/>
        </w:rPr>
      </w:pPr>
    </w:p>
    <w:p w14:paraId="01D6634E">
      <w:pPr>
        <w:spacing w:line="360" w:lineRule="exact"/>
        <w:ind w:right="-325" w:rightChars="-155" w:firstLine="480"/>
        <w:jc w:val="left"/>
        <w:rPr>
          <w:rFonts w:ascii="宋体" w:hAnsi="宋体" w:cs="宋体"/>
          <w:color w:val="auto"/>
          <w:szCs w:val="21"/>
          <w:highlight w:val="none"/>
        </w:rPr>
      </w:pPr>
      <w:r>
        <w:rPr>
          <w:rFonts w:hint="eastAsia" w:ascii="宋体" w:hAnsi="宋体" w:cs="宋体"/>
          <w:color w:val="auto"/>
          <w:szCs w:val="21"/>
          <w:highlight w:val="none"/>
        </w:rPr>
        <w:t>定标委员会全体成员签名：</w:t>
      </w:r>
    </w:p>
    <w:p w14:paraId="3C289BFA">
      <w:pPr>
        <w:widowControl/>
        <w:spacing w:beforeAutospacing="1" w:afterAutospacing="1" w:line="360" w:lineRule="auto"/>
        <w:ind w:firstLine="6510" w:firstLineChars="3100"/>
        <w:jc w:val="left"/>
        <w:rPr>
          <w:rFonts w:ascii="宋体" w:hAnsi="宋体" w:cs="宋体"/>
          <w:color w:val="auto"/>
          <w:szCs w:val="21"/>
          <w:highlight w:val="none"/>
        </w:rPr>
        <w:sectPr>
          <w:endnotePr>
            <w:numFmt w:val="decimal"/>
          </w:endnotePr>
          <w:pgSz w:w="11906" w:h="16838"/>
          <w:pgMar w:top="1440" w:right="1440" w:bottom="1440" w:left="1440" w:header="851" w:footer="907" w:gutter="0"/>
          <w:pgNumType w:fmt="decimal"/>
          <w:cols w:space="720" w:num="1"/>
          <w:docGrid w:type="lines" w:linePitch="312" w:charSpace="0"/>
        </w:sectPr>
      </w:pPr>
      <w:r>
        <w:rPr>
          <w:rFonts w:hint="eastAsia" w:ascii="宋体" w:hAnsi="宋体" w:cs="宋体"/>
          <w:color w:val="auto"/>
          <w:szCs w:val="21"/>
          <w:highlight w:val="none"/>
        </w:rPr>
        <w:t>日期：     年   月   日</w:t>
      </w:r>
    </w:p>
    <w:p w14:paraId="173BCB12">
      <w:pPr>
        <w:pStyle w:val="3"/>
        <w:shd w:val="clear" w:color="auto" w:fill="auto"/>
        <w:jc w:val="center"/>
        <w:rPr>
          <w:rFonts w:hint="eastAsia" w:ascii="宋体" w:hAnsi="宋体" w:eastAsia="宋体" w:cs="宋体"/>
          <w:b/>
          <w:color w:val="auto"/>
          <w:highlight w:val="none"/>
        </w:rPr>
      </w:pPr>
      <w:bookmarkStart w:id="52" w:name="_Toc504659100"/>
      <w:bookmarkStart w:id="53" w:name="_Toc504053942"/>
      <w:bookmarkStart w:id="54" w:name="_Toc500249621"/>
      <w:bookmarkStart w:id="55" w:name="_Toc152532515"/>
    </w:p>
    <w:p w14:paraId="11114075">
      <w:pPr>
        <w:spacing w:line="360" w:lineRule="auto"/>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rPr>
        <w:t>第三章 合同条款</w:t>
      </w:r>
      <w:bookmarkEnd w:id="52"/>
      <w:bookmarkEnd w:id="53"/>
      <w:bookmarkEnd w:id="54"/>
      <w:bookmarkEnd w:id="55"/>
    </w:p>
    <w:p w14:paraId="0F0ADD40">
      <w:pPr>
        <w:ind w:firstLine="420" w:firstLineChars="200"/>
        <w:rPr>
          <w:color w:val="auto"/>
          <w:highlight w:val="none"/>
        </w:rPr>
      </w:pPr>
    </w:p>
    <w:p w14:paraId="796F9861">
      <w:pPr>
        <w:rPr>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4746625</wp:posOffset>
            </wp:positionH>
            <wp:positionV relativeFrom="paragraph">
              <wp:posOffset>201930</wp:posOffset>
            </wp:positionV>
            <wp:extent cx="1835150" cy="1475105"/>
            <wp:effectExtent l="0" t="0" r="6350" b="10795"/>
            <wp:wrapSquare wrapText="bothSides"/>
            <wp:docPr id="19"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C:\Users\lanxing\Desktop\93b1542184114cf8b316f10d4b2d5c42.png93b1542184114cf8b316f10d4b2d5c42"/>
                    <pic:cNvPicPr>
                      <a:picLocks noChangeAspect="1"/>
                    </pic:cNvPicPr>
                  </pic:nvPicPr>
                  <pic:blipFill>
                    <a:blip r:embed="rId33"/>
                    <a:stretch>
                      <a:fillRect/>
                    </a:stretch>
                  </pic:blipFill>
                  <pic:spPr>
                    <a:xfrm>
                      <a:off x="0" y="0"/>
                      <a:ext cx="1835150" cy="1475105"/>
                    </a:xfrm>
                    <a:prstGeom prst="rect">
                      <a:avLst/>
                    </a:prstGeom>
                    <a:noFill/>
                    <a:ln>
                      <a:noFill/>
                    </a:ln>
                  </pic:spPr>
                </pic:pic>
              </a:graphicData>
            </a:graphic>
          </wp:anchor>
        </w:drawing>
      </w:r>
    </w:p>
    <w:p w14:paraId="5F71BB94">
      <w:pPr>
        <w:ind w:firstLine="525" w:firstLineChars="250"/>
        <w:rPr>
          <w:color w:val="auto"/>
          <w:highlight w:val="none"/>
        </w:rPr>
      </w:pPr>
      <w:r>
        <w:rPr>
          <w:rFonts w:hint="eastAsia"/>
          <w:color w:val="auto"/>
          <w:highlight w:val="none"/>
        </w:rPr>
        <w:t xml:space="preserve"> </w:t>
      </w:r>
      <w:r>
        <w:rPr>
          <w:color w:val="auto"/>
          <w:highlight w:val="none"/>
        </w:rPr>
        <w:drawing>
          <wp:inline distT="0" distB="0" distL="114300" distR="114300">
            <wp:extent cx="3372485" cy="352425"/>
            <wp:effectExtent l="0" t="0" r="5715"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34"/>
                    <a:stretch>
                      <a:fillRect/>
                    </a:stretch>
                  </pic:blipFill>
                  <pic:spPr>
                    <a:xfrm>
                      <a:off x="0" y="0"/>
                      <a:ext cx="3373914" cy="352538"/>
                    </a:xfrm>
                    <a:prstGeom prst="rect">
                      <a:avLst/>
                    </a:prstGeom>
                    <a:noFill/>
                    <a:ln>
                      <a:noFill/>
                    </a:ln>
                  </pic:spPr>
                </pic:pic>
              </a:graphicData>
            </a:graphic>
          </wp:inline>
        </w:drawing>
      </w:r>
    </w:p>
    <w:p w14:paraId="76546A03">
      <w:pPr>
        <w:ind w:firstLine="8400" w:firstLineChars="3500"/>
        <w:rPr>
          <w:color w:val="auto"/>
          <w:sz w:val="24"/>
          <w:highlight w:val="none"/>
        </w:rPr>
      </w:pPr>
      <w:r>
        <w:rPr>
          <w:rFonts w:hint="eastAsia"/>
          <w:color w:val="auto"/>
          <w:sz w:val="24"/>
          <w:highlight w:val="none"/>
        </w:rPr>
        <w:t xml:space="preserve">                            </w:t>
      </w:r>
    </w:p>
    <w:p w14:paraId="5C807F3B">
      <w:pPr>
        <w:tabs>
          <w:tab w:val="left" w:pos="870"/>
        </w:tabs>
        <w:ind w:firstLine="959" w:firstLineChars="398"/>
        <w:rPr>
          <w:rFonts w:ascii="仿宋" w:hAnsi="仿宋" w:eastAsia="仿宋"/>
          <w:b/>
          <w:color w:val="auto"/>
          <w:sz w:val="24"/>
          <w:highlight w:val="none"/>
        </w:rPr>
      </w:pPr>
      <w:r>
        <w:rPr>
          <w:rFonts w:hint="eastAsia" w:ascii="仿宋" w:hAnsi="仿宋" w:eastAsia="仿宋"/>
          <w:b/>
          <w:color w:val="auto"/>
          <w:sz w:val="24"/>
          <w:highlight w:val="none"/>
        </w:rPr>
        <w:t>合同编号：</w:t>
      </w:r>
      <w:r>
        <w:rPr>
          <w:rFonts w:hint="eastAsia" w:ascii="仿宋" w:hAnsi="仿宋" w:eastAsia="仿宋"/>
          <w:b/>
          <w:color w:val="auto"/>
          <w:sz w:val="24"/>
          <w:szCs w:val="21"/>
          <w:highlight w:val="none"/>
          <w:lang w:val="en-US" w:eastAsia="zh-CN"/>
        </w:rPr>
        <w:t>穗高建经营部合同</w:t>
      </w:r>
      <w:r>
        <w:rPr>
          <w:rFonts w:hint="eastAsia" w:ascii="仿宋" w:hAnsi="仿宋" w:eastAsia="仿宋"/>
          <w:b/>
          <w:color w:val="auto"/>
          <w:sz w:val="24"/>
          <w:szCs w:val="21"/>
          <w:highlight w:val="none"/>
        </w:rPr>
        <w:t>[202</w:t>
      </w:r>
      <w:r>
        <w:rPr>
          <w:rFonts w:hint="eastAsia" w:ascii="仿宋" w:hAnsi="仿宋" w:eastAsia="仿宋"/>
          <w:b/>
          <w:color w:val="auto"/>
          <w:sz w:val="24"/>
          <w:szCs w:val="21"/>
          <w:highlight w:val="none"/>
          <w:lang w:val="en-US" w:eastAsia="zh-CN"/>
        </w:rPr>
        <w:t>5</w:t>
      </w:r>
      <w:r>
        <w:rPr>
          <w:rFonts w:hint="eastAsia" w:ascii="仿宋" w:hAnsi="仿宋" w:eastAsia="仿宋"/>
          <w:b/>
          <w:color w:val="auto"/>
          <w:sz w:val="24"/>
          <w:szCs w:val="21"/>
          <w:highlight w:val="none"/>
        </w:rPr>
        <w:t>]</w:t>
      </w:r>
      <w:r>
        <w:rPr>
          <w:rFonts w:hint="eastAsia" w:ascii="仿宋" w:hAnsi="仿宋" w:eastAsia="仿宋"/>
          <w:b/>
          <w:color w:val="auto"/>
          <w:sz w:val="24"/>
          <w:szCs w:val="21"/>
          <w:highlight w:val="none"/>
          <w:lang w:val="en-US" w:eastAsia="zh-CN"/>
        </w:rPr>
        <w:t xml:space="preserve"> </w:t>
      </w:r>
      <w:r>
        <w:rPr>
          <w:rFonts w:hint="eastAsia" w:ascii="仿宋" w:hAnsi="仿宋" w:eastAsia="仿宋"/>
          <w:b/>
          <w:color w:val="auto"/>
          <w:sz w:val="24"/>
          <w:szCs w:val="21"/>
          <w:highlight w:val="none"/>
        </w:rPr>
        <w:t xml:space="preserve"> 号</w:t>
      </w:r>
    </w:p>
    <w:p w14:paraId="76B4A4AD">
      <w:pPr>
        <w:rPr>
          <w:rFonts w:ascii="方正大标宋简体" w:eastAsia="方正大标宋简体"/>
          <w:color w:val="auto"/>
          <w:sz w:val="28"/>
          <w:szCs w:val="28"/>
          <w:highlight w:val="none"/>
        </w:rPr>
      </w:pPr>
      <w:r>
        <w:rPr>
          <w:rFonts w:hint="eastAsia" w:ascii="方正大标宋简体" w:eastAsia="方正大标宋简体"/>
          <w:color w:val="auto"/>
          <w:sz w:val="28"/>
          <w:szCs w:val="28"/>
          <w:highlight w:val="none"/>
        </w:rPr>
        <w:t xml:space="preserve"> </w:t>
      </w:r>
    </w:p>
    <w:p w14:paraId="666585BD">
      <w:pPr>
        <w:ind w:firstLine="840" w:firstLineChars="400"/>
        <w:rPr>
          <w:color w:val="auto"/>
          <w:highlight w:val="none"/>
        </w:rPr>
      </w:pPr>
    </w:p>
    <w:p w14:paraId="2068552B">
      <w:pPr>
        <w:ind w:firstLine="840" w:firstLineChars="400"/>
        <w:rPr>
          <w:color w:val="auto"/>
          <w:highlight w:val="none"/>
        </w:rPr>
      </w:pPr>
      <w:r>
        <w:rPr>
          <w:rFonts w:hint="eastAsia"/>
          <w:color w:val="auto"/>
          <w:highlight w:val="none"/>
        </w:rPr>
        <w:t xml:space="preserve">                                                        </w:t>
      </w:r>
    </w:p>
    <w:p w14:paraId="21F7DF72">
      <w:pPr>
        <w:ind w:firstLine="840" w:firstLineChars="400"/>
        <w:rPr>
          <w:color w:val="auto"/>
          <w:highlight w:val="none"/>
        </w:rPr>
      </w:pPr>
      <w:r>
        <w:rPr>
          <w:rFonts w:hint="eastAsia"/>
          <w:color w:val="auto"/>
          <w:highlight w:val="none"/>
        </w:rPr>
        <w:t xml:space="preserve">                     </w:t>
      </w:r>
    </w:p>
    <w:p w14:paraId="01E166F9">
      <w:pPr>
        <w:snapToGrid w:val="0"/>
        <w:spacing w:line="440" w:lineRule="exact"/>
        <w:ind w:left="-197" w:leftChars="-94"/>
        <w:jc w:val="center"/>
        <w:rPr>
          <w:rFonts w:ascii="宋体" w:hAnsi="宋体"/>
          <w:color w:val="auto"/>
          <w:highlight w:val="none"/>
        </w:rPr>
      </w:pPr>
      <w:r>
        <w:rPr>
          <w:rFonts w:hint="eastAsia"/>
          <w:color w:val="auto"/>
          <w:highlight w:val="none"/>
        </w:rPr>
        <w:drawing>
          <wp:anchor distT="0" distB="0" distL="114300" distR="114300" simplePos="0" relativeHeight="251660288" behindDoc="0" locked="0" layoutInCell="1" allowOverlap="1">
            <wp:simplePos x="0" y="0"/>
            <wp:positionH relativeFrom="column">
              <wp:posOffset>1173480</wp:posOffset>
            </wp:positionH>
            <wp:positionV relativeFrom="paragraph">
              <wp:posOffset>193675</wp:posOffset>
            </wp:positionV>
            <wp:extent cx="4984115" cy="555625"/>
            <wp:effectExtent l="0" t="0" r="6985" b="3175"/>
            <wp:wrapSquare wrapText="bothSides"/>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35"/>
                    <a:stretch>
                      <a:fillRect/>
                    </a:stretch>
                  </pic:blipFill>
                  <pic:spPr>
                    <a:xfrm>
                      <a:off x="0" y="0"/>
                      <a:ext cx="4984115" cy="555625"/>
                    </a:xfrm>
                    <a:prstGeom prst="rect">
                      <a:avLst/>
                    </a:prstGeom>
                    <a:noFill/>
                    <a:ln>
                      <a:noFill/>
                    </a:ln>
                  </pic:spPr>
                </pic:pic>
              </a:graphicData>
            </a:graphic>
          </wp:anchor>
        </w:drawing>
      </w:r>
    </w:p>
    <w:p w14:paraId="1882B2BD">
      <w:pPr>
        <w:snapToGrid w:val="0"/>
        <w:spacing w:line="440" w:lineRule="exact"/>
        <w:ind w:left="-197" w:leftChars="-94"/>
        <w:jc w:val="center"/>
        <w:rPr>
          <w:rFonts w:ascii="宋体" w:hAnsi="宋体"/>
          <w:color w:val="auto"/>
          <w:highlight w:val="none"/>
        </w:rPr>
      </w:pPr>
    </w:p>
    <w:p w14:paraId="31B02BD6">
      <w:pPr>
        <w:spacing w:line="480" w:lineRule="exact"/>
        <w:jc w:val="center"/>
        <w:rPr>
          <w:rFonts w:ascii="宋体" w:hAnsi="宋体"/>
          <w:color w:val="auto"/>
          <w:highlight w:val="none"/>
        </w:rPr>
      </w:pPr>
    </w:p>
    <w:p w14:paraId="25448BB9">
      <w:pPr>
        <w:spacing w:line="480" w:lineRule="exact"/>
        <w:jc w:val="center"/>
        <w:rPr>
          <w:rFonts w:ascii="宋体" w:hAnsi="宋体"/>
          <w:color w:val="auto"/>
          <w:highlight w:val="none"/>
        </w:rPr>
      </w:pPr>
    </w:p>
    <w:p w14:paraId="140214F4">
      <w:pPr>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14:paraId="0E66CD96">
      <w:pPr>
        <w:spacing w:line="480" w:lineRule="exact"/>
        <w:jc w:val="center"/>
        <w:rPr>
          <w:rFonts w:ascii="仿宋_GB2312" w:hAnsi="仿宋" w:eastAsia="仿宋_GB2312"/>
          <w:color w:val="auto"/>
          <w:sz w:val="28"/>
          <w:szCs w:val="28"/>
          <w:highlight w:val="none"/>
        </w:rPr>
      </w:pPr>
    </w:p>
    <w:p w14:paraId="71298AC1">
      <w:pPr>
        <w:spacing w:line="480" w:lineRule="exact"/>
        <w:jc w:val="center"/>
        <w:rPr>
          <w:rFonts w:ascii="仿宋_GB2312" w:hAnsi="仿宋" w:eastAsia="仿宋_GB2312"/>
          <w:color w:val="auto"/>
          <w:sz w:val="28"/>
          <w:szCs w:val="28"/>
          <w:highlight w:val="none"/>
        </w:rPr>
      </w:pPr>
    </w:p>
    <w:p w14:paraId="53DBDE04">
      <w:pPr>
        <w:spacing w:line="480" w:lineRule="exact"/>
        <w:ind w:firstLine="2380" w:firstLineChars="850"/>
        <w:rPr>
          <w:rFonts w:ascii="仿宋_GB2312" w:hAnsi="仿宋" w:eastAsia="仿宋_GB2312"/>
          <w:color w:val="auto"/>
          <w:sz w:val="28"/>
          <w:szCs w:val="28"/>
          <w:highlight w:val="none"/>
        </w:rPr>
      </w:pPr>
      <w:r>
        <w:rPr>
          <w:rFonts w:hint="eastAsia" w:ascii="宋体" w:hAnsi="宋体"/>
          <w:color w:val="auto"/>
          <w:sz w:val="28"/>
          <w:szCs w:val="28"/>
          <w:highlight w:val="none"/>
        </w:rPr>
        <w:t>项 目  名   称：</w:t>
      </w:r>
      <w:r>
        <w:rPr>
          <w:rFonts w:hint="eastAsia" w:ascii="宋体" w:hAnsi="宋体"/>
          <w:color w:val="auto"/>
          <w:sz w:val="28"/>
          <w:szCs w:val="28"/>
          <w:highlight w:val="none"/>
          <w:u w:val="single"/>
        </w:rPr>
        <w:t xml:space="preserve">                                   </w:t>
      </w:r>
    </w:p>
    <w:p w14:paraId="7970B726">
      <w:pPr>
        <w:spacing w:line="480" w:lineRule="exact"/>
        <w:ind w:firstLine="2380" w:firstLineChars="8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发包人（甲方）：</w:t>
      </w:r>
      <w:r>
        <w:rPr>
          <w:rFonts w:hint="eastAsia" w:ascii="方正大标宋简体" w:hAnsi="仿宋" w:eastAsia="方正大标宋简体" w:cs="Times New Roman"/>
          <w:color w:val="auto"/>
          <w:sz w:val="28"/>
          <w:szCs w:val="28"/>
          <w:highlight w:val="none"/>
          <w:u w:val="single"/>
        </w:rPr>
        <w:t>广州高新建设开发集团有限公司</w:t>
      </w:r>
    </w:p>
    <w:p w14:paraId="22A44497">
      <w:pPr>
        <w:spacing w:line="480" w:lineRule="exact"/>
        <w:ind w:firstLine="2380" w:firstLineChars="850"/>
        <w:rPr>
          <w:rFonts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承包人（乙方）：</w:t>
      </w:r>
      <w:r>
        <w:rPr>
          <w:rFonts w:hint="eastAsia" w:ascii="方正大标宋简体" w:hAnsi="宋体" w:eastAsia="方正大标宋简体"/>
          <w:color w:val="auto"/>
          <w:sz w:val="28"/>
          <w:szCs w:val="28"/>
          <w:highlight w:val="none"/>
          <w:u w:val="single"/>
        </w:rPr>
        <w:t xml:space="preserve">                            </w:t>
      </w:r>
    </w:p>
    <w:p w14:paraId="76C474A6">
      <w:pPr>
        <w:spacing w:line="480" w:lineRule="exact"/>
        <w:ind w:firstLine="2380" w:firstLineChars="850"/>
        <w:rPr>
          <w:rFonts w:ascii="宋体" w:hAnsi="宋体"/>
          <w:color w:val="auto"/>
          <w:sz w:val="28"/>
          <w:szCs w:val="28"/>
          <w:highlight w:val="none"/>
          <w:u w:val="single"/>
        </w:rPr>
      </w:pPr>
      <w:r>
        <w:rPr>
          <w:rFonts w:hint="eastAsia" w:ascii="宋体" w:hAnsi="宋体"/>
          <w:color w:val="auto"/>
          <w:sz w:val="28"/>
          <w:szCs w:val="28"/>
          <w:highlight w:val="none"/>
        </w:rPr>
        <w:t>签  订  日  期：</w:t>
      </w:r>
      <w:r>
        <w:rPr>
          <w:rFonts w:hint="eastAsia" w:ascii="宋体" w:hAnsi="宋体"/>
          <w:color w:val="auto"/>
          <w:sz w:val="28"/>
          <w:szCs w:val="28"/>
          <w:highlight w:val="none"/>
          <w:u w:val="single"/>
        </w:rPr>
        <w:t xml:space="preserve">       年    月    日</w:t>
      </w:r>
    </w:p>
    <w:p w14:paraId="70EEFC4F">
      <w:pPr>
        <w:spacing w:line="480" w:lineRule="exact"/>
        <w:ind w:firstLine="3220" w:firstLineChars="1150"/>
        <w:rPr>
          <w:rFonts w:ascii="宋体" w:hAnsi="宋体"/>
          <w:color w:val="auto"/>
          <w:sz w:val="28"/>
          <w:szCs w:val="28"/>
          <w:highlight w:val="none"/>
          <w:u w:val="single"/>
        </w:rPr>
      </w:pPr>
      <w:r>
        <w:rPr>
          <w:rFonts w:hint="eastAsia" w:ascii="宋体" w:hAnsi="宋体"/>
          <w:color w:val="auto"/>
          <w:sz w:val="28"/>
          <w:szCs w:val="28"/>
          <w:highlight w:val="none"/>
        </w:rPr>
        <w:t>签  订  地  点：</w:t>
      </w:r>
      <w:r>
        <w:rPr>
          <w:rFonts w:hint="eastAsia" w:ascii="宋体" w:hAnsi="宋体"/>
          <w:color w:val="auto"/>
          <w:sz w:val="28"/>
          <w:szCs w:val="28"/>
          <w:highlight w:val="none"/>
          <w:u w:val="single"/>
        </w:rPr>
        <w:t xml:space="preserve">   广州市黄埔区    </w:t>
      </w:r>
    </w:p>
    <w:p w14:paraId="10224B61">
      <w:pPr>
        <w:spacing w:line="480" w:lineRule="exact"/>
        <w:jc w:val="center"/>
        <w:rPr>
          <w:rFonts w:ascii="宋体" w:hAnsi="宋体"/>
          <w:color w:val="auto"/>
          <w:highlight w:val="none"/>
        </w:rPr>
      </w:pPr>
      <w:r>
        <w:rPr>
          <w:color w:val="auto"/>
          <w:highlight w:val="none"/>
        </w:rPr>
        <w:drawing>
          <wp:anchor distT="0" distB="0" distL="114300" distR="114300" simplePos="0" relativeHeight="251661312" behindDoc="0" locked="0" layoutInCell="1" allowOverlap="0">
            <wp:simplePos x="0" y="0"/>
            <wp:positionH relativeFrom="column">
              <wp:posOffset>-116205</wp:posOffset>
            </wp:positionH>
            <wp:positionV relativeFrom="paragraph">
              <wp:posOffset>532765</wp:posOffset>
            </wp:positionV>
            <wp:extent cx="7457440" cy="2597150"/>
            <wp:effectExtent l="0" t="0" r="10160" b="6350"/>
            <wp:wrapSquare wrapText="bothSides"/>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6"/>
                    <a:stretch>
                      <a:fillRect/>
                    </a:stretch>
                  </pic:blipFill>
                  <pic:spPr>
                    <a:xfrm>
                      <a:off x="0" y="0"/>
                      <a:ext cx="7457440" cy="2597150"/>
                    </a:xfrm>
                    <a:prstGeom prst="rect">
                      <a:avLst/>
                    </a:prstGeom>
                    <a:noFill/>
                    <a:ln>
                      <a:noFill/>
                    </a:ln>
                  </pic:spPr>
                </pic:pic>
              </a:graphicData>
            </a:graphic>
          </wp:anchor>
        </w:drawing>
      </w:r>
    </w:p>
    <w:p w14:paraId="722E4304">
      <w:pPr>
        <w:snapToGrid w:val="0"/>
        <w:spacing w:line="440" w:lineRule="exact"/>
        <w:ind w:left="-197" w:leftChars="-94"/>
        <w:jc w:val="center"/>
        <w:rPr>
          <w:rFonts w:ascii="宋体" w:hAnsi="宋体"/>
          <w:color w:val="auto"/>
          <w:highlight w:val="none"/>
        </w:rPr>
        <w:sectPr>
          <w:headerReference r:id="rId16" w:type="first"/>
          <w:footerReference r:id="rId19" w:type="first"/>
          <w:headerReference r:id="rId14" w:type="default"/>
          <w:footerReference r:id="rId17" w:type="default"/>
          <w:headerReference r:id="rId15" w:type="even"/>
          <w:footerReference r:id="rId18" w:type="even"/>
          <w:pgSz w:w="11906" w:h="16838"/>
          <w:pgMar w:top="0" w:right="0" w:bottom="0" w:left="0" w:header="4" w:footer="851" w:gutter="284"/>
          <w:pgNumType w:fmt="decimal"/>
          <w:cols w:space="720" w:num="1"/>
          <w:docGrid w:type="lines" w:linePitch="408" w:charSpace="0"/>
        </w:sectPr>
      </w:pPr>
    </w:p>
    <w:p w14:paraId="5A7A3A30">
      <w:pPr>
        <w:snapToGrid w:val="0"/>
        <w:spacing w:line="240" w:lineRule="auto"/>
        <w:jc w:val="center"/>
        <w:rPr>
          <w:rFonts w:hint="default" w:ascii="宋体" w:hAnsi="宋体" w:eastAsia="宋体" w:cs="Times New Roman"/>
          <w:b/>
          <w:color w:val="auto"/>
          <w:sz w:val="48"/>
          <w:szCs w:val="48"/>
          <w:highlight w:val="none"/>
          <w:lang w:val="en-US" w:eastAsia="zh-CN"/>
        </w:rPr>
      </w:pPr>
      <w:r>
        <w:rPr>
          <w:rFonts w:hint="eastAsia" w:ascii="宋体" w:hAnsi="宋体" w:eastAsia="宋体" w:cs="Times New Roman"/>
          <w:b/>
          <w:color w:val="auto"/>
          <w:sz w:val="56"/>
          <w:szCs w:val="56"/>
          <w:highlight w:val="none"/>
          <w:lang w:val="en-US" w:eastAsia="zh-CN"/>
        </w:rPr>
        <w:t xml:space="preserve">目  </w:t>
      </w:r>
      <w:r>
        <w:rPr>
          <w:rFonts w:hint="eastAsia" w:ascii="宋体" w:hAnsi="宋体" w:cs="Times New Roman"/>
          <w:b/>
          <w:color w:val="auto"/>
          <w:sz w:val="56"/>
          <w:szCs w:val="56"/>
          <w:highlight w:val="none"/>
          <w:lang w:val="en-US" w:eastAsia="zh-CN"/>
        </w:rPr>
        <w:t xml:space="preserve">  </w:t>
      </w:r>
      <w:r>
        <w:rPr>
          <w:rFonts w:hint="eastAsia" w:ascii="宋体" w:hAnsi="宋体" w:eastAsia="宋体" w:cs="Times New Roman"/>
          <w:b/>
          <w:color w:val="auto"/>
          <w:sz w:val="56"/>
          <w:szCs w:val="56"/>
          <w:highlight w:val="none"/>
          <w:lang w:val="en-US" w:eastAsia="zh-CN"/>
        </w:rPr>
        <w:t>录</w:t>
      </w:r>
    </w:p>
    <w:p w14:paraId="2A4E0CE8">
      <w:pPr>
        <w:snapToGrid w:val="0"/>
        <w:spacing w:line="440" w:lineRule="exact"/>
        <w:jc w:val="center"/>
        <w:rPr>
          <w:rFonts w:hint="eastAsia" w:ascii="宋体" w:hAnsi="宋体" w:eastAsia="宋体" w:cs="Times New Roman"/>
          <w:b/>
          <w:color w:val="auto"/>
          <w:sz w:val="36"/>
          <w:szCs w:val="36"/>
          <w:highlight w:val="none"/>
        </w:rPr>
      </w:pPr>
    </w:p>
    <w:p w14:paraId="5B78C2A9">
      <w:pPr>
        <w:pStyle w:val="2"/>
        <w:spacing w:line="360" w:lineRule="auto"/>
        <w:jc w:val="both"/>
        <w:rPr>
          <w:rFonts w:hint="eastAsia"/>
          <w:color w:val="auto"/>
          <w:sz w:val="44"/>
          <w:szCs w:val="44"/>
          <w:highlight w:val="none"/>
        </w:rPr>
      </w:pPr>
    </w:p>
    <w:p w14:paraId="1C75E8B9">
      <w:pPr>
        <w:snapToGrid w:val="0"/>
        <w:spacing w:line="480" w:lineRule="auto"/>
        <w:ind w:firstLine="1320" w:firstLineChars="300"/>
        <w:jc w:val="both"/>
        <w:rPr>
          <w:rFonts w:hint="default" w:ascii="宋体" w:hAnsi="宋体" w:eastAsia="宋体" w:cs="Times New Roman"/>
          <w:b w:val="0"/>
          <w:bCs/>
          <w:color w:val="auto"/>
          <w:sz w:val="44"/>
          <w:szCs w:val="44"/>
          <w:highlight w:val="none"/>
          <w:lang w:val="en-US" w:eastAsia="zh-CN"/>
        </w:rPr>
      </w:pPr>
      <w:r>
        <w:rPr>
          <w:rFonts w:hint="eastAsia" w:ascii="宋体" w:hAnsi="宋体" w:eastAsia="宋体" w:cs="Times New Roman"/>
          <w:b w:val="0"/>
          <w:bCs/>
          <w:color w:val="auto"/>
          <w:sz w:val="44"/>
          <w:szCs w:val="44"/>
          <w:highlight w:val="none"/>
          <w:lang w:val="en-US" w:eastAsia="zh-CN"/>
        </w:rPr>
        <w:t>第一部分    协议书</w:t>
      </w:r>
    </w:p>
    <w:p w14:paraId="1CE112E4">
      <w:pPr>
        <w:snapToGrid w:val="0"/>
        <w:spacing w:line="480" w:lineRule="auto"/>
        <w:ind w:firstLine="1320" w:firstLineChars="300"/>
        <w:jc w:val="both"/>
        <w:rPr>
          <w:rFonts w:hint="eastAsia" w:ascii="宋体" w:hAnsi="宋体" w:eastAsia="宋体" w:cs="Times New Roman"/>
          <w:b w:val="0"/>
          <w:bCs/>
          <w:color w:val="auto"/>
          <w:sz w:val="44"/>
          <w:szCs w:val="44"/>
          <w:highlight w:val="none"/>
          <w:lang w:val="en-US" w:eastAsia="zh-CN"/>
        </w:rPr>
      </w:pPr>
      <w:r>
        <w:rPr>
          <w:rFonts w:hint="eastAsia" w:ascii="宋体" w:hAnsi="宋体" w:eastAsia="宋体" w:cs="Times New Roman"/>
          <w:b w:val="0"/>
          <w:bCs/>
          <w:color w:val="auto"/>
          <w:sz w:val="44"/>
          <w:szCs w:val="44"/>
          <w:highlight w:val="none"/>
          <w:lang w:val="en-US" w:eastAsia="zh-CN"/>
        </w:rPr>
        <w:t>第二部分    通用条款</w:t>
      </w:r>
    </w:p>
    <w:p w14:paraId="2C721BFF">
      <w:pPr>
        <w:snapToGrid w:val="0"/>
        <w:spacing w:line="480" w:lineRule="auto"/>
        <w:ind w:firstLine="1320" w:firstLineChars="300"/>
        <w:jc w:val="both"/>
        <w:rPr>
          <w:rFonts w:hint="eastAsia" w:ascii="宋体" w:hAnsi="宋体" w:eastAsia="宋体" w:cs="Times New Roman"/>
          <w:b w:val="0"/>
          <w:bCs/>
          <w:color w:val="auto"/>
          <w:sz w:val="44"/>
          <w:szCs w:val="44"/>
          <w:highlight w:val="none"/>
          <w:lang w:val="en-US" w:eastAsia="zh-CN"/>
        </w:rPr>
      </w:pPr>
      <w:r>
        <w:rPr>
          <w:rFonts w:hint="eastAsia" w:ascii="宋体" w:hAnsi="宋体" w:eastAsia="宋体" w:cs="Times New Roman"/>
          <w:b w:val="0"/>
          <w:bCs/>
          <w:color w:val="auto"/>
          <w:sz w:val="44"/>
          <w:szCs w:val="44"/>
          <w:highlight w:val="none"/>
          <w:lang w:val="en-US" w:eastAsia="zh-CN"/>
        </w:rPr>
        <w:t>第三部分    专用条款</w:t>
      </w:r>
    </w:p>
    <w:p w14:paraId="7525E24B">
      <w:pPr>
        <w:snapToGrid w:val="0"/>
        <w:spacing w:line="480" w:lineRule="auto"/>
        <w:ind w:firstLine="1320" w:firstLineChars="300"/>
        <w:jc w:val="both"/>
        <w:rPr>
          <w:rFonts w:hint="eastAsia" w:ascii="宋体" w:hAnsi="宋体" w:eastAsia="宋体" w:cs="Times New Roman"/>
          <w:b w:val="0"/>
          <w:bCs/>
          <w:color w:val="auto"/>
          <w:sz w:val="44"/>
          <w:szCs w:val="44"/>
          <w:highlight w:val="none"/>
          <w:lang w:val="en-US" w:eastAsia="zh-CN"/>
        </w:rPr>
      </w:pPr>
      <w:r>
        <w:rPr>
          <w:rFonts w:hint="eastAsia" w:ascii="宋体" w:hAnsi="宋体" w:eastAsia="宋体" w:cs="Times New Roman"/>
          <w:b w:val="0"/>
          <w:bCs/>
          <w:color w:val="auto"/>
          <w:sz w:val="44"/>
          <w:szCs w:val="44"/>
          <w:highlight w:val="none"/>
          <w:lang w:val="en-US" w:eastAsia="zh-CN"/>
        </w:rPr>
        <w:t>第四部分    绿化种植专篇</w:t>
      </w:r>
    </w:p>
    <w:p w14:paraId="76EA6854">
      <w:pPr>
        <w:snapToGrid w:val="0"/>
        <w:spacing w:line="480" w:lineRule="auto"/>
        <w:ind w:firstLine="1320" w:firstLineChars="300"/>
        <w:jc w:val="both"/>
        <w:rPr>
          <w:rFonts w:hint="eastAsia" w:ascii="宋体" w:hAnsi="宋体" w:eastAsia="宋体" w:cs="Times New Roman"/>
          <w:b w:val="0"/>
          <w:bCs/>
          <w:color w:val="auto"/>
          <w:sz w:val="44"/>
          <w:szCs w:val="44"/>
          <w:highlight w:val="none"/>
          <w:lang w:val="en-US" w:eastAsia="zh-CN"/>
        </w:rPr>
      </w:pPr>
      <w:r>
        <w:rPr>
          <w:rFonts w:hint="eastAsia" w:ascii="宋体" w:hAnsi="宋体" w:eastAsia="宋体" w:cs="Times New Roman"/>
          <w:b w:val="0"/>
          <w:bCs/>
          <w:color w:val="auto"/>
          <w:sz w:val="44"/>
          <w:szCs w:val="44"/>
          <w:highlight w:val="none"/>
          <w:lang w:val="en-US" w:eastAsia="zh-CN"/>
        </w:rPr>
        <w:t>第五部分    工程质量保修责任书</w:t>
      </w:r>
    </w:p>
    <w:p w14:paraId="5145F38E">
      <w:pPr>
        <w:snapToGrid w:val="0"/>
        <w:spacing w:line="480" w:lineRule="auto"/>
        <w:ind w:firstLine="1320" w:firstLineChars="300"/>
        <w:jc w:val="both"/>
        <w:rPr>
          <w:rFonts w:hint="eastAsia" w:ascii="宋体" w:hAnsi="宋体" w:eastAsia="宋体" w:cs="Times New Roman"/>
          <w:b w:val="0"/>
          <w:bCs/>
          <w:color w:val="auto"/>
          <w:sz w:val="44"/>
          <w:szCs w:val="44"/>
          <w:highlight w:val="none"/>
          <w:lang w:val="en-US" w:eastAsia="zh-CN"/>
        </w:rPr>
      </w:pPr>
      <w:r>
        <w:rPr>
          <w:rFonts w:hint="eastAsia" w:ascii="宋体" w:hAnsi="宋体" w:eastAsia="宋体" w:cs="Times New Roman"/>
          <w:b w:val="0"/>
          <w:bCs/>
          <w:color w:val="auto"/>
          <w:sz w:val="44"/>
          <w:szCs w:val="44"/>
          <w:highlight w:val="none"/>
          <w:lang w:val="en-US" w:eastAsia="zh-CN"/>
        </w:rPr>
        <w:t>第六部分    工程建设项目廉政责任书</w:t>
      </w:r>
    </w:p>
    <w:p w14:paraId="40C86EA2">
      <w:pPr>
        <w:snapToGrid w:val="0"/>
        <w:spacing w:line="480" w:lineRule="auto"/>
        <w:ind w:firstLine="1320" w:firstLineChars="300"/>
        <w:jc w:val="both"/>
        <w:rPr>
          <w:rFonts w:hint="eastAsia" w:ascii="宋体" w:hAnsi="宋体" w:eastAsia="宋体" w:cs="Times New Roman"/>
          <w:b w:val="0"/>
          <w:bCs/>
          <w:color w:val="auto"/>
          <w:sz w:val="44"/>
          <w:szCs w:val="44"/>
          <w:highlight w:val="none"/>
          <w:lang w:val="en-US" w:eastAsia="zh-CN"/>
        </w:rPr>
      </w:pPr>
      <w:r>
        <w:rPr>
          <w:rFonts w:hint="eastAsia" w:ascii="宋体" w:hAnsi="宋体" w:eastAsia="宋体" w:cs="Times New Roman"/>
          <w:b w:val="0"/>
          <w:bCs/>
          <w:color w:val="auto"/>
          <w:sz w:val="44"/>
          <w:szCs w:val="44"/>
          <w:highlight w:val="none"/>
          <w:lang w:val="en-US" w:eastAsia="zh-CN"/>
        </w:rPr>
        <w:t>第七部分    附  件</w:t>
      </w:r>
    </w:p>
    <w:p w14:paraId="565A47C2">
      <w:pPr>
        <w:snapToGrid w:val="0"/>
        <w:spacing w:line="360" w:lineRule="auto"/>
        <w:ind w:firstLine="1767" w:firstLineChars="400"/>
        <w:jc w:val="both"/>
        <w:rPr>
          <w:rFonts w:hint="eastAsia" w:ascii="宋体" w:hAnsi="宋体" w:eastAsia="宋体" w:cs="Times New Roman"/>
          <w:b/>
          <w:color w:val="auto"/>
          <w:sz w:val="44"/>
          <w:szCs w:val="44"/>
          <w:highlight w:val="none"/>
          <w:lang w:val="en-US" w:eastAsia="zh-CN"/>
        </w:rPr>
      </w:pPr>
    </w:p>
    <w:p w14:paraId="28AA60E4">
      <w:pPr>
        <w:rPr>
          <w:rFonts w:hint="eastAsia" w:ascii="宋体" w:hAnsi="宋体"/>
          <w:b/>
          <w:color w:val="auto"/>
          <w:sz w:val="32"/>
          <w:szCs w:val="32"/>
          <w:highlight w:val="none"/>
        </w:rPr>
      </w:pPr>
    </w:p>
    <w:p w14:paraId="15BEDB56">
      <w:pPr>
        <w:pStyle w:val="2"/>
        <w:rPr>
          <w:rFonts w:hint="eastAsia" w:ascii="宋体" w:hAnsi="宋体" w:eastAsia="宋体" w:cs="Times New Roman"/>
          <w:b/>
          <w:color w:val="auto"/>
          <w:sz w:val="32"/>
          <w:szCs w:val="32"/>
          <w:highlight w:val="none"/>
        </w:rPr>
      </w:pPr>
    </w:p>
    <w:p w14:paraId="6D7FE90F">
      <w:pPr>
        <w:rPr>
          <w:rFonts w:hint="eastAsia" w:ascii="宋体" w:hAnsi="宋体" w:eastAsia="宋体" w:cs="Times New Roman"/>
          <w:b/>
          <w:color w:val="auto"/>
          <w:sz w:val="32"/>
          <w:szCs w:val="32"/>
          <w:highlight w:val="none"/>
        </w:rPr>
      </w:pPr>
    </w:p>
    <w:p w14:paraId="68A3F3D7">
      <w:pPr>
        <w:pStyle w:val="2"/>
        <w:rPr>
          <w:rFonts w:hint="eastAsia"/>
          <w:color w:val="auto"/>
          <w:highlight w:val="none"/>
        </w:rPr>
      </w:pPr>
    </w:p>
    <w:p w14:paraId="28194A04">
      <w:pPr>
        <w:snapToGrid w:val="0"/>
        <w:spacing w:line="520" w:lineRule="exact"/>
        <w:jc w:val="center"/>
        <w:rPr>
          <w:rFonts w:hint="eastAsia" w:ascii="宋体" w:hAnsi="宋体" w:eastAsia="宋体" w:cs="Times New Roman"/>
          <w:b/>
          <w:color w:val="auto"/>
          <w:sz w:val="32"/>
          <w:szCs w:val="32"/>
          <w:highlight w:val="none"/>
        </w:rPr>
      </w:pPr>
    </w:p>
    <w:p w14:paraId="07E6E620">
      <w:pPr>
        <w:snapToGrid w:val="0"/>
        <w:spacing w:line="520" w:lineRule="exact"/>
        <w:jc w:val="center"/>
        <w:rPr>
          <w:rFonts w:hint="eastAsia" w:ascii="宋体" w:hAnsi="宋体" w:eastAsia="宋体" w:cs="Times New Roman"/>
          <w:b/>
          <w:color w:val="auto"/>
          <w:sz w:val="32"/>
          <w:szCs w:val="32"/>
          <w:highlight w:val="none"/>
        </w:rPr>
        <w:sectPr>
          <w:footerReference r:id="rId22" w:type="first"/>
          <w:headerReference r:id="rId20" w:type="default"/>
          <w:footerReference r:id="rId21" w:type="default"/>
          <w:pgSz w:w="11906" w:h="16838"/>
          <w:pgMar w:top="1040" w:right="1246" w:bottom="878" w:left="1280" w:header="851" w:footer="532" w:gutter="0"/>
          <w:pgNumType w:fmt="decimal"/>
          <w:cols w:space="720" w:num="1"/>
          <w:titlePg/>
          <w:docGrid w:linePitch="312" w:charSpace="0"/>
        </w:sectPr>
      </w:pPr>
    </w:p>
    <w:p w14:paraId="1829C53D">
      <w:pPr>
        <w:pStyle w:val="2"/>
        <w:rPr>
          <w:rFonts w:hint="eastAsia"/>
          <w:color w:val="auto"/>
          <w:highlight w:val="none"/>
        </w:rPr>
      </w:pPr>
    </w:p>
    <w:p w14:paraId="44E64DE3">
      <w:pPr>
        <w:snapToGrid w:val="0"/>
        <w:spacing w:line="520" w:lineRule="exact"/>
        <w:jc w:val="center"/>
        <w:rPr>
          <w:rFonts w:ascii="宋体" w:hAnsi="宋体"/>
          <w:b/>
          <w:color w:val="auto"/>
          <w:sz w:val="32"/>
          <w:szCs w:val="32"/>
          <w:highlight w:val="none"/>
        </w:rPr>
      </w:pPr>
      <w:r>
        <w:rPr>
          <w:rFonts w:hint="eastAsia" w:ascii="宋体" w:hAnsi="宋体"/>
          <w:b/>
          <w:color w:val="auto"/>
          <w:sz w:val="32"/>
          <w:szCs w:val="32"/>
          <w:highlight w:val="none"/>
        </w:rPr>
        <w:t>第一部分   协议书</w:t>
      </w:r>
    </w:p>
    <w:p w14:paraId="38798289">
      <w:pPr>
        <w:snapToGrid w:val="0"/>
        <w:spacing w:line="520" w:lineRule="exact"/>
        <w:rPr>
          <w:rFonts w:ascii="宋体" w:hAnsi="宋体"/>
          <w:b/>
          <w:bCs/>
          <w:color w:val="auto"/>
          <w:sz w:val="28"/>
          <w:szCs w:val="28"/>
          <w:highlight w:val="none"/>
        </w:rPr>
      </w:pPr>
    </w:p>
    <w:p w14:paraId="7329DCB0">
      <w:pPr>
        <w:snapToGrid w:val="0"/>
        <w:spacing w:line="440" w:lineRule="exact"/>
        <w:ind w:firstLine="48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发包人（甲方）：</w:t>
      </w:r>
      <w:r>
        <w:rPr>
          <w:rFonts w:hint="eastAsia" w:ascii="宋体" w:hAnsi="宋体" w:cs="宋体"/>
          <w:color w:val="auto"/>
          <w:sz w:val="24"/>
          <w:highlight w:val="none"/>
          <w:u w:val="single"/>
        </w:rPr>
        <w:t>广州高新建设开发集团有限公司</w:t>
      </w:r>
      <w:r>
        <w:rPr>
          <w:rFonts w:hint="eastAsia" w:ascii="宋体" w:hAnsi="宋体" w:cs="宋体"/>
          <w:color w:val="auto"/>
          <w:sz w:val="24"/>
          <w:highlight w:val="none"/>
          <w:u w:val="single"/>
          <w:lang w:val="en-US" w:eastAsia="zh-CN"/>
        </w:rPr>
        <w:t xml:space="preserve"> </w:t>
      </w:r>
    </w:p>
    <w:p w14:paraId="7E7FC848">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承包人（乙方）：</w:t>
      </w:r>
      <w:r>
        <w:rPr>
          <w:rFonts w:ascii="宋体" w:hAnsi="宋体" w:cs="宋体"/>
          <w:color w:val="auto"/>
          <w:sz w:val="24"/>
          <w:highlight w:val="none"/>
          <w:u w:val="single"/>
        </w:rPr>
        <w:t xml:space="preserve">                             </w:t>
      </w:r>
    </w:p>
    <w:p w14:paraId="57F22F11">
      <w:pPr>
        <w:pStyle w:val="17"/>
        <w:snapToGrid w:val="0"/>
        <w:spacing w:line="440" w:lineRule="exact"/>
        <w:rPr>
          <w:rFonts w:ascii="宋体" w:hAnsi="宋体" w:cs="宋体"/>
          <w:color w:val="auto"/>
          <w:sz w:val="24"/>
          <w:highlight w:val="none"/>
        </w:rPr>
      </w:pPr>
      <w:r>
        <w:rPr>
          <w:rFonts w:ascii="宋体" w:hAnsi="宋体" w:cs="宋体"/>
          <w:color w:val="auto"/>
          <w:sz w:val="24"/>
          <w:highlight w:val="none"/>
        </w:rPr>
        <w:t xml:space="preserve">   </w:t>
      </w:r>
    </w:p>
    <w:p w14:paraId="6AC76990">
      <w:pPr>
        <w:pStyle w:val="17"/>
        <w:snapToGrid w:val="0"/>
        <w:spacing w:line="440" w:lineRule="exact"/>
        <w:rPr>
          <w:rFonts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及其他有关法律、行政法规，遵循平等、自愿、公平和诚实信用的原则，双方就本建设工程施工事项协商一致，订立本合同。本合同为代建单位与承包人签订，开具发票购买方名称应为建设业主“广州开发区财政投资建设项目管理中心”</w:t>
      </w:r>
      <w:r>
        <w:rPr>
          <w:rFonts w:hint="eastAsia" w:ascii="宋体" w:hAnsi="宋体" w:cs="宋体"/>
          <w:color w:val="auto"/>
          <w:sz w:val="24"/>
          <w:highlight w:val="none"/>
          <w:lang w:eastAsia="zh-CN"/>
        </w:rPr>
        <w:t>。</w:t>
      </w:r>
    </w:p>
    <w:p w14:paraId="70EF83BC">
      <w:pPr>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一、工程概况</w:t>
      </w:r>
    </w:p>
    <w:p w14:paraId="56A329AB">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工程名称：</w:t>
      </w:r>
      <w:r>
        <w:rPr>
          <w:rFonts w:ascii="宋体" w:hAnsi="宋体" w:cs="宋体"/>
          <w:bCs/>
          <w:color w:val="auto"/>
          <w:sz w:val="24"/>
          <w:highlight w:val="none"/>
          <w:u w:val="single"/>
        </w:rPr>
        <w:t xml:space="preserve">                        </w:t>
      </w:r>
    </w:p>
    <w:p w14:paraId="503A620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工程地点：</w:t>
      </w:r>
      <w:r>
        <w:rPr>
          <w:rFonts w:ascii="宋体" w:hAnsi="宋体" w:cs="宋体"/>
          <w:bCs/>
          <w:color w:val="auto"/>
          <w:sz w:val="24"/>
          <w:highlight w:val="none"/>
          <w:u w:val="single"/>
        </w:rPr>
        <w:t xml:space="preserve">                        </w:t>
      </w:r>
    </w:p>
    <w:p w14:paraId="2A086A1F">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工程内容：</w:t>
      </w:r>
      <w:r>
        <w:rPr>
          <w:rFonts w:ascii="宋体" w:hAnsi="宋体" w:cs="宋体"/>
          <w:color w:val="auto"/>
          <w:sz w:val="24"/>
          <w:highlight w:val="none"/>
          <w:u w:val="single"/>
        </w:rPr>
        <w:t xml:space="preserve">                        </w:t>
      </w:r>
      <w:r>
        <w:rPr>
          <w:rFonts w:hint="eastAsia" w:ascii="宋体" w:hAnsi="宋体" w:cs="宋体"/>
          <w:color w:val="auto"/>
          <w:sz w:val="24"/>
          <w:highlight w:val="none"/>
        </w:rPr>
        <w:t>。具体内容以施工图纸及工程量清单为准。</w:t>
      </w:r>
    </w:p>
    <w:p w14:paraId="5CD4B9F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建设业主有权根据工程实施情况，对承包人的承包范围和承包工程量进行适当调整。</w:t>
      </w:r>
    </w:p>
    <w:p w14:paraId="019C1C83">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工程立项批准文号：</w:t>
      </w:r>
      <w:r>
        <w:rPr>
          <w:rFonts w:ascii="宋体" w:hAnsi="宋体" w:cs="宋体"/>
          <w:color w:val="auto"/>
          <w:sz w:val="24"/>
          <w:highlight w:val="none"/>
          <w:u w:val="single"/>
        </w:rPr>
        <w:t xml:space="preserve">             </w:t>
      </w:r>
    </w:p>
    <w:p w14:paraId="1A79D547">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资金来源：</w:t>
      </w:r>
      <w:r>
        <w:rPr>
          <w:rFonts w:hint="eastAsia" w:ascii="宋体" w:hAnsi="宋体" w:cs="宋体"/>
          <w:color w:val="auto"/>
          <w:sz w:val="24"/>
          <w:highlight w:val="none"/>
          <w:u w:val="single"/>
        </w:rPr>
        <w:t>财政投资</w:t>
      </w:r>
    </w:p>
    <w:p w14:paraId="21E7744F">
      <w:pPr>
        <w:snapToGrid w:val="0"/>
        <w:spacing w:line="440" w:lineRule="exact"/>
        <w:ind w:left="480"/>
        <w:rPr>
          <w:rFonts w:ascii="宋体" w:hAnsi="宋体" w:cs="宋体"/>
          <w:b/>
          <w:bCs/>
          <w:color w:val="auto"/>
          <w:sz w:val="24"/>
          <w:highlight w:val="none"/>
        </w:rPr>
      </w:pPr>
      <w:r>
        <w:rPr>
          <w:rFonts w:hint="eastAsia" w:ascii="宋体" w:hAnsi="宋体" w:cs="宋体"/>
          <w:b/>
          <w:bCs/>
          <w:color w:val="auto"/>
          <w:sz w:val="24"/>
          <w:highlight w:val="none"/>
        </w:rPr>
        <w:t>二、工程承包范围及承包方式</w:t>
      </w:r>
    </w:p>
    <w:p w14:paraId="137E2E39">
      <w:pPr>
        <w:snapToGrid w:val="0"/>
        <w:spacing w:line="440" w:lineRule="exact"/>
        <w:ind w:firstLine="472" w:firstLineChars="196"/>
        <w:rPr>
          <w:rFonts w:ascii="宋体" w:hAnsi="宋体" w:cs="宋体"/>
          <w:color w:val="auto"/>
          <w:sz w:val="24"/>
          <w:highlight w:val="none"/>
          <w:u w:val="single"/>
        </w:rPr>
      </w:pPr>
      <w:r>
        <w:rPr>
          <w:rFonts w:hint="eastAsia" w:ascii="宋体" w:hAnsi="宋体" w:cs="宋体"/>
          <w:b/>
          <w:bCs/>
          <w:color w:val="auto"/>
          <w:sz w:val="24"/>
          <w:highlight w:val="none"/>
        </w:rPr>
        <w:t>（一）承包范围：</w:t>
      </w:r>
      <w:r>
        <w:rPr>
          <w:rFonts w:hint="eastAsia" w:ascii="宋体" w:hAnsi="宋体" w:cs="宋体"/>
          <w:color w:val="auto"/>
          <w:sz w:val="24"/>
          <w:highlight w:val="none"/>
          <w:u w:val="single"/>
        </w:rPr>
        <w:t>按发包人确认的施工图纸、图纸会审纪录和有关变更文件、资料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、招标文件、承包人投标文件以及双方签订的有关协议所包含的内容。</w:t>
      </w:r>
    </w:p>
    <w:p w14:paraId="799D9676">
      <w:pPr>
        <w:snapToGrid w:val="0"/>
        <w:spacing w:line="440" w:lineRule="exact"/>
        <w:ind w:firstLine="480"/>
        <w:rPr>
          <w:rFonts w:ascii="宋体" w:hAnsi="宋体" w:cs="宋体"/>
          <w:color w:val="auto"/>
          <w:sz w:val="24"/>
          <w:highlight w:val="none"/>
          <w:u w:val="single"/>
        </w:rPr>
      </w:pPr>
      <w:r>
        <w:rPr>
          <w:rFonts w:hint="eastAsia" w:ascii="宋体" w:hAnsi="宋体" w:cs="宋体"/>
          <w:b/>
          <w:color w:val="auto"/>
          <w:sz w:val="24"/>
          <w:highlight w:val="none"/>
        </w:rPr>
        <w:t>（二）承包方式：</w:t>
      </w:r>
      <w:r>
        <w:rPr>
          <w:rFonts w:hint="eastAsia" w:ascii="宋体" w:hAnsi="宋体" w:cs="宋体"/>
          <w:color w:val="auto"/>
          <w:sz w:val="24"/>
          <w:highlight w:val="none"/>
          <w:u w:val="single"/>
        </w:rPr>
        <w:t>包工、包料、包工期、包质量、包安全、包文明施工、包验收、包保修。综合单价包干；措施项目费（除施工围蔽费用外）总价包干。</w:t>
      </w:r>
    </w:p>
    <w:p w14:paraId="090E4DD1">
      <w:pPr>
        <w:snapToGrid w:val="0"/>
        <w:spacing w:line="440" w:lineRule="exact"/>
        <w:ind w:firstLine="480"/>
        <w:rPr>
          <w:rFonts w:ascii="宋体" w:hAnsi="宋体" w:cs="宋体"/>
          <w:b/>
          <w:bCs/>
          <w:color w:val="auto"/>
          <w:sz w:val="24"/>
          <w:highlight w:val="none"/>
          <w:u w:val="single"/>
        </w:rPr>
      </w:pPr>
      <w:r>
        <w:rPr>
          <w:rFonts w:hint="eastAsia" w:ascii="宋体" w:hAnsi="宋体" w:cs="宋体"/>
          <w:b/>
          <w:bCs/>
          <w:color w:val="auto"/>
          <w:sz w:val="24"/>
          <w:highlight w:val="none"/>
        </w:rPr>
        <w:t>三、合同工期</w:t>
      </w:r>
    </w:p>
    <w:p w14:paraId="2648B1FF">
      <w:pPr>
        <w:snapToGrid w:val="0"/>
        <w:spacing w:line="440" w:lineRule="exact"/>
        <w:ind w:left="480"/>
        <w:rPr>
          <w:rFonts w:ascii="宋体" w:hAnsi="宋体" w:cs="宋体"/>
          <w:color w:val="auto"/>
          <w:sz w:val="24"/>
          <w:highlight w:val="none"/>
          <w:u w:val="single"/>
        </w:rPr>
      </w:pPr>
      <w:r>
        <w:rPr>
          <w:rFonts w:hint="eastAsia" w:ascii="宋体" w:hAnsi="宋体" w:cs="宋体"/>
          <w:color w:val="auto"/>
          <w:sz w:val="24"/>
          <w:highlight w:val="none"/>
        </w:rPr>
        <w:t>暂定开工日期：</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日</w:t>
      </w:r>
    </w:p>
    <w:p w14:paraId="7235FC61">
      <w:pPr>
        <w:snapToGrid w:val="0"/>
        <w:spacing w:line="440" w:lineRule="exact"/>
        <w:ind w:left="480"/>
        <w:rPr>
          <w:rFonts w:ascii="宋体" w:hAnsi="宋体" w:cs="宋体"/>
          <w:color w:val="auto"/>
          <w:sz w:val="24"/>
          <w:highlight w:val="none"/>
          <w:u w:val="single"/>
        </w:rPr>
      </w:pPr>
      <w:r>
        <w:rPr>
          <w:rFonts w:hint="eastAsia" w:ascii="宋体" w:hAnsi="宋体" w:cs="宋体"/>
          <w:color w:val="auto"/>
          <w:sz w:val="24"/>
          <w:highlight w:val="none"/>
        </w:rPr>
        <w:t>暂定竣工日期：</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日</w:t>
      </w:r>
    </w:p>
    <w:p w14:paraId="63C9AD22">
      <w:pPr>
        <w:snapToGrid w:val="0"/>
        <w:spacing w:line="440" w:lineRule="exact"/>
        <w:ind w:left="480"/>
        <w:rPr>
          <w:rFonts w:ascii="宋体" w:hAnsi="宋体" w:cs="宋体"/>
          <w:color w:val="auto"/>
          <w:sz w:val="24"/>
          <w:highlight w:val="none"/>
        </w:rPr>
      </w:pPr>
      <w:r>
        <w:rPr>
          <w:rFonts w:hint="eastAsia" w:ascii="宋体" w:hAnsi="宋体" w:cs="宋体"/>
          <w:color w:val="auto"/>
          <w:sz w:val="24"/>
          <w:highlight w:val="none"/>
        </w:rPr>
        <w:t>合同工期为</w:t>
      </w:r>
      <w:r>
        <w:rPr>
          <w:rFonts w:ascii="宋体" w:hAnsi="宋体" w:cs="宋体"/>
          <w:color w:val="auto"/>
          <w:sz w:val="24"/>
          <w:highlight w:val="none"/>
          <w:u w:val="single"/>
        </w:rPr>
        <w:t xml:space="preserve">     </w:t>
      </w:r>
      <w:r>
        <w:rPr>
          <w:rFonts w:hint="eastAsia" w:ascii="宋体" w:hAnsi="宋体" w:cs="宋体"/>
          <w:color w:val="auto"/>
          <w:sz w:val="24"/>
          <w:highlight w:val="none"/>
        </w:rPr>
        <w:t>日历天。实际开工日期以发包人或监理单位开工令或批准的开工报告日期为准。</w:t>
      </w:r>
    </w:p>
    <w:p w14:paraId="0E31CC25">
      <w:pPr>
        <w:snapToGrid w:val="0"/>
        <w:spacing w:line="440" w:lineRule="exact"/>
        <w:ind w:left="480"/>
        <w:rPr>
          <w:rFonts w:ascii="宋体" w:hAnsi="宋体" w:cs="宋体"/>
          <w:b/>
          <w:bCs/>
          <w:color w:val="auto"/>
          <w:sz w:val="24"/>
          <w:highlight w:val="none"/>
        </w:rPr>
      </w:pPr>
      <w:r>
        <w:rPr>
          <w:rFonts w:hint="eastAsia" w:ascii="宋体" w:hAnsi="宋体" w:cs="宋体"/>
          <w:b/>
          <w:bCs/>
          <w:color w:val="auto"/>
          <w:sz w:val="24"/>
          <w:highlight w:val="none"/>
        </w:rPr>
        <w:t>四、质量标准</w:t>
      </w:r>
    </w:p>
    <w:p w14:paraId="111322ED">
      <w:pPr>
        <w:pStyle w:val="237"/>
        <w:snapToGrid w:val="0"/>
        <w:spacing w:line="440" w:lineRule="exact"/>
        <w:ind w:firstLine="495"/>
        <w:rPr>
          <w:rFonts w:ascii="宋体" w:hAnsi="宋体" w:cs="宋体"/>
          <w:color w:val="auto"/>
          <w:sz w:val="24"/>
          <w:highlight w:val="none"/>
        </w:rPr>
      </w:pPr>
      <w:r>
        <w:rPr>
          <w:rFonts w:hint="eastAsia" w:ascii="宋体" w:hAnsi="宋体" w:cs="宋体"/>
          <w:color w:val="auto"/>
          <w:sz w:val="24"/>
          <w:highlight w:val="none"/>
        </w:rPr>
        <w:t>工程质量标准：</w:t>
      </w:r>
      <w:r>
        <w:rPr>
          <w:rFonts w:hint="eastAsia" w:ascii="宋体" w:hAnsi="宋体" w:cs="宋体"/>
          <w:color w:val="auto"/>
          <w:sz w:val="24"/>
          <w:highlight w:val="none"/>
          <w:u w:val="single"/>
        </w:rPr>
        <w:t xml:space="preserve">  按投标文件承诺填写  </w:t>
      </w:r>
    </w:p>
    <w:p w14:paraId="524E1422">
      <w:pPr>
        <w:pStyle w:val="237"/>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五、合同价款</w:t>
      </w:r>
    </w:p>
    <w:p w14:paraId="1738CEC6">
      <w:pPr>
        <w:spacing w:line="4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合同价款暂定为￥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元（大写：人民币</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），其中绿色施工安全防护措施费为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元、暂列金额为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元，人工费</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元，工人工资比例为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703BFCFC">
      <w:pPr>
        <w:spacing w:line="4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工程结算价款以</w:t>
      </w:r>
      <w:r>
        <w:rPr>
          <w:rFonts w:hint="eastAsia" w:ascii="宋体" w:hAnsi="宋体" w:cs="宋体"/>
          <w:color w:val="auto"/>
          <w:sz w:val="24"/>
          <w:highlight w:val="none"/>
          <w:lang w:val="en-US" w:eastAsia="zh-CN"/>
        </w:rPr>
        <w:t>市或</w:t>
      </w:r>
      <w:r>
        <w:rPr>
          <w:rFonts w:hint="eastAsia" w:ascii="宋体" w:hAnsi="宋体" w:cs="宋体"/>
          <w:bCs/>
          <w:snapToGrid w:val="0"/>
          <w:color w:val="auto"/>
          <w:kern w:val="0"/>
          <w:sz w:val="24"/>
          <w:highlight w:val="none"/>
        </w:rPr>
        <w:t>区财政局审定结算为准。如遇审计部门审计发现本合同结算价款存在超付的情形，发包人有权据实要求承包人返还该部分款项。</w:t>
      </w:r>
    </w:p>
    <w:p w14:paraId="64F7DBF2">
      <w:pPr>
        <w:widowControl/>
        <w:adjustRightInd w:val="0"/>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六、组成合同的文件</w:t>
      </w:r>
    </w:p>
    <w:p w14:paraId="498DF575">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b w:val="0"/>
          <w:bCs w:val="0"/>
          <w:color w:val="auto"/>
          <w:sz w:val="24"/>
          <w:highlight w:val="none"/>
        </w:rPr>
        <w:t>1、本合同履行</w:t>
      </w:r>
      <w:r>
        <w:rPr>
          <w:rFonts w:hint="eastAsia" w:ascii="宋体" w:hAnsi="宋体" w:cs="宋体"/>
          <w:color w:val="auto"/>
          <w:sz w:val="24"/>
          <w:highlight w:val="none"/>
        </w:rPr>
        <w:t>期间发包人与承包人双方签订的补充合同（协议）或修正文件；</w:t>
      </w:r>
    </w:p>
    <w:p w14:paraId="4D4E261E">
      <w:pPr>
        <w:widowControl/>
        <w:adjustRightInd w:val="0"/>
        <w:snapToGrid w:val="0"/>
        <w:spacing w:line="440" w:lineRule="exact"/>
        <w:ind w:left="336" w:leftChars="160" w:firstLine="240" w:firstLineChars="100"/>
        <w:rPr>
          <w:rFonts w:hint="eastAsia" w:ascii="宋体" w:hAnsi="宋体" w:eastAsia="宋体" w:cs="宋体"/>
          <w:color w:val="auto"/>
          <w:sz w:val="24"/>
          <w:highlight w:val="none"/>
          <w:lang w:val="en-US" w:eastAsia="zh-CN"/>
        </w:rPr>
      </w:pPr>
      <w:r>
        <w:rPr>
          <w:rFonts w:ascii="宋体" w:hAnsi="宋体" w:cs="宋体"/>
          <w:color w:val="auto"/>
          <w:sz w:val="24"/>
          <w:highlight w:val="none"/>
        </w:rPr>
        <w:t>2、本合同协议书</w:t>
      </w:r>
      <w:r>
        <w:rPr>
          <w:rFonts w:hint="eastAsia" w:ascii="宋体" w:hAnsi="宋体" w:cs="宋体"/>
          <w:color w:val="auto"/>
          <w:sz w:val="24"/>
          <w:highlight w:val="none"/>
          <w:lang w:val="en-US" w:eastAsia="zh-CN"/>
        </w:rPr>
        <w:t>；</w:t>
      </w:r>
    </w:p>
    <w:p w14:paraId="67710D72">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3、国家、广东省、广州市、广州开发区、黄埔区关于本工程施工的有关文件（发包人在收到后尽快通报给承包人）；</w:t>
      </w:r>
    </w:p>
    <w:p w14:paraId="6ABEF686">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4、建设业主针对本工程建设管理的各项制度、规定；</w:t>
      </w:r>
    </w:p>
    <w:p w14:paraId="41B8C85A">
      <w:pPr>
        <w:widowControl/>
        <w:adjustRightInd w:val="0"/>
        <w:snapToGrid w:val="0"/>
        <w:spacing w:line="440" w:lineRule="exact"/>
        <w:ind w:left="336" w:leftChars="160" w:firstLine="240" w:firstLineChars="100"/>
        <w:rPr>
          <w:rFonts w:hint="eastAsia" w:ascii="宋体" w:hAnsi="宋体" w:eastAsia="宋体" w:cs="宋体"/>
          <w:color w:val="auto"/>
          <w:sz w:val="24"/>
          <w:highlight w:val="none"/>
          <w:lang w:val="en-US" w:eastAsia="zh-CN"/>
        </w:rPr>
      </w:pPr>
      <w:r>
        <w:rPr>
          <w:rFonts w:ascii="宋体" w:hAnsi="宋体" w:cs="宋体"/>
          <w:color w:val="auto"/>
          <w:sz w:val="24"/>
          <w:highlight w:val="none"/>
        </w:rPr>
        <w:t>5、中标通知书</w:t>
      </w:r>
      <w:r>
        <w:rPr>
          <w:rFonts w:hint="eastAsia" w:ascii="宋体" w:hAnsi="宋体" w:cs="宋体"/>
          <w:color w:val="auto"/>
          <w:sz w:val="24"/>
          <w:highlight w:val="none"/>
          <w:lang w:val="en-US" w:eastAsia="zh-CN"/>
        </w:rPr>
        <w:t>；</w:t>
      </w:r>
    </w:p>
    <w:p w14:paraId="5D527C3F">
      <w:pPr>
        <w:widowControl/>
        <w:adjustRightInd w:val="0"/>
        <w:snapToGrid w:val="0"/>
        <w:spacing w:line="440" w:lineRule="exact"/>
        <w:ind w:left="336" w:leftChars="160" w:firstLine="240" w:firstLineChars="100"/>
        <w:rPr>
          <w:rFonts w:hint="eastAsia" w:ascii="宋体" w:hAnsi="宋体" w:eastAsia="宋体" w:cs="宋体"/>
          <w:color w:val="auto"/>
          <w:sz w:val="24"/>
          <w:highlight w:val="none"/>
          <w:lang w:val="en-US" w:eastAsia="zh-CN"/>
        </w:rPr>
      </w:pPr>
      <w:r>
        <w:rPr>
          <w:rFonts w:ascii="宋体" w:hAnsi="宋体" w:cs="宋体"/>
          <w:color w:val="auto"/>
          <w:sz w:val="24"/>
          <w:highlight w:val="none"/>
        </w:rPr>
        <w:t>6、本合同专用条款</w:t>
      </w:r>
      <w:r>
        <w:rPr>
          <w:rFonts w:hint="eastAsia" w:ascii="宋体" w:hAnsi="宋体" w:cs="宋体"/>
          <w:color w:val="auto"/>
          <w:sz w:val="24"/>
          <w:highlight w:val="none"/>
          <w:lang w:val="en-US" w:eastAsia="zh-CN"/>
        </w:rPr>
        <w:t>；</w:t>
      </w:r>
    </w:p>
    <w:p w14:paraId="13240430">
      <w:pPr>
        <w:widowControl/>
        <w:adjustRightInd w:val="0"/>
        <w:snapToGrid w:val="0"/>
        <w:spacing w:line="440" w:lineRule="exact"/>
        <w:ind w:left="336" w:leftChars="160" w:firstLine="240" w:firstLineChars="100"/>
        <w:rPr>
          <w:rFonts w:hint="eastAsia" w:ascii="宋体" w:hAnsi="宋体" w:eastAsia="宋体" w:cs="宋体"/>
          <w:color w:val="auto"/>
          <w:sz w:val="24"/>
          <w:highlight w:val="none"/>
          <w:lang w:val="en-US" w:eastAsia="zh-CN"/>
        </w:rPr>
      </w:pPr>
      <w:r>
        <w:rPr>
          <w:rFonts w:ascii="宋体" w:hAnsi="宋体" w:cs="宋体"/>
          <w:color w:val="auto"/>
          <w:sz w:val="24"/>
          <w:highlight w:val="none"/>
        </w:rPr>
        <w:t>7、招标文件及附件（包括补充、修改、澄清文件及答疑纪要等）</w:t>
      </w:r>
      <w:r>
        <w:rPr>
          <w:rFonts w:hint="eastAsia" w:ascii="宋体" w:hAnsi="宋体" w:cs="宋体"/>
          <w:color w:val="auto"/>
          <w:sz w:val="24"/>
          <w:highlight w:val="none"/>
          <w:lang w:val="en-US" w:eastAsia="zh-CN"/>
        </w:rPr>
        <w:t>；</w:t>
      </w:r>
    </w:p>
    <w:p w14:paraId="0540DCB4">
      <w:pPr>
        <w:widowControl/>
        <w:adjustRightInd w:val="0"/>
        <w:snapToGrid w:val="0"/>
        <w:spacing w:line="440" w:lineRule="exact"/>
        <w:ind w:left="336" w:leftChars="160" w:firstLine="240" w:firstLineChars="100"/>
        <w:rPr>
          <w:rFonts w:hint="eastAsia" w:ascii="宋体" w:hAnsi="宋体" w:eastAsia="宋体" w:cs="宋体"/>
          <w:color w:val="auto"/>
          <w:sz w:val="24"/>
          <w:highlight w:val="none"/>
          <w:lang w:val="en-US" w:eastAsia="zh-CN"/>
        </w:rPr>
      </w:pPr>
      <w:r>
        <w:rPr>
          <w:rFonts w:ascii="宋体" w:hAnsi="宋体" w:cs="宋体"/>
          <w:color w:val="auto"/>
          <w:sz w:val="24"/>
          <w:highlight w:val="none"/>
        </w:rPr>
        <w:t>8、本合同通用条款</w:t>
      </w:r>
      <w:r>
        <w:rPr>
          <w:rFonts w:hint="eastAsia" w:ascii="宋体" w:hAnsi="宋体" w:cs="宋体"/>
          <w:color w:val="auto"/>
          <w:sz w:val="24"/>
          <w:highlight w:val="none"/>
          <w:lang w:val="en-US" w:eastAsia="zh-CN"/>
        </w:rPr>
        <w:t>；</w:t>
      </w:r>
    </w:p>
    <w:p w14:paraId="7A11F0D9">
      <w:pPr>
        <w:widowControl/>
        <w:adjustRightInd w:val="0"/>
        <w:snapToGrid w:val="0"/>
        <w:spacing w:line="440" w:lineRule="exact"/>
        <w:ind w:left="336" w:leftChars="160" w:firstLine="240" w:firstLineChars="100"/>
        <w:rPr>
          <w:rFonts w:hint="eastAsia" w:ascii="宋体" w:hAnsi="宋体" w:eastAsia="宋体" w:cs="宋体"/>
          <w:color w:val="auto"/>
          <w:sz w:val="24"/>
          <w:highlight w:val="none"/>
          <w:lang w:val="en-US" w:eastAsia="zh-CN"/>
        </w:rPr>
      </w:pPr>
      <w:r>
        <w:rPr>
          <w:rFonts w:ascii="宋体" w:hAnsi="宋体" w:cs="宋体"/>
          <w:color w:val="auto"/>
          <w:sz w:val="24"/>
          <w:highlight w:val="none"/>
        </w:rPr>
        <w:t>9、投标文件及附件</w:t>
      </w:r>
      <w:r>
        <w:rPr>
          <w:rFonts w:hint="eastAsia" w:ascii="宋体" w:hAnsi="宋体" w:cs="宋体"/>
          <w:color w:val="auto"/>
          <w:sz w:val="24"/>
          <w:highlight w:val="none"/>
          <w:lang w:val="en-US" w:eastAsia="zh-CN"/>
        </w:rPr>
        <w:t>；</w:t>
      </w:r>
    </w:p>
    <w:p w14:paraId="32E97641">
      <w:pPr>
        <w:widowControl/>
        <w:adjustRightInd w:val="0"/>
        <w:snapToGrid w:val="0"/>
        <w:spacing w:line="440" w:lineRule="exact"/>
        <w:ind w:left="336" w:leftChars="160" w:firstLine="240" w:firstLineChars="100"/>
        <w:rPr>
          <w:rFonts w:hint="eastAsia" w:ascii="宋体" w:hAnsi="宋体" w:cs="宋体"/>
          <w:color w:val="auto"/>
          <w:sz w:val="24"/>
          <w:highlight w:val="none"/>
          <w:lang w:val="en-US" w:eastAsia="zh-CN"/>
        </w:rPr>
      </w:pPr>
      <w:r>
        <w:rPr>
          <w:rFonts w:ascii="宋体" w:hAnsi="宋体" w:cs="宋体"/>
          <w:color w:val="auto"/>
          <w:sz w:val="24"/>
          <w:highlight w:val="none"/>
        </w:rPr>
        <w:t>10、标准、规范和其他有关技术文件</w:t>
      </w:r>
      <w:r>
        <w:rPr>
          <w:rFonts w:hint="eastAsia" w:ascii="宋体" w:hAnsi="宋体" w:cs="宋体"/>
          <w:color w:val="auto"/>
          <w:sz w:val="24"/>
          <w:highlight w:val="none"/>
          <w:lang w:val="en-US" w:eastAsia="zh-CN"/>
        </w:rPr>
        <w:t>；</w:t>
      </w:r>
    </w:p>
    <w:p w14:paraId="6F62B44E">
      <w:pPr>
        <w:widowControl/>
        <w:adjustRightInd w:val="0"/>
        <w:snapToGrid w:val="0"/>
        <w:spacing w:line="440" w:lineRule="exact"/>
        <w:ind w:left="336" w:leftChars="160" w:firstLine="240" w:firstLineChars="100"/>
        <w:rPr>
          <w:rFonts w:hint="eastAsia" w:ascii="宋体" w:hAnsi="宋体" w:cs="宋体"/>
          <w:color w:val="auto"/>
          <w:sz w:val="24"/>
          <w:highlight w:val="none"/>
          <w:lang w:val="en-US" w:eastAsia="zh-CN"/>
        </w:rPr>
      </w:pPr>
      <w:r>
        <w:rPr>
          <w:rFonts w:ascii="宋体" w:hAnsi="宋体" w:cs="宋体"/>
          <w:color w:val="auto"/>
          <w:sz w:val="24"/>
          <w:highlight w:val="none"/>
        </w:rPr>
        <w:t>11、图纸</w:t>
      </w:r>
      <w:r>
        <w:rPr>
          <w:rFonts w:hint="eastAsia" w:ascii="宋体" w:hAnsi="宋体" w:cs="宋体"/>
          <w:color w:val="auto"/>
          <w:sz w:val="24"/>
          <w:highlight w:val="none"/>
          <w:lang w:val="en-US" w:eastAsia="zh-CN"/>
        </w:rPr>
        <w:t>；</w:t>
      </w:r>
    </w:p>
    <w:p w14:paraId="29040357">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已标价</w:t>
      </w:r>
      <w:r>
        <w:rPr>
          <w:rFonts w:ascii="宋体" w:hAnsi="宋体" w:cs="宋体"/>
          <w:color w:val="auto"/>
          <w:sz w:val="24"/>
          <w:highlight w:val="none"/>
        </w:rPr>
        <w:t>工程量清单</w:t>
      </w:r>
      <w:r>
        <w:rPr>
          <w:rFonts w:hint="eastAsia" w:ascii="宋体" w:hAnsi="宋体" w:cs="宋体"/>
          <w:color w:val="auto"/>
          <w:sz w:val="24"/>
          <w:highlight w:val="none"/>
        </w:rPr>
        <w:t>或预算书；</w:t>
      </w:r>
    </w:p>
    <w:p w14:paraId="38C0D120">
      <w:pPr>
        <w:widowControl/>
        <w:adjustRightInd w:val="0"/>
        <w:snapToGrid w:val="0"/>
        <w:spacing w:line="440" w:lineRule="exact"/>
        <w:ind w:left="336" w:leftChars="160" w:firstLine="240" w:firstLineChars="100"/>
        <w:rPr>
          <w:rFonts w:ascii="宋体" w:hAnsi="宋体" w:cs="宋体"/>
          <w:color w:val="auto"/>
          <w:sz w:val="24"/>
          <w:highlight w:val="none"/>
        </w:rPr>
      </w:pPr>
      <w:r>
        <w:rPr>
          <w:rFonts w:hint="eastAsia" w:ascii="宋体" w:hAnsi="宋体" w:cs="宋体"/>
          <w:color w:val="auto"/>
          <w:sz w:val="24"/>
          <w:highlight w:val="none"/>
        </w:rPr>
        <w:t>13.联合体协议（如果有）；</w:t>
      </w:r>
    </w:p>
    <w:p w14:paraId="01DB5B13">
      <w:pPr>
        <w:widowControl/>
        <w:adjustRightInd w:val="0"/>
        <w:snapToGrid w:val="0"/>
        <w:spacing w:line="440" w:lineRule="exact"/>
        <w:ind w:left="336" w:leftChars="160"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14</w:t>
      </w:r>
      <w:r>
        <w:rPr>
          <w:rFonts w:ascii="宋体" w:hAnsi="宋体" w:cs="宋体"/>
          <w:color w:val="auto"/>
          <w:sz w:val="24"/>
          <w:highlight w:val="none"/>
        </w:rPr>
        <w:t>、合同附件（工程质量保修责任书、标函承诺书、项目负责人驻场承诺书、工程建设廉政协议书等）</w:t>
      </w:r>
      <w:r>
        <w:rPr>
          <w:rFonts w:hint="eastAsia" w:ascii="宋体" w:hAnsi="宋体" w:cs="宋体"/>
          <w:color w:val="auto"/>
          <w:sz w:val="24"/>
          <w:highlight w:val="none"/>
          <w:lang w:eastAsia="zh-CN"/>
        </w:rPr>
        <w:t>。</w:t>
      </w:r>
    </w:p>
    <w:p w14:paraId="0B52BB54">
      <w:pPr>
        <w:pStyle w:val="30"/>
        <w:spacing w:line="440" w:lineRule="exact"/>
        <w:rPr>
          <w:rFonts w:ascii="宋体" w:hAnsi="宋体" w:cs="宋体"/>
          <w:color w:val="auto"/>
          <w:szCs w:val="24"/>
          <w:highlight w:val="none"/>
        </w:rPr>
      </w:pPr>
      <w:r>
        <w:rPr>
          <w:rFonts w:hint="eastAsia" w:ascii="宋体" w:hAnsi="宋体" w:cs="宋体"/>
          <w:color w:val="auto"/>
          <w:szCs w:val="24"/>
          <w:highlight w:val="none"/>
        </w:rPr>
        <w:t>双方有关工程的洽商、变更等书面协议或文件视为本合同的组成部分。</w:t>
      </w:r>
    </w:p>
    <w:p w14:paraId="29B40B72">
      <w:pPr>
        <w:pStyle w:val="22"/>
        <w:snapToGrid w:val="0"/>
        <w:spacing w:line="440" w:lineRule="exact"/>
        <w:ind w:left="0"/>
        <w:rPr>
          <w:rFonts w:ascii="宋体" w:hAnsi="宋体" w:cs="宋体"/>
          <w:bCs/>
          <w:color w:val="auto"/>
          <w:highlight w:val="none"/>
        </w:rPr>
      </w:pPr>
      <w:r>
        <w:rPr>
          <w:rFonts w:ascii="宋体" w:hAnsi="宋体" w:cs="宋体"/>
          <w:bCs/>
          <w:color w:val="auto"/>
          <w:highlight w:val="none"/>
        </w:rPr>
        <w:t xml:space="preserve">   </w:t>
      </w:r>
      <w:r>
        <w:rPr>
          <w:rFonts w:ascii="宋体" w:hAnsi="宋体" w:cs="宋体"/>
          <w:b/>
          <w:bCs/>
          <w:color w:val="auto"/>
          <w:highlight w:val="none"/>
        </w:rPr>
        <w:t xml:space="preserve"> </w:t>
      </w:r>
      <w:r>
        <w:rPr>
          <w:rFonts w:hint="eastAsia" w:ascii="宋体" w:hAnsi="宋体" w:cs="宋体"/>
          <w:b/>
          <w:bCs/>
          <w:color w:val="auto"/>
          <w:highlight w:val="none"/>
        </w:rPr>
        <w:t>七、</w:t>
      </w:r>
      <w:r>
        <w:rPr>
          <w:rFonts w:hint="eastAsia" w:ascii="宋体" w:hAnsi="宋体" w:cs="宋体"/>
          <w:bCs/>
          <w:color w:val="auto"/>
          <w:highlight w:val="none"/>
        </w:rPr>
        <w:t>协议书中有关词语含义与本合同第二部分《通用条款》中分别赋予它们的定义相同。</w:t>
      </w:r>
    </w:p>
    <w:p w14:paraId="1766D41F">
      <w:pPr>
        <w:pStyle w:val="22"/>
        <w:snapToGrid w:val="0"/>
        <w:spacing w:line="440" w:lineRule="exact"/>
        <w:ind w:left="0"/>
        <w:rPr>
          <w:rFonts w:ascii="宋体" w:hAnsi="宋体" w:cs="宋体"/>
          <w:bCs/>
          <w:color w:val="auto"/>
          <w:highlight w:val="none"/>
        </w:rPr>
      </w:pPr>
      <w:r>
        <w:rPr>
          <w:rFonts w:ascii="宋体" w:hAnsi="宋体" w:cs="宋体"/>
          <w:bCs/>
          <w:color w:val="auto"/>
          <w:highlight w:val="none"/>
        </w:rPr>
        <w:t xml:space="preserve">    </w:t>
      </w:r>
      <w:r>
        <w:rPr>
          <w:rFonts w:hint="eastAsia" w:ascii="宋体" w:hAnsi="宋体" w:cs="宋体"/>
          <w:b/>
          <w:bCs/>
          <w:color w:val="auto"/>
          <w:highlight w:val="none"/>
        </w:rPr>
        <w:t>八、</w:t>
      </w:r>
      <w:r>
        <w:rPr>
          <w:rFonts w:hint="eastAsia" w:ascii="宋体" w:hAnsi="宋体" w:cs="宋体"/>
          <w:bCs/>
          <w:color w:val="auto"/>
          <w:highlight w:val="none"/>
        </w:rPr>
        <w:t>承包人向发包人承诺按照合同约定进行施工、竣工并在质量保修期内承担工程质量保修责任。</w:t>
      </w:r>
    </w:p>
    <w:p w14:paraId="6B200B41">
      <w:pPr>
        <w:pStyle w:val="22"/>
        <w:snapToGrid w:val="0"/>
        <w:spacing w:line="440" w:lineRule="exact"/>
        <w:ind w:left="0" w:firstLine="480"/>
        <w:rPr>
          <w:rFonts w:ascii="宋体" w:hAnsi="宋体" w:cs="宋体"/>
          <w:bCs/>
          <w:color w:val="auto"/>
          <w:highlight w:val="none"/>
        </w:rPr>
      </w:pPr>
      <w:r>
        <w:rPr>
          <w:rFonts w:hint="eastAsia" w:ascii="宋体" w:hAnsi="宋体" w:cs="宋体"/>
          <w:b/>
          <w:bCs/>
          <w:color w:val="auto"/>
          <w:highlight w:val="none"/>
        </w:rPr>
        <w:t>九、</w:t>
      </w:r>
      <w:r>
        <w:rPr>
          <w:rFonts w:ascii="宋体" w:hAnsi="宋体" w:eastAsia="宋体" w:cs="宋体"/>
          <w:color w:val="auto"/>
          <w:sz w:val="24"/>
          <w:szCs w:val="24"/>
          <w:highlight w:val="none"/>
        </w:rPr>
        <w:t>发包人向承包人承诺按照合同约定的期限和方式支付合同价款及其他应当支付的款项。为保证工程款专款专用和合理使用，本项目建安工程预付款、进度款及结算款（扣除工人工资款项，以下简称“工程共管资金”）采用共管方式支出，在经由发包人、承包人双方协商一致后选择的银行设立发包人、承包人、银行三方共管银行账户并专款专用，专用于本项目工程共管资金的收支，具体实施方式按发包人的《共管工程款使用监管办法》及各方另行签定的《工程资金共管协议》执行，发包人按施工合同约定支付的工程共管资金应直接支付至该账户并专款专用。工程预付款、进度款及结算款中的工人工资部分，仍按施工合同关于工人工资支付及管理的约定执行。</w:t>
      </w:r>
    </w:p>
    <w:p w14:paraId="59F4D635">
      <w:pPr>
        <w:pStyle w:val="22"/>
        <w:snapToGrid w:val="0"/>
        <w:spacing w:line="440" w:lineRule="exact"/>
        <w:ind w:left="0" w:firstLine="482" w:firstLineChars="200"/>
        <w:rPr>
          <w:rFonts w:ascii="宋体" w:hAnsi="宋体" w:cs="宋体"/>
          <w:bCs/>
          <w:color w:val="auto"/>
          <w:highlight w:val="none"/>
        </w:rPr>
      </w:pPr>
      <w:r>
        <w:rPr>
          <w:rFonts w:hint="eastAsia" w:ascii="宋体" w:hAnsi="宋体" w:cs="宋体"/>
          <w:b/>
          <w:bCs/>
          <w:color w:val="auto"/>
          <w:highlight w:val="none"/>
        </w:rPr>
        <w:t>十、</w:t>
      </w:r>
      <w:r>
        <w:rPr>
          <w:rFonts w:hint="eastAsia" w:ascii="宋体" w:hAnsi="宋体" w:cs="宋体"/>
          <w:bCs/>
          <w:color w:val="auto"/>
          <w:highlight w:val="none"/>
        </w:rPr>
        <w:t>承包人在本项目中存在《广州开发区财政投资建设项目管理中心拒绝投标资格惩戒措施清单》应予惩戒事实情形的，将被拒绝一定时期内参与发包人后续工程投标。惩戒期限3个月起，情形严重的，可视严重程度延长对承包人的拒绝投标时限，最长不超过3年。</w:t>
      </w:r>
    </w:p>
    <w:p w14:paraId="76A84201">
      <w:pPr>
        <w:pStyle w:val="22"/>
        <w:snapToGrid w:val="0"/>
        <w:spacing w:line="440" w:lineRule="exact"/>
        <w:ind w:left="0" w:firstLine="482" w:firstLineChars="200"/>
        <w:rPr>
          <w:rFonts w:ascii="宋体" w:hAnsi="宋体" w:cs="宋体"/>
          <w:bCs/>
          <w:color w:val="auto"/>
          <w:highlight w:val="none"/>
        </w:rPr>
      </w:pPr>
      <w:r>
        <w:rPr>
          <w:rFonts w:hint="eastAsia" w:ascii="宋体" w:hAnsi="宋体" w:cs="宋体"/>
          <w:b/>
          <w:bCs/>
          <w:color w:val="auto"/>
          <w:highlight w:val="none"/>
        </w:rPr>
        <w:t>十一、</w:t>
      </w:r>
      <w:r>
        <w:rPr>
          <w:rFonts w:hint="eastAsia" w:ascii="宋体" w:hAnsi="宋体" w:cs="宋体"/>
          <w:bCs/>
          <w:color w:val="auto"/>
          <w:highlight w:val="none"/>
        </w:rPr>
        <w:t>根据广东省住房和城乡建设厅关于贯彻实施《建设工程工程量清单计价标准》及九项专业工程工程量计算标准的补充通知（粤建市函〔2025〕587 号），本项目执行2013版清单计价计算规范编制。</w:t>
      </w:r>
    </w:p>
    <w:p w14:paraId="2911EB8F">
      <w:pPr>
        <w:pStyle w:val="22"/>
        <w:snapToGrid w:val="0"/>
        <w:spacing w:line="440" w:lineRule="exact"/>
        <w:ind w:left="0" w:firstLine="480"/>
        <w:rPr>
          <w:rFonts w:ascii="宋体" w:hAnsi="宋体" w:cs="宋体"/>
          <w:b/>
          <w:bCs/>
          <w:color w:val="auto"/>
          <w:highlight w:val="none"/>
        </w:rPr>
      </w:pPr>
      <w:r>
        <w:rPr>
          <w:rFonts w:hint="eastAsia" w:ascii="宋体" w:hAnsi="宋体"/>
          <w:b/>
          <w:bCs/>
          <w:color w:val="auto"/>
          <w:highlight w:val="none"/>
        </w:rPr>
        <w:t>十二、</w:t>
      </w:r>
      <w:r>
        <w:rPr>
          <w:rFonts w:hint="eastAsia" w:ascii="宋体" w:hAnsi="宋体" w:cs="宋体"/>
          <w:b/>
          <w:bCs/>
          <w:color w:val="auto"/>
          <w:highlight w:val="none"/>
        </w:rPr>
        <w:t>合同生效</w:t>
      </w:r>
    </w:p>
    <w:p w14:paraId="78ADD868">
      <w:pPr>
        <w:snapToGrid w:val="0"/>
        <w:spacing w:line="440" w:lineRule="exact"/>
        <w:ind w:firstLine="482"/>
        <w:rPr>
          <w:rFonts w:ascii="宋体" w:hAnsi="宋体" w:cs="宋体"/>
          <w:color w:val="auto"/>
          <w:sz w:val="24"/>
          <w:highlight w:val="none"/>
        </w:rPr>
      </w:pPr>
      <w:r>
        <w:rPr>
          <w:rFonts w:hint="eastAsia" w:ascii="宋体" w:hAnsi="宋体" w:cs="宋体"/>
          <w:color w:val="auto"/>
          <w:sz w:val="24"/>
          <w:highlight w:val="none"/>
        </w:rPr>
        <w:t>合同订立时间：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日</w:t>
      </w:r>
    </w:p>
    <w:p w14:paraId="49325D1E">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合同订立地点：</w:t>
      </w:r>
      <w:r>
        <w:rPr>
          <w:rFonts w:hint="eastAsia" w:ascii="宋体" w:hAnsi="宋体" w:cs="宋体"/>
          <w:color w:val="auto"/>
          <w:sz w:val="24"/>
          <w:highlight w:val="none"/>
          <w:u w:val="single"/>
        </w:rPr>
        <w:t>广州市黄埔区</w:t>
      </w:r>
    </w:p>
    <w:p w14:paraId="3575ABC4">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本合同双方约定：</w:t>
      </w:r>
      <w:r>
        <w:rPr>
          <w:rFonts w:hint="eastAsia" w:ascii="宋体" w:hAnsi="宋体" w:cs="宋体"/>
          <w:color w:val="auto"/>
          <w:sz w:val="24"/>
          <w:highlight w:val="none"/>
          <w:u w:val="single"/>
        </w:rPr>
        <w:t>双方签名、盖章并在承包人提交履约担保后生效</w:t>
      </w:r>
      <w:r>
        <w:rPr>
          <w:rFonts w:hint="eastAsia" w:ascii="宋体" w:hAnsi="宋体" w:cs="宋体"/>
          <w:color w:val="auto"/>
          <w:sz w:val="24"/>
          <w:highlight w:val="none"/>
        </w:rPr>
        <w:t>。</w:t>
      </w:r>
    </w:p>
    <w:p w14:paraId="5E5375E6">
      <w:pPr>
        <w:snapToGrid w:val="0"/>
        <w:spacing w:line="460" w:lineRule="exact"/>
        <w:rPr>
          <w:rFonts w:ascii="宋体" w:hAnsi="宋体"/>
          <w:color w:val="auto"/>
          <w:sz w:val="24"/>
          <w:highlight w:val="none"/>
        </w:rPr>
      </w:pPr>
    </w:p>
    <w:p w14:paraId="0A0087B0">
      <w:pPr>
        <w:pStyle w:val="28"/>
        <w:keepNext w:val="0"/>
        <w:keepLines w:val="0"/>
        <w:pageBreakBefore w:val="0"/>
        <w:widowControl w:val="0"/>
        <w:kinsoku/>
        <w:wordWrap/>
        <w:overflowPunct/>
        <w:topLinePunct w:val="0"/>
        <w:autoSpaceDE/>
        <w:autoSpaceDN/>
        <w:bidi w:val="0"/>
        <w:adjustRightInd/>
        <w:snapToGrid/>
        <w:spacing w:before="0" w:line="360" w:lineRule="exact"/>
        <w:ind w:firstLine="480" w:firstLineChars="200"/>
        <w:jc w:val="both"/>
        <w:textAlignment w:val="auto"/>
        <w:rPr>
          <w:rFonts w:hint="eastAsia" w:ascii="宋体" w:hAnsi="宋体" w:eastAsia="宋体" w:cs="宋体"/>
          <w:b w:val="0"/>
          <w:bCs/>
          <w:color w:val="auto"/>
          <w:kern w:val="2"/>
          <w:sz w:val="24"/>
          <w:szCs w:val="20"/>
          <w:highlight w:val="none"/>
          <w:lang w:val="en-US" w:eastAsia="zh-CN" w:bidi="ar-SA"/>
        </w:rPr>
      </w:pPr>
      <w:r>
        <w:rPr>
          <w:rFonts w:hint="eastAsia" w:ascii="宋体" w:hAnsi="宋体" w:eastAsia="宋体" w:cs="宋体"/>
          <w:b w:val="0"/>
          <w:bCs/>
          <w:color w:val="auto"/>
          <w:kern w:val="2"/>
          <w:sz w:val="24"/>
          <w:szCs w:val="20"/>
          <w:highlight w:val="none"/>
          <w:lang w:val="en-US" w:eastAsia="zh-CN" w:bidi="ar-SA"/>
        </w:rPr>
        <w:t>附件：1.《广州开发区财政投资建设项目管理中心拒绝投标资格惩戒措施清单》</w:t>
      </w:r>
    </w:p>
    <w:p w14:paraId="1D8CC4DF">
      <w:pPr>
        <w:pStyle w:val="28"/>
        <w:keepNext w:val="0"/>
        <w:keepLines w:val="0"/>
        <w:pageBreakBefore w:val="0"/>
        <w:widowControl w:val="0"/>
        <w:kinsoku/>
        <w:wordWrap/>
        <w:overflowPunct/>
        <w:topLinePunct w:val="0"/>
        <w:autoSpaceDE/>
        <w:autoSpaceDN/>
        <w:bidi w:val="0"/>
        <w:adjustRightInd/>
        <w:snapToGrid/>
        <w:spacing w:before="0" w:line="360" w:lineRule="exact"/>
        <w:ind w:firstLine="1200" w:firstLineChars="500"/>
        <w:jc w:val="both"/>
        <w:textAlignment w:val="auto"/>
        <w:rPr>
          <w:rFonts w:hint="default" w:ascii="宋体" w:hAnsi="宋体" w:eastAsia="宋体" w:cs="宋体"/>
          <w:b w:val="0"/>
          <w:bCs/>
          <w:color w:val="auto"/>
          <w:kern w:val="2"/>
          <w:sz w:val="24"/>
          <w:szCs w:val="20"/>
          <w:highlight w:val="none"/>
          <w:lang w:val="en-US" w:eastAsia="zh-CN" w:bidi="ar-SA"/>
        </w:rPr>
      </w:pPr>
      <w:r>
        <w:rPr>
          <w:rFonts w:hint="eastAsia" w:ascii="宋体" w:hAnsi="宋体" w:eastAsia="宋体" w:cs="宋体"/>
          <w:b w:val="0"/>
          <w:bCs/>
          <w:color w:val="auto"/>
          <w:kern w:val="2"/>
          <w:sz w:val="24"/>
          <w:szCs w:val="20"/>
          <w:highlight w:val="none"/>
          <w:lang w:val="en-US" w:eastAsia="zh-CN" w:bidi="ar-SA"/>
        </w:rPr>
        <w:t>2.联合体协议扫描件</w:t>
      </w:r>
      <w:r>
        <w:rPr>
          <w:rFonts w:hint="eastAsia" w:ascii="宋体" w:hAnsi="宋体" w:cs="宋体"/>
          <w:b w:val="0"/>
          <w:bCs/>
          <w:color w:val="auto"/>
          <w:kern w:val="2"/>
          <w:sz w:val="24"/>
          <w:szCs w:val="20"/>
          <w:highlight w:val="none"/>
          <w:lang w:val="en-US" w:eastAsia="zh-CN" w:bidi="ar-SA"/>
        </w:rPr>
        <w:t>（如有）</w:t>
      </w:r>
    </w:p>
    <w:p w14:paraId="0E638CD5">
      <w:pPr>
        <w:snapToGrid w:val="0"/>
        <w:spacing w:line="460" w:lineRule="exact"/>
        <w:ind w:firstLine="120" w:firstLineChars="50"/>
        <w:rPr>
          <w:rFonts w:ascii="宋体" w:hAnsi="宋体"/>
          <w:color w:val="auto"/>
          <w:sz w:val="24"/>
          <w:highlight w:val="none"/>
        </w:rPr>
      </w:pPr>
      <w:r>
        <w:rPr>
          <w:rFonts w:hint="eastAsia" w:ascii="宋体" w:hAnsi="宋体"/>
          <w:color w:val="auto"/>
          <w:sz w:val="24"/>
          <w:highlight w:val="none"/>
        </w:rPr>
        <w:t xml:space="preserve"> </w:t>
      </w:r>
    </w:p>
    <w:tbl>
      <w:tblPr>
        <w:tblStyle w:val="38"/>
        <w:tblW w:w="0" w:type="auto"/>
        <w:tblInd w:w="534" w:type="dxa"/>
        <w:tblLayout w:type="fixed"/>
        <w:tblCellMar>
          <w:top w:w="0" w:type="dxa"/>
          <w:left w:w="108" w:type="dxa"/>
          <w:bottom w:w="0" w:type="dxa"/>
          <w:right w:w="108" w:type="dxa"/>
        </w:tblCellMar>
      </w:tblPr>
      <w:tblGrid>
        <w:gridCol w:w="1456"/>
        <w:gridCol w:w="2808"/>
        <w:gridCol w:w="1509"/>
        <w:gridCol w:w="2755"/>
      </w:tblGrid>
      <w:tr w14:paraId="658744E2">
        <w:tblPrEx>
          <w:tblCellMar>
            <w:top w:w="0" w:type="dxa"/>
            <w:left w:w="108" w:type="dxa"/>
            <w:bottom w:w="0" w:type="dxa"/>
            <w:right w:w="108" w:type="dxa"/>
          </w:tblCellMar>
        </w:tblPrEx>
        <w:trPr>
          <w:trHeight w:val="496" w:hRule="atLeast"/>
        </w:trPr>
        <w:tc>
          <w:tcPr>
            <w:tcW w:w="1456" w:type="dxa"/>
            <w:vAlign w:val="center"/>
          </w:tcPr>
          <w:p w14:paraId="479F747C">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发</w:t>
            </w:r>
            <w:r>
              <w:rPr>
                <w:rFonts w:ascii="宋体" w:hAnsi="宋体"/>
                <w:color w:val="auto"/>
                <w:sz w:val="22"/>
                <w:szCs w:val="21"/>
                <w:highlight w:val="none"/>
              </w:rPr>
              <w:t xml:space="preserve">  </w:t>
            </w:r>
            <w:r>
              <w:rPr>
                <w:rFonts w:hint="eastAsia" w:ascii="宋体" w:hAnsi="宋体"/>
                <w:color w:val="auto"/>
                <w:sz w:val="22"/>
                <w:szCs w:val="21"/>
                <w:highlight w:val="none"/>
              </w:rPr>
              <w:t>包</w:t>
            </w:r>
            <w:r>
              <w:rPr>
                <w:rFonts w:ascii="宋体" w:hAnsi="宋体"/>
                <w:color w:val="auto"/>
                <w:sz w:val="22"/>
                <w:szCs w:val="21"/>
                <w:highlight w:val="none"/>
              </w:rPr>
              <w:t xml:space="preserve">  </w:t>
            </w:r>
            <w:r>
              <w:rPr>
                <w:rFonts w:hint="eastAsia" w:ascii="宋体" w:hAnsi="宋体"/>
                <w:color w:val="auto"/>
                <w:sz w:val="22"/>
                <w:szCs w:val="21"/>
                <w:highlight w:val="none"/>
              </w:rPr>
              <w:t>人：</w:t>
            </w:r>
          </w:p>
        </w:tc>
        <w:tc>
          <w:tcPr>
            <w:tcW w:w="2808" w:type="dxa"/>
            <w:vAlign w:val="center"/>
          </w:tcPr>
          <w:p w14:paraId="592CD39C">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c>
          <w:tcPr>
            <w:tcW w:w="1509" w:type="dxa"/>
            <w:vAlign w:val="center"/>
          </w:tcPr>
          <w:p w14:paraId="2F9BF6F3">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承</w:t>
            </w:r>
            <w:r>
              <w:rPr>
                <w:rFonts w:ascii="宋体" w:hAnsi="宋体"/>
                <w:color w:val="auto"/>
                <w:sz w:val="22"/>
                <w:szCs w:val="21"/>
                <w:highlight w:val="none"/>
              </w:rPr>
              <w:t xml:space="preserve">  </w:t>
            </w:r>
            <w:r>
              <w:rPr>
                <w:rFonts w:hint="eastAsia" w:ascii="宋体" w:hAnsi="宋体"/>
                <w:color w:val="auto"/>
                <w:sz w:val="22"/>
                <w:szCs w:val="21"/>
                <w:highlight w:val="none"/>
              </w:rPr>
              <w:t>包</w:t>
            </w:r>
            <w:r>
              <w:rPr>
                <w:rFonts w:ascii="宋体" w:hAnsi="宋体"/>
                <w:color w:val="auto"/>
                <w:sz w:val="22"/>
                <w:szCs w:val="21"/>
                <w:highlight w:val="none"/>
              </w:rPr>
              <w:t xml:space="preserve">  </w:t>
            </w:r>
            <w:r>
              <w:rPr>
                <w:rFonts w:hint="eastAsia" w:ascii="宋体" w:hAnsi="宋体"/>
                <w:color w:val="auto"/>
                <w:sz w:val="22"/>
                <w:szCs w:val="21"/>
                <w:highlight w:val="none"/>
              </w:rPr>
              <w:t>人：</w:t>
            </w:r>
          </w:p>
        </w:tc>
        <w:tc>
          <w:tcPr>
            <w:tcW w:w="2755" w:type="dxa"/>
            <w:vAlign w:val="center"/>
          </w:tcPr>
          <w:p w14:paraId="5CAF9D9C">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r>
      <w:tr w14:paraId="7A658E6D">
        <w:tblPrEx>
          <w:tblCellMar>
            <w:top w:w="0" w:type="dxa"/>
            <w:left w:w="108" w:type="dxa"/>
            <w:bottom w:w="0" w:type="dxa"/>
            <w:right w:w="108" w:type="dxa"/>
          </w:tblCellMar>
        </w:tblPrEx>
        <w:trPr>
          <w:trHeight w:val="539" w:hRule="atLeast"/>
        </w:trPr>
        <w:tc>
          <w:tcPr>
            <w:tcW w:w="1456" w:type="dxa"/>
            <w:vAlign w:val="center"/>
          </w:tcPr>
          <w:p w14:paraId="3BAA3900">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住</w:t>
            </w:r>
            <w:r>
              <w:rPr>
                <w:rFonts w:ascii="宋体" w:hAnsi="宋体"/>
                <w:color w:val="auto"/>
                <w:sz w:val="22"/>
                <w:szCs w:val="21"/>
                <w:highlight w:val="none"/>
              </w:rPr>
              <w:t xml:space="preserve">      </w:t>
            </w:r>
            <w:r>
              <w:rPr>
                <w:rFonts w:hint="eastAsia" w:ascii="宋体" w:hAnsi="宋体"/>
                <w:color w:val="auto"/>
                <w:sz w:val="22"/>
                <w:szCs w:val="21"/>
                <w:highlight w:val="none"/>
              </w:rPr>
              <w:t>所：</w:t>
            </w:r>
          </w:p>
        </w:tc>
        <w:tc>
          <w:tcPr>
            <w:tcW w:w="2808" w:type="dxa"/>
            <w:vAlign w:val="center"/>
          </w:tcPr>
          <w:p w14:paraId="5A5A3230">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c>
          <w:tcPr>
            <w:tcW w:w="1509" w:type="dxa"/>
            <w:vAlign w:val="center"/>
          </w:tcPr>
          <w:p w14:paraId="4A7ABBC5">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住</w:t>
            </w:r>
            <w:r>
              <w:rPr>
                <w:rFonts w:ascii="宋体" w:hAnsi="宋体"/>
                <w:color w:val="auto"/>
                <w:sz w:val="22"/>
                <w:szCs w:val="21"/>
                <w:highlight w:val="none"/>
              </w:rPr>
              <w:t xml:space="preserve">      </w:t>
            </w:r>
            <w:r>
              <w:rPr>
                <w:rFonts w:hint="eastAsia" w:ascii="宋体" w:hAnsi="宋体"/>
                <w:color w:val="auto"/>
                <w:sz w:val="22"/>
                <w:szCs w:val="21"/>
                <w:highlight w:val="none"/>
              </w:rPr>
              <w:t>所：</w:t>
            </w:r>
          </w:p>
        </w:tc>
        <w:tc>
          <w:tcPr>
            <w:tcW w:w="2755" w:type="dxa"/>
            <w:vAlign w:val="center"/>
          </w:tcPr>
          <w:p w14:paraId="492997F3">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r>
      <w:tr w14:paraId="3E6DF7CE">
        <w:tblPrEx>
          <w:tblCellMar>
            <w:top w:w="0" w:type="dxa"/>
            <w:left w:w="108" w:type="dxa"/>
            <w:bottom w:w="0" w:type="dxa"/>
            <w:right w:w="108" w:type="dxa"/>
          </w:tblCellMar>
        </w:tblPrEx>
        <w:trPr>
          <w:trHeight w:val="1283" w:hRule="atLeast"/>
        </w:trPr>
        <w:tc>
          <w:tcPr>
            <w:tcW w:w="1456" w:type="dxa"/>
            <w:vAlign w:val="center"/>
          </w:tcPr>
          <w:p w14:paraId="3749ABEA">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法定代表人：</w:t>
            </w:r>
          </w:p>
        </w:tc>
        <w:tc>
          <w:tcPr>
            <w:tcW w:w="2808" w:type="dxa"/>
            <w:vAlign w:val="center"/>
          </w:tcPr>
          <w:p w14:paraId="08975100">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c>
          <w:tcPr>
            <w:tcW w:w="1509" w:type="dxa"/>
            <w:vAlign w:val="center"/>
          </w:tcPr>
          <w:p w14:paraId="79624315">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法定代表人：</w:t>
            </w:r>
          </w:p>
        </w:tc>
        <w:tc>
          <w:tcPr>
            <w:tcW w:w="2755" w:type="dxa"/>
            <w:vAlign w:val="center"/>
          </w:tcPr>
          <w:p w14:paraId="4BFE6719">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r>
      <w:tr w14:paraId="0256FC8D">
        <w:tblPrEx>
          <w:tblCellMar>
            <w:top w:w="0" w:type="dxa"/>
            <w:left w:w="108" w:type="dxa"/>
            <w:bottom w:w="0" w:type="dxa"/>
            <w:right w:w="108" w:type="dxa"/>
          </w:tblCellMar>
        </w:tblPrEx>
        <w:trPr>
          <w:trHeight w:val="1232" w:hRule="atLeast"/>
        </w:trPr>
        <w:tc>
          <w:tcPr>
            <w:tcW w:w="1456" w:type="dxa"/>
            <w:vAlign w:val="center"/>
          </w:tcPr>
          <w:p w14:paraId="29A6B053">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委托代理人：</w:t>
            </w:r>
          </w:p>
        </w:tc>
        <w:tc>
          <w:tcPr>
            <w:tcW w:w="2808" w:type="dxa"/>
            <w:vAlign w:val="center"/>
          </w:tcPr>
          <w:p w14:paraId="24599721">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c>
          <w:tcPr>
            <w:tcW w:w="1509" w:type="dxa"/>
            <w:vAlign w:val="center"/>
          </w:tcPr>
          <w:p w14:paraId="0C3BB76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委托代理人：</w:t>
            </w:r>
          </w:p>
        </w:tc>
        <w:tc>
          <w:tcPr>
            <w:tcW w:w="2755" w:type="dxa"/>
            <w:vAlign w:val="center"/>
          </w:tcPr>
          <w:p w14:paraId="3E73DAF6">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r>
      <w:tr w14:paraId="5E7A8448">
        <w:tblPrEx>
          <w:tblCellMar>
            <w:top w:w="0" w:type="dxa"/>
            <w:left w:w="108" w:type="dxa"/>
            <w:bottom w:w="0" w:type="dxa"/>
            <w:right w:w="108" w:type="dxa"/>
          </w:tblCellMar>
        </w:tblPrEx>
        <w:trPr>
          <w:trHeight w:val="485" w:hRule="atLeast"/>
        </w:trPr>
        <w:tc>
          <w:tcPr>
            <w:tcW w:w="1456" w:type="dxa"/>
            <w:vAlign w:val="center"/>
          </w:tcPr>
          <w:p w14:paraId="0817FE0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电</w:t>
            </w:r>
            <w:r>
              <w:rPr>
                <w:rFonts w:ascii="宋体" w:hAnsi="宋体"/>
                <w:color w:val="auto"/>
                <w:sz w:val="22"/>
                <w:szCs w:val="21"/>
                <w:highlight w:val="none"/>
              </w:rPr>
              <w:t xml:space="preserve">      </w:t>
            </w:r>
            <w:r>
              <w:rPr>
                <w:rFonts w:hint="eastAsia" w:ascii="宋体" w:hAnsi="宋体"/>
                <w:color w:val="auto"/>
                <w:sz w:val="22"/>
                <w:szCs w:val="21"/>
                <w:highlight w:val="none"/>
              </w:rPr>
              <w:t>话：</w:t>
            </w:r>
          </w:p>
        </w:tc>
        <w:tc>
          <w:tcPr>
            <w:tcW w:w="2808" w:type="dxa"/>
            <w:shd w:val="clear" w:color="auto" w:fill="auto"/>
            <w:vAlign w:val="center"/>
          </w:tcPr>
          <w:p w14:paraId="68AD63D8">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eastAsia="宋体" w:cs="Times New Roman"/>
                <w:color w:val="auto"/>
                <w:kern w:val="2"/>
                <w:sz w:val="22"/>
                <w:szCs w:val="21"/>
                <w:highlight w:val="none"/>
                <w:lang w:val="en-US" w:eastAsia="zh-CN" w:bidi="ar-SA"/>
              </w:rPr>
            </w:pPr>
          </w:p>
        </w:tc>
        <w:tc>
          <w:tcPr>
            <w:tcW w:w="1509" w:type="dxa"/>
            <w:vAlign w:val="center"/>
          </w:tcPr>
          <w:p w14:paraId="09CA2C3D">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电</w:t>
            </w:r>
            <w:r>
              <w:rPr>
                <w:rFonts w:ascii="宋体" w:hAnsi="宋体"/>
                <w:color w:val="auto"/>
                <w:sz w:val="22"/>
                <w:szCs w:val="21"/>
                <w:highlight w:val="none"/>
              </w:rPr>
              <w:t xml:space="preserve">      </w:t>
            </w:r>
            <w:r>
              <w:rPr>
                <w:rFonts w:hint="eastAsia" w:ascii="宋体" w:hAnsi="宋体"/>
                <w:color w:val="auto"/>
                <w:sz w:val="22"/>
                <w:szCs w:val="21"/>
                <w:highlight w:val="none"/>
              </w:rPr>
              <w:t>话：</w:t>
            </w:r>
          </w:p>
        </w:tc>
        <w:tc>
          <w:tcPr>
            <w:tcW w:w="2755" w:type="dxa"/>
            <w:vAlign w:val="center"/>
          </w:tcPr>
          <w:p w14:paraId="4153A1BC">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r>
      <w:tr w14:paraId="542A8757">
        <w:tblPrEx>
          <w:tblCellMar>
            <w:top w:w="0" w:type="dxa"/>
            <w:left w:w="108" w:type="dxa"/>
            <w:bottom w:w="0" w:type="dxa"/>
            <w:right w:w="108" w:type="dxa"/>
          </w:tblCellMar>
        </w:tblPrEx>
        <w:trPr>
          <w:trHeight w:val="485" w:hRule="atLeast"/>
        </w:trPr>
        <w:tc>
          <w:tcPr>
            <w:tcW w:w="1456" w:type="dxa"/>
            <w:vAlign w:val="center"/>
          </w:tcPr>
          <w:p w14:paraId="7EF50C9E">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开户</w:t>
            </w:r>
            <w:r>
              <w:rPr>
                <w:rFonts w:ascii="宋体" w:hAnsi="宋体"/>
                <w:color w:val="auto"/>
                <w:sz w:val="22"/>
                <w:szCs w:val="21"/>
                <w:highlight w:val="none"/>
              </w:rPr>
              <w:t xml:space="preserve"> </w:t>
            </w:r>
            <w:r>
              <w:rPr>
                <w:rFonts w:hint="eastAsia" w:ascii="宋体" w:hAnsi="宋体"/>
                <w:color w:val="auto"/>
                <w:sz w:val="22"/>
                <w:szCs w:val="21"/>
                <w:highlight w:val="none"/>
              </w:rPr>
              <w:t>银</w:t>
            </w:r>
            <w:r>
              <w:rPr>
                <w:rFonts w:ascii="宋体" w:hAnsi="宋体"/>
                <w:color w:val="auto"/>
                <w:sz w:val="22"/>
                <w:szCs w:val="21"/>
                <w:highlight w:val="none"/>
              </w:rPr>
              <w:t xml:space="preserve"> </w:t>
            </w:r>
            <w:r>
              <w:rPr>
                <w:rFonts w:hint="eastAsia" w:ascii="宋体" w:hAnsi="宋体"/>
                <w:color w:val="auto"/>
                <w:sz w:val="22"/>
                <w:szCs w:val="21"/>
                <w:highlight w:val="none"/>
              </w:rPr>
              <w:t>行：</w:t>
            </w:r>
          </w:p>
        </w:tc>
        <w:tc>
          <w:tcPr>
            <w:tcW w:w="2808" w:type="dxa"/>
            <w:vAlign w:val="center"/>
          </w:tcPr>
          <w:p w14:paraId="593087B8">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c>
          <w:tcPr>
            <w:tcW w:w="1509" w:type="dxa"/>
            <w:vAlign w:val="center"/>
          </w:tcPr>
          <w:p w14:paraId="2223E87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开户</w:t>
            </w:r>
            <w:r>
              <w:rPr>
                <w:rFonts w:ascii="宋体" w:hAnsi="宋体"/>
                <w:color w:val="auto"/>
                <w:sz w:val="22"/>
                <w:szCs w:val="21"/>
                <w:highlight w:val="none"/>
              </w:rPr>
              <w:t xml:space="preserve"> </w:t>
            </w:r>
            <w:r>
              <w:rPr>
                <w:rFonts w:hint="eastAsia" w:ascii="宋体" w:hAnsi="宋体"/>
                <w:color w:val="auto"/>
                <w:sz w:val="22"/>
                <w:szCs w:val="21"/>
                <w:highlight w:val="none"/>
              </w:rPr>
              <w:t>银</w:t>
            </w:r>
            <w:r>
              <w:rPr>
                <w:rFonts w:ascii="宋体" w:hAnsi="宋体"/>
                <w:color w:val="auto"/>
                <w:sz w:val="22"/>
                <w:szCs w:val="21"/>
                <w:highlight w:val="none"/>
              </w:rPr>
              <w:t xml:space="preserve"> </w:t>
            </w:r>
            <w:r>
              <w:rPr>
                <w:rFonts w:hint="eastAsia" w:ascii="宋体" w:hAnsi="宋体"/>
                <w:color w:val="auto"/>
                <w:sz w:val="22"/>
                <w:szCs w:val="21"/>
                <w:highlight w:val="none"/>
              </w:rPr>
              <w:t>行：</w:t>
            </w:r>
          </w:p>
        </w:tc>
        <w:tc>
          <w:tcPr>
            <w:tcW w:w="2755" w:type="dxa"/>
            <w:vAlign w:val="center"/>
          </w:tcPr>
          <w:p w14:paraId="21F2F1C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r>
      <w:tr w14:paraId="7D4A9C38">
        <w:tblPrEx>
          <w:tblCellMar>
            <w:top w:w="0" w:type="dxa"/>
            <w:left w:w="108" w:type="dxa"/>
            <w:bottom w:w="0" w:type="dxa"/>
            <w:right w:w="108" w:type="dxa"/>
          </w:tblCellMar>
        </w:tblPrEx>
        <w:trPr>
          <w:trHeight w:val="485" w:hRule="atLeast"/>
        </w:trPr>
        <w:tc>
          <w:tcPr>
            <w:tcW w:w="1456" w:type="dxa"/>
            <w:vAlign w:val="center"/>
          </w:tcPr>
          <w:p w14:paraId="1DA667B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账</w:t>
            </w:r>
            <w:r>
              <w:rPr>
                <w:rFonts w:ascii="宋体" w:hAnsi="宋体"/>
                <w:color w:val="auto"/>
                <w:sz w:val="22"/>
                <w:szCs w:val="21"/>
                <w:highlight w:val="none"/>
              </w:rPr>
              <w:t xml:space="preserve">      </w:t>
            </w:r>
            <w:r>
              <w:rPr>
                <w:rFonts w:hint="eastAsia" w:ascii="宋体" w:hAnsi="宋体"/>
                <w:color w:val="auto"/>
                <w:sz w:val="22"/>
                <w:szCs w:val="21"/>
                <w:highlight w:val="none"/>
              </w:rPr>
              <w:t>号：</w:t>
            </w:r>
          </w:p>
        </w:tc>
        <w:tc>
          <w:tcPr>
            <w:tcW w:w="2808" w:type="dxa"/>
            <w:vAlign w:val="center"/>
          </w:tcPr>
          <w:p w14:paraId="669105CB">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c>
          <w:tcPr>
            <w:tcW w:w="1509" w:type="dxa"/>
            <w:vAlign w:val="center"/>
          </w:tcPr>
          <w:p w14:paraId="474DDF4E">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r>
              <w:rPr>
                <w:rFonts w:hint="eastAsia" w:ascii="宋体" w:hAnsi="宋体"/>
                <w:color w:val="auto"/>
                <w:sz w:val="22"/>
                <w:szCs w:val="21"/>
                <w:highlight w:val="none"/>
              </w:rPr>
              <w:t>账</w:t>
            </w:r>
            <w:r>
              <w:rPr>
                <w:rFonts w:ascii="宋体" w:hAnsi="宋体"/>
                <w:color w:val="auto"/>
                <w:sz w:val="22"/>
                <w:szCs w:val="21"/>
                <w:highlight w:val="none"/>
              </w:rPr>
              <w:t xml:space="preserve">      </w:t>
            </w:r>
            <w:r>
              <w:rPr>
                <w:rFonts w:hint="eastAsia" w:ascii="宋体" w:hAnsi="宋体"/>
                <w:color w:val="auto"/>
                <w:sz w:val="22"/>
                <w:szCs w:val="21"/>
                <w:highlight w:val="none"/>
              </w:rPr>
              <w:t>号：</w:t>
            </w:r>
          </w:p>
        </w:tc>
        <w:tc>
          <w:tcPr>
            <w:tcW w:w="2755" w:type="dxa"/>
            <w:vAlign w:val="center"/>
          </w:tcPr>
          <w:p w14:paraId="746B6F0B">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szCs w:val="21"/>
                <w:highlight w:val="none"/>
              </w:rPr>
            </w:pPr>
          </w:p>
        </w:tc>
      </w:tr>
    </w:tbl>
    <w:p w14:paraId="462F5E81">
      <w:pPr>
        <w:snapToGrid w:val="0"/>
        <w:spacing w:line="460" w:lineRule="exact"/>
        <w:rPr>
          <w:rFonts w:ascii="宋体" w:hAnsi="宋体"/>
          <w:color w:val="auto"/>
          <w:sz w:val="24"/>
          <w:highlight w:val="none"/>
        </w:rPr>
      </w:pPr>
    </w:p>
    <w:p w14:paraId="6A53AE44">
      <w:pPr>
        <w:spacing w:line="500" w:lineRule="exact"/>
        <w:rPr>
          <w:rFonts w:hint="eastAsia" w:ascii="宋体" w:hAnsi="宋体" w:cs="宋体"/>
          <w:b/>
          <w:bCs/>
          <w:color w:val="auto"/>
          <w:spacing w:val="3"/>
          <w:sz w:val="24"/>
          <w:szCs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32"/>
          <w:highlight w:val="none"/>
        </w:rPr>
        <w:br w:type="page"/>
      </w:r>
      <w:r>
        <w:rPr>
          <w:rFonts w:hint="eastAsia" w:ascii="宋体" w:hAnsi="宋体"/>
          <w:color w:val="auto"/>
          <w:sz w:val="32"/>
          <w:highlight w:val="none"/>
        </w:rPr>
        <w:t xml:space="preserve">  </w:t>
      </w:r>
      <w:r>
        <w:rPr>
          <w:rFonts w:hint="eastAsia" w:ascii="宋体" w:hAnsi="宋体" w:cs="宋体"/>
          <w:b/>
          <w:bCs/>
          <w:color w:val="auto"/>
          <w:spacing w:val="3"/>
          <w:sz w:val="24"/>
          <w:szCs w:val="24"/>
          <w:highlight w:val="none"/>
        </w:rPr>
        <w:t>附件</w:t>
      </w:r>
      <w:r>
        <w:rPr>
          <w:rFonts w:hint="eastAsia" w:ascii="宋体" w:hAnsi="宋体" w:cs="宋体"/>
          <w:b/>
          <w:bCs/>
          <w:color w:val="auto"/>
          <w:spacing w:val="3"/>
          <w:sz w:val="24"/>
          <w:szCs w:val="24"/>
          <w:highlight w:val="none"/>
          <w:lang w:val="en-US" w:eastAsia="zh-CN"/>
        </w:rPr>
        <w:t>1</w:t>
      </w:r>
      <w:r>
        <w:rPr>
          <w:rFonts w:hint="eastAsia" w:ascii="宋体" w:hAnsi="宋体" w:cs="宋体"/>
          <w:b/>
          <w:bCs/>
          <w:color w:val="auto"/>
          <w:spacing w:val="3"/>
          <w:sz w:val="24"/>
          <w:szCs w:val="24"/>
          <w:highlight w:val="none"/>
        </w:rPr>
        <w:t>：《广州开发区财政投资建设项目管理中心拒绝投标资格惩戒措施清单》</w:t>
      </w:r>
    </w:p>
    <w:tbl>
      <w:tblPr>
        <w:tblStyle w:val="2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725"/>
        <w:gridCol w:w="1528"/>
        <w:gridCol w:w="3312"/>
      </w:tblGrid>
      <w:tr w14:paraId="2EF8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vAlign w:val="center"/>
          </w:tcPr>
          <w:p w14:paraId="7BFB6343">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序号</w:t>
            </w:r>
          </w:p>
        </w:tc>
        <w:tc>
          <w:tcPr>
            <w:tcW w:w="3725" w:type="dxa"/>
            <w:vAlign w:val="center"/>
          </w:tcPr>
          <w:p w14:paraId="1429D7B8">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拒绝投标情形</w:t>
            </w:r>
          </w:p>
        </w:tc>
        <w:tc>
          <w:tcPr>
            <w:tcW w:w="1528" w:type="dxa"/>
            <w:vAlign w:val="center"/>
          </w:tcPr>
          <w:p w14:paraId="788B2A9C">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惩戒期限</w:t>
            </w:r>
          </w:p>
        </w:tc>
        <w:tc>
          <w:tcPr>
            <w:tcW w:w="3312" w:type="dxa"/>
            <w:vAlign w:val="center"/>
          </w:tcPr>
          <w:p w14:paraId="43C1C850">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b/>
                <w:bCs/>
                <w:color w:val="auto"/>
                <w:spacing w:val="3"/>
                <w:szCs w:val="21"/>
                <w:highlight w:val="none"/>
              </w:rPr>
            </w:pPr>
            <w:r>
              <w:rPr>
                <w:rFonts w:hint="eastAsia" w:ascii="宋体" w:hAnsi="宋体" w:eastAsia="宋体" w:cs="宋体"/>
                <w:b/>
                <w:bCs/>
                <w:color w:val="auto"/>
                <w:spacing w:val="3"/>
                <w:szCs w:val="21"/>
                <w:highlight w:val="none"/>
              </w:rPr>
              <w:t>政策依据</w:t>
            </w:r>
          </w:p>
        </w:tc>
      </w:tr>
      <w:tr w14:paraId="4881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21" w:type="dxa"/>
            <w:vAlign w:val="center"/>
          </w:tcPr>
          <w:p w14:paraId="4F123095">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1</w:t>
            </w:r>
          </w:p>
        </w:tc>
        <w:tc>
          <w:tcPr>
            <w:tcW w:w="3725" w:type="dxa"/>
            <w:vAlign w:val="center"/>
          </w:tcPr>
          <w:p w14:paraId="6204142D">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将中标工程转包或者违法分包的。</w:t>
            </w:r>
          </w:p>
        </w:tc>
        <w:tc>
          <w:tcPr>
            <w:tcW w:w="1528" w:type="dxa"/>
            <w:vAlign w:val="center"/>
          </w:tcPr>
          <w:p w14:paraId="6C0E4E82">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71155948">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2EA5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1" w:type="dxa"/>
            <w:vAlign w:val="center"/>
          </w:tcPr>
          <w:p w14:paraId="5A589F6A">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2</w:t>
            </w:r>
          </w:p>
        </w:tc>
        <w:tc>
          <w:tcPr>
            <w:tcW w:w="3725" w:type="dxa"/>
            <w:vAlign w:val="center"/>
          </w:tcPr>
          <w:p w14:paraId="0F893675">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contextualSpacing/>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在中标工程中不执行质量、安全生产相关规定的，造成质量或安全事故的。</w:t>
            </w:r>
          </w:p>
        </w:tc>
        <w:tc>
          <w:tcPr>
            <w:tcW w:w="1528" w:type="dxa"/>
            <w:vAlign w:val="center"/>
          </w:tcPr>
          <w:p w14:paraId="0DA5063B">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69C7EF10">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1CAA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58826143">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3</w:t>
            </w:r>
          </w:p>
        </w:tc>
        <w:tc>
          <w:tcPr>
            <w:tcW w:w="3725" w:type="dxa"/>
            <w:vAlign w:val="center"/>
          </w:tcPr>
          <w:p w14:paraId="7DAB0747">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lang w:eastAsia="en-US"/>
              </w:rPr>
              <w:t>出让投标资格的</w:t>
            </w:r>
            <w:r>
              <w:rPr>
                <w:rFonts w:hint="eastAsia" w:ascii="宋体" w:hAnsi="宋体" w:eastAsia="宋体" w:cs="宋体"/>
                <w:snapToGrid w:val="0"/>
                <w:color w:val="auto"/>
                <w:kern w:val="0"/>
                <w:szCs w:val="21"/>
                <w:highlight w:val="none"/>
              </w:rPr>
              <w:t>。</w:t>
            </w:r>
          </w:p>
        </w:tc>
        <w:tc>
          <w:tcPr>
            <w:tcW w:w="1528" w:type="dxa"/>
            <w:vAlign w:val="center"/>
          </w:tcPr>
          <w:p w14:paraId="058B97AE">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04154980">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30CE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39E8F370">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4</w:t>
            </w:r>
          </w:p>
        </w:tc>
        <w:tc>
          <w:tcPr>
            <w:tcW w:w="3725" w:type="dxa"/>
            <w:vAlign w:val="center"/>
          </w:tcPr>
          <w:p w14:paraId="25C6E437">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存在围标或串标情形的。</w:t>
            </w:r>
          </w:p>
        </w:tc>
        <w:tc>
          <w:tcPr>
            <w:tcW w:w="1528" w:type="dxa"/>
            <w:vAlign w:val="center"/>
          </w:tcPr>
          <w:p w14:paraId="56AA22A2">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0E91C040">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783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5C9403D5">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5</w:t>
            </w:r>
          </w:p>
        </w:tc>
        <w:tc>
          <w:tcPr>
            <w:tcW w:w="3725" w:type="dxa"/>
            <w:vAlign w:val="center"/>
          </w:tcPr>
          <w:p w14:paraId="3F327765">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spacing w:val="3"/>
                <w:kern w:val="0"/>
                <w:szCs w:val="21"/>
                <w:highlight w:val="none"/>
              </w:rPr>
              <w:t>在投标文件中提供虚假材料的。</w:t>
            </w:r>
          </w:p>
        </w:tc>
        <w:tc>
          <w:tcPr>
            <w:tcW w:w="1528" w:type="dxa"/>
            <w:vAlign w:val="center"/>
          </w:tcPr>
          <w:p w14:paraId="770672AE">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38B9762E">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464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7F852FDA">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6</w:t>
            </w:r>
          </w:p>
        </w:tc>
        <w:tc>
          <w:tcPr>
            <w:tcW w:w="3725" w:type="dxa"/>
            <w:vAlign w:val="center"/>
          </w:tcPr>
          <w:p w14:paraId="6BAC1986">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spacing w:val="3"/>
                <w:kern w:val="0"/>
                <w:szCs w:val="21"/>
                <w:highlight w:val="none"/>
              </w:rPr>
            </w:pPr>
            <w:r>
              <w:rPr>
                <w:rFonts w:hint="eastAsia" w:ascii="宋体" w:hAnsi="宋体" w:eastAsia="宋体" w:cs="宋体"/>
                <w:color w:val="auto"/>
                <w:szCs w:val="21"/>
                <w:highlight w:val="none"/>
              </w:rPr>
              <w:t>存在少放、不放业绩、奖项等客观评审资料，减少自身竞争力情形的。</w:t>
            </w:r>
          </w:p>
        </w:tc>
        <w:tc>
          <w:tcPr>
            <w:tcW w:w="1528" w:type="dxa"/>
            <w:vAlign w:val="center"/>
          </w:tcPr>
          <w:p w14:paraId="1858553F">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5FC2EEA9">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5306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1FB42CE4">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7</w:t>
            </w:r>
          </w:p>
        </w:tc>
        <w:tc>
          <w:tcPr>
            <w:tcW w:w="3725" w:type="dxa"/>
            <w:vAlign w:val="center"/>
          </w:tcPr>
          <w:p w14:paraId="44B9955F">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spacing w:val="3"/>
                <w:kern w:val="0"/>
                <w:szCs w:val="21"/>
                <w:highlight w:val="none"/>
              </w:rPr>
              <w:t>存在行贿情形的。</w:t>
            </w:r>
          </w:p>
        </w:tc>
        <w:tc>
          <w:tcPr>
            <w:tcW w:w="1528" w:type="dxa"/>
            <w:vAlign w:val="center"/>
          </w:tcPr>
          <w:p w14:paraId="1BEC7A51">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07B36EF6">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5686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31D64695">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8</w:t>
            </w:r>
          </w:p>
        </w:tc>
        <w:tc>
          <w:tcPr>
            <w:tcW w:w="3725" w:type="dxa"/>
            <w:vAlign w:val="center"/>
          </w:tcPr>
          <w:p w14:paraId="22D3300C">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color w:val="auto"/>
                <w:szCs w:val="21"/>
                <w:highlight w:val="none"/>
              </w:rPr>
              <w:t>拖欠农民工工资的。</w:t>
            </w:r>
          </w:p>
        </w:tc>
        <w:tc>
          <w:tcPr>
            <w:tcW w:w="1528" w:type="dxa"/>
            <w:vAlign w:val="center"/>
          </w:tcPr>
          <w:p w14:paraId="06AD559C">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0C2168DF">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766D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21" w:type="dxa"/>
            <w:vAlign w:val="center"/>
          </w:tcPr>
          <w:p w14:paraId="6E4C3657">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9</w:t>
            </w:r>
          </w:p>
        </w:tc>
        <w:tc>
          <w:tcPr>
            <w:tcW w:w="3725" w:type="dxa"/>
            <w:vAlign w:val="center"/>
          </w:tcPr>
          <w:p w14:paraId="10D2CB8D">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未按照国家、省、市有关建筑施工实名制管理和工人工资支付分账管理的规定执行，被行政监管部门处罚的。</w:t>
            </w:r>
          </w:p>
        </w:tc>
        <w:tc>
          <w:tcPr>
            <w:tcW w:w="1528" w:type="dxa"/>
            <w:vAlign w:val="center"/>
          </w:tcPr>
          <w:p w14:paraId="73F4FD8B">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178AE73C">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7213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21" w:type="dxa"/>
            <w:vAlign w:val="center"/>
          </w:tcPr>
          <w:p w14:paraId="7BD4017C">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10</w:t>
            </w:r>
          </w:p>
        </w:tc>
        <w:tc>
          <w:tcPr>
            <w:tcW w:w="3725" w:type="dxa"/>
            <w:vAlign w:val="center"/>
          </w:tcPr>
          <w:p w14:paraId="50B2B9DA">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在项目实施过程中选取的专业分包单位或劳务企业或劳务班组长与投标承诺不一致的（如有）。</w:t>
            </w:r>
          </w:p>
        </w:tc>
        <w:tc>
          <w:tcPr>
            <w:tcW w:w="1528" w:type="dxa"/>
            <w:vAlign w:val="center"/>
          </w:tcPr>
          <w:p w14:paraId="6587D913">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08DA7877">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广州市建设工程施工招标文件范本修改表（2024年11月）</w:t>
            </w:r>
          </w:p>
        </w:tc>
      </w:tr>
      <w:tr w14:paraId="1216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38534E7B">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11</w:t>
            </w:r>
          </w:p>
        </w:tc>
        <w:tc>
          <w:tcPr>
            <w:tcW w:w="3725" w:type="dxa"/>
            <w:vAlign w:val="center"/>
          </w:tcPr>
          <w:p w14:paraId="7E0049CC">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spacing w:val="3"/>
                <w:kern w:val="0"/>
                <w:szCs w:val="21"/>
                <w:highlight w:val="none"/>
              </w:rPr>
            </w:pPr>
            <w:r>
              <w:rPr>
                <w:rFonts w:hint="eastAsia" w:ascii="宋体" w:hAnsi="宋体" w:eastAsia="宋体" w:cs="宋体"/>
                <w:snapToGrid w:val="0"/>
                <w:color w:val="auto"/>
                <w:spacing w:val="3"/>
                <w:kern w:val="0"/>
                <w:szCs w:val="21"/>
                <w:highlight w:val="none"/>
              </w:rPr>
              <w:t>中标人未按规定购买安全生产责任保险的。</w:t>
            </w:r>
          </w:p>
        </w:tc>
        <w:tc>
          <w:tcPr>
            <w:tcW w:w="1528" w:type="dxa"/>
            <w:vAlign w:val="center"/>
          </w:tcPr>
          <w:p w14:paraId="0A10455D">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1B3849EF">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广州开发区建设工程招投标管理办公室印发的 《于施工项目招投标环节严格落实安全生产要求的指引》关（2021年第4期）</w:t>
            </w:r>
          </w:p>
        </w:tc>
      </w:tr>
      <w:tr w14:paraId="0000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644EADEF">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12</w:t>
            </w:r>
          </w:p>
        </w:tc>
        <w:tc>
          <w:tcPr>
            <w:tcW w:w="3725" w:type="dxa"/>
            <w:vAlign w:val="center"/>
          </w:tcPr>
          <w:p w14:paraId="1714B5F4">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spacing w:val="3"/>
                <w:kern w:val="0"/>
                <w:szCs w:val="21"/>
                <w:highlight w:val="none"/>
              </w:rPr>
            </w:pPr>
            <w:r>
              <w:rPr>
                <w:rFonts w:hint="eastAsia" w:ascii="宋体" w:hAnsi="宋体" w:eastAsia="宋体" w:cs="宋体"/>
                <w:snapToGrid w:val="0"/>
                <w:color w:val="auto"/>
                <w:spacing w:val="3"/>
                <w:kern w:val="0"/>
                <w:szCs w:val="21"/>
                <w:highlight w:val="none"/>
              </w:rPr>
              <w:t>承包人在项目实施过程中因不诚信或不充分履约达到合同列明的拒绝投标程度的。</w:t>
            </w:r>
          </w:p>
        </w:tc>
        <w:tc>
          <w:tcPr>
            <w:tcW w:w="1528" w:type="dxa"/>
            <w:vAlign w:val="center"/>
          </w:tcPr>
          <w:p w14:paraId="6AABB20F">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18F7C410">
            <w:pPr>
              <w:keepNext w:val="0"/>
              <w:keepLines w:val="0"/>
              <w:pageBreakBefore w:val="0"/>
              <w:widowControl/>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《广州市工程建设项目招标投标管理办法》</w:t>
            </w:r>
          </w:p>
        </w:tc>
      </w:tr>
      <w:tr w14:paraId="50B6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21" w:type="dxa"/>
            <w:vAlign w:val="center"/>
          </w:tcPr>
          <w:p w14:paraId="685EB700">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13</w:t>
            </w:r>
          </w:p>
        </w:tc>
        <w:tc>
          <w:tcPr>
            <w:tcW w:w="3725" w:type="dxa"/>
            <w:vAlign w:val="center"/>
          </w:tcPr>
          <w:p w14:paraId="6FCD4D87">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spacing w:val="3"/>
                <w:kern w:val="0"/>
                <w:szCs w:val="21"/>
                <w:highlight w:val="none"/>
              </w:rPr>
            </w:pPr>
            <w:r>
              <w:rPr>
                <w:rFonts w:hint="eastAsia" w:ascii="宋体" w:hAnsi="宋体" w:eastAsia="宋体" w:cs="宋体"/>
                <w:snapToGrid w:val="0"/>
                <w:color w:val="auto"/>
                <w:spacing w:val="3"/>
                <w:kern w:val="0"/>
                <w:szCs w:val="21"/>
                <w:highlight w:val="none"/>
              </w:rPr>
              <w:t>承包人在本项目投标时拟派的专职安全员在其他项目中有任职且在本项目开工前未完成更换确保专职安全员只在本项目上任职的。</w:t>
            </w:r>
          </w:p>
        </w:tc>
        <w:tc>
          <w:tcPr>
            <w:tcW w:w="1528" w:type="dxa"/>
            <w:vAlign w:val="center"/>
          </w:tcPr>
          <w:p w14:paraId="5BFF87C2">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center"/>
              <w:textAlignment w:val="auto"/>
              <w:rPr>
                <w:rFonts w:hint="eastAsia" w:ascii="宋体" w:hAnsi="宋体" w:eastAsia="宋体" w:cs="宋体"/>
                <w:snapToGrid w:val="0"/>
                <w:color w:val="auto"/>
                <w:spacing w:val="3"/>
                <w:kern w:val="0"/>
                <w:szCs w:val="21"/>
                <w:highlight w:val="none"/>
              </w:rPr>
            </w:pPr>
            <w:r>
              <w:rPr>
                <w:rFonts w:hint="eastAsia" w:ascii="宋体" w:hAnsi="宋体" w:eastAsia="宋体" w:cs="宋体"/>
                <w:snapToGrid w:val="0"/>
                <w:color w:val="auto"/>
                <w:spacing w:val="3"/>
                <w:kern w:val="0"/>
                <w:szCs w:val="21"/>
                <w:highlight w:val="none"/>
              </w:rPr>
              <w:t>3个月起</w:t>
            </w:r>
          </w:p>
        </w:tc>
        <w:tc>
          <w:tcPr>
            <w:tcW w:w="3312" w:type="dxa"/>
            <w:vAlign w:val="center"/>
          </w:tcPr>
          <w:p w14:paraId="3D1EABD3">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spacing w:val="3"/>
                <w:kern w:val="0"/>
                <w:szCs w:val="21"/>
                <w:highlight w:val="none"/>
              </w:rPr>
            </w:pPr>
            <w:r>
              <w:rPr>
                <w:rFonts w:hint="eastAsia" w:ascii="宋体" w:hAnsi="宋体" w:eastAsia="宋体" w:cs="宋体"/>
                <w:snapToGrid w:val="0"/>
                <w:color w:val="auto"/>
                <w:spacing w:val="3"/>
                <w:kern w:val="0"/>
                <w:szCs w:val="21"/>
                <w:highlight w:val="none"/>
              </w:rPr>
              <w:t>广州市建设工程施工招标文件范本修改表（2025年7月）</w:t>
            </w:r>
          </w:p>
        </w:tc>
      </w:tr>
      <w:tr w14:paraId="0E9A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1" w:type="dxa"/>
            <w:vAlign w:val="center"/>
          </w:tcPr>
          <w:p w14:paraId="25C6276A">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14</w:t>
            </w:r>
          </w:p>
        </w:tc>
        <w:tc>
          <w:tcPr>
            <w:tcW w:w="3725" w:type="dxa"/>
            <w:vAlign w:val="center"/>
          </w:tcPr>
          <w:p w14:paraId="51B7F0EB">
            <w:pPr>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jc w:val="both"/>
              <w:textAlignment w:val="auto"/>
              <w:rPr>
                <w:rFonts w:hint="eastAsia" w:ascii="宋体" w:hAnsi="宋体" w:eastAsia="宋体" w:cs="宋体"/>
                <w:snapToGrid w:val="0"/>
                <w:color w:val="auto"/>
                <w:spacing w:val="3"/>
                <w:kern w:val="0"/>
                <w:szCs w:val="21"/>
                <w:highlight w:val="none"/>
              </w:rPr>
            </w:pPr>
            <w:r>
              <w:rPr>
                <w:rFonts w:hint="eastAsia" w:ascii="宋体" w:hAnsi="宋体" w:eastAsia="宋体" w:cs="宋体"/>
                <w:snapToGrid w:val="0"/>
                <w:color w:val="auto"/>
                <w:spacing w:val="3"/>
                <w:kern w:val="0"/>
                <w:szCs w:val="21"/>
                <w:highlight w:val="none"/>
              </w:rPr>
              <w:t>其他法定情形</w:t>
            </w:r>
          </w:p>
        </w:tc>
        <w:tc>
          <w:tcPr>
            <w:tcW w:w="1528" w:type="dxa"/>
            <w:vAlign w:val="center"/>
          </w:tcPr>
          <w:p w14:paraId="03CB88C3">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r>
              <w:rPr>
                <w:rFonts w:hint="eastAsia" w:ascii="宋体" w:hAnsi="宋体" w:eastAsia="宋体" w:cs="宋体"/>
                <w:snapToGrid w:val="0"/>
                <w:color w:val="auto"/>
                <w:kern w:val="0"/>
                <w:szCs w:val="21"/>
                <w:highlight w:val="none"/>
              </w:rPr>
              <w:t>3个月起</w:t>
            </w:r>
          </w:p>
        </w:tc>
        <w:tc>
          <w:tcPr>
            <w:tcW w:w="3312" w:type="dxa"/>
            <w:vAlign w:val="center"/>
          </w:tcPr>
          <w:p w14:paraId="62018547">
            <w:pPr>
              <w:keepNext w:val="0"/>
              <w:keepLines w:val="0"/>
              <w:pageBreakBefore w:val="0"/>
              <w:kinsoku/>
              <w:wordWrap/>
              <w:overflowPunct/>
              <w:topLinePunct w:val="0"/>
              <w:autoSpaceDE/>
              <w:autoSpaceDN/>
              <w:bidi w:val="0"/>
              <w:adjustRightInd/>
              <w:snapToGrid/>
              <w:spacing w:before="88" w:line="260" w:lineRule="atLeast"/>
              <w:ind w:left="0" w:leftChars="0" w:right="0" w:rightChars="0" w:firstLine="0" w:firstLineChars="0"/>
              <w:jc w:val="center"/>
              <w:textAlignment w:val="auto"/>
              <w:rPr>
                <w:rFonts w:hint="eastAsia" w:ascii="宋体" w:hAnsi="宋体" w:eastAsia="宋体" w:cs="宋体"/>
                <w:color w:val="auto"/>
                <w:spacing w:val="3"/>
                <w:szCs w:val="21"/>
                <w:highlight w:val="none"/>
              </w:rPr>
            </w:pPr>
          </w:p>
        </w:tc>
      </w:tr>
    </w:tbl>
    <w:p w14:paraId="72E4C8FB">
      <w:pPr>
        <w:keepNext w:val="0"/>
        <w:keepLines w:val="0"/>
        <w:pageBreakBefore w:val="0"/>
        <w:widowControl/>
        <w:kinsoku/>
        <w:overflowPunct/>
        <w:autoSpaceDE/>
        <w:autoSpaceDN/>
        <w:bidi w:val="0"/>
        <w:spacing w:line="480" w:lineRule="exact"/>
        <w:jc w:val="left"/>
        <w:textAlignment w:val="auto"/>
        <w:rPr>
          <w:rFonts w:ascii="宋体" w:hAnsi="宋体" w:eastAsia="宋体"/>
          <w:b/>
          <w:color w:val="auto"/>
          <w:sz w:val="24"/>
          <w:szCs w:val="24"/>
          <w:highlight w:val="none"/>
        </w:rPr>
      </w:pPr>
    </w:p>
    <w:p w14:paraId="25CDEF7B">
      <w:pPr>
        <w:pStyle w:val="16"/>
        <w:spacing w:before="88" w:line="342" w:lineRule="auto"/>
        <w:ind w:right="258" w:firstLine="432" w:firstLineChars="200"/>
        <w:rPr>
          <w:rFonts w:ascii="仿宋" w:hAnsi="仿宋" w:eastAsia="仿宋" w:cs="仿宋"/>
          <w:snapToGrid w:val="0"/>
          <w:color w:val="auto"/>
          <w:spacing w:val="3"/>
          <w:kern w:val="0"/>
          <w:szCs w:val="21"/>
          <w:highlight w:val="none"/>
        </w:rPr>
      </w:pPr>
    </w:p>
    <w:p w14:paraId="1F3F0C2A">
      <w:pPr>
        <w:spacing w:line="500" w:lineRule="exact"/>
        <w:rPr>
          <w:rFonts w:ascii="宋体" w:hAnsi="宋体"/>
          <w:b/>
          <w:color w:val="auto"/>
          <w:sz w:val="28"/>
          <w:szCs w:val="21"/>
          <w:highlight w:val="none"/>
        </w:rPr>
      </w:pPr>
      <w:r>
        <w:rPr>
          <w:rFonts w:hint="eastAsia" w:ascii="宋体" w:hAnsi="宋体"/>
          <w:b/>
          <w:color w:val="auto"/>
          <w:sz w:val="28"/>
          <w:szCs w:val="21"/>
          <w:highlight w:val="none"/>
        </w:rPr>
        <w:t>附件</w:t>
      </w:r>
      <w:r>
        <w:rPr>
          <w:rFonts w:hint="eastAsia" w:ascii="宋体" w:hAnsi="宋体"/>
          <w:b/>
          <w:color w:val="auto"/>
          <w:sz w:val="28"/>
          <w:szCs w:val="21"/>
          <w:highlight w:val="none"/>
          <w:lang w:val="en-US" w:eastAsia="zh-CN"/>
        </w:rPr>
        <w:t>2</w:t>
      </w:r>
      <w:r>
        <w:rPr>
          <w:rFonts w:hint="eastAsia" w:ascii="宋体" w:hAnsi="宋体"/>
          <w:b/>
          <w:color w:val="auto"/>
          <w:sz w:val="28"/>
          <w:szCs w:val="21"/>
          <w:highlight w:val="none"/>
        </w:rPr>
        <w:t>：联合体协议（如有）放协议书附件</w:t>
      </w:r>
    </w:p>
    <w:p w14:paraId="23D86AF3">
      <w:pPr>
        <w:spacing w:line="500" w:lineRule="exact"/>
        <w:rPr>
          <w:rFonts w:ascii="宋体" w:hAnsi="宋体"/>
          <w:b/>
          <w:color w:val="auto"/>
          <w:sz w:val="32"/>
          <w:highlight w:val="none"/>
        </w:rPr>
      </w:pPr>
    </w:p>
    <w:p w14:paraId="42641A52">
      <w:pPr>
        <w:pStyle w:val="2"/>
        <w:rPr>
          <w:rFonts w:ascii="宋体" w:hAnsi="宋体"/>
          <w:b/>
          <w:color w:val="auto"/>
          <w:sz w:val="32"/>
          <w:highlight w:val="none"/>
        </w:rPr>
      </w:pPr>
    </w:p>
    <w:p w14:paraId="39C1375D">
      <w:pPr>
        <w:rPr>
          <w:color w:val="auto"/>
          <w:highlight w:val="none"/>
        </w:rPr>
      </w:pPr>
    </w:p>
    <w:p w14:paraId="5CC20704">
      <w:pPr>
        <w:bidi w:val="0"/>
        <w:rPr>
          <w:color w:val="auto"/>
          <w:highlight w:val="none"/>
        </w:rPr>
      </w:pPr>
    </w:p>
    <w:p w14:paraId="7EF97087">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第二部分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通用条款</w:t>
      </w:r>
    </w:p>
    <w:p w14:paraId="4FAF8AFF">
      <w:pPr>
        <w:spacing w:line="400" w:lineRule="exact"/>
        <w:ind w:firstLine="718" w:firstLineChars="342"/>
        <w:rPr>
          <w:rFonts w:ascii="宋体" w:hAnsi="宋体"/>
          <w:color w:val="auto"/>
          <w:szCs w:val="21"/>
          <w:highlight w:val="none"/>
        </w:rPr>
      </w:pPr>
    </w:p>
    <w:p w14:paraId="3D32C03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一、词语定义及合同文件 </w:t>
      </w:r>
    </w:p>
    <w:p w14:paraId="6551A46C">
      <w:pPr>
        <w:spacing w:line="400" w:lineRule="exact"/>
        <w:ind w:firstLine="359" w:firstLineChars="171"/>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词语定义 </w:t>
      </w:r>
    </w:p>
    <w:p w14:paraId="3DB5973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下列词语除专用条款另有约定外，应具有本条所赋予的定义：</w:t>
      </w:r>
    </w:p>
    <w:p w14:paraId="1F9253F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 通用条款：是根据法律、行政法规规定及建设工程施工的需要订立，通用于建设工程施工的条款。 </w:t>
      </w:r>
    </w:p>
    <w:p w14:paraId="550FF7B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 专用条款：是发包人与承包人根据法律、行政法规规定，结合具体工程实际，经协商达成一致意见的条款，是对通用条款的具体化、补充或修改。 </w:t>
      </w:r>
    </w:p>
    <w:p w14:paraId="0871990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 发包人：指在协议书中约定，具有工程发包主体资格和支付工程价款能力的当事人以及取得该当事人资格的合法继承人。 </w:t>
      </w:r>
    </w:p>
    <w:p w14:paraId="6A88548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 承包人：指在协议书中约定，被发包人接受的具有工程施工承包主体资格的当事人以及取得该当事人资格的合法继承人。 </w:t>
      </w:r>
    </w:p>
    <w:p w14:paraId="3B47F93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1.5 项目负责人：指承包人在专用条款中指定的负责施工管理和合同履行的代表。 </w:t>
      </w:r>
    </w:p>
    <w:p w14:paraId="0542FBA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 设计单位：指发包人委托的负责本工程设计并取得相应工程设计资质等级证书的单位。 </w:t>
      </w:r>
    </w:p>
    <w:p w14:paraId="4D06054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1.7 监理单位：指发包人委托的负责本工程监理并取得相应在工程监理资质等级证书的单位。 </w:t>
      </w:r>
    </w:p>
    <w:p w14:paraId="15C28E8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1.8 工程师：指本工程监理单位委派的总监理工程师或发包人指定的履行本合同的代表，其具体身份和职权由发包人承包人在专用条款中约定。 </w:t>
      </w:r>
    </w:p>
    <w:p w14:paraId="5360664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 工程造价管理部门：指国务院有关部门、县级以上人民政府建设行政主管部门或其委托的工程造价管理机构。 </w:t>
      </w:r>
    </w:p>
    <w:p w14:paraId="0D7761A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1.10 工程：指发包人承包人在协议书中约定的承包范围内的工程。 </w:t>
      </w:r>
    </w:p>
    <w:p w14:paraId="2F90F8F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1.11 合同价款：指发包人承包人在协议书中约定，发包人用以支付承包人按照合同约定完成承包范围内全部工程并承担质量保修责任的款项。 </w:t>
      </w:r>
    </w:p>
    <w:p w14:paraId="4A0B19A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2</w:t>
      </w:r>
      <w:r>
        <w:rPr>
          <w:rFonts w:hint="eastAsia" w:ascii="宋体" w:hAnsi="宋体"/>
          <w:color w:val="auto"/>
          <w:szCs w:val="21"/>
          <w:highlight w:val="none"/>
        </w:rPr>
        <w:t xml:space="preserve"> 追加合同价款：指在合同履行中发生需要增加合同价款的情况，经发包人确认后按计算合同价款的方法增加的合同价款。 </w:t>
      </w:r>
    </w:p>
    <w:p w14:paraId="154D988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1.13 费用：指不包含在合同价款之内的应当由发包人或承包人承担的经济支出。</w:t>
      </w:r>
    </w:p>
    <w:p w14:paraId="3F25E2F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1.14 工期：指发包人承包人在协议书中约定，按总日历天数（包括法定节假日）计算的承包天数。 </w:t>
      </w:r>
    </w:p>
    <w:p w14:paraId="0F68C11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1.15 开工日期：指发包人承包人在协议书中约定，承包人开始施工的绝对或相对的日期。 </w:t>
      </w:r>
    </w:p>
    <w:p w14:paraId="25A87AC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1.16 竣工日期：指发包人承包人在协议书中约定，承包人完成承包范围内工程的绝对或相对的日期。 </w:t>
      </w:r>
    </w:p>
    <w:p w14:paraId="6863AAA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1.17 图纸：指由发包人提供或承包人提供并经发包人批准，满足承包人施工需要的所有图纸（包括配套说明和有关资料）。 </w:t>
      </w:r>
    </w:p>
    <w:p w14:paraId="495058C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1.18 施工场地：指由发包人提供的用于工程施工的场所以及发包人在图纸中具体指定的供施工使用的任何其他场所。 </w:t>
      </w:r>
    </w:p>
    <w:p w14:paraId="6878ADC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19</w:t>
      </w:r>
      <w:r>
        <w:rPr>
          <w:rFonts w:hint="eastAsia" w:ascii="宋体" w:hAnsi="宋体"/>
          <w:color w:val="auto"/>
          <w:szCs w:val="21"/>
          <w:highlight w:val="none"/>
        </w:rPr>
        <w:t xml:space="preserve"> 书面形式：指合同书、信件和数据电文（包括电报、电传、传真、电子数据交换和电子邮件）等可以有形地表现所载内容的形式。 </w:t>
      </w:r>
    </w:p>
    <w:p w14:paraId="15F09C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1.20 违约责任：指合同一方不履行合同义务或履行合同义务不符合约定所应承担的责任。 </w:t>
      </w:r>
    </w:p>
    <w:p w14:paraId="6CA4977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1.21 索赔：指在合同履行过程中，对于并非自己的过错，而是应由对方承担责任的情况造成的实际损失，向对方提出经济补偿和（或）工期顺延的要求。 </w:t>
      </w:r>
    </w:p>
    <w:p w14:paraId="66CDB93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1.22 不可抗力：指不能预见、不能避免并不能克服的客观情况。 </w:t>
      </w:r>
    </w:p>
    <w:p w14:paraId="0561A8A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7767ED3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2、合同文件及解释顺序 </w:t>
      </w:r>
    </w:p>
    <w:p w14:paraId="649F4D4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2.1 合同文件应能相互解释，互为说明。除专用条款另有约定外，组成本合同的文件及优先解释顺序如下： </w:t>
      </w:r>
    </w:p>
    <w:p w14:paraId="4D4CF03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（1）本合同协议书 </w:t>
      </w:r>
    </w:p>
    <w:p w14:paraId="0DE9257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（2）中标通知书 </w:t>
      </w:r>
    </w:p>
    <w:p w14:paraId="29861CB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（3）投标书及其附件 </w:t>
      </w:r>
    </w:p>
    <w:p w14:paraId="778EAE5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（4）本合同专用条款 </w:t>
      </w:r>
    </w:p>
    <w:p w14:paraId="2C7BEA0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（5）本合同通用条款 </w:t>
      </w:r>
    </w:p>
    <w:p w14:paraId="7AAA290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（6）标准、规范及有关技术文件 </w:t>
      </w:r>
    </w:p>
    <w:p w14:paraId="1B786BD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（7）图纸 </w:t>
      </w:r>
    </w:p>
    <w:p w14:paraId="62D7034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（8）工程量清单 </w:t>
      </w:r>
    </w:p>
    <w:p w14:paraId="30413CF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（9）工程报价单或预算书</w:t>
      </w:r>
    </w:p>
    <w:p w14:paraId="0D561DC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合同履行中，发包人承包人有关工程的洽商、变更等书面协议或文件视为本合同的组成部分。 </w:t>
      </w:r>
    </w:p>
    <w:p w14:paraId="097D34B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5893417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3、语言文字和适用法律、标准及规范 </w:t>
      </w:r>
    </w:p>
    <w:p w14:paraId="75270D4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 语言文字 </w:t>
      </w:r>
    </w:p>
    <w:p w14:paraId="2983511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本合同文件使用汉语语言文字书写、解释和说明。如专用条款约定使用两种以上（含两种）语言文字时，汉语应为解释和说明本合同的标准语言文字。</w:t>
      </w:r>
    </w:p>
    <w:p w14:paraId="5E89173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在少数民族地区，双方可以约定使用少数民族语言文字书写和解释、说明本合同。</w:t>
      </w:r>
    </w:p>
    <w:p w14:paraId="7B82DCB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 适用法律和法规 </w:t>
      </w:r>
    </w:p>
    <w:p w14:paraId="3924A89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本合同文件适用国家的法律和行政法规。需要明示的法律、行政法规，由双方在专用条款中约定。</w:t>
      </w:r>
    </w:p>
    <w:p w14:paraId="5BB9200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 适用标准、规范 </w:t>
      </w:r>
    </w:p>
    <w:p w14:paraId="694A085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5252B21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国内没有相应标准、规范的，由发包人按专用条款约定的时间向承包人</w:t>
      </w:r>
      <w:r>
        <w:rPr>
          <w:rFonts w:hint="eastAsia" w:ascii="宋体" w:hAnsi="宋体"/>
          <w:color w:val="auto"/>
          <w:spacing w:val="4"/>
          <w:szCs w:val="21"/>
          <w:highlight w:val="none"/>
        </w:rPr>
        <w:t>提出施工技术要求，承包人按约定的时间和要求提出施工工艺，经发包人认</w:t>
      </w:r>
      <w:r>
        <w:rPr>
          <w:rFonts w:hint="eastAsia" w:ascii="宋体" w:hAnsi="宋体"/>
          <w:color w:val="auto"/>
          <w:szCs w:val="21"/>
          <w:highlight w:val="none"/>
        </w:rPr>
        <w:t xml:space="preserve">可后执行。发包人要求使用国外标准、规范的，应负责提供中文译本。 </w:t>
      </w:r>
    </w:p>
    <w:p w14:paraId="43577BC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本条所发生的购买、翻译标准、规范或制定施工工艺的费用，由发包人承担。</w:t>
      </w:r>
    </w:p>
    <w:p w14:paraId="10FB7C9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4、图纸 </w:t>
      </w:r>
    </w:p>
    <w:p w14:paraId="029A49E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29AB40B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 承包人未经发包人同意，不得将本工程图纸转给第三人。工程质量保修期满后，除承包人存档需要的图纸外，应将全部图纸退还给发包人。 </w:t>
      </w:r>
    </w:p>
    <w:p w14:paraId="028ACED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4.3 承包人应在施工现场保留一套完整图纸，供工程师及有关人员进行工程检查时使用。 </w:t>
      </w:r>
    </w:p>
    <w:p w14:paraId="12F388D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二、双方一般权利和义务 </w:t>
      </w:r>
    </w:p>
    <w:p w14:paraId="0B7F2C7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5、工程师 </w:t>
      </w:r>
    </w:p>
    <w:p w14:paraId="50AE15C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5.1实行工程监理的，发包人应在实施监理前将委托的监理单位名称、监理内容及监理权限以书面形式通知承包人。 </w:t>
      </w:r>
    </w:p>
    <w:p w14:paraId="17964BE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5859A6D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2B16853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14:paraId="1620BEE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5.5 除合同内有明确约定或经发包人同意外，负责监理的工程师无权解除本合同约定的承包人的任何权利与义务。</w:t>
      </w:r>
    </w:p>
    <w:p w14:paraId="241A49A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5.6 不实行工程监理的，本合同中工程师专指发包人派驻施工现场履行合同的代表，其具体职权由发包人在专用条款中写明。 </w:t>
      </w:r>
    </w:p>
    <w:p w14:paraId="258D4CF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6、工程师的委派和指令 </w:t>
      </w:r>
    </w:p>
    <w:p w14:paraId="03972DB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7480DE7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14:paraId="609DD96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除工程师或工程师代表外，发包人派驻工地的其他人员均无权向承包人发出任何指令。 </w:t>
      </w:r>
    </w:p>
    <w:p w14:paraId="6FEDDDB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1084BED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14:paraId="6CDA183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本款规定同样适用于由工程师代表发出的指令、通知。</w:t>
      </w:r>
    </w:p>
    <w:p w14:paraId="4784568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6.3 工程师应按合同约定，及时向承包人提供所需指令、批准并履行约定的</w:t>
      </w:r>
      <w:r>
        <w:rPr>
          <w:rFonts w:hint="eastAsia" w:ascii="宋体" w:hAnsi="宋体"/>
          <w:color w:val="auto"/>
          <w:spacing w:val="4"/>
          <w:szCs w:val="21"/>
          <w:highlight w:val="none"/>
        </w:rPr>
        <w:t>其他义务。由于工程师未能按合同约定履行义务造成工期延误，发包人应承</w:t>
      </w:r>
      <w:r>
        <w:rPr>
          <w:rFonts w:hint="eastAsia" w:ascii="宋体" w:hAnsi="宋体"/>
          <w:color w:val="auto"/>
          <w:szCs w:val="21"/>
          <w:highlight w:val="none"/>
        </w:rPr>
        <w:t xml:space="preserve">担延误造成的追加合同价款，并赔偿承包人有关损失，顺延延误的工期。 </w:t>
      </w:r>
    </w:p>
    <w:p w14:paraId="5AC0B5A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6.4 如需更换工程师，发包人应至少提前7天以书面形式通知承包人，后任继续行使合同文件约定的前任的职权，履行前任的义务。 </w:t>
      </w:r>
    </w:p>
    <w:p w14:paraId="496E83D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7、项目负责人 </w:t>
      </w:r>
    </w:p>
    <w:p w14:paraId="022D650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7.1 项目负责人的姓名、职务在专用条款内写明。 </w:t>
      </w:r>
    </w:p>
    <w:p w14:paraId="3CC55E0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7.2 承包人依据合同发出的通知，以书面形式由项目负责人签字后送交工程师，工程师在回执上签署姓名和收到时间后生效。 </w:t>
      </w:r>
    </w:p>
    <w:p w14:paraId="64D1852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7344C16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7.4 承包人如需更换项目负责人，应至少提前7天以书面形式通知发包人，并征得发包人同意。后任继续行使合同文件约定的前任的职权，履行前任的义务。 </w:t>
      </w:r>
    </w:p>
    <w:p w14:paraId="74F4836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7.5 发包人可以与承包人协商，建议更换其认为不称职的项目负责人。 </w:t>
      </w:r>
    </w:p>
    <w:p w14:paraId="7166C4D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8、发包人工作 </w:t>
      </w:r>
    </w:p>
    <w:p w14:paraId="73A8E1C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8.1 发包人按专用条款约定的内容和时间完成以下工作: </w:t>
      </w:r>
    </w:p>
    <w:p w14:paraId="1E8E82A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办理土地征用、拆迁补偿、平整施工场地等工作，使施工场地具备施工条件，在开工后继续负责解决以上事项遗留问题； </w:t>
      </w:r>
    </w:p>
    <w:p w14:paraId="6111FD7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将施工所需水、电、电讯线路从施工场地外部接至专用条款约定地点，保证施工期间的需要； </w:t>
      </w:r>
    </w:p>
    <w:p w14:paraId="6157C96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开通施工场地与城乡公共道路的通道，以及专用条款约定的施工场地内的主要道路，满足施工运输的需要，保证施工期间的畅通。 </w:t>
      </w:r>
    </w:p>
    <w:p w14:paraId="2F7395B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向承包人提供施工场地的工程地质和地下管线资料，对资料的真实准确性负责； </w:t>
      </w:r>
    </w:p>
    <w:p w14:paraId="7F25F3A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(5) 办理施工许可证及其他施工所需证件、批件和临时用地、停水、停电、中断道路交通、爆破作业等的申请批准文件（证明承包人自身资质的证件除外）；</w:t>
      </w:r>
    </w:p>
    <w:p w14:paraId="51F4AFD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 确定水准点与坐标控制点，以书面形式交给承包人，进行现场交验；</w:t>
      </w:r>
    </w:p>
    <w:p w14:paraId="2BCE514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(7) 组织承包人和设计单位进行图纸会审和设计交底；</w:t>
      </w:r>
    </w:p>
    <w:p w14:paraId="1CB7A88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 协调管理施工场地周围地下管线和邻近建筑物、构筑物（包括文物保护建筑）、古树名木的保护工作，承担有关费用； </w:t>
      </w:r>
    </w:p>
    <w:p w14:paraId="5A533D9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 发包人应做的其他工作，双方在专用条款内约定。 </w:t>
      </w:r>
    </w:p>
    <w:p w14:paraId="18ECD22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8.2 发包人未履行8.1款各项义务，导致工期延误或给承包人造成损失的，发包人赔偿承包人有关损失，顺延延误的工期。 </w:t>
      </w:r>
    </w:p>
    <w:p w14:paraId="4F55E31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9、承包人工作 </w:t>
      </w:r>
    </w:p>
    <w:p w14:paraId="6EB77B3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9.1 承包人按专用条款约定的内容和时间完成以下工作： </w:t>
      </w:r>
    </w:p>
    <w:p w14:paraId="7B686C7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 根据发包人委托，在其设计资质等级和业务允许的范围内，完成施工图设计或与工程配套的设计，经工程师确认后使用，发包人承担由此发生的费用；</w:t>
      </w:r>
    </w:p>
    <w:p w14:paraId="70B71E0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向工程师提供年、季、月度工程进度计划及相应进度统计报表； </w:t>
      </w:r>
    </w:p>
    <w:p w14:paraId="78F4CB5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根据工程需要，提供和维修非夜间施工使用的照明、围栏设施，并负责安全保卫； </w:t>
      </w:r>
    </w:p>
    <w:p w14:paraId="4061BE9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按专用条款约定的数量和要求，向发包人提供施工场地办公和生活的房屋及设施，发包人承担由此发生的费用； </w:t>
      </w:r>
    </w:p>
    <w:p w14:paraId="1103B8A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遵守政府有关主管部门对施工场地交通、施工噪音以及环境保护和安全生产等的管理规定，按规定办理有关手续，并以书面形式通知发包人，发包人承担由此发生的费用，因承包人责任造成的罚款除外； </w:t>
      </w:r>
    </w:p>
    <w:p w14:paraId="6B0B85B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0252543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(7) 按专用条款约定做好施工场地地下管线和邻近建筑物、构筑物（包括文物保护建筑）、古树名木的保护工作；</w:t>
      </w:r>
    </w:p>
    <w:p w14:paraId="5E6282B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(8) 保证施工场地清洁符合环境卫生管理的有关规定，交工前清理现场达到专用条款约定的要求，承担因自身原因违反有关规定造成的损失和罚款；</w:t>
      </w:r>
    </w:p>
    <w:p w14:paraId="30920F0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 </w:t>
      </w:r>
      <w:r>
        <w:rPr>
          <w:rFonts w:hint="eastAsia" w:ascii="宋体" w:hAnsi="宋体"/>
          <w:color w:val="auto"/>
          <w:spacing w:val="-6"/>
          <w:szCs w:val="21"/>
          <w:highlight w:val="none"/>
        </w:rPr>
        <w:t>办理施工许可证及施工所需证件、批件和临时用地、停水、停电、中断</w:t>
      </w:r>
      <w:r>
        <w:rPr>
          <w:rFonts w:hint="eastAsia" w:ascii="宋体" w:hAnsi="宋体"/>
          <w:color w:val="auto"/>
          <w:szCs w:val="21"/>
          <w:highlight w:val="none"/>
        </w:rPr>
        <w:t>道路交通、爆破作业等的申请批准手续（证明承包人自身资质的证件除外）；</w:t>
      </w:r>
    </w:p>
    <w:p w14:paraId="42B288C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(10)承包人应做的其他工作，双方在专用条款内约定。</w:t>
      </w:r>
    </w:p>
    <w:p w14:paraId="7FCA393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9.2承包人未能履行9.1款各项义务，造成发包人损失的，承包人赔偿发包人有关损失。</w:t>
      </w:r>
    </w:p>
    <w:p w14:paraId="4147783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三、施工组织设计和工期 </w:t>
      </w:r>
    </w:p>
    <w:p w14:paraId="6363450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10、进度计划 </w:t>
      </w:r>
    </w:p>
    <w:p w14:paraId="1D208AF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4994068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10.2群体工程中单位工程分期进行施工的，承包人应按照发包人提供图纸及有关资料的时间，按单位工程编制进度计划，其具体内容双方在专用条款中约定。 </w:t>
      </w:r>
    </w:p>
    <w:p w14:paraId="06E5286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3D4A938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11、开工及延期开工 </w:t>
      </w:r>
    </w:p>
    <w:p w14:paraId="1EDBBC0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5C4FBA8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11.2因发包人原因不能按照协议书约定的开工日期开工，工程师应以书面形式通知承包人，推迟开工日期。发包人赔偿承包人因延期开工造成的损失，并相应顺延工期。 </w:t>
      </w:r>
    </w:p>
    <w:p w14:paraId="33E50DC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12、暂停施工 </w:t>
      </w:r>
    </w:p>
    <w:p w14:paraId="3908EC8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13F1AE4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13、工期延误 </w:t>
      </w:r>
    </w:p>
    <w:p w14:paraId="19E11CD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13.1因以下原因造成工期延误，经工程师确认工期相应顺延； </w:t>
      </w:r>
    </w:p>
    <w:p w14:paraId="1E5F385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发包人未能按专用条款的约定提供图纸及开工条件； </w:t>
      </w:r>
    </w:p>
    <w:p w14:paraId="3F0D8DC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 发包人未能按约定日期支付工程预付款、进度款，致使施工不能正常进行；</w:t>
      </w:r>
    </w:p>
    <w:p w14:paraId="3E0350F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 工程师未按合同约定提供所需指令、批准等，致使施工不能正常进行；</w:t>
      </w:r>
    </w:p>
    <w:p w14:paraId="4D1F435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设计变更和工程量增加； </w:t>
      </w:r>
    </w:p>
    <w:p w14:paraId="145FA06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(5) 一周内非承包人原因停水、停电、停气造成停工累计超过8小时；</w:t>
      </w:r>
    </w:p>
    <w:p w14:paraId="51C9618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 不可抗力；</w:t>
      </w:r>
    </w:p>
    <w:p w14:paraId="1580A14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(7) 专用条款中约定或工程师同意工期顺延的其他情况。</w:t>
      </w:r>
    </w:p>
    <w:p w14:paraId="4B036A8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14:paraId="09D0EAA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14、工程竣工 </w:t>
      </w:r>
    </w:p>
    <w:p w14:paraId="68542F5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14.1 承包人必须按照协议书约定的竣工日期或工程师同意顺延的工期竣工。 </w:t>
      </w:r>
    </w:p>
    <w:p w14:paraId="2D453C5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14.2 因承包人原因不能按照协议书约定的竣工日期或工程师同意顺延的工期竣工的，承包人承担违约责任。 </w:t>
      </w:r>
    </w:p>
    <w:p w14:paraId="6CFFD70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516B78E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四、质量与检验 </w:t>
      </w:r>
    </w:p>
    <w:p w14:paraId="76C248F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15、工程质量 </w:t>
      </w:r>
    </w:p>
    <w:p w14:paraId="7BB5712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pacing w:val="6"/>
          <w:szCs w:val="21"/>
          <w:highlight w:val="none"/>
        </w:rPr>
        <w:t>5.1 工程质量应当达到协议书约定的质量标准，质量标准的评定以国家或</w:t>
      </w:r>
      <w:r>
        <w:rPr>
          <w:rFonts w:hint="eastAsia" w:ascii="宋体" w:hAnsi="宋体"/>
          <w:color w:val="auto"/>
          <w:szCs w:val="21"/>
          <w:highlight w:val="none"/>
        </w:rPr>
        <w:t xml:space="preserve">行业的质量检验评定标准为依据。因承包人原因工程质量达不到约定的质量标准，承包人承担违约责任。 </w:t>
      </w:r>
    </w:p>
    <w:p w14:paraId="0DE0ABB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15.2 双方对工程质量有争议，由双方同意的工程质量检测机构鉴定，所需费用及因此造成的损失，由责任方承担。双方均有责任，由双方根据其责任分别承担。 </w:t>
      </w:r>
    </w:p>
    <w:p w14:paraId="777A9FF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16、检查和返工 </w:t>
      </w:r>
    </w:p>
    <w:p w14:paraId="29B32C0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16.1 承包人应认真按照标准、规范和设计图纸要求以及工程师依据合同发出的指令施工，随时接受工程师的检查检验，为检查检验提供便利条件。 </w:t>
      </w:r>
    </w:p>
    <w:p w14:paraId="46D62D2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3C7E1AB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27F4B8E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16.4 因工程师指令失误或其他非承包人原因发生的追加合同价款，由发包人承担。 </w:t>
      </w:r>
    </w:p>
    <w:p w14:paraId="3D00407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17、隐蔽工程和中间验收 </w:t>
      </w:r>
    </w:p>
    <w:p w14:paraId="6DCAF14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olor w:val="auto"/>
          <w:spacing w:val="4"/>
          <w:szCs w:val="21"/>
          <w:highlight w:val="none"/>
        </w:rPr>
        <w:t>工程师在验收记录上签字后，承包人可进行隐蔽和继续施工。验收不合格</w:t>
      </w:r>
      <w:r>
        <w:rPr>
          <w:rFonts w:hint="eastAsia" w:ascii="宋体" w:hAnsi="宋体"/>
          <w:color w:val="auto"/>
          <w:szCs w:val="21"/>
          <w:highlight w:val="none"/>
        </w:rPr>
        <w:t xml:space="preserve">，承包人在工程师限定的时间内修改后重新验收。 </w:t>
      </w:r>
    </w:p>
    <w:p w14:paraId="0AA9231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464ECE9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17.3 经工程师验收，工程质量符合标准、规范和设计图纸等要求，验收24</w:t>
      </w:r>
      <w:r>
        <w:rPr>
          <w:rFonts w:hint="eastAsia" w:ascii="宋体" w:hAnsi="宋体"/>
          <w:color w:val="auto"/>
          <w:spacing w:val="4"/>
          <w:szCs w:val="21"/>
          <w:highlight w:val="none"/>
        </w:rPr>
        <w:t>小时后，工程师不在验收记录上签字，视为工程师已经认可验收记录，承包</w:t>
      </w:r>
      <w:r>
        <w:rPr>
          <w:rFonts w:hint="eastAsia" w:ascii="宋体" w:hAnsi="宋体"/>
          <w:color w:val="auto"/>
          <w:szCs w:val="21"/>
          <w:highlight w:val="none"/>
        </w:rPr>
        <w:t xml:space="preserve">人可进行隐蔽或继续施工。 </w:t>
      </w:r>
    </w:p>
    <w:p w14:paraId="2880D3E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18、重新检验 </w:t>
      </w:r>
    </w:p>
    <w:p w14:paraId="43B0A3F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52A7E79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19、工程试车 </w:t>
      </w:r>
    </w:p>
    <w:p w14:paraId="1CA7564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19.1 双方约定需要试车的，试车内容应与承包人承包的安装范围相一致。 </w:t>
      </w:r>
    </w:p>
    <w:p w14:paraId="2B0B9DE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5FA550B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14:paraId="6B74810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613DF17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19.5双方责任 </w:t>
      </w:r>
    </w:p>
    <w:p w14:paraId="502CA27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3CF89D5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13F1705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由于承包人施工原因试车达不到验收要求，承包人按工程师要求重新安装和试车，并承担重新安装和试车的费用，工期不予顺延。 </w:t>
      </w:r>
    </w:p>
    <w:p w14:paraId="0D59E7A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(4) 试车费用除已包括在合同价款之内或专用条款另有约定外，均由发包人承担。</w:t>
      </w:r>
    </w:p>
    <w:p w14:paraId="22E9914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工程师在试车合格后不在试车记录上签字，试车结束24小时后，视为工程师已经认可试车记录，承包人可继续施工或办理竣工手续。 </w:t>
      </w:r>
    </w:p>
    <w:p w14:paraId="67C9BEE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19.6 投料试车应在工程竣工验收后由发包人负责，如发包人要求在工程竣工验收前进行或需要承包人配合时，应征得承包人同意，另行签订补充协议。 </w:t>
      </w:r>
    </w:p>
    <w:p w14:paraId="6A7E048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五、安全施工 </w:t>
      </w:r>
    </w:p>
    <w:p w14:paraId="02A4970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20、安全施工与检查 </w:t>
      </w:r>
    </w:p>
    <w:p w14:paraId="64A84FF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68DE4FA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3901ABB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21、安全防护 </w:t>
      </w:r>
    </w:p>
    <w:p w14:paraId="1756C65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3A7C1ED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Cs w:val="21"/>
          <w:highlight w:val="none"/>
        </w:rPr>
        <w:t>程师，并提出相应的安全防护措施，经工程师认可后实施,由发包人承担安全</w:t>
      </w:r>
      <w:r>
        <w:rPr>
          <w:rFonts w:hint="eastAsia" w:ascii="宋体" w:hAnsi="宋体"/>
          <w:color w:val="auto"/>
          <w:szCs w:val="21"/>
          <w:highlight w:val="none"/>
        </w:rPr>
        <w:t xml:space="preserve">防护措施费用。 </w:t>
      </w:r>
    </w:p>
    <w:p w14:paraId="1446190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22、事故处理 </w:t>
      </w:r>
    </w:p>
    <w:p w14:paraId="0A33C79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22.1发生重大伤亡及其他安全事故，承包人应按有关规定立即上报有关部门并通知工程师，同时按政府有关部门要求处理，由事故责任方承担发生的费用。</w:t>
      </w:r>
    </w:p>
    <w:p w14:paraId="61D7690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22.2发包人承包人对事故责任有争议时，应按政府有关部门的认定处理。 </w:t>
      </w:r>
    </w:p>
    <w:p w14:paraId="7EC98DB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六、合同价款与支付 </w:t>
      </w:r>
    </w:p>
    <w:p w14:paraId="7B1911F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23、合同价款及调整 </w:t>
      </w:r>
    </w:p>
    <w:p w14:paraId="59EFABF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23.1招标工程的合同价款由发包人承包人依据中标通知书中的中标价格在协议书内约定。非招标工程的合同价款由发包人承包人依据工程预算书在协议书内约定。 </w:t>
      </w:r>
    </w:p>
    <w:p w14:paraId="39E0434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23.2合同价款在协议书内约定后，任何一方不得擅自改变。下列三种确定合同价款的方式，双方可在专用条款内约定采用其中一种： </w:t>
      </w:r>
    </w:p>
    <w:p w14:paraId="5AF5404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397ECF6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可调价格合同。合同价款可根据双方的约定而调整，双方在专用条款内约定合同价款调整方法。 </w:t>
      </w:r>
    </w:p>
    <w:p w14:paraId="60950CB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成本加酬金合同。合同价款包括成本和酬金两部分，双方在专用条款内约定成本构成和酬金的计算方法。 </w:t>
      </w:r>
    </w:p>
    <w:p w14:paraId="721D99B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23.3可调价格合同中合同价款的调整因素包括：</w:t>
      </w:r>
    </w:p>
    <w:p w14:paraId="29C64B0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法律、行政法规和国家有关政策变化影响合同价款； </w:t>
      </w:r>
    </w:p>
    <w:p w14:paraId="0A1F742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工程造价管理部门公布的价格调整； </w:t>
      </w:r>
    </w:p>
    <w:p w14:paraId="2D37669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一周内非承包人原因停水、停电、停气造成的停工累计超过8小时； </w:t>
      </w:r>
    </w:p>
    <w:p w14:paraId="4DB9655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双方约定的其他因素。 </w:t>
      </w:r>
    </w:p>
    <w:p w14:paraId="5C0A68B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2C16CCE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24、工程预付款 </w:t>
      </w:r>
    </w:p>
    <w:p w14:paraId="0F5DC0B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79B649E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25、工程量的确认 </w:t>
      </w:r>
    </w:p>
    <w:p w14:paraId="130C6F2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25A71E2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71DE67E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25.3对承包人超出设计图纸范围和因承包人原因造成返工的工程量，工程师不予计量。 </w:t>
      </w:r>
    </w:p>
    <w:p w14:paraId="404403A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26、工程款（进度款）支付。 </w:t>
      </w:r>
    </w:p>
    <w:p w14:paraId="0C99E39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26.1 在确认计量结果后14天内，发包人应向承包人支付工程款（进度款）。按约定时间发包人应扣回的预付款，与工程款（进度款）同期结算。 </w:t>
      </w:r>
    </w:p>
    <w:p w14:paraId="5C85069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26.2 本通用条款第23条确定调整的合同价款，第31条工程变更调整的合同价款及其他条款中约定的追加合同价款，应与工程款（进度款）同期调整支付。 </w:t>
      </w:r>
    </w:p>
    <w:p w14:paraId="647B558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0DFFCBF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26.4 发包人不按合同约定支付工程款（进度款），双方又未达成延期付款协议，导致施工无法进行，承包人可停止施工，由发包人承担违约责任。 </w:t>
      </w:r>
    </w:p>
    <w:p w14:paraId="29E6406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七、材料设备供应 </w:t>
      </w:r>
    </w:p>
    <w:p w14:paraId="0735A68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27、发包人供应材料设备 </w:t>
      </w:r>
    </w:p>
    <w:p w14:paraId="5C42B22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3AECDCF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4248D35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27.3 发包人供应的材料设备，承包人派人参加清点后由承包人妥善保管，发包人支付相应保管费用。因承包人原因发生丢失损坏，由承包人负责赔偿。 </w:t>
      </w:r>
    </w:p>
    <w:p w14:paraId="5AE0281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发包人未通知承包人清点，承包人不负责材料设备的保管，丢失损坏由发包人负责。 </w:t>
      </w:r>
    </w:p>
    <w:p w14:paraId="43C0CAA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27.4发包人供应的材料设备与一览表不符时，发包人承担有关责任。发包人应承担责任的具体内容，双方根据下列情况在专用条款内约定。 </w:t>
      </w:r>
    </w:p>
    <w:p w14:paraId="75197D2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材料设备单价与一览表不符，由发包人承担所有价差； </w:t>
      </w:r>
    </w:p>
    <w:p w14:paraId="2C79342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材料设备的品种、规格、型号、质量等级与一览表不符，承包人可拒绝接收保管，由发包人运出施工场地并重新采购； </w:t>
      </w:r>
    </w:p>
    <w:p w14:paraId="6D136A6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发包人供应的材料规格、型号与一览表不符，经发包人同意，承包人可代为调剂串换，由发包人承担相应费用； </w:t>
      </w:r>
    </w:p>
    <w:p w14:paraId="0696562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到货地点与一览表不符，由发包人负责运至一览表指定地点： </w:t>
      </w:r>
    </w:p>
    <w:p w14:paraId="39E388F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供应数量少于一览表约定的数量时，由发包人补齐，多于一览表约定数量时，发包人负责将多出部分运出施工场地； </w:t>
      </w:r>
    </w:p>
    <w:p w14:paraId="3497DDD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254F211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27.5发包人供应的材料设备使用前，由承包人负责检验或试验，不合格的不得使用，检验或试验费用由发包人承担。 </w:t>
      </w:r>
    </w:p>
    <w:p w14:paraId="13BF3C1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27.6发包人供应材料设备的结算方法，双方在专用条款内约定。 </w:t>
      </w:r>
    </w:p>
    <w:p w14:paraId="5D4ABA2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28、承包人采购材料设备 </w:t>
      </w:r>
    </w:p>
    <w:p w14:paraId="69CB717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28.1 承包人负责采购材料设备的，应按照专用条款约定及设计和有关标准要求采购，并提供产品合格证明，对材料设备质量负责。承包人在材料设备到货前24小时通知工程师清点。</w:t>
      </w:r>
    </w:p>
    <w:p w14:paraId="72F0931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28.2</w:t>
      </w:r>
      <w:r>
        <w:rPr>
          <w:rFonts w:hint="eastAsia" w:ascii="宋体" w:hAnsi="宋体"/>
          <w:color w:val="auto"/>
          <w:spacing w:val="8"/>
          <w:szCs w:val="21"/>
          <w:highlight w:val="none"/>
        </w:rPr>
        <w:t xml:space="preserve"> 承包人采购的材料设备与设计或标准要求不符时，承包人应按工程师要</w:t>
      </w:r>
      <w:r>
        <w:rPr>
          <w:rFonts w:hint="eastAsia" w:ascii="宋体" w:hAnsi="宋体"/>
          <w:color w:val="auto"/>
          <w:szCs w:val="21"/>
          <w:highlight w:val="none"/>
        </w:rPr>
        <w:t xml:space="preserve">求的时间运出施工场地，重新采购符合要求的产品，承担由此发生的费用，由此延误的工期不予顺延。 </w:t>
      </w:r>
    </w:p>
    <w:p w14:paraId="308DDBC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28.3 承包人采购的材料设备在使用前，承包人应按工程师的要求进行检验或试验，不合格的不得使用，检验或试验费用由承包人承担。 </w:t>
      </w:r>
    </w:p>
    <w:p w14:paraId="3838628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28.4 工程师发现承包人采购并使用不符合设计或标准要求的材料设备时，应要求由承包人负责修复、拆除或重新采购，并承担发生的费用，由此延误的工期不予顺延。 </w:t>
      </w:r>
    </w:p>
    <w:p w14:paraId="4353FBD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28.5 承包人需要使用代用材料时，应经工程师认可后才能使用，由此增减的合同价款双方以书面形式议定。 </w:t>
      </w:r>
    </w:p>
    <w:p w14:paraId="0E15361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28.6 由承包人采购的材料设备，发包人不得指定生产厂或供应商。 </w:t>
      </w:r>
    </w:p>
    <w:p w14:paraId="3610F74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八、工程变更 </w:t>
      </w:r>
    </w:p>
    <w:p w14:paraId="7B077B3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29、工程设计变更 </w:t>
      </w:r>
    </w:p>
    <w:p w14:paraId="2BA47E5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0806E3D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更改工程有关部分的标高、基线、位置和尺寸； </w:t>
      </w:r>
    </w:p>
    <w:p w14:paraId="1E43CDB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增减合同中约定的工程量； </w:t>
      </w:r>
    </w:p>
    <w:p w14:paraId="305C9EF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改变有关工程的施工时间和顺序； </w:t>
      </w:r>
    </w:p>
    <w:p w14:paraId="767B7A9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其他有关工程变更需要的附加工作。 </w:t>
      </w:r>
    </w:p>
    <w:p w14:paraId="0C0B029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因变更导致合同价款的增减及造成的承包人损失，由发包人承担，延误的工期相应顺延。 </w:t>
      </w:r>
    </w:p>
    <w:p w14:paraId="0E6CA96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29.2施工中承包人不得对原工程设计进行变更。因承包人擅自变更设计发生的费用和由此导致发包人的直接损失，由承包人承担，延误的工期不予顺延。</w:t>
      </w:r>
    </w:p>
    <w:p w14:paraId="025F27F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54330B5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工程师同意采用承包人合理化建议，所发生的费用和获得的收益，发包人承包人另行约定分担或分享。 </w:t>
      </w:r>
    </w:p>
    <w:p w14:paraId="25FD378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30、其他变更 </w:t>
      </w:r>
    </w:p>
    <w:p w14:paraId="6E2124A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合同履行中发包人要求变更工程质量标准及发生其他实质性变更，由双方协商解决。 </w:t>
      </w:r>
    </w:p>
    <w:p w14:paraId="20A0BE9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31、确定变更价款 </w:t>
      </w:r>
    </w:p>
    <w:p w14:paraId="2843F28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31.1承包人在工程变更确定后14天内，提出变更工程价款的报告，经工程师确认后调整合同价款。变更合同价款按下列方法进行： </w:t>
      </w:r>
    </w:p>
    <w:p w14:paraId="712AEE2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合同中已有适用于变更工程的价格，按合同已有的价格变更合同价款； </w:t>
      </w:r>
    </w:p>
    <w:p w14:paraId="09CE6DA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合同中只有类似于变更工程的价格，可以参照类似价格变更合同价款； </w:t>
      </w:r>
    </w:p>
    <w:p w14:paraId="78D9628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合同中没有适用或类似于变更工程的价格，由承包人提出适当的变更价格，经工程师确认后执行。 </w:t>
      </w:r>
    </w:p>
    <w:p w14:paraId="2919FB9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31.2承包人在双方确定变更后14天内不向工程师提出变更工程价款报告时，视为该项变更不涉及合同价款的变更。 </w:t>
      </w:r>
    </w:p>
    <w:p w14:paraId="1BF1EA4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31.3工程师应在收到变更工程价款报告之日起14天内予以确认，工程师无正当理由不确认时，自变更工程价款报告送达之日起14天后视为变更工程价款报告已被确认。 </w:t>
      </w:r>
    </w:p>
    <w:p w14:paraId="6BA5448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31.4工程师不同意承包人提出的变更价款，按本通用条款第37条关于争议的约定处理。 </w:t>
      </w:r>
    </w:p>
    <w:p w14:paraId="21B0B6E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31.5工程师确认增加的工程变更价款作为追加合同价款，与工程款同期支付。</w:t>
      </w:r>
    </w:p>
    <w:p w14:paraId="374D722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31.6因承包人自身原因导致的工程变更，承包人无权要求追加合同价款。 </w:t>
      </w:r>
    </w:p>
    <w:p w14:paraId="1166E33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九、竣工验收与结算 </w:t>
      </w:r>
    </w:p>
    <w:p w14:paraId="2E89E6B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32、竣工验收 </w:t>
      </w:r>
    </w:p>
    <w:p w14:paraId="3DF188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5512D01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32.2 发包人收到竣工验收报告后28天内组织有关单位验收，并在验收后14天内给予认可或提出修改意见。承包人按要求修改，并承担由自身原因造成修改的费用。</w:t>
      </w:r>
    </w:p>
    <w:p w14:paraId="095DB2B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32.3 发包人收到承包人送交的竣工验收报告后28天内不组织验收，或验收后14天内不提出修改意见，视为竣工验收报告已被认可。 </w:t>
      </w:r>
    </w:p>
    <w:p w14:paraId="1BD714A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329C610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32.5 发包人收到承包人竣工验收报告后28天内不组织验收，从第29天起承担工程保管及一切意外责任。 </w:t>
      </w:r>
    </w:p>
    <w:p w14:paraId="7EF05FF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32.6 中间交工工程的范围和竣工时间，双方在专用条款内约定，其验收程序按本通用条款32.1款至32.4款办理。 </w:t>
      </w:r>
    </w:p>
    <w:p w14:paraId="4CE7BBD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32.7 因特殊原因，发包人要求部分单位工程或工程部位甩项竣工的，双方另行签订甩项竣工协议，明确双方责任和工程价款支付方法。 </w:t>
      </w:r>
    </w:p>
    <w:p w14:paraId="37203DA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32.8 工程未经竣工验收或竣工验收未通过的，发包人不得使用。发包人强行使用时，由此发生的质量问题及其他问题，由发包人承担责任。 </w:t>
      </w:r>
    </w:p>
    <w:p w14:paraId="63A9477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33、竣工结算 </w:t>
      </w:r>
    </w:p>
    <w:p w14:paraId="36F2F3F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2BA2347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16853FC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33.3 发包人收到竣工结算报告及结算资料后28天内无正当理由不支付工程竣工结算价款，从第29天起按承包人同期向银行贷款利率支付拖欠工程价款的利息，并承担违约责任。</w:t>
      </w:r>
    </w:p>
    <w:p w14:paraId="0D14006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7B568F0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0E2DD6C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33.6 发包人承包人对工程竣工结算价款发生争议时，按本通用条款37条关于争议的约定处理。 </w:t>
      </w:r>
    </w:p>
    <w:p w14:paraId="6AC0D27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34、质量保修 </w:t>
      </w:r>
    </w:p>
    <w:p w14:paraId="46CEF40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34.1 承包人应按法律、行政法规或国家关于工程质量保修的有关规定，对交付发包人使用的工程在质量保修期内承担质量保修责任。 </w:t>
      </w:r>
    </w:p>
    <w:p w14:paraId="57EFB16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34.2 质量保修工作的实施。承包人应在工程竣工验收之前，与发包人签订质量保修书，作为本合同附件（附件3）。 </w:t>
      </w:r>
    </w:p>
    <w:p w14:paraId="5F52130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34.3 质量保修书的主要内容包括： </w:t>
      </w:r>
    </w:p>
    <w:p w14:paraId="50979F2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质量保修项目内容及范围； </w:t>
      </w:r>
    </w:p>
    <w:p w14:paraId="4DAE1E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质量保修期； </w:t>
      </w:r>
    </w:p>
    <w:p w14:paraId="2763A3F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质量保修责任； </w:t>
      </w:r>
    </w:p>
    <w:p w14:paraId="2BBA1F7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质量保修金的支付方法。 </w:t>
      </w:r>
    </w:p>
    <w:p w14:paraId="0C81256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十、违约、索赔和争议 </w:t>
      </w:r>
    </w:p>
    <w:p w14:paraId="73208CC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35、违约 </w:t>
      </w:r>
    </w:p>
    <w:p w14:paraId="164EB92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35.1发包人违约。当发生下列情况时：</w:t>
      </w:r>
    </w:p>
    <w:p w14:paraId="68B12DC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本通用条款第24条提到的发包人不按时支付工程预付款； </w:t>
      </w:r>
    </w:p>
    <w:p w14:paraId="6F71311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本通用条款第26.4款提到的发包人不按合同约定支付工程款，导致施工无法进行； </w:t>
      </w:r>
    </w:p>
    <w:p w14:paraId="1C83413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 本通用条款第33.3款提到的发包人无正当理由不支付工程竣工结算价款；</w:t>
      </w:r>
    </w:p>
    <w:p w14:paraId="388A7D0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发包人不履行合同义务或不按合同约定履行义务的其他情况。 </w:t>
      </w:r>
    </w:p>
    <w:p w14:paraId="06DB4D5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14:paraId="3309529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35.2承包人违约。当发生下列情况时： </w:t>
      </w:r>
    </w:p>
    <w:p w14:paraId="5B5E40A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本通用条款第14.2款提到的因承包人原因不能按照协议书约定的竣工日期或工程师同意顺延的工期竣工； </w:t>
      </w:r>
    </w:p>
    <w:p w14:paraId="159C081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本通用条款第15.1款提到的因承包人原因工程质量达不到协议书约定的质量标准； </w:t>
      </w:r>
    </w:p>
    <w:p w14:paraId="0A7799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承包人不履行合同义务或不按合同约定履行义务的其他情况。 </w:t>
      </w:r>
    </w:p>
    <w:p w14:paraId="6673092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承包人承担违约责任，赔偿因其违约给发包人造成的损失。双方在专用条款内约定承包人赔偿发包人损失的计算方法或者承包人应当支付违约金的数额或计算方法。 </w:t>
      </w:r>
    </w:p>
    <w:p w14:paraId="2BF804E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35.3一方违约后，另一方要求违约方继续履行合同时，违约方承担上述违约责任后仍应继续履行合同。 </w:t>
      </w:r>
    </w:p>
    <w:p w14:paraId="3258C48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36、索赔 </w:t>
      </w:r>
    </w:p>
    <w:p w14:paraId="25D6625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36.1当一方向另一方提出索赔时，要有正当索赔理由，且有索赔事件发生时的有效证据。 </w:t>
      </w:r>
    </w:p>
    <w:p w14:paraId="3C6101C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3B661FF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索赔事件发生后28天内，向工程师发出索赔意向通知； </w:t>
      </w:r>
    </w:p>
    <w:p w14:paraId="7787B7D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发出索赔意向通知后28天内，向工程师提出延长工期和（或）补偿经济损失的索赔报告及有关资料； </w:t>
      </w:r>
    </w:p>
    <w:p w14:paraId="561F506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工程师在收到承包人送交的索赔报告及有关资料后，于28天内给予答复，或要求承包人进一步补充索赔理由和证据； </w:t>
      </w:r>
    </w:p>
    <w:p w14:paraId="375B757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工程师在收到承包人送交的索赔报告和有关资料后28天内未予答复或未对承包人作进一步要求，视为该项索赔已经认可； </w:t>
      </w:r>
    </w:p>
    <w:p w14:paraId="3349336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397A71C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36.3承包人未能按合同约定履行自己的各项义务或发生错误，给发包人造成经济损失，发包人可按36.2款确定的时限向承包人提出索赔。 </w:t>
      </w:r>
    </w:p>
    <w:p w14:paraId="18AD622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37、争议 </w:t>
      </w:r>
    </w:p>
    <w:p w14:paraId="02B5B01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7F331E8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第一种解决方式：双方达成仲裁协议，向约定的仲裁委员会申请仲裁； </w:t>
      </w:r>
    </w:p>
    <w:p w14:paraId="66528D4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第二种解决方式：向有管辖权的人民法院起诉。 </w:t>
      </w:r>
    </w:p>
    <w:p w14:paraId="5316FA7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37.2发生争议后，除非出现下列情况的，双方都应继续履行合同，保持施工连续，保护好已完工程： </w:t>
      </w:r>
    </w:p>
    <w:p w14:paraId="3EA5628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单方违约导致合同确已无法履行，双方协议停止施工； </w:t>
      </w:r>
    </w:p>
    <w:p w14:paraId="56A7DDE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调解要求停止施工，且为双方接受； </w:t>
      </w:r>
    </w:p>
    <w:p w14:paraId="7FBAAF0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仲裁机构要求停止施工； </w:t>
      </w:r>
    </w:p>
    <w:p w14:paraId="754996C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法院要求停止施工。 </w:t>
      </w:r>
    </w:p>
    <w:p w14:paraId="7300EAD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十一、其他 </w:t>
      </w:r>
    </w:p>
    <w:p w14:paraId="15C1B70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38、工程分包 </w:t>
      </w:r>
    </w:p>
    <w:p w14:paraId="4EC41CD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38.1 承包人按专用条款的约定分包所承包的部分工程，并与分包单位签订分包合同。非经发包人同意，承包人不得将承包工程的任何部分分包。 </w:t>
      </w:r>
    </w:p>
    <w:p w14:paraId="36A53A3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38.2 承包人不得将其承包的全部工程转包给他人，也不得将其承包的全部工程肢解以后以分包的名义分别转包给他人。 </w:t>
      </w:r>
    </w:p>
    <w:p w14:paraId="6286E65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1CAD001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38.4分包工程价款由承包人与分包单位结算。发包人未经承包人同意不得以任何形式向分包单位支付各种工程款项。 </w:t>
      </w:r>
    </w:p>
    <w:p w14:paraId="4A11F54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39、不可抗力 </w:t>
      </w:r>
    </w:p>
    <w:p w14:paraId="7799650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39.1 不可抗力包括因战争、动乱、空中飞行物体坠落或其他非发包人承包人责任造成的爆炸、火灾，以及专用条款约定的风、雨、雪、洪、震等自然灾害。</w:t>
      </w:r>
    </w:p>
    <w:p w14:paraId="2D4BCC9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00DDE36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39.3 因不可抗力事件导致的费用及延误的工期由双方按以下方法分别承担：</w:t>
      </w:r>
    </w:p>
    <w:p w14:paraId="44A3EF0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工程本身的损害、因工程损害导致第三人人员伤亡和财产损失以及运至施工场地用于施工的材料和待安装的设备的损害，由发包人承担； </w:t>
      </w:r>
    </w:p>
    <w:p w14:paraId="0E6EF84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发包人承包人人员伤亡由其所在单位负责，并承担相应费用； </w:t>
      </w:r>
    </w:p>
    <w:p w14:paraId="7CC1E2A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承包人机械设备损坏及停工损失，由承包人承担； </w:t>
      </w:r>
    </w:p>
    <w:p w14:paraId="6D822E5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停工期间，承包人应工程师要求留在施工场地的必要的管理人员及保卫人员的费用由发包人承担； </w:t>
      </w:r>
    </w:p>
    <w:p w14:paraId="366CF34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工程所需清理、修复费用，由发包人承担； </w:t>
      </w:r>
    </w:p>
    <w:p w14:paraId="303B3A4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 延误的工期相应顺延。 </w:t>
      </w:r>
    </w:p>
    <w:p w14:paraId="128DF46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39.4因合同一方迟延履行合同后发生不可抗力的，不能免除迟延履行方的相应责任。</w:t>
      </w:r>
    </w:p>
    <w:p w14:paraId="1F3186B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40、保险 </w:t>
      </w:r>
    </w:p>
    <w:p w14:paraId="0056E3F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40.1工程开工前，发包人为建设工程和施工场地内的自有人员及第三人人员生命财产办理保险，支付保险费用。 </w:t>
      </w:r>
    </w:p>
    <w:p w14:paraId="18A3BF5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40.2运至施工场内用于工程的材料和待安装设备，由发包人办理保险，并支付保险费用。 </w:t>
      </w:r>
    </w:p>
    <w:p w14:paraId="32A2138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40.3发包人可以将有关保险事项委托承包人办理，费用由发包人承担。 </w:t>
      </w:r>
    </w:p>
    <w:p w14:paraId="5290FFE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40.4承包人必须为从事危险作业的职工办理意外伤害保险，并为施工场地内自有人员生命财产和施工机械设备办理保险，支付保险费用。 </w:t>
      </w:r>
    </w:p>
    <w:p w14:paraId="6338DB1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40.5保险事故发生时，发包人承包人有责任尽力采取必要的措施，防止或者减少损失。 </w:t>
      </w:r>
    </w:p>
    <w:p w14:paraId="18AA957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40.6具体投保内容和相关责任，发包人承包人在专用条款中约定。 </w:t>
      </w:r>
    </w:p>
    <w:p w14:paraId="2F37B89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41、担保 </w:t>
      </w:r>
    </w:p>
    <w:p w14:paraId="3FDA60F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41.1发包人、承包人为了全面履行合同，应互相提供以下担保： </w:t>
      </w:r>
    </w:p>
    <w:p w14:paraId="406E9E0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发包人向承包人提供履约担保，按合同约定支付工程价款及履行合同约定的其他义务。 </w:t>
      </w:r>
    </w:p>
    <w:p w14:paraId="6F73364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承包人向发包人提供履约担保，按合同约定履行自己的各项义务。 </w:t>
      </w:r>
    </w:p>
    <w:p w14:paraId="1847C94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41.2 一方违约后，另一方可要求提供担保的第三人承担相应责任。 </w:t>
      </w:r>
    </w:p>
    <w:p w14:paraId="35FDF90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41.3 提供担保的内容、方式和相关责任，发包人承包人除在专用条款中约定外，被担保方与担保方还应签订担保合同，作为本合同附件。 </w:t>
      </w:r>
    </w:p>
    <w:p w14:paraId="31DC464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42、专利技术及特殊工艺 </w:t>
      </w:r>
    </w:p>
    <w:p w14:paraId="476D3F8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293C4FB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42.2 擅自使用专利技术侵犯他人专利权的，责任者依法承担相应责任。 </w:t>
      </w:r>
    </w:p>
    <w:p w14:paraId="782C9B1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43、文物和地下障碍物 </w:t>
      </w:r>
    </w:p>
    <w:p w14:paraId="1F95B72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2142A9E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如发现后隐瞒不报，致使文物遭受破坏，责任者依法承担相应责任。 </w:t>
      </w:r>
    </w:p>
    <w:p w14:paraId="414892B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43.2 施工中发现影响施工的地下障碍物时，承包人应于8小时内以书面形式通知工程师，同时提出</w:t>
      </w:r>
      <w:r>
        <w:rPr>
          <w:rFonts w:ascii="宋体" w:hAnsi="宋体"/>
          <w:color w:val="auto"/>
          <w:szCs w:val="21"/>
          <w:highlight w:val="none"/>
        </w:rPr>
        <w:t>处置</w:t>
      </w:r>
      <w:r>
        <w:rPr>
          <w:rFonts w:hint="eastAsia" w:ascii="宋体" w:hAnsi="宋体"/>
          <w:color w:val="auto"/>
          <w:szCs w:val="21"/>
          <w:highlight w:val="none"/>
        </w:rPr>
        <w:t>方案，工程师收到</w:t>
      </w:r>
      <w:r>
        <w:rPr>
          <w:rFonts w:ascii="宋体" w:hAnsi="宋体"/>
          <w:color w:val="auto"/>
          <w:szCs w:val="21"/>
          <w:highlight w:val="none"/>
        </w:rPr>
        <w:t>处置</w:t>
      </w:r>
      <w:r>
        <w:rPr>
          <w:rFonts w:hint="eastAsia" w:ascii="宋体" w:hAnsi="宋体"/>
          <w:color w:val="auto"/>
          <w:szCs w:val="21"/>
          <w:highlight w:val="none"/>
        </w:rPr>
        <w:t>方案后24小时内予以认可或提出修正方案。发包人承担由此发生的费用，顺延延误的工期。</w:t>
      </w:r>
    </w:p>
    <w:p w14:paraId="16C8474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所发现的地下障碍物有归属单位时，发包人应报请有关部门协同处置。 </w:t>
      </w:r>
    </w:p>
    <w:p w14:paraId="4039E1D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44、合同解除 </w:t>
      </w:r>
    </w:p>
    <w:p w14:paraId="4787790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44.1 发包人承包人协商一致，可以解除合同。 </w:t>
      </w:r>
    </w:p>
    <w:p w14:paraId="478697E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44.2 发生本通用条款第26.4款情况，停止施工超过56天，发包人仍不支付工程款（进度款），承包人有权解除合同。 </w:t>
      </w:r>
    </w:p>
    <w:p w14:paraId="245E088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44.3 发生本通用条款第38.2款禁止的情况，承包人将其承包的全部工程转包给他人或者肢解以后以分包的名义分别转包给他人，发包人有权解除合同。 </w:t>
      </w:r>
    </w:p>
    <w:p w14:paraId="40D18CA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44.4 有下列情形之一的，发包人承包人可以解除合同： </w:t>
      </w:r>
    </w:p>
    <w:p w14:paraId="6E26F00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因不可抗力致使合同无法履行； </w:t>
      </w:r>
    </w:p>
    <w:p w14:paraId="384708E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 因一方违约（包括因发包人原因造成工程停建或缓建）致使合同无法履行。</w:t>
      </w:r>
    </w:p>
    <w:p w14:paraId="422B2C6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3F4CC78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72B3F00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44.7合同解除后，不影响双方在合同中约定的结算和清理条款的效力。 </w:t>
      </w:r>
    </w:p>
    <w:p w14:paraId="1EF7B4A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45、合同生效与终止 </w:t>
      </w:r>
    </w:p>
    <w:p w14:paraId="7A4AF76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45.1双方在协议书中约定合同生效方式。 </w:t>
      </w:r>
    </w:p>
    <w:p w14:paraId="269CA06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45.2除本通用条款第34条外，发包人承包人履行合同全部义务，竣工结算价款支付完毕，承包人向发包人交付竣工工程后，本合同即告终止。 </w:t>
      </w:r>
    </w:p>
    <w:p w14:paraId="1B37344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45.3合同的权利义务终止后，发包人承包人应当遵循诚实信用原则，履行通知、协助、保密等义务。 </w:t>
      </w:r>
    </w:p>
    <w:p w14:paraId="24E00CF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46、合同份数 </w:t>
      </w:r>
    </w:p>
    <w:p w14:paraId="5483DF3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46.1本合同正本两份，具有同等效力，由发包人承包人分别保存一份。 </w:t>
      </w:r>
    </w:p>
    <w:p w14:paraId="3D70FF1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46.2本合同副本份数，由双方根据需要在专用条款内约定。 </w:t>
      </w:r>
    </w:p>
    <w:p w14:paraId="6F96EE7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47、补充条款 </w:t>
      </w:r>
    </w:p>
    <w:p w14:paraId="76A5E75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双方根据有关法律、行政法规规定，结合工程实际，经协商一致后，可对本通用条款内容具体化，补充或修改，在专用条款内约定。</w:t>
      </w:r>
    </w:p>
    <w:p w14:paraId="598B8BA2">
      <w:pPr>
        <w:spacing w:line="500" w:lineRule="exact"/>
        <w:jc w:val="center"/>
        <w:rPr>
          <w:rFonts w:ascii="宋体" w:hAnsi="宋体"/>
          <w:b/>
          <w:color w:val="auto"/>
          <w:sz w:val="32"/>
          <w:szCs w:val="32"/>
          <w:highlight w:val="none"/>
        </w:rPr>
      </w:pPr>
      <w:r>
        <w:rPr>
          <w:rFonts w:hint="eastAsia" w:ascii="宋体" w:hAnsi="宋体"/>
          <w:color w:val="auto"/>
          <w:highlight w:val="none"/>
        </w:rPr>
        <w:br w:type="page"/>
      </w:r>
      <w:r>
        <w:rPr>
          <w:rFonts w:hint="eastAsia" w:ascii="宋体" w:hAnsi="宋体"/>
          <w:b/>
          <w:color w:val="auto"/>
          <w:sz w:val="32"/>
          <w:szCs w:val="32"/>
          <w:highlight w:val="none"/>
        </w:rPr>
        <w:t xml:space="preserve">第三部分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专用条款</w:t>
      </w:r>
    </w:p>
    <w:p w14:paraId="16616814">
      <w:pPr>
        <w:snapToGrid w:val="0"/>
        <w:spacing w:line="500" w:lineRule="exact"/>
        <w:ind w:firstLine="397"/>
        <w:rPr>
          <w:rFonts w:ascii="宋体" w:hAnsi="宋体"/>
          <w:b/>
          <w:color w:val="auto"/>
          <w:sz w:val="24"/>
          <w:highlight w:val="none"/>
        </w:rPr>
      </w:pPr>
    </w:p>
    <w:p w14:paraId="7DF28D10">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一、词语定义及合同文件</w:t>
      </w:r>
    </w:p>
    <w:p w14:paraId="72D84CF7">
      <w:pPr>
        <w:snapToGrid w:val="0"/>
        <w:spacing w:line="440" w:lineRule="exact"/>
        <w:ind w:firstLine="482" w:firstLineChars="200"/>
        <w:rPr>
          <w:rFonts w:ascii="宋体" w:hAnsi="宋体" w:cs="宋体"/>
          <w:color w:val="auto"/>
          <w:sz w:val="24"/>
          <w:highlight w:val="none"/>
        </w:rPr>
      </w:pPr>
      <w:r>
        <w:rPr>
          <w:rFonts w:ascii="宋体" w:hAnsi="宋体" w:cs="宋体"/>
          <w:b/>
          <w:bCs/>
          <w:color w:val="auto"/>
          <w:sz w:val="24"/>
          <w:highlight w:val="none"/>
        </w:rPr>
        <w:t>1.词语定义</w:t>
      </w:r>
      <w:r>
        <w:rPr>
          <w:rFonts w:ascii="宋体" w:hAnsi="宋体" w:cs="宋体"/>
          <w:color w:val="auto"/>
          <w:sz w:val="24"/>
          <w:highlight w:val="none"/>
        </w:rPr>
        <w:t xml:space="preserve"> </w:t>
      </w:r>
    </w:p>
    <w:p w14:paraId="2373F768">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1.6 </w:t>
      </w:r>
      <w:r>
        <w:rPr>
          <w:rFonts w:hint="eastAsia" w:ascii="宋体" w:hAnsi="宋体" w:cs="宋体"/>
          <w:color w:val="auto"/>
          <w:sz w:val="24"/>
          <w:highlight w:val="none"/>
        </w:rPr>
        <w:t>设计单位</w:t>
      </w:r>
    </w:p>
    <w:p w14:paraId="52AA184B">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本合同工程的设计单位是：</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2C77C12A">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1.7 </w:t>
      </w:r>
      <w:r>
        <w:rPr>
          <w:rFonts w:hint="eastAsia" w:ascii="宋体" w:hAnsi="宋体" w:cs="宋体"/>
          <w:color w:val="auto"/>
          <w:sz w:val="24"/>
          <w:highlight w:val="none"/>
        </w:rPr>
        <w:t>监理单位</w:t>
      </w:r>
    </w:p>
    <w:p w14:paraId="639C43B7">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本合同工程的监理单位是：</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7C410ACC">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1.24招标控制价：指</w:t>
      </w:r>
      <w:r>
        <w:rPr>
          <w:rFonts w:hint="eastAsia" w:ascii="宋体" w:hAnsi="宋体" w:cs="宋体"/>
          <w:color w:val="auto"/>
          <w:sz w:val="24"/>
          <w:highlight w:val="none"/>
        </w:rPr>
        <w:t>经招标人确定的最高投标限价，并在广州公共资源交易中心开发区、黄埔区交易部公示。</w:t>
      </w:r>
    </w:p>
    <w:p w14:paraId="051ACFF5">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1.25中标下浮率：中标下浮率=（1-中标价格</w:t>
      </w:r>
      <w:r>
        <w:rPr>
          <w:rFonts w:hint="eastAsia" w:ascii="宋体" w:hAnsi="宋体" w:cs="宋体"/>
          <w:color w:val="auto"/>
          <w:sz w:val="24"/>
          <w:highlight w:val="none"/>
        </w:rPr>
        <w:t>÷招标控制价）×</w:t>
      </w:r>
      <w:r>
        <w:rPr>
          <w:rFonts w:ascii="宋体" w:hAnsi="宋体" w:cs="宋体"/>
          <w:color w:val="auto"/>
          <w:sz w:val="24"/>
          <w:highlight w:val="none"/>
        </w:rPr>
        <w:t>100%,</w:t>
      </w:r>
      <w:r>
        <w:rPr>
          <w:rFonts w:hint="eastAsia" w:ascii="宋体" w:hAnsi="宋体" w:cs="宋体"/>
          <w:color w:val="auto"/>
          <w:sz w:val="24"/>
          <w:highlight w:val="none"/>
        </w:rPr>
        <w:t>式中的中标价格及招标控制价均不含不可竞争的绿色施工安全防护措施费及暂列金额及暂估价。</w:t>
      </w:r>
    </w:p>
    <w:p w14:paraId="0DE7146E">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1.26工人工资比例=中标</w:t>
      </w:r>
      <w:r>
        <w:rPr>
          <w:rFonts w:hint="eastAsia" w:ascii="宋体" w:hAnsi="宋体" w:cs="宋体"/>
          <w:color w:val="auto"/>
          <w:sz w:val="24"/>
          <w:highlight w:val="none"/>
        </w:rPr>
        <w:t>的人工费金额÷中标价格，本项目工人工资比例为：</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7593C568">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、合同文件及解释顺序</w:t>
      </w:r>
    </w:p>
    <w:p w14:paraId="6C59D753">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2.1合同文件组成及解释顺序：</w:t>
      </w:r>
      <w:r>
        <w:rPr>
          <w:rFonts w:ascii="宋体" w:hAnsi="宋体" w:cs="宋体"/>
          <w:color w:val="auto"/>
          <w:sz w:val="24"/>
          <w:highlight w:val="none"/>
          <w:u w:val="single"/>
        </w:rPr>
        <w:t>1</w:t>
      </w:r>
      <w:r>
        <w:rPr>
          <w:rFonts w:hint="eastAsia" w:ascii="宋体" w:hAnsi="宋体" w:cs="宋体"/>
          <w:color w:val="auto"/>
          <w:sz w:val="24"/>
          <w:highlight w:val="none"/>
          <w:u w:val="single"/>
        </w:rPr>
        <w:t>、本合同履行期间发包人与承包人双方签订的补充合同（协议）或修正文件；</w:t>
      </w:r>
      <w:r>
        <w:rPr>
          <w:rFonts w:ascii="宋体" w:hAnsi="宋体" w:cs="宋体"/>
          <w:color w:val="auto"/>
          <w:sz w:val="24"/>
          <w:highlight w:val="none"/>
          <w:u w:val="single"/>
        </w:rPr>
        <w:t>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w:t>
      </w:r>
      <w:r>
        <w:rPr>
          <w:rFonts w:hint="eastAsia" w:ascii="宋体" w:hAnsi="宋体"/>
          <w:color w:val="auto"/>
          <w:sz w:val="24"/>
          <w:highlight w:val="none"/>
        </w:rPr>
        <w:t>已标价</w:t>
      </w:r>
      <w:r>
        <w:rPr>
          <w:rFonts w:ascii="宋体" w:hAnsi="宋体"/>
          <w:color w:val="auto"/>
          <w:sz w:val="24"/>
          <w:highlight w:val="none"/>
        </w:rPr>
        <w:t>工程量清单</w:t>
      </w:r>
      <w:r>
        <w:rPr>
          <w:rFonts w:hint="eastAsia" w:ascii="宋体" w:hAnsi="宋体"/>
          <w:color w:val="auto"/>
          <w:sz w:val="24"/>
          <w:highlight w:val="none"/>
        </w:rPr>
        <w:t>或预算书；13、联合体协议（如果有）</w:t>
      </w:r>
      <w:r>
        <w:rPr>
          <w:rFonts w:ascii="宋体" w:hAnsi="宋体" w:cs="宋体"/>
          <w:color w:val="auto"/>
          <w:sz w:val="24"/>
          <w:highlight w:val="none"/>
          <w:u w:val="single"/>
        </w:rPr>
        <w:t>；1</w:t>
      </w:r>
      <w:r>
        <w:rPr>
          <w:rFonts w:hint="eastAsia" w:ascii="宋体" w:hAnsi="宋体" w:cs="宋体"/>
          <w:color w:val="auto"/>
          <w:sz w:val="24"/>
          <w:highlight w:val="none"/>
          <w:u w:val="single"/>
        </w:rPr>
        <w:t>4</w:t>
      </w:r>
      <w:r>
        <w:rPr>
          <w:rFonts w:ascii="宋体" w:hAnsi="宋体" w:cs="宋体"/>
          <w:color w:val="auto"/>
          <w:sz w:val="24"/>
          <w:highlight w:val="none"/>
          <w:u w:val="single"/>
        </w:rPr>
        <w:t>、合同附件（工程质量保修责任书、标函承诺书、项目负责人驻场承诺书、工程建设廉政协议书等）</w:t>
      </w:r>
      <w:r>
        <w:rPr>
          <w:rFonts w:ascii="宋体" w:hAnsi="宋体" w:cs="宋体"/>
          <w:color w:val="auto"/>
          <w:sz w:val="24"/>
          <w:highlight w:val="none"/>
          <w:u w:val="none"/>
        </w:rPr>
        <w:t>。</w:t>
      </w:r>
    </w:p>
    <w:p w14:paraId="21E39867">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、语言文字和适用法律、标准及规范</w:t>
      </w:r>
    </w:p>
    <w:p w14:paraId="58829125">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rPr>
        <w:t>本合同除使用汉语外，还使用</w:t>
      </w:r>
      <w:r>
        <w:rPr>
          <w:rFonts w:ascii="宋体" w:hAnsi="宋体" w:cs="宋体"/>
          <w:color w:val="auto"/>
          <w:sz w:val="24"/>
          <w:highlight w:val="none"/>
          <w:u w:val="single"/>
        </w:rPr>
        <w:t xml:space="preserve">    /    </w:t>
      </w:r>
      <w:r>
        <w:rPr>
          <w:rFonts w:hint="eastAsia" w:ascii="宋体" w:hAnsi="宋体" w:cs="宋体"/>
          <w:color w:val="auto"/>
          <w:sz w:val="24"/>
          <w:highlight w:val="none"/>
        </w:rPr>
        <w:t>语言文字。</w:t>
      </w:r>
    </w:p>
    <w:p w14:paraId="072FF5AF">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3.2 </w:t>
      </w:r>
      <w:r>
        <w:rPr>
          <w:rFonts w:hint="eastAsia" w:ascii="宋体" w:hAnsi="宋体" w:cs="宋体"/>
          <w:color w:val="auto"/>
          <w:sz w:val="24"/>
          <w:highlight w:val="none"/>
        </w:rPr>
        <w:t>适用法律和法规</w:t>
      </w:r>
    </w:p>
    <w:p w14:paraId="3DA9DB41">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需要明示的法律、行政法规：</w:t>
      </w:r>
      <w:r>
        <w:rPr>
          <w:rFonts w:hint="eastAsia" w:ascii="宋体" w:hAnsi="宋体" w:cs="宋体"/>
          <w:color w:val="auto"/>
          <w:sz w:val="24"/>
          <w:highlight w:val="none"/>
          <w:u w:val="single"/>
        </w:rPr>
        <w:t>按照现行的法律、法规</w:t>
      </w:r>
      <w:r>
        <w:rPr>
          <w:rFonts w:hint="eastAsia" w:ascii="宋体" w:hAnsi="宋体" w:cs="宋体"/>
          <w:color w:val="auto"/>
          <w:sz w:val="24"/>
          <w:highlight w:val="none"/>
        </w:rPr>
        <w:t>。</w:t>
      </w:r>
    </w:p>
    <w:p w14:paraId="04711D74">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3.3 </w:t>
      </w:r>
      <w:r>
        <w:rPr>
          <w:rFonts w:hint="eastAsia" w:ascii="宋体" w:hAnsi="宋体" w:cs="宋体"/>
          <w:color w:val="auto"/>
          <w:sz w:val="24"/>
          <w:highlight w:val="none"/>
        </w:rPr>
        <w:t>适用标准、规范</w:t>
      </w:r>
    </w:p>
    <w:p w14:paraId="7130BE58">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适用标准、规范的名称：</w:t>
      </w:r>
      <w:r>
        <w:rPr>
          <w:rFonts w:hint="eastAsia" w:ascii="宋体" w:hAnsi="宋体" w:cs="宋体"/>
          <w:color w:val="auto"/>
          <w:sz w:val="24"/>
          <w:highlight w:val="none"/>
          <w:u w:val="single"/>
        </w:rPr>
        <w:t>相应工种现行施工规范。</w:t>
      </w:r>
    </w:p>
    <w:p w14:paraId="382ED9C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发包人提供标准、规范的时间：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4A48FB24">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国内没有相应标准、规范时的约定：</w:t>
      </w:r>
      <w:r>
        <w:rPr>
          <w:rFonts w:hint="eastAsia" w:ascii="宋体" w:hAnsi="宋体" w:cs="宋体"/>
          <w:color w:val="auto"/>
          <w:sz w:val="24"/>
          <w:highlight w:val="none"/>
          <w:u w:val="single"/>
        </w:rPr>
        <w:t>按施工图纸，招标文件和广州开发区相关规定及答疑纪要的要求执行。</w:t>
      </w:r>
    </w:p>
    <w:p w14:paraId="5F91A3D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w:t>
      </w:r>
      <w:r>
        <w:rPr>
          <w:rFonts w:hint="eastAsia" w:ascii="宋体" w:hAnsi="宋体" w:cs="宋体"/>
          <w:b/>
          <w:color w:val="auto"/>
          <w:sz w:val="24"/>
          <w:highlight w:val="none"/>
        </w:rPr>
        <w:t>、图纸</w:t>
      </w:r>
    </w:p>
    <w:p w14:paraId="2DA5D035">
      <w:pPr>
        <w:snapToGrid w:val="0"/>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 xml:space="preserve">4.1 </w:t>
      </w:r>
      <w:r>
        <w:rPr>
          <w:rFonts w:hint="eastAsia" w:ascii="宋体" w:hAnsi="宋体" w:cs="宋体"/>
          <w:color w:val="auto"/>
          <w:sz w:val="24"/>
          <w:highlight w:val="none"/>
        </w:rPr>
        <w:t>发包人向承包人提供图纸日期和套数：</w:t>
      </w:r>
      <w:r>
        <w:rPr>
          <w:rFonts w:hint="eastAsia" w:ascii="宋体" w:hAnsi="宋体" w:cs="宋体"/>
          <w:color w:val="auto"/>
          <w:sz w:val="24"/>
          <w:highlight w:val="none"/>
          <w:u w:val="single"/>
        </w:rPr>
        <w:t>开工前提供肆套图纸。</w:t>
      </w:r>
    </w:p>
    <w:p w14:paraId="45C691C2">
      <w:pPr>
        <w:snapToGrid w:val="0"/>
        <w:spacing w:line="440" w:lineRule="exact"/>
        <w:ind w:left="997" w:leftChars="132" w:hanging="720" w:hangingChars="300"/>
        <w:rPr>
          <w:rFonts w:ascii="宋体" w:hAnsi="宋体" w:cs="宋体"/>
          <w:color w:val="auto"/>
          <w:sz w:val="24"/>
          <w:highlight w:val="none"/>
          <w:u w:val="single"/>
        </w:rPr>
      </w:pPr>
      <w:r>
        <w:rPr>
          <w:rFonts w:hint="eastAsia" w:ascii="宋体" w:hAnsi="宋体" w:cs="宋体"/>
          <w:color w:val="auto"/>
          <w:sz w:val="24"/>
          <w:highlight w:val="none"/>
        </w:rPr>
        <w:t>发包人对图纸的保密要求：</w:t>
      </w:r>
      <w:r>
        <w:rPr>
          <w:rFonts w:hint="eastAsia" w:ascii="宋体" w:hAnsi="宋体" w:cs="宋体"/>
          <w:color w:val="auto"/>
          <w:sz w:val="24"/>
          <w:highlight w:val="none"/>
          <w:u w:val="single"/>
        </w:rPr>
        <w:t>按本合同通用条款</w:t>
      </w:r>
      <w:r>
        <w:rPr>
          <w:rFonts w:hint="eastAsia" w:ascii="宋体" w:hAnsi="宋体" w:cs="宋体"/>
          <w:color w:val="auto"/>
          <w:sz w:val="24"/>
          <w:highlight w:val="none"/>
        </w:rPr>
        <w:t>。</w:t>
      </w:r>
    </w:p>
    <w:p w14:paraId="15AB17C0">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使用国外图纸的要求及费用承担：</w:t>
      </w:r>
      <w:r>
        <w:rPr>
          <w:rFonts w:ascii="宋体" w:hAnsi="宋体" w:cs="宋体"/>
          <w:color w:val="auto"/>
          <w:sz w:val="24"/>
          <w:highlight w:val="none"/>
          <w:u w:val="single"/>
        </w:rPr>
        <w:t xml:space="preserve">    /    </w:t>
      </w:r>
    </w:p>
    <w:p w14:paraId="59648BE7">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二、双方一般权利和义务</w:t>
      </w:r>
    </w:p>
    <w:p w14:paraId="35C00B34">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、工程师</w:t>
      </w:r>
    </w:p>
    <w:p w14:paraId="571D6A76">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5.2 </w:t>
      </w:r>
      <w:r>
        <w:rPr>
          <w:rFonts w:hint="eastAsia" w:ascii="宋体" w:hAnsi="宋体" w:cs="宋体"/>
          <w:color w:val="auto"/>
          <w:sz w:val="24"/>
          <w:highlight w:val="none"/>
        </w:rPr>
        <w:t>监理单位委派的工程师</w:t>
      </w:r>
    </w:p>
    <w:p w14:paraId="07685A81">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职务：</w:t>
      </w:r>
      <w:r>
        <w:rPr>
          <w:rFonts w:ascii="宋体" w:hAnsi="宋体" w:cs="宋体"/>
          <w:color w:val="auto"/>
          <w:sz w:val="24"/>
          <w:highlight w:val="none"/>
          <w:u w:val="single"/>
        </w:rPr>
        <w:t xml:space="preserve"> 总监理工程师</w:t>
      </w:r>
      <w:r>
        <w:rPr>
          <w:rFonts w:hint="eastAsia" w:ascii="宋体" w:hAnsi="宋体" w:cs="宋体"/>
          <w:color w:val="auto"/>
          <w:sz w:val="24"/>
          <w:highlight w:val="none"/>
        </w:rPr>
        <w:t>。</w:t>
      </w:r>
    </w:p>
    <w:p w14:paraId="491A6867">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发包人委托的职权：</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对本工程进行全过程的监理</w:t>
      </w:r>
      <w:r>
        <w:rPr>
          <w:rFonts w:hint="eastAsia" w:ascii="宋体" w:hAnsi="宋体" w:cs="宋体"/>
          <w:color w:val="auto"/>
          <w:sz w:val="24"/>
          <w:highlight w:val="none"/>
        </w:rPr>
        <w:t>。</w:t>
      </w:r>
    </w:p>
    <w:p w14:paraId="2D5539E8">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需要取得发包人批准才能行使的职权：</w:t>
      </w:r>
      <w:r>
        <w:rPr>
          <w:rFonts w:hint="eastAsia" w:ascii="宋体" w:hAnsi="宋体" w:cs="宋体"/>
          <w:color w:val="auto"/>
          <w:sz w:val="24"/>
          <w:highlight w:val="none"/>
          <w:u w:val="single"/>
        </w:rPr>
        <w:t>按发包人与监理单位签订的监理合同有关规定执行，涉及变更签证或费用调整、发布开工、停工、复工令等均需经发包人书面认可</w:t>
      </w:r>
      <w:r>
        <w:rPr>
          <w:rFonts w:hint="eastAsia" w:ascii="宋体" w:hAnsi="宋体" w:cs="宋体"/>
          <w:color w:val="auto"/>
          <w:sz w:val="24"/>
          <w:highlight w:val="none"/>
        </w:rPr>
        <w:t>。</w:t>
      </w:r>
    </w:p>
    <w:p w14:paraId="32F8761E">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义务：</w:t>
      </w:r>
      <w:r>
        <w:rPr>
          <w:rFonts w:hint="eastAsia" w:ascii="宋体" w:hAnsi="宋体" w:cs="宋体"/>
          <w:color w:val="auto"/>
          <w:sz w:val="24"/>
          <w:highlight w:val="none"/>
          <w:u w:val="single"/>
        </w:rPr>
        <w:t>常驻现场，代表监理单位履行与发包人签订的监理合同</w:t>
      </w:r>
      <w:r>
        <w:rPr>
          <w:rFonts w:hint="eastAsia" w:ascii="宋体" w:hAnsi="宋体" w:cs="宋体"/>
          <w:color w:val="auto"/>
          <w:sz w:val="24"/>
          <w:highlight w:val="none"/>
        </w:rPr>
        <w:t>。</w:t>
      </w:r>
    </w:p>
    <w:p w14:paraId="5F683F85">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5.3 </w:t>
      </w:r>
      <w:r>
        <w:rPr>
          <w:rFonts w:hint="eastAsia" w:ascii="宋体" w:hAnsi="宋体" w:cs="宋体"/>
          <w:color w:val="auto"/>
          <w:sz w:val="24"/>
          <w:highlight w:val="none"/>
        </w:rPr>
        <w:t>发包人派驻的工程师</w:t>
      </w:r>
    </w:p>
    <w:p w14:paraId="1C035F8A">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职务：</w:t>
      </w:r>
      <w:r>
        <w:rPr>
          <w:rFonts w:hint="eastAsia" w:ascii="宋体" w:hAnsi="宋体" w:cs="宋体"/>
          <w:color w:val="auto"/>
          <w:sz w:val="24"/>
          <w:highlight w:val="none"/>
          <w:u w:val="single"/>
        </w:rPr>
        <w:t>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师</w:t>
      </w:r>
      <w:r>
        <w:rPr>
          <w:rFonts w:hint="eastAsia" w:ascii="宋体" w:hAnsi="宋体" w:cs="宋体"/>
          <w:color w:val="auto"/>
          <w:sz w:val="24"/>
          <w:highlight w:val="none"/>
        </w:rPr>
        <w:t>。</w:t>
      </w:r>
    </w:p>
    <w:p w14:paraId="07643A4C">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职权：</w:t>
      </w:r>
      <w:r>
        <w:rPr>
          <w:rFonts w:hint="eastAsia" w:ascii="宋体" w:hAnsi="宋体" w:cs="宋体"/>
          <w:color w:val="auto"/>
          <w:sz w:val="24"/>
          <w:highlight w:val="none"/>
          <w:u w:val="single"/>
        </w:rPr>
        <w:t>发包人代表，行使发包人的权利。</w:t>
      </w:r>
    </w:p>
    <w:p w14:paraId="006D6352">
      <w:pPr>
        <w:snapToGrid w:val="0"/>
        <w:spacing w:line="440" w:lineRule="exact"/>
        <w:ind w:firstLine="397"/>
        <w:rPr>
          <w:rFonts w:ascii="宋体" w:hAnsi="宋体" w:cs="宋体"/>
          <w:color w:val="auto"/>
          <w:spacing w:val="-8"/>
          <w:sz w:val="24"/>
          <w:highlight w:val="none"/>
          <w:u w:val="single"/>
        </w:rPr>
      </w:pPr>
      <w:r>
        <w:rPr>
          <w:rFonts w:hint="eastAsia" w:ascii="宋体" w:hAnsi="宋体" w:cs="宋体"/>
          <w:color w:val="auto"/>
          <w:spacing w:val="-8"/>
          <w:sz w:val="24"/>
          <w:highlight w:val="none"/>
        </w:rPr>
        <w:t>义务：</w:t>
      </w:r>
      <w:r>
        <w:rPr>
          <w:rFonts w:hint="eastAsia" w:ascii="宋体" w:hAnsi="宋体" w:cs="宋体"/>
          <w:color w:val="auto"/>
          <w:spacing w:val="-8"/>
          <w:sz w:val="24"/>
          <w:highlight w:val="none"/>
          <w:u w:val="single"/>
        </w:rPr>
        <w:t>常驻现场，代表发包人负责工程质量、进度、技术、投资控制等施工期间的日常管理工作，履行与承包人签订的本建设工程施工合同</w:t>
      </w:r>
      <w:r>
        <w:rPr>
          <w:rFonts w:hint="eastAsia" w:ascii="宋体" w:hAnsi="宋体" w:cs="宋体"/>
          <w:color w:val="auto"/>
          <w:spacing w:val="-8"/>
          <w:sz w:val="24"/>
          <w:highlight w:val="none"/>
        </w:rPr>
        <w:t>。</w:t>
      </w:r>
    </w:p>
    <w:p w14:paraId="7781F110">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5.6 </w:t>
      </w:r>
      <w:r>
        <w:rPr>
          <w:rFonts w:hint="eastAsia" w:ascii="宋体" w:hAnsi="宋体" w:cs="宋体"/>
          <w:color w:val="auto"/>
          <w:sz w:val="24"/>
          <w:highlight w:val="none"/>
        </w:rPr>
        <w:t>不实行监理的，工程师的职权：</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3CD476E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7</w:t>
      </w:r>
      <w:r>
        <w:rPr>
          <w:rFonts w:hint="eastAsia" w:ascii="宋体" w:hAnsi="宋体" w:cs="宋体"/>
          <w:b/>
          <w:color w:val="auto"/>
          <w:sz w:val="24"/>
          <w:highlight w:val="none"/>
        </w:rPr>
        <w:t>、项目负责人</w:t>
      </w:r>
    </w:p>
    <w:p w14:paraId="6DF4CF5B">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7.1（1）项目负责人</w:t>
      </w:r>
    </w:p>
    <w:p w14:paraId="0976E4DD">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职权：</w:t>
      </w:r>
      <w:r>
        <w:rPr>
          <w:rFonts w:hint="eastAsia" w:ascii="宋体" w:hAnsi="宋体" w:cs="宋体"/>
          <w:color w:val="auto"/>
          <w:sz w:val="24"/>
          <w:highlight w:val="none"/>
          <w:u w:val="single"/>
        </w:rPr>
        <w:t>代表承包人全权处理本工程的一切事务</w:t>
      </w:r>
      <w:r>
        <w:rPr>
          <w:rFonts w:hint="eastAsia" w:ascii="宋体" w:hAnsi="宋体" w:cs="宋体"/>
          <w:color w:val="auto"/>
          <w:sz w:val="24"/>
          <w:highlight w:val="none"/>
        </w:rPr>
        <w:t>。</w:t>
      </w:r>
    </w:p>
    <w:p w14:paraId="6FC42583">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义务：</w:t>
      </w:r>
      <w:r>
        <w:rPr>
          <w:rFonts w:hint="eastAsia" w:ascii="宋体" w:hAnsi="宋体" w:cs="宋体"/>
          <w:color w:val="auto"/>
          <w:sz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color w:val="auto"/>
          <w:sz w:val="24"/>
          <w:highlight w:val="none"/>
        </w:rPr>
        <w:t>。</w:t>
      </w:r>
      <w:r>
        <w:rPr>
          <w:rFonts w:hint="eastAsia" w:ascii="宋体" w:hAnsi="宋体" w:cs="宋体"/>
          <w:color w:val="auto"/>
          <w:sz w:val="24"/>
          <w:highlight w:val="none"/>
          <w:u w:val="single"/>
        </w:rPr>
        <w:t>本工程的项目负责人管理执行《广州市住房和城乡建设局关于加强建筑工程项目负责人管理的通知》（穗建规字〔2025〕9 号）的相关规定，如有新规，按最新规定执行。</w:t>
      </w:r>
    </w:p>
    <w:p w14:paraId="583036F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color w:val="auto"/>
          <w:sz w:val="24"/>
          <w:highlight w:val="none"/>
        </w:rPr>
        <w:t>。</w:t>
      </w:r>
    </w:p>
    <w:p w14:paraId="6272398A">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7.5</w:t>
      </w:r>
      <w:r>
        <w:rPr>
          <w:rFonts w:hint="eastAsia" w:ascii="宋体" w:hAnsi="宋体" w:cs="宋体"/>
          <w:color w:val="auto"/>
          <w:sz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color w:val="auto"/>
          <w:sz w:val="24"/>
          <w:highlight w:val="none"/>
        </w:rPr>
        <w:t>。</w:t>
      </w:r>
    </w:p>
    <w:p w14:paraId="17D3A4D7">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7.6</w:t>
      </w:r>
      <w:r>
        <w:rPr>
          <w:rFonts w:hint="eastAsia" w:ascii="宋体" w:hAnsi="宋体" w:cs="宋体"/>
          <w:color w:val="auto"/>
          <w:sz w:val="24"/>
          <w:highlight w:val="none"/>
          <w:u w:val="single"/>
        </w:rPr>
        <w:t>承包人项目负责人不得兼任其他工程项目负责人，否则发包人可按单方面终止合同处理。</w:t>
      </w:r>
    </w:p>
    <w:p w14:paraId="5F868954">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7.7</w:t>
      </w:r>
      <w:r>
        <w:rPr>
          <w:rFonts w:hint="eastAsia" w:ascii="宋体" w:hAnsi="宋体" w:cs="宋体"/>
          <w:color w:val="auto"/>
          <w:sz w:val="24"/>
          <w:highlight w:val="none"/>
          <w:u w:val="single"/>
        </w:rPr>
        <w:t>现场管理机构</w:t>
      </w:r>
    </w:p>
    <w:p w14:paraId="245C9D27">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1）承包人必须按照投标文件的承诺建立现场管理机构，严格执行现行建设工程项目管理规范，并积极主动接受建设行政主管部门的监督和检查。</w:t>
      </w:r>
    </w:p>
    <w:p w14:paraId="15B71A99">
      <w:pPr>
        <w:snapToGrid w:val="0"/>
        <w:spacing w:line="440" w:lineRule="exact"/>
        <w:ind w:firstLine="538"/>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3FA37D3C">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7.8</w:t>
      </w:r>
      <w:r>
        <w:rPr>
          <w:rFonts w:hint="eastAsia" w:ascii="宋体" w:hAnsi="宋体" w:cs="宋体"/>
          <w:color w:val="auto"/>
          <w:sz w:val="24"/>
          <w:highlight w:val="none"/>
          <w:u w:val="singl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64A9E6BE">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7.9</w:t>
      </w:r>
      <w:r>
        <w:rPr>
          <w:rFonts w:hint="eastAsia" w:ascii="宋体" w:hAnsi="宋体" w:cs="宋体"/>
          <w:color w:val="auto"/>
          <w:sz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37E71293">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7.10</w:t>
      </w:r>
      <w:r>
        <w:rPr>
          <w:rFonts w:hint="eastAsia" w:ascii="宋体" w:hAnsi="宋体" w:cs="宋体"/>
          <w:color w:val="auto"/>
          <w:sz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3E948ADA">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8</w:t>
      </w:r>
      <w:r>
        <w:rPr>
          <w:rFonts w:hint="eastAsia" w:ascii="宋体" w:hAnsi="宋体" w:cs="宋体"/>
          <w:b/>
          <w:color w:val="auto"/>
          <w:sz w:val="24"/>
          <w:highlight w:val="none"/>
        </w:rPr>
        <w:t>、发包人工作</w:t>
      </w:r>
    </w:p>
    <w:p w14:paraId="750104DE">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8.1 </w:t>
      </w:r>
      <w:r>
        <w:rPr>
          <w:rFonts w:hint="eastAsia" w:ascii="宋体" w:hAnsi="宋体" w:cs="宋体"/>
          <w:color w:val="auto"/>
          <w:sz w:val="24"/>
          <w:highlight w:val="none"/>
        </w:rPr>
        <w:t>发包人应按约定的时间和要求完成以下工作：</w:t>
      </w:r>
    </w:p>
    <w:p w14:paraId="5F272EAB">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）施工场地具备施工条件的要求及完成的时间：</w:t>
      </w:r>
      <w:r>
        <w:rPr>
          <w:rFonts w:hint="eastAsia" w:ascii="宋体" w:hAnsi="宋体" w:cs="宋体"/>
          <w:color w:val="auto"/>
          <w:sz w:val="24"/>
          <w:highlight w:val="none"/>
          <w:u w:val="single"/>
        </w:rPr>
        <w:t>土地征收、国有土地上房屋征收、集体土地上房屋拆迁补偿工作完成时间原则上在开工前；因征收和拆迁补偿进度原因不能按时移交场地的，可采取分段逐步方式移交施工场地</w:t>
      </w:r>
      <w:r>
        <w:rPr>
          <w:rFonts w:hint="eastAsia" w:ascii="宋体" w:hAnsi="宋体" w:cs="宋体"/>
          <w:color w:val="auto"/>
          <w:sz w:val="24"/>
          <w:highlight w:val="none"/>
        </w:rPr>
        <w:t>。</w:t>
      </w:r>
      <w:r>
        <w:rPr>
          <w:rFonts w:ascii="宋体" w:hAnsi="宋体" w:cs="宋体"/>
          <w:color w:val="auto"/>
          <w:sz w:val="24"/>
          <w:highlight w:val="none"/>
        </w:rPr>
        <w:t xml:space="preserve"> </w:t>
      </w:r>
    </w:p>
    <w:p w14:paraId="53363DC1">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）将施工所需的水、电、电讯线路接至施工场地的时间、地点和供应要求：</w:t>
      </w:r>
      <w:r>
        <w:rPr>
          <w:rFonts w:hint="eastAsia" w:ascii="宋体" w:hAnsi="宋体" w:cs="宋体"/>
          <w:color w:val="auto"/>
          <w:sz w:val="24"/>
          <w:highlight w:val="none"/>
          <w:u w:val="single"/>
        </w:rPr>
        <w:t>由承包人自行解决，费用已包在本工程中标总造价中</w:t>
      </w:r>
      <w:r>
        <w:rPr>
          <w:rFonts w:hint="eastAsia" w:ascii="宋体" w:hAnsi="宋体" w:cs="宋体"/>
          <w:color w:val="auto"/>
          <w:sz w:val="24"/>
          <w:highlight w:val="none"/>
        </w:rPr>
        <w:t>。</w:t>
      </w:r>
    </w:p>
    <w:p w14:paraId="386BD03C">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）施工场地与公共道路的通道开通时间和要求：</w:t>
      </w:r>
      <w:r>
        <w:rPr>
          <w:rFonts w:hint="eastAsia" w:ascii="宋体" w:hAnsi="宋体" w:cs="宋体"/>
          <w:color w:val="auto"/>
          <w:sz w:val="24"/>
          <w:highlight w:val="none"/>
          <w:u w:val="single"/>
        </w:rPr>
        <w:t>通道按现状，不论满足施工要求与否，该通道及施工便道均由承包人自行解决，费用已包在本工程中标总造价中。</w:t>
      </w:r>
    </w:p>
    <w:p w14:paraId="29359C23">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）工程地质和地下管线资料的提供时间：</w:t>
      </w:r>
      <w:r>
        <w:rPr>
          <w:rFonts w:hint="eastAsia" w:ascii="宋体" w:hAnsi="宋体" w:cs="宋体"/>
          <w:color w:val="auto"/>
          <w:sz w:val="24"/>
          <w:highlight w:val="none"/>
          <w:u w:val="single"/>
        </w:rPr>
        <w:t>根据施工计划提前提供</w:t>
      </w:r>
      <w:r>
        <w:rPr>
          <w:rFonts w:hint="eastAsia" w:ascii="宋体" w:hAnsi="宋体" w:cs="宋体"/>
          <w:color w:val="auto"/>
          <w:sz w:val="24"/>
          <w:highlight w:val="none"/>
        </w:rPr>
        <w:t>。</w:t>
      </w:r>
    </w:p>
    <w:p w14:paraId="7F1D9175">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）由发包人办理的施工所需证件、批件的名称和完成时间：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7E7CC9CF">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）水准点与坐标控制点交验要求：</w:t>
      </w:r>
      <w:r>
        <w:rPr>
          <w:rFonts w:ascii="宋体" w:hAnsi="宋体" w:cs="宋体"/>
          <w:color w:val="auto"/>
          <w:sz w:val="24"/>
          <w:highlight w:val="none"/>
        </w:rPr>
        <w:t xml:space="preserve"> </w:t>
      </w:r>
      <w:r>
        <w:rPr>
          <w:rFonts w:hint="eastAsia" w:ascii="宋体" w:hAnsi="宋体" w:cs="宋体"/>
          <w:color w:val="auto"/>
          <w:sz w:val="24"/>
          <w:highlight w:val="none"/>
          <w:u w:val="single"/>
        </w:rPr>
        <w:t>开工前交验</w:t>
      </w:r>
      <w:r>
        <w:rPr>
          <w:rFonts w:hint="eastAsia" w:ascii="宋体" w:hAnsi="宋体" w:cs="宋体"/>
          <w:color w:val="auto"/>
          <w:sz w:val="24"/>
          <w:highlight w:val="none"/>
        </w:rPr>
        <w:t>。</w:t>
      </w:r>
    </w:p>
    <w:p w14:paraId="4B7813A5">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）图纸会审和设计交底时间：</w:t>
      </w:r>
      <w:r>
        <w:rPr>
          <w:rFonts w:hint="eastAsia" w:ascii="宋体" w:hAnsi="宋体" w:cs="宋体"/>
          <w:color w:val="auto"/>
          <w:sz w:val="24"/>
          <w:highlight w:val="none"/>
          <w:u w:val="single"/>
        </w:rPr>
        <w:t>工程施工前</w:t>
      </w:r>
      <w:r>
        <w:rPr>
          <w:rFonts w:hint="eastAsia" w:ascii="宋体" w:hAnsi="宋体" w:cs="宋体"/>
          <w:color w:val="auto"/>
          <w:sz w:val="24"/>
          <w:highlight w:val="none"/>
        </w:rPr>
        <w:t>。</w:t>
      </w:r>
    </w:p>
    <w:p w14:paraId="43C55457">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）协调处理施工场地周围地下管线和邻近建筑物、构筑物（含文物保护建筑）、古树名木的保护工作：</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539EF2F2">
      <w:pPr>
        <w:snapToGrid w:val="0"/>
        <w:spacing w:line="440" w:lineRule="exact"/>
        <w:ind w:firstLine="397"/>
        <w:rPr>
          <w:rFonts w:hint="eastAsia"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）双方约定发包人应做的其他工作：</w:t>
      </w:r>
      <w:r>
        <w:rPr>
          <w:rFonts w:hint="eastAsia" w:ascii="宋体" w:hAnsi="宋体" w:cs="宋体"/>
          <w:color w:val="auto"/>
          <w:sz w:val="24"/>
          <w:highlight w:val="none"/>
          <w:u w:val="single"/>
        </w:rPr>
        <w:t>发包人按现有场地移交给承包人，承包人应无条件接受。</w:t>
      </w:r>
    </w:p>
    <w:p w14:paraId="3A9C49A5">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8.2</w:t>
      </w:r>
      <w:r>
        <w:rPr>
          <w:rFonts w:hint="eastAsia" w:ascii="宋体" w:hAnsi="宋体" w:cs="宋体"/>
          <w:color w:val="auto"/>
          <w:sz w:val="24"/>
          <w:highlight w:val="none"/>
        </w:rPr>
        <w:t>发包人委托承包人办理的工作：</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14:paraId="4F51BAC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9</w:t>
      </w:r>
      <w:r>
        <w:rPr>
          <w:rFonts w:hint="eastAsia" w:ascii="宋体" w:hAnsi="宋体" w:cs="宋体"/>
          <w:b/>
          <w:color w:val="auto"/>
          <w:sz w:val="24"/>
          <w:highlight w:val="none"/>
        </w:rPr>
        <w:t>、承包人工作</w:t>
      </w:r>
    </w:p>
    <w:p w14:paraId="663D9259">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9.1 </w:t>
      </w:r>
      <w:r>
        <w:rPr>
          <w:rFonts w:hint="eastAsia" w:ascii="宋体" w:hAnsi="宋体" w:cs="宋体"/>
          <w:color w:val="auto"/>
          <w:sz w:val="24"/>
          <w:highlight w:val="none"/>
        </w:rPr>
        <w:t>承包人应按约定时间和要求，完成以下工作：</w:t>
      </w:r>
    </w:p>
    <w:p w14:paraId="7B9CA5D7">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）需由设计资质等级和业务范围允许的承包人完成的设计文件提交时间：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6EB34915">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）应提供计划、报表的名称及完成时间：</w:t>
      </w:r>
      <w:r>
        <w:rPr>
          <w:rFonts w:hint="eastAsia" w:ascii="宋体" w:hAnsi="宋体" w:cs="宋体"/>
          <w:color w:val="auto"/>
          <w:sz w:val="24"/>
          <w:highlight w:val="none"/>
          <w:u w:val="single"/>
        </w:rPr>
        <w:t>施工组织设计、管理人员架构表，于开工前三天报。提交工程年、季、月度计划及进度统计报表。</w:t>
      </w:r>
    </w:p>
    <w:p w14:paraId="3A02DD5A">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3）承担施工安全保卫工作及非夜间施工照明的责任和要求：</w:t>
      </w:r>
      <w:r>
        <w:rPr>
          <w:rFonts w:hint="eastAsia" w:ascii="宋体" w:hAnsi="宋体" w:cs="宋体"/>
          <w:color w:val="auto"/>
          <w:sz w:val="24"/>
          <w:highlight w:val="none"/>
          <w:u w:val="single"/>
        </w:rPr>
        <w:t>按招标文件要求及国家、省、市、区相关规定执行，并满足本工程需要</w:t>
      </w:r>
      <w:r>
        <w:rPr>
          <w:rFonts w:hint="eastAsia" w:ascii="宋体" w:hAnsi="宋体" w:cs="宋体"/>
          <w:color w:val="auto"/>
          <w:sz w:val="24"/>
          <w:highlight w:val="none"/>
        </w:rPr>
        <w:t>。</w:t>
      </w:r>
      <w:r>
        <w:rPr>
          <w:rFonts w:hint="eastAsia" w:ascii="宋体" w:hAnsi="宋体" w:cs="宋体"/>
          <w:color w:val="auto"/>
          <w:sz w:val="24"/>
          <w:highlight w:val="none"/>
          <w:u w:val="single"/>
        </w:rPr>
        <w:t>根据工程需要，提供和维护施工使用的照明、围栏设施和警卫，并负责整个现场的安全文明施工、安全保卫。</w:t>
      </w:r>
    </w:p>
    <w:p w14:paraId="7C48703E">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4）承包人自行解决办公、交通、生活及通讯等设施，费用已包含在</w:t>
      </w:r>
      <w:r>
        <w:rPr>
          <w:rFonts w:hint="eastAsia" w:ascii="宋体" w:hAnsi="宋体" w:cs="宋体"/>
          <w:color w:val="auto"/>
          <w:sz w:val="24"/>
          <w:highlight w:val="none"/>
          <w:u w:val="single"/>
        </w:rPr>
        <w:t>本工程中标总造价中</w:t>
      </w:r>
      <w:r>
        <w:rPr>
          <w:rFonts w:hint="eastAsia" w:ascii="宋体" w:hAnsi="宋体" w:cs="宋体"/>
          <w:color w:val="auto"/>
          <w:sz w:val="24"/>
          <w:highlight w:val="none"/>
        </w:rPr>
        <w:t>；向发包人或监理工程师提供的办公、交通和生活、通讯设施的要求：</w:t>
      </w:r>
      <w:r>
        <w:rPr>
          <w:rFonts w:hint="eastAsia" w:ascii="宋体" w:hAnsi="宋体" w:cs="宋体"/>
          <w:color w:val="auto"/>
          <w:sz w:val="24"/>
          <w:highlight w:val="none"/>
          <w:u w:val="single"/>
        </w:rPr>
        <w:t>向发包人和监理单位总共提供具备办公条件的办公用房</w:t>
      </w:r>
      <w:r>
        <w:rPr>
          <w:rFonts w:ascii="宋体" w:hAnsi="宋体" w:cs="宋体"/>
          <w:color w:val="auto"/>
          <w:sz w:val="24"/>
          <w:highlight w:val="none"/>
          <w:u w:val="single"/>
        </w:rPr>
        <w:t>4间，面积不少于100㎡。（</w:t>
      </w:r>
      <w:r>
        <w:rPr>
          <w:rFonts w:hint="eastAsia" w:ascii="宋体" w:hAnsi="宋体" w:cs="宋体"/>
          <w:color w:val="auto"/>
          <w:sz w:val="24"/>
          <w:highlight w:val="none"/>
          <w:u w:val="single"/>
        </w:rPr>
        <w:t>向发包人或监理提供的设施要求由业务部门确认）</w:t>
      </w:r>
    </w:p>
    <w:p w14:paraId="25BFD710">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5）需承包人办理有关施工场地交通、环卫和施工噪音管理等手续：</w:t>
      </w:r>
      <w:r>
        <w:rPr>
          <w:rFonts w:hint="eastAsia" w:ascii="宋体" w:hAnsi="宋体" w:cs="宋体"/>
          <w:color w:val="auto"/>
          <w:sz w:val="24"/>
          <w:highlight w:val="none"/>
          <w:u w:val="single"/>
        </w:rPr>
        <w:t>承包人按本合同通用条款要求执行，并承担相关费用</w:t>
      </w:r>
      <w:r>
        <w:rPr>
          <w:rFonts w:hint="eastAsia" w:ascii="宋体" w:hAnsi="宋体" w:cs="宋体"/>
          <w:color w:val="auto"/>
          <w:sz w:val="24"/>
          <w:highlight w:val="none"/>
        </w:rPr>
        <w:t>。</w:t>
      </w:r>
      <w:r>
        <w:rPr>
          <w:rFonts w:ascii="宋体" w:hAnsi="宋体" w:cs="宋体"/>
          <w:color w:val="auto"/>
          <w:sz w:val="24"/>
          <w:highlight w:val="none"/>
        </w:rPr>
        <w:t xml:space="preserve"> </w:t>
      </w:r>
    </w:p>
    <w:p w14:paraId="6080BA21">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）已完工程成品保护的特殊要求及费用承担：</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按本合同通用条款执行</w:t>
      </w:r>
      <w:r>
        <w:rPr>
          <w:rFonts w:hint="eastAsia" w:ascii="宋体" w:hAnsi="宋体" w:cs="宋体"/>
          <w:color w:val="auto"/>
          <w:sz w:val="24"/>
          <w:highlight w:val="none"/>
        </w:rPr>
        <w:t>。</w:t>
      </w:r>
    </w:p>
    <w:p w14:paraId="7B3DAEDB">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）施工场地周围地下管线和邻近建筑物、构筑物（含文物保护建筑）、古树名木的保护要求及费用承担：</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除文物保护外的保护费用全部由承包人承担</w:t>
      </w:r>
      <w:r>
        <w:rPr>
          <w:rFonts w:hint="eastAsia" w:ascii="宋体" w:hAnsi="宋体" w:cs="宋体"/>
          <w:color w:val="auto"/>
          <w:sz w:val="24"/>
          <w:highlight w:val="none"/>
        </w:rPr>
        <w:t>。</w:t>
      </w:r>
    </w:p>
    <w:p w14:paraId="5D3F6716">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8）施工场地清洁卫生的要求：</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满足</w:t>
      </w:r>
      <w:r>
        <w:rPr>
          <w:rFonts w:hint="eastAsia" w:ascii="宋体" w:hAnsi="宋体" w:cs="宋体"/>
          <w:color w:val="auto"/>
          <w:spacing w:val="-10"/>
          <w:sz w:val="24"/>
          <w:highlight w:val="none"/>
          <w:u w:val="single"/>
        </w:rPr>
        <w:t>文明施工要求</w:t>
      </w:r>
      <w:r>
        <w:rPr>
          <w:rFonts w:hint="eastAsia" w:ascii="宋体" w:hAnsi="宋体" w:cs="宋体"/>
          <w:color w:val="auto"/>
          <w:spacing w:val="-10"/>
          <w:sz w:val="24"/>
          <w:highlight w:val="none"/>
        </w:rPr>
        <w:t>。</w:t>
      </w:r>
      <w:r>
        <w:rPr>
          <w:rFonts w:hint="eastAsia" w:ascii="宋体" w:hAnsi="宋体" w:cs="宋体"/>
          <w:color w:val="auto"/>
          <w:sz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7452868F">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9）双方约定承包人应做的其他工作：</w:t>
      </w:r>
    </w:p>
    <w:p w14:paraId="0B57098E">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w:t>
      </w:r>
      <w:r>
        <w:rPr>
          <w:rFonts w:ascii="宋体" w:hAnsi="宋体" w:cs="宋体"/>
          <w:color w:val="auto"/>
          <w:sz w:val="24"/>
          <w:highlight w:val="none"/>
        </w:rPr>
        <w:t>(穗建规字〔2019〕10号)</w:t>
      </w:r>
      <w:r>
        <w:rPr>
          <w:rFonts w:hint="eastAsia" w:ascii="宋体" w:hAnsi="宋体" w:cs="宋体"/>
          <w:color w:val="auto"/>
          <w:sz w:val="24"/>
          <w:highlight w:val="non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p>
    <w:p w14:paraId="23A30999">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②建筑节能要求：</w:t>
      </w:r>
      <w:r>
        <w:rPr>
          <w:rFonts w:ascii="宋体" w:hAnsi="宋体" w:cs="宋体"/>
          <w:color w:val="auto"/>
          <w:sz w:val="24"/>
          <w:highlight w:val="none"/>
        </w:rPr>
        <w:t>按照穗建技[2006]678号</w:t>
      </w:r>
      <w:r>
        <w:rPr>
          <w:rFonts w:hint="eastAsia" w:ascii="宋体" w:hAnsi="宋体" w:cs="宋体"/>
          <w:color w:val="auto"/>
          <w:sz w:val="24"/>
          <w:highlight w:val="none"/>
        </w:rPr>
        <w:t>文的规定，承包人应</w:t>
      </w:r>
      <w:r>
        <w:rPr>
          <w:rFonts w:ascii="宋体" w:hAnsi="宋体" w:cs="宋体"/>
          <w:color w:val="auto"/>
          <w:sz w:val="24"/>
          <w:highlight w:val="none"/>
        </w:rPr>
        <w:t>履行以下质量责任和义务</w:t>
      </w:r>
      <w:r>
        <w:rPr>
          <w:rFonts w:hint="eastAsia" w:ascii="宋体" w:hAnsi="宋体" w:cs="宋体"/>
          <w:color w:val="auto"/>
          <w:sz w:val="24"/>
          <w:highlight w:val="none"/>
        </w:rPr>
        <w:t>：</w:t>
      </w:r>
      <w:r>
        <w:rPr>
          <w:rFonts w:ascii="宋体" w:hAnsi="宋体" w:cs="宋体"/>
          <w:color w:val="auto"/>
          <w:sz w:val="24"/>
          <w:highlight w:val="none"/>
        </w:rPr>
        <w:t>A、严格按照审查合格的设计文件和建筑节能标准的要求进行施工，不得擅自修改设计文件。B、对进入施工现场的墙体材料、保温材料、门窗部品等进行检验。对采暖空调系统、照明设备等进行检验，保证产品说明书和产品标识上注明的性能指标符合建筑节能要求。C、应当编制建筑节能专项施工技术方案，并由施工单位专业技术人员及监理单位专业监理工程师进行审核，审核合格，由施工单位技术负责人及监理单位总监理工程师签字。D、应当加强施工过程质量控制，特别应当加强对易产生热桥和热工缺陷等重要部位的质量控制，保证符合设计要求和有关节能标准规定。E、对采暖空调、通风、电气等系统的调试，应当符合设计等要求。F、保温工程等在保修范围和保修期限内发生质量问题的，施工单位应当履行保修义务，并对造成的损失承担赔偿责任。</w:t>
      </w:r>
    </w:p>
    <w:p w14:paraId="797073C9">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③创“无渗漏”工程</w:t>
      </w:r>
      <w:r>
        <w:rPr>
          <w:rFonts w:ascii="宋体" w:hAnsi="宋体" w:cs="宋体"/>
          <w:color w:val="auto"/>
          <w:sz w:val="24"/>
          <w:highlight w:val="none"/>
        </w:rPr>
        <w:t>:承包</w:t>
      </w:r>
      <w:r>
        <w:rPr>
          <w:rFonts w:hint="eastAsia" w:ascii="宋体" w:hAnsi="宋体" w:cs="宋体"/>
          <w:color w:val="auto"/>
          <w:sz w:val="24"/>
          <w:highlight w:val="none"/>
        </w:rPr>
        <w:t>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层完成后做一次浸水试验、竣工验收前做一次浸水试验、移交前做一次浸水试验；屋面淋水试验：按</w:t>
      </w:r>
      <w:r>
        <w:rPr>
          <w:rFonts w:ascii="宋体" w:hAnsi="宋体" w:cs="宋体"/>
          <w:color w:val="auto"/>
          <w:sz w:val="24"/>
          <w:highlight w:val="none"/>
        </w:rPr>
        <w:t>GB50207-2002的要求做泼水、淋水、蓄水试验。以上试验所需费用已含在合同总价中。</w:t>
      </w:r>
    </w:p>
    <w:p w14:paraId="214EA63D">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④专业深化设计工程实行限额设计要求：</w:t>
      </w:r>
    </w:p>
    <w:p w14:paraId="5A096141">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中标后，部分需深化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14:paraId="41738201">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深化设计以承包人原对应专业工程的投标报价为上限，实行限额深化设计，除非属发包人对技术规范书（技术需求与标准）进行调整或有经发包人确认的工程变更，否则，超出限额的工程费用由承包人承担。如果因深化图纸未能满足使用功能需求而发生设计变更，工程费用一律不作调整。</w:t>
      </w:r>
    </w:p>
    <w:p w14:paraId="36BF734A">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⑤本工程要求达到“</w:t>
      </w:r>
      <w:r>
        <w:rPr>
          <w:rFonts w:hint="eastAsia" w:ascii="宋体" w:hAnsi="宋体" w:cs="宋体"/>
          <w:color w:val="auto"/>
          <w:sz w:val="24"/>
          <w:highlight w:val="none"/>
        </w:rPr>
        <w:t>绿色建筑</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星级</w:t>
      </w:r>
      <w:r>
        <w:rPr>
          <w:rFonts w:hint="eastAsia" w:ascii="宋体" w:hAnsi="宋体" w:cs="宋体"/>
          <w:color w:val="auto"/>
          <w:sz w:val="24"/>
          <w:highlight w:val="none"/>
        </w:rPr>
        <w:t>”标准，承包人需协助发包人办理“绿色建筑评价标识”的相关申报工作。</w:t>
      </w:r>
    </w:p>
    <w:p w14:paraId="1718B907">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⑥本工程采取样板先行的办法推进，样板涉及的全部费用已含在投标报价中，不另计费。</w:t>
      </w:r>
    </w:p>
    <w:p w14:paraId="3053DF91">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⑦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14:paraId="483957BE">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⑧承包人应按照《广州市建设领域工人工资支付分账管理实施细则》的规定选择商业银行开立工人工资支付专用账户，在用工之日起</w:t>
      </w:r>
      <w:r>
        <w:rPr>
          <w:rFonts w:ascii="宋体" w:hAnsi="宋体" w:cs="宋体"/>
          <w:color w:val="auto"/>
          <w:sz w:val="24"/>
          <w:highlight w:val="none"/>
        </w:rPr>
        <w:t>15日内为每个工人办理工人工资个人账户，保证按时足额支付工人工资。</w:t>
      </w:r>
      <w:r>
        <w:rPr>
          <w:rFonts w:hint="eastAsia" w:ascii="宋体" w:hAnsi="宋体" w:cs="宋体"/>
          <w:color w:val="auto"/>
          <w:sz w:val="24"/>
          <w:highlight w:val="none"/>
        </w:rPr>
        <w:t>承包人应对依法分包的专业工程和劳务工程的承包人实施统一管理，严格按国家、省、市关于农民工工资实施总承包单位代发制度的相关规定代发分包单位工人工资。</w:t>
      </w:r>
    </w:p>
    <w:p w14:paraId="423E99A6">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⑨承包人应当建立工人考勤、工资结算和支付等管理台账，存档备查，并将相关信息按月报送发包人及监理单位。</w:t>
      </w:r>
    </w:p>
    <w:p w14:paraId="5594657B">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10）承包人应在本项目中投入使用燃料电池汽车等新能源工程车,且投入数量占本项目投入的建筑垃圾自卸车（渣土车）总数比例不得低于</w:t>
      </w:r>
      <w:r>
        <w:rPr>
          <w:rFonts w:hint="eastAsia" w:ascii="宋体" w:hAnsi="宋体" w:cs="宋体"/>
          <w:color w:val="auto"/>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rPr>
        <w:t>（按投标承诺）</w:t>
      </w:r>
      <w:r>
        <w:rPr>
          <w:rFonts w:ascii="宋体" w:hAnsi="宋体" w:cs="宋体"/>
          <w:color w:val="auto"/>
          <w:sz w:val="24"/>
          <w:highlight w:val="none"/>
        </w:rPr>
        <w:t>，相关费用已包含在合同价中，</w:t>
      </w:r>
      <w:r>
        <w:rPr>
          <w:rFonts w:hint="eastAsia" w:ascii="宋体" w:hAnsi="宋体" w:cs="宋体"/>
          <w:color w:val="auto"/>
          <w:sz w:val="24"/>
          <w:highlight w:val="none"/>
        </w:rPr>
        <w:t>不另行计取。</w:t>
      </w:r>
    </w:p>
    <w:p w14:paraId="042A68FB">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11）承包人应当建立燃料电池汽车等新能源工程车投入管理台账备查，并将投入现场的影像等相关资料按要求报送发包人及监理单位核查。</w:t>
      </w:r>
    </w:p>
    <w:p w14:paraId="59111DAD">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12）承包人必须严格按照《工程建设领域农民工工资保证金规定》[</w:t>
      </w:r>
      <w:r>
        <w:rPr>
          <w:rFonts w:hint="eastAsia" w:ascii="宋体" w:hAnsi="宋体" w:cs="宋体"/>
          <w:color w:val="auto"/>
          <w:sz w:val="24"/>
          <w:highlight w:val="none"/>
        </w:rPr>
        <w:t>人社部发（</w:t>
      </w:r>
      <w:r>
        <w:rPr>
          <w:rFonts w:ascii="宋体" w:hAnsi="宋体" w:cs="宋体"/>
          <w:color w:val="auto"/>
          <w:sz w:val="24"/>
          <w:highlight w:val="none"/>
        </w:rPr>
        <w:t>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1EFB4914">
      <w:pPr>
        <w:snapToGrid w:val="0"/>
        <w:spacing w:line="440" w:lineRule="exact"/>
        <w:ind w:firstLine="397"/>
        <w:rPr>
          <w:rFonts w:hint="default"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u w:val="single"/>
          <w:lang w:val="en-US" w:eastAsia="zh-CN"/>
        </w:rPr>
        <w:t>承包人</w:t>
      </w:r>
      <w:r>
        <w:rPr>
          <w:rFonts w:hint="eastAsia" w:ascii="宋体" w:hAnsi="宋体" w:cs="宋体"/>
          <w:color w:val="auto"/>
          <w:sz w:val="24"/>
          <w:szCs w:val="24"/>
          <w:highlight w:val="none"/>
          <w:u w:val="single"/>
        </w:rPr>
        <w:t>需无条件配合建设业主申报</w:t>
      </w:r>
      <w:r>
        <w:rPr>
          <w:rFonts w:hint="eastAsia" w:ascii="宋体" w:hAnsi="宋体" w:cs="宋体"/>
          <w:color w:val="auto"/>
          <w:sz w:val="24"/>
          <w:szCs w:val="24"/>
          <w:highlight w:val="none"/>
          <w:u w:val="single"/>
        </w:rPr>
        <w:t>科技创新奖</w:t>
      </w:r>
      <w:r>
        <w:rPr>
          <w:rFonts w:hint="eastAsia" w:ascii="宋体" w:hAnsi="宋体" w:cs="宋体"/>
          <w:color w:val="auto"/>
          <w:sz w:val="24"/>
          <w:szCs w:val="24"/>
          <w:highlight w:val="none"/>
          <w:u w:val="single"/>
          <w:lang w:val="en-US" w:eastAsia="zh-CN"/>
        </w:rPr>
        <w:t>等其他奖项。</w:t>
      </w:r>
    </w:p>
    <w:p w14:paraId="361A0444">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三、施工组织设计和工期</w:t>
      </w:r>
    </w:p>
    <w:p w14:paraId="1497A7E1">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10</w:t>
      </w:r>
      <w:r>
        <w:rPr>
          <w:rFonts w:hint="eastAsia" w:ascii="宋体" w:hAnsi="宋体" w:cs="宋体"/>
          <w:b/>
          <w:color w:val="auto"/>
          <w:sz w:val="24"/>
          <w:highlight w:val="none"/>
        </w:rPr>
        <w:t>、进度计划</w:t>
      </w:r>
    </w:p>
    <w:p w14:paraId="41F8BBCB">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10.1 </w:t>
      </w:r>
      <w:r>
        <w:rPr>
          <w:rFonts w:hint="eastAsia" w:ascii="宋体" w:hAnsi="宋体" w:cs="宋体"/>
          <w:color w:val="auto"/>
          <w:sz w:val="24"/>
          <w:highlight w:val="none"/>
        </w:rPr>
        <w:t>承包人提供施工组织设计</w:t>
      </w:r>
      <w:r>
        <w:rPr>
          <w:rFonts w:ascii="宋体" w:hAnsi="宋体" w:cs="宋体"/>
          <w:color w:val="auto"/>
          <w:sz w:val="24"/>
          <w:highlight w:val="none"/>
        </w:rPr>
        <w:t>(施工方案)和进度计划时间：</w:t>
      </w:r>
      <w:r>
        <w:rPr>
          <w:rFonts w:hint="eastAsia" w:ascii="宋体" w:hAnsi="宋体" w:cs="宋体"/>
          <w:color w:val="auto"/>
          <w:sz w:val="24"/>
          <w:highlight w:val="none"/>
        </w:rPr>
        <w:t xml:space="preserve"> </w:t>
      </w:r>
    </w:p>
    <w:p w14:paraId="6A72CF8A">
      <w:pPr>
        <w:snapToGrid w:val="0"/>
        <w:spacing w:line="440" w:lineRule="exact"/>
        <w:ind w:firstLine="756" w:firstLineChars="315"/>
        <w:rPr>
          <w:rFonts w:ascii="宋体" w:hAnsi="宋体" w:cs="宋体"/>
          <w:color w:val="auto"/>
          <w:sz w:val="24"/>
          <w:highlight w:val="none"/>
          <w:u w:val="single"/>
        </w:rPr>
      </w:pPr>
      <w:r>
        <w:rPr>
          <w:rFonts w:ascii="宋体" w:hAnsi="宋体" w:cs="宋体"/>
          <w:color w:val="auto"/>
          <w:sz w:val="24"/>
          <w:highlight w:val="none"/>
          <w:u w:val="single"/>
        </w:rPr>
        <w:t>1）承包人应于接到中标通知书后4天内向发包人提交总体工程进度计划（网络计划），并</w:t>
      </w:r>
      <w:r>
        <w:rPr>
          <w:rFonts w:hint="eastAsia" w:ascii="宋体" w:hAnsi="宋体" w:cs="宋体"/>
          <w:color w:val="auto"/>
          <w:sz w:val="24"/>
          <w:highlight w:val="none"/>
          <w:u w:val="single"/>
        </w:rPr>
        <w:t>于开工前</w:t>
      </w:r>
      <w:r>
        <w:rPr>
          <w:rFonts w:ascii="宋体" w:hAnsi="宋体" w:cs="宋体"/>
          <w:color w:val="auto"/>
          <w:sz w:val="24"/>
          <w:highlight w:val="none"/>
          <w:u w:val="single"/>
        </w:rPr>
        <w:t>3天内提交施工组织设计（施工方案）给发包人。</w:t>
      </w:r>
    </w:p>
    <w:p w14:paraId="2D1E13BC">
      <w:pPr>
        <w:snapToGrid w:val="0"/>
        <w:spacing w:line="440" w:lineRule="exact"/>
        <w:ind w:firstLine="516" w:firstLineChars="215"/>
        <w:rPr>
          <w:rFonts w:ascii="宋体" w:hAnsi="宋体" w:cs="宋体"/>
          <w:color w:val="auto"/>
          <w:sz w:val="24"/>
          <w:highlight w:val="none"/>
          <w:u w:val="single"/>
        </w:rPr>
      </w:pPr>
      <w:r>
        <w:rPr>
          <w:rFonts w:hint="eastAsia" w:ascii="宋体" w:hAnsi="宋体" w:cs="宋体"/>
          <w:color w:val="auto"/>
          <w:sz w:val="24"/>
          <w:highlight w:val="none"/>
          <w:u w:val="single"/>
        </w:rPr>
        <w:t>承包人提交的施工组织设计应当按监理工程师及国家、省、市及广州开发区关于施工承包管理的要求编制。</w:t>
      </w:r>
    </w:p>
    <w:p w14:paraId="6D0BD80F">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14:paraId="4B944598">
      <w:pPr>
        <w:snapToGrid w:val="0"/>
        <w:spacing w:line="440" w:lineRule="exact"/>
        <w:ind w:firstLine="516" w:firstLineChars="215"/>
        <w:rPr>
          <w:rFonts w:ascii="宋体" w:hAnsi="宋体" w:cs="宋体"/>
          <w:color w:val="auto"/>
          <w:sz w:val="24"/>
          <w:highlight w:val="none"/>
          <w:u w:val="single"/>
        </w:rPr>
      </w:pPr>
      <w:r>
        <w:rPr>
          <w:rFonts w:ascii="宋体" w:hAnsi="宋体" w:cs="宋体"/>
          <w:color w:val="auto"/>
          <w:sz w:val="24"/>
          <w:highlight w:val="none"/>
        </w:rPr>
        <w:t>2）</w:t>
      </w:r>
      <w:r>
        <w:rPr>
          <w:rFonts w:hint="eastAsia" w:ascii="宋体" w:hAnsi="宋体" w:cs="宋体"/>
          <w:color w:val="auto"/>
          <w:sz w:val="24"/>
          <w:highlight w:val="none"/>
          <w:u w:val="single"/>
        </w:rPr>
        <w:t>总监理工程师在接到承包人提交的施工组织设计和工程进度计划后，予以确认或提出修改意见。</w:t>
      </w:r>
    </w:p>
    <w:p w14:paraId="7AE1AA22">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工程师确认的时间：</w:t>
      </w:r>
      <w:r>
        <w:rPr>
          <w:rFonts w:hint="eastAsia" w:ascii="宋体" w:hAnsi="宋体" w:cs="宋体"/>
          <w:color w:val="auto"/>
          <w:sz w:val="24"/>
          <w:highlight w:val="none"/>
          <w:u w:val="single"/>
        </w:rPr>
        <w:t>开工前。</w:t>
      </w:r>
    </w:p>
    <w:p w14:paraId="587F6116">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10.2</w:t>
      </w:r>
      <w:r>
        <w:rPr>
          <w:rFonts w:hint="eastAsia" w:ascii="宋体" w:hAnsi="宋体" w:cs="宋体"/>
          <w:color w:val="auto"/>
          <w:sz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2AC37067">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10.3</w:t>
      </w:r>
      <w:r>
        <w:rPr>
          <w:rFonts w:hint="eastAsia" w:ascii="宋体" w:hAnsi="宋体" w:cs="宋体"/>
          <w:color w:val="auto"/>
          <w:sz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color w:val="auto"/>
          <w:sz w:val="24"/>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14:paraId="0FB2AF51">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11、开工及延期开工</w:t>
      </w:r>
    </w:p>
    <w:p w14:paraId="2EB46BEF">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 </w:t>
      </w:r>
      <w:r>
        <w:rPr>
          <w:rFonts w:hint="eastAsia" w:ascii="宋体" w:hAnsi="宋体" w:cs="宋体"/>
          <w:color w:val="auto"/>
          <w:sz w:val="24"/>
          <w:highlight w:val="none"/>
        </w:rPr>
        <w:t>开工日期和竣工日期</w:t>
      </w:r>
    </w:p>
    <w:p w14:paraId="2FE73253">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11.1.1 </w:t>
      </w:r>
      <w:r>
        <w:rPr>
          <w:rFonts w:hint="eastAsia" w:ascii="宋体" w:hAnsi="宋体" w:cs="宋体"/>
          <w:color w:val="auto"/>
          <w:sz w:val="24"/>
          <w:highlight w:val="none"/>
        </w:rPr>
        <w:t>本工程工期为</w:t>
      </w:r>
      <w:r>
        <w:rPr>
          <w:rFonts w:ascii="宋体" w:hAnsi="宋体" w:cs="宋体"/>
          <w:color w:val="auto"/>
          <w:sz w:val="24"/>
          <w:highlight w:val="none"/>
          <w:u w:val="single"/>
        </w:rPr>
        <w:t xml:space="preserve">     </w:t>
      </w:r>
      <w:r>
        <w:rPr>
          <w:rFonts w:hint="eastAsia" w:ascii="宋体" w:hAnsi="宋体" w:cs="宋体"/>
          <w:color w:val="auto"/>
          <w:sz w:val="24"/>
          <w:highlight w:val="none"/>
        </w:rPr>
        <w:t>日历天。其中开工时间初定为</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日。（具体开工日期以发包人或监理单位开工令或批准的开工报告日期为准）</w:t>
      </w:r>
      <w:r>
        <w:rPr>
          <w:rFonts w:ascii="宋体" w:hAnsi="宋体" w:cs="宋体"/>
          <w:color w:val="auto"/>
          <w:sz w:val="24"/>
          <w:highlight w:val="none"/>
        </w:rPr>
        <w:t xml:space="preserve"> </w:t>
      </w:r>
    </w:p>
    <w:p w14:paraId="1FA7A84E">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11.1.2 </w:t>
      </w:r>
      <w:r>
        <w:rPr>
          <w:rFonts w:hint="eastAsia" w:ascii="宋体" w:hAnsi="宋体" w:cs="宋体"/>
          <w:color w:val="auto"/>
          <w:sz w:val="24"/>
          <w:highlight w:val="none"/>
        </w:rPr>
        <w:t>承包人必须采取一切有效措施保证竣工日期，不得延误。除非发生了以下情形：</w:t>
      </w:r>
    </w:p>
    <w:p w14:paraId="325522C3">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1）政府对本工程建设项目作出停建、缓建的决定；</w:t>
      </w:r>
    </w:p>
    <w:p w14:paraId="2B5B3641">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2）重大设计变更导致本工程在规划、使用、功能方面有重大调整；</w:t>
      </w:r>
    </w:p>
    <w:p w14:paraId="5A8996D6">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3）不可抗力持续影响而延误工期超过12天以上。</w:t>
      </w:r>
    </w:p>
    <w:p w14:paraId="3196FFD4">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4）本合同专用条款约定的其他非承包人原因导致的工期延误。</w:t>
      </w:r>
    </w:p>
    <w:p w14:paraId="0A262B88">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11.2 </w:t>
      </w:r>
      <w:r>
        <w:rPr>
          <w:rFonts w:hint="eastAsia" w:ascii="宋体" w:hAnsi="宋体" w:cs="宋体"/>
          <w:color w:val="auto"/>
          <w:sz w:val="24"/>
          <w:highlight w:val="none"/>
        </w:rPr>
        <w:t>延期开工：</w:t>
      </w:r>
    </w:p>
    <w:p w14:paraId="5275D82F">
      <w:pPr>
        <w:adjustRightInd w:val="0"/>
        <w:snapToGrid w:val="0"/>
        <w:spacing w:line="440" w:lineRule="exact"/>
        <w:ind w:right="11" w:firstLine="420" w:firstLineChars="175"/>
        <w:rPr>
          <w:rFonts w:ascii="宋体" w:hAnsi="宋体" w:cs="宋体"/>
          <w:color w:val="auto"/>
          <w:sz w:val="24"/>
          <w:highlight w:val="none"/>
          <w:u w:val="single"/>
        </w:rPr>
      </w:pPr>
      <w:r>
        <w:rPr>
          <w:rFonts w:ascii="宋体" w:hAnsi="宋体" w:cs="宋体"/>
          <w:color w:val="auto"/>
          <w:sz w:val="24"/>
          <w:highlight w:val="none"/>
        </w:rPr>
        <w:t xml:space="preserve">11.2.1 </w:t>
      </w:r>
      <w:r>
        <w:rPr>
          <w:rFonts w:hint="eastAsia" w:ascii="宋体" w:hAnsi="宋体" w:cs="宋体"/>
          <w:color w:val="auto"/>
          <w:sz w:val="24"/>
          <w:highlight w:val="none"/>
          <w:u w:val="single"/>
        </w:rPr>
        <w:t>因发包人原因不能按照协议书约定的开工日期开工或暂停施工的，总监理工程师应通知承包人推迟开工日期，经监理单位、发包人确认后，工期可相应顺延，但不作费用补偿。</w:t>
      </w:r>
    </w:p>
    <w:p w14:paraId="2ECC66BF">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 xml:space="preserve">11.2.2 </w:t>
      </w:r>
      <w:r>
        <w:rPr>
          <w:rFonts w:hint="eastAsia" w:ascii="宋体" w:hAnsi="宋体" w:cs="宋体"/>
          <w:color w:val="auto"/>
          <w:sz w:val="24"/>
          <w:highlight w:val="none"/>
          <w:u w:val="single"/>
        </w:rPr>
        <w:t>承包人未能主动及时地履行其协调、配合服务义务而造成专业承包单位无法开工，由此产生的工期延误等损失由承包人承担，并承担违约责任。</w:t>
      </w:r>
    </w:p>
    <w:p w14:paraId="1FD2A29D">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12、暂停施工</w:t>
      </w:r>
    </w:p>
    <w:p w14:paraId="2CB0D7A5">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12.1因下列原因，总监理工程师报经发包人同意，可通知承包人暂停施工：</w:t>
      </w:r>
    </w:p>
    <w:p w14:paraId="27CF3D46">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1）工程设计发生重大变更；</w:t>
      </w:r>
    </w:p>
    <w:p w14:paraId="125E4772">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w:t>
      </w:r>
      <w:r>
        <w:rPr>
          <w:rFonts w:hint="eastAsia" w:ascii="宋体" w:hAnsi="宋体" w:cs="宋体"/>
          <w:color w:val="auto"/>
          <w:sz w:val="24"/>
          <w:highlight w:val="none"/>
          <w:u w:val="single"/>
        </w:rPr>
        <w:t>不可抗力；</w:t>
      </w:r>
    </w:p>
    <w:p w14:paraId="0228D989">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3）质量事故；</w:t>
      </w:r>
    </w:p>
    <w:p w14:paraId="07D5A44B">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4）安全生产事故；</w:t>
      </w:r>
    </w:p>
    <w:p w14:paraId="76CD9922">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5）因承包人管理不善，可能导致现场混乱；</w:t>
      </w:r>
    </w:p>
    <w:p w14:paraId="191A15F5">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6）承包人违规施工，经监理工程师通知改正但仍不执行。</w:t>
      </w:r>
    </w:p>
    <w:p w14:paraId="39143BE5">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承包人不得以与发包人有争议为由或者以争议未解决为由而单方面停工。否则，应按约定承担工期延误的违约责任。</w:t>
      </w:r>
    </w:p>
    <w:p w14:paraId="2E429FE3">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因发生上述第（</w:t>
      </w:r>
      <w:r>
        <w:rPr>
          <w:rFonts w:ascii="宋体" w:hAnsi="宋体" w:cs="宋体"/>
          <w:color w:val="auto"/>
          <w:sz w:val="24"/>
          <w:highlight w:val="none"/>
          <w:u w:val="single"/>
        </w:rPr>
        <w:t>1）、（2）项原因而暂停施工的，工期可协商调整，因发生上述第（3）、（4）、（5）、（6）项原因而暂停施工的，工期不予顺延,承包人必须承担由此发生的费用并向发包人承担违约责任。</w:t>
      </w:r>
    </w:p>
    <w:p w14:paraId="1A0101A8">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43BCF38D">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(1)拒绝监理单位管理；</w:t>
      </w:r>
    </w:p>
    <w:p w14:paraId="114CCB97">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(2)施工组织设计（方案）未获总监理工程师批准而进行施工；</w:t>
      </w:r>
    </w:p>
    <w:p w14:paraId="63CF5ECC">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(3)未经监理单位检验而进行下一道工序作业者；</w:t>
      </w:r>
    </w:p>
    <w:p w14:paraId="0043E5A2">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(4)擅自采用未经监理单位及发包人认可或批准的材料的，或者使用的原材料、构配件不合格或未经检查确认的，或者擅自采用未经认可的代用材料的；</w:t>
      </w:r>
    </w:p>
    <w:p w14:paraId="507FBB5C">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(5)擅自变更设计图纸的要求；</w:t>
      </w:r>
    </w:p>
    <w:p w14:paraId="2949874C">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(6)转包工程；</w:t>
      </w:r>
    </w:p>
    <w:p w14:paraId="27C1BA35">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(7)擅自让未经总监理工程师批准的专业承包单位进场作业；</w:t>
      </w:r>
    </w:p>
    <w:p w14:paraId="26A33E92">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(8)存在安全隐患，未按监理单位要求及时进行整改；</w:t>
      </w:r>
    </w:p>
    <w:p w14:paraId="294F2008">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(9)未按双方约定的资料上报要求上报所需资料的。</w:t>
      </w:r>
    </w:p>
    <w:p w14:paraId="71FA2743">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12.3因不可抗力引起工程停工，工期按第12.1款约定执行，费用承担按以下原则：</w:t>
      </w:r>
    </w:p>
    <w:p w14:paraId="1A996A7F">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1）因工程损害导致第三方人员伤亡和财产损失，如系在工程竣工验收合格移交给发包人使用前造成的，费用由承包人承担；如系在工程竣工验收合格移交给发包人使用后发生的，费用由发包人承担。</w:t>
      </w:r>
    </w:p>
    <w:p w14:paraId="4BF2801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2）运至施工场地用于施工的材料和待安装的设备的损害，属发包人供应的由发包人承担；属承包人采购的由承包人承担。</w:t>
      </w:r>
    </w:p>
    <w:p w14:paraId="6A28544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3）发包人承包人人员伤亡由其所在单位负责，并承担相应费用。</w:t>
      </w:r>
    </w:p>
    <w:p w14:paraId="4912D0A2">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4）承包人机械设备损坏及停工损失由承包人承担。</w:t>
      </w:r>
    </w:p>
    <w:p w14:paraId="506CBADE">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5）停工期间，承包人应总监理工程师要求留在施工场地的必要的管理人员及保卫人员的费用由承包人承担。</w:t>
      </w:r>
    </w:p>
    <w:p w14:paraId="71F9001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6）工程所需清理、修复费用由发包人承担。</w:t>
      </w:r>
    </w:p>
    <w:p w14:paraId="5DA57A85">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12.4由于承包人自身原因或施工承包管理、配合及协调不力，而导致专业承包工程停工，产生的费用由承包人承担。</w:t>
      </w:r>
    </w:p>
    <w:p w14:paraId="087F73D0">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13、工期延误</w:t>
      </w:r>
    </w:p>
    <w:p w14:paraId="097744A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13.2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14:paraId="2ADCF8DD">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四、质量与验收</w:t>
      </w:r>
    </w:p>
    <w:p w14:paraId="60F957F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15、工程质量</w:t>
      </w:r>
    </w:p>
    <w:p w14:paraId="0A914003">
      <w:pPr>
        <w:pStyle w:val="237"/>
        <w:snapToGrid w:val="0"/>
        <w:spacing w:line="440" w:lineRule="exact"/>
        <w:ind w:firstLine="495"/>
        <w:rPr>
          <w:rFonts w:ascii="宋体" w:hAnsi="宋体" w:cs="宋体"/>
          <w:color w:val="auto"/>
          <w:sz w:val="24"/>
          <w:highlight w:val="none"/>
        </w:rPr>
      </w:pPr>
      <w:r>
        <w:rPr>
          <w:rFonts w:ascii="宋体" w:hAnsi="宋体" w:cs="宋体"/>
          <w:bCs/>
          <w:color w:val="auto"/>
          <w:sz w:val="24"/>
          <w:highlight w:val="none"/>
        </w:rPr>
        <w:t>15.3</w:t>
      </w:r>
      <w:r>
        <w:rPr>
          <w:rFonts w:hint="eastAsia" w:ascii="宋体" w:hAnsi="宋体" w:cs="宋体"/>
          <w:bCs/>
          <w:color w:val="auto"/>
          <w:sz w:val="24"/>
          <w:highlight w:val="none"/>
          <w:u w:val="single"/>
        </w:rPr>
        <w:t xml:space="preserve">承包人必须严格按照设计施工图和国家及行业颁发的现行有关设计、施工及验收规范的要求进行施工，确保工程质量，工程的质量要求达到  </w:t>
      </w:r>
      <w:r>
        <w:rPr>
          <w:rFonts w:hint="eastAsia" w:ascii="宋体" w:hAnsi="宋体" w:cs="宋体"/>
          <w:color w:val="auto"/>
          <w:sz w:val="24"/>
          <w:highlight w:val="none"/>
          <w:u w:val="single"/>
        </w:rPr>
        <w:t xml:space="preserve">按投标文件承诺填写 </w:t>
      </w:r>
      <w:r>
        <w:rPr>
          <w:rFonts w:hint="eastAsia" w:ascii="宋体" w:hAnsi="宋体" w:cs="宋体"/>
          <w:bCs/>
          <w:color w:val="auto"/>
          <w:sz w:val="24"/>
          <w:highlight w:val="none"/>
        </w:rPr>
        <w:t>。</w:t>
      </w:r>
    </w:p>
    <w:p w14:paraId="3589C75F">
      <w:pPr>
        <w:snapToGrid w:val="0"/>
        <w:spacing w:line="440" w:lineRule="exact"/>
        <w:ind w:firstLine="495"/>
        <w:rPr>
          <w:rFonts w:ascii="宋体" w:hAnsi="宋体" w:cs="宋体"/>
          <w:bCs/>
          <w:color w:val="auto"/>
          <w:sz w:val="24"/>
          <w:highlight w:val="none"/>
        </w:rPr>
      </w:pPr>
      <w:r>
        <w:rPr>
          <w:rFonts w:hint="eastAsia" w:ascii="宋体" w:hAnsi="宋体" w:cs="宋体"/>
          <w:bCs/>
          <w:color w:val="auto"/>
          <w:sz w:val="24"/>
          <w:highlight w:val="none"/>
          <w:u w:val="single"/>
        </w:rPr>
        <w:t>承包人对图纸中存在的问题有责任和义务提前以书面形式报告工程师及发包人，以供发包人同监理人核实并及时要求设计方修改设计图纸。</w:t>
      </w:r>
    </w:p>
    <w:p w14:paraId="17A7620A">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15.4</w:t>
      </w:r>
      <w:r>
        <w:rPr>
          <w:rFonts w:hint="eastAsia" w:ascii="宋体" w:hAnsi="宋体" w:cs="宋体"/>
          <w:bCs/>
          <w:color w:val="auto"/>
          <w:sz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14:paraId="43645316">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15.5</w:t>
      </w:r>
      <w:r>
        <w:rPr>
          <w:rFonts w:hint="eastAsia" w:ascii="宋体" w:hAnsi="宋体" w:cs="宋体"/>
          <w:bCs/>
          <w:color w:val="auto"/>
          <w:sz w:val="24"/>
          <w:highlight w:val="none"/>
          <w:u w:val="single"/>
        </w:rPr>
        <w:t>工程质量不符合设计要求、质量不合格者，监理工程师可指令承包人停工或返工，返工费用由承包人承担，工期不予顺延。</w:t>
      </w:r>
    </w:p>
    <w:p w14:paraId="40F7707F">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15.6</w:t>
      </w:r>
      <w:r>
        <w:rPr>
          <w:rFonts w:hint="eastAsia" w:ascii="宋体" w:hAnsi="宋体" w:cs="宋体"/>
          <w:bCs/>
          <w:color w:val="auto"/>
          <w:sz w:val="24"/>
          <w:highlight w:val="none"/>
          <w:u w:val="single"/>
        </w:rPr>
        <w:t>发生须紧急抢修事故，承包人接到通知后，应立即到达事故现场抢修；否则，发包人可以另委托单位抢修，属承包人施工质量问题造成的修复等费用全部由承包人承担。</w:t>
      </w:r>
    </w:p>
    <w:p w14:paraId="0E5715B0">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15.7</w:t>
      </w:r>
      <w:r>
        <w:rPr>
          <w:rFonts w:hint="eastAsia" w:ascii="宋体" w:hAnsi="宋体" w:cs="宋体"/>
          <w:bCs/>
          <w:color w:val="auto"/>
          <w:sz w:val="24"/>
          <w:highlight w:val="none"/>
          <w:u w:val="single"/>
        </w:rPr>
        <w:t>本工程按照本合同专用条款</w:t>
      </w:r>
      <w:r>
        <w:rPr>
          <w:rFonts w:ascii="宋体" w:hAnsi="宋体" w:cs="宋体"/>
          <w:bCs/>
          <w:color w:val="auto"/>
          <w:sz w:val="24"/>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14:paraId="0B8243EF">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16、检查和返工</w:t>
      </w:r>
    </w:p>
    <w:p w14:paraId="497E5909">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16.3工程师的检查检验：</w:t>
      </w:r>
      <w:r>
        <w:rPr>
          <w:rFonts w:hint="eastAsia" w:ascii="宋体" w:hAnsi="宋体" w:cs="宋体"/>
          <w:bCs/>
          <w:color w:val="auto"/>
          <w:sz w:val="24"/>
          <w:highlight w:val="none"/>
          <w:u w:val="single"/>
        </w:rPr>
        <w:t>工程师按规范、标准、设计图纸要求和频率所进行的检查检测不应成为承包人工期顺延的理由</w:t>
      </w:r>
      <w:r>
        <w:rPr>
          <w:rFonts w:hint="eastAsia" w:ascii="宋体" w:hAnsi="宋体" w:cs="宋体"/>
          <w:bCs/>
          <w:color w:val="auto"/>
          <w:sz w:val="24"/>
          <w:highlight w:val="none"/>
        </w:rPr>
        <w:t>。</w:t>
      </w:r>
    </w:p>
    <w:p w14:paraId="2342EDEE">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17</w:t>
      </w:r>
      <w:r>
        <w:rPr>
          <w:rFonts w:hint="eastAsia" w:ascii="宋体" w:hAnsi="宋体" w:cs="宋体"/>
          <w:b/>
          <w:color w:val="auto"/>
          <w:sz w:val="24"/>
          <w:highlight w:val="none"/>
        </w:rPr>
        <w:t>、隐蔽工程和中间验收</w:t>
      </w:r>
    </w:p>
    <w:p w14:paraId="086AA2EA">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 xml:space="preserve">17.1 </w:t>
      </w:r>
      <w:r>
        <w:rPr>
          <w:rFonts w:hint="eastAsia" w:ascii="宋体" w:hAnsi="宋体" w:cs="宋体"/>
          <w:color w:val="auto"/>
          <w:sz w:val="24"/>
          <w:highlight w:val="none"/>
        </w:rPr>
        <w:t>双方约定中间验收部位：</w:t>
      </w:r>
      <w:r>
        <w:rPr>
          <w:rFonts w:hint="eastAsia" w:ascii="宋体" w:hAnsi="宋体" w:cs="宋体"/>
          <w:color w:val="auto"/>
          <w:sz w:val="24"/>
          <w:highlight w:val="none"/>
          <w:u w:val="single"/>
        </w:rPr>
        <w:t>按相应工程施工及验收规范要求执行。</w:t>
      </w:r>
    </w:p>
    <w:p w14:paraId="139DA540">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19</w:t>
      </w:r>
      <w:r>
        <w:rPr>
          <w:rFonts w:hint="eastAsia" w:ascii="宋体" w:hAnsi="宋体" w:cs="宋体"/>
          <w:b/>
          <w:color w:val="auto"/>
          <w:sz w:val="24"/>
          <w:highlight w:val="none"/>
        </w:rPr>
        <w:t>、工程试车</w:t>
      </w:r>
    </w:p>
    <w:p w14:paraId="158BCFEB">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19.5 </w:t>
      </w:r>
      <w:r>
        <w:rPr>
          <w:rFonts w:hint="eastAsia" w:ascii="宋体" w:hAnsi="宋体" w:cs="宋体"/>
          <w:color w:val="auto"/>
          <w:sz w:val="24"/>
          <w:highlight w:val="none"/>
        </w:rPr>
        <w:t>试车费用的承担：</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0683851A">
      <w:pPr>
        <w:snapToGrid w:val="0"/>
        <w:spacing w:line="440" w:lineRule="exact"/>
        <w:ind w:firstLine="397"/>
        <w:rPr>
          <w:rFonts w:ascii="宋体" w:hAnsi="宋体" w:cs="宋体"/>
          <w:color w:val="auto"/>
          <w:sz w:val="24"/>
          <w:highlight w:val="none"/>
        </w:rPr>
      </w:pPr>
      <w:r>
        <w:rPr>
          <w:rFonts w:hint="eastAsia" w:ascii="宋体" w:hAnsi="宋体" w:cs="宋体"/>
          <w:b/>
          <w:color w:val="auto"/>
          <w:sz w:val="24"/>
          <w:highlight w:val="none"/>
        </w:rPr>
        <w:t>五、安全施工</w:t>
      </w:r>
      <w:r>
        <w:rPr>
          <w:rFonts w:ascii="宋体" w:hAnsi="宋体" w:cs="宋体"/>
          <w:b/>
          <w:color w:val="auto"/>
          <w:sz w:val="24"/>
          <w:highlight w:val="none"/>
        </w:rPr>
        <w:t xml:space="preserve">  </w:t>
      </w:r>
    </w:p>
    <w:p w14:paraId="76919E4A">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20、安全施工与检查</w:t>
      </w:r>
    </w:p>
    <w:p w14:paraId="739D5603">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20.3</w:t>
      </w:r>
      <w:r>
        <w:rPr>
          <w:rFonts w:hint="eastAsia" w:ascii="宋体" w:hAnsi="宋体" w:cs="宋体"/>
          <w:color w:val="auto"/>
          <w:sz w:val="24"/>
          <w:highlight w:val="none"/>
          <w:u w:val="single"/>
        </w:rPr>
        <w:t>承包人应建立安全责任制，明确各部门安全工作的岗位责任人，建立健全正常运转的各种安全工作保证体系和规章制度，将安全生产目标分解落实到实处。</w:t>
      </w:r>
    </w:p>
    <w:p w14:paraId="15B3BBCC">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20.4</w:t>
      </w:r>
      <w:r>
        <w:rPr>
          <w:rFonts w:hint="eastAsia" w:ascii="宋体" w:hAnsi="宋体" w:cs="宋体"/>
          <w:color w:val="auto"/>
          <w:sz w:val="24"/>
          <w:highlight w:val="none"/>
          <w:u w:val="single"/>
        </w:rPr>
        <w:t>承包人按规定数量配置安全员。</w:t>
      </w:r>
    </w:p>
    <w:p w14:paraId="19919569">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20.5</w:t>
      </w:r>
      <w:r>
        <w:rPr>
          <w:rFonts w:hint="eastAsia" w:ascii="宋体" w:hAnsi="宋体" w:cs="宋体"/>
          <w:color w:val="auto"/>
          <w:sz w:val="24"/>
          <w:highlight w:val="none"/>
          <w:u w:val="single"/>
        </w:rPr>
        <w:t>承包人在开工前须向质量安全监督机构提交备案的书面资料。</w:t>
      </w:r>
    </w:p>
    <w:p w14:paraId="3973EE09">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szCs w:val="24"/>
          <w:highlight w:val="none"/>
        </w:rPr>
        <w:t>20.6</w:t>
      </w:r>
      <w:r>
        <w:rPr>
          <w:rFonts w:hint="eastAsia" w:ascii="宋体" w:hAnsi="宋体" w:cs="宋体"/>
          <w:color w:val="auto"/>
          <w:sz w:val="24"/>
          <w:highlight w:val="none"/>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7245D4F4">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20.7</w:t>
      </w:r>
      <w:r>
        <w:rPr>
          <w:rFonts w:hint="eastAsia" w:ascii="宋体" w:hAnsi="宋体" w:cs="宋体"/>
          <w:color w:val="auto"/>
          <w:sz w:val="24"/>
          <w:highlight w:val="none"/>
          <w:u w:val="single"/>
        </w:rPr>
        <w:t>承包人按有关安全和防护的规定组织施工生产，不得使用不合标准的防护器材、机具和材料。</w:t>
      </w:r>
    </w:p>
    <w:p w14:paraId="6B9DE4BF">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20.8</w:t>
      </w:r>
      <w:r>
        <w:rPr>
          <w:rFonts w:hint="eastAsia" w:ascii="宋体" w:hAnsi="宋体" w:cs="宋体"/>
          <w:color w:val="auto"/>
          <w:sz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176A7DFC">
      <w:pPr>
        <w:adjustRightInd w:val="0"/>
        <w:snapToGrid w:val="0"/>
        <w:spacing w:line="440" w:lineRule="exact"/>
        <w:ind w:right="11" w:firstLine="420" w:firstLineChars="175"/>
        <w:rPr>
          <w:rFonts w:ascii="宋体" w:hAnsi="宋体" w:cs="宋体"/>
          <w:color w:val="auto"/>
          <w:sz w:val="24"/>
          <w:highlight w:val="none"/>
          <w:u w:val="single"/>
        </w:rPr>
      </w:pPr>
      <w:r>
        <w:rPr>
          <w:rFonts w:ascii="宋体" w:hAnsi="宋体" w:cs="宋体"/>
          <w:color w:val="auto"/>
          <w:sz w:val="24"/>
          <w:highlight w:val="none"/>
        </w:rPr>
        <w:t>20.9</w:t>
      </w:r>
      <w:r>
        <w:rPr>
          <w:rFonts w:hint="eastAsia" w:ascii="宋体" w:hAnsi="宋体" w:cs="宋体"/>
          <w:color w:val="auto"/>
          <w:sz w:val="24"/>
          <w:highlight w:val="none"/>
          <w:u w:val="single"/>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14:paraId="51DF4D7B">
      <w:pPr>
        <w:tabs>
          <w:tab w:val="left" w:pos="2340"/>
        </w:tabs>
        <w:spacing w:line="440" w:lineRule="exact"/>
        <w:ind w:firstLine="482" w:firstLineChars="200"/>
        <w:jc w:val="left"/>
        <w:rPr>
          <w:rFonts w:ascii="宋体" w:hAnsi="宋体" w:cs="宋体"/>
          <w:color w:val="auto"/>
          <w:sz w:val="24"/>
          <w:highlight w:val="none"/>
        </w:rPr>
      </w:pPr>
      <w:r>
        <w:rPr>
          <w:rFonts w:ascii="宋体" w:hAnsi="宋体" w:cs="宋体"/>
          <w:b/>
          <w:color w:val="auto"/>
          <w:sz w:val="24"/>
          <w:highlight w:val="none"/>
        </w:rPr>
        <w:t>21、安全防护</w:t>
      </w:r>
    </w:p>
    <w:p w14:paraId="3AAA532F">
      <w:pPr>
        <w:tabs>
          <w:tab w:val="left" w:pos="2340"/>
        </w:tabs>
        <w:spacing w:line="44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21.3</w:t>
      </w:r>
      <w:r>
        <w:rPr>
          <w:rFonts w:hint="eastAsia" w:ascii="宋体" w:hAnsi="宋体" w:cs="宋体"/>
          <w:color w:val="auto"/>
          <w:sz w:val="24"/>
          <w:highlight w:val="none"/>
          <w:u w:val="single"/>
        </w:rPr>
        <w:t>承包人应在施工现场采取维护安全、防范危险、预防火灾等措施，在特殊作业环境应对作业人员采取劳动保护措施。</w:t>
      </w:r>
    </w:p>
    <w:p w14:paraId="5A065DD1">
      <w:pPr>
        <w:snapToGrid w:val="0"/>
        <w:spacing w:line="440" w:lineRule="exact"/>
        <w:rPr>
          <w:rFonts w:ascii="宋体" w:hAnsi="宋体" w:cs="宋体"/>
          <w:color w:val="auto"/>
          <w:sz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21.4</w:t>
      </w:r>
      <w:r>
        <w:rPr>
          <w:rFonts w:hint="eastAsia" w:ascii="宋体" w:hAnsi="宋体" w:cs="宋体"/>
          <w:color w:val="auto"/>
          <w:sz w:val="24"/>
          <w:highlight w:val="non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cs="宋体"/>
          <w:bCs/>
          <w:smallCaps/>
          <w:color w:val="auto"/>
          <w:sz w:val="24"/>
          <w:highlight w:val="none"/>
        </w:rPr>
        <w:t>穗建质</w:t>
      </w:r>
      <w:r>
        <w:rPr>
          <w:rFonts w:hint="eastAsia" w:ascii="宋体" w:hAnsi="宋体" w:cs="宋体"/>
          <w:color w:val="auto"/>
          <w:sz w:val="24"/>
          <w:highlight w:val="none"/>
        </w:rPr>
        <w:t>〔2008〕</w:t>
      </w:r>
      <w:r>
        <w:rPr>
          <w:rFonts w:hint="eastAsia" w:ascii="宋体" w:hAnsi="宋体" w:cs="宋体"/>
          <w:bCs/>
          <w:smallCaps/>
          <w:color w:val="auto"/>
          <w:sz w:val="24"/>
          <w:highlight w:val="none"/>
        </w:rPr>
        <w:t>937号）</w:t>
      </w:r>
      <w:r>
        <w:rPr>
          <w:rFonts w:hint="eastAsia" w:ascii="宋体" w:hAnsi="宋体" w:cs="宋体"/>
          <w:color w:val="auto"/>
          <w:sz w:val="24"/>
          <w:highlight w:val="non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bCs/>
          <w:snapToGrid w:val="0"/>
          <w:color w:val="auto"/>
          <w:kern w:val="0"/>
          <w:sz w:val="24"/>
          <w:highlight w:val="none"/>
        </w:rPr>
        <w:t>《危险性较大的分部分项工程安全管理规定》(中华人民共和国住房和城乡建设部令第</w:t>
      </w:r>
      <w:r>
        <w:rPr>
          <w:rFonts w:hint="eastAsia" w:ascii="宋体" w:hAnsi="宋体"/>
          <w:b/>
          <w:snapToGrid w:val="0"/>
          <w:color w:val="auto"/>
          <w:kern w:val="0"/>
          <w:sz w:val="24"/>
          <w:highlight w:val="none"/>
        </w:rPr>
        <w:t>47号</w:t>
      </w:r>
      <w:r>
        <w:rPr>
          <w:rFonts w:hint="eastAsia" w:ascii="宋体" w:hAnsi="宋体"/>
          <w:bCs/>
          <w:snapToGrid w:val="0"/>
          <w:color w:val="auto"/>
          <w:kern w:val="0"/>
          <w:sz w:val="24"/>
          <w:highlight w:val="none"/>
        </w:rPr>
        <w:t>)、</w:t>
      </w:r>
      <w:r>
        <w:rPr>
          <w:rFonts w:hint="eastAsia" w:ascii="宋体" w:hAnsi="宋体" w:cs="宋体"/>
          <w:color w:val="auto"/>
          <w:sz w:val="24"/>
          <w:highlight w:val="none"/>
        </w:rPr>
        <w:t>《关于进一步落实我区市政建设项目施工围蔽提升工作的通知》（穗埔建[2019]123号）及</w:t>
      </w:r>
      <w:r>
        <w:rPr>
          <w:rFonts w:hint="eastAsia" w:ascii="宋体" w:hAnsi="宋体" w:cs="宋体"/>
          <w:color w:val="auto"/>
          <w:sz w:val="24"/>
          <w:szCs w:val="24"/>
          <w:highlight w:val="none"/>
        </w:rPr>
        <w:t>《黄埔区住房和城乡建设局</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广州开发区建设和交通局关于进一步规范全区建设工程施工围蔽标准的通知》（穗埔建﹝</w:t>
      </w:r>
      <w:r>
        <w:rPr>
          <w:rFonts w:ascii="宋体" w:hAnsi="宋体" w:cs="宋体"/>
          <w:color w:val="auto"/>
          <w:sz w:val="24"/>
          <w:szCs w:val="24"/>
          <w:highlight w:val="none"/>
        </w:rPr>
        <w:t>2020﹞183号）实施。</w:t>
      </w:r>
      <w:r>
        <w:rPr>
          <w:rFonts w:ascii="宋体" w:hAnsi="宋体" w:cs="宋体"/>
          <w:color w:val="auto"/>
          <w:sz w:val="24"/>
          <w:highlight w:val="none"/>
        </w:rPr>
        <w:t>以上文件要求不一致的，以后发布文件为准，若相关部门发布有关施工围蔽新文件规定的，按新规定执行。</w:t>
      </w:r>
      <w:r>
        <w:rPr>
          <w:rFonts w:hint="eastAsia" w:ascii="宋体" w:hAnsi="宋体" w:cs="宋体"/>
          <w:color w:val="auto"/>
          <w:sz w:val="24"/>
          <w:highlight w:val="non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5C1F2DC5">
      <w:pPr>
        <w:snapToGrid w:val="0"/>
        <w:spacing w:line="440" w:lineRule="exact"/>
        <w:rPr>
          <w:rFonts w:ascii="宋体" w:hAnsi="宋体" w:cs="宋体"/>
          <w:color w:val="auto"/>
          <w:sz w:val="24"/>
          <w:highlight w:val="none"/>
          <w:u w:val="single"/>
        </w:rPr>
      </w:pPr>
      <w:r>
        <w:rPr>
          <w:rFonts w:ascii="宋体" w:hAnsi="宋体" w:cs="宋体"/>
          <w:color w:val="auto"/>
          <w:sz w:val="24"/>
          <w:highlight w:val="none"/>
        </w:rPr>
        <w:t xml:space="preserve">   21.5</w:t>
      </w:r>
      <w:r>
        <w:rPr>
          <w:rFonts w:hint="eastAsia" w:ascii="宋体" w:hAnsi="宋体" w:cs="宋体"/>
          <w:color w:val="auto"/>
          <w:sz w:val="24"/>
          <w:highlight w:val="none"/>
          <w:u w:val="single"/>
        </w:rPr>
        <w:t>承包人应按规定对工程施工人员进行安全教育和管理。</w:t>
      </w:r>
    </w:p>
    <w:p w14:paraId="34C14A30">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21.6</w:t>
      </w:r>
      <w:r>
        <w:rPr>
          <w:rFonts w:hint="eastAsia" w:ascii="宋体" w:hAnsi="宋体" w:cs="宋体"/>
          <w:color w:val="auto"/>
          <w:sz w:val="24"/>
          <w:highlight w:val="none"/>
          <w:u w:val="single"/>
        </w:rPr>
        <w:t>承包人应书面记录专项安全施工组织设计方案审查、安全检查、安全技术交底、安全隐患整改、安全教育等重要安全管理活动。</w:t>
      </w:r>
    </w:p>
    <w:p w14:paraId="0CAD254B">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21.7</w:t>
      </w:r>
      <w:r>
        <w:rPr>
          <w:rFonts w:hint="eastAsia" w:ascii="宋体" w:hAnsi="宋体" w:cs="宋体"/>
          <w:color w:val="auto"/>
          <w:sz w:val="24"/>
          <w:highlight w:val="none"/>
          <w:u w:val="single"/>
        </w:rPr>
        <w:t>承包人用于本项目的非标起重机械设备须严格执行《关于印发</w:t>
      </w:r>
      <w:r>
        <w:rPr>
          <w:rFonts w:ascii="宋体" w:hAnsi="宋体" w:cs="宋体"/>
          <w:color w:val="auto"/>
          <w:sz w:val="24"/>
          <w:highlight w:val="none"/>
          <w:u w:val="single"/>
        </w:rPr>
        <w:t>&lt;</w:t>
      </w:r>
      <w:r>
        <w:rPr>
          <w:rFonts w:hint="eastAsia" w:ascii="宋体" w:hAnsi="宋体" w:cs="宋体"/>
          <w:color w:val="auto"/>
          <w:sz w:val="24"/>
          <w:highlight w:val="none"/>
          <w:u w:val="single"/>
        </w:rPr>
        <w:t>广州市非标建筑起重机械管理办法</w:t>
      </w:r>
      <w:r>
        <w:rPr>
          <w:rFonts w:ascii="宋体" w:hAnsi="宋体" w:cs="宋体"/>
          <w:color w:val="auto"/>
          <w:sz w:val="24"/>
          <w:highlight w:val="none"/>
          <w:u w:val="single"/>
        </w:rPr>
        <w:t>&gt;</w:t>
      </w:r>
      <w:r>
        <w:rPr>
          <w:rFonts w:hint="eastAsia" w:ascii="宋体" w:hAnsi="宋体" w:cs="宋体"/>
          <w:color w:val="auto"/>
          <w:sz w:val="24"/>
          <w:highlight w:val="none"/>
          <w:u w:val="single"/>
        </w:rPr>
        <w:t>的通知》</w:t>
      </w:r>
      <w:r>
        <w:rPr>
          <w:rFonts w:ascii="宋体" w:hAnsi="宋体" w:cs="宋体"/>
          <w:color w:val="auto"/>
          <w:sz w:val="24"/>
          <w:highlight w:val="none"/>
          <w:u w:val="single"/>
        </w:rPr>
        <w:t>(穗建质[2010]999号)</w:t>
      </w:r>
      <w:r>
        <w:rPr>
          <w:rFonts w:hint="eastAsia" w:ascii="宋体" w:hAnsi="宋体" w:cs="宋体"/>
          <w:color w:val="auto"/>
          <w:sz w:val="24"/>
          <w:highlight w:val="none"/>
          <w:u w:val="single"/>
        </w:rPr>
        <w:t>的相关规定，非标起重机械设备是指没有国家或行业制造标准的各类起重机械设备，如非标架桥设备、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竖井提升设备、非标龙门吊、贝雷架式或扒杆式起重装置等。</w:t>
      </w:r>
    </w:p>
    <w:p w14:paraId="2096F2EC">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21.8</w:t>
      </w:r>
      <w:r>
        <w:rPr>
          <w:rFonts w:hint="eastAsia" w:ascii="宋体" w:hAnsi="宋体" w:cs="宋体"/>
          <w:color w:val="auto"/>
          <w:sz w:val="24"/>
          <w:highlight w:val="none"/>
          <w:u w:val="single"/>
        </w:rPr>
        <w:t>承包人用于本项目的起重设备须严格执行《广州市住房和城乡建设委员会关于启用建筑起重机械设备安全监管系统的通知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》（穗建质〔</w:t>
      </w:r>
      <w:r>
        <w:rPr>
          <w:rFonts w:ascii="宋体" w:hAnsi="宋体" w:cs="宋体"/>
          <w:color w:val="auto"/>
          <w:sz w:val="24"/>
          <w:highlight w:val="none"/>
          <w:u w:val="single"/>
        </w:rPr>
        <w:t>2018〕889号）、《广州市住房和城乡建设局关于进一步加强建筑起重机械安全管理的通知</w:t>
      </w:r>
      <w:r>
        <w:rPr>
          <w:rFonts w:hint="eastAsia" w:ascii="宋体" w:hAnsi="宋体" w:cs="宋体"/>
          <w:color w:val="auto"/>
          <w:sz w:val="24"/>
          <w:highlight w:val="none"/>
          <w:u w:val="single"/>
        </w:rPr>
        <w:t>》（穗建质【</w:t>
      </w:r>
      <w:r>
        <w:rPr>
          <w:rFonts w:ascii="宋体" w:hAnsi="宋体" w:cs="宋体"/>
          <w:color w:val="auto"/>
          <w:sz w:val="24"/>
          <w:highlight w:val="none"/>
          <w:u w:val="single"/>
        </w:rPr>
        <w:t>2020】216号）、《广州市住房和城乡建设委员会关于进一步加强建筑起重机械设备信息化安全监管的通知》</w:t>
      </w:r>
      <w:r>
        <w:rPr>
          <w:rFonts w:hint="eastAsia" w:ascii="宋体" w:hAnsi="宋体" w:cs="宋体"/>
          <w:color w:val="auto"/>
          <w:sz w:val="24"/>
          <w:highlight w:val="none"/>
          <w:u w:val="single"/>
        </w:rPr>
        <w:t>等相关规定。</w:t>
      </w:r>
    </w:p>
    <w:p w14:paraId="2F21F394">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21.9</w:t>
      </w:r>
      <w:r>
        <w:rPr>
          <w:rFonts w:hint="eastAsia" w:ascii="宋体" w:hAnsi="宋体" w:cs="宋体"/>
          <w:color w:val="auto"/>
          <w:sz w:val="24"/>
          <w:highlight w:val="none"/>
          <w:u w:val="single"/>
        </w:rPr>
        <w:t>承包人在工程实施过程中，按照国家、省、市的相关规定制定相关的专项安全施工方案（如高支模、基坑支护、沉井等），组织专家评审通过后，报监理人、发包人审批后方可开展专项工程的施工。</w:t>
      </w:r>
    </w:p>
    <w:p w14:paraId="1B09DC6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Pr>
          <w:rFonts w:hint="eastAsia" w:ascii="宋体" w:hAnsi="宋体" w:cs="宋体"/>
          <w:color w:val="auto"/>
          <w:sz w:val="24"/>
          <w:highlight w:val="none"/>
        </w:rPr>
        <w:t>款（</w:t>
      </w:r>
      <w:r>
        <w:rPr>
          <w:rFonts w:ascii="宋体" w:hAnsi="宋体" w:cs="宋体"/>
          <w:color w:val="auto"/>
          <w:sz w:val="24"/>
          <w:highlight w:val="none"/>
        </w:rPr>
        <w:t>2）项承担违约责任。</w:t>
      </w:r>
    </w:p>
    <w:p w14:paraId="0ABB0C5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3032C75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14:paraId="15587EF9">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1DA6E302">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ascii="宋体" w:hAnsi="宋体" w:cs="宋体"/>
          <w:color w:val="auto"/>
          <w:sz w:val="24"/>
          <w:highlight w:val="none"/>
        </w:rPr>
        <w:t>结算时按发包人批准的实施方案，按合同约定结算。如果承包人不及时按要求设置，发包人可以另行委托实施。发包人按实际发生的费用在工程款中扣除，承包人不得有任何异议。</w:t>
      </w:r>
    </w:p>
    <w:p w14:paraId="0A237527">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22、</w:t>
      </w:r>
      <w:r>
        <w:rPr>
          <w:rFonts w:hint="eastAsia" w:ascii="宋体" w:hAnsi="宋体" w:cs="宋体"/>
          <w:color w:val="auto"/>
          <w:sz w:val="24"/>
          <w:highlight w:val="none"/>
          <w:u w:val="single"/>
        </w:rPr>
        <w:t>事故处理</w:t>
      </w:r>
    </w:p>
    <w:p w14:paraId="3A7B0892">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w:t>
      </w:r>
      <w:r>
        <w:rPr>
          <w:rFonts w:hint="eastAsia" w:ascii="宋体" w:hAnsi="宋体" w:cs="宋体"/>
          <w:color w:val="auto"/>
          <w:sz w:val="24"/>
          <w:highlight w:val="none"/>
          <w:u w:val="single"/>
        </w:rPr>
        <w:t>如发生安全事故，除按法定程序办理有关事宜外，还必须按以下程序进行处理：</w:t>
      </w:r>
    </w:p>
    <w:p w14:paraId="66958337">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22.3.1</w:t>
      </w:r>
      <w:r>
        <w:rPr>
          <w:rFonts w:hint="eastAsia" w:ascii="宋体" w:hAnsi="宋体" w:cs="宋体"/>
          <w:color w:val="auto"/>
          <w:sz w:val="24"/>
          <w:highlight w:val="none"/>
          <w:u w:val="single"/>
        </w:rPr>
        <w:t>报告安全事故：安全事故发生后，承包人应在</w:t>
      </w:r>
      <w:r>
        <w:rPr>
          <w:rFonts w:ascii="宋体" w:hAnsi="宋体" w:cs="宋体"/>
          <w:color w:val="auto"/>
          <w:sz w:val="24"/>
          <w:highlight w:val="none"/>
          <w:u w:val="single"/>
        </w:rPr>
        <w:t>1小时内用最快的信息传递手段，将发生事故的时间、地点、伤亡人数、事故原因等情况，报工程师和发包人。</w:t>
      </w:r>
    </w:p>
    <w:p w14:paraId="11F01146">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22.3.2</w:t>
      </w:r>
      <w:r>
        <w:rPr>
          <w:rFonts w:hint="eastAsia" w:ascii="宋体" w:hAnsi="宋体" w:cs="宋体"/>
          <w:color w:val="auto"/>
          <w:sz w:val="24"/>
          <w:highlight w:val="none"/>
          <w:u w:val="single"/>
        </w:rPr>
        <w:t>事故处理：承包人负责抢救伤员、排除险情，防止事故扩大蔓延，保护好现场，并做好标志，启动保险理赔程序。</w:t>
      </w:r>
    </w:p>
    <w:p w14:paraId="32BB20E7">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22.3.3</w:t>
      </w:r>
      <w:r>
        <w:rPr>
          <w:rFonts w:hint="eastAsia" w:ascii="宋体" w:hAnsi="宋体" w:cs="宋体"/>
          <w:color w:val="auto"/>
          <w:sz w:val="24"/>
          <w:highlight w:val="none"/>
          <w:u w:val="single"/>
        </w:rPr>
        <w:t>事故调查：承包人应组织内部技术安全、质量部门的人员组成调查组，开展调查，并配合做好发包人或政府有关部门组织的调查工作。</w:t>
      </w:r>
    </w:p>
    <w:p w14:paraId="7D8EFCC0">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22.3.4</w:t>
      </w:r>
      <w:r>
        <w:rPr>
          <w:rFonts w:hint="eastAsia" w:ascii="宋体" w:hAnsi="宋体" w:cs="宋体"/>
          <w:color w:val="auto"/>
          <w:sz w:val="24"/>
          <w:highlight w:val="none"/>
          <w:u w:val="single"/>
        </w:rPr>
        <w:t>调查报告：承包人应把事故发生经过、原因、性质、损失、责任、处理意见、纠正和预防措施撰写成调查报告，送工程师会审后报发包人。</w:t>
      </w:r>
    </w:p>
    <w:p w14:paraId="432A3DCA">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六、合同价款与支付</w:t>
      </w:r>
    </w:p>
    <w:p w14:paraId="2117667D">
      <w:pPr>
        <w:snapToGrid w:val="0"/>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 xml:space="preserve">23.2 </w:t>
      </w:r>
      <w:r>
        <w:rPr>
          <w:rFonts w:hint="eastAsia" w:ascii="宋体" w:hAnsi="宋体" w:cs="宋体"/>
          <w:color w:val="auto"/>
          <w:sz w:val="24"/>
          <w:highlight w:val="none"/>
          <w:u w:val="single"/>
        </w:rPr>
        <w:t>本合同价款按照协议书第五条、本条及专用条款</w:t>
      </w:r>
      <w:r>
        <w:rPr>
          <w:rFonts w:ascii="宋体" w:hAnsi="宋体" w:cs="宋体"/>
          <w:color w:val="auto"/>
          <w:sz w:val="24"/>
          <w:highlight w:val="none"/>
          <w:u w:val="single"/>
        </w:rPr>
        <w:t>23.3款、23.5款约定执行，</w:t>
      </w:r>
      <w:r>
        <w:rPr>
          <w:rFonts w:hint="eastAsia" w:ascii="宋体" w:hAnsi="宋体" w:cs="宋体"/>
          <w:snapToGrid w:val="0"/>
          <w:color w:val="auto"/>
          <w:kern w:val="0"/>
          <w:sz w:val="24"/>
          <w:highlight w:val="none"/>
          <w:u w:val="single"/>
        </w:rPr>
        <w:t>最终按结算终审部门审定价结算</w:t>
      </w:r>
      <w:r>
        <w:rPr>
          <w:rFonts w:hint="eastAsia" w:ascii="宋体" w:hAnsi="宋体" w:cs="宋体"/>
          <w:color w:val="auto"/>
          <w:sz w:val="24"/>
          <w:highlight w:val="none"/>
          <w:u w:val="single"/>
        </w:rPr>
        <w:t>。</w:t>
      </w:r>
    </w:p>
    <w:p w14:paraId="2F298463">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本合同价款采用分部分项工程量清单固定综合单价方式确定，具体办法如下：</w:t>
      </w:r>
    </w:p>
    <w:p w14:paraId="68924283">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1）分部分项工程量清单费：除23.5.1及23.5.2规定情况外，分部分项工程量清单综合单价固定不变，工程量按实计量。</w:t>
      </w:r>
    </w:p>
    <w:p w14:paraId="6D806758">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2）措施项目费：</w:t>
      </w:r>
      <w:r>
        <w:rPr>
          <w:rFonts w:hint="eastAsia" w:ascii="宋体" w:hAnsi="宋体" w:cs="宋体"/>
          <w:color w:val="auto"/>
          <w:sz w:val="24"/>
          <w:highlight w:val="none"/>
          <w:u w:val="single"/>
        </w:rPr>
        <w:t>措施项目费（除施工围蔽费用外）固定不变，包干使用，结算时不予调整，施工围蔽清单综合单价固定不变，工程量按实计量。</w:t>
      </w:r>
    </w:p>
    <w:p w14:paraId="5FC1AD5F">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3）其他项目部分：</w:t>
      </w:r>
      <w:r>
        <w:rPr>
          <w:rFonts w:hint="eastAsia" w:ascii="宋体" w:hAnsi="宋体" w:cs="宋体"/>
          <w:color w:val="auto"/>
          <w:sz w:val="24"/>
          <w:highlight w:val="none"/>
          <w:u w:val="single"/>
        </w:rPr>
        <w:t>按现行清单计价规范或开发区相关规定执行</w:t>
      </w:r>
    </w:p>
    <w:p w14:paraId="7AFF13B0">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w:t>
      </w:r>
      <w:r>
        <w:rPr>
          <w:rFonts w:hint="eastAsia" w:ascii="宋体" w:hAnsi="宋体" w:cs="宋体"/>
          <w:color w:val="auto"/>
          <w:sz w:val="24"/>
          <w:highlight w:val="none"/>
          <w:u w:val="single"/>
        </w:rPr>
        <w:t>税金：税金按实计取，费率按国家现行规定执行。</w:t>
      </w:r>
    </w:p>
    <w:p w14:paraId="0ABF24B2">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23.3</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双方约定合同价款的调整因素：</w:t>
      </w:r>
    </w:p>
    <w:p w14:paraId="0960B609">
      <w:pPr>
        <w:numPr>
          <w:ilvl w:val="0"/>
          <w:numId w:val="1"/>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发包人及监理单位共同确认工程量偏差；</w:t>
      </w:r>
    </w:p>
    <w:p w14:paraId="3A9EE5B6">
      <w:pPr>
        <w:numPr>
          <w:ilvl w:val="0"/>
          <w:numId w:val="1"/>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发包人及监理单位共同确认工程变更、</w:t>
      </w:r>
      <w:r>
        <w:rPr>
          <w:rFonts w:hint="eastAsia"/>
          <w:color w:val="auto"/>
          <w:sz w:val="24"/>
          <w:szCs w:val="24"/>
          <w:highlight w:val="none"/>
        </w:rPr>
        <w:t>工程量清单缺陷</w:t>
      </w:r>
      <w:r>
        <w:rPr>
          <w:rFonts w:hint="eastAsia" w:ascii="宋体" w:hAnsi="宋体" w:cs="宋体"/>
          <w:color w:val="auto"/>
          <w:sz w:val="24"/>
          <w:highlight w:val="none"/>
        </w:rPr>
        <w:t>和新增工程；</w:t>
      </w:r>
    </w:p>
    <w:p w14:paraId="60A35187">
      <w:pPr>
        <w:numPr>
          <w:ilvl w:val="0"/>
          <w:numId w:val="1"/>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物价变化；</w:t>
      </w:r>
    </w:p>
    <w:p w14:paraId="1832F0DF">
      <w:pPr>
        <w:numPr>
          <w:ilvl w:val="0"/>
          <w:numId w:val="1"/>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费用索赔事件或发包人负责的其他情况。</w:t>
      </w:r>
    </w:p>
    <w:p w14:paraId="4F0E4209">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以上调整事项涉及的价款计价原则按</w:t>
      </w:r>
      <w:r>
        <w:rPr>
          <w:rFonts w:ascii="宋体" w:hAnsi="宋体" w:cs="宋体"/>
          <w:color w:val="auto"/>
          <w:sz w:val="24"/>
          <w:highlight w:val="none"/>
        </w:rPr>
        <w:t>23.5款约定执行。</w:t>
      </w:r>
    </w:p>
    <w:p w14:paraId="21D892FD">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23.4承包人应在第23.3款情况发生后3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5328F916">
      <w:pPr>
        <w:pStyle w:val="238"/>
        <w:snapToGrid w:val="0"/>
        <w:spacing w:line="440" w:lineRule="exact"/>
        <w:ind w:firstLine="338" w:firstLineChars="141"/>
        <w:rPr>
          <w:rFonts w:ascii="宋体" w:hAnsi="宋体" w:cs="宋体"/>
          <w:color w:val="auto"/>
          <w:sz w:val="24"/>
          <w:highlight w:val="none"/>
          <w:u w:val="single"/>
        </w:rPr>
      </w:pPr>
      <w:r>
        <w:rPr>
          <w:rFonts w:ascii="宋体" w:hAnsi="宋体" w:cs="宋体"/>
          <w:color w:val="auto"/>
          <w:sz w:val="24"/>
          <w:highlight w:val="none"/>
        </w:rPr>
        <w:t xml:space="preserve"> 23.5</w:t>
      </w:r>
      <w:r>
        <w:rPr>
          <w:rFonts w:hint="eastAsia" w:ascii="宋体" w:hAnsi="宋体" w:cs="宋体"/>
          <w:color w:val="auto"/>
          <w:sz w:val="24"/>
          <w:highlight w:val="none"/>
          <w:u w:val="single"/>
        </w:rPr>
        <w:t>合同价款调整原则</w:t>
      </w:r>
    </w:p>
    <w:p w14:paraId="6B201059">
      <w:pPr>
        <w:pStyle w:val="239"/>
        <w:spacing w:line="440" w:lineRule="exact"/>
        <w:ind w:firstLine="480" w:firstLineChars="200"/>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23.5.1</w:t>
      </w:r>
      <w:r>
        <w:rPr>
          <w:rFonts w:hint="eastAsia" w:asciiTheme="minorEastAsia" w:hAnsiTheme="minorEastAsia" w:eastAsiaTheme="minorEastAsia"/>
          <w:color w:val="auto"/>
          <w:sz w:val="24"/>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14:paraId="3560E6BB">
      <w:pPr>
        <w:pStyle w:val="238"/>
        <w:spacing w:line="440" w:lineRule="exact"/>
        <w:ind w:firstLine="57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p>
    <w:p w14:paraId="784945D2">
      <w:pPr>
        <w:pStyle w:val="238"/>
        <w:spacing w:line="440" w:lineRule="exact"/>
        <w:ind w:firstLine="39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14:paraId="0C67DF95">
      <w:pPr>
        <w:pStyle w:val="238"/>
        <w:spacing w:line="440" w:lineRule="exact"/>
        <w:ind w:firstLine="395"/>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u w:val="single"/>
        </w:rPr>
        <w:t>合同工程量清单报价中没有相同或类似适用项目的，按以下原则计价</w:t>
      </w:r>
      <w:r>
        <w:rPr>
          <w:rFonts w:hint="eastAsia" w:ascii="宋体" w:hAnsi="宋体" w:cs="宋体"/>
          <w:color w:val="auto"/>
          <w:sz w:val="24"/>
          <w:highlight w:val="none"/>
        </w:rPr>
        <w:t>：</w:t>
      </w:r>
    </w:p>
    <w:p w14:paraId="2D307F93">
      <w:pPr>
        <w:pStyle w:val="23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w:t>
      </w:r>
      <w:r>
        <w:rPr>
          <w:rFonts w:hint="eastAsia" w:ascii="宋体" w:hAnsi="宋体" w:cs="宋体"/>
          <w:color w:val="auto"/>
          <w:sz w:val="24"/>
          <w:highlight w:val="none"/>
          <w:u w:val="single"/>
        </w:rPr>
        <w:t>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auto"/>
          <w:sz w:val="24"/>
          <w:highlight w:val="none"/>
        </w:rPr>
        <w:t>，且需对选用的厂商价格信息重新进行市场调研询价后方可使用。</w:t>
      </w:r>
      <w:r>
        <w:rPr>
          <w:rFonts w:hint="eastAsia" w:ascii="宋体" w:hAnsi="宋体" w:cs="宋体"/>
          <w:color w:val="auto"/>
          <w:sz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auto"/>
          <w:sz w:val="24"/>
          <w:highlight w:val="none"/>
        </w:rPr>
        <w:t>。</w:t>
      </w:r>
    </w:p>
    <w:p w14:paraId="17C1D2F0">
      <w:pPr>
        <w:pStyle w:val="23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w:t>
      </w:r>
      <w:r>
        <w:rPr>
          <w:rFonts w:ascii="宋体" w:hAnsi="宋体" w:cs="宋体"/>
          <w:color w:val="auto"/>
          <w:sz w:val="24"/>
          <w:highlight w:val="none"/>
        </w:rPr>
        <w:t xml:space="preserve"> </w:t>
      </w:r>
      <w:r>
        <w:rPr>
          <w:rFonts w:hint="eastAsia" w:ascii="宋体" w:hAnsi="宋体" w:cs="宋体"/>
          <w:color w:val="auto"/>
          <w:sz w:val="24"/>
          <w:highlight w:val="none"/>
          <w:u w:val="single"/>
        </w:rPr>
        <w:t>合同工程量清单没有相同或相类似且无相关定额的项目，承包人参照《广东省市政工程综合定额》（</w:t>
      </w:r>
      <w:r>
        <w:rPr>
          <w:rFonts w:ascii="宋体" w:hAnsi="宋体" w:cs="宋体"/>
          <w:color w:val="auto"/>
          <w:sz w:val="24"/>
          <w:highlight w:val="none"/>
          <w:u w:val="single"/>
        </w:rPr>
        <w:t>2018年）、《广东省房屋建筑与装饰工程综合定额》（2018年）、《广东省通用安装工程综合定额》（2018年）、《广东省园林绿化工程综合定额》（2018年）、《广东省建设工程施工机具台班费用编制规则》（2018）等</w:t>
      </w:r>
      <w:r>
        <w:rPr>
          <w:rFonts w:hint="eastAsia" w:ascii="宋体" w:hAnsi="宋体" w:cs="宋体"/>
          <w:color w:val="auto"/>
          <w:sz w:val="24"/>
          <w:highlight w:val="none"/>
          <w:u w:val="single"/>
        </w:rPr>
        <w:t>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auto"/>
          <w:sz w:val="24"/>
          <w:highlight w:val="none"/>
        </w:rPr>
        <w:t>，且需对选用的厂商价格信息重新进行市场调研询价后方可使用。</w:t>
      </w:r>
      <w:r>
        <w:rPr>
          <w:rFonts w:hint="eastAsia" w:ascii="宋体" w:hAnsi="宋体" w:cs="宋体"/>
          <w:color w:val="auto"/>
          <w:sz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auto"/>
          <w:sz w:val="24"/>
          <w:highlight w:val="none"/>
        </w:rPr>
        <w:t>。</w:t>
      </w:r>
    </w:p>
    <w:p w14:paraId="7B4D8400">
      <w:pPr>
        <w:pStyle w:val="238"/>
        <w:adjustRightInd w:val="0"/>
        <w:snapToGrid w:val="0"/>
        <w:spacing w:line="440" w:lineRule="exact"/>
        <w:ind w:right="11"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u w:val="single"/>
        </w:rPr>
        <w:t>按上述原则确定价格时，措施项目费用（除施工围蔽外）不计取</w:t>
      </w:r>
      <w:r>
        <w:rPr>
          <w:rFonts w:ascii="宋体" w:hAnsi="宋体" w:cs="宋体"/>
          <w:color w:val="auto"/>
          <w:sz w:val="24"/>
          <w:highlight w:val="none"/>
          <w:u w:val="single"/>
        </w:rPr>
        <w:t>,</w:t>
      </w:r>
      <w:r>
        <w:rPr>
          <w:rFonts w:hint="eastAsia" w:ascii="宋体" w:hAnsi="宋体" w:cs="宋体"/>
          <w:color w:val="auto"/>
          <w:sz w:val="24"/>
          <w:highlight w:val="none"/>
          <w:u w:val="single"/>
        </w:rPr>
        <w:t>清单计价及税金的计取，应符合《广东省住房和城乡建设厅关于营业税改征增值税后调整广东省建设工程计价依据的通知》（粤建市【</w:t>
      </w:r>
      <w:r>
        <w:rPr>
          <w:rFonts w:ascii="宋体" w:hAnsi="宋体" w:cs="宋体"/>
          <w:color w:val="auto"/>
          <w:sz w:val="24"/>
          <w:highlight w:val="none"/>
          <w:u w:val="single"/>
        </w:rPr>
        <w:t>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Pr>
          <w:rFonts w:hint="eastAsia" w:ascii="宋体" w:hAnsi="宋体" w:cs="宋体"/>
          <w:color w:val="auto"/>
          <w:sz w:val="24"/>
          <w:highlight w:val="none"/>
          <w:u w:val="single"/>
        </w:rPr>
        <w:t>、《广东省住房和城乡建设厅关于印发</w:t>
      </w:r>
      <w:r>
        <w:rPr>
          <w:rFonts w:ascii="宋体" w:hAnsi="宋体" w:cs="宋体"/>
          <w:color w:val="auto"/>
          <w:sz w:val="24"/>
          <w:highlight w:val="none"/>
          <w:u w:val="single"/>
        </w:rPr>
        <w:t>&lt;</w:t>
      </w:r>
      <w:r>
        <w:rPr>
          <w:rFonts w:hint="eastAsia" w:ascii="宋体" w:hAnsi="宋体" w:cs="宋体"/>
          <w:color w:val="auto"/>
          <w:sz w:val="24"/>
          <w:highlight w:val="none"/>
          <w:u w:val="single"/>
        </w:rPr>
        <w:t>广东省建设工程计价依据（</w:t>
      </w:r>
      <w:r>
        <w:rPr>
          <w:rFonts w:ascii="宋体" w:hAnsi="宋体" w:cs="宋体"/>
          <w:color w:val="auto"/>
          <w:sz w:val="24"/>
          <w:highlight w:val="none"/>
          <w:u w:val="single"/>
        </w:rPr>
        <w:t>2018)&gt;</w:t>
      </w:r>
      <w:r>
        <w:rPr>
          <w:rFonts w:hint="eastAsia" w:ascii="宋体" w:hAnsi="宋体" w:cs="宋体"/>
          <w:color w:val="auto"/>
          <w:sz w:val="24"/>
          <w:highlight w:val="none"/>
          <w:u w:val="single"/>
        </w:rPr>
        <w:t>的通知》（穗建市〔</w:t>
      </w:r>
      <w:r>
        <w:rPr>
          <w:rFonts w:ascii="宋体" w:hAnsi="宋体" w:cs="宋体"/>
          <w:color w:val="auto"/>
          <w:sz w:val="24"/>
          <w:highlight w:val="none"/>
          <w:u w:val="single"/>
        </w:rPr>
        <w:t>2019〕6号）等相关文件的规定。</w:t>
      </w:r>
    </w:p>
    <w:p w14:paraId="7D5A53EB">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 xml:space="preserve">23.5.2 </w:t>
      </w:r>
      <w:r>
        <w:rPr>
          <w:rFonts w:hint="eastAsia" w:ascii="宋体" w:hAnsi="宋体" w:cs="宋体"/>
          <w:color w:val="auto"/>
          <w:sz w:val="24"/>
          <w:highlight w:val="none"/>
          <w:u w:val="single"/>
        </w:rPr>
        <w:t>工程量发生变化时，如项目综合单价与招标控制价对应的综合单价×（</w:t>
      </w:r>
      <w:r>
        <w:rPr>
          <w:rFonts w:ascii="宋体" w:hAnsi="宋体" w:cs="宋体"/>
          <w:color w:val="auto"/>
          <w:sz w:val="24"/>
          <w:highlight w:val="none"/>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s="宋体"/>
          <w:color w:val="auto"/>
          <w:sz w:val="24"/>
          <w:highlight w:val="none"/>
        </w:rPr>
        <w:t>。</w:t>
      </w:r>
    </w:p>
    <w:p w14:paraId="3BB74597">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rPr>
        <w:t>23.5.3</w:t>
      </w:r>
      <w:r>
        <w:rPr>
          <w:rFonts w:hint="eastAsia" w:ascii="宋体" w:hAnsi="宋体" w:cs="宋体"/>
          <w:color w:val="auto"/>
          <w:sz w:val="24"/>
          <w:highlight w:val="none"/>
          <w:u w:val="single"/>
        </w:rPr>
        <w:t>物价涨跌的价格调整</w:t>
      </w:r>
    </w:p>
    <w:p w14:paraId="58445842">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14:paraId="490EA7E0">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278EF505">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（2）价款调整的方法</w:t>
      </w:r>
    </w:p>
    <w:p w14:paraId="4A398797">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70A6616A">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14:paraId="788A991A">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③ 价款调整以月为单位计算，结算时一次性调整，结算时由承包人直接计入结算申报总价内报发包人审核，无需办理申报审批手续；如施工期间需调整价款的，经发包人、承包人协商一致后可签订价差补充协议，作为追加（减）合同价款和支付工程进度款的依据。</w:t>
      </w:r>
    </w:p>
    <w:p w14:paraId="51077652">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④ 各调价材料、设备的信息价格按广州市建设工程造价管理部门发布的当月 “综合价格”计取，综合价格中没有的材料、设备单价，价差不予调整。</w:t>
      </w:r>
    </w:p>
    <w:p w14:paraId="54959E6B">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（3）由于承包人原因导致工期延误的，所延误时段内物价上涨的风险全部由承包人承担，不予调整；如物价下跌，则仍按第（2）款约定计算及扣回相应价款。</w:t>
      </w:r>
    </w:p>
    <w:p w14:paraId="735BCCC0">
      <w:pPr>
        <w:snapToGrid w:val="0"/>
        <w:spacing w:line="440" w:lineRule="exact"/>
        <w:rPr>
          <w:rFonts w:ascii="宋体" w:hAnsi="宋体" w:cs="宋体"/>
          <w:b/>
          <w:color w:val="auto"/>
          <w:sz w:val="24"/>
          <w:highlight w:val="none"/>
        </w:rPr>
      </w:pPr>
      <w:r>
        <w:rPr>
          <w:rFonts w:ascii="宋体" w:hAnsi="宋体" w:cs="宋体"/>
          <w:color w:val="auto"/>
          <w:sz w:val="24"/>
          <w:highlight w:val="none"/>
        </w:rPr>
        <w:t xml:space="preserve">  24</w:t>
      </w:r>
      <w:r>
        <w:rPr>
          <w:rFonts w:hint="eastAsia" w:ascii="宋体" w:hAnsi="宋体" w:cs="宋体"/>
          <w:b/>
          <w:color w:val="auto"/>
          <w:sz w:val="24"/>
          <w:highlight w:val="none"/>
        </w:rPr>
        <w:t>、工程预付款及工人工资</w:t>
      </w:r>
    </w:p>
    <w:p w14:paraId="4D1D2DAA">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24.1工程预付款</w:t>
      </w:r>
    </w:p>
    <w:p w14:paraId="45A31A17">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 xml:space="preserve">24.1.1发包人向承包人预付工程款的时间和金额或占合同价款总额的比例：按广州开发区财政投资建设项目管理中心 </w:t>
      </w:r>
      <w:r>
        <w:rPr>
          <w:rFonts w:hint="eastAsia" w:ascii="宋体" w:hAnsi="宋体" w:cs="宋体"/>
          <w:color w:val="auto"/>
          <w:sz w:val="24"/>
          <w:highlight w:val="none"/>
        </w:rPr>
        <w:t>《关于加强建设工程预付款管理的通知》</w:t>
      </w:r>
      <w:r>
        <w:rPr>
          <w:rFonts w:hint="eastAsia" w:ascii="宋体" w:hAnsi="宋体" w:cs="宋体"/>
          <w:color w:val="auto"/>
          <w:sz w:val="24"/>
          <w:szCs w:val="24"/>
          <w:highlight w:val="none"/>
        </w:rPr>
        <w:t>及相关</w:t>
      </w:r>
      <w:r>
        <w:rPr>
          <w:rFonts w:hint="eastAsia" w:ascii="宋体" w:hAnsi="宋体" w:cs="宋体"/>
          <w:color w:val="auto"/>
          <w:sz w:val="24"/>
          <w:highlight w:val="none"/>
        </w:rPr>
        <w:t>规定核查，承包人相关情况符合要求，且合同生效及财政拨款到位后，发包人预付合同价【扣除绿色施工安全防护措施费，若工程量清单中有暂定金则扣除暂定金（含暂列金额和暂估价）部分】的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15  </w:t>
      </w:r>
      <w:r>
        <w:rPr>
          <w:rFonts w:ascii="宋体" w:hAnsi="宋体" w:cs="宋体"/>
          <w:color w:val="auto"/>
          <w:sz w:val="24"/>
          <w:highlight w:val="none"/>
          <w:u w:val="single"/>
        </w:rPr>
        <w:t xml:space="preserve"> </w:t>
      </w:r>
      <w:r>
        <w:rPr>
          <w:rFonts w:ascii="宋体" w:hAnsi="宋体" w:cs="宋体"/>
          <w:color w:val="auto"/>
          <w:sz w:val="24"/>
          <w:highlight w:val="none"/>
        </w:rPr>
        <w:t>%作为预付款</w:t>
      </w:r>
      <w:r>
        <w:rPr>
          <w:rFonts w:hint="eastAsia" w:ascii="宋体" w:hAnsi="宋体" w:cs="宋体"/>
          <w:color w:val="auto"/>
          <w:sz w:val="24"/>
          <w:highlight w:val="none"/>
          <w:lang w:eastAsia="zh-CN"/>
        </w:rPr>
        <w:t>，</w:t>
      </w:r>
      <w:r>
        <w:rPr>
          <w:rFonts w:ascii="宋体" w:hAnsi="宋体" w:cs="宋体"/>
          <w:color w:val="auto"/>
          <w:sz w:val="24"/>
          <w:highlight w:val="none"/>
        </w:rPr>
        <w:t>但最高不超过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5000</w:t>
      </w:r>
      <w:r>
        <w:rPr>
          <w:rFonts w:ascii="宋体" w:hAnsi="宋体" w:cs="宋体"/>
          <w:color w:val="auto"/>
          <w:sz w:val="24"/>
          <w:highlight w:val="none"/>
          <w:u w:val="single"/>
        </w:rPr>
        <w:t xml:space="preserve"> </w:t>
      </w:r>
      <w:r>
        <w:rPr>
          <w:rFonts w:hint="eastAsia" w:ascii="宋体" w:hAnsi="宋体" w:cs="宋体"/>
          <w:color w:val="auto"/>
          <w:sz w:val="24"/>
          <w:highlight w:val="none"/>
        </w:rPr>
        <w:t>万元。预付款中，（预付款×工人工资比例）的部分需支付至工人工资专用账户。</w:t>
      </w:r>
    </w:p>
    <w:p w14:paraId="225024DD">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24.1.2承包人收取预付款后，应优先用于按有关规定缴纳工伤保险和办理建筑意外伤害险，专款专用。</w:t>
      </w:r>
    </w:p>
    <w:p w14:paraId="34E720C9">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24.1.3扣回预付款的时间、比例：按本合同专用条款26条约定执行。</w:t>
      </w:r>
    </w:p>
    <w:p w14:paraId="04D8B240">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24.2工人工资</w:t>
      </w:r>
    </w:p>
    <w:p w14:paraId="669FC6FB">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24.2.1承包人需按有关规定与商业银行另行签订广州市建设领域工人工资支付专用账户管理协议、开设专用账户并报发包人备案,工人工资支付至专用账户。</w:t>
      </w:r>
    </w:p>
    <w:p w14:paraId="205CE983">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24.2.2工人工资进度款与工程进度款同步支付，其中每期需支付的工程进度款×工人工资比例为该期工人工资进度款，支付至工人工资专用账户。</w:t>
      </w:r>
    </w:p>
    <w:p w14:paraId="70D8BE55">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25</w:t>
      </w:r>
      <w:r>
        <w:rPr>
          <w:rFonts w:hint="eastAsia" w:ascii="宋体" w:hAnsi="宋体" w:cs="宋体"/>
          <w:b/>
          <w:color w:val="auto"/>
          <w:sz w:val="24"/>
          <w:highlight w:val="none"/>
        </w:rPr>
        <w:t>、工程量确认</w:t>
      </w:r>
    </w:p>
    <w:p w14:paraId="3CBE8FAF">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25.1 </w:t>
      </w:r>
      <w:r>
        <w:rPr>
          <w:rFonts w:hint="eastAsia" w:ascii="宋体" w:hAnsi="宋体" w:cs="宋体"/>
          <w:color w:val="auto"/>
          <w:sz w:val="24"/>
          <w:highlight w:val="none"/>
        </w:rPr>
        <w:t>承包人向工程师提交已完工程量报告的时间：</w:t>
      </w:r>
      <w:r>
        <w:rPr>
          <w:rFonts w:hint="eastAsia" w:ascii="宋体" w:hAnsi="宋体" w:cs="宋体"/>
          <w:color w:val="auto"/>
          <w:sz w:val="24"/>
          <w:highlight w:val="none"/>
          <w:u w:val="single"/>
        </w:rPr>
        <w:t>自开工之日起每周及每月报告已完成工程状况</w:t>
      </w:r>
      <w:r>
        <w:rPr>
          <w:rFonts w:hint="eastAsia" w:ascii="宋体" w:hAnsi="宋体" w:cs="宋体"/>
          <w:color w:val="auto"/>
          <w:sz w:val="24"/>
          <w:highlight w:val="none"/>
        </w:rPr>
        <w:t>。</w:t>
      </w:r>
    </w:p>
    <w:p w14:paraId="21EE0CE3">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25.2双方一致同意不适用通用条款25.2款。承包人完成工程量必须经发包人书面确认。</w:t>
      </w:r>
    </w:p>
    <w:p w14:paraId="312A2CE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26</w:t>
      </w:r>
      <w:r>
        <w:rPr>
          <w:rFonts w:hint="eastAsia" w:ascii="宋体" w:hAnsi="宋体" w:cs="宋体"/>
          <w:color w:val="auto"/>
          <w:sz w:val="24"/>
          <w:highlight w:val="none"/>
        </w:rPr>
        <w:t>、</w:t>
      </w:r>
      <w:r>
        <w:rPr>
          <w:rFonts w:hint="eastAsia" w:ascii="宋体" w:hAnsi="宋体" w:cs="宋体"/>
          <w:b/>
          <w:color w:val="auto"/>
          <w:sz w:val="24"/>
          <w:highlight w:val="none"/>
        </w:rPr>
        <w:t>工程款（进度款）支付</w:t>
      </w:r>
    </w:p>
    <w:p w14:paraId="1D8887A3">
      <w:pPr>
        <w:snapToGrid w:val="0"/>
        <w:spacing w:line="440" w:lineRule="exact"/>
        <w:ind w:firstLine="480"/>
        <w:rPr>
          <w:rFonts w:ascii="宋体" w:hAnsi="宋体" w:cs="宋体"/>
          <w:color w:val="auto"/>
          <w:sz w:val="24"/>
          <w:highlight w:val="none"/>
        </w:rPr>
      </w:pPr>
      <w:r>
        <w:rPr>
          <w:rFonts w:ascii="宋体" w:hAnsi="宋体" w:cs="宋体"/>
          <w:color w:val="auto"/>
          <w:sz w:val="24"/>
          <w:highlight w:val="none"/>
        </w:rPr>
        <w:t>26.1双方约定的工程款（进度款）支付采取如下的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26.1.2 </w:t>
      </w:r>
      <w:r>
        <w:rPr>
          <w:rFonts w:ascii="宋体" w:hAnsi="宋体" w:cs="宋体"/>
          <w:color w:val="auto"/>
          <w:sz w:val="24"/>
          <w:highlight w:val="none"/>
          <w:u w:val="single"/>
        </w:rPr>
        <w:t xml:space="preserve"> </w:t>
      </w:r>
      <w:r>
        <w:rPr>
          <w:rFonts w:hint="eastAsia" w:ascii="宋体" w:hAnsi="宋体" w:cs="宋体"/>
          <w:color w:val="auto"/>
          <w:sz w:val="24"/>
          <w:highlight w:val="none"/>
        </w:rPr>
        <w:t>方式进行：</w:t>
      </w:r>
    </w:p>
    <w:p w14:paraId="22E22ED2">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26.1.1 </w:t>
      </w:r>
      <w:r>
        <w:rPr>
          <w:rFonts w:hint="eastAsia" w:ascii="宋体" w:hAnsi="宋体" w:cs="宋体"/>
          <w:color w:val="auto"/>
          <w:sz w:val="24"/>
          <w:highlight w:val="none"/>
        </w:rPr>
        <w:t>按累计完成工作量百分率支付工程款（进度款）方式：</w:t>
      </w:r>
    </w:p>
    <w:p w14:paraId="247B3D81">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1）当完成工作量达到 60% </w:t>
      </w:r>
      <w:r>
        <w:rPr>
          <w:rFonts w:hint="eastAsia" w:ascii="宋体" w:hAnsi="宋体" w:cs="宋体"/>
          <w:color w:val="auto"/>
          <w:sz w:val="24"/>
          <w:highlight w:val="none"/>
        </w:rPr>
        <w:t>时，支付工程进度款</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u w:val="single"/>
        </w:rPr>
        <w:t>【</w:t>
      </w:r>
      <w:r>
        <w:rPr>
          <w:rFonts w:ascii="宋体" w:hAnsi="宋体" w:cs="宋体"/>
          <w:color w:val="auto"/>
          <w:sz w:val="24"/>
          <w:highlight w:val="none"/>
          <w:u w:val="single"/>
        </w:rPr>
        <w:t>累计付款(含已支付的绿色施工安全防护措施费)至合同价款</w:t>
      </w:r>
      <w:r>
        <w:rPr>
          <w:rFonts w:hint="eastAsia" w:ascii="宋体" w:hAnsi="宋体" w:cs="宋体"/>
          <w:color w:val="auto"/>
          <w:sz w:val="24"/>
          <w:highlight w:val="none"/>
          <w:u w:val="single"/>
        </w:rPr>
        <w:t>若有暂定金</w:t>
      </w:r>
      <w:r>
        <w:rPr>
          <w:rFonts w:ascii="宋体" w:hAnsi="宋体" w:cs="宋体"/>
          <w:color w:val="auto"/>
          <w:sz w:val="24"/>
          <w:highlight w:val="none"/>
          <w:u w:val="single"/>
        </w:rPr>
        <w:t>(含暂列金额和暂估价)扣除未计量部分暂定金(含暂列金额和暂估价)后的55%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427DC83D">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2）工程完工，并通过初验后支付合同价款30%</w:t>
      </w:r>
      <w:r>
        <w:rPr>
          <w:rFonts w:hint="eastAsia" w:ascii="宋体" w:hAnsi="宋体" w:cs="宋体"/>
          <w:color w:val="auto"/>
          <w:sz w:val="24"/>
          <w:highlight w:val="none"/>
          <w:u w:val="single"/>
        </w:rPr>
        <w:t>【</w:t>
      </w:r>
      <w:r>
        <w:rPr>
          <w:rFonts w:ascii="宋体" w:hAnsi="宋体" w:cs="宋体"/>
          <w:color w:val="auto"/>
          <w:sz w:val="24"/>
          <w:highlight w:val="none"/>
          <w:u w:val="single"/>
        </w:rPr>
        <w:t>累计付款(含绿色施工安全防护措施费）至合同价款</w:t>
      </w:r>
      <w:r>
        <w:rPr>
          <w:rFonts w:hint="eastAsia" w:ascii="宋体" w:hAnsi="宋体" w:cs="宋体"/>
          <w:color w:val="auto"/>
          <w:sz w:val="24"/>
          <w:highlight w:val="none"/>
          <w:u w:val="single"/>
        </w:rPr>
        <w:t>若有暂定金</w:t>
      </w:r>
      <w:r>
        <w:rPr>
          <w:rFonts w:ascii="宋体" w:hAnsi="宋体" w:cs="宋体"/>
          <w:color w:val="auto"/>
          <w:sz w:val="24"/>
          <w:highlight w:val="none"/>
          <w:u w:val="single"/>
        </w:rPr>
        <w:t>(含暂列金额和暂估价)扣除未计量部分暂定金(含暂列金额和暂估价)后的85%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73531E8F">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3）工程通过验收并经</w:t>
      </w:r>
      <w:r>
        <w:rPr>
          <w:rFonts w:hint="eastAsia" w:ascii="宋体" w:hAnsi="宋体" w:cs="宋体"/>
          <w:color w:val="auto"/>
          <w:sz w:val="24"/>
          <w:highlight w:val="none"/>
          <w:lang w:val="en-US" w:eastAsia="zh-CN"/>
        </w:rPr>
        <w:t>市或</w:t>
      </w:r>
      <w:r>
        <w:rPr>
          <w:rFonts w:ascii="宋体" w:hAnsi="宋体" w:cs="宋体"/>
          <w:color w:val="auto"/>
          <w:sz w:val="24"/>
          <w:highlight w:val="none"/>
        </w:rPr>
        <w:t>区财政局审定施工结算后支付工程款</w:t>
      </w:r>
      <w:r>
        <w:rPr>
          <w:rFonts w:ascii="宋体" w:hAnsi="宋体" w:cs="宋体"/>
          <w:color w:val="auto"/>
          <w:sz w:val="24"/>
          <w:highlight w:val="none"/>
          <w:u w:val="single"/>
        </w:rPr>
        <w:t>(</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rPr>
        <w:t>至结算价的</w:t>
      </w:r>
      <w:r>
        <w:rPr>
          <w:rFonts w:ascii="宋体" w:hAnsi="宋体" w:cs="宋体"/>
          <w:color w:val="auto"/>
          <w:sz w:val="24"/>
          <w:highlight w:val="none"/>
        </w:rPr>
        <w:t>97%，工程质量要求达到“</w:t>
      </w:r>
      <w:r>
        <w:rPr>
          <w:rFonts w:ascii="宋体" w:hAnsi="宋体" w:cs="宋体"/>
          <w:color w:val="auto"/>
          <w:sz w:val="24"/>
          <w:highlight w:val="none"/>
          <w:u w:val="single"/>
        </w:rPr>
        <w:t xml:space="preserve"> （按投标</w:t>
      </w:r>
      <w:r>
        <w:rPr>
          <w:rFonts w:hint="eastAsia" w:ascii="宋体" w:hAnsi="宋体" w:cs="宋体"/>
          <w:color w:val="auto"/>
          <w:sz w:val="24"/>
          <w:highlight w:val="none"/>
          <w:u w:val="single"/>
        </w:rPr>
        <w:t>文件承诺填写）</w:t>
      </w:r>
      <w:r>
        <w:rPr>
          <w:rFonts w:ascii="宋体" w:hAnsi="宋体" w:cs="宋体"/>
          <w:color w:val="auto"/>
          <w:sz w:val="24"/>
          <w:highlight w:val="none"/>
          <w:u w:val="single"/>
        </w:rPr>
        <w:t xml:space="preserve"> </w:t>
      </w:r>
      <w:r>
        <w:rPr>
          <w:rFonts w:hint="eastAsia" w:ascii="宋体" w:hAnsi="宋体" w:cs="宋体"/>
          <w:color w:val="auto"/>
          <w:sz w:val="24"/>
          <w:highlight w:val="none"/>
        </w:rPr>
        <w:t>”的质量标准而支付此款项时尚未获得相关称号的，暂按未达到质量要求暂扣相应违约金，获得相关称号后再行支付给承包人；工程结算价款额度的</w:t>
      </w:r>
      <w:r>
        <w:rPr>
          <w:rFonts w:ascii="宋体" w:hAnsi="宋体" w:cs="宋体"/>
          <w:color w:val="auto"/>
          <w:sz w:val="24"/>
          <w:highlight w:val="none"/>
        </w:rPr>
        <w:t>3%作为保修金，待缺陷责任期结束后结清（不计利息）。</w:t>
      </w:r>
    </w:p>
    <w:p w14:paraId="57C3D602">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上述所有款项均在</w:t>
      </w:r>
      <w:r>
        <w:rPr>
          <w:rFonts w:hint="eastAsia" w:ascii="宋体" w:hAnsi="宋体" w:cs="宋体"/>
          <w:color w:val="auto"/>
          <w:sz w:val="24"/>
          <w:highlight w:val="none"/>
          <w:lang w:val="en-US" w:eastAsia="zh-CN"/>
        </w:rPr>
        <w:t>市或</w:t>
      </w:r>
      <w:r>
        <w:rPr>
          <w:rFonts w:hint="eastAsia" w:ascii="宋体" w:hAnsi="宋体" w:cs="宋体"/>
          <w:color w:val="auto"/>
          <w:sz w:val="24"/>
          <w:highlight w:val="none"/>
        </w:rPr>
        <w:t>区财政局审定该专项资金并拨款到位后支付，每期需支付的工程进度款×工人工资比例为该期工人工资进度款，支付至工人工资专用账户。办理工程款财政请款手续的时间不计入付款期限。</w:t>
      </w:r>
    </w:p>
    <w:p w14:paraId="1793512C">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26.1.2按月度支付工程款（进度款）：</w:t>
      </w:r>
    </w:p>
    <w:p w14:paraId="6707F775">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承包人每月上报完成工程量报表，经监理审核及发包人确认后，发包人按经审定月度完成工程量的</w:t>
      </w:r>
      <w:r>
        <w:rPr>
          <w:rFonts w:ascii="宋体" w:hAnsi="宋体" w:cs="宋体"/>
          <w:color w:val="auto"/>
          <w:sz w:val="24"/>
          <w:highlight w:val="none"/>
        </w:rPr>
        <w:t>85%支付工程进度款。</w:t>
      </w:r>
    </w:p>
    <w:p w14:paraId="357EAA48">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从本工程发生的第一次进度款支付起，发包人每次按审定月度完成工程量的</w:t>
      </w:r>
      <w:r>
        <w:rPr>
          <w:rFonts w:ascii="宋体" w:hAnsi="宋体" w:cs="宋体"/>
          <w:color w:val="auto"/>
          <w:sz w:val="24"/>
          <w:highlight w:val="non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工程款</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rPr>
        <w:t>不超过合同价扣除若有暂定金</w:t>
      </w:r>
      <w:r>
        <w:rPr>
          <w:rFonts w:hint="eastAsia" w:ascii="宋体" w:hAnsi="宋体" w:cs="宋体"/>
          <w:color w:val="auto"/>
          <w:sz w:val="24"/>
          <w:highlight w:val="none"/>
          <w:u w:val="single"/>
        </w:rPr>
        <w:t>（含暂列金额及暂估价）</w:t>
      </w:r>
      <w:r>
        <w:rPr>
          <w:rFonts w:hint="eastAsia" w:ascii="宋体" w:hAnsi="宋体" w:cs="宋体"/>
          <w:color w:val="auto"/>
          <w:sz w:val="24"/>
          <w:highlight w:val="none"/>
        </w:rPr>
        <w:t>则扣除未计量部分暂定金后的</w:t>
      </w:r>
      <w:r>
        <w:rPr>
          <w:rFonts w:ascii="宋体" w:hAnsi="宋体" w:cs="宋体"/>
          <w:color w:val="auto"/>
          <w:sz w:val="24"/>
          <w:highlight w:val="none"/>
        </w:rPr>
        <w:t>85%。</w:t>
      </w:r>
    </w:p>
    <w:p w14:paraId="58CD5A2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工程通过验收并经</w:t>
      </w:r>
      <w:r>
        <w:rPr>
          <w:rFonts w:hint="eastAsia" w:ascii="宋体" w:hAnsi="宋体" w:cs="宋体"/>
          <w:color w:val="auto"/>
          <w:sz w:val="24"/>
          <w:highlight w:val="none"/>
          <w:lang w:val="en-US" w:eastAsia="zh-CN"/>
        </w:rPr>
        <w:t>市或</w:t>
      </w:r>
      <w:r>
        <w:rPr>
          <w:rFonts w:hint="eastAsia" w:ascii="宋体" w:hAnsi="宋体" w:cs="宋体"/>
          <w:color w:val="auto"/>
          <w:sz w:val="24"/>
          <w:highlight w:val="none"/>
        </w:rPr>
        <w:t>区财政局审定施工结算后支付工程款</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rPr>
        <w:t>至结算价的</w:t>
      </w:r>
      <w:r>
        <w:rPr>
          <w:rFonts w:ascii="宋体" w:hAnsi="宋体" w:cs="宋体"/>
          <w:color w:val="auto"/>
          <w:sz w:val="24"/>
          <w:highlight w:val="none"/>
        </w:rPr>
        <w:t>97%，□工程质量要求达到“</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（按投标文件承诺填写）</w:t>
      </w:r>
      <w:r>
        <w:rPr>
          <w:rFonts w:ascii="宋体" w:hAnsi="宋体" w:cs="宋体"/>
          <w:color w:val="auto"/>
          <w:sz w:val="24"/>
          <w:highlight w:val="none"/>
          <w:u w:val="single"/>
        </w:rPr>
        <w:t xml:space="preserve"> </w:t>
      </w:r>
      <w:r>
        <w:rPr>
          <w:rFonts w:hint="eastAsia" w:ascii="宋体" w:hAnsi="宋体" w:cs="宋体"/>
          <w:color w:val="auto"/>
          <w:sz w:val="24"/>
          <w:highlight w:val="none"/>
        </w:rPr>
        <w:t>”的质量标准而支付此款项时尚未获得相关称号的，暂按未达到质量要求暂扣相应违约金，获得相关称号后再行支付给承包人；工程结算价款额度的</w:t>
      </w:r>
      <w:r>
        <w:rPr>
          <w:rFonts w:ascii="宋体" w:hAnsi="宋体" w:cs="宋体"/>
          <w:color w:val="auto"/>
          <w:sz w:val="24"/>
          <w:highlight w:val="none"/>
        </w:rPr>
        <w:t>3%作为保修金，待缺陷责任期期结束后结清（不计利息）。</w:t>
      </w:r>
    </w:p>
    <w:p w14:paraId="1E4FFC0A">
      <w:pPr>
        <w:snapToGrid w:val="0"/>
        <w:spacing w:line="440" w:lineRule="exact"/>
        <w:ind w:firstLine="480" w:firstLineChars="200"/>
        <w:rPr>
          <w:rFonts w:ascii="宋体" w:hAnsi="宋体" w:cs="宋体"/>
          <w:color w:val="auto"/>
          <w:sz w:val="24"/>
          <w:highlight w:val="none"/>
        </w:rPr>
      </w:pPr>
      <w:r>
        <w:rPr>
          <w:rFonts w:ascii="宋体" w:hAnsi="宋体" w:eastAsia="宋体" w:cs="宋体"/>
          <w:color w:val="auto"/>
          <w:sz w:val="24"/>
          <w:szCs w:val="24"/>
          <w:highlight w:val="none"/>
        </w:rPr>
        <w:t>上述所有款项均在</w:t>
      </w:r>
      <w:r>
        <w:rPr>
          <w:rFonts w:hint="eastAsia" w:ascii="宋体" w:hAnsi="宋体" w:cs="宋体"/>
          <w:color w:val="auto"/>
          <w:sz w:val="24"/>
          <w:highlight w:val="none"/>
          <w:lang w:val="en-US" w:eastAsia="zh-CN"/>
        </w:rPr>
        <w:t>市或</w:t>
      </w:r>
      <w:r>
        <w:rPr>
          <w:rFonts w:ascii="宋体" w:hAnsi="宋体" w:eastAsia="宋体" w:cs="宋体"/>
          <w:color w:val="auto"/>
          <w:sz w:val="24"/>
          <w:szCs w:val="24"/>
          <w:highlight w:val="none"/>
        </w:rPr>
        <w:t>区财政局审定该专项资金并拨款到位后支付，每期需支付的工程进度款×工人工资比例为该期工人工资进度款，支付至工人工资专用账户，除工人工资外的其余款项支付至承包人按约定开设的共管银行账户。办理工程款财政请款手续的时间不计入付款期限。</w:t>
      </w:r>
    </w:p>
    <w:p w14:paraId="6F2E377F">
      <w:pPr>
        <w:adjustRightInd w:val="0"/>
        <w:snapToGrid w:val="0"/>
        <w:spacing w:line="440" w:lineRule="exact"/>
        <w:ind w:right="11" w:firstLine="420" w:firstLineChars="175"/>
        <w:rPr>
          <w:rFonts w:ascii="宋体" w:hAnsi="宋体" w:cs="宋体"/>
          <w:color w:val="auto"/>
          <w:sz w:val="24"/>
          <w:highlight w:val="none"/>
        </w:rPr>
      </w:pPr>
      <w:r>
        <w:rPr>
          <w:rFonts w:ascii="宋体" w:hAnsi="宋体" w:cs="宋体"/>
          <w:color w:val="auto"/>
          <w:sz w:val="24"/>
          <w:highlight w:val="none"/>
        </w:rPr>
        <w:t>26.2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14:paraId="7A40CDC8">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26.4工程价款的支付条件：</w:t>
      </w:r>
    </w:p>
    <w:p w14:paraId="573CF7A3">
      <w:pPr>
        <w:snapToGrid w:val="0"/>
        <w:spacing w:line="440" w:lineRule="exact"/>
        <w:ind w:firstLine="480"/>
        <w:rPr>
          <w:rFonts w:ascii="宋体" w:hAnsi="宋体" w:cs="宋体"/>
          <w:snapToGrid w:val="0"/>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1）支付预付款：</w:t>
      </w:r>
      <w:r>
        <w:rPr>
          <w:rFonts w:hint="eastAsia" w:ascii="宋体" w:hAnsi="宋体" w:cs="宋体"/>
          <w:color w:val="auto"/>
          <w:sz w:val="24"/>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的比例做相应调整</w:t>
      </w:r>
      <w:r>
        <w:rPr>
          <w:rFonts w:hint="eastAsia" w:ascii="宋体" w:hAnsi="宋体" w:cs="宋体"/>
          <w:snapToGrid w:val="0"/>
          <w:color w:val="auto"/>
          <w:sz w:val="24"/>
          <w:highlight w:val="none"/>
          <w:u w:val="single"/>
        </w:rPr>
        <w:t>。</w:t>
      </w:r>
    </w:p>
    <w:p w14:paraId="6E41A14A">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2）支付工程款（进度款）：</w:t>
      </w:r>
      <w:r>
        <w:rPr>
          <w:rFonts w:hint="eastAsia" w:ascii="宋体" w:hAnsi="宋体" w:cs="宋体"/>
          <w:color w:val="auto"/>
          <w:sz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14:paraId="2200B309">
      <w:pPr>
        <w:pStyle w:val="206"/>
        <w:snapToGrid w:val="0"/>
        <w:spacing w:line="44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26.5</w:t>
      </w:r>
      <w:r>
        <w:rPr>
          <w:rFonts w:hint="eastAsia" w:asciiTheme="minorEastAsia" w:hAnsiTheme="minorEastAsia" w:eastAsiaTheme="minorEastAsia"/>
          <w:color w:val="auto"/>
          <w:sz w:val="24"/>
          <w:highlight w:val="none"/>
          <w:u w:val="single"/>
        </w:rPr>
        <w:t>绿色施工安全防护措施费</w:t>
      </w:r>
      <w:r>
        <w:rPr>
          <w:rFonts w:hint="eastAsia" w:asciiTheme="minorEastAsia" w:hAnsiTheme="minorEastAsia" w:eastAsiaTheme="minorEastAsia"/>
          <w:color w:val="auto"/>
          <w:sz w:val="24"/>
          <w:highlight w:val="none"/>
        </w:rPr>
        <w:t>支付的支付条件：</w:t>
      </w:r>
    </w:p>
    <w:p w14:paraId="031F2B39">
      <w:pPr>
        <w:pStyle w:val="206"/>
        <w:snapToGrid w:val="0"/>
        <w:spacing w:line="440" w:lineRule="exact"/>
        <w:ind w:firstLine="480" w:firstLineChars="200"/>
        <w:rPr>
          <w:rFonts w:ascii="宋体" w:hAnsi="宋体"/>
          <w:color w:val="auto"/>
          <w:sz w:val="24"/>
          <w:highlight w:val="none"/>
        </w:rPr>
      </w:pPr>
      <w:r>
        <w:rPr>
          <w:rFonts w:hint="eastAsia" w:asciiTheme="minorEastAsia" w:hAnsiTheme="minorEastAsia" w:eastAsiaTheme="minorEastAsia"/>
          <w:color w:val="auto"/>
          <w:sz w:val="24"/>
          <w:highlight w:val="none"/>
          <w:u w:val="single"/>
        </w:rPr>
        <w:t>绿色施工安全防护措施费</w:t>
      </w:r>
      <w:r>
        <w:rPr>
          <w:rFonts w:hint="eastAsia" w:asciiTheme="minorEastAsia" w:hAnsiTheme="minorEastAsia" w:eastAsiaTheme="minorEastAsia"/>
          <w:color w:val="auto"/>
          <w:sz w:val="24"/>
          <w:highlight w:val="none"/>
        </w:rPr>
        <w:t>按在工程投标报价中的</w:t>
      </w:r>
      <w:r>
        <w:rPr>
          <w:rFonts w:hint="eastAsia" w:asciiTheme="minorEastAsia" w:hAnsiTheme="minorEastAsia" w:eastAsiaTheme="minorEastAsia"/>
          <w:color w:val="auto"/>
          <w:sz w:val="24"/>
          <w:highlight w:val="none"/>
          <w:u w:val="single"/>
        </w:rPr>
        <w:t>绿色施工安全防护措施费</w:t>
      </w:r>
      <w:r>
        <w:rPr>
          <w:rFonts w:hint="eastAsia" w:asciiTheme="minorEastAsia" w:hAnsiTheme="minorEastAsia" w:eastAsiaTheme="minorEastAsia"/>
          <w:color w:val="auto"/>
          <w:sz w:val="24"/>
          <w:highlight w:val="none"/>
        </w:rPr>
        <w:t>用计取，专款专用，并从本施工合同价款中提取（</w:t>
      </w:r>
      <w:r>
        <w:rPr>
          <w:rFonts w:hint="eastAsia" w:asciiTheme="minorEastAsia" w:hAnsiTheme="minorEastAsia" w:eastAsiaTheme="minorEastAsia"/>
          <w:color w:val="auto"/>
          <w:sz w:val="24"/>
          <w:highlight w:val="none"/>
          <w:u w:val="single"/>
        </w:rPr>
        <w:t>绿色施工安全防护措施费</w:t>
      </w:r>
      <w:r>
        <w:rPr>
          <w:rFonts w:hint="eastAsia" w:asciiTheme="minorEastAsia" w:hAnsiTheme="minorEastAsia" w:eastAsiaTheme="minorEastAsia"/>
          <w:color w:val="auto"/>
          <w:sz w:val="24"/>
          <w:highlight w:val="none"/>
        </w:rPr>
        <w:t>已包含在本工程中标价即施工合同价中）。该费用根据《广州开发区财政投资建设项目管理中心建设项目绿色施工安全防护措施费支付管理实施细则（</w:t>
      </w:r>
      <w:r>
        <w:rPr>
          <w:rFonts w:asciiTheme="minorEastAsia" w:hAnsiTheme="minorEastAsia" w:eastAsiaTheme="minorEastAsia"/>
          <w:color w:val="auto"/>
          <w:sz w:val="24"/>
          <w:highlight w:val="none"/>
        </w:rPr>
        <w:t>2024年修订）》（穗开建管〔2024〕47号）及“穗建筑【2008】967号”文及“穗建筑【2018】981号”规定，分阶段支付</w:t>
      </w:r>
      <w:r>
        <w:rPr>
          <w:rFonts w:hint="eastAsia" w:asciiTheme="minorEastAsia" w:hAnsiTheme="minorEastAsia" w:eastAsiaTheme="minorEastAsia"/>
          <w:color w:val="auto"/>
          <w:sz w:val="24"/>
          <w:highlight w:val="none"/>
          <w:u w:val="single"/>
        </w:rPr>
        <w:t>绿色施工安全防护措施费</w:t>
      </w:r>
      <w:r>
        <w:rPr>
          <w:rFonts w:hint="eastAsia" w:asciiTheme="minorEastAsia" w:hAnsiTheme="minorEastAsia" w:eastAsiaTheme="minorEastAsia"/>
          <w:color w:val="auto"/>
          <w:sz w:val="24"/>
          <w:highlight w:val="none"/>
        </w:rPr>
        <w:t>：</w:t>
      </w:r>
    </w:p>
    <w:p w14:paraId="36537F15">
      <w:pPr>
        <w:spacing w:line="440" w:lineRule="exact"/>
        <w:rPr>
          <w:rFonts w:ascii="宋体" w:hAnsi="宋体" w:cs="宋体"/>
          <w:color w:val="auto"/>
          <w:sz w:val="24"/>
          <w:highlight w:val="none"/>
        </w:rPr>
      </w:pPr>
      <w:r>
        <w:rPr>
          <w:rFonts w:ascii="宋体" w:hAnsi="宋体" w:cs="宋体"/>
          <w:color w:val="auto"/>
          <w:sz w:val="24"/>
          <w:highlight w:val="none"/>
        </w:rPr>
        <w:t xml:space="preserve">    1</w:t>
      </w:r>
      <w:r>
        <w:rPr>
          <w:rFonts w:hint="eastAsia" w:ascii="宋体" w:hAnsi="宋体" w:cs="宋体"/>
          <w:color w:val="auto"/>
          <w:sz w:val="24"/>
          <w:highlight w:val="none"/>
        </w:rPr>
        <w:t>、</w:t>
      </w:r>
      <w:r>
        <w:rPr>
          <w:rFonts w:hint="eastAsia" w:ascii="宋体" w:hAnsi="宋体" w:cs="宋体"/>
          <w:color w:val="auto"/>
          <w:sz w:val="24"/>
          <w:szCs w:val="24"/>
          <w:highlight w:val="none"/>
        </w:rPr>
        <w:t>工程项目开工日一个月内，由</w:t>
      </w:r>
      <w:r>
        <w:rPr>
          <w:rFonts w:hint="eastAsia" w:ascii="宋体" w:hAnsi="宋体" w:cs="宋体"/>
          <w:color w:val="auto"/>
          <w:sz w:val="24"/>
          <w:highlight w:val="none"/>
        </w:rPr>
        <w:t>承包人</w:t>
      </w:r>
      <w:r>
        <w:rPr>
          <w:rFonts w:hint="eastAsia" w:ascii="宋体" w:hAnsi="宋体" w:cs="宋体"/>
          <w:color w:val="auto"/>
          <w:sz w:val="24"/>
          <w:szCs w:val="24"/>
          <w:highlight w:val="none"/>
        </w:rPr>
        <w:t>主动向</w:t>
      </w:r>
      <w:r>
        <w:rPr>
          <w:rFonts w:hint="eastAsia" w:ascii="宋体" w:hAnsi="宋体" w:cs="宋体"/>
          <w:color w:val="auto"/>
          <w:sz w:val="24"/>
          <w:highlight w:val="none"/>
        </w:rPr>
        <w:t>发包人</w:t>
      </w:r>
      <w:r>
        <w:rPr>
          <w:rFonts w:hint="eastAsia" w:ascii="宋体" w:hAnsi="宋体" w:cs="宋体"/>
          <w:color w:val="auto"/>
          <w:sz w:val="24"/>
          <w:szCs w:val="24"/>
          <w:highlight w:val="none"/>
        </w:rPr>
        <w:t>提出申请</w:t>
      </w:r>
      <w:r>
        <w:rPr>
          <w:rFonts w:hint="eastAsia" w:ascii="宋体" w:hAnsi="宋体" w:cs="宋体"/>
          <w:color w:val="auto"/>
          <w:sz w:val="24"/>
          <w:highlight w:val="none"/>
        </w:rPr>
        <w:t>，预付绿色施工安全防护措施费的</w:t>
      </w:r>
      <w:r>
        <w:rPr>
          <w:rFonts w:ascii="宋体" w:hAnsi="宋体" w:cs="宋体"/>
          <w:color w:val="auto"/>
          <w:sz w:val="24"/>
          <w:highlight w:val="none"/>
        </w:rPr>
        <w:t>50%</w:t>
      </w:r>
      <w:r>
        <w:rPr>
          <w:rFonts w:hint="eastAsia" w:ascii="宋体" w:hAnsi="宋体" w:cs="宋体"/>
          <w:color w:val="auto"/>
          <w:sz w:val="24"/>
          <w:highlight w:val="none"/>
        </w:rPr>
        <w:t>。</w:t>
      </w:r>
    </w:p>
    <w:p w14:paraId="77AB32D6">
      <w:pPr>
        <w:spacing w:line="440" w:lineRule="exact"/>
        <w:rPr>
          <w:rFonts w:ascii="宋体" w:hAns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、第一次现场验收合格后可以申请绿色施工安全防护措施费的40%。申请需提供区建管中心出具的《检查记录表》，且评定等级为合格或以上。</w:t>
      </w:r>
    </w:p>
    <w:p w14:paraId="47397A9B">
      <w:pPr>
        <w:spacing w:line="440" w:lineRule="exact"/>
        <w:ind w:firstLine="48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、第二次现场验收合格后可以申请绿色施工安全防护措施费的10%。申请需提供区质监站出具的《建设工程施工安全评价书》且评定等级为合格或以上。</w:t>
      </w:r>
    </w:p>
    <w:p w14:paraId="56ACECD9">
      <w:pPr>
        <w:spacing w:line="440" w:lineRule="exact"/>
        <w:ind w:firstLine="480"/>
        <w:rPr>
          <w:rFonts w:ascii="宋体" w:hAnsi="宋体" w:cs="宋体"/>
          <w:color w:val="auto"/>
          <w:sz w:val="24"/>
          <w:highlight w:val="none"/>
        </w:rPr>
      </w:pPr>
      <w:r>
        <w:rPr>
          <w:rFonts w:hint="eastAsia" w:ascii="宋体" w:hAnsi="宋体" w:cs="宋体"/>
          <w:color w:val="auto"/>
          <w:sz w:val="24"/>
          <w:szCs w:val="24"/>
          <w:highlight w:val="none"/>
          <w:u w:val="single"/>
        </w:rPr>
        <w:t>如存在特殊情况的，</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具体支付方式及条件以《广州开发区财政投资建设项目管理中心建设项目绿色施工安全防护措施费支付管理实施细则（2024年修订）》（穗开建管〔2024〕47号）为准。</w:t>
      </w:r>
    </w:p>
    <w:p w14:paraId="04B01D37">
      <w:pPr>
        <w:pStyle w:val="241"/>
        <w:spacing w:line="440" w:lineRule="exact"/>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26.6</w:t>
      </w:r>
      <w:r>
        <w:rPr>
          <w:rFonts w:hint="eastAsia" w:ascii="宋体" w:hAnsi="宋体" w:cs="宋体"/>
          <w:color w:val="auto"/>
          <w:sz w:val="24"/>
          <w:szCs w:val="24"/>
          <w:highlight w:val="none"/>
        </w:rPr>
        <w:t>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54F75A9F">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七、材料设备供应</w:t>
      </w:r>
    </w:p>
    <w:p w14:paraId="54FAD1C4">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27</w:t>
      </w:r>
      <w:r>
        <w:rPr>
          <w:rFonts w:hint="eastAsia" w:ascii="宋体" w:hAnsi="宋体" w:cs="宋体"/>
          <w:b/>
          <w:color w:val="auto"/>
          <w:sz w:val="24"/>
          <w:highlight w:val="none"/>
        </w:rPr>
        <w:t>、发包人供应材料设备</w:t>
      </w:r>
    </w:p>
    <w:p w14:paraId="07C63BEA">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27.4 </w:t>
      </w:r>
      <w:r>
        <w:rPr>
          <w:rFonts w:hint="eastAsia" w:ascii="宋体" w:hAnsi="宋体" w:cs="宋体"/>
          <w:color w:val="auto"/>
          <w:sz w:val="24"/>
          <w:highlight w:val="none"/>
        </w:rPr>
        <w:t>发包人供应的材料设备与一览表不符时，双方约定发包人承担责任如下：</w:t>
      </w:r>
    </w:p>
    <w:p w14:paraId="09DB4A9D">
      <w:pPr>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材料设备单价与一览表不符：</w:t>
      </w:r>
      <w:r>
        <w:rPr>
          <w:rFonts w:ascii="宋体" w:hAnsi="宋体" w:cs="宋体"/>
          <w:color w:val="auto"/>
          <w:sz w:val="24"/>
          <w:highlight w:val="none"/>
          <w:u w:val="single"/>
        </w:rPr>
        <mc:AlternateContent>
          <mc:Choice Requires="wps">
            <w:drawing>
              <wp:anchor distT="0" distB="0" distL="114300" distR="114300" simplePos="0" relativeHeight="251666432"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37"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280pt;margin-top:0pt;height:0pt;width:0.05pt;z-index:25166643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OXkENMAAAAFAQAADwAA&#10;AAAAAAABACAAAAAiAAAAZHJzL2Rvd25yZXYueG1sUEsBAhQAFAAAAAgAh07iQPc/kFHiAQAA2gMA&#10;AA4AAAAAAAAAAQAgAAAAIgEAAGRycy9lMm9Eb2MueG1sUEsFBgAAAAAGAAYAWQEAAHYFAAAAAA==&#10;">
                <v:fill on="f" focussize="0,0"/>
                <v:stroke color="#000000" joinstyle="round"/>
                <v:imagedata o:title=""/>
                <o:lock v:ext="edit" aspectratio="f"/>
              </v:line>
            </w:pict>
          </mc:Fallback>
        </mc:AlternateConten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082E1CCF">
      <w:pPr>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材料设备的品种、规格、型号、质量等级与一览表不符：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7E073404">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承包人可代为调剂串换的材料：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71F58DE3">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到货地点与一览表不符：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239618E9">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）供应数量与一览表不符：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0E5F4E1C">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）到货时间与一览表不符；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5D68B707">
      <w:pPr>
        <w:tabs>
          <w:tab w:val="left" w:pos="700"/>
        </w:tabs>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27.6 </w:t>
      </w:r>
      <w:r>
        <w:rPr>
          <w:rFonts w:hint="eastAsia" w:ascii="宋体" w:hAnsi="宋体" w:cs="宋体"/>
          <w:color w:val="auto"/>
          <w:sz w:val="24"/>
          <w:highlight w:val="none"/>
        </w:rPr>
        <w:t>发包人供应材料设备的结算方法：</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65C401CE">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28</w:t>
      </w:r>
      <w:r>
        <w:rPr>
          <w:rFonts w:hint="eastAsia" w:ascii="宋体" w:hAnsi="宋体" w:cs="宋体"/>
          <w:b/>
          <w:color w:val="auto"/>
          <w:sz w:val="24"/>
          <w:highlight w:val="none"/>
        </w:rPr>
        <w:t>、承包人采购材料设备</w:t>
      </w:r>
    </w:p>
    <w:p w14:paraId="4CB32A3E">
      <w:pPr>
        <w:spacing w:line="440" w:lineRule="exact"/>
        <w:ind w:firstLine="410" w:firstLineChars="171"/>
        <w:rPr>
          <w:rFonts w:ascii="宋体" w:hAnsi="宋体" w:cs="宋体"/>
          <w:color w:val="auto"/>
          <w:sz w:val="24"/>
          <w:highlight w:val="none"/>
          <w:u w:val="single"/>
        </w:rPr>
      </w:pPr>
      <w:r>
        <w:rPr>
          <w:rFonts w:ascii="宋体" w:hAnsi="宋体" w:cs="宋体"/>
          <w:color w:val="auto"/>
          <w:sz w:val="24"/>
          <w:highlight w:val="none"/>
        </w:rPr>
        <w:t xml:space="preserve">28.1 </w:t>
      </w:r>
      <w:r>
        <w:rPr>
          <w:rFonts w:hint="eastAsia" w:ascii="宋体" w:hAnsi="宋体" w:cs="宋体"/>
          <w:color w:val="auto"/>
          <w:sz w:val="24"/>
          <w:highlight w:val="none"/>
        </w:rPr>
        <w:t>承包人采购材料设备的约定：</w:t>
      </w:r>
      <w:r>
        <w:rPr>
          <w:rFonts w:hint="eastAsia" w:ascii="宋体" w:hAnsi="宋体" w:cs="宋体"/>
          <w:color w:val="auto"/>
          <w:sz w:val="24"/>
          <w:highlight w:val="none"/>
          <w:u w:val="single"/>
        </w:rPr>
        <w:t>由承包人负责采购材料设备的，按招标文件规定和本合同专用条款第</w:t>
      </w:r>
      <w:r>
        <w:rPr>
          <w:rFonts w:ascii="宋体" w:hAnsi="宋体" w:cs="宋体"/>
          <w:color w:val="auto"/>
          <w:sz w:val="24"/>
          <w:highlight w:val="none"/>
          <w:u w:val="single"/>
        </w:rPr>
        <w:t>47.28</w:t>
      </w:r>
      <w:r>
        <w:rPr>
          <w:rFonts w:hint="eastAsia" w:ascii="宋体" w:hAnsi="宋体" w:cs="宋体"/>
          <w:color w:val="auto"/>
          <w:sz w:val="24"/>
          <w:highlight w:val="none"/>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color w:val="auto"/>
          <w:sz w:val="24"/>
          <w:highlight w:val="none"/>
          <w:u w:val="single"/>
        </w:rPr>
        <w:t>24</w:t>
      </w:r>
      <w:r>
        <w:rPr>
          <w:rFonts w:hint="eastAsia" w:ascii="宋体" w:hAnsi="宋体" w:cs="宋体"/>
          <w:color w:val="auto"/>
          <w:sz w:val="24"/>
          <w:highlight w:val="none"/>
          <w:u w:val="single"/>
        </w:rPr>
        <w:t>小时通知工程师清点。</w:t>
      </w:r>
    </w:p>
    <w:p w14:paraId="387441CB">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28.2</w:t>
      </w:r>
      <w:r>
        <w:rPr>
          <w:rFonts w:hint="eastAsia" w:ascii="宋体" w:hAnsi="宋体" w:cs="宋体"/>
          <w:color w:val="auto"/>
          <w:sz w:val="24"/>
          <w:highlight w:val="none"/>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14:paraId="17BA5DD3">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28.3</w:t>
      </w:r>
      <w:r>
        <w:rPr>
          <w:rFonts w:hint="eastAsia" w:ascii="宋体" w:hAnsi="宋体" w:cs="宋体"/>
          <w:color w:val="auto"/>
          <w:sz w:val="24"/>
          <w:highlight w:val="none"/>
          <w:u w:val="single"/>
        </w:rPr>
        <w:t>所有材料、设备报价必须报监理、业主同意后方可使用。</w:t>
      </w:r>
    </w:p>
    <w:p w14:paraId="7237DD2A">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八、工程变更</w:t>
      </w:r>
    </w:p>
    <w:p w14:paraId="3344C5D6">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29、工程设计变更</w:t>
      </w:r>
    </w:p>
    <w:p w14:paraId="3C6D9354">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29.4</w:t>
      </w:r>
      <w:r>
        <w:rPr>
          <w:rFonts w:hint="eastAsia" w:ascii="宋体" w:hAnsi="宋体" w:cs="宋体"/>
          <w:color w:val="auto"/>
          <w:sz w:val="24"/>
          <w:highlight w:val="none"/>
          <w:u w:val="single"/>
        </w:rPr>
        <w:t>开工前，发包人组织承包人、监理单位、设计单位对施工图纸进行会审。如需实施工程变更签证，承包人需在实施相应变更签证</w:t>
      </w:r>
      <w:r>
        <w:rPr>
          <w:rFonts w:ascii="宋体" w:hAnsi="宋体" w:cs="宋体"/>
          <w:color w:val="auto"/>
          <w:sz w:val="24"/>
          <w:highlight w:val="none"/>
          <w:u w:val="single"/>
        </w:rPr>
        <w:t>2个月</w:t>
      </w:r>
      <w:r>
        <w:rPr>
          <w:rFonts w:hint="eastAsia" w:ascii="宋体" w:hAnsi="宋体" w:cs="宋体"/>
          <w:color w:val="auto"/>
          <w:sz w:val="24"/>
          <w:highlight w:val="none"/>
          <w:u w:val="single"/>
        </w:rPr>
        <w:t>前向发包人提出（确属不可预见因素除外）。否则工程实施过程中每实施一项变更签证，承包人须按该变更签证工程价款的</w:t>
      </w:r>
      <w:r>
        <w:rPr>
          <w:rFonts w:ascii="宋体" w:hAnsi="宋体" w:cs="宋体"/>
          <w:color w:val="auto"/>
          <w:sz w:val="24"/>
          <w:highlight w:val="none"/>
          <w:u w:val="single"/>
        </w:rPr>
        <w:t>3%向发包人支付违约金，引起的工期延误不予顺延。</w:t>
      </w:r>
    </w:p>
    <w:p w14:paraId="2B444EAB">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u w:val="single"/>
        </w:rPr>
        <w:t>同时，如实施工程变更，承包人应以书面形式通知发包人和监理工程师，经监理工程师审查并报发包人同意后，由发包人与设计单位商定修改或变更设计方案进行实施。</w:t>
      </w:r>
    </w:p>
    <w:p w14:paraId="5AB32009">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29.5</w:t>
      </w:r>
      <w:r>
        <w:rPr>
          <w:rFonts w:hint="eastAsia" w:ascii="宋体" w:hAnsi="宋体" w:cs="宋体"/>
          <w:color w:val="auto"/>
          <w:sz w:val="24"/>
          <w:highlight w:val="none"/>
          <w:u w:val="single"/>
        </w:rPr>
        <w:t>变更应由监理工程师发出变更指令，没有监理工程师的指令，承包人不得进行上述变更。</w:t>
      </w:r>
    </w:p>
    <w:p w14:paraId="09660239">
      <w:pPr>
        <w:snapToGrid w:val="0"/>
        <w:spacing w:line="440" w:lineRule="exact"/>
        <w:ind w:firstLine="480"/>
        <w:rPr>
          <w:rFonts w:ascii="宋体" w:hAnsi="宋体" w:cs="宋体"/>
          <w:color w:val="auto"/>
          <w:sz w:val="24"/>
          <w:highlight w:val="none"/>
        </w:rPr>
      </w:pPr>
      <w:r>
        <w:rPr>
          <w:rFonts w:ascii="宋体" w:hAnsi="宋体" w:cs="宋体"/>
          <w:color w:val="auto"/>
          <w:sz w:val="24"/>
          <w:highlight w:val="none"/>
        </w:rPr>
        <w:t>29.6</w:t>
      </w:r>
      <w:r>
        <w:rPr>
          <w:rFonts w:hint="eastAsia" w:ascii="宋体" w:hAnsi="宋体" w:cs="宋体"/>
          <w:color w:val="auto"/>
          <w:sz w:val="24"/>
          <w:highlight w:val="none"/>
          <w:u w:val="single"/>
        </w:rPr>
        <w:t>按施工图纸实施使得工程量少于施工合同工程量清单中已确定或有规定的数量的，则该项工程量减少不需要任何指令。</w:t>
      </w:r>
    </w:p>
    <w:p w14:paraId="4F04584D">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29.7</w:t>
      </w:r>
      <w:r>
        <w:rPr>
          <w:rFonts w:hint="eastAsia" w:ascii="宋体" w:hAnsi="宋体" w:cs="宋体"/>
          <w:color w:val="auto"/>
          <w:sz w:val="24"/>
          <w:highlight w:val="none"/>
          <w:u w:val="single"/>
        </w:rPr>
        <w:t>所有涉及工期和工程量的变更均应获得发包人书面批准才能生效。</w:t>
      </w:r>
    </w:p>
    <w:p w14:paraId="63F2D266">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29.8 </w:t>
      </w:r>
      <w:r>
        <w:rPr>
          <w:rFonts w:hint="eastAsia" w:ascii="宋体" w:hAnsi="宋体" w:cs="宋体"/>
          <w:color w:val="auto"/>
          <w:sz w:val="24"/>
          <w:highlight w:val="none"/>
          <w:u w:val="single"/>
        </w:rPr>
        <w:t>当发包人提出变更通知，承包人认为产生了增加费用，承包人应在发包人提出通知要求后</w:t>
      </w:r>
      <w:r>
        <w:rPr>
          <w:rFonts w:ascii="宋体" w:hAnsi="宋体" w:cs="宋体"/>
          <w:color w:val="auto"/>
          <w:sz w:val="24"/>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14:paraId="05BAA59F">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29.9</w:t>
      </w:r>
      <w:r>
        <w:rPr>
          <w:rFonts w:hint="eastAsia" w:ascii="宋体" w:hAnsi="宋体" w:cs="宋体"/>
          <w:color w:val="auto"/>
          <w:sz w:val="24"/>
          <w:highlight w:val="none"/>
          <w:u w:val="single"/>
        </w:rPr>
        <w:t>工程变更申报程序按广州开发区、黄埔区以及建设业主的有关规定执行。</w:t>
      </w:r>
    </w:p>
    <w:p w14:paraId="0DAC805A">
      <w:pPr>
        <w:widowControl/>
        <w:spacing w:line="440" w:lineRule="exact"/>
        <w:ind w:firstLine="480" w:firstLineChars="200"/>
        <w:jc w:val="left"/>
        <w:rPr>
          <w:rFonts w:ascii="宋体" w:hAnsi="宋体" w:cs="宋体"/>
          <w:color w:val="auto"/>
          <w:sz w:val="24"/>
          <w:highlight w:val="none"/>
          <w:u w:val="single"/>
        </w:rPr>
      </w:pPr>
      <w:r>
        <w:rPr>
          <w:rFonts w:ascii="宋体" w:hAnsi="宋体" w:cs="宋体"/>
          <w:color w:val="auto"/>
          <w:sz w:val="24"/>
          <w:highlight w:val="none"/>
        </w:rPr>
        <w:t>29.10</w:t>
      </w:r>
      <w:r>
        <w:rPr>
          <w:rFonts w:ascii="宋体" w:hAnsi="宋体" w:cs="宋体"/>
          <w:color w:val="auto"/>
          <w:sz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14:paraId="56ABA23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30、其它变更</w:t>
      </w:r>
    </w:p>
    <w:p w14:paraId="32A998B4">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30.1工程现场签证：</w:t>
      </w:r>
      <w:r>
        <w:rPr>
          <w:rFonts w:hint="eastAsia" w:ascii="宋体" w:hAnsi="宋体" w:cs="宋体"/>
          <w:color w:val="auto"/>
          <w:sz w:val="24"/>
          <w:highlight w:val="none"/>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p>
    <w:p w14:paraId="48291D79">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u w:val="single"/>
        </w:rPr>
        <w:t>承包人需对施工图纸进行会审，如需对工程量清单错漏进行确认，承包人需在前四分之一工期阶段内且最长不得超过中标通知书发出之日起</w:t>
      </w:r>
      <w:r>
        <w:rPr>
          <w:rFonts w:ascii="宋体" w:hAnsi="宋体" w:cs="宋体"/>
          <w:color w:val="auto"/>
          <w:sz w:val="24"/>
          <w:highlight w:val="none"/>
          <w:u w:val="single"/>
        </w:rPr>
        <w:t>6个月内向发包人提出，</w:t>
      </w:r>
      <w:r>
        <w:rPr>
          <w:rFonts w:hint="eastAsia" w:ascii="宋体" w:hAnsi="宋体" w:cs="宋体"/>
          <w:color w:val="auto"/>
          <w:sz w:val="24"/>
          <w:highlight w:val="none"/>
          <w:u w:val="single"/>
        </w:rPr>
        <w:t>并按《广州开发区财政投资建设项目管理中心工程量清单错漏申报管理办法（</w:t>
      </w:r>
      <w:r>
        <w:rPr>
          <w:rFonts w:ascii="宋体" w:hAnsi="宋体" w:cs="宋体"/>
          <w:color w:val="auto"/>
          <w:sz w:val="24"/>
          <w:highlight w:val="none"/>
          <w:u w:val="single"/>
        </w:rPr>
        <w:t>2024</w:t>
      </w:r>
      <w:r>
        <w:rPr>
          <w:rFonts w:hint="eastAsia" w:ascii="宋体" w:hAnsi="宋体" w:cs="宋体"/>
          <w:color w:val="auto"/>
          <w:sz w:val="24"/>
          <w:highlight w:val="none"/>
          <w:u w:val="single"/>
        </w:rPr>
        <w:t>年）》（穗开建管〔</w:t>
      </w:r>
      <w:r>
        <w:rPr>
          <w:rFonts w:ascii="宋体" w:hAnsi="宋体" w:cs="宋体"/>
          <w:color w:val="auto"/>
          <w:sz w:val="24"/>
          <w:highlight w:val="none"/>
          <w:u w:val="single"/>
        </w:rPr>
        <w:t>2024</w:t>
      </w:r>
      <w:r>
        <w:rPr>
          <w:rFonts w:hint="eastAsia" w:ascii="宋体" w:hAnsi="宋体" w:cs="宋体"/>
          <w:color w:val="auto"/>
          <w:sz w:val="24"/>
          <w:highlight w:val="none"/>
          <w:u w:val="single"/>
        </w:rPr>
        <w:t>〕</w:t>
      </w:r>
      <w:r>
        <w:rPr>
          <w:rFonts w:ascii="宋体" w:hAnsi="宋体" w:cs="宋体"/>
          <w:color w:val="auto"/>
          <w:sz w:val="24"/>
          <w:highlight w:val="none"/>
          <w:u w:val="single"/>
        </w:rPr>
        <w:t>54</w:t>
      </w:r>
      <w:r>
        <w:rPr>
          <w:rFonts w:hint="eastAsia" w:ascii="宋体" w:hAnsi="宋体" w:cs="宋体"/>
          <w:color w:val="auto"/>
          <w:sz w:val="24"/>
          <w:highlight w:val="none"/>
          <w:u w:val="single"/>
        </w:rPr>
        <w:t>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14:paraId="623A154C">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30.2</w:t>
      </w:r>
      <w:r>
        <w:rPr>
          <w:rFonts w:hint="eastAsia" w:ascii="宋体" w:hAnsi="宋体" w:cs="宋体"/>
          <w:color w:val="auto"/>
          <w:sz w:val="24"/>
          <w:highlight w:val="none"/>
          <w:u w:val="single"/>
        </w:rPr>
        <w:t>签证的计价：按招标文件及合同中关于工程变更的计价有关规定执行。</w:t>
      </w:r>
    </w:p>
    <w:p w14:paraId="59621906">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30.3签证实施前所需的施工方案：</w:t>
      </w:r>
      <w:r>
        <w:rPr>
          <w:rFonts w:hint="eastAsia" w:ascii="宋体" w:hAnsi="宋体" w:cs="宋体"/>
          <w:color w:val="auto"/>
          <w:sz w:val="24"/>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p>
    <w:p w14:paraId="214FFAA3">
      <w:pPr>
        <w:snapToGrid w:val="0"/>
        <w:spacing w:line="440" w:lineRule="exact"/>
        <w:ind w:firstLine="397"/>
        <w:rPr>
          <w:rFonts w:ascii="宋体" w:hAnsi="宋体" w:cs="宋体"/>
          <w:b/>
          <w:color w:val="auto"/>
          <w:sz w:val="24"/>
          <w:highlight w:val="none"/>
        </w:rPr>
      </w:pPr>
      <w:r>
        <w:rPr>
          <w:rFonts w:ascii="宋体" w:hAnsi="宋体" w:cs="宋体"/>
          <w:color w:val="auto"/>
          <w:sz w:val="24"/>
          <w:highlight w:val="none"/>
        </w:rPr>
        <w:t>30.4</w:t>
      </w:r>
      <w:r>
        <w:rPr>
          <w:rFonts w:hint="eastAsia" w:ascii="宋体" w:hAnsi="宋体" w:cs="宋体"/>
          <w:color w:val="auto"/>
          <w:sz w:val="24"/>
          <w:highlight w:val="none"/>
          <w:u w:val="single"/>
        </w:rPr>
        <w:t>工程现场签证申报程序按广州开发区、黄埔区以及建设业主的有关规定执行。</w:t>
      </w:r>
    </w:p>
    <w:p w14:paraId="6B6AD2E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31、确定变更价款</w:t>
      </w:r>
    </w:p>
    <w:p w14:paraId="207528FF">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31.1承包人在工程变更确定后14天内，提出变更工程价款的报告，经工程师确认后调整合同价款。</w:t>
      </w:r>
      <w:r>
        <w:rPr>
          <w:rFonts w:hint="eastAsia" w:ascii="宋体" w:hAnsi="宋体" w:cs="宋体"/>
          <w:color w:val="auto"/>
          <w:sz w:val="24"/>
          <w:highlight w:val="none"/>
          <w:u w:val="single"/>
        </w:rPr>
        <w:t>变更合同价款确定原则按本合同相关约定执行。</w:t>
      </w:r>
    </w:p>
    <w:p w14:paraId="369B38A5">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31.3</w:t>
      </w:r>
      <w:r>
        <w:rPr>
          <w:rFonts w:hint="eastAsia" w:ascii="宋体" w:hAnsi="宋体" w:cs="宋体"/>
          <w:color w:val="auto"/>
          <w:sz w:val="24"/>
          <w:highlight w:val="none"/>
          <w:u w:val="single"/>
        </w:rPr>
        <w:t>所有变更工程价款的报告必须按规定程序报发包人审核确认。</w:t>
      </w:r>
    </w:p>
    <w:p w14:paraId="144B09E7">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31.5</w:t>
      </w:r>
      <w:r>
        <w:rPr>
          <w:rFonts w:hint="eastAsia" w:ascii="宋体" w:hAnsi="宋体" w:cs="宋体"/>
          <w:color w:val="auto"/>
          <w:sz w:val="24"/>
          <w:highlight w:val="none"/>
          <w:u w:val="single"/>
        </w:rPr>
        <w:t>工程变更价款的支付按本合同相关约定支付。</w:t>
      </w:r>
    </w:p>
    <w:p w14:paraId="6E41B1BA">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 xml:space="preserve">31.7 </w:t>
      </w:r>
      <w:r>
        <w:rPr>
          <w:rFonts w:hint="eastAsia" w:ascii="宋体" w:hAnsi="宋体" w:cs="宋体"/>
          <w:color w:val="auto"/>
          <w:sz w:val="24"/>
          <w:highlight w:val="none"/>
          <w:u w:val="single"/>
        </w:rPr>
        <w:t>发生上述规定的变更后，承包人在收到发包人变更通知的</w:t>
      </w:r>
      <w:r>
        <w:rPr>
          <w:rFonts w:ascii="宋体" w:hAnsi="宋体" w:cs="宋体"/>
          <w:color w:val="auto"/>
          <w:sz w:val="24"/>
          <w:highlight w:val="none"/>
          <w:u w:val="single"/>
        </w:rPr>
        <w:t>7天内按合同文件规定的计价方式内容编出变更工程建议送交监理单位。</w:t>
      </w:r>
    </w:p>
    <w:p w14:paraId="1D54C5FD">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31.8</w:t>
      </w:r>
      <w:r>
        <w:rPr>
          <w:rFonts w:hint="eastAsia" w:ascii="宋体" w:hAnsi="宋体" w:cs="宋体"/>
          <w:color w:val="auto"/>
          <w:sz w:val="24"/>
          <w:highlight w:val="none"/>
          <w:u w:val="single"/>
        </w:rPr>
        <w:t>在工程变更价款计算时，承包人应按招标文件相关规定编制变更工程的预算，提供变更依据及详细的计算资料，报监理单位和发包人批准。</w:t>
      </w:r>
    </w:p>
    <w:p w14:paraId="4350A425">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31.9</w:t>
      </w:r>
      <w:r>
        <w:rPr>
          <w:rFonts w:hint="eastAsia" w:ascii="宋体" w:hAnsi="宋体" w:cs="宋体"/>
          <w:color w:val="auto"/>
          <w:sz w:val="24"/>
          <w:highlight w:val="none"/>
          <w:u w:val="single"/>
        </w:rPr>
        <w:t>工程变更、签证申报程序按广州开发区、黄埔区以及建设业主的有关规定执行。</w:t>
      </w:r>
    </w:p>
    <w:p w14:paraId="71C4320A">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九、竣工验收与结算</w:t>
      </w:r>
    </w:p>
    <w:p w14:paraId="3EC1A45B">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32</w:t>
      </w:r>
      <w:r>
        <w:rPr>
          <w:rFonts w:hint="eastAsia" w:ascii="宋体" w:hAnsi="宋体" w:cs="宋体"/>
          <w:b/>
          <w:color w:val="auto"/>
          <w:sz w:val="24"/>
          <w:highlight w:val="none"/>
        </w:rPr>
        <w:t>、竣工验收</w:t>
      </w:r>
    </w:p>
    <w:p w14:paraId="7A86905D">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32.1 </w:t>
      </w:r>
      <w:r>
        <w:rPr>
          <w:rFonts w:hint="eastAsia" w:ascii="宋体" w:hAnsi="宋体" w:cs="宋体"/>
          <w:color w:val="auto"/>
          <w:sz w:val="24"/>
          <w:highlight w:val="none"/>
        </w:rPr>
        <w:t>承包人提供竣工图纸的约定：</w:t>
      </w:r>
      <w:r>
        <w:rPr>
          <w:rFonts w:hint="eastAsia" w:ascii="宋体" w:hAnsi="宋体" w:cs="宋体"/>
          <w:color w:val="auto"/>
          <w:sz w:val="24"/>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14:paraId="67D92298">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32.6 </w:t>
      </w:r>
      <w:r>
        <w:rPr>
          <w:rFonts w:hint="eastAsia" w:ascii="宋体" w:hAnsi="宋体" w:cs="宋体"/>
          <w:color w:val="auto"/>
          <w:sz w:val="24"/>
          <w:highlight w:val="none"/>
        </w:rPr>
        <w:t>中间交工工程的范围和竣工时间：</w:t>
      </w:r>
      <w:r>
        <w:rPr>
          <w:rFonts w:ascii="宋体" w:hAnsi="宋体" w:cs="宋体"/>
          <w:color w:val="auto"/>
          <w:sz w:val="24"/>
          <w:highlight w:val="none"/>
          <w:u w:val="single"/>
        </w:rPr>
        <w:t xml:space="preserve">    /   </w:t>
      </w:r>
    </w:p>
    <w:p w14:paraId="6A4BB89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33、竣工结算</w:t>
      </w:r>
    </w:p>
    <w:p w14:paraId="7FB8EFF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承发包双方一致同意不适用</w:t>
      </w:r>
      <w:r>
        <w:rPr>
          <w:rFonts w:hint="eastAsia" w:ascii="宋体" w:hAnsi="宋体" w:cs="宋体"/>
          <w:color w:val="auto"/>
          <w:sz w:val="24"/>
          <w:szCs w:val="24"/>
          <w:highlight w:val="none"/>
          <w:u w:val="single"/>
        </w:rPr>
        <w:t>通用条款</w:t>
      </w:r>
      <w:r>
        <w:rPr>
          <w:rFonts w:ascii="宋体" w:hAnsi="宋体" w:cs="宋体"/>
          <w:color w:val="auto"/>
          <w:sz w:val="24"/>
          <w:szCs w:val="24"/>
          <w:highlight w:val="none"/>
          <w:u w:val="single"/>
        </w:rPr>
        <w:t>33.2款、33.3款、33.4款</w:t>
      </w:r>
      <w:r>
        <w:rPr>
          <w:rFonts w:hint="eastAsia" w:ascii="宋体" w:hAnsi="宋体" w:cs="宋体"/>
          <w:color w:val="auto"/>
          <w:sz w:val="24"/>
          <w:szCs w:val="24"/>
          <w:highlight w:val="none"/>
        </w:rPr>
        <w:t>。</w:t>
      </w:r>
    </w:p>
    <w:p w14:paraId="79B10964">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竣工结算办法：</w:t>
      </w:r>
      <w:r>
        <w:rPr>
          <w:rFonts w:hint="eastAsia" w:ascii="宋体" w:hAnsi="宋体" w:cs="宋体"/>
          <w:color w:val="auto"/>
          <w:sz w:val="24"/>
          <w:szCs w:val="24"/>
          <w:highlight w:val="none"/>
          <w:u w:val="single"/>
        </w:rPr>
        <w:t>所有工程量（含暂定工程量的结算）的结算均以</w:t>
      </w:r>
      <w:r>
        <w:rPr>
          <w:rFonts w:hint="eastAsia" w:ascii="宋体" w:hAnsi="宋体" w:cs="宋体"/>
          <w:color w:val="auto"/>
          <w:sz w:val="24"/>
          <w:highlight w:val="none"/>
          <w:lang w:val="en-US" w:eastAsia="zh-CN"/>
        </w:rPr>
        <w:t>市或</w:t>
      </w:r>
      <w:r>
        <w:rPr>
          <w:rFonts w:hint="eastAsia" w:ascii="宋体" w:hAnsi="宋体" w:cs="宋体"/>
          <w:color w:val="auto"/>
          <w:sz w:val="24"/>
          <w:szCs w:val="24"/>
          <w:highlight w:val="none"/>
          <w:u w:val="single"/>
        </w:rPr>
        <w:t>区财政局审定的金额为准。工程竣工后，承包人编制本工程的结算书送监理单位审核，经监理单位审核后送发包人复审，按规定送</w:t>
      </w:r>
      <w:r>
        <w:rPr>
          <w:rFonts w:hint="eastAsia" w:ascii="宋体" w:hAnsi="宋体" w:cs="宋体"/>
          <w:color w:val="auto"/>
          <w:sz w:val="24"/>
          <w:highlight w:val="none"/>
          <w:lang w:val="en-US" w:eastAsia="zh-CN"/>
        </w:rPr>
        <w:t>市或</w:t>
      </w:r>
      <w:r>
        <w:rPr>
          <w:rFonts w:hint="eastAsia" w:ascii="宋体" w:hAnsi="宋体" w:cs="宋体"/>
          <w:color w:val="auto"/>
          <w:sz w:val="24"/>
          <w:szCs w:val="24"/>
          <w:highlight w:val="none"/>
          <w:u w:val="single"/>
        </w:rPr>
        <w:t>区财政局审核，并以</w:t>
      </w:r>
      <w:r>
        <w:rPr>
          <w:rFonts w:hint="eastAsia" w:ascii="宋体" w:hAnsi="宋体" w:cs="宋体"/>
          <w:color w:val="auto"/>
          <w:sz w:val="24"/>
          <w:highlight w:val="none"/>
          <w:lang w:val="en-US" w:eastAsia="zh-CN"/>
        </w:rPr>
        <w:t>市或</w:t>
      </w:r>
      <w:r>
        <w:rPr>
          <w:rFonts w:hint="eastAsia" w:ascii="宋体" w:hAnsi="宋体" w:cs="宋体"/>
          <w:color w:val="auto"/>
          <w:sz w:val="24"/>
          <w:szCs w:val="24"/>
          <w:highlight w:val="none"/>
          <w:u w:val="single"/>
        </w:rPr>
        <w:t>区财政局审定本工程的结算为准</w:t>
      </w:r>
      <w:r>
        <w:rPr>
          <w:rFonts w:hint="eastAsia" w:ascii="宋体" w:hAnsi="宋体" w:cs="宋体"/>
          <w:color w:val="auto"/>
          <w:sz w:val="24"/>
          <w:szCs w:val="24"/>
          <w:highlight w:val="none"/>
        </w:rPr>
        <w:t>。</w:t>
      </w:r>
    </w:p>
    <w:p w14:paraId="7CD3985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竣工结算提交时间：</w:t>
      </w:r>
      <w:r>
        <w:rPr>
          <w:rFonts w:hint="eastAsia" w:ascii="宋体" w:hAnsi="宋体" w:cs="宋体"/>
          <w:color w:val="auto"/>
          <w:sz w:val="24"/>
          <w:szCs w:val="24"/>
          <w:highlight w:val="none"/>
          <w:u w:val="single"/>
        </w:rPr>
        <w:t>承包人须按</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color w:val="auto"/>
          <w:sz w:val="24"/>
          <w:szCs w:val="24"/>
          <w:highlight w:val="none"/>
          <w:u w:val="single"/>
        </w:rPr>
        <w:t>及区有关规定编制及办理建设项目工程结算</w:t>
      </w:r>
      <w:r>
        <w:rPr>
          <w:rFonts w:hint="eastAsia" w:ascii="宋体" w:hAnsi="宋体" w:cs="宋体"/>
          <w:color w:val="auto"/>
          <w:sz w:val="24"/>
          <w:szCs w:val="24"/>
          <w:highlight w:val="none"/>
        </w:rPr>
        <w:t>。</w:t>
      </w:r>
    </w:p>
    <w:p w14:paraId="607BE8A6">
      <w:pPr>
        <w:pStyle w:val="242"/>
        <w:spacing w:line="440" w:lineRule="exact"/>
        <w:ind w:firstLine="48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承包人未按前款规定的期限和内容编制及办理建设项目工程结算（非承包人原因无法办理工程结算的情况除外），经发包人或代建单位或监理人书面通知之日起</w:t>
      </w:r>
      <w:r>
        <w:rPr>
          <w:rFonts w:ascii="宋体" w:hAnsi="宋体" w:cs="宋体"/>
          <w:color w:val="auto"/>
          <w:sz w:val="24"/>
          <w:szCs w:val="24"/>
          <w:highlight w:val="none"/>
          <w:u w:val="single"/>
        </w:rPr>
        <w:t>2个月内（最长期限不得超过6个月）仍未提交编制及办理建设项目工程结算的相关文件的，监理人和发包人有权根据发包人已有资料进行审核，并报</w:t>
      </w:r>
      <w:r>
        <w:rPr>
          <w:rFonts w:hint="eastAsia" w:ascii="宋体" w:hAnsi="宋体" w:cs="宋体"/>
          <w:color w:val="auto"/>
          <w:sz w:val="24"/>
          <w:highlight w:val="none"/>
          <w:lang w:val="en-US" w:eastAsia="zh-CN"/>
        </w:rPr>
        <w:t>市或</w:t>
      </w:r>
      <w:r>
        <w:rPr>
          <w:rFonts w:ascii="宋体" w:hAnsi="宋体" w:cs="宋体"/>
          <w:color w:val="auto"/>
          <w:sz w:val="24"/>
          <w:szCs w:val="24"/>
          <w:highlight w:val="none"/>
          <w:u w:val="single"/>
        </w:rPr>
        <w:t>区财政局审定，</w:t>
      </w:r>
      <w:r>
        <w:rPr>
          <w:rFonts w:hint="eastAsia" w:ascii="宋体" w:hAnsi="宋体" w:cs="宋体"/>
          <w:color w:val="auto"/>
          <w:sz w:val="24"/>
          <w:highlight w:val="none"/>
          <w:lang w:val="en-US" w:eastAsia="zh-CN"/>
        </w:rPr>
        <w:t>市或</w:t>
      </w:r>
      <w:r>
        <w:rPr>
          <w:rFonts w:ascii="宋体" w:hAnsi="宋体" w:cs="宋体"/>
          <w:color w:val="auto"/>
          <w:sz w:val="24"/>
          <w:szCs w:val="24"/>
          <w:highlight w:val="none"/>
          <w:u w:val="single"/>
        </w:rPr>
        <w:t>区财政局审定的竣工结算合同总价视同是经承包人认可的工程竣工结算合同总价。</w:t>
      </w:r>
    </w:p>
    <w:p w14:paraId="7CB35C6C">
      <w:pPr>
        <w:pStyle w:val="242"/>
        <w:spacing w:line="440" w:lineRule="exact"/>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（4）承包人应实事求是报审项目投资，编制项目竣工结算报告，如提交的施工合同结算，经财政评审后核减率超过10%的，超出部分产生的中介评审费用由承包人负担，在结算审核中予以扣除。</w:t>
      </w:r>
    </w:p>
    <w:p w14:paraId="364D3577">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十、违约、索赔和争议</w:t>
      </w:r>
    </w:p>
    <w:p w14:paraId="0FE32FEC">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35</w:t>
      </w:r>
      <w:r>
        <w:rPr>
          <w:rFonts w:hint="eastAsia" w:ascii="宋体" w:hAnsi="宋体" w:cs="宋体"/>
          <w:b/>
          <w:color w:val="auto"/>
          <w:sz w:val="24"/>
          <w:highlight w:val="none"/>
        </w:rPr>
        <w:t>、违约</w:t>
      </w:r>
    </w:p>
    <w:p w14:paraId="4B75BF01">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35.1</w:t>
      </w:r>
      <w:r>
        <w:rPr>
          <w:rFonts w:hint="eastAsia" w:ascii="宋体" w:hAnsi="宋体" w:cs="宋体"/>
          <w:color w:val="auto"/>
          <w:sz w:val="24"/>
          <w:highlight w:val="none"/>
        </w:rPr>
        <w:t>本合同中关于发包人违约的具体责任如下：</w:t>
      </w:r>
    </w:p>
    <w:p w14:paraId="0692D2DE">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本合同通用条款第</w:t>
      </w:r>
      <w:r>
        <w:rPr>
          <w:rFonts w:ascii="宋体" w:hAnsi="宋体" w:cs="宋体"/>
          <w:color w:val="auto"/>
          <w:sz w:val="24"/>
          <w:highlight w:val="none"/>
        </w:rPr>
        <w:t>35.1条约定发包人违约应承担的责任：</w:t>
      </w:r>
      <w:r>
        <w:rPr>
          <w:rFonts w:hint="eastAsia" w:ascii="宋体" w:hAnsi="宋体" w:cs="宋体"/>
          <w:color w:val="auto"/>
          <w:sz w:val="24"/>
          <w:highlight w:val="none"/>
          <w:u w:val="single"/>
        </w:rPr>
        <w:t>顺延工期，但不作费用赔偿</w:t>
      </w:r>
      <w:r>
        <w:rPr>
          <w:rFonts w:hint="eastAsia" w:ascii="宋体" w:hAnsi="宋体" w:cs="宋体"/>
          <w:color w:val="auto"/>
          <w:sz w:val="24"/>
          <w:highlight w:val="none"/>
        </w:rPr>
        <w:t>。</w:t>
      </w:r>
    </w:p>
    <w:p w14:paraId="3F0861D8">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双方约定的发包人其他违约责任：</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6B12EE75">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35.2 </w:t>
      </w:r>
      <w:r>
        <w:rPr>
          <w:rFonts w:hint="eastAsia" w:ascii="宋体" w:hAnsi="宋体" w:cs="宋体"/>
          <w:color w:val="auto"/>
          <w:sz w:val="24"/>
          <w:highlight w:val="none"/>
        </w:rPr>
        <w:t>本合同中关于承包人违约的具体责任如下：</w:t>
      </w:r>
    </w:p>
    <w:p w14:paraId="17486FFD">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35.2.1工期延误的违约责任</w:t>
      </w:r>
    </w:p>
    <w:p w14:paraId="0130B61B">
      <w:pPr>
        <w:spacing w:line="440" w:lineRule="exact"/>
        <w:ind w:firstLine="56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1）承包人未按发包人或监理单位开工令要求时间开工的，每迟延开工1天，应向发包人支付违约金5000元；迟延开工超过20天的，发包人有权根据实际情况单方面解除合同。</w:t>
      </w:r>
    </w:p>
    <w:p w14:paraId="64703043">
      <w:pPr>
        <w:spacing w:line="440" w:lineRule="exact"/>
        <w:ind w:firstLine="567"/>
        <w:rPr>
          <w:rFonts w:ascii="宋体" w:hAnsi="宋体" w:cs="宋体"/>
          <w:color w:val="auto"/>
          <w:sz w:val="24"/>
          <w:highlight w:val="none"/>
        </w:rPr>
      </w:pPr>
      <w:r>
        <w:rPr>
          <w:rFonts w:ascii="宋体" w:hAnsi="宋体" w:cs="宋体"/>
          <w:color w:val="auto"/>
          <w:sz w:val="24"/>
          <w:highlight w:val="none"/>
        </w:rPr>
        <w:t>(2）因承包人的原因造成工期延误，其中属节点工期延误，从延误的第一天起，每天支付违约金5000元，如在下一个节点赶回工期，可免除上述违约金。属总工期延误，从总工期延误的第一天起，每天支付违约金20000元。</w:t>
      </w:r>
      <w:r>
        <w:rPr>
          <w:rFonts w:hint="eastAsia" w:ascii="宋体" w:hAnsi="宋体" w:cs="宋体"/>
          <w:color w:val="auto"/>
          <w:sz w:val="24"/>
          <w:highlight w:val="none"/>
        </w:rPr>
        <w:t>延误工期超过</w:t>
      </w:r>
      <w:r>
        <w:rPr>
          <w:rFonts w:ascii="宋体" w:hAnsi="宋体" w:cs="宋体"/>
          <w:color w:val="auto"/>
          <w:sz w:val="24"/>
          <w:highlight w:val="none"/>
        </w:rPr>
        <w:t>20天的，发包人可视情况终止合同。</w:t>
      </w:r>
    </w:p>
    <w:p w14:paraId="1AFC4F11">
      <w:pPr>
        <w:spacing w:line="440" w:lineRule="exact"/>
        <w:ind w:firstLine="567"/>
        <w:rPr>
          <w:rFonts w:ascii="宋体" w:hAnsi="宋体" w:cs="宋体"/>
          <w:color w:val="auto"/>
          <w:sz w:val="24"/>
          <w:highlight w:val="none"/>
        </w:rPr>
      </w:pPr>
      <w:r>
        <w:rPr>
          <w:rFonts w:ascii="宋体" w:hAnsi="宋体" w:cs="宋体"/>
          <w:color w:val="auto"/>
          <w:sz w:val="24"/>
          <w:highlight w:val="none"/>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备案。并由承包人承担相应的进度严重违约责任。</w:t>
      </w:r>
    </w:p>
    <w:p w14:paraId="7DCC40B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(4）承包人承担的进度严重违约责任为：</w:t>
      </w:r>
    </w:p>
    <w:p w14:paraId="78113ED8">
      <w:pPr>
        <w:spacing w:line="440" w:lineRule="exact"/>
        <w:ind w:firstLine="567"/>
        <w:rPr>
          <w:rFonts w:ascii="宋体" w:hAnsi="宋体" w:cs="宋体"/>
          <w:color w:val="auto"/>
          <w:sz w:val="24"/>
          <w:highlight w:val="none"/>
        </w:rPr>
      </w:pPr>
      <w:r>
        <w:rPr>
          <w:rFonts w:hint="eastAsia" w:ascii="宋体" w:hAnsi="宋体" w:cs="宋体"/>
          <w:color w:val="auto"/>
          <w:sz w:val="24"/>
          <w:highlight w:val="none"/>
        </w:rPr>
        <w:t>如果承包人出现进度严重违约事件，则须无条件接受发包人终止合同，并在接到终止合同通知书之日起</w:t>
      </w:r>
      <w:r>
        <w:rPr>
          <w:rFonts w:ascii="宋体" w:hAnsi="宋体" w:cs="宋体"/>
          <w:color w:val="auto"/>
          <w:sz w:val="24"/>
          <w:highlight w:val="non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14:paraId="13618F7C">
      <w:pPr>
        <w:spacing w:line="440" w:lineRule="exact"/>
        <w:ind w:firstLine="567"/>
        <w:rPr>
          <w:rFonts w:ascii="宋体" w:hAnsi="宋体" w:cs="宋体"/>
          <w:color w:val="auto"/>
          <w:sz w:val="24"/>
          <w:highlight w:val="none"/>
        </w:rPr>
      </w:pPr>
      <w:r>
        <w:rPr>
          <w:rFonts w:ascii="宋体" w:hAnsi="宋体" w:cs="宋体"/>
          <w:color w:val="auto"/>
          <w:sz w:val="24"/>
          <w:highlight w:val="none"/>
        </w:rPr>
        <w:t xml:space="preserve"> (5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14:paraId="0A4C811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w:t>
      </w:r>
      <w:r>
        <w:rPr>
          <w:rFonts w:ascii="宋体" w:hAnsi="宋体" w:cs="宋体"/>
          <w:snapToGrid w:val="0"/>
          <w:color w:val="auto"/>
          <w:kern w:val="0"/>
          <w:sz w:val="24"/>
          <w:highlight w:val="none"/>
        </w:rPr>
        <w:t>6）承包人违反合同专用条款的约定和发包人的规定，逾期完成竣工档案的整理、移交、送审备案工作的，每逾期1天，承包人支付违约金5000元。</w:t>
      </w:r>
    </w:p>
    <w:p w14:paraId="1637D40B">
      <w:pPr>
        <w:adjustRightInd w:val="0"/>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35.2.2</w:t>
      </w:r>
      <w:r>
        <w:rPr>
          <w:rFonts w:hint="eastAsia" w:ascii="宋体" w:hAnsi="宋体" w:cs="宋体"/>
          <w:color w:val="auto"/>
          <w:sz w:val="24"/>
          <w:highlight w:val="none"/>
        </w:rPr>
        <w:t>安全、文明施工要求及违约处理</w:t>
      </w:r>
    </w:p>
    <w:p w14:paraId="0E0BC09A">
      <w:pPr>
        <w:snapToGrid w:val="0"/>
        <w:spacing w:line="440" w:lineRule="exact"/>
        <w:ind w:firstLine="397"/>
        <w:rPr>
          <w:rFonts w:ascii="微软雅黑" w:hAnsi="微软雅黑" w:eastAsia="微软雅黑" w:cs="微软雅黑"/>
          <w:b/>
          <w:bCs/>
          <w:color w:val="auto"/>
          <w:szCs w:val="21"/>
          <w:highlight w:val="none"/>
          <w:shd w:val="clear" w:color="auto" w:fill="DDEEEE"/>
        </w:rPr>
      </w:pPr>
      <w:r>
        <w:rPr>
          <w:rFonts w:hint="eastAsia" w:ascii="宋体" w:hAnsi="宋体" w:cs="宋体"/>
          <w:color w:val="auto"/>
          <w:sz w:val="24"/>
          <w:szCs w:val="24"/>
          <w:highlight w:val="none"/>
        </w:rPr>
        <w:t>（1）承包人必须按本合同的约定编制施工组织设计（施工方案、</w:t>
      </w:r>
      <w:r>
        <w:rPr>
          <w:rFonts w:hint="eastAsia" w:ascii="宋体" w:hAnsi="宋体" w:cs="宋体"/>
          <w:b/>
          <w:bCs/>
          <w:color w:val="auto"/>
          <w:sz w:val="24"/>
          <w:szCs w:val="24"/>
          <w:highlight w:val="none"/>
          <w:u w:val="single"/>
        </w:rPr>
        <w:t>危险性较大工程专项施工方案</w:t>
      </w:r>
      <w:r>
        <w:rPr>
          <w:rFonts w:hint="eastAsia" w:ascii="宋体" w:hAnsi="宋体" w:cs="宋体"/>
          <w:color w:val="auto"/>
          <w:sz w:val="24"/>
          <w:szCs w:val="24"/>
          <w:highlight w:val="none"/>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hint="eastAsia" w:ascii="宋体" w:hAnsi="宋体" w:cs="宋体"/>
          <w:b/>
          <w:bCs/>
          <w:color w:val="auto"/>
          <w:sz w:val="24"/>
          <w:szCs w:val="24"/>
          <w:highlight w:val="none"/>
          <w:u w:val="single"/>
        </w:rPr>
        <w:t>危险性较大工程专项施工方案</w:t>
      </w:r>
      <w:r>
        <w:rPr>
          <w:rFonts w:hint="eastAsia" w:ascii="宋体" w:hAnsi="宋体" w:cs="宋体"/>
          <w:color w:val="auto"/>
          <w:sz w:val="24"/>
          <w:szCs w:val="24"/>
          <w:highlight w:val="none"/>
        </w:rPr>
        <w:t>、包括安全文明施工措施）或不按照施工组织设计（施工方案，</w:t>
      </w:r>
      <w:r>
        <w:rPr>
          <w:rFonts w:hint="eastAsia" w:ascii="宋体" w:hAnsi="宋体" w:cs="宋体"/>
          <w:b/>
          <w:bCs/>
          <w:color w:val="auto"/>
          <w:sz w:val="24"/>
          <w:szCs w:val="24"/>
          <w:highlight w:val="none"/>
          <w:u w:val="single"/>
        </w:rPr>
        <w:t>危险性较大工程专项施工方案</w:t>
      </w:r>
      <w:r>
        <w:rPr>
          <w:rFonts w:hint="eastAsia" w:ascii="宋体" w:hAnsi="宋体" w:cs="宋体"/>
          <w:color w:val="auto"/>
          <w:sz w:val="24"/>
          <w:szCs w:val="24"/>
          <w:highlight w:val="none"/>
        </w:rPr>
        <w:t>、包括安全文明施工措施）施工，则发包人将扣减更改部分的造价（该造价按广东省相关综合定额和取费标准计算，不下浮）；同时，每擅自更改一次，承包人需支付10000元人民币违约金给发包人。</w:t>
      </w:r>
    </w:p>
    <w:p w14:paraId="5EF034A3">
      <w:pPr>
        <w:adjustRightInd w:val="0"/>
        <w:spacing w:line="440" w:lineRule="exact"/>
        <w:ind w:right="11" w:firstLine="480" w:firstLineChars="200"/>
        <w:rPr>
          <w:rFonts w:ascii="宋体" w:hAnsi="宋体" w:cs="宋体"/>
          <w:color w:val="auto"/>
          <w:sz w:val="24"/>
          <w:highlight w:val="none"/>
        </w:rPr>
      </w:pPr>
      <w:r>
        <w:rPr>
          <w:rFonts w:ascii="宋体" w:hAnsi="宋体" w:cs="宋体"/>
          <w:color w:val="auto"/>
          <w:sz w:val="24"/>
          <w:highlight w:val="non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14:paraId="3A57605E">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14:paraId="28874917">
      <w:pPr>
        <w:adjustRightInd w:val="0"/>
        <w:spacing w:line="440" w:lineRule="exact"/>
        <w:ind w:firstLine="480" w:firstLineChars="200"/>
        <w:rPr>
          <w:rFonts w:ascii="宋体" w:hAnsi="宋体" w:cs="宋体"/>
          <w:snapToGrid w:val="0"/>
          <w:color w:val="auto"/>
          <w:kern w:val="0"/>
          <w:sz w:val="24"/>
          <w:highlight w:val="none"/>
        </w:rPr>
      </w:pPr>
      <w:r>
        <w:rPr>
          <w:rFonts w:ascii="宋体" w:hAnsi="宋体" w:cs="宋体"/>
          <w:color w:val="auto"/>
          <w:sz w:val="24"/>
          <w:highlight w:val="none"/>
        </w:rPr>
        <w:t>(4）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14:paraId="368C1EF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在本工程余泥渣土清运施工和建筑垃圾排放运输时，承包人必须严格执行《广州市建筑废弃物管理条例（</w:t>
      </w:r>
      <w:r>
        <w:rPr>
          <w:rFonts w:ascii="宋体" w:hAnsi="宋体" w:cs="宋体"/>
          <w:color w:val="auto"/>
          <w:sz w:val="24"/>
          <w:highlight w:val="none"/>
        </w:rPr>
        <w:t>2015年修正本）》</w:t>
      </w:r>
      <w:r>
        <w:rPr>
          <w:rFonts w:hint="eastAsia" w:ascii="宋体" w:hAnsi="宋体" w:cs="宋体"/>
          <w:color w:val="auto"/>
          <w:sz w:val="24"/>
          <w:highlight w:val="none"/>
        </w:rPr>
        <w:t>、《广州市市容环境卫生管理规定》、《广州市建设工程现场文明施工管理办法》《关于加强施工现场余泥渣土排放管理工作的通知》（穗建筑【</w:t>
      </w:r>
      <w:r>
        <w:rPr>
          <w:rFonts w:ascii="宋体" w:hAnsi="宋体" w:cs="宋体"/>
          <w:color w:val="auto"/>
          <w:sz w:val="24"/>
          <w:highlight w:val="non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14:paraId="0AEC5D9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6）经发包人或监理单位抽查发现承包人违反合同专用条款的约定，其技术管理人员或施工作业人员没有佩带平安卡的，承包人按每人次1000元的标准向发包人支付违约金并立即改正。</w:t>
      </w:r>
    </w:p>
    <w:p w14:paraId="46FBD05F">
      <w:pPr>
        <w:adjustRightInd w:val="0"/>
        <w:snapToGrid w:val="0"/>
        <w:spacing w:line="440" w:lineRule="exact"/>
        <w:ind w:right="11" w:firstLine="480" w:firstLineChars="200"/>
        <w:rPr>
          <w:rFonts w:ascii="宋体" w:hAnsi="宋体" w:cs="宋体"/>
          <w:color w:val="auto"/>
          <w:sz w:val="24"/>
          <w:highlight w:val="none"/>
        </w:rPr>
      </w:pPr>
      <w:r>
        <w:rPr>
          <w:rFonts w:ascii="宋体" w:hAnsi="宋体" w:cs="宋体"/>
          <w:color w:val="auto"/>
          <w:sz w:val="24"/>
          <w:highlight w:val="none"/>
        </w:rPr>
        <w:t>35.2.3</w:t>
      </w:r>
      <w:r>
        <w:rPr>
          <w:rFonts w:hint="eastAsia" w:ascii="宋体" w:hAnsi="宋体" w:cs="宋体"/>
          <w:color w:val="auto"/>
          <w:sz w:val="24"/>
          <w:highlight w:val="none"/>
        </w:rPr>
        <w:t>工程质量方面的违约责任</w:t>
      </w:r>
    </w:p>
    <w:p w14:paraId="0159F830">
      <w:pPr>
        <w:numPr>
          <w:ilvl w:val="0"/>
          <w:numId w:val="2"/>
        </w:num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14:paraId="7E70CC88">
      <w:pPr>
        <w:pStyle w:val="243"/>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工程质量目标标准：国家级工程质量奖。未达到以上质量标准，按以下条款进行违约金处罚，违约金从工程结算款中直接扣减：</w:t>
      </w:r>
    </w:p>
    <w:p w14:paraId="00E6E498">
      <w:pPr>
        <w:pStyle w:val="243"/>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达到省级奖标准：施工总承包单位按照广州国家实验室永久园区二期项目结算价的0.3%承担违约金；</w:t>
      </w:r>
    </w:p>
    <w:p w14:paraId="602FAB09">
      <w:pPr>
        <w:pStyle w:val="243"/>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达到市级奖标准：施工总承包单位按照广州国家实验室永久园区二期项目结算价的0.5%承担违约金；</w:t>
      </w:r>
    </w:p>
    <w:p w14:paraId="2EF4C98A">
      <w:pPr>
        <w:pStyle w:val="243"/>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未达市级奖标准：施工总承包单位按照广州国家实验室永久园区二期项目结算价的1.5%承担违约金；</w:t>
      </w:r>
    </w:p>
    <w:p w14:paraId="3F3C2861">
      <w:pPr>
        <w:pStyle w:val="243"/>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责任分担：若因招标人另行招标的专业承包单位原因未达标，按本项目与该专业承包工程的合同金额，各自分担上述违约金。</w:t>
      </w:r>
    </w:p>
    <w:p w14:paraId="4E4BD0DE">
      <w:pPr>
        <w:pStyle w:val="243"/>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上述违约金由发包人直接从工程结算款中扣减。因非承包人原因导致本工程未能达到要求的工程质量标准的除外。</w:t>
      </w:r>
    </w:p>
    <w:p w14:paraId="49189082">
      <w:pPr>
        <w:spacing w:line="44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3313DE1D">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4）对施工质量问题存在争议，应请国家认可的第三方机构出具检测报告，检测费用由责任方承担。</w:t>
      </w:r>
    </w:p>
    <w:p w14:paraId="295C14AD">
      <w:pPr>
        <w:adjustRightInd w:val="0"/>
        <w:spacing w:line="440" w:lineRule="exact"/>
        <w:ind w:right="11" w:firstLine="480" w:firstLineChars="200"/>
        <w:rPr>
          <w:rFonts w:ascii="宋体" w:hAnsi="宋体" w:cs="宋体"/>
          <w:color w:val="auto"/>
          <w:sz w:val="24"/>
          <w:highlight w:val="none"/>
        </w:rPr>
      </w:pPr>
      <w:r>
        <w:rPr>
          <w:rFonts w:ascii="宋体" w:hAnsi="宋体" w:cs="宋体"/>
          <w:color w:val="auto"/>
          <w:sz w:val="24"/>
          <w:highlight w:val="none"/>
        </w:rPr>
        <w:t>35.2.4关于第三方质量安全评估的违约责任：</w:t>
      </w:r>
    </w:p>
    <w:p w14:paraId="0F00B403">
      <w:pPr>
        <w:adjustRightInd w:val="0"/>
        <w:spacing w:line="440" w:lineRule="exact"/>
        <w:ind w:right="11" w:firstLine="480" w:firstLineChars="200"/>
        <w:rPr>
          <w:rFonts w:ascii="宋体" w:hAnsi="宋体" w:cs="宋体"/>
          <w:color w:val="auto"/>
          <w:sz w:val="24"/>
          <w:highlight w:val="none"/>
        </w:rPr>
      </w:pPr>
      <w:r>
        <w:rPr>
          <w:rFonts w:hint="eastAsia" w:ascii="宋体" w:hAnsi="宋体" w:cs="宋体"/>
          <w:color w:val="auto"/>
          <w:sz w:val="24"/>
          <w:highlight w:val="none"/>
        </w:rPr>
        <w:t>承包人应严格遵守中心制定的建设工程第三方质量安全评估服务相关管理办法，配合完成第三方质量安全评估工作。根据每次评估结果，经评估确定为一般违约情况的，承包人每次应支付</w:t>
      </w:r>
      <w:r>
        <w:rPr>
          <w:rFonts w:ascii="宋体" w:hAnsi="宋体" w:cs="宋体"/>
          <w:color w:val="auto"/>
          <w:sz w:val="24"/>
          <w:highlight w:val="none"/>
        </w:rPr>
        <w:t>10000元违约金给发包人；经评估确定为严重违约情况的，承包人每次应支付50000元违约金给发包人。</w:t>
      </w:r>
    </w:p>
    <w:p w14:paraId="718F94E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35.2.5</w:t>
      </w:r>
      <w:r>
        <w:rPr>
          <w:rFonts w:hint="eastAsia" w:ascii="宋体" w:hAnsi="宋体" w:cs="宋体"/>
          <w:color w:val="auto"/>
          <w:sz w:val="24"/>
          <w:highlight w:val="none"/>
        </w:rPr>
        <w:t>关于农民工工资支付的违约责任</w:t>
      </w:r>
    </w:p>
    <w:p w14:paraId="7A85C5A1">
      <w:pPr>
        <w:adjustRightInd w:val="0"/>
        <w:spacing w:line="440" w:lineRule="exact"/>
        <w:ind w:right="11" w:firstLine="480" w:firstLineChars="200"/>
        <w:rPr>
          <w:rFonts w:ascii="宋体" w:hAnsi="宋体" w:cs="宋体"/>
          <w:color w:val="auto"/>
          <w:sz w:val="24"/>
          <w:highlight w:val="none"/>
        </w:rPr>
      </w:pPr>
      <w:r>
        <w:rPr>
          <w:rFonts w:hint="eastAsia" w:ascii="宋体" w:hAnsi="宋体" w:cs="宋体"/>
          <w:color w:val="auto"/>
          <w:sz w:val="24"/>
          <w:highlight w:val="none"/>
        </w:rPr>
        <w:t>承包人拖欠农民工工资（含代发的分包单位工人工资），被农民工投诉属实的，承包人必须在</w:t>
      </w:r>
      <w:r>
        <w:rPr>
          <w:rFonts w:ascii="宋体" w:hAnsi="宋体" w:cs="宋体"/>
          <w:color w:val="auto"/>
          <w:sz w:val="24"/>
          <w:highlight w:val="non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14:paraId="34C1886F">
      <w:pPr>
        <w:pStyle w:val="238"/>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35.2.6</w:t>
      </w:r>
      <w:r>
        <w:rPr>
          <w:rFonts w:hint="eastAsia" w:ascii="宋体" w:hAnsi="宋体" w:cs="宋体"/>
          <w:color w:val="auto"/>
          <w:sz w:val="24"/>
          <w:highlight w:val="none"/>
        </w:rPr>
        <w:t>项目管理机构人员、机械设备、劳动力到位方面的违约责任：</w:t>
      </w:r>
    </w:p>
    <w:p w14:paraId="29946CAF">
      <w:pPr>
        <w:pStyle w:val="238"/>
        <w:numPr>
          <w:ilvl w:val="0"/>
          <w:numId w:val="3"/>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color w:val="auto"/>
          <w:sz w:val="24"/>
          <w:highlight w:val="none"/>
        </w:rPr>
        <w:t>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r>
        <w:rPr>
          <w:rFonts w:hint="eastAsia" w:ascii="宋体" w:hAnsi="宋体" w:cs="宋体"/>
          <w:color w:val="auto"/>
          <w:sz w:val="24"/>
          <w:highlight w:val="none"/>
        </w:rPr>
        <w:t>。</w:t>
      </w:r>
    </w:p>
    <w:p w14:paraId="204EF4A9">
      <w:pPr>
        <w:pStyle w:val="238"/>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未按投标文件中的《拟投入本工程施工的主要机械设备配备表》投入机械设备，经监理工程师或发包人代表检查发现的，将书面告知限期整改，未在限期内完成整改的，每延期一天，承包人需支付</w:t>
      </w:r>
      <w:r>
        <w:rPr>
          <w:rFonts w:ascii="宋体" w:hAnsi="宋体" w:cs="宋体"/>
          <w:color w:val="auto"/>
          <w:sz w:val="24"/>
          <w:highlight w:val="none"/>
        </w:rPr>
        <w:t>10000元违约金给发包人。且承包人应按照本合同相关约定投入相应比例的新能源工程车，否则发包人有权要求其限期整改，逾期不整改的，每缺少提供一台，承包人支付违约金20000元/台。</w:t>
      </w:r>
    </w:p>
    <w:p w14:paraId="2AB6A041">
      <w:pPr>
        <w:pStyle w:val="238"/>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3）如果承包人未投标文件中的人力投入计划投入人力，经监理工程师和发包人代表检查发现的，每发现一次，承包人支付10000元违约金给发包人。</w:t>
      </w:r>
    </w:p>
    <w:p w14:paraId="06B5E33F">
      <w:pPr>
        <w:pStyle w:val="238"/>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14:paraId="6BBD6186">
      <w:pPr>
        <w:pStyle w:val="238"/>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p>
    <w:p w14:paraId="0006955B">
      <w:pPr>
        <w:spacing w:line="440" w:lineRule="exact"/>
        <w:rPr>
          <w:rFonts w:ascii="宋体" w:hAnsi="宋体" w:cs="宋体"/>
          <w:color w:val="auto"/>
          <w:sz w:val="24"/>
          <w:highlight w:val="none"/>
        </w:rPr>
      </w:pPr>
      <w:r>
        <w:rPr>
          <w:rFonts w:ascii="宋体" w:hAnsi="宋体" w:cs="宋体"/>
          <w:color w:val="auto"/>
          <w:sz w:val="24"/>
          <w:highlight w:val="none"/>
        </w:rPr>
        <w:t xml:space="preserve">    35.2.7</w:t>
      </w:r>
      <w:r>
        <w:rPr>
          <w:rFonts w:hint="eastAsia" w:ascii="宋体" w:hAnsi="宋体" w:cs="宋体"/>
          <w:color w:val="auto"/>
          <w:sz w:val="24"/>
          <w:highlight w:val="none"/>
        </w:rPr>
        <w:t>工程转包违约责任</w:t>
      </w:r>
    </w:p>
    <w:p w14:paraId="4EFCDB6D">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14:paraId="6BCA3BC8">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合同约定的工程项目承包人不得转包，必须分包的少量子项工程和专业工程，承包人应按招标文件、投标文件要求向小微企业工程分包（分包意向协议约定小微企业的合同份额占到合同总金额</w:t>
      </w:r>
      <w:r>
        <w:rPr>
          <w:rFonts w:ascii="宋体" w:hAnsi="宋体" w:cs="宋体"/>
          <w:color w:val="auto"/>
          <w:sz w:val="24"/>
          <w:highlight w:val="none"/>
          <w:u w:val="single"/>
        </w:rPr>
        <w:t>30%以上的</w:t>
      </w:r>
      <w:r>
        <w:rPr>
          <w:rFonts w:hint="eastAsia" w:ascii="宋体" w:hAnsi="宋体" w:cs="宋体"/>
          <w:color w:val="auto"/>
          <w:sz w:val="24"/>
          <w:highlight w:val="none"/>
          <w:u w:val="single"/>
        </w:rPr>
        <w:t>）。并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14:paraId="071E1C8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w:t>
      </w:r>
      <w:r>
        <w:rPr>
          <w:rFonts w:hint="eastAsia" w:ascii="宋体" w:hAnsi="宋体" w:cs="宋体"/>
          <w:color w:val="auto"/>
          <w:sz w:val="24"/>
          <w:highlight w:val="none"/>
        </w:rPr>
        <w:t>解除合同的违约责任</w:t>
      </w:r>
    </w:p>
    <w:p w14:paraId="1E331E2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35.2.8.1</w:t>
      </w:r>
      <w:r>
        <w:rPr>
          <w:rFonts w:hint="eastAsia" w:ascii="宋体" w:hAnsi="宋体" w:cs="宋体"/>
          <w:color w:val="auto"/>
          <w:sz w:val="24"/>
          <w:highlight w:val="none"/>
        </w:rPr>
        <w:t>因承包人严重违约，发包人单方面解除合同或承包人违约擅自解除合同的，承包人应向发包人支付本合同价款</w:t>
      </w:r>
      <w:r>
        <w:rPr>
          <w:rFonts w:ascii="宋体" w:hAnsi="宋体" w:cs="宋体"/>
          <w:color w:val="auto"/>
          <w:sz w:val="24"/>
          <w:highlight w:val="none"/>
        </w:rPr>
        <w:t>10%</w:t>
      </w:r>
      <w:r>
        <w:rPr>
          <w:rFonts w:hint="eastAsia" w:ascii="宋体" w:hAnsi="宋体" w:cs="宋体"/>
          <w:color w:val="auto"/>
          <w:sz w:val="24"/>
          <w:highlight w:val="none"/>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5353E0B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35.2.8.2</w:t>
      </w:r>
      <w:r>
        <w:rPr>
          <w:rFonts w:hint="eastAsia" w:ascii="宋体" w:hAnsi="宋体" w:cs="宋体"/>
          <w:color w:val="auto"/>
          <w:sz w:val="24"/>
          <w:highlight w:val="none"/>
        </w:rPr>
        <w:t>不适用通用条款</w:t>
      </w:r>
      <w:r>
        <w:rPr>
          <w:rFonts w:ascii="宋体" w:hAnsi="宋体" w:cs="宋体"/>
          <w:color w:val="auto"/>
          <w:sz w:val="24"/>
          <w:highlight w:val="none"/>
        </w:rPr>
        <w:t>44.6</w:t>
      </w:r>
      <w:r>
        <w:rPr>
          <w:rFonts w:hint="eastAsia" w:ascii="宋体" w:hAnsi="宋体" w:cs="宋体"/>
          <w:color w:val="auto"/>
          <w:sz w:val="24"/>
          <w:highlight w:val="none"/>
        </w:rPr>
        <w:t>条的约定。</w:t>
      </w:r>
    </w:p>
    <w:p w14:paraId="69946B6A">
      <w:pPr>
        <w:pStyle w:val="244"/>
        <w:tabs>
          <w:tab w:val="left" w:pos="8280"/>
        </w:tabs>
        <w:spacing w:line="440" w:lineRule="exact"/>
        <w:ind w:right="28" w:firstLine="480" w:firstLineChars="200"/>
        <w:rPr>
          <w:rFonts w:ascii="宋体" w:hAnsi="宋体" w:cs="宋体"/>
          <w:bCs/>
          <w:snapToGrid w:val="0"/>
          <w:color w:val="auto"/>
          <w:kern w:val="0"/>
          <w:sz w:val="24"/>
          <w:highlight w:val="none"/>
        </w:rPr>
      </w:pPr>
      <w:r>
        <w:rPr>
          <w:rFonts w:ascii="宋体" w:hAnsi="宋体" w:cs="宋体"/>
          <w:bCs/>
          <w:snapToGrid w:val="0"/>
          <w:color w:val="auto"/>
          <w:kern w:val="0"/>
          <w:sz w:val="24"/>
          <w:highlight w:val="none"/>
        </w:rPr>
        <w:t>35.2.9</w:t>
      </w:r>
      <w:r>
        <w:rPr>
          <w:rFonts w:hint="eastAsia" w:ascii="宋体" w:hAnsi="宋体" w:cs="宋体"/>
          <w:bCs/>
          <w:snapToGrid w:val="0"/>
          <w:color w:val="auto"/>
          <w:kern w:val="0"/>
          <w:sz w:val="24"/>
          <w:highlight w:val="none"/>
        </w:rPr>
        <w:t>办理结算的违约责任：</w:t>
      </w:r>
    </w:p>
    <w:p w14:paraId="57A75A82">
      <w:pPr>
        <w:pStyle w:val="244"/>
        <w:tabs>
          <w:tab w:val="left" w:pos="8280"/>
        </w:tabs>
        <w:spacing w:line="440" w:lineRule="exact"/>
        <w:ind w:right="28"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承包人不执行</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bCs/>
          <w:snapToGrid w:val="0"/>
          <w:color w:val="auto"/>
          <w:kern w:val="0"/>
          <w:sz w:val="24"/>
          <w:highlight w:val="none"/>
        </w:rPr>
        <w:t>有关规定的，须按该指引有关规定承担违约责任。</w:t>
      </w:r>
    </w:p>
    <w:p w14:paraId="3FD46C1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35.2.10 除上述违约责任外，因承包人履行本合同不符合约定或相关规定，发包人可根据实际情况，给予承包人通报批评及作不良记录等处罚措施；情节严重的，可报请上级行政主管部门给予相应处罚。</w:t>
      </w:r>
    </w:p>
    <w:p w14:paraId="17AE413B">
      <w:pPr>
        <w:adjustRightInd w:val="0"/>
        <w:snapToGrid w:val="0"/>
        <w:spacing w:line="440" w:lineRule="exact"/>
        <w:ind w:firstLine="480" w:firstLineChars="200"/>
        <w:outlineLvl w:val="3"/>
        <w:rPr>
          <w:rFonts w:ascii="宋体" w:hAnsi="宋体" w:cs="宋体"/>
          <w:color w:val="auto"/>
          <w:sz w:val="24"/>
          <w:highlight w:val="none"/>
        </w:rPr>
      </w:pPr>
      <w:r>
        <w:rPr>
          <w:rFonts w:ascii="宋体" w:hAnsi="宋体" w:cs="宋体"/>
          <w:color w:val="auto"/>
          <w:sz w:val="24"/>
          <w:highlight w:val="none"/>
        </w:rPr>
        <w:t>35.2.11</w:t>
      </w:r>
      <w:r>
        <w:rPr>
          <w:rFonts w:hint="eastAsia" w:ascii="宋体" w:hAnsi="宋体" w:cs="宋体"/>
          <w:color w:val="auto"/>
          <w:sz w:val="24"/>
          <w:highlight w:val="none"/>
        </w:rPr>
        <w:t>承包人违约责任的认定方式、送达程序及违约金的处理</w:t>
      </w:r>
    </w:p>
    <w:p w14:paraId="3536B18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1）认定方式：以发包人发出的通知、通报、会议纪要等书面文件确定的内容为准。</w:t>
      </w:r>
    </w:p>
    <w:p w14:paraId="32AEB25A">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2）送达程序：发包人以下列方式之一将书面违约处理决定送达承包人：</w:t>
      </w:r>
    </w:p>
    <w:p w14:paraId="600BA13E">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1）承包人现场管理机构工作人员签收。</w:t>
      </w:r>
    </w:p>
    <w:p w14:paraId="46170217">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2）承包人其他工作人员签收。</w:t>
      </w:r>
    </w:p>
    <w:p w14:paraId="14804942">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3）发包人邮寄送达。</w:t>
      </w:r>
    </w:p>
    <w:p w14:paraId="49F651DB">
      <w:pPr>
        <w:adjustRightInd w:val="0"/>
        <w:snapToGrid w:val="0"/>
        <w:spacing w:line="44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40C867B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37</w:t>
      </w:r>
      <w:r>
        <w:rPr>
          <w:rFonts w:hint="eastAsia" w:ascii="宋体" w:hAnsi="宋体" w:cs="宋体"/>
          <w:b/>
          <w:color w:val="auto"/>
          <w:sz w:val="24"/>
          <w:highlight w:val="none"/>
        </w:rPr>
        <w:t>、争议</w:t>
      </w:r>
    </w:p>
    <w:p w14:paraId="117DDFF2">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37.1 </w:t>
      </w:r>
      <w:r>
        <w:rPr>
          <w:rFonts w:hint="eastAsia" w:ascii="宋体" w:hAnsi="宋体" w:cs="宋体"/>
          <w:color w:val="auto"/>
          <w:sz w:val="24"/>
          <w:highlight w:val="none"/>
        </w:rPr>
        <w:t>双方约定，在履行合同过程中产生争议时：</w:t>
      </w:r>
    </w:p>
    <w:p w14:paraId="52DAA53D">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）由双方协商解决；</w:t>
      </w:r>
    </w:p>
    <w:p w14:paraId="61C97B0D">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）协商不成的，向</w:t>
      </w:r>
      <w:r>
        <w:rPr>
          <w:rFonts w:ascii="宋体" w:hAnsi="宋体" w:cs="宋体"/>
          <w:color w:val="auto"/>
          <w:sz w:val="24"/>
          <w:highlight w:val="none"/>
          <w:u w:val="single"/>
        </w:rPr>
        <w:t xml:space="preserve"> 工程所在地 </w:t>
      </w:r>
      <w:r>
        <w:rPr>
          <w:rFonts w:hint="eastAsia" w:ascii="宋体" w:hAnsi="宋体" w:cs="宋体"/>
          <w:color w:val="auto"/>
          <w:sz w:val="24"/>
          <w:highlight w:val="none"/>
        </w:rPr>
        <w:t>人民法院提起诉讼。</w:t>
      </w:r>
    </w:p>
    <w:p w14:paraId="1A8DE35F">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十一、其他</w:t>
      </w:r>
    </w:p>
    <w:p w14:paraId="5686226B">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38</w:t>
      </w:r>
      <w:r>
        <w:rPr>
          <w:rFonts w:hint="eastAsia" w:ascii="宋体" w:hAnsi="宋体" w:cs="宋体"/>
          <w:b/>
          <w:color w:val="auto"/>
          <w:sz w:val="24"/>
          <w:highlight w:val="none"/>
        </w:rPr>
        <w:t>、工程分包</w:t>
      </w:r>
    </w:p>
    <w:p w14:paraId="37A64F2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7A6CBE25">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（2）承包人向一家或者多家小微施工企业分包的合同份额为合同总金额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%（其中：向</w:t>
      </w:r>
      <w:r>
        <w:rPr>
          <w:rFonts w:hint="eastAsia" w:ascii="宋体" w:hAnsi="宋体" w:cs="宋体"/>
          <w:color w:val="auto"/>
          <w:sz w:val="24"/>
          <w:highlight w:val="none"/>
          <w:u w:val="single"/>
        </w:rPr>
        <w:t xml:space="preserve"> XXXX</w:t>
      </w:r>
      <w:r>
        <w:rPr>
          <w:rFonts w:hint="eastAsia" w:ascii="宋体" w:hAnsi="宋体" w:cs="宋体"/>
          <w:color w:val="auto"/>
          <w:sz w:val="24"/>
          <w:highlight w:val="none"/>
        </w:rPr>
        <w:t>公司分包工程本合同金额占比为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%、向</w:t>
      </w:r>
      <w:r>
        <w:rPr>
          <w:rFonts w:hint="eastAsia" w:ascii="宋体" w:hAnsi="宋体" w:cs="宋体"/>
          <w:color w:val="auto"/>
          <w:sz w:val="24"/>
          <w:highlight w:val="none"/>
          <w:u w:val="single"/>
        </w:rPr>
        <w:t xml:space="preserve"> XXXX</w:t>
      </w:r>
      <w:r>
        <w:rPr>
          <w:rFonts w:hint="eastAsia" w:ascii="宋体" w:hAnsi="宋体" w:cs="宋体"/>
          <w:color w:val="auto"/>
          <w:sz w:val="24"/>
          <w:highlight w:val="none"/>
        </w:rPr>
        <w:t>公司分包工程本合同金额占比为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%...）（按《中小企业声明函》执行）。经查实，该分包企业若不具备承接分包工作任务相应资质的，承包人需另行</w:t>
      </w:r>
      <w:bookmarkStart w:id="89" w:name="_GoBack"/>
      <w:bookmarkEnd w:id="89"/>
      <w:r>
        <w:rPr>
          <w:rFonts w:hint="eastAsia" w:ascii="宋体" w:hAnsi="宋体" w:cs="宋体"/>
          <w:color w:val="auto"/>
          <w:sz w:val="24"/>
          <w:highlight w:val="none"/>
        </w:rPr>
        <w:t>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w:t>
      </w:r>
      <w:r>
        <w:rPr>
          <w:rFonts w:hint="eastAsia" w:ascii="宋体" w:hAnsi="宋体" w:cs="宋体"/>
          <w:color w:val="auto"/>
          <w:sz w:val="24"/>
          <w:highlight w:val="none"/>
          <w:shd w:val="clear"/>
        </w:rPr>
        <w:t>（本条适用于承包人为大中型企业，且其投标出具《中小企业声明函》，并享受中小企业扶持政策，否则签订合同做删除）</w:t>
      </w:r>
      <w:r>
        <w:rPr>
          <w:rFonts w:hint="eastAsia" w:ascii="宋体" w:hAnsi="宋体" w:cs="宋体"/>
          <w:color w:val="auto"/>
          <w:sz w:val="24"/>
          <w:highlight w:val="none"/>
        </w:rPr>
        <w:t>承包人需建立分包管理台账，定期报监理、发包人审核和检查。</w:t>
      </w:r>
    </w:p>
    <w:p w14:paraId="5EB4D941">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7051B947">
      <w:pPr>
        <w:snapToGrid w:val="0"/>
        <w:spacing w:line="440" w:lineRule="exact"/>
        <w:ind w:firstLine="354" w:firstLineChars="147"/>
        <w:rPr>
          <w:rFonts w:ascii="宋体" w:hAnsi="宋体" w:cs="宋体"/>
          <w:b/>
          <w:color w:val="auto"/>
          <w:sz w:val="24"/>
          <w:highlight w:val="none"/>
        </w:rPr>
      </w:pPr>
      <w:r>
        <w:rPr>
          <w:rFonts w:ascii="宋体" w:hAnsi="宋体" w:cs="宋体"/>
          <w:b/>
          <w:color w:val="auto"/>
          <w:sz w:val="24"/>
          <w:highlight w:val="none"/>
        </w:rPr>
        <w:t>39</w:t>
      </w:r>
      <w:r>
        <w:rPr>
          <w:rFonts w:hint="eastAsia" w:ascii="宋体" w:hAnsi="宋体" w:cs="宋体"/>
          <w:b/>
          <w:color w:val="auto"/>
          <w:sz w:val="24"/>
          <w:highlight w:val="none"/>
        </w:rPr>
        <w:t>、不可抗力</w:t>
      </w:r>
    </w:p>
    <w:p w14:paraId="6541514A">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39.1 </w:t>
      </w:r>
      <w:r>
        <w:rPr>
          <w:rFonts w:hint="eastAsia" w:ascii="宋体" w:hAnsi="宋体" w:cs="宋体"/>
          <w:color w:val="auto"/>
          <w:sz w:val="24"/>
          <w:highlight w:val="none"/>
        </w:rPr>
        <w:t>双方关于不可抗力的约定：按本合同通用条款执行。自然灾害的范围及其认定方式，按下述约定执行：</w:t>
      </w:r>
    </w:p>
    <w:p w14:paraId="0676A112">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35342E35">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2）里氏5级（含本数）以上地震。</w:t>
      </w:r>
    </w:p>
    <w:p w14:paraId="26E59A2E">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39.3双方关于不可抗力事件导致的</w:t>
      </w:r>
      <w:r>
        <w:rPr>
          <w:rFonts w:hint="eastAsia" w:ascii="宋体" w:hAnsi="宋体" w:cs="宋体"/>
          <w:color w:val="auto"/>
          <w:sz w:val="24"/>
          <w:highlight w:val="none"/>
          <w:u w:val="single"/>
        </w:rPr>
        <w:t>费用承担按本专用条款</w:t>
      </w:r>
      <w:r>
        <w:rPr>
          <w:rFonts w:ascii="宋体" w:hAnsi="宋体" w:cs="宋体"/>
          <w:color w:val="auto"/>
          <w:sz w:val="24"/>
          <w:highlight w:val="none"/>
          <w:u w:val="single"/>
        </w:rPr>
        <w:t>12.3款约定执行。</w:t>
      </w:r>
    </w:p>
    <w:p w14:paraId="44C39D3F">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40</w:t>
      </w:r>
      <w:r>
        <w:rPr>
          <w:rFonts w:hint="eastAsia" w:ascii="宋体" w:hAnsi="宋体" w:cs="宋体"/>
          <w:b/>
          <w:color w:val="auto"/>
          <w:sz w:val="24"/>
          <w:highlight w:val="none"/>
        </w:rPr>
        <w:t>、保险</w:t>
      </w:r>
    </w:p>
    <w:p w14:paraId="2D81A955">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40.2承包人对其运至施工场地内用于工程的材料和待安装设备办理保险并支付保险费用。</w:t>
      </w:r>
    </w:p>
    <w:p w14:paraId="539BA1C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40.6 </w:t>
      </w:r>
      <w:r>
        <w:rPr>
          <w:rFonts w:hint="eastAsia" w:ascii="宋体" w:hAnsi="宋体" w:cs="宋体"/>
          <w:color w:val="auto"/>
          <w:sz w:val="24"/>
          <w:highlight w:val="none"/>
        </w:rPr>
        <w:t>本工程双方约定投保内容如下</w:t>
      </w:r>
    </w:p>
    <w:p w14:paraId="12F52B44">
      <w:pPr>
        <w:tabs>
          <w:tab w:val="left" w:pos="960"/>
          <w:tab w:val="left" w:pos="1080"/>
        </w:tabs>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（一）发包人投保内容：</w:t>
      </w:r>
      <w:r>
        <w:rPr>
          <w:rFonts w:hint="eastAsia" w:ascii="宋体" w:hAnsi="宋体" w:cs="宋体"/>
          <w:color w:val="auto"/>
          <w:sz w:val="24"/>
          <w:highlight w:val="none"/>
          <w:u w:val="single"/>
        </w:rPr>
        <w:t>按广州市建设项目劳动保险相关规定投保</w:t>
      </w:r>
      <w:r>
        <w:rPr>
          <w:rFonts w:hint="eastAsia" w:ascii="宋体" w:hAnsi="宋体" w:cs="宋体"/>
          <w:color w:val="auto"/>
          <w:sz w:val="24"/>
          <w:highlight w:val="none"/>
        </w:rPr>
        <w:t>。</w:t>
      </w:r>
    </w:p>
    <w:p w14:paraId="7902A1F6">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发包人委托承包人办理的保险事项：</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11B9DCE2">
      <w:pPr>
        <w:tabs>
          <w:tab w:val="left" w:pos="960"/>
          <w:tab w:val="left" w:pos="1080"/>
        </w:tabs>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（二）承包人投保内容：</w:t>
      </w:r>
      <w:r>
        <w:rPr>
          <w:rFonts w:hint="eastAsia" w:ascii="宋体" w:hAnsi="宋体" w:cs="宋体"/>
          <w:color w:val="auto"/>
          <w:sz w:val="24"/>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p>
    <w:p w14:paraId="704E2F9C">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41</w:t>
      </w:r>
      <w:r>
        <w:rPr>
          <w:rFonts w:hint="eastAsia" w:ascii="宋体" w:hAnsi="宋体" w:cs="宋体"/>
          <w:b/>
          <w:color w:val="auto"/>
          <w:sz w:val="24"/>
          <w:highlight w:val="none"/>
        </w:rPr>
        <w:t>、担保</w:t>
      </w:r>
    </w:p>
    <w:p w14:paraId="7DC77E79">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41.1 </w:t>
      </w:r>
      <w:r>
        <w:rPr>
          <w:rFonts w:hint="eastAsia" w:ascii="宋体" w:hAnsi="宋体" w:cs="宋体"/>
          <w:color w:val="auto"/>
          <w:sz w:val="24"/>
          <w:highlight w:val="none"/>
        </w:rPr>
        <w:t>本工程双方约定担保事项如下：</w:t>
      </w:r>
    </w:p>
    <w:p w14:paraId="379ECBFF">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1）发包人向承包人提供支付担保，担保方式为：支付担保保函。</w:t>
      </w:r>
    </w:p>
    <w:p w14:paraId="4A45BA39">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2）承包人按如下方式向发包人提供履约担保：</w:t>
      </w:r>
    </w:p>
    <w:p w14:paraId="4EBDCDF7">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①</w:t>
      </w:r>
      <w:r>
        <w:rPr>
          <w:rFonts w:ascii="宋体" w:hAnsi="宋体" w:cs="宋体"/>
          <w:color w:val="auto"/>
          <w:sz w:val="24"/>
          <w:highlight w:val="none"/>
        </w:rPr>
        <w:t xml:space="preserve"> </w:t>
      </w:r>
      <w:r>
        <w:rPr>
          <w:rFonts w:hint="eastAsia" w:ascii="宋体" w:hAnsi="宋体" w:cs="宋体"/>
          <w:color w:val="auto"/>
          <w:sz w:val="24"/>
          <w:highlight w:val="none"/>
        </w:rPr>
        <w:t>履约担保：承包人向发包人提交担保金额为中标价</w:t>
      </w:r>
      <w:r>
        <w:rPr>
          <w:rFonts w:ascii="宋体" w:hAnsi="宋体" w:cs="宋体"/>
          <w:color w:val="auto"/>
          <w:sz w:val="24"/>
          <w:highlight w:val="none"/>
        </w:rPr>
        <w:t xml:space="preserve">10%的履约担保，担保形式执行《关于规范招投标领域工程建设保证金收取有关工作的通知》（粤发改法规函〔2022〕1178 </w:t>
      </w:r>
      <w:r>
        <w:rPr>
          <w:rFonts w:hint="eastAsia" w:ascii="宋体" w:hAnsi="宋体" w:cs="宋体"/>
          <w:color w:val="auto"/>
          <w:sz w:val="24"/>
          <w:highlight w:val="none"/>
        </w:rPr>
        <w:t>号）规定。担保到期但工程尚未验收的，承包人应自觉办理担保延期手续，确保担保期限不出现空缺，否则，发包人不予支付工程款。</w:t>
      </w:r>
    </w:p>
    <w:p w14:paraId="47873C06">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首次办理履约担保，如合同工期低于</w:t>
      </w:r>
      <w:r>
        <w:rPr>
          <w:rFonts w:ascii="宋体" w:hAnsi="宋体" w:cs="宋体"/>
          <w:color w:val="auto"/>
          <w:sz w:val="24"/>
          <w:highlight w:val="none"/>
        </w:rPr>
        <w:t xml:space="preserve">1 </w:t>
      </w:r>
      <w:r>
        <w:rPr>
          <w:rFonts w:hint="eastAsia" w:ascii="宋体" w:hAnsi="宋体" w:cs="宋体"/>
          <w:color w:val="auto"/>
          <w:sz w:val="24"/>
          <w:highlight w:val="none"/>
        </w:rPr>
        <w:t>年的，担保期限可按合同工期，如合同工期高于</w:t>
      </w:r>
      <w:r>
        <w:rPr>
          <w:rFonts w:ascii="宋体" w:hAnsi="宋体" w:cs="宋体"/>
          <w:color w:val="auto"/>
          <w:sz w:val="24"/>
          <w:highlight w:val="none"/>
        </w:rPr>
        <w:t xml:space="preserve">1年的，担保期限不低于1 </w:t>
      </w:r>
      <w:r>
        <w:rPr>
          <w:rFonts w:hint="eastAsia" w:ascii="宋体" w:hAnsi="宋体" w:cs="宋体"/>
          <w:color w:val="auto"/>
          <w:sz w:val="24"/>
          <w:highlight w:val="none"/>
        </w:rPr>
        <w:t>年。</w:t>
      </w:r>
    </w:p>
    <w:p w14:paraId="331CCBE9">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履约担保办理延期手续时，若项目的完成工程量不足一半，担保金额按中标价的</w:t>
      </w:r>
      <w:r>
        <w:rPr>
          <w:rFonts w:ascii="宋体" w:hAnsi="宋体" w:cs="宋体"/>
          <w:color w:val="auto"/>
          <w:sz w:val="24"/>
          <w:highlight w:val="none"/>
        </w:rPr>
        <w:t>10%；若项目的完成工程量超过一半，担保金额可按中标价的5%；其他特殊情况需调整的，需报发包人审议同意。</w:t>
      </w:r>
    </w:p>
    <w:p w14:paraId="4F8C2F38">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szCs w:val="24"/>
          <w:highlight w:val="none"/>
          <w:u w:val="single"/>
        </w:rPr>
        <w:t>履约担保的管理和格式按《广州开发区财政投资建设项目管理中心建设工程履约担保管理细则（</w:t>
      </w:r>
      <w:r>
        <w:rPr>
          <w:rFonts w:ascii="宋体" w:hAnsi="宋体" w:cs="宋体"/>
          <w:color w:val="auto"/>
          <w:sz w:val="24"/>
          <w:szCs w:val="24"/>
          <w:highlight w:val="none"/>
          <w:u w:val="single"/>
        </w:rPr>
        <w:t>2025修订版）》执行。</w:t>
      </w:r>
    </w:p>
    <w:p w14:paraId="2B3EACBA">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②</w:t>
      </w:r>
      <w:r>
        <w:rPr>
          <w:rFonts w:ascii="宋体" w:hAnsi="宋体" w:cs="宋体"/>
          <w:color w:val="auto"/>
          <w:sz w:val="24"/>
          <w:highlight w:val="none"/>
        </w:rPr>
        <w:t xml:space="preserve"> </w:t>
      </w:r>
      <w:r>
        <w:rPr>
          <w:rFonts w:hint="eastAsia" w:ascii="宋体" w:hAnsi="宋体" w:cs="宋体"/>
          <w:color w:val="auto"/>
          <w:sz w:val="24"/>
          <w:highlight w:val="none"/>
        </w:rPr>
        <w:t>履约担保的返还方式：在工程竣工验收合格后返还承包人。</w:t>
      </w:r>
    </w:p>
    <w:p w14:paraId="040FEDDC">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1426EA36">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46</w:t>
      </w:r>
      <w:r>
        <w:rPr>
          <w:rFonts w:hint="eastAsia" w:ascii="宋体" w:hAnsi="宋体" w:cs="宋体"/>
          <w:b/>
          <w:color w:val="auto"/>
          <w:sz w:val="24"/>
          <w:highlight w:val="none"/>
        </w:rPr>
        <w:t>、合同份数</w:t>
      </w:r>
    </w:p>
    <w:p w14:paraId="3A4D542E">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 xml:space="preserve">46.1 </w:t>
      </w:r>
      <w:r>
        <w:rPr>
          <w:rFonts w:hint="eastAsia" w:ascii="宋体" w:hAnsi="宋体" w:cs="宋体"/>
          <w:color w:val="auto"/>
          <w:sz w:val="24"/>
          <w:highlight w:val="none"/>
        </w:rPr>
        <w:t>双方约定合同正副本份数：</w:t>
      </w:r>
      <w:r>
        <w:rPr>
          <w:rFonts w:hint="eastAsia" w:ascii="宋体" w:hAnsi="宋体" w:cs="宋体"/>
          <w:color w:val="auto"/>
          <w:sz w:val="24"/>
          <w:highlight w:val="none"/>
          <w:u w:val="single"/>
        </w:rPr>
        <w:t>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份，正本一式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份，发包人承包人各执一份；副本共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份，发包人四份，承包人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份（含监理人一份）</w:t>
      </w:r>
      <w:r>
        <w:rPr>
          <w:rFonts w:hint="eastAsia" w:ascii="宋体" w:hAnsi="宋体" w:cs="宋体"/>
          <w:color w:val="auto"/>
          <w:sz w:val="24"/>
          <w:highlight w:val="none"/>
        </w:rPr>
        <w:t>。</w:t>
      </w:r>
    </w:p>
    <w:p w14:paraId="32E7FF86">
      <w:pPr>
        <w:spacing w:line="440" w:lineRule="exact"/>
        <w:ind w:firstLine="397"/>
        <w:rPr>
          <w:rFonts w:ascii="宋体" w:hAnsi="宋体" w:cs="宋体"/>
          <w:b/>
          <w:color w:val="auto"/>
          <w:sz w:val="24"/>
          <w:highlight w:val="none"/>
        </w:rPr>
      </w:pPr>
      <w:r>
        <w:rPr>
          <w:rFonts w:ascii="宋体" w:hAnsi="宋体" w:cs="宋体"/>
          <w:b/>
          <w:color w:val="auto"/>
          <w:sz w:val="24"/>
          <w:highlight w:val="none"/>
        </w:rPr>
        <w:t>47</w:t>
      </w:r>
      <w:r>
        <w:rPr>
          <w:rFonts w:hint="eastAsia" w:ascii="宋体" w:hAnsi="宋体" w:cs="宋体"/>
          <w:b/>
          <w:color w:val="auto"/>
          <w:sz w:val="24"/>
          <w:highlight w:val="none"/>
        </w:rPr>
        <w:t>、补充条款</w:t>
      </w:r>
    </w:p>
    <w:p w14:paraId="7CE63D9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安全、文明、科学、规范的施工要求</w:t>
      </w:r>
      <w:r>
        <w:rPr>
          <w:rFonts w:hint="eastAsia" w:ascii="宋体" w:hAnsi="宋体" w:cs="宋体"/>
          <w:color w:val="auto"/>
          <w:sz w:val="24"/>
          <w:highlight w:val="none"/>
        </w:rPr>
        <w:t>）</w:t>
      </w:r>
    </w:p>
    <w:p w14:paraId="172D0569">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w:t>
      </w:r>
      <w:r>
        <w:rPr>
          <w:rFonts w:hint="eastAsia" w:ascii="宋体" w:hAnsi="宋体" w:cs="宋体"/>
          <w:color w:val="auto"/>
          <w:sz w:val="24"/>
          <w:highlight w:val="none"/>
        </w:rPr>
        <w:t>承包人在开工前，必须按照广州市、开发区有关要求办理好相应的施工手续方可开工。</w:t>
      </w:r>
    </w:p>
    <w:p w14:paraId="33D9C58E">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w:t>
      </w:r>
      <w:r>
        <w:rPr>
          <w:rFonts w:hint="eastAsia" w:ascii="宋体" w:hAnsi="宋体" w:cs="宋体"/>
          <w:color w:val="auto"/>
          <w:sz w:val="24"/>
          <w:highlight w:val="none"/>
        </w:rPr>
        <w:t>施工范围的具体位置及可交付承包人施工安排的用地范围，由承包人根据现场勘察情况报发包人同意确定，建筑轴线控制基点由承包人联系规划局提供。</w:t>
      </w:r>
    </w:p>
    <w:p w14:paraId="2DF9040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w:t>
      </w:r>
      <w:r>
        <w:rPr>
          <w:rFonts w:hint="eastAsia" w:ascii="宋体" w:hAnsi="宋体" w:cs="宋体"/>
          <w:color w:val="auto"/>
          <w:sz w:val="24"/>
          <w:highlight w:val="non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56AE592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w:t>
      </w:r>
      <w:r>
        <w:rPr>
          <w:rFonts w:hint="eastAsia" w:ascii="宋体" w:hAnsi="宋体" w:cs="宋体"/>
          <w:color w:val="auto"/>
          <w:sz w:val="24"/>
          <w:highlight w:val="none"/>
        </w:rPr>
        <w:t>承包人在施工期间要确保工程外场地清洁及道路畅通，如须使用他方道路，则还必须负责养护、保洁责任，否则责任自负。施工和警示标志明显，因施工造成人身损害和财产损失的，由承包人承担责任。</w:t>
      </w:r>
    </w:p>
    <w:p w14:paraId="4C2F66A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47.5</w:t>
      </w:r>
      <w:r>
        <w:rPr>
          <w:rFonts w:hint="eastAsia" w:ascii="宋体" w:hAnsi="宋体" w:cs="宋体"/>
          <w:color w:val="auto"/>
          <w:sz w:val="24"/>
          <w:highlight w:val="none"/>
        </w:rPr>
        <w:t>承包人必须考虑安全、环保等因素在局部施工范围进行围蔽施工，现场围蔽不符合国家有关安全措施及技术要求的，不得开展施工作业，由此造成的工期延长，由承包人自己负责，当作延误工期处理。</w:t>
      </w:r>
    </w:p>
    <w:p w14:paraId="24736E61">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47.6</w:t>
      </w:r>
      <w:r>
        <w:rPr>
          <w:rFonts w:hint="eastAsia" w:ascii="宋体" w:hAnsi="宋体" w:cs="宋体"/>
          <w:color w:val="auto"/>
          <w:sz w:val="24"/>
          <w:highlight w:val="non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5EA64AC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47.7</w:t>
      </w:r>
      <w:r>
        <w:rPr>
          <w:rFonts w:hint="eastAsia" w:ascii="宋体" w:hAnsi="宋体" w:cs="宋体"/>
          <w:color w:val="auto"/>
          <w:sz w:val="24"/>
          <w:highlight w:val="non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14:paraId="5D7CDE8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47.8</w:t>
      </w:r>
      <w:r>
        <w:rPr>
          <w:rFonts w:hint="eastAsia" w:ascii="宋体" w:hAnsi="宋体" w:cs="宋体"/>
          <w:color w:val="auto"/>
          <w:sz w:val="24"/>
          <w:highlight w:val="none"/>
        </w:rPr>
        <w:t>若遇阻碍施工需拆迁的旧建（构）筑物、地下孤石等障碍物，由承包人负责清障，所需清障费用经监理、发包人现场签证调整。</w:t>
      </w:r>
    </w:p>
    <w:p w14:paraId="43A331BC">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47.9</w:t>
      </w:r>
      <w:r>
        <w:rPr>
          <w:rFonts w:hint="eastAsia" w:ascii="宋体" w:hAnsi="宋体" w:cs="宋体"/>
          <w:color w:val="auto"/>
          <w:sz w:val="24"/>
          <w:highlight w:val="non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14:paraId="45972A86">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47.10双方根据国家有关规定，结合具体工程约定质量缺陷责任期如下：</w:t>
      </w:r>
    </w:p>
    <w:p w14:paraId="1EDFE32A">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1、基础设施工程，房屋建筑的地基基础工程和主体结构工程为2年；</w:t>
      </w:r>
    </w:p>
    <w:p w14:paraId="4C42F990">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2、屋面防水工程、有防水要求的卫生间、房间和外墙面的防渗漏为 2年；</w:t>
      </w:r>
    </w:p>
    <w:p w14:paraId="3E741594">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3、电气管线、给排水管道、设备安装工程为 2 </w:t>
      </w:r>
      <w:r>
        <w:rPr>
          <w:rFonts w:hint="eastAsia" w:ascii="宋体" w:hAnsi="宋体" w:cs="宋体"/>
          <w:color w:val="auto"/>
          <w:sz w:val="24"/>
          <w:highlight w:val="none"/>
        </w:rPr>
        <w:t>年；</w:t>
      </w:r>
    </w:p>
    <w:p w14:paraId="47D9D5EA">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4、供热及供冷为 2 </w:t>
      </w:r>
      <w:r>
        <w:rPr>
          <w:rFonts w:hint="eastAsia" w:ascii="宋体" w:hAnsi="宋体" w:cs="宋体"/>
          <w:color w:val="auto"/>
          <w:sz w:val="24"/>
          <w:highlight w:val="none"/>
        </w:rPr>
        <w:t>个采暖期及供冷期；</w:t>
      </w:r>
    </w:p>
    <w:p w14:paraId="75394DCA">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5、装饰装修工程为 2 </w:t>
      </w:r>
      <w:r>
        <w:rPr>
          <w:rFonts w:hint="eastAsia" w:ascii="宋体" w:hAnsi="宋体" w:cs="宋体"/>
          <w:color w:val="auto"/>
          <w:sz w:val="24"/>
          <w:highlight w:val="none"/>
        </w:rPr>
        <w:t>年；</w:t>
      </w:r>
    </w:p>
    <w:p w14:paraId="245E83B9">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6、室外的上下水和小区道路等市政公用工程为 2 年；</w:t>
      </w:r>
    </w:p>
    <w:p w14:paraId="67466390">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在本项目建成投入使用的前两年内，需对钢结构的节点、杆件应力集中部位、支座等受力关键部位进行应力、应变监控（监测方案由双方确定）。</w:t>
      </w:r>
    </w:p>
    <w:p w14:paraId="4F8B6E8D">
      <w:pPr>
        <w:pStyle w:val="238"/>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8、园林建筑工程为 1 </w:t>
      </w:r>
      <w:r>
        <w:rPr>
          <w:rFonts w:hint="eastAsia" w:ascii="宋体" w:hAnsi="宋体" w:cs="宋体"/>
          <w:color w:val="auto"/>
          <w:sz w:val="24"/>
          <w:highlight w:val="none"/>
        </w:rPr>
        <w:t>年，喷淋工程为</w:t>
      </w:r>
      <w:r>
        <w:rPr>
          <w:rFonts w:ascii="宋体" w:hAnsi="宋体" w:cs="宋体"/>
          <w:color w:val="auto"/>
          <w:sz w:val="24"/>
          <w:highlight w:val="none"/>
        </w:rPr>
        <w:t xml:space="preserve"> 2 </w:t>
      </w:r>
      <w:r>
        <w:rPr>
          <w:rFonts w:hint="eastAsia" w:ascii="宋体" w:hAnsi="宋体" w:cs="宋体"/>
          <w:color w:val="auto"/>
          <w:sz w:val="24"/>
          <w:highlight w:val="none"/>
        </w:rPr>
        <w:t>年，胸径</w:t>
      </w:r>
      <w:r>
        <w:rPr>
          <w:rFonts w:ascii="宋体" w:hAnsi="宋体" w:cs="宋体"/>
          <w:color w:val="auto"/>
          <w:sz w:val="24"/>
          <w:highlight w:val="none"/>
        </w:rPr>
        <w:t xml:space="preserve">15cm以内（含15cm）的苗木养护期为 3 </w:t>
      </w:r>
      <w:r>
        <w:rPr>
          <w:rFonts w:hint="eastAsia" w:ascii="宋体" w:hAnsi="宋体" w:cs="宋体"/>
          <w:color w:val="auto"/>
          <w:sz w:val="24"/>
          <w:highlight w:val="none"/>
        </w:rPr>
        <w:t>个月，胸径</w:t>
      </w:r>
      <w:r>
        <w:rPr>
          <w:rFonts w:ascii="宋体" w:hAnsi="宋体" w:cs="宋体"/>
          <w:color w:val="auto"/>
          <w:sz w:val="24"/>
          <w:highlight w:val="none"/>
        </w:rPr>
        <w:t xml:space="preserve">15cm以上的苗木养护期为 1 </w:t>
      </w:r>
      <w:r>
        <w:rPr>
          <w:rFonts w:hint="eastAsia" w:ascii="宋体" w:hAnsi="宋体" w:cs="宋体"/>
          <w:color w:val="auto"/>
          <w:sz w:val="24"/>
          <w:highlight w:val="none"/>
        </w:rPr>
        <w:t>年。</w:t>
      </w:r>
    </w:p>
    <w:p w14:paraId="227645CE">
      <w:pPr>
        <w:pStyle w:val="238"/>
        <w:snapToGrid w:val="0"/>
        <w:spacing w:line="440" w:lineRule="exact"/>
        <w:ind w:firstLine="578" w:firstLineChars="241"/>
        <w:rPr>
          <w:rFonts w:ascii="宋体" w:hAnsi="宋体" w:cs="宋体"/>
          <w:color w:val="auto"/>
          <w:sz w:val="24"/>
          <w:highlight w:val="none"/>
        </w:rPr>
      </w:pPr>
      <w:r>
        <w:rPr>
          <w:rFonts w:hint="eastAsia" w:ascii="宋体" w:hAnsi="宋体" w:cs="宋体"/>
          <w:color w:val="auto"/>
          <w:sz w:val="24"/>
          <w:highlight w:val="none"/>
        </w:rPr>
        <w:t>除上述专业工程外其它工程的质量缺陷责任期按相关规定或经双方另行协商确定。</w:t>
      </w:r>
    </w:p>
    <w:p w14:paraId="2A42CAEF">
      <w:pPr>
        <w:pStyle w:val="238"/>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668F2049">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47.11</w:t>
      </w:r>
      <w:r>
        <w:rPr>
          <w:rFonts w:hint="eastAsia" w:ascii="宋体" w:hAnsi="宋体" w:cs="宋体"/>
          <w:color w:val="auto"/>
          <w:sz w:val="24"/>
          <w:highlight w:val="none"/>
        </w:rPr>
        <w:t>本工程的保修期按本合同《工程质量保修责任书》规定的保修期限实行。在保修期内因施工质量而造成返修，其费用由承包人负责。工程质量按房建工程现行验评标准组织验收认定。</w:t>
      </w:r>
    </w:p>
    <w:p w14:paraId="11BDF3DC">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47.12施工现场生活区应设置信息公示栏，每月10日前将上月作业工人考勤和工资结算和支付信息在信息公示栏进行公示，公示期不少于5天。</w:t>
      </w:r>
    </w:p>
    <w:p w14:paraId="2A98453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b/>
          <w:color w:val="auto"/>
          <w:sz w:val="24"/>
          <w:highlight w:val="none"/>
        </w:rPr>
        <w:t>农民工佣工要求</w:t>
      </w:r>
      <w:r>
        <w:rPr>
          <w:rFonts w:hint="eastAsia" w:ascii="宋体" w:hAnsi="宋体" w:cs="宋体"/>
          <w:color w:val="auto"/>
          <w:sz w:val="24"/>
          <w:highlight w:val="none"/>
        </w:rPr>
        <w:t>）</w:t>
      </w:r>
    </w:p>
    <w:p w14:paraId="650858A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47.13</w:t>
      </w:r>
      <w:r>
        <w:rPr>
          <w:rFonts w:hint="eastAsia" w:ascii="宋体" w:hAnsi="宋体" w:cs="宋体"/>
          <w:color w:val="auto"/>
          <w:sz w:val="24"/>
          <w:highlight w:val="none"/>
        </w:rPr>
        <w:t>承包人必须按照穗开规『</w:t>
      </w:r>
      <w:r>
        <w:rPr>
          <w:rFonts w:ascii="宋体" w:hAnsi="宋体" w:cs="宋体"/>
          <w:color w:val="auto"/>
          <w:sz w:val="24"/>
          <w:highlight w:val="none"/>
        </w:rPr>
        <w:t>2004』58号文的有关要求及规定优先使用广州开发区的农民工。</w:t>
      </w:r>
    </w:p>
    <w:p w14:paraId="7ADB84A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47.14</w:t>
      </w:r>
      <w:r>
        <w:rPr>
          <w:rFonts w:hint="eastAsia" w:ascii="宋体" w:hAnsi="宋体" w:cs="宋体"/>
          <w:color w:val="auto"/>
          <w:sz w:val="24"/>
          <w:highlight w:val="none"/>
        </w:rPr>
        <w:t>承包人必须严格执行穗开纪</w:t>
      </w:r>
      <w:r>
        <w:rPr>
          <w:rFonts w:ascii="宋体" w:hAnsi="宋体" w:cs="宋体"/>
          <w:color w:val="auto"/>
          <w:sz w:val="24"/>
          <w:highlight w:val="non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14:paraId="5101B513">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47.15</w:t>
      </w:r>
      <w:r>
        <w:rPr>
          <w:rFonts w:hint="eastAsia" w:ascii="宋体" w:hAnsi="宋体" w:cs="宋体"/>
          <w:color w:val="auto"/>
          <w:sz w:val="24"/>
          <w:highlight w:val="none"/>
        </w:rPr>
        <w:t>承包人必须严格执行广州市黄埔区人民政府办公室《关于贯彻实施国家劳动部、建设部</w:t>
      </w:r>
      <w:r>
        <w:rPr>
          <w:rFonts w:ascii="宋体" w:hAnsi="宋体" w:cs="宋体"/>
          <w:color w:val="auto"/>
          <w:sz w:val="24"/>
          <w:highlight w:val="none"/>
        </w:rPr>
        <w:t>&lt;</w:t>
      </w:r>
      <w:r>
        <w:rPr>
          <w:rFonts w:hint="eastAsia" w:ascii="宋体" w:hAnsi="宋体" w:cs="宋体"/>
          <w:color w:val="auto"/>
          <w:sz w:val="24"/>
          <w:highlight w:val="none"/>
        </w:rPr>
        <w:t>建设领域农民工工资支付管理暂行办法</w:t>
      </w:r>
      <w:r>
        <w:rPr>
          <w:rFonts w:ascii="宋体" w:hAnsi="宋体" w:cs="宋体"/>
          <w:color w:val="auto"/>
          <w:sz w:val="24"/>
          <w:highlight w:val="none"/>
        </w:rPr>
        <w:t>&gt;</w:t>
      </w:r>
      <w:r>
        <w:rPr>
          <w:rFonts w:hint="eastAsia" w:ascii="宋体" w:hAnsi="宋体" w:cs="宋体"/>
          <w:color w:val="auto"/>
          <w:sz w:val="24"/>
          <w:highlight w:val="none"/>
        </w:rPr>
        <w:t>的若干意见》（穗萝府办</w:t>
      </w:r>
      <w:r>
        <w:rPr>
          <w:rFonts w:ascii="宋体" w:hAnsi="宋体" w:cs="宋体"/>
          <w:color w:val="auto"/>
          <w:sz w:val="24"/>
          <w:highlight w:val="none"/>
        </w:rPr>
        <w:t>[2005]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14:paraId="3C4F6C85">
      <w:pPr>
        <w:spacing w:line="440" w:lineRule="exact"/>
        <w:ind w:firstLine="480" w:firstLineChars="200"/>
        <w:rPr>
          <w:rFonts w:ascii="宋体" w:hAnsi="宋体" w:cs="宋体"/>
          <w:b/>
          <w:color w:val="auto"/>
          <w:sz w:val="24"/>
          <w:highlight w:val="none"/>
        </w:rPr>
      </w:pPr>
      <w:r>
        <w:rPr>
          <w:rFonts w:ascii="宋体" w:hAnsi="宋体" w:cs="宋体"/>
          <w:color w:val="auto"/>
          <w:sz w:val="24"/>
          <w:highlight w:val="none"/>
        </w:rPr>
        <w:t>47.16</w:t>
      </w:r>
      <w:r>
        <w:rPr>
          <w:rFonts w:hint="eastAsia" w:ascii="宋体" w:hAnsi="宋体" w:cs="宋体"/>
          <w:color w:val="auto"/>
          <w:sz w:val="24"/>
          <w:highlight w:val="none"/>
        </w:rPr>
        <w:t>若承包人在本工程内发生无故拖欠农民工工资现象，将被作不良记录，上报区建设主管部门。若承包人转包或者违法分包造成拖欠工人工资的，除上报区建设行政主管部门外，还将提请省建设行业主管部门禁止在广东省行政区域范围内承包工程。</w:t>
      </w:r>
    </w:p>
    <w:p w14:paraId="688F6F6A">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项目管理机构人员、机械设备、劳动力到位方面的要求</w:t>
      </w:r>
      <w:r>
        <w:rPr>
          <w:rFonts w:hint="eastAsia" w:ascii="宋体" w:hAnsi="宋体" w:cs="宋体"/>
          <w:color w:val="auto"/>
          <w:sz w:val="24"/>
          <w:highlight w:val="none"/>
        </w:rPr>
        <w:t>）</w:t>
      </w:r>
    </w:p>
    <w:p w14:paraId="6E406036">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47.17</w:t>
      </w:r>
      <w:r>
        <w:rPr>
          <w:rFonts w:hint="eastAsia" w:ascii="宋体" w:hAnsi="宋体" w:cs="宋体"/>
          <w:color w:val="auto"/>
          <w:sz w:val="24"/>
          <w:highlight w:val="non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5AFBDF78">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47.18</w:t>
      </w:r>
      <w:r>
        <w:rPr>
          <w:rFonts w:hint="eastAsia" w:ascii="宋体" w:hAnsi="宋体" w:cs="宋体"/>
          <w:color w:val="auto"/>
          <w:sz w:val="24"/>
          <w:highlight w:val="non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5E613B12">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47.19</w:t>
      </w:r>
      <w:r>
        <w:rPr>
          <w:rFonts w:hint="eastAsia" w:ascii="宋体" w:hAnsi="宋体" w:cs="宋体"/>
          <w:color w:val="auto"/>
          <w:sz w:val="24"/>
          <w:highlight w:val="none"/>
        </w:rPr>
        <w:t>现场施工时，施工员（技术员）不在施工现场不得施工，否则发包人可随时要求停工，工期延误由承包人负责。</w:t>
      </w:r>
    </w:p>
    <w:p w14:paraId="5FDD2058">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47.20</w:t>
      </w:r>
      <w:r>
        <w:rPr>
          <w:rFonts w:hint="eastAsia" w:ascii="宋体" w:hAnsi="宋体" w:cs="宋体"/>
          <w:color w:val="auto"/>
          <w:sz w:val="24"/>
          <w:highlight w:val="none"/>
        </w:rPr>
        <w:t>承包人派往现场的管理人员若因不负责任、或玩忽职守、或严重失职等给发包人造成经济损失，承包人承担相应的经济责任和连带法律责任。</w:t>
      </w:r>
    </w:p>
    <w:p w14:paraId="374FE4E5">
      <w:pPr>
        <w:snapToGrid w:val="0"/>
        <w:spacing w:line="4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（投标报价及造价承包和变更结算方式的要求</w:t>
      </w:r>
      <w:r>
        <w:rPr>
          <w:rFonts w:hint="eastAsia" w:ascii="宋体" w:hAnsi="宋体" w:cs="宋体"/>
          <w:color w:val="auto"/>
          <w:sz w:val="24"/>
          <w:highlight w:val="none"/>
        </w:rPr>
        <w:t>）</w:t>
      </w:r>
    </w:p>
    <w:p w14:paraId="116057D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47.21</w:t>
      </w:r>
      <w:r>
        <w:rPr>
          <w:rFonts w:hint="eastAsia" w:ascii="宋体" w:hAnsi="宋体" w:cs="宋体"/>
          <w:color w:val="auto"/>
          <w:sz w:val="24"/>
          <w:highlight w:val="none"/>
        </w:rPr>
        <w:t>工程量清单报价中有关问题的说明：</w:t>
      </w:r>
    </w:p>
    <w:p w14:paraId="06E2B48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（1）投标时</w:t>
      </w:r>
      <w:r>
        <w:rPr>
          <w:rFonts w:ascii="宋体" w:hAnsi="宋体" w:cs="宋体"/>
          <w:color w:val="auto"/>
          <w:sz w:val="24"/>
          <w:highlight w:val="none"/>
        </w:rPr>
        <w:t>,土方的弃运距离暂按15km内考虑，超过15km按15km计算，</w:t>
      </w:r>
      <w:r>
        <w:rPr>
          <w:rFonts w:hint="eastAsia" w:ascii="宋体" w:hAnsi="宋体" w:cs="宋体"/>
          <w:color w:val="auto"/>
          <w:sz w:val="24"/>
          <w:highlight w:val="none"/>
        </w:rPr>
        <w:t>结算时按招标人确认的实际运距计算</w:t>
      </w:r>
      <w:r>
        <w:rPr>
          <w:rFonts w:ascii="宋体" w:hAnsi="宋体" w:cs="宋体"/>
          <w:color w:val="auto"/>
          <w:sz w:val="24"/>
          <w:highlight w:val="none"/>
        </w:rPr>
        <w:t>,实际运距超过15公里时，按15公里包干,弃运的土方单价按定额计算。</w:t>
      </w:r>
    </w:p>
    <w:p w14:paraId="67C7C5E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工程量清单中措施项目清单费计价表中的绿色施工安全防护措施费执行《广东省住房和城乡建设厅关于印发</w:t>
      </w:r>
      <w:r>
        <w:rPr>
          <w:rFonts w:ascii="宋体" w:hAnsi="宋体" w:cs="宋体"/>
          <w:color w:val="auto"/>
          <w:sz w:val="24"/>
          <w:highlight w:val="none"/>
        </w:rPr>
        <w:t>&lt;</w:t>
      </w:r>
      <w:r>
        <w:rPr>
          <w:rFonts w:hint="eastAsia" w:ascii="宋体" w:hAnsi="宋体" w:cs="宋体"/>
          <w:color w:val="auto"/>
          <w:sz w:val="24"/>
          <w:highlight w:val="none"/>
        </w:rPr>
        <w:t>广东省建设工程计价依据（</w:t>
      </w:r>
      <w:r>
        <w:rPr>
          <w:rFonts w:ascii="宋体" w:hAnsi="宋体" w:cs="宋体"/>
          <w:color w:val="auto"/>
          <w:sz w:val="24"/>
          <w:highlight w:val="none"/>
        </w:rPr>
        <w:t>2018)&gt;</w:t>
      </w:r>
      <w:r>
        <w:rPr>
          <w:rFonts w:hint="eastAsia" w:ascii="宋体" w:hAnsi="宋体" w:cs="宋体"/>
          <w:color w:val="auto"/>
          <w:sz w:val="24"/>
          <w:highlight w:val="none"/>
        </w:rPr>
        <w:t>的通知》（穗建市〔</w:t>
      </w:r>
      <w:r>
        <w:rPr>
          <w:rFonts w:ascii="宋体" w:hAnsi="宋体" w:cs="宋体"/>
          <w:color w:val="auto"/>
          <w:sz w:val="24"/>
          <w:highlight w:val="none"/>
        </w:rPr>
        <w:t>2019〕6号）文</w:t>
      </w:r>
      <w:r>
        <w:rPr>
          <w:rFonts w:hint="eastAsia" w:ascii="宋体" w:hAnsi="宋体" w:cs="宋体"/>
          <w:color w:val="auto"/>
          <w:sz w:val="24"/>
          <w:highlight w:val="none"/>
        </w:rPr>
        <w:t>，绿色施工安全防护措施费按发包人公布的本工程招标控制价中的绿色施工安全防护措施费计取，作为非竞争费用，在投标报价中单列，不参与投标竞价，该费用从工程施工中标价中提取，专款专用。</w:t>
      </w:r>
    </w:p>
    <w:p w14:paraId="1886BD3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47.22</w:t>
      </w:r>
      <w:r>
        <w:rPr>
          <w:rFonts w:hint="eastAsia" w:ascii="宋体" w:hAnsi="宋体" w:cs="宋体"/>
          <w:color w:val="auto"/>
          <w:sz w:val="24"/>
          <w:highlight w:val="non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施工围蔽费用除外）使用，且承包人不得以任何理由要求发包人另行增加该部分费用（承包人要充分考虑最不利因素影响而采用的施工方案所需的费用）。</w:t>
      </w:r>
    </w:p>
    <w:p w14:paraId="4DD3656D">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47.23</w:t>
      </w:r>
      <w:r>
        <w:rPr>
          <w:rFonts w:hint="eastAsia" w:ascii="宋体" w:hAnsi="宋体" w:cs="宋体"/>
          <w:color w:val="auto"/>
          <w:sz w:val="24"/>
          <w:highlight w:val="none"/>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2373339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47.24</w:t>
      </w:r>
      <w:r>
        <w:rPr>
          <w:rFonts w:hint="eastAsia" w:ascii="宋体" w:hAnsi="宋体" w:cs="宋体"/>
          <w:color w:val="auto"/>
          <w:sz w:val="24"/>
          <w:highlight w:val="non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2ECB72F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47.25</w:t>
      </w:r>
      <w:r>
        <w:rPr>
          <w:rFonts w:hint="eastAsia" w:ascii="宋体" w:hAnsi="宋体" w:cs="宋体"/>
          <w:color w:val="auto"/>
          <w:sz w:val="24"/>
          <w:highlight w:val="none"/>
        </w:rPr>
        <w:t>承包人应使用绿色生产达标企业生产的混凝土，若不遵守承诺，自愿按不履行合同约定处理。</w:t>
      </w:r>
    </w:p>
    <w:p w14:paraId="089689D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47.26</w:t>
      </w:r>
      <w:r>
        <w:rPr>
          <w:rFonts w:hint="eastAsia" w:ascii="宋体" w:hAnsi="宋体" w:cs="宋体"/>
          <w:color w:val="auto"/>
          <w:sz w:val="24"/>
          <w:highlight w:val="none"/>
        </w:rPr>
        <w:t>承包人应按有关规定协助发包人完成公共排水设施竣工图纸备案工作。</w:t>
      </w:r>
    </w:p>
    <w:p w14:paraId="6E29468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47.27</w:t>
      </w:r>
      <w:r>
        <w:rPr>
          <w:rFonts w:hint="eastAsia" w:ascii="宋体" w:hAnsi="宋体" w:cs="宋体"/>
          <w:color w:val="auto"/>
          <w:sz w:val="24"/>
          <w:highlight w:val="none"/>
        </w:rPr>
        <w:t>在整个合同执行期间发包人如发现有不合理投标报价的，发包人有权按有关规定和合同约定进行调整，并将书面通知承包人，并以此作为结算依据。</w:t>
      </w:r>
    </w:p>
    <w:p w14:paraId="780EA6C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47.28本工程采用的主要材料推荐选用招标文件附件《参考品牌》的品牌、厂家或选用相当于该档次和质量（或以上）的产品。所有材料品牌选择均须报发包人、监理工程师确认，且经检验合格后方能使用。</w:t>
      </w:r>
    </w:p>
    <w:p w14:paraId="68173111">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47.29</w:t>
      </w:r>
      <w:r>
        <w:rPr>
          <w:rFonts w:hint="eastAsia" w:ascii="宋体" w:hAnsi="宋体" w:cs="宋体"/>
          <w:color w:val="auto"/>
          <w:sz w:val="24"/>
          <w:highlight w:val="non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687C310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47.30</w:t>
      </w:r>
      <w:r>
        <w:rPr>
          <w:rFonts w:hint="eastAsia" w:ascii="宋体" w:hAnsi="宋体" w:cs="宋体"/>
          <w:color w:val="auto"/>
          <w:sz w:val="24"/>
          <w:highlight w:val="non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14:paraId="67D4158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47.31</w:t>
      </w:r>
      <w:r>
        <w:rPr>
          <w:rFonts w:hint="eastAsia" w:ascii="宋体" w:hAnsi="宋体" w:cs="宋体"/>
          <w:color w:val="auto"/>
          <w:sz w:val="24"/>
          <w:highlight w:val="none"/>
        </w:rPr>
        <w:t>承包人须按照发包人与监理人签订的委托监理合同接受监理人的全过程监理。</w:t>
      </w:r>
    </w:p>
    <w:p w14:paraId="51CD1CC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47.32</w:t>
      </w:r>
      <w:r>
        <w:rPr>
          <w:rFonts w:hint="eastAsia" w:ascii="宋体" w:hAnsi="宋体" w:cs="宋体"/>
          <w:color w:val="auto"/>
          <w:sz w:val="24"/>
          <w:highlight w:val="none"/>
        </w:rPr>
        <w:t>如广州开发区、黄埔区对工程竣工验收及备案有相关规定，则本合同执行该规定。</w:t>
      </w:r>
    </w:p>
    <w:p w14:paraId="596D6AC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47.33</w:t>
      </w:r>
      <w:r>
        <w:rPr>
          <w:rFonts w:hint="eastAsia" w:ascii="宋体" w:hAnsi="宋体" w:cs="宋体"/>
          <w:color w:val="auto"/>
          <w:sz w:val="24"/>
          <w:highlight w:val="none"/>
        </w:rPr>
        <w:t>如果审计机关依法对本工程实施审计，发包人、承包人及监理单位应积极配合。</w:t>
      </w:r>
    </w:p>
    <w:p w14:paraId="3E7E5D59">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47.34</w:t>
      </w:r>
      <w:r>
        <w:rPr>
          <w:rFonts w:hint="eastAsia" w:ascii="宋体" w:hAnsi="宋体" w:cs="宋体"/>
          <w:color w:val="auto"/>
          <w:sz w:val="24"/>
          <w:highlight w:val="none"/>
        </w:rPr>
        <w:t>本合同在实施过程中所发生的文件来往，双方不得拒绝签收。如果发生类似事件，发文一方可以监理工程师签收为准，视为送达。</w:t>
      </w:r>
    </w:p>
    <w:p w14:paraId="3F7ECE1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47.35</w:t>
      </w:r>
      <w:r>
        <w:rPr>
          <w:rFonts w:hint="eastAsia" w:ascii="宋体" w:hAnsi="宋体" w:cs="宋体"/>
          <w:color w:val="auto"/>
          <w:sz w:val="24"/>
          <w:highlight w:val="non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14:paraId="6FFDD46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47.36</w:t>
      </w:r>
      <w:r>
        <w:rPr>
          <w:rFonts w:hint="eastAsia" w:ascii="宋体" w:hAnsi="宋体" w:cs="宋体"/>
          <w:color w:val="auto"/>
          <w:sz w:val="24"/>
          <w:highlight w:val="none"/>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77D630F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47.37</w:t>
      </w:r>
      <w:r>
        <w:rPr>
          <w:rFonts w:hint="eastAsia" w:ascii="宋体" w:hAnsi="宋体" w:cs="宋体"/>
          <w:color w:val="auto"/>
          <w:sz w:val="24"/>
          <w:highlight w:val="none"/>
        </w:rPr>
        <w:t>承包人施工过程中不得侵犯他人的专利权或者其他合法权益，否则由承包人承担相关责任，并保证不因该侵权行为影响工程建设。</w:t>
      </w:r>
    </w:p>
    <w:p w14:paraId="221CA04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47.38</w:t>
      </w:r>
      <w:r>
        <w:rPr>
          <w:rFonts w:hint="eastAsia" w:ascii="宋体" w:hAnsi="宋体" w:cs="宋体"/>
          <w:color w:val="auto"/>
          <w:sz w:val="24"/>
          <w:highlight w:val="none"/>
        </w:rPr>
        <w:t>承包人与发包人签订合同时所提供的开户银行名称及帐号不得擅自变更，如需变更必须征得发包人的书面同意，否则发包人有权停止工程款的拨付，所造成的一切后果由承包人承担。</w:t>
      </w:r>
    </w:p>
    <w:p w14:paraId="57BA324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47.39</w:t>
      </w:r>
      <w:r>
        <w:rPr>
          <w:rFonts w:hint="eastAsia" w:ascii="宋体" w:hAnsi="宋体" w:cs="宋体"/>
          <w:color w:val="auto"/>
          <w:sz w:val="24"/>
          <w:highlight w:val="none"/>
        </w:rPr>
        <w:t>如发包人为本工程的代建单位，则本工程建设业主同时享有本合同项下属发包人的权利，并且合同中约定需发包人审批的事项，必须经建设业主审批同意后方可实施。</w:t>
      </w:r>
    </w:p>
    <w:p w14:paraId="1FFAA728">
      <w:pPr>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47.40</w:t>
      </w:r>
      <w:r>
        <w:rPr>
          <w:rFonts w:hint="eastAsia" w:ascii="宋体" w:hAnsi="宋体" w:cs="宋体"/>
          <w:color w:val="auto"/>
          <w:sz w:val="24"/>
          <w:highlight w:val="none"/>
        </w:rPr>
        <w:t>《广州开发区财政投资建设项目管理中心绿化景观工程计量管理办法》将作为合同附件，各相关单位须遵照执行。</w:t>
      </w:r>
      <w:r>
        <w:rPr>
          <w:rFonts w:ascii="宋体" w:hAnsi="宋体" w:cs="宋体"/>
          <w:color w:val="auto"/>
          <w:sz w:val="24"/>
          <w:highlight w:val="none"/>
        </w:rPr>
        <w:t xml:space="preserve"> </w:t>
      </w:r>
    </w:p>
    <w:p w14:paraId="4709AA3C">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47.41</w:t>
      </w:r>
      <w:r>
        <w:rPr>
          <w:rFonts w:hint="eastAsia" w:ascii="宋体" w:hAnsi="宋体" w:cs="宋体"/>
          <w:color w:val="auto"/>
          <w:sz w:val="24"/>
          <w:highlight w:val="none"/>
        </w:rPr>
        <w:t>工程获得国家、省级、市级所发奖项的，可给予通报表彰，但不给予任何物质奖励。</w:t>
      </w:r>
    </w:p>
    <w:p w14:paraId="045B7DC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47.42</w:t>
      </w:r>
      <w:r>
        <w:rPr>
          <w:rFonts w:hint="eastAsia" w:ascii="宋体" w:hAnsi="宋体" w:cs="宋体"/>
          <w:color w:val="auto"/>
          <w:sz w:val="24"/>
          <w:highlight w:val="non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7F64B6E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47.43</w:t>
      </w:r>
      <w:r>
        <w:rPr>
          <w:rFonts w:hint="eastAsia" w:ascii="宋体" w:hAnsi="宋体" w:cs="宋体"/>
          <w:color w:val="auto"/>
          <w:sz w:val="24"/>
          <w:highlight w:val="none"/>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00275A1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47.44</w:t>
      </w:r>
      <w:r>
        <w:rPr>
          <w:rFonts w:hint="eastAsia" w:ascii="宋体" w:hAnsi="宋体" w:cs="宋体"/>
          <w:color w:val="auto"/>
          <w:sz w:val="24"/>
          <w:highlight w:val="non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4178138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47.45</w:t>
      </w:r>
      <w:r>
        <w:rPr>
          <w:rFonts w:hint="eastAsia" w:ascii="宋体" w:hAnsi="宋体" w:cs="宋体"/>
          <w:color w:val="auto"/>
          <w:sz w:val="24"/>
          <w:highlight w:val="none"/>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1C4C46A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2F70804E">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47.47 </w:t>
      </w:r>
      <w:r>
        <w:rPr>
          <w:rFonts w:hint="eastAsia" w:ascii="宋体" w:hAnsi="宋体" w:cs="宋体"/>
          <w:color w:val="auto"/>
          <w:sz w:val="24"/>
          <w:highlight w:val="none"/>
        </w:rPr>
        <w:t>如承包人存在出让投标资格、与其他单位围标串标、行贿、在投标文件中提供虚假材料、少放或不放业绩、奖项等客观评审资料减少自身竞争力、拖欠农民工工资、将中标工程转包或者违法分包等行为的，发包人将拒绝承包人在一年内参与后续招标项目的投标。</w:t>
      </w:r>
    </w:p>
    <w:p w14:paraId="12E5B043">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47.4</w:t>
      </w:r>
      <w:r>
        <w:rPr>
          <w:rFonts w:ascii="宋体" w:hAnsi="宋体" w:cs="宋体"/>
          <w:color w:val="auto"/>
          <w:sz w:val="24"/>
          <w:highlight w:val="none"/>
        </w:rPr>
        <w:t>8</w:t>
      </w:r>
      <w:r>
        <w:rPr>
          <w:rFonts w:hint="eastAsia" w:ascii="宋体" w:hAnsi="宋体" w:cs="宋体"/>
          <w:color w:val="auto"/>
          <w:sz w:val="24"/>
          <w:szCs w:val="24"/>
          <w:highlight w:val="none"/>
        </w:rPr>
        <w:t>承包人在施工过程中应严格执行《城市绿化条例》、《广东省城市绿化条例》、《广州市绿化条例》、《广州市城市树木保护管理规定（试行）》（穗林业园林规字〔</w:t>
      </w:r>
      <w:r>
        <w:rPr>
          <w:rFonts w:ascii="宋体" w:hAnsi="宋体" w:cs="宋体"/>
          <w:color w:val="auto"/>
          <w:sz w:val="24"/>
          <w:szCs w:val="24"/>
          <w:highlight w:val="none"/>
        </w:rPr>
        <w:t>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17EAE08C">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47.4</w:t>
      </w:r>
      <w:r>
        <w:rPr>
          <w:rFonts w:ascii="宋体" w:hAnsi="宋体" w:cs="宋体"/>
          <w:color w:val="auto"/>
          <w:sz w:val="24"/>
          <w:highlight w:val="none"/>
        </w:rPr>
        <w:t>9</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47D6CB22">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w:t>
      </w:r>
      <w:r>
        <w:rPr>
          <w:rFonts w:ascii="宋体" w:hAnsi="宋体" w:cs="宋体"/>
          <w:color w:val="auto"/>
          <w:sz w:val="24"/>
          <w:highlight w:val="none"/>
        </w:rPr>
        <w:t>50</w:t>
      </w:r>
      <w:r>
        <w:rPr>
          <w:rFonts w:ascii="宋体" w:hAnsi="宋体" w:cs="宋体"/>
          <w:color w:val="auto"/>
          <w:sz w:val="24"/>
          <w:szCs w:val="24"/>
          <w:highlight w:val="none"/>
        </w:rPr>
        <w:t xml:space="preserve">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723C4DE0">
      <w:pPr>
        <w:pStyle w:val="36"/>
        <w:rPr>
          <w:rFonts w:hint="eastAsia" w:ascii="仿宋" w:hAnsi="仿宋" w:eastAsia="仿宋" w:cs="仿宋"/>
          <w:color w:val="auto"/>
          <w:kern w:val="0"/>
          <w:sz w:val="24"/>
          <w:szCs w:val="24"/>
          <w:highlight w:val="none"/>
          <w:lang w:val="en-US" w:eastAsia="zh-CN"/>
        </w:rPr>
      </w:pPr>
    </w:p>
    <w:p w14:paraId="28683941">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（关于暂估价及总承包服务费的补充约定）</w:t>
      </w:r>
    </w:p>
    <w:p w14:paraId="1EF0A550">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47.51 本项目暂估价包含：</w:t>
      </w:r>
      <w:r>
        <w:rPr>
          <w:rFonts w:hint="eastAsia" w:ascii="宋体" w:hAnsi="宋体" w:eastAsia="宋体" w:cs="宋体"/>
          <w:color w:val="auto"/>
          <w:kern w:val="0"/>
          <w:sz w:val="24"/>
          <w:szCs w:val="24"/>
          <w:highlight w:val="none"/>
          <w:lang w:val="en-US" w:eastAsia="zh-CN"/>
        </w:rPr>
        <w:t>装饰工程</w:t>
      </w:r>
      <w:r>
        <w:rPr>
          <w:rFonts w:hint="eastAsia" w:ascii="宋体" w:hAnsi="宋体" w:eastAsia="宋体" w:cs="宋体"/>
          <w:color w:val="auto"/>
          <w:kern w:val="0"/>
          <w:sz w:val="24"/>
          <w:szCs w:val="24"/>
          <w:highlight w:val="none"/>
          <w:lang w:val="en-US" w:eastAsia="zh-CN"/>
        </w:rPr>
        <w:t>。</w:t>
      </w:r>
    </w:p>
    <w:p w14:paraId="65652B28">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47.52 对于本项目中依法必须招标的暂估价项目，承包人不参与投标，由承包人招标。对该暂估价项目的确认和批准按照以下约定执行：</w:t>
      </w:r>
    </w:p>
    <w:p w14:paraId="6944F493">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74A0F09">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包人应当根据施工进度计划，提前14天将招标文件通过监理人报送发包人审批，发包人应当在收到承包人报送的相关文件后7天内完成审批或提出修改意见；发包人有权确定最高投标限价并按照法律规定参加评标；</w:t>
      </w:r>
    </w:p>
    <w:p w14:paraId="24C5408A">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EE374D0">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47.53 </w:t>
      </w:r>
      <w:r>
        <w:rPr>
          <w:rFonts w:hint="eastAsia" w:ascii="宋体" w:hAnsi="宋体" w:eastAsia="宋体" w:cs="宋体"/>
          <w:color w:val="auto"/>
          <w:kern w:val="0"/>
          <w:sz w:val="24"/>
          <w:szCs w:val="24"/>
          <w:highlight w:val="none"/>
          <w:lang w:val="en-US" w:eastAsia="zh-CN"/>
        </w:rPr>
        <w:t>本项目承包人将与</w:t>
      </w:r>
      <w:r>
        <w:rPr>
          <w:rFonts w:hint="eastAsia" w:ascii="宋体" w:hAnsi="宋体" w:eastAsia="宋体" w:cs="宋体"/>
          <w:color w:val="auto"/>
          <w:kern w:val="0"/>
          <w:sz w:val="24"/>
          <w:szCs w:val="24"/>
          <w:highlight w:val="none"/>
          <w:lang w:val="en-US" w:eastAsia="zh-CN"/>
        </w:rPr>
        <w:t>专业分包单位签订专业分包合同</w:t>
      </w:r>
      <w:r>
        <w:rPr>
          <w:rFonts w:hint="eastAsia" w:ascii="宋体" w:hAnsi="宋体" w:eastAsia="宋体" w:cs="宋体"/>
          <w:color w:val="auto"/>
          <w:kern w:val="0"/>
          <w:sz w:val="24"/>
          <w:szCs w:val="24"/>
          <w:highlight w:val="none"/>
          <w:lang w:val="en-US" w:eastAsia="zh-CN"/>
        </w:rPr>
        <w:t>。本项目承包人对专业分包单位的施工现场和分包合同负管理责任，对专业分包项目的安全、质量和工期负总承包责任。并且负责对专业分包单位的工程进度报表进行整理，整理后提交监理单位和发包人审核。</w:t>
      </w:r>
    </w:p>
    <w:p w14:paraId="16A1E49F">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47.54 本项目暂估价的工程款项支付、价格调整、结算等相关条款，</w:t>
      </w:r>
      <w:r>
        <w:rPr>
          <w:rFonts w:hint="eastAsia" w:ascii="宋体" w:hAnsi="宋体" w:eastAsia="宋体" w:cs="宋体"/>
          <w:color w:val="auto"/>
          <w:kern w:val="0"/>
          <w:sz w:val="24"/>
          <w:szCs w:val="24"/>
          <w:highlight w:val="none"/>
          <w:lang w:val="en-US" w:eastAsia="zh-CN"/>
        </w:rPr>
        <w:t>按照招标文件以及施工合同约定执行</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暂估价工程</w:t>
      </w:r>
      <w:r>
        <w:rPr>
          <w:rFonts w:hint="eastAsia" w:ascii="宋体" w:hAnsi="宋体" w:eastAsia="宋体" w:cs="宋体"/>
          <w:color w:val="auto"/>
          <w:kern w:val="0"/>
          <w:sz w:val="24"/>
          <w:szCs w:val="24"/>
          <w:highlight w:val="none"/>
          <w:lang w:val="en-US" w:eastAsia="zh-CN"/>
        </w:rPr>
        <w:t>的结算金额不得超出本项目相应专业暂估价的合同金额。</w:t>
      </w:r>
    </w:p>
    <w:p w14:paraId="61057D07">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47.55 本项目暂估价及后续发包人另行发包的其他专业工程，均由本项目承包人承担总承包管理工作。</w:t>
      </w:r>
    </w:p>
    <w:p w14:paraId="49180019">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47.56 本项目总承包服务费计费基数暂定为</w:t>
      </w:r>
      <w:r>
        <w:rPr>
          <w:rFonts w:hint="eastAsia" w:ascii="宋体" w:hAnsi="宋体" w:eastAsia="宋体" w:cs="宋体"/>
          <w:color w:val="auto"/>
          <w:kern w:val="0"/>
          <w:sz w:val="24"/>
          <w:szCs w:val="24"/>
          <w:highlight w:val="none"/>
          <w:lang w:val="en-US" w:eastAsia="zh-CN"/>
        </w:rPr>
        <w:t>9.</w:t>
      </w: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lang w:val="en-US" w:eastAsia="zh-CN"/>
        </w:rPr>
        <w:t>亿元（其中本项目专业工程暂估价约</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lang w:val="en-US" w:eastAsia="zh-CN"/>
        </w:rPr>
        <w:t>亿元，发包人拟另行发包的专业工程约</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亿元），总承包服务费计费系数为：</w:t>
      </w:r>
      <w:r>
        <w:rPr>
          <w:rFonts w:hint="eastAsia" w:ascii="宋体" w:hAnsi="宋体" w:eastAsia="宋体" w:cs="宋体"/>
          <w:color w:val="auto"/>
          <w:kern w:val="0"/>
          <w:sz w:val="24"/>
          <w:szCs w:val="24"/>
          <w:highlight w:val="none"/>
          <w:lang w:val="en-US" w:eastAsia="zh-CN"/>
        </w:rPr>
        <w:t>投标人投标时所填报《总承包服务管理承诺书》中的总承包服务费计费系数。</w:t>
      </w:r>
    </w:p>
    <w:p w14:paraId="669708FF">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47.57 总承包服务费结算时，应根据实际其他分包项目的最终结算金额之和调整计费基数。</w:t>
      </w:r>
    </w:p>
    <w:p w14:paraId="15EF5270">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47.58 本项目承包人总承包服务范围及内容：承担整个广州国家实验室永久园区二期项目施工期间项目管理，直至交付使用（含陪伴运行）的全过程管理服务工作。总承包管理范围包括总承包人施工范围内和总承包人施工范围外（专业暂估价包含的施工内容及后续由发包人另行发包的其他专业工程）的工程管理，包括但不限于如下内容：</w:t>
      </w:r>
    </w:p>
    <w:p w14:paraId="684A36BD">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总承包管理工作内容：负责本项目所有工程的协调管理、总平面管理、施工场地管理、施工质量管理、施工进度管理、工程投资管理、合同管理、信息管理、廉洁管理、风险管理、安全生产和文明施工管理、职业健康和环境管理、疫情防控工作管理、项目试运行管理、项目竣工资料汇总和管理（包含盖章）等等，全面负责整个施工现场地盘管理及各承建单位之间的协调管理工作，任何承建单位在工程中的过失，总承包人不能免除其管理职责。因此，须加强对各承建单位的管理。总承包人主要包括但不限于以下管理、施工内容和责任：</w:t>
      </w:r>
    </w:p>
    <w:p w14:paraId="57145C7A">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1)合理组织关键部位的施工，划分施工界面、确定施工顺序，保证相关项目有序推进。承建单位在合同和设计界面的基础上，会同发包人、设计、监理，明确各承建单位的工作界面。</w:t>
      </w:r>
    </w:p>
    <w:p w14:paraId="036F9F00">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2)若出现工作面不清晰或遗漏，由总承包人负责协调并承担施工界面，最终向发包人交付一个完整无缺、运行正常的合格工程。</w:t>
      </w:r>
    </w:p>
    <w:p w14:paraId="079C4ACD">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3)如果总承包人不履行或不全面履行总承包服务的义务，则发包人有权不予支付总承包人未履行和未全面履行的各专业承包工程的总承包服务费。但总承包人仍必须继续履行全部的总承包服务的职责和义务。</w:t>
      </w:r>
    </w:p>
    <w:p w14:paraId="237AA10C">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4)总承包人的施工须与本工程各其他承包人进行协调与合作，以确保在分工点上能与其满意地配合，并确保其负责的工作是按照正确的程序和方式进行。</w:t>
      </w:r>
    </w:p>
    <w:p w14:paraId="5E3CF264">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5)总承包人须负责在有关工序施工前复核由各其他承包人为本工程所提供的各项设施和配备是否准确及适用。</w:t>
      </w:r>
    </w:p>
    <w:p w14:paraId="25E12524">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6)总承包人须遵从发包人和监理工程师批准的施工图纸及各专业之间合理配合的施工工序进行施工。否则，由此引致任何一方或多方承包人需要修改或返工的，由总承包人承担所有责任。</w:t>
      </w:r>
    </w:p>
    <w:p w14:paraId="09F59C0F">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7)总承包人应不断加强对各承建单位的教育，提请、督促增强对产品的保护工作，做到上道工序对下道工序负责，完工产品对发包人负责。</w:t>
      </w:r>
    </w:p>
    <w:p w14:paraId="39484793">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8)总承包人对综合管线应进行总体管理，对所有机电、弱电管线具有协调权利与义务。</w:t>
      </w:r>
    </w:p>
    <w:p w14:paraId="4E4D1155">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9)总承包人对甲购设备应进行总承包管理和协调。</w:t>
      </w:r>
    </w:p>
    <w:p w14:paraId="7F9C2A10">
      <w:pPr>
        <w:pStyle w:val="3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10)其他需要总承包人负责协调的施工管理工作。</w:t>
      </w:r>
    </w:p>
    <w:p w14:paraId="7C5DDB38">
      <w:pPr>
        <w:pStyle w:val="36"/>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总承包配合工作内容：总承包人对发包人另行发包工程（含发包人提供材料及设备等）的配合工作，包括但不限于以下内容：负责现场临时设施（包括分包人的临时设施）的整体布局与规划；对工地的保卫与看管；负责工程的整体进度、质量等管理和协调；汇总整理暂估价工程中标单位的竣工资料；提供现场已有垂直运输机械（如塔吊、施工电梯、井架）等；提供现场已有临时道路、场地、卫生间、门卫、喷淋、实名制系统、安监监控等；提供现场已有内、外脚手架的使用；提供施工及生活用水、电接口；负责及时向分包人提供标高、定位点线等；浇筑混凝土前，主动与暂估价工程中标单位确定构配件、套筒、套管、管（线）槽、孔洞、榫眼等的预埋、预留位置，并给予暂估价工程中标单位足够的时间做好相关预埋、预留工作；明确需施工总承包单位管理、协调、配合服务的其他内容。</w:t>
      </w:r>
    </w:p>
    <w:p w14:paraId="096D12B6">
      <w:pPr>
        <w:spacing w:line="440" w:lineRule="exact"/>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47.5</w:t>
      </w:r>
      <w:r>
        <w:rPr>
          <w:rFonts w:hint="eastAsia" w:ascii="宋体" w:hAnsi="宋体" w:eastAsia="宋体" w:cs="宋体"/>
          <w:color w:val="auto"/>
          <w:sz w:val="24"/>
          <w:szCs w:val="24"/>
          <w:highlight w:val="none"/>
          <w:lang w:eastAsia="zh-CN"/>
        </w:rPr>
        <w:t>9</w:t>
      </w:r>
      <w:r>
        <w:rPr>
          <w:rFonts w:hint="eastAsia" w:ascii="宋体" w:hAnsi="宋体" w:cs="宋体"/>
          <w:color w:val="auto"/>
          <w:sz w:val="24"/>
          <w:szCs w:val="24"/>
          <w:highlight w:val="none"/>
        </w:rPr>
        <w:t xml:space="preserve"> 未尽事宜，经双方友好协商解决。</w:t>
      </w:r>
    </w:p>
    <w:p w14:paraId="429A9D4C">
      <w:pPr>
        <w:numPr>
          <w:ilvl w:val="0"/>
          <w:numId w:val="0"/>
        </w:numPr>
        <w:jc w:val="center"/>
        <w:rPr>
          <w:rFonts w:ascii="宋体" w:hAnsi="宋体" w:cs="宋体"/>
          <w:b/>
          <w:bCs/>
          <w:color w:val="auto"/>
          <w:sz w:val="28"/>
          <w:szCs w:val="28"/>
          <w:highlight w:val="none"/>
        </w:rPr>
      </w:pPr>
      <w:r>
        <w:rPr>
          <w:color w:val="auto"/>
          <w:highlight w:val="none"/>
        </w:rPr>
        <w:br w:type="page"/>
      </w:r>
      <w:r>
        <w:rPr>
          <w:rFonts w:hint="eastAsia" w:ascii="宋体" w:hAnsi="宋体" w:eastAsia="宋体" w:cs="宋体"/>
          <w:b/>
          <w:bCs/>
          <w:color w:val="auto"/>
          <w:sz w:val="32"/>
          <w:szCs w:val="32"/>
          <w:highlight w:val="none"/>
          <w:lang w:val="en-US" w:eastAsia="zh-CN"/>
        </w:rPr>
        <w:t xml:space="preserve">第四部分  </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rPr>
        <w:t>绿化种植专篇</w:t>
      </w:r>
    </w:p>
    <w:p w14:paraId="3E04475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（本专篇适用于绿化建设项目、房建及道路配套绿化项目。）</w:t>
      </w:r>
    </w:p>
    <w:p w14:paraId="169289A4">
      <w:pPr>
        <w:keepNext w:val="0"/>
        <w:keepLines w:val="0"/>
        <w:pageBreakBefore w:val="0"/>
        <w:widowControl w:val="0"/>
        <w:kinsoku/>
        <w:wordWrap/>
        <w:overflowPunct/>
        <w:topLinePunct w:val="0"/>
        <w:autoSpaceDE/>
        <w:autoSpaceDN/>
        <w:bidi w:val="0"/>
        <w:adjustRightInd/>
        <w:spacing w:line="420" w:lineRule="exact"/>
        <w:textAlignment w:val="auto"/>
        <w:rPr>
          <w:rFonts w:ascii="宋体" w:hAnsi="宋体" w:cs="宋体"/>
          <w:color w:val="auto"/>
          <w:sz w:val="24"/>
          <w:highlight w:val="none"/>
        </w:rPr>
      </w:pPr>
    </w:p>
    <w:p w14:paraId="7AF1D8C6">
      <w:pPr>
        <w:keepNext w:val="0"/>
        <w:keepLines w:val="0"/>
        <w:pageBreakBefore w:val="0"/>
        <w:widowControl w:val="0"/>
        <w:kinsoku/>
        <w:wordWrap/>
        <w:overflowPunct/>
        <w:topLinePunct w:val="0"/>
        <w:autoSpaceDE/>
        <w:autoSpaceDN/>
        <w:bidi w:val="0"/>
        <w:adjustRightInd/>
        <w:spacing w:line="420" w:lineRule="exact"/>
        <w:textAlignment w:val="auto"/>
        <w:rPr>
          <w:rFonts w:ascii="宋体" w:hAnsi="宋体" w:cs="宋体"/>
          <w:color w:val="auto"/>
          <w:sz w:val="24"/>
          <w:highlight w:val="none"/>
        </w:rPr>
      </w:pPr>
      <w:r>
        <w:rPr>
          <w:rFonts w:hint="eastAsia" w:ascii="宋体" w:hAnsi="宋体" w:cs="宋体"/>
          <w:color w:val="auto"/>
          <w:sz w:val="24"/>
          <w:highlight w:val="none"/>
        </w:rPr>
        <w:t>发包人（甲方）：</w:t>
      </w:r>
      <w:r>
        <w:rPr>
          <w:rFonts w:hint="eastAsia" w:ascii="宋体" w:hAnsi="宋体" w:cs="宋体"/>
          <w:color w:val="auto"/>
          <w:sz w:val="24"/>
          <w:highlight w:val="none"/>
          <w:u w:val="single"/>
        </w:rPr>
        <w:t>广州高新建设开发集团有限公司</w:t>
      </w:r>
    </w:p>
    <w:p w14:paraId="5D964CCE">
      <w:pPr>
        <w:keepNext w:val="0"/>
        <w:keepLines w:val="0"/>
        <w:pageBreakBefore w:val="0"/>
        <w:widowControl w:val="0"/>
        <w:kinsoku/>
        <w:wordWrap/>
        <w:overflowPunct/>
        <w:topLinePunct w:val="0"/>
        <w:autoSpaceDE/>
        <w:autoSpaceDN/>
        <w:bidi w:val="0"/>
        <w:adjustRightInd/>
        <w:spacing w:line="420" w:lineRule="exact"/>
        <w:textAlignment w:val="auto"/>
        <w:rPr>
          <w:rFonts w:ascii="宋体" w:hAnsi="宋体" w:cs="宋体"/>
          <w:color w:val="auto"/>
          <w:sz w:val="24"/>
          <w:highlight w:val="none"/>
        </w:rPr>
      </w:pPr>
      <w:r>
        <w:rPr>
          <w:rFonts w:hint="eastAsia" w:ascii="宋体" w:hAnsi="宋体" w:cs="宋体"/>
          <w:color w:val="auto"/>
          <w:sz w:val="24"/>
          <w:highlight w:val="none"/>
        </w:rPr>
        <w:t>承包人（乙方）：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p>
    <w:p w14:paraId="71D75017">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color w:val="auto"/>
          <w:sz w:val="24"/>
          <w:highlight w:val="none"/>
        </w:rPr>
      </w:pPr>
    </w:p>
    <w:p w14:paraId="61E48E05">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为提高绿化苗木选取和种植苗木质量，加强科学绿化建设和管理，提升</w:t>
      </w:r>
      <w:r>
        <w:rPr>
          <w:rFonts w:ascii="宋体" w:hAnsi="宋体" w:cs="宋体"/>
          <w:color w:val="auto"/>
          <w:sz w:val="24"/>
          <w:highlight w:val="none"/>
          <w:u w:val="single"/>
        </w:rPr>
        <w:t xml:space="preserve">      </w:t>
      </w:r>
      <w:r>
        <w:rPr>
          <w:rFonts w:hint="eastAsia" w:ascii="宋体" w:hAnsi="宋体" w:cs="宋体"/>
          <w:color w:val="auto"/>
          <w:sz w:val="24"/>
          <w:highlight w:val="none"/>
        </w:rPr>
        <w:t>项目绿化种植和养护管理标准，制订本项目绿化种植专篇。</w:t>
      </w:r>
    </w:p>
    <w:p w14:paraId="2D9C0E8C">
      <w:pPr>
        <w:keepNext w:val="0"/>
        <w:keepLines w:val="0"/>
        <w:pageBreakBefore w:val="0"/>
        <w:widowControl w:val="0"/>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一、绿化种植、养护内容及范围</w:t>
      </w:r>
    </w:p>
    <w:p w14:paraId="557D40BC">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宋体" w:hAnsi="宋体" w:cs="宋体"/>
          <w:color w:val="auto"/>
          <w:kern w:val="0"/>
          <w:sz w:val="24"/>
          <w:highlight w:val="none"/>
        </w:rPr>
      </w:pPr>
      <w:r>
        <w:rPr>
          <w:rFonts w:ascii="宋体" w:hAnsi="宋体" w:cs="宋体"/>
          <w:color w:val="auto"/>
          <w:kern w:val="0"/>
          <w:sz w:val="24"/>
          <w:highlight w:val="none"/>
        </w:rPr>
        <w:t>1、本项目绿化工程范围：</w:t>
      </w:r>
      <w:r>
        <w:rPr>
          <w:rFonts w:ascii="宋体" w:hAnsi="宋体" w:cs="宋体"/>
          <w:color w:val="auto"/>
          <w:kern w:val="0"/>
          <w:sz w:val="24"/>
          <w:highlight w:val="none"/>
          <w:u w:val="single"/>
        </w:rPr>
        <w:t xml:space="preserve"> </w:t>
      </w:r>
      <w:r>
        <w:rPr>
          <w:rFonts w:hint="eastAsia" w:ascii="宋体" w:hAnsi="宋体" w:cs="宋体"/>
          <w:color w:val="auto"/>
          <w:sz w:val="24"/>
          <w:highlight w:val="none"/>
          <w:u w:val="single"/>
        </w:rPr>
        <w:t>本项目施工合同约定的承包范围内的全部绿化工程内容</w:t>
      </w:r>
      <w:r>
        <w:rPr>
          <w:rFonts w:hint="eastAsia" w:ascii="宋体" w:hAnsi="宋体" w:cs="宋体"/>
          <w:color w:val="auto"/>
          <w:kern w:val="0"/>
          <w:sz w:val="24"/>
          <w:highlight w:val="none"/>
        </w:rPr>
        <w:t>。</w:t>
      </w:r>
    </w:p>
    <w:p w14:paraId="1A1290F3">
      <w:pPr>
        <w:pStyle w:val="16"/>
        <w:keepNext w:val="0"/>
        <w:keepLines w:val="0"/>
        <w:pageBreakBefore w:val="0"/>
        <w:widowControl w:val="0"/>
        <w:kinsoku/>
        <w:wordWrap/>
        <w:overflowPunct/>
        <w:topLinePunct w:val="0"/>
        <w:autoSpaceDE/>
        <w:autoSpaceDN/>
        <w:bidi w:val="0"/>
        <w:adjustRightInd/>
        <w:spacing w:after="0" w:line="420" w:lineRule="exact"/>
        <w:textAlignment w:val="auto"/>
        <w:rPr>
          <w:rFonts w:ascii="宋体" w:hAnsi="宋体" w:cs="宋体"/>
          <w:color w:val="auto"/>
          <w:sz w:val="24"/>
          <w:highlight w:val="none"/>
        </w:rPr>
      </w:pPr>
      <w:r>
        <w:rPr>
          <w:rFonts w:ascii="宋体" w:hAnsi="宋体" w:cs="宋体"/>
          <w:color w:val="auto"/>
          <w:kern w:val="0"/>
          <w:sz w:val="24"/>
          <w:highlight w:val="none"/>
        </w:rPr>
        <w:t xml:space="preserve">    2</w:t>
      </w:r>
      <w:r>
        <w:rPr>
          <w:rFonts w:hint="eastAsia" w:ascii="宋体" w:hAnsi="宋体" w:cs="宋体"/>
          <w:color w:val="auto"/>
          <w:kern w:val="0"/>
          <w:sz w:val="24"/>
          <w:highlight w:val="none"/>
        </w:rPr>
        <w:t>、本项目苗木供应清单，详见招标工程量清单。</w:t>
      </w:r>
    </w:p>
    <w:p w14:paraId="0F9B9308">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二、质量要求</w:t>
      </w:r>
    </w:p>
    <w:p w14:paraId="14B9F31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要求符合国家、省、市园林绿化规程、检评标准、相关要求及行业标准，包括但不限于以下：</w:t>
      </w:r>
    </w:p>
    <w:p w14:paraId="7B2F0D3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1、相关法律法规与政策文件</w:t>
      </w:r>
    </w:p>
    <w:p w14:paraId="5AE87A8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（1）《城市绿化条例》（2017 年修订）</w:t>
      </w:r>
    </w:p>
    <w:p w14:paraId="18C3D965">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（2）《广东省城市绿化条例》（2022 年修订）</w:t>
      </w:r>
    </w:p>
    <w:p w14:paraId="3919B770">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（3）《广州市绿化条例》（2022 年修订）</w:t>
      </w:r>
    </w:p>
    <w:p w14:paraId="78477566">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（4）《国务院办公厅关于科学绿化的指导意见》（国办发〔2021〕19 号）</w:t>
      </w:r>
    </w:p>
    <w:p w14:paraId="0C1FBF73">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（5）《中共广东省委关于深入推进绿美广东生态建设的决定》（2022 年 12 月 8 日中国共产党广东省第十三届委员会第二次全体会议通过）</w:t>
      </w:r>
    </w:p>
    <w:p w14:paraId="3E0FF4AB">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（6）《广东省人民政府办公厅关于科学绿化的实施意见》（粤府办〔2021〕48 号）</w:t>
      </w:r>
    </w:p>
    <w:p w14:paraId="5B83F702">
      <w:pPr>
        <w:pStyle w:val="36"/>
        <w:keepNext w:val="0"/>
        <w:keepLines w:val="0"/>
        <w:pageBreakBefore w:val="0"/>
        <w:widowControl w:val="0"/>
        <w:kinsoku/>
        <w:wordWrap/>
        <w:overflowPunct/>
        <w:topLinePunct w:val="0"/>
        <w:autoSpaceDE/>
        <w:autoSpaceDN/>
        <w:bidi w:val="0"/>
        <w:adjustRightInd/>
        <w:spacing w:after="0" w:line="420" w:lineRule="exact"/>
        <w:ind w:firstLine="0"/>
        <w:textAlignment w:val="auto"/>
        <w:rPr>
          <w:rFonts w:ascii="宋体" w:hAnsi="宋体" w:cs="宋体"/>
          <w:color w:val="auto"/>
          <w:sz w:val="24"/>
          <w:highlight w:val="none"/>
        </w:rPr>
      </w:pPr>
      <w:r>
        <w:rPr>
          <w:rFonts w:hint="eastAsia" w:ascii="宋体" w:hAnsi="宋体" w:cs="宋体"/>
          <w:color w:val="auto"/>
          <w:sz w:val="24"/>
          <w:highlight w:val="none"/>
        </w:rPr>
        <w:t>（7）中共广州市委办公厅 广州市人民政府办公厅印发《广州市关于科学绿化的实施意见》的通知（穗办〔2021〕11号）</w:t>
      </w:r>
    </w:p>
    <w:p w14:paraId="6C4D5A0D">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（8）《广州市林业和园林局关于印发广州市树木修剪技术指引（试行）的通知》（穗林业园林通〔2021〕153号）</w:t>
      </w:r>
    </w:p>
    <w:p w14:paraId="4131B248">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（9）《广州市林业和园林局关于规范提升全市树木支撑的通知》（穗林业园林通〔2019〕100 号）</w:t>
      </w:r>
    </w:p>
    <w:p w14:paraId="3B1DE380">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（10）黄埔区住房和城乡建设局 广州开发区建设和交通局关于印发《黄埔区绿化苗木选用及种植技术指引（1.0版）》《黄埔区园林绿化养护技术指引（1.0版）》的通知（穗埔建〔2023〕93 号）</w:t>
      </w:r>
    </w:p>
    <w:p w14:paraId="567B1893">
      <w:pPr>
        <w:pStyle w:val="36"/>
        <w:keepNext w:val="0"/>
        <w:keepLines w:val="0"/>
        <w:pageBreakBefore w:val="0"/>
        <w:widowControl w:val="0"/>
        <w:kinsoku/>
        <w:wordWrap/>
        <w:overflowPunct/>
        <w:topLinePunct w:val="0"/>
        <w:autoSpaceDE/>
        <w:autoSpaceDN/>
        <w:bidi w:val="0"/>
        <w:adjustRightInd/>
        <w:spacing w:after="0"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（11）《黄埔区住房和城乡建设局 广州开发区建设和交通局关于加强科学绿化工作的提醒函》（穗埔建函[2023]2767号）</w:t>
      </w:r>
    </w:p>
    <w:p w14:paraId="5BF237F4">
      <w:pPr>
        <w:keepNext w:val="0"/>
        <w:keepLines w:val="0"/>
        <w:pageBreakBefore w:val="0"/>
        <w:widowControl w:val="0"/>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2、相关标准规范</w:t>
      </w:r>
    </w:p>
    <w:p w14:paraId="79CC81C9">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（1）《园林绿化工程项目规范》（GB55014-2021）；</w:t>
      </w:r>
    </w:p>
    <w:p w14:paraId="2654719F">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（2）《城市园林绿化评价标准》GBT 50563-2010；</w:t>
      </w:r>
    </w:p>
    <w:p w14:paraId="50E6017E">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（3）《城市绿地草坪建植与管理技术规程》GBT 19535.2-2004；</w:t>
      </w:r>
    </w:p>
    <w:p w14:paraId="4E062F70">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（4）《城市园林绿化评价标准》[附条文说明]GB/T 50563-2010</w:t>
      </w:r>
      <w:r>
        <w:rPr>
          <w:rFonts w:hint="eastAsia" w:ascii="宋体" w:hAnsi="宋体" w:cs="宋体"/>
          <w:color w:val="auto"/>
          <w:sz w:val="24"/>
          <w:highlight w:val="none"/>
          <w:lang w:val="en-US" w:eastAsia="zh-CN"/>
        </w:rPr>
        <w:t>；</w:t>
      </w:r>
    </w:p>
    <w:p w14:paraId="3F54F1CC">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（5）《地表水环境质量标准》GB 3838-2002</w:t>
      </w:r>
      <w:r>
        <w:rPr>
          <w:rFonts w:hint="eastAsia" w:ascii="宋体" w:hAnsi="宋体" w:cs="宋体"/>
          <w:color w:val="auto"/>
          <w:sz w:val="24"/>
          <w:highlight w:val="none"/>
          <w:lang w:val="en-US" w:eastAsia="zh-CN"/>
        </w:rPr>
        <w:t>；</w:t>
      </w:r>
    </w:p>
    <w:p w14:paraId="72A3FFD0">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（6）《园林树木安全性评价技术规范》DB4401/T17—2019；</w:t>
      </w:r>
    </w:p>
    <w:p w14:paraId="2A0A7BEC">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（7）《广东城市绿化工程施工和验收规范》DBBT581-2009；</w:t>
      </w:r>
    </w:p>
    <w:p w14:paraId="6D4965C0">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（8）《城市园林绿化工程施工及验收规范》DB11/T 212-2017；</w:t>
      </w:r>
    </w:p>
    <w:p w14:paraId="40F90385">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（9）《城市园林绿化用苗-木本苗木分级》DB440300/T 28—2006。</w:t>
      </w:r>
    </w:p>
    <w:p w14:paraId="0A0DF60E">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（10）《城市绿化和园林绿地用植物材料-木本苗》CJT 24-1999；</w:t>
      </w:r>
    </w:p>
    <w:p w14:paraId="09F6E6B1">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（11）《城市绿化和园林绿地用植物材料- 球根花卉种球》CJT135-2001；</w:t>
      </w:r>
    </w:p>
    <w:p w14:paraId="1CBC84B5">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（12）《绿化种植土壤》CJ/T340-2016；</w:t>
      </w:r>
    </w:p>
    <w:p w14:paraId="44224810">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（13）《园林植物筛选通用技术要求》CJT 512-2017；</w:t>
      </w:r>
    </w:p>
    <w:p w14:paraId="67F56A58">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（14）《城市主要绿化竹种苗木等级》LYT 2345-2014；</w:t>
      </w:r>
    </w:p>
    <w:p w14:paraId="2FE12162">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（15）《绿化全冠苗木栽植技术规程》LYT 2632-2016；</w:t>
      </w:r>
    </w:p>
    <w:p w14:paraId="576DE75A">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（16）《森林植物检疫技术规程》</w:t>
      </w:r>
      <w:r>
        <w:rPr>
          <w:rFonts w:hint="eastAsia" w:ascii="宋体" w:hAnsi="宋体" w:cs="宋体"/>
          <w:color w:val="auto"/>
          <w:sz w:val="24"/>
          <w:highlight w:val="none"/>
          <w:lang w:val="en-US" w:eastAsia="zh-CN"/>
        </w:rPr>
        <w:t>；</w:t>
      </w:r>
    </w:p>
    <w:p w14:paraId="3ABB7F7C">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ascii="宋体" w:hAnsi="宋体" w:cs="宋体"/>
          <w:color w:val="auto"/>
          <w:sz w:val="24"/>
          <w:highlight w:val="none"/>
        </w:rPr>
      </w:pPr>
      <w:r>
        <w:rPr>
          <w:rFonts w:hint="eastAsia" w:ascii="宋体" w:hAnsi="宋体" w:cs="宋体"/>
          <w:color w:val="auto"/>
          <w:sz w:val="24"/>
          <w:highlight w:val="none"/>
        </w:rPr>
        <w:t>（17）《广州市主要乡土和适生植物名录》</w:t>
      </w:r>
      <w:r>
        <w:rPr>
          <w:rFonts w:hint="eastAsia" w:ascii="宋体" w:hAnsi="宋体" w:eastAsia="宋体" w:cs="宋体"/>
          <w:color w:val="auto"/>
          <w:kern w:val="2"/>
          <w:sz w:val="24"/>
          <w:szCs w:val="22"/>
          <w:highlight w:val="none"/>
          <w:lang w:val="en-US" w:eastAsia="zh-CN" w:bidi="ar-SA"/>
        </w:rPr>
        <w:t>；</w:t>
      </w:r>
    </w:p>
    <w:p w14:paraId="09651F28">
      <w:pPr>
        <w:keepNext w:val="0"/>
        <w:keepLines w:val="0"/>
        <w:pageBreakBefore w:val="0"/>
        <w:widowControl w:val="0"/>
        <w:kinsoku/>
        <w:wordWrap/>
        <w:overflowPunct/>
        <w:topLinePunct w:val="0"/>
        <w:autoSpaceDE/>
        <w:autoSpaceDN/>
        <w:bidi w:val="0"/>
        <w:adjustRightInd/>
        <w:spacing w:line="420" w:lineRule="exact"/>
        <w:ind w:firstLine="566" w:firstLineChars="236"/>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（18）《城市道路绿化设计标准》CJJ/T 75-2023</w:t>
      </w:r>
      <w:r>
        <w:rPr>
          <w:rFonts w:hint="eastAsia" w:ascii="宋体" w:hAnsi="宋体" w:cs="宋体"/>
          <w:color w:val="auto"/>
          <w:sz w:val="24"/>
          <w:highlight w:val="none"/>
          <w:lang w:eastAsia="zh-CN"/>
        </w:rPr>
        <w:t>。</w:t>
      </w:r>
    </w:p>
    <w:p w14:paraId="06D0A6C4">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三、绿化种植、养护要求</w:t>
      </w:r>
    </w:p>
    <w:p w14:paraId="35EEE5BE">
      <w:pPr>
        <w:keepNext w:val="0"/>
        <w:keepLines w:val="0"/>
        <w:pageBreakBefore w:val="0"/>
        <w:widowControl w:val="0"/>
        <w:numPr>
          <w:ilvl w:val="0"/>
          <w:numId w:val="4"/>
        </w:numPr>
        <w:kinsoku/>
        <w:wordWrap/>
        <w:overflowPunct/>
        <w:topLinePunct w:val="0"/>
        <w:autoSpaceDE/>
        <w:autoSpaceDN/>
        <w:bidi w:val="0"/>
        <w:adjustRightInd/>
        <w:spacing w:line="420" w:lineRule="exact"/>
        <w:ind w:firstLine="549" w:firstLineChars="228"/>
        <w:textAlignment w:val="auto"/>
        <w:rPr>
          <w:rFonts w:ascii="宋体" w:hAnsi="宋体" w:cs="宋体"/>
          <w:b/>
          <w:bCs/>
          <w:color w:val="auto"/>
          <w:sz w:val="24"/>
          <w:highlight w:val="none"/>
        </w:rPr>
      </w:pPr>
      <w:r>
        <w:rPr>
          <w:rFonts w:hint="eastAsia" w:ascii="宋体" w:hAnsi="宋体" w:cs="宋体"/>
          <w:b/>
          <w:bCs/>
          <w:color w:val="auto"/>
          <w:sz w:val="24"/>
          <w:highlight w:val="none"/>
        </w:rPr>
        <w:t xml:space="preserve">绿化苗木选用和种植过程要求 </w:t>
      </w:r>
    </w:p>
    <w:p w14:paraId="35A0CEE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7C8B01B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2、绿化养护技术及时间要求</w:t>
      </w:r>
    </w:p>
    <w:p w14:paraId="20444E57">
      <w:pPr>
        <w:pStyle w:val="2"/>
        <w:keepNext w:val="0"/>
        <w:keepLines w:val="0"/>
        <w:pageBreakBefore w:val="0"/>
        <w:widowControl w:val="0"/>
        <w:kinsoku/>
        <w:wordWrap/>
        <w:overflowPunct/>
        <w:topLinePunct w:val="0"/>
        <w:autoSpaceDE/>
        <w:autoSpaceDN/>
        <w:bidi w:val="0"/>
        <w:adjustRightInd/>
        <w:spacing w:line="420" w:lineRule="exact"/>
        <w:ind w:left="0" w:leftChars="0" w:firstLine="560"/>
        <w:textAlignment w:val="auto"/>
        <w:rPr>
          <w:rFonts w:ascii="宋体" w:hAnsi="宋体" w:cs="宋体"/>
          <w:color w:val="auto"/>
          <w:highlight w:val="none"/>
        </w:rPr>
      </w:pPr>
      <w:r>
        <w:rPr>
          <w:rFonts w:ascii="宋体" w:hAnsi="宋体" w:cs="宋体"/>
          <w:color w:val="auto"/>
          <w:highlight w:val="none"/>
        </w:rPr>
        <w:t>承包人应认真学习并执行《黄埔区园林绿化养护技术指引（1.0版）》的具体要求，规范项目中绿化灌溉、施肥、修剪、病虫害综合防治、日常养护管理工作。</w:t>
      </w:r>
    </w:p>
    <w:p w14:paraId="105AAB32">
      <w:pPr>
        <w:keepNext w:val="0"/>
        <w:keepLines w:val="0"/>
        <w:pageBreakBefore w:val="0"/>
        <w:widowControl w:val="0"/>
        <w:kinsoku/>
        <w:wordWrap/>
        <w:overflowPunct/>
        <w:topLinePunct w:val="0"/>
        <w:autoSpaceDE/>
        <w:autoSpaceDN/>
        <w:bidi w:val="0"/>
        <w:adjustRightInd/>
        <w:snapToGrid w:val="0"/>
        <w:spacing w:line="420" w:lineRule="exact"/>
        <w:ind w:firstLine="578" w:firstLineChars="241"/>
        <w:textAlignment w:val="auto"/>
        <w:rPr>
          <w:rFonts w:ascii="宋体" w:hAnsi="宋体" w:cs="宋体"/>
          <w:color w:val="auto"/>
          <w:sz w:val="24"/>
          <w:highlight w:val="none"/>
        </w:rPr>
      </w:pPr>
      <w:r>
        <w:rPr>
          <w:rFonts w:hint="eastAsia" w:ascii="宋体" w:hAnsi="宋体" w:cs="宋体"/>
          <w:b w:val="0"/>
          <w:bCs w:val="0"/>
          <w:color w:val="auto"/>
          <w:sz w:val="24"/>
          <w:highlight w:val="none"/>
        </w:rPr>
        <w:t>养护期：</w:t>
      </w:r>
      <w:r>
        <w:rPr>
          <w:rFonts w:hint="eastAsia" w:ascii="宋体" w:hAnsi="宋体"/>
          <w:b w:val="0"/>
          <w:bCs w:val="0"/>
          <w:color w:val="auto"/>
          <w:sz w:val="24"/>
          <w:highlight w:val="none"/>
        </w:rPr>
        <w:t>胸</w:t>
      </w:r>
      <w:r>
        <w:rPr>
          <w:rFonts w:hint="eastAsia" w:ascii="宋体" w:hAnsi="宋体"/>
          <w:color w:val="auto"/>
          <w:sz w:val="24"/>
          <w:highlight w:val="none"/>
        </w:rPr>
        <w:t>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436C78E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14:paraId="778002A5">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四、责任与义务</w:t>
      </w:r>
    </w:p>
    <w:p w14:paraId="607E15E4">
      <w:pPr>
        <w:keepNext w:val="0"/>
        <w:keepLines w:val="0"/>
        <w:pageBreakBefore w:val="0"/>
        <w:widowControl w:val="0"/>
        <w:kinsoku/>
        <w:wordWrap/>
        <w:overflowPunct/>
        <w:topLinePunct w:val="0"/>
        <w:autoSpaceDE/>
        <w:autoSpaceDN/>
        <w:bidi w:val="0"/>
        <w:adjustRightInd/>
        <w:spacing w:line="42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1、承包人应严格按照本项目《苗木供应清单》执行苗木选用、种植和养护工作。如经发包人</w:t>
      </w:r>
      <w:r>
        <w:rPr>
          <w:rFonts w:hint="eastAsia" w:ascii="宋体" w:hAnsi="宋体" w:cs="宋体"/>
          <w:color w:val="auto"/>
          <w:kern w:val="0"/>
          <w:sz w:val="24"/>
          <w:highlight w:val="none"/>
        </w:rPr>
        <w:t>或本项目监理单位</w:t>
      </w:r>
      <w:r>
        <w:rPr>
          <w:rFonts w:hint="eastAsia" w:ascii="宋体" w:hAnsi="宋体" w:cs="宋体"/>
          <w:color w:val="auto"/>
          <w:sz w:val="24"/>
          <w:highlight w:val="none"/>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40690C80">
      <w:pPr>
        <w:keepNext w:val="0"/>
        <w:keepLines w:val="0"/>
        <w:pageBreakBefore w:val="0"/>
        <w:widowControl w:val="0"/>
        <w:kinsoku/>
        <w:wordWrap/>
        <w:overflowPunct/>
        <w:topLinePunct w:val="0"/>
        <w:autoSpaceDE/>
        <w:autoSpaceDN/>
        <w:bidi w:val="0"/>
        <w:adjustRightInd/>
        <w:spacing w:line="42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14:paraId="1E7423B5">
      <w:pPr>
        <w:pStyle w:val="36"/>
        <w:keepNext w:val="0"/>
        <w:keepLines w:val="0"/>
        <w:pageBreakBefore w:val="0"/>
        <w:widowControl w:val="0"/>
        <w:kinsoku/>
        <w:wordWrap/>
        <w:overflowPunct/>
        <w:topLinePunct w:val="0"/>
        <w:autoSpaceDE/>
        <w:autoSpaceDN/>
        <w:bidi w:val="0"/>
        <w:adjustRightInd/>
        <w:spacing w:after="0" w:line="420" w:lineRule="exact"/>
        <w:ind w:left="0" w:leftChars="0"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五、其它</w:t>
      </w:r>
    </w:p>
    <w:p w14:paraId="1446C526">
      <w:pPr>
        <w:pStyle w:val="36"/>
        <w:keepNext w:val="0"/>
        <w:keepLines w:val="0"/>
        <w:pageBreakBefore w:val="0"/>
        <w:widowControl w:val="0"/>
        <w:kinsoku/>
        <w:wordWrap/>
        <w:overflowPunct/>
        <w:topLinePunct w:val="0"/>
        <w:autoSpaceDE/>
        <w:autoSpaceDN/>
        <w:bidi w:val="0"/>
        <w:adjustRightInd/>
        <w:spacing w:after="0" w:line="42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本专篇是为规范本项目绿化工程种植、养护工作制定，未提及的内容均按施工合同专用条款的约定执行。</w:t>
      </w:r>
    </w:p>
    <w:p w14:paraId="124E3499">
      <w:pPr>
        <w:spacing w:line="520" w:lineRule="exact"/>
        <w:rPr>
          <w:rFonts w:ascii="宋体" w:hAnsi="宋体" w:cs="宋体"/>
          <w:color w:val="auto"/>
          <w:sz w:val="24"/>
          <w:highlight w:val="none"/>
        </w:rPr>
      </w:pPr>
    </w:p>
    <w:p w14:paraId="6028C619">
      <w:pPr>
        <w:spacing w:line="520" w:lineRule="exact"/>
        <w:jc w:val="center"/>
        <w:rPr>
          <w:rFonts w:ascii="宋体" w:hAnsi="宋体" w:cs="宋体"/>
          <w:color w:val="auto"/>
          <w:sz w:val="24"/>
          <w:highlight w:val="none"/>
        </w:rPr>
      </w:pPr>
    </w:p>
    <w:p w14:paraId="60E2B272">
      <w:pPr>
        <w:rPr>
          <w:color w:val="auto"/>
          <w:sz w:val="24"/>
          <w:highlight w:val="none"/>
        </w:rPr>
      </w:pPr>
    </w:p>
    <w:p w14:paraId="5C316162">
      <w:pPr>
        <w:rPr>
          <w:color w:val="auto"/>
          <w:sz w:val="24"/>
          <w:highlight w:val="none"/>
        </w:rPr>
      </w:pPr>
    </w:p>
    <w:p w14:paraId="08D37C11">
      <w:pPr>
        <w:rPr>
          <w:color w:val="auto"/>
          <w:sz w:val="24"/>
          <w:highlight w:val="none"/>
        </w:rPr>
      </w:pPr>
    </w:p>
    <w:p w14:paraId="31651B22">
      <w:pPr>
        <w:widowControl/>
        <w:jc w:val="left"/>
        <w:rPr>
          <w:color w:val="auto"/>
          <w:sz w:val="24"/>
          <w:highlight w:val="none"/>
        </w:rPr>
      </w:pPr>
      <w:r>
        <w:rPr>
          <w:color w:val="auto"/>
          <w:sz w:val="24"/>
          <w:highlight w:val="none"/>
        </w:rPr>
        <w:br w:type="page"/>
      </w:r>
    </w:p>
    <w:p w14:paraId="454F3A2F">
      <w:pPr>
        <w:rPr>
          <w:color w:val="auto"/>
          <w:sz w:val="24"/>
          <w:highlight w:val="none"/>
        </w:rPr>
      </w:pPr>
    </w:p>
    <w:p w14:paraId="15734636">
      <w:pPr>
        <w:numPr>
          <w:ilvl w:val="0"/>
          <w:numId w:val="0"/>
        </w:numPr>
        <w:spacing w:line="440" w:lineRule="exact"/>
        <w:jc w:val="center"/>
        <w:rPr>
          <w:rFonts w:ascii="宋体" w:hAnsi="宋体"/>
          <w:color w:val="auto"/>
          <w:sz w:val="32"/>
          <w:szCs w:val="32"/>
          <w:highlight w:val="none"/>
        </w:rPr>
      </w:pPr>
      <w:r>
        <w:rPr>
          <w:rFonts w:hint="eastAsia" w:ascii="宋体" w:hAnsi="宋体"/>
          <w:b/>
          <w:color w:val="auto"/>
          <w:sz w:val="32"/>
          <w:szCs w:val="32"/>
          <w:highlight w:val="none"/>
          <w:lang w:val="en-US" w:eastAsia="zh-CN"/>
        </w:rPr>
        <w:t xml:space="preserve">第五部分   </w:t>
      </w:r>
      <w:r>
        <w:rPr>
          <w:rFonts w:hint="eastAsia" w:ascii="宋体" w:hAnsi="宋体"/>
          <w:b/>
          <w:color w:val="auto"/>
          <w:sz w:val="32"/>
          <w:szCs w:val="32"/>
          <w:highlight w:val="none"/>
        </w:rPr>
        <w:t>工程质量保修责任书</w:t>
      </w:r>
    </w:p>
    <w:p w14:paraId="36F99862">
      <w:pPr>
        <w:numPr>
          <w:ilvl w:val="255"/>
          <w:numId w:val="0"/>
        </w:numPr>
        <w:spacing w:line="440" w:lineRule="exact"/>
        <w:jc w:val="center"/>
        <w:rPr>
          <w:rStyle w:val="245"/>
          <w:color w:val="auto"/>
          <w:sz w:val="32"/>
          <w:szCs w:val="32"/>
          <w:highlight w:val="none"/>
        </w:rPr>
      </w:pPr>
    </w:p>
    <w:p w14:paraId="5555943C">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w:t>
      </w:r>
      <w:r>
        <w:rPr>
          <w:rFonts w:hint="eastAsia" w:ascii="宋体" w:hAnsi="宋体" w:cs="宋体"/>
          <w:color w:val="auto"/>
          <w:sz w:val="24"/>
          <w:highlight w:val="none"/>
          <w:u w:val="single"/>
        </w:rPr>
        <w:t>广州高新建设开发集团有限公司</w:t>
      </w:r>
    </w:p>
    <w:p w14:paraId="3FC0999A">
      <w:pPr>
        <w:spacing w:line="440" w:lineRule="exact"/>
        <w:ind w:firstLine="480" w:firstLineChars="200"/>
        <w:rPr>
          <w:rFonts w:ascii="宋体" w:hAnsi="宋体"/>
          <w:snapToGrid w:val="0"/>
          <w:color w:val="auto"/>
          <w:kern w:val="0"/>
          <w:sz w:val="24"/>
          <w:highlight w:val="none"/>
          <w:u w:val="single"/>
        </w:rPr>
      </w:pPr>
      <w:r>
        <w:rPr>
          <w:rFonts w:hint="eastAsia" w:ascii="宋体" w:hAnsi="宋体"/>
          <w:snapToGrid w:val="0"/>
          <w:color w:val="auto"/>
          <w:kern w:val="0"/>
          <w:sz w:val="24"/>
          <w:highlight w:val="none"/>
        </w:rPr>
        <w:t>承包人：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3FCE12E3">
      <w:pPr>
        <w:spacing w:line="440" w:lineRule="exact"/>
        <w:ind w:firstLine="480" w:firstLineChars="200"/>
        <w:rPr>
          <w:rFonts w:hint="eastAsia" w:ascii="宋体" w:hAnsi="宋体"/>
          <w:snapToGrid w:val="0"/>
          <w:color w:val="auto"/>
          <w:kern w:val="0"/>
          <w:sz w:val="24"/>
          <w:highlight w:val="none"/>
        </w:rPr>
      </w:pPr>
    </w:p>
    <w:p w14:paraId="7B956825">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发包人、承包人根据《中华人民共和国建筑法》、《建设工程质量管理条例》和《房屋建筑工程质量保修办法》等相关规定，经协商一致，对</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建设项目工程项目签订工程质量保修书。</w:t>
      </w:r>
    </w:p>
    <w:p w14:paraId="1F87599D">
      <w:pPr>
        <w:spacing w:line="440" w:lineRule="exact"/>
        <w:ind w:firstLine="482" w:firstLineChars="200"/>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一、工程质量保修范围和内容</w:t>
      </w:r>
    </w:p>
    <w:p w14:paraId="67ADF983">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1、承包人在质量保修期内，按照有关法律、法规、规章的管理规定和双方约定，承担本工程质量保修责任。</w:t>
      </w:r>
    </w:p>
    <w:p w14:paraId="2E164483">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2、质量保修范围本工程施工合同约定的工程内容。</w:t>
      </w:r>
    </w:p>
    <w:p w14:paraId="4DA370C6">
      <w:pPr>
        <w:spacing w:line="440" w:lineRule="exact"/>
        <w:ind w:firstLine="482" w:firstLineChars="200"/>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二、质量保修期</w:t>
      </w:r>
    </w:p>
    <w:p w14:paraId="30BDD23E">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双方根据《建设工程质量管理条例》、《房屋建筑工程质量保修办法》（建设部第80号令）的有关规定及设计要求，约定本工程质量保修期如下：</w:t>
      </w:r>
    </w:p>
    <w:p w14:paraId="58AB9E0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1、地基基础工程和主体结构工程为设计文件规定的该工程的合理使用年限；</w:t>
      </w:r>
    </w:p>
    <w:p w14:paraId="646E429E">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2、屋面防水工程、有防水要求的卫生间、房间和外墙面的防渗漏为</w:t>
      </w:r>
      <w:r>
        <w:rPr>
          <w:rFonts w:hint="eastAsia" w:ascii="宋体" w:hAnsi="宋体"/>
          <w:snapToGrid w:val="0"/>
          <w:color w:val="auto"/>
          <w:kern w:val="0"/>
          <w:sz w:val="24"/>
          <w:highlight w:val="none"/>
          <w:u w:val="single"/>
        </w:rPr>
        <w:t xml:space="preserve"> 5 </w:t>
      </w:r>
      <w:r>
        <w:rPr>
          <w:rFonts w:hint="eastAsia" w:ascii="宋体" w:hAnsi="宋体"/>
          <w:snapToGrid w:val="0"/>
          <w:color w:val="auto"/>
          <w:kern w:val="0"/>
          <w:sz w:val="24"/>
          <w:highlight w:val="none"/>
        </w:rPr>
        <w:t>年；</w:t>
      </w:r>
    </w:p>
    <w:p w14:paraId="1BBD79CA">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3、电气管线、给排水管道、设备安装工程为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76FB1855">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4、供热及供冷为</w:t>
      </w:r>
      <w:r>
        <w:rPr>
          <w:rFonts w:hint="eastAsia" w:ascii="宋体" w:hAnsi="宋体"/>
          <w:snapToGrid w:val="0"/>
          <w:color w:val="auto"/>
          <w:kern w:val="0"/>
          <w:sz w:val="24"/>
          <w:highlight w:val="none"/>
          <w:u w:val="single"/>
        </w:rPr>
        <w:t xml:space="preserve"> 2</w:t>
      </w:r>
      <w:r>
        <w:rPr>
          <w:rFonts w:hint="eastAsia" w:ascii="宋体" w:hAnsi="宋体"/>
          <w:snapToGrid w:val="0"/>
          <w:color w:val="auto"/>
          <w:kern w:val="0"/>
          <w:sz w:val="24"/>
          <w:highlight w:val="none"/>
        </w:rPr>
        <w:t>个采暖期及供冷期；</w:t>
      </w:r>
    </w:p>
    <w:p w14:paraId="5C022710">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5、装饰装修工程为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3464B0FB">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6、室外的上下水和小区道路等市政公用工程为 </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15F0D950">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7、在本项目建成投入使用的前两年内，需对钢结构的节点、杆件应力集中部位、支座等受力关键部位进行应力、应变监控（监测方案由双方确定）。</w:t>
      </w:r>
    </w:p>
    <w:p w14:paraId="3B0ABC3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8、</w:t>
      </w:r>
      <w:r>
        <w:rPr>
          <w:rFonts w:hint="eastAsia" w:ascii="宋体" w:hAnsi="宋体"/>
          <w:color w:val="auto"/>
          <w:sz w:val="24"/>
          <w:highlight w:val="none"/>
        </w:rPr>
        <w:t>园林建筑工程为</w:t>
      </w:r>
      <w:r>
        <w:rPr>
          <w:rFonts w:ascii="宋体" w:hAnsi="宋体"/>
          <w:color w:val="auto"/>
          <w:sz w:val="24"/>
          <w:highlight w:val="none"/>
          <w:u w:val="single"/>
        </w:rPr>
        <w:t xml:space="preserve"> 1 </w:t>
      </w:r>
      <w:r>
        <w:rPr>
          <w:rFonts w:hint="eastAsia" w:ascii="宋体" w:hAnsi="宋体"/>
          <w:color w:val="auto"/>
          <w:sz w:val="24"/>
          <w:highlight w:val="none"/>
        </w:rPr>
        <w:t>年，喷淋工程为</w:t>
      </w:r>
      <w:r>
        <w:rPr>
          <w:rFonts w:ascii="宋体" w:hAnsi="宋体"/>
          <w:color w:val="auto"/>
          <w:sz w:val="24"/>
          <w:highlight w:val="none"/>
          <w:u w:val="single"/>
        </w:rPr>
        <w:t xml:space="preserve"> 2</w:t>
      </w:r>
      <w:r>
        <w:rPr>
          <w:rFonts w:hint="eastAsia" w:ascii="宋体" w:hAnsi="宋体"/>
          <w:color w:val="auto"/>
          <w:sz w:val="24"/>
          <w:highlight w:val="none"/>
          <w:u w:val="single"/>
        </w:rPr>
        <w:t xml:space="preserve"> </w:t>
      </w:r>
      <w:r>
        <w:rPr>
          <w:rFonts w:hint="eastAsia" w:ascii="宋体" w:hAnsi="宋体"/>
          <w:color w:val="auto"/>
          <w:sz w:val="24"/>
          <w:highlight w:val="none"/>
        </w:rPr>
        <w:t>年，胸径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42E3E3BC">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9、其他约定：按国家现行规范规程及相关标准和设计的有关要求执行。 </w:t>
      </w:r>
    </w:p>
    <w:p w14:paraId="40FC74F5">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质量保修期自广州开发区管委会或其相关职能部门批准的提前移交之日或工程竣工验收合格之日起（以先发生日期为准）计算（广州开发区、黄埔区对工程竣工验收有相关规定的，按该规定执行）。</w:t>
      </w:r>
    </w:p>
    <w:p w14:paraId="3762C17A">
      <w:pPr>
        <w:spacing w:line="440" w:lineRule="exact"/>
        <w:ind w:firstLine="482" w:firstLineChars="200"/>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三、质量保修责任</w:t>
      </w:r>
    </w:p>
    <w:p w14:paraId="29B4FE4F">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1、属于保修范围、内容的项目，承包人应当在接到保修通知之日后7天内派人修理。承包人不在约定期限内派人修理，发包人委托他人修理。</w:t>
      </w:r>
    </w:p>
    <w:p w14:paraId="49CF8769">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2、发生须紧急抢修事故的，承包人接到事故通知后，应当立即到达事故现场抢修。</w:t>
      </w:r>
    </w:p>
    <w:p w14:paraId="69C896F8">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56F2A48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（2）质量保修完成后，由发包人组织验收。</w:t>
      </w:r>
    </w:p>
    <w:p w14:paraId="029CB6EF">
      <w:pPr>
        <w:spacing w:line="440" w:lineRule="exact"/>
        <w:ind w:firstLine="482" w:firstLineChars="200"/>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四、保修费用</w:t>
      </w:r>
    </w:p>
    <w:p w14:paraId="0712E02B">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保修费用及相关的损害赔偿费，由造成质量缺陷的责任方承担。</w:t>
      </w:r>
    </w:p>
    <w:p w14:paraId="683E896B">
      <w:pPr>
        <w:spacing w:line="440" w:lineRule="exact"/>
        <w:ind w:firstLine="482" w:firstLineChars="200"/>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五、其他</w:t>
      </w:r>
    </w:p>
    <w:p w14:paraId="59EBBBD8">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1、保修金的使用、约定和支付按施工合同的约定执行。</w:t>
      </w:r>
    </w:p>
    <w:p w14:paraId="4E863DB6">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2、发包人将保修金返还给承包人后，承包人仍须按《建设工程质量管理条例》及市政府有关部门规定承担保修责任。</w:t>
      </w:r>
    </w:p>
    <w:p w14:paraId="36037E0D">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3、本工程质量保修书由施工合同发包人、承包人双方共同签署，作为施工合同附件，其有效期限至保修期满。 </w:t>
      </w:r>
    </w:p>
    <w:p w14:paraId="642D8768">
      <w:pPr>
        <w:adjustRightInd w:val="0"/>
        <w:snapToGrid w:val="0"/>
        <w:spacing w:before="120" w:beforeLines="50" w:after="120" w:afterLines="50" w:line="440" w:lineRule="exact"/>
        <w:rPr>
          <w:rFonts w:ascii="宋体" w:hAnsi="宋体"/>
          <w:color w:val="auto"/>
          <w:sz w:val="24"/>
          <w:highlight w:val="none"/>
        </w:rPr>
      </w:pPr>
    </w:p>
    <w:p w14:paraId="5A03BC73">
      <w:pPr>
        <w:adjustRightInd w:val="0"/>
        <w:snapToGrid w:val="0"/>
        <w:spacing w:before="120" w:beforeLines="50" w:after="120" w:afterLines="50" w:line="440" w:lineRule="exact"/>
        <w:rPr>
          <w:rFonts w:ascii="宋体" w:hAnsi="宋体"/>
          <w:color w:val="auto"/>
          <w:sz w:val="24"/>
          <w:highlight w:val="none"/>
        </w:rPr>
      </w:pPr>
    </w:p>
    <w:tbl>
      <w:tblPr>
        <w:tblStyle w:val="38"/>
        <w:tblW w:w="0" w:type="auto"/>
        <w:tblInd w:w="431" w:type="dxa"/>
        <w:tblLayout w:type="fixed"/>
        <w:tblCellMar>
          <w:top w:w="0" w:type="dxa"/>
          <w:left w:w="108" w:type="dxa"/>
          <w:bottom w:w="0" w:type="dxa"/>
          <w:right w:w="108" w:type="dxa"/>
        </w:tblCellMar>
      </w:tblPr>
      <w:tblGrid>
        <w:gridCol w:w="1409"/>
        <w:gridCol w:w="3094"/>
        <w:gridCol w:w="1384"/>
        <w:gridCol w:w="3010"/>
      </w:tblGrid>
      <w:tr w14:paraId="4CC44142">
        <w:tblPrEx>
          <w:tblCellMar>
            <w:top w:w="0" w:type="dxa"/>
            <w:left w:w="108" w:type="dxa"/>
            <w:bottom w:w="0" w:type="dxa"/>
            <w:right w:w="108" w:type="dxa"/>
          </w:tblCellMar>
        </w:tblPrEx>
        <w:trPr>
          <w:trHeight w:val="665" w:hRule="atLeast"/>
        </w:trPr>
        <w:tc>
          <w:tcPr>
            <w:tcW w:w="1409" w:type="dxa"/>
            <w:vAlign w:val="center"/>
          </w:tcPr>
          <w:p w14:paraId="492124A2">
            <w:pPr>
              <w:widowControl/>
              <w:wordWrap w:val="0"/>
              <w:topLinePunct/>
              <w:adjustRightInd w:val="0"/>
              <w:snapToGrid w:val="0"/>
              <w:spacing w:line="480" w:lineRule="exact"/>
              <w:rPr>
                <w:rFonts w:ascii="宋体" w:hAnsi="宋体"/>
                <w:color w:val="auto"/>
                <w:sz w:val="21"/>
                <w:szCs w:val="21"/>
                <w:highlight w:val="none"/>
              </w:rPr>
            </w:pPr>
            <w:r>
              <w:rPr>
                <w:rFonts w:hint="eastAsia" w:ascii="宋体" w:hAnsi="宋体"/>
                <w:color w:val="auto"/>
                <w:sz w:val="21"/>
                <w:szCs w:val="21"/>
                <w:highlight w:val="none"/>
              </w:rPr>
              <w:t>发</w:t>
            </w:r>
            <w:r>
              <w:rPr>
                <w:rFonts w:ascii="宋体" w:hAnsi="宋体"/>
                <w:color w:val="auto"/>
                <w:sz w:val="21"/>
                <w:szCs w:val="21"/>
                <w:highlight w:val="none"/>
              </w:rPr>
              <w:t xml:space="preserve">  </w:t>
            </w:r>
            <w:r>
              <w:rPr>
                <w:rFonts w:hint="eastAsia" w:ascii="宋体" w:hAnsi="宋体"/>
                <w:color w:val="auto"/>
                <w:sz w:val="21"/>
                <w:szCs w:val="21"/>
                <w:highlight w:val="none"/>
              </w:rPr>
              <w:t>包</w:t>
            </w:r>
            <w:r>
              <w:rPr>
                <w:rFonts w:ascii="宋体" w:hAnsi="宋体"/>
                <w:color w:val="auto"/>
                <w:sz w:val="21"/>
                <w:szCs w:val="21"/>
                <w:highlight w:val="none"/>
              </w:rPr>
              <w:t xml:space="preserve">  </w:t>
            </w:r>
            <w:r>
              <w:rPr>
                <w:rFonts w:hint="eastAsia" w:ascii="宋体" w:hAnsi="宋体"/>
                <w:color w:val="auto"/>
                <w:sz w:val="21"/>
                <w:szCs w:val="21"/>
                <w:highlight w:val="none"/>
              </w:rPr>
              <w:t>人：</w:t>
            </w:r>
          </w:p>
        </w:tc>
        <w:tc>
          <w:tcPr>
            <w:tcW w:w="3094" w:type="dxa"/>
            <w:vAlign w:val="center"/>
          </w:tcPr>
          <w:p w14:paraId="0593B837">
            <w:pPr>
              <w:widowControl/>
              <w:wordWrap w:val="0"/>
              <w:topLinePunct/>
              <w:adjustRightInd w:val="0"/>
              <w:snapToGrid w:val="0"/>
              <w:spacing w:line="300" w:lineRule="exact"/>
              <w:rPr>
                <w:rFonts w:ascii="宋体" w:hAnsi="宋体"/>
                <w:color w:val="auto"/>
                <w:sz w:val="21"/>
                <w:szCs w:val="21"/>
                <w:highlight w:val="none"/>
              </w:rPr>
            </w:pPr>
            <w:r>
              <w:rPr>
                <w:rFonts w:hint="eastAsia" w:ascii="宋体" w:hAnsi="宋体" w:cs="Times New Roman"/>
                <w:color w:val="auto"/>
                <w:sz w:val="21"/>
                <w:szCs w:val="21"/>
                <w:highlight w:val="none"/>
              </w:rPr>
              <w:t>广州高新建设开发集团有限公司</w:t>
            </w:r>
          </w:p>
        </w:tc>
        <w:tc>
          <w:tcPr>
            <w:tcW w:w="1384" w:type="dxa"/>
            <w:vAlign w:val="center"/>
          </w:tcPr>
          <w:p w14:paraId="590DD9AF">
            <w:pPr>
              <w:widowControl/>
              <w:wordWrap w:val="0"/>
              <w:topLinePunct/>
              <w:adjustRightInd w:val="0"/>
              <w:snapToGrid w:val="0"/>
              <w:spacing w:line="480" w:lineRule="exact"/>
              <w:rPr>
                <w:rFonts w:ascii="宋体" w:hAnsi="宋体"/>
                <w:color w:val="auto"/>
                <w:sz w:val="21"/>
                <w:szCs w:val="21"/>
                <w:highlight w:val="none"/>
              </w:rPr>
            </w:pPr>
            <w:r>
              <w:rPr>
                <w:rFonts w:hint="eastAsia" w:ascii="宋体" w:hAnsi="宋体"/>
                <w:color w:val="auto"/>
                <w:sz w:val="21"/>
                <w:szCs w:val="21"/>
                <w:highlight w:val="none"/>
              </w:rPr>
              <w:t>承</w:t>
            </w:r>
            <w:r>
              <w:rPr>
                <w:rFonts w:ascii="宋体" w:hAnsi="宋体"/>
                <w:color w:val="auto"/>
                <w:sz w:val="21"/>
                <w:szCs w:val="21"/>
                <w:highlight w:val="none"/>
              </w:rPr>
              <w:t xml:space="preserve">  </w:t>
            </w:r>
            <w:r>
              <w:rPr>
                <w:rFonts w:hint="eastAsia" w:ascii="宋体" w:hAnsi="宋体"/>
                <w:color w:val="auto"/>
                <w:sz w:val="21"/>
                <w:szCs w:val="21"/>
                <w:highlight w:val="none"/>
              </w:rPr>
              <w:t>包</w:t>
            </w:r>
            <w:r>
              <w:rPr>
                <w:rFonts w:ascii="宋体" w:hAnsi="宋体"/>
                <w:color w:val="auto"/>
                <w:sz w:val="21"/>
                <w:szCs w:val="21"/>
                <w:highlight w:val="none"/>
              </w:rPr>
              <w:t xml:space="preserve">  </w:t>
            </w:r>
            <w:r>
              <w:rPr>
                <w:rFonts w:hint="eastAsia" w:ascii="宋体" w:hAnsi="宋体"/>
                <w:color w:val="auto"/>
                <w:sz w:val="21"/>
                <w:szCs w:val="21"/>
                <w:highlight w:val="none"/>
              </w:rPr>
              <w:t>人：</w:t>
            </w:r>
          </w:p>
        </w:tc>
        <w:tc>
          <w:tcPr>
            <w:tcW w:w="3010" w:type="dxa"/>
            <w:vAlign w:val="center"/>
          </w:tcPr>
          <w:p w14:paraId="64AA91A5">
            <w:pPr>
              <w:widowControl/>
              <w:wordWrap w:val="0"/>
              <w:topLinePunct/>
              <w:adjustRightInd w:val="0"/>
              <w:snapToGrid w:val="0"/>
              <w:spacing w:line="300" w:lineRule="exact"/>
              <w:rPr>
                <w:rFonts w:ascii="宋体" w:hAnsi="宋体"/>
                <w:color w:val="auto"/>
                <w:sz w:val="21"/>
                <w:szCs w:val="21"/>
                <w:highlight w:val="none"/>
              </w:rPr>
            </w:pPr>
          </w:p>
        </w:tc>
      </w:tr>
      <w:tr w14:paraId="48E678CC">
        <w:tblPrEx>
          <w:tblCellMar>
            <w:top w:w="0" w:type="dxa"/>
            <w:left w:w="108" w:type="dxa"/>
            <w:bottom w:w="0" w:type="dxa"/>
            <w:right w:w="108" w:type="dxa"/>
          </w:tblCellMar>
        </w:tblPrEx>
        <w:trPr>
          <w:trHeight w:val="1021" w:hRule="atLeast"/>
        </w:trPr>
        <w:tc>
          <w:tcPr>
            <w:tcW w:w="1409" w:type="dxa"/>
            <w:vAlign w:val="center"/>
          </w:tcPr>
          <w:p w14:paraId="76CA463A">
            <w:pPr>
              <w:widowControl/>
              <w:wordWrap w:val="0"/>
              <w:topLinePunct/>
              <w:adjustRightInd w:val="0"/>
              <w:snapToGrid w:val="0"/>
              <w:spacing w:line="480" w:lineRule="exact"/>
              <w:rPr>
                <w:rFonts w:ascii="宋体" w:hAnsi="宋体"/>
                <w:color w:val="auto"/>
                <w:sz w:val="21"/>
                <w:szCs w:val="21"/>
                <w:highlight w:val="none"/>
              </w:rPr>
            </w:pPr>
            <w:r>
              <w:rPr>
                <w:rFonts w:hint="eastAsia" w:ascii="宋体" w:hAnsi="宋体"/>
                <w:color w:val="auto"/>
                <w:sz w:val="21"/>
                <w:szCs w:val="21"/>
                <w:highlight w:val="none"/>
              </w:rPr>
              <w:t>法定代表人：</w:t>
            </w:r>
          </w:p>
        </w:tc>
        <w:tc>
          <w:tcPr>
            <w:tcW w:w="3094" w:type="dxa"/>
            <w:vAlign w:val="center"/>
          </w:tcPr>
          <w:p w14:paraId="34915D52">
            <w:pPr>
              <w:widowControl/>
              <w:wordWrap w:val="0"/>
              <w:topLinePunct/>
              <w:adjustRightInd w:val="0"/>
              <w:snapToGrid w:val="0"/>
              <w:spacing w:line="480" w:lineRule="exact"/>
              <w:rPr>
                <w:rFonts w:ascii="宋体" w:hAnsi="宋体"/>
                <w:color w:val="auto"/>
                <w:sz w:val="21"/>
                <w:szCs w:val="21"/>
                <w:highlight w:val="none"/>
              </w:rPr>
            </w:pPr>
          </w:p>
        </w:tc>
        <w:tc>
          <w:tcPr>
            <w:tcW w:w="1384" w:type="dxa"/>
            <w:vAlign w:val="center"/>
          </w:tcPr>
          <w:p w14:paraId="4124765D">
            <w:pPr>
              <w:widowControl/>
              <w:wordWrap w:val="0"/>
              <w:topLinePunct/>
              <w:adjustRightInd w:val="0"/>
              <w:snapToGrid w:val="0"/>
              <w:spacing w:line="480" w:lineRule="exact"/>
              <w:rPr>
                <w:rFonts w:ascii="宋体" w:hAnsi="宋体"/>
                <w:color w:val="auto"/>
                <w:sz w:val="21"/>
                <w:szCs w:val="21"/>
                <w:highlight w:val="none"/>
              </w:rPr>
            </w:pPr>
            <w:r>
              <w:rPr>
                <w:rFonts w:hint="eastAsia" w:ascii="宋体" w:hAnsi="宋体"/>
                <w:color w:val="auto"/>
                <w:sz w:val="21"/>
                <w:szCs w:val="21"/>
                <w:highlight w:val="none"/>
              </w:rPr>
              <w:t>法定代表人：</w:t>
            </w:r>
          </w:p>
        </w:tc>
        <w:tc>
          <w:tcPr>
            <w:tcW w:w="3010" w:type="dxa"/>
            <w:vAlign w:val="center"/>
          </w:tcPr>
          <w:p w14:paraId="6CA5BD5D">
            <w:pPr>
              <w:widowControl/>
              <w:wordWrap w:val="0"/>
              <w:topLinePunct/>
              <w:adjustRightInd w:val="0"/>
              <w:snapToGrid w:val="0"/>
              <w:spacing w:line="360" w:lineRule="exact"/>
              <w:rPr>
                <w:rFonts w:ascii="宋体" w:hAnsi="宋体"/>
                <w:color w:val="auto"/>
                <w:sz w:val="21"/>
                <w:szCs w:val="21"/>
                <w:highlight w:val="none"/>
              </w:rPr>
            </w:pPr>
          </w:p>
        </w:tc>
      </w:tr>
      <w:tr w14:paraId="1F4AAF63">
        <w:tblPrEx>
          <w:tblCellMar>
            <w:top w:w="0" w:type="dxa"/>
            <w:left w:w="108" w:type="dxa"/>
            <w:bottom w:w="0" w:type="dxa"/>
            <w:right w:w="108" w:type="dxa"/>
          </w:tblCellMar>
        </w:tblPrEx>
        <w:trPr>
          <w:trHeight w:val="1021" w:hRule="atLeast"/>
        </w:trPr>
        <w:tc>
          <w:tcPr>
            <w:tcW w:w="1409" w:type="dxa"/>
            <w:vAlign w:val="center"/>
          </w:tcPr>
          <w:p w14:paraId="7DD311DC">
            <w:pPr>
              <w:widowControl/>
              <w:wordWrap w:val="0"/>
              <w:topLinePunct/>
              <w:adjustRightInd w:val="0"/>
              <w:snapToGrid w:val="0"/>
              <w:spacing w:line="480" w:lineRule="exact"/>
              <w:rPr>
                <w:rFonts w:ascii="宋体" w:hAnsi="宋体"/>
                <w:color w:val="auto"/>
                <w:sz w:val="21"/>
                <w:szCs w:val="21"/>
                <w:highlight w:val="none"/>
              </w:rPr>
            </w:pPr>
            <w:r>
              <w:rPr>
                <w:rFonts w:hint="eastAsia" w:ascii="宋体" w:hAnsi="宋体"/>
                <w:color w:val="auto"/>
                <w:sz w:val="21"/>
                <w:szCs w:val="21"/>
                <w:highlight w:val="none"/>
              </w:rPr>
              <w:t>委托代理人：</w:t>
            </w:r>
          </w:p>
        </w:tc>
        <w:tc>
          <w:tcPr>
            <w:tcW w:w="3094" w:type="dxa"/>
            <w:vAlign w:val="center"/>
          </w:tcPr>
          <w:p w14:paraId="1BC8C7A8">
            <w:pPr>
              <w:widowControl/>
              <w:wordWrap w:val="0"/>
              <w:topLinePunct/>
              <w:adjustRightInd w:val="0"/>
              <w:snapToGrid w:val="0"/>
              <w:spacing w:line="480" w:lineRule="exact"/>
              <w:rPr>
                <w:rFonts w:ascii="宋体" w:hAnsi="宋体"/>
                <w:color w:val="auto"/>
                <w:sz w:val="21"/>
                <w:szCs w:val="21"/>
                <w:highlight w:val="none"/>
              </w:rPr>
            </w:pPr>
          </w:p>
        </w:tc>
        <w:tc>
          <w:tcPr>
            <w:tcW w:w="1384" w:type="dxa"/>
            <w:vAlign w:val="center"/>
          </w:tcPr>
          <w:p w14:paraId="59B59750">
            <w:pPr>
              <w:widowControl/>
              <w:wordWrap w:val="0"/>
              <w:topLinePunct/>
              <w:adjustRightInd w:val="0"/>
              <w:snapToGrid w:val="0"/>
              <w:spacing w:line="480" w:lineRule="exact"/>
              <w:rPr>
                <w:rFonts w:ascii="宋体" w:hAnsi="宋体"/>
                <w:color w:val="auto"/>
                <w:sz w:val="21"/>
                <w:szCs w:val="21"/>
                <w:highlight w:val="none"/>
              </w:rPr>
            </w:pPr>
            <w:r>
              <w:rPr>
                <w:rFonts w:hint="eastAsia" w:ascii="宋体" w:hAnsi="宋体"/>
                <w:color w:val="auto"/>
                <w:sz w:val="21"/>
                <w:szCs w:val="21"/>
                <w:highlight w:val="none"/>
              </w:rPr>
              <w:t>委托代理人：</w:t>
            </w:r>
          </w:p>
        </w:tc>
        <w:tc>
          <w:tcPr>
            <w:tcW w:w="3010" w:type="dxa"/>
            <w:vAlign w:val="center"/>
          </w:tcPr>
          <w:p w14:paraId="63776A98">
            <w:pPr>
              <w:widowControl/>
              <w:wordWrap w:val="0"/>
              <w:topLinePunct/>
              <w:adjustRightInd w:val="0"/>
              <w:snapToGrid w:val="0"/>
              <w:spacing w:line="360" w:lineRule="exact"/>
              <w:rPr>
                <w:rFonts w:ascii="宋体" w:hAnsi="宋体"/>
                <w:color w:val="auto"/>
                <w:sz w:val="21"/>
                <w:szCs w:val="21"/>
                <w:highlight w:val="none"/>
              </w:rPr>
            </w:pPr>
          </w:p>
        </w:tc>
      </w:tr>
    </w:tbl>
    <w:p w14:paraId="6227FCF3">
      <w:pPr>
        <w:pStyle w:val="246"/>
        <w:tabs>
          <w:tab w:val="left" w:pos="5460"/>
        </w:tabs>
        <w:adjustRightInd w:val="0"/>
        <w:snapToGrid w:val="0"/>
        <w:spacing w:line="360" w:lineRule="auto"/>
        <w:ind w:left="-2" w:leftChars="-1" w:right="11" w:firstLine="480" w:firstLineChars="200"/>
        <w:rPr>
          <w:rFonts w:ascii="宋体" w:hAnsi="宋体"/>
          <w:color w:val="auto"/>
          <w:sz w:val="24"/>
          <w:highlight w:val="none"/>
        </w:rPr>
      </w:pPr>
    </w:p>
    <w:p w14:paraId="2EC2AC3C">
      <w:pPr>
        <w:spacing w:line="440" w:lineRule="exact"/>
        <w:ind w:firstLine="397"/>
        <w:jc w:val="left"/>
        <w:rPr>
          <w:rFonts w:ascii="宋体" w:hAnsi="宋体"/>
          <w:color w:val="auto"/>
          <w:sz w:val="24"/>
          <w:highlight w:val="none"/>
        </w:rPr>
      </w:pPr>
    </w:p>
    <w:p w14:paraId="3DBDF814">
      <w:pPr>
        <w:tabs>
          <w:tab w:val="left" w:pos="5460"/>
        </w:tabs>
        <w:adjustRightInd w:val="0"/>
        <w:snapToGrid w:val="0"/>
        <w:spacing w:line="400" w:lineRule="exact"/>
        <w:ind w:left="-2" w:leftChars="-1" w:right="11"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w:t>
      </w:r>
      <w:r>
        <w:rPr>
          <w:rFonts w:ascii="宋体" w:hAnsi="宋体" w:cs="宋体"/>
          <w:snapToGrid w:val="0"/>
          <w:color w:val="auto"/>
          <w:kern w:val="0"/>
          <w:sz w:val="24"/>
          <w:highlight w:val="none"/>
          <w:u w:val="single"/>
        </w:rPr>
        <w:t xml:space="preserve"> 月 </w:t>
      </w:r>
      <w:r>
        <w:rPr>
          <w:rFonts w:hint="eastAsia" w:ascii="宋体" w:hAnsi="宋体" w:cs="宋体"/>
          <w:snapToGrid w:val="0"/>
          <w:color w:val="auto"/>
          <w:kern w:val="0"/>
          <w:sz w:val="24"/>
          <w:highlight w:val="none"/>
          <w:u w:val="single"/>
        </w:rPr>
        <w:t xml:space="preserve">  </w:t>
      </w:r>
      <w:r>
        <w:rPr>
          <w:rFonts w:ascii="宋体" w:hAnsi="宋体" w:cs="宋体"/>
          <w:snapToGrid w:val="0"/>
          <w:color w:val="auto"/>
          <w:kern w:val="0"/>
          <w:sz w:val="24"/>
          <w:highlight w:val="none"/>
          <w:u w:val="single"/>
        </w:rPr>
        <w:t xml:space="preserve"> 日</w:t>
      </w:r>
    </w:p>
    <w:p w14:paraId="0F3A493B">
      <w:pPr>
        <w:spacing w:line="400" w:lineRule="exact"/>
        <w:ind w:firstLine="480" w:firstLineChars="200"/>
        <w:rPr>
          <w:rFonts w:ascii="宋体" w:hAnsi="宋体"/>
          <w:color w:val="auto"/>
          <w:sz w:val="24"/>
          <w:highlight w:val="none"/>
          <w:u w:val="single"/>
        </w:rPr>
      </w:pPr>
      <w:r>
        <w:rPr>
          <w:rFonts w:hint="eastAsia" w:ascii="宋体" w:hAnsi="宋体" w:cs="宋体"/>
          <w:snapToGrid w:val="0"/>
          <w:color w:val="auto"/>
          <w:kern w:val="0"/>
          <w:sz w:val="24"/>
          <w:highlight w:val="none"/>
        </w:rPr>
        <w:t>签订地点：</w:t>
      </w:r>
      <w:r>
        <w:rPr>
          <w:rFonts w:hint="eastAsia" w:ascii="宋体" w:hAnsi="宋体" w:cs="宋体"/>
          <w:snapToGrid w:val="0"/>
          <w:color w:val="auto"/>
          <w:kern w:val="0"/>
          <w:sz w:val="24"/>
          <w:highlight w:val="none"/>
          <w:u w:val="single"/>
        </w:rPr>
        <w:t>广州市黄埔区</w:t>
      </w:r>
    </w:p>
    <w:p w14:paraId="5D6B8F93">
      <w:pPr>
        <w:snapToGrid w:val="0"/>
        <w:spacing w:line="440" w:lineRule="exact"/>
        <w:jc w:val="center"/>
        <w:rPr>
          <w:rFonts w:ascii="宋体" w:hAnsi="宋体"/>
          <w:color w:val="auto"/>
          <w:sz w:val="24"/>
          <w:highlight w:val="none"/>
        </w:rPr>
      </w:pPr>
    </w:p>
    <w:p w14:paraId="53DDCDE1">
      <w:pPr>
        <w:snapToGrid w:val="0"/>
        <w:spacing w:line="440" w:lineRule="exact"/>
        <w:jc w:val="center"/>
        <w:rPr>
          <w:rFonts w:ascii="宋体" w:hAnsi="宋体"/>
          <w:color w:val="auto"/>
          <w:sz w:val="24"/>
          <w:highlight w:val="none"/>
        </w:rPr>
      </w:pPr>
    </w:p>
    <w:p w14:paraId="40BD3EE7">
      <w:pPr>
        <w:snapToGrid w:val="0"/>
        <w:spacing w:line="440" w:lineRule="exact"/>
        <w:jc w:val="center"/>
        <w:rPr>
          <w:rFonts w:ascii="宋体" w:hAnsi="宋体"/>
          <w:color w:val="auto"/>
          <w:sz w:val="24"/>
          <w:highlight w:val="none"/>
        </w:rPr>
      </w:pPr>
    </w:p>
    <w:p w14:paraId="44478F79">
      <w:pPr>
        <w:snapToGrid w:val="0"/>
        <w:spacing w:line="440" w:lineRule="exact"/>
        <w:jc w:val="center"/>
        <w:rPr>
          <w:rFonts w:ascii="宋体" w:hAnsi="宋体"/>
          <w:color w:val="auto"/>
          <w:sz w:val="24"/>
          <w:highlight w:val="none"/>
        </w:rPr>
      </w:pPr>
    </w:p>
    <w:p w14:paraId="3F1DF8BE">
      <w:pPr>
        <w:widowControl/>
        <w:jc w:val="left"/>
        <w:rPr>
          <w:rFonts w:ascii="宋体" w:hAnsi="宋体" w:cs="宋体"/>
          <w:b/>
          <w:bCs/>
          <w:snapToGrid w:val="0"/>
          <w:color w:val="auto"/>
          <w:kern w:val="0"/>
          <w:sz w:val="30"/>
          <w:szCs w:val="30"/>
          <w:highlight w:val="none"/>
        </w:rPr>
      </w:pPr>
      <w:r>
        <w:rPr>
          <w:rFonts w:ascii="宋体" w:hAnsi="宋体"/>
          <w:b/>
          <w:bCs/>
          <w:color w:val="auto"/>
          <w:sz w:val="30"/>
          <w:szCs w:val="30"/>
          <w:highlight w:val="none"/>
        </w:rPr>
        <w:br w:type="page"/>
      </w:r>
    </w:p>
    <w:p w14:paraId="72812855">
      <w:pPr>
        <w:pStyle w:val="246"/>
        <w:adjustRightInd w:val="0"/>
        <w:snapToGrid w:val="0"/>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lang w:val="en-US" w:eastAsia="zh-CN"/>
        </w:rPr>
        <w:t xml:space="preserve">第六部分  </w:t>
      </w:r>
      <w:r>
        <w:rPr>
          <w:rFonts w:hint="eastAsia" w:ascii="宋体" w:hAnsi="宋体"/>
          <w:b/>
          <w:bCs/>
          <w:color w:val="auto"/>
          <w:sz w:val="32"/>
          <w:szCs w:val="32"/>
          <w:highlight w:val="none"/>
        </w:rPr>
        <w:t>工程建设项目廉政责任书</w:t>
      </w:r>
    </w:p>
    <w:p w14:paraId="6E53E87C">
      <w:pPr>
        <w:pStyle w:val="247"/>
        <w:adjustRightInd w:val="0"/>
        <w:snapToGrid w:val="0"/>
        <w:spacing w:line="440" w:lineRule="exact"/>
        <w:ind w:firstLine="0"/>
        <w:rPr>
          <w:rFonts w:ascii="宋体" w:hAnsi="宋体"/>
          <w:snapToGrid w:val="0"/>
          <w:color w:val="auto"/>
          <w:kern w:val="0"/>
          <w:sz w:val="24"/>
          <w:highlight w:val="none"/>
        </w:rPr>
      </w:pPr>
    </w:p>
    <w:p w14:paraId="3AEBF8FE">
      <w:pPr>
        <w:pStyle w:val="246"/>
        <w:adjustRightInd w:val="0"/>
        <w:snapToGrid w:val="0"/>
        <w:spacing w:line="400" w:lineRule="exact"/>
        <w:ind w:left="495" w:hanging="49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工程项目名称：</w:t>
      </w:r>
      <w:r>
        <w:rPr>
          <w:rFonts w:hint="eastAsia" w:ascii="宋体" w:hAnsi="宋体" w:eastAsia="宋体" w:cs="宋体"/>
          <w:color w:val="auto"/>
          <w:sz w:val="24"/>
          <w:highlight w:val="none"/>
          <w:u w:val="single"/>
        </w:rPr>
        <w:t xml:space="preserve">                                </w:t>
      </w:r>
    </w:p>
    <w:p w14:paraId="4A2B7BA6">
      <w:pPr>
        <w:pStyle w:val="246"/>
        <w:adjustRightInd w:val="0"/>
        <w:snapToGrid w:val="0"/>
        <w:spacing w:line="400" w:lineRule="exact"/>
        <w:ind w:left="495" w:hanging="495"/>
        <w:rPr>
          <w:rFonts w:hint="eastAsia" w:ascii="宋体" w:hAnsi="宋体" w:eastAsia="宋体" w:cs="宋体"/>
          <w:color w:val="auto"/>
          <w:sz w:val="24"/>
          <w:highlight w:val="none"/>
        </w:rPr>
      </w:pPr>
      <w:r>
        <w:rPr>
          <w:rFonts w:hint="eastAsia" w:ascii="宋体" w:hAnsi="宋体" w:eastAsia="宋体" w:cs="宋体"/>
          <w:color w:val="auto"/>
          <w:sz w:val="24"/>
          <w:highlight w:val="none"/>
        </w:rPr>
        <w:t>工程项目地址：</w:t>
      </w:r>
      <w:r>
        <w:rPr>
          <w:rFonts w:hint="eastAsia" w:ascii="宋体" w:hAnsi="宋体" w:eastAsia="宋体" w:cs="宋体"/>
          <w:color w:val="auto"/>
          <w:sz w:val="24"/>
          <w:highlight w:val="none"/>
          <w:u w:val="single"/>
        </w:rPr>
        <w:t xml:space="preserve">                                </w:t>
      </w:r>
    </w:p>
    <w:p w14:paraId="7EA6BC4B">
      <w:pPr>
        <w:pStyle w:val="246"/>
        <w:adjustRightInd w:val="0"/>
        <w:snapToGrid w:val="0"/>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highlight w:val="none"/>
        </w:rPr>
        <w:t>甲        方：</w:t>
      </w:r>
      <w:r>
        <w:rPr>
          <w:rFonts w:hint="eastAsia" w:ascii="宋体" w:hAnsi="宋体" w:eastAsia="宋体" w:cs="宋体"/>
          <w:color w:val="auto"/>
          <w:sz w:val="24"/>
          <w:szCs w:val="24"/>
          <w:highlight w:val="none"/>
          <w:u w:val="single"/>
        </w:rPr>
        <w:t>广州高新建设开发集团有限公司</w:t>
      </w:r>
      <w:r>
        <w:rPr>
          <w:rFonts w:hint="eastAsia" w:ascii="宋体" w:hAnsi="宋体" w:cs="宋体"/>
          <w:color w:val="auto"/>
          <w:sz w:val="24"/>
          <w:szCs w:val="24"/>
          <w:highlight w:val="none"/>
          <w:u w:val="single"/>
          <w:lang w:val="en-US" w:eastAsia="zh-CN"/>
        </w:rPr>
        <w:t xml:space="preserve">     </w:t>
      </w:r>
    </w:p>
    <w:p w14:paraId="7A35BABF">
      <w:pPr>
        <w:pStyle w:val="246"/>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        方：</w:t>
      </w:r>
      <w:r>
        <w:rPr>
          <w:rFonts w:hint="eastAsia" w:ascii="宋体" w:hAnsi="宋体" w:eastAsia="宋体" w:cs="宋体"/>
          <w:color w:val="auto"/>
          <w:sz w:val="24"/>
          <w:highlight w:val="none"/>
          <w:u w:val="single"/>
        </w:rPr>
        <w:t xml:space="preserve">                                 </w:t>
      </w:r>
    </w:p>
    <w:p w14:paraId="53B3672D">
      <w:pPr>
        <w:pStyle w:val="246"/>
        <w:adjustRightInd w:val="0"/>
        <w:snapToGrid w:val="0"/>
        <w:spacing w:line="400" w:lineRule="exact"/>
        <w:rPr>
          <w:rFonts w:ascii="宋体" w:hAnsi="宋体"/>
          <w:color w:val="auto"/>
          <w:sz w:val="24"/>
          <w:highlight w:val="none"/>
        </w:rPr>
      </w:pPr>
    </w:p>
    <w:p w14:paraId="00C98137">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5EDA184">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第一条  </w:t>
      </w:r>
      <w:r>
        <w:rPr>
          <w:rFonts w:hint="eastAsia" w:ascii="宋体" w:hAnsi="宋体" w:cs="宋体"/>
          <w:b/>
          <w:snapToGrid w:val="0"/>
          <w:color w:val="auto"/>
          <w:kern w:val="0"/>
          <w:sz w:val="24"/>
          <w:szCs w:val="24"/>
          <w:highlight w:val="none"/>
        </w:rPr>
        <w:t>甲、乙双方的责任</w:t>
      </w:r>
    </w:p>
    <w:p w14:paraId="0AB5B8F3">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（一）应严格遵守国家关于市场准入、项目招标投标、</w:t>
      </w:r>
      <w:r>
        <w:rPr>
          <w:rFonts w:hint="eastAsia" w:ascii="宋体" w:hAnsi="宋体" w:cs="宋体"/>
          <w:color w:val="auto"/>
          <w:kern w:val="0"/>
          <w:sz w:val="24"/>
          <w:highlight w:val="none"/>
        </w:rPr>
        <w:t>工程建设和市场活动</w:t>
      </w:r>
      <w:r>
        <w:rPr>
          <w:rFonts w:hint="eastAsia" w:ascii="宋体" w:hAnsi="宋体" w:cs="宋体"/>
          <w:snapToGrid w:val="0"/>
          <w:color w:val="auto"/>
          <w:kern w:val="0"/>
          <w:sz w:val="24"/>
          <w:highlight w:val="none"/>
        </w:rPr>
        <w:t>等有关法律、法规、相关政策，以及廉政建设的各项规定。</w:t>
      </w:r>
    </w:p>
    <w:p w14:paraId="2D9756FD">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（二）严格执行建设工程项目承发包合同文件，自觉按合同办事。</w:t>
      </w:r>
    </w:p>
    <w:p w14:paraId="4A52485A">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rPr>
        <w:t>违反工程建设过程管理的规章制度。</w:t>
      </w:r>
    </w:p>
    <w:p w14:paraId="230436FB">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（四）发现对方在业务活动中有违规、违纪、违法行为的，应及时提醒对方，情节严重的，应向其上级主管部门或纪检监察、司法等有关机关举报。</w:t>
      </w:r>
    </w:p>
    <w:p w14:paraId="730CDBE0">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第二条  </w:t>
      </w:r>
      <w:r>
        <w:rPr>
          <w:rFonts w:hint="eastAsia" w:ascii="宋体" w:hAnsi="宋体" w:cs="宋体"/>
          <w:b/>
          <w:snapToGrid w:val="0"/>
          <w:color w:val="auto"/>
          <w:kern w:val="0"/>
          <w:sz w:val="24"/>
          <w:szCs w:val="24"/>
          <w:highlight w:val="none"/>
        </w:rPr>
        <w:t>甲方的责任</w:t>
      </w:r>
    </w:p>
    <w:p w14:paraId="71F1BD08">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甲方的领导和从事本建设工程项目的工作人员，在工程建设的事前、事中、事后应遵守以下规定：</w:t>
      </w:r>
    </w:p>
    <w:p w14:paraId="6DD87587">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（一）不准向乙方和相关单位索要或接受回扣、礼金、有价证券、贵重物品和好处费、感谢费等。</w:t>
      </w:r>
    </w:p>
    <w:p w14:paraId="260E6099">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（二）不准在乙方和相关单位报销任何应由甲方或个人支付的费用。</w:t>
      </w:r>
    </w:p>
    <w:p w14:paraId="352ED12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（三）不准要求、暗示或接受乙方和相关单位为个人装修住房、婚丧嫁娶、配偶子女的工作安排以及出国（境）、旅游等提供方便。</w:t>
      </w:r>
    </w:p>
    <w:p w14:paraId="7F8559C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（四）不准参加有可能影响公正执行公务的乙方及相关单位的宴请、健身、娱乐等活动。</w:t>
      </w:r>
    </w:p>
    <w:p w14:paraId="39793481">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（五）不准向乙方介绍或为配偶、子女、亲属参与同甲方项目工程合同有关的设备、材料、工程分包、劳务等经济活动。不得以任何理由向乙方和相关单位推荐分包单位。</w:t>
      </w:r>
    </w:p>
    <w:p w14:paraId="5C0248B8">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 xml:space="preserve">第三条  </w:t>
      </w:r>
      <w:r>
        <w:rPr>
          <w:rFonts w:hint="eastAsia" w:ascii="宋体" w:hAnsi="宋体" w:cs="宋体"/>
          <w:b/>
          <w:snapToGrid w:val="0"/>
          <w:color w:val="auto"/>
          <w:kern w:val="0"/>
          <w:sz w:val="24"/>
          <w:szCs w:val="24"/>
          <w:highlight w:val="none"/>
        </w:rPr>
        <w:t>乙方的责任</w:t>
      </w:r>
    </w:p>
    <w:p w14:paraId="42407DC6">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应与甲方保持正常的业务交往，按照有关法律法规和程序开展业务工作，严格执行</w:t>
      </w:r>
      <w:r>
        <w:rPr>
          <w:rFonts w:hint="eastAsia" w:ascii="宋体" w:hAnsi="宋体" w:cs="宋体"/>
          <w:color w:val="auto"/>
          <w:kern w:val="0"/>
          <w:sz w:val="24"/>
          <w:highlight w:val="none"/>
        </w:rPr>
        <w:t>工程建设过程管理的有关方针、政策，尤其是强制性标准和规范</w:t>
      </w:r>
      <w:r>
        <w:rPr>
          <w:rFonts w:hint="eastAsia" w:ascii="宋体" w:hAnsi="宋体" w:cs="宋体"/>
          <w:snapToGrid w:val="0"/>
          <w:color w:val="auto"/>
          <w:kern w:val="0"/>
          <w:sz w:val="24"/>
          <w:highlight w:val="none"/>
        </w:rPr>
        <w:t>，并遵守以下规定：</w:t>
      </w:r>
    </w:p>
    <w:p w14:paraId="3EDA3C05">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（一）不准以任何理由向甲方、相关单位及其工作人员索要、接受或赠送礼金、有价证券、贵重物品及回扣、好处费、感谢费等。</w:t>
      </w:r>
    </w:p>
    <w:p w14:paraId="575C40C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（二）不准以任何理由为甲方和相关单位报销应由对方或个人支付的费用。</w:t>
      </w:r>
    </w:p>
    <w:p w14:paraId="6F33341E">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（三）不准接受或暗示为甲方、相关单位或个人装修住房、婚丧嫁娶、配偶子女的工作安排以及出国（境）、旅游等提供方便。</w:t>
      </w:r>
    </w:p>
    <w:p w14:paraId="35BE857A">
      <w:pPr>
        <w:adjustRightInd w:val="0"/>
        <w:snapToGrid w:val="0"/>
        <w:spacing w:line="400" w:lineRule="exact"/>
        <w:ind w:firstLine="48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（四）不准以任何理由为甲方、相关单位或个人组织有可能影响公正执行公务的宴请、健身、娱乐等活动。</w:t>
      </w:r>
    </w:p>
    <w:p w14:paraId="1FA04678">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 xml:space="preserve">第四条  </w:t>
      </w:r>
      <w:r>
        <w:rPr>
          <w:rFonts w:hint="eastAsia" w:ascii="宋体" w:hAnsi="宋体" w:cs="宋体"/>
          <w:b/>
          <w:snapToGrid w:val="0"/>
          <w:color w:val="auto"/>
          <w:kern w:val="0"/>
          <w:sz w:val="24"/>
          <w:szCs w:val="24"/>
          <w:highlight w:val="none"/>
        </w:rPr>
        <w:t>违约责任</w:t>
      </w:r>
    </w:p>
    <w:p w14:paraId="22CA6E23">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0315ECF0">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4FEAC511">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第五条  </w:t>
      </w:r>
      <w:r>
        <w:rPr>
          <w:rFonts w:hint="eastAsia" w:ascii="宋体" w:hAnsi="宋体" w:cs="宋体"/>
          <w:snapToGrid w:val="0"/>
          <w:color w:val="auto"/>
          <w:kern w:val="0"/>
          <w:sz w:val="24"/>
          <w:highlight w:val="none"/>
        </w:rPr>
        <w:t>本廉政责任书作为合同的附件，与合同具有同等法律效力。经双方签署后立即生效。</w:t>
      </w:r>
    </w:p>
    <w:p w14:paraId="6BA6731E">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第六条  </w:t>
      </w:r>
      <w:r>
        <w:rPr>
          <w:rFonts w:hint="eastAsia" w:ascii="宋体" w:hAnsi="宋体" w:cs="宋体"/>
          <w:snapToGrid w:val="0"/>
          <w:color w:val="auto"/>
          <w:kern w:val="0"/>
          <w:sz w:val="24"/>
          <w:highlight w:val="none"/>
        </w:rPr>
        <w:t>本廉政责任书的有效期与合同的有效期相同。</w:t>
      </w:r>
    </w:p>
    <w:p w14:paraId="6D34CAC8">
      <w:pPr>
        <w:adjustRightInd w:val="0"/>
        <w:snapToGrid w:val="0"/>
        <w:spacing w:line="400" w:lineRule="exact"/>
        <w:rPr>
          <w:rFonts w:ascii="宋体" w:hAnsi="宋体" w:cs="宋体"/>
          <w:color w:val="auto"/>
          <w:kern w:val="0"/>
          <w:sz w:val="24"/>
          <w:highlight w:val="none"/>
        </w:rPr>
      </w:pPr>
      <w:r>
        <w:rPr>
          <w:rFonts w:hint="eastAsia" w:ascii="宋体" w:hAnsi="宋体" w:cs="宋体"/>
          <w:b/>
          <w:color w:val="auto"/>
          <w:kern w:val="0"/>
          <w:sz w:val="24"/>
          <w:highlight w:val="none"/>
        </w:rPr>
        <w:t xml:space="preserve">    </w:t>
      </w:r>
      <w:r>
        <w:rPr>
          <w:rFonts w:hint="eastAsia" w:ascii="宋体" w:hAnsi="宋体" w:cs="宋体"/>
          <w:b/>
          <w:snapToGrid w:val="0"/>
          <w:color w:val="auto"/>
          <w:kern w:val="0"/>
          <w:sz w:val="24"/>
          <w:highlight w:val="none"/>
        </w:rPr>
        <w:t xml:space="preserve">第七条  </w:t>
      </w:r>
      <w:r>
        <w:rPr>
          <w:rFonts w:hint="eastAsia" w:ascii="宋体" w:hAnsi="宋体" w:cs="宋体"/>
          <w:snapToGrid w:val="0"/>
          <w:color w:val="auto"/>
          <w:kern w:val="0"/>
          <w:sz w:val="24"/>
          <w:highlight w:val="none"/>
        </w:rPr>
        <w:t>本廉政责任书份数和合同份数一致</w:t>
      </w:r>
      <w:r>
        <w:rPr>
          <w:rFonts w:hint="eastAsia" w:ascii="宋体" w:hAnsi="宋体" w:cs="宋体"/>
          <w:bCs/>
          <w:color w:val="auto"/>
          <w:kern w:val="0"/>
          <w:sz w:val="24"/>
          <w:highlight w:val="none"/>
        </w:rPr>
        <w:t>。</w:t>
      </w:r>
    </w:p>
    <w:p w14:paraId="61367440">
      <w:pPr>
        <w:adjustRightInd w:val="0"/>
        <w:snapToGrid w:val="0"/>
        <w:spacing w:line="440" w:lineRule="exact"/>
        <w:ind w:right="11"/>
        <w:rPr>
          <w:rFonts w:ascii="宋体" w:hAnsi="宋体" w:cs="宋体"/>
          <w:snapToGrid w:val="0"/>
          <w:color w:val="auto"/>
          <w:kern w:val="0"/>
          <w:sz w:val="24"/>
          <w:highlight w:val="none"/>
        </w:rPr>
      </w:pPr>
    </w:p>
    <w:p w14:paraId="1662768D">
      <w:pPr>
        <w:adjustRightInd w:val="0"/>
        <w:snapToGrid w:val="0"/>
        <w:spacing w:line="440" w:lineRule="exact"/>
        <w:ind w:right="11"/>
        <w:rPr>
          <w:rFonts w:ascii="宋体" w:hAnsi="宋体" w:cs="宋体"/>
          <w:snapToGrid w:val="0"/>
          <w:color w:val="auto"/>
          <w:kern w:val="0"/>
          <w:sz w:val="24"/>
          <w:highlight w:val="none"/>
        </w:rPr>
      </w:pPr>
    </w:p>
    <w:tbl>
      <w:tblPr>
        <w:tblStyle w:val="38"/>
        <w:tblW w:w="0" w:type="auto"/>
        <w:tblInd w:w="431" w:type="dxa"/>
        <w:tblLayout w:type="fixed"/>
        <w:tblCellMar>
          <w:top w:w="0" w:type="dxa"/>
          <w:left w:w="108" w:type="dxa"/>
          <w:bottom w:w="0" w:type="dxa"/>
          <w:right w:w="108" w:type="dxa"/>
        </w:tblCellMar>
      </w:tblPr>
      <w:tblGrid>
        <w:gridCol w:w="1668"/>
        <w:gridCol w:w="2835"/>
        <w:gridCol w:w="1559"/>
        <w:gridCol w:w="2835"/>
      </w:tblGrid>
      <w:tr w14:paraId="42877120">
        <w:tblPrEx>
          <w:tblCellMar>
            <w:top w:w="0" w:type="dxa"/>
            <w:left w:w="108" w:type="dxa"/>
            <w:bottom w:w="0" w:type="dxa"/>
            <w:right w:w="108" w:type="dxa"/>
          </w:tblCellMar>
        </w:tblPrEx>
        <w:trPr>
          <w:trHeight w:val="621" w:hRule="atLeast"/>
        </w:trPr>
        <w:tc>
          <w:tcPr>
            <w:tcW w:w="1668" w:type="dxa"/>
            <w:vAlign w:val="center"/>
          </w:tcPr>
          <w:p w14:paraId="3481C68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r>
              <w:rPr>
                <w:rFonts w:hint="eastAsia" w:ascii="宋体" w:hAnsi="宋体"/>
                <w:color w:val="auto"/>
                <w:sz w:val="24"/>
                <w:highlight w:val="none"/>
              </w:rPr>
              <w:t>发  包  人：</w:t>
            </w:r>
          </w:p>
        </w:tc>
        <w:tc>
          <w:tcPr>
            <w:tcW w:w="2835" w:type="dxa"/>
            <w:vAlign w:val="center"/>
          </w:tcPr>
          <w:p w14:paraId="259BCD9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r>
              <w:rPr>
                <w:rFonts w:hint="eastAsia" w:ascii="宋体" w:hAnsi="宋体" w:cs="Times New Roman"/>
                <w:color w:val="auto"/>
                <w:sz w:val="22"/>
                <w:highlight w:val="none"/>
              </w:rPr>
              <w:t>广州高新建设开发集团有限公司</w:t>
            </w:r>
          </w:p>
        </w:tc>
        <w:tc>
          <w:tcPr>
            <w:tcW w:w="1559" w:type="dxa"/>
            <w:vAlign w:val="center"/>
          </w:tcPr>
          <w:p w14:paraId="23312ABA">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r>
              <w:rPr>
                <w:rFonts w:hint="eastAsia" w:ascii="宋体" w:hAnsi="宋体"/>
                <w:color w:val="auto"/>
                <w:sz w:val="24"/>
                <w:highlight w:val="none"/>
              </w:rPr>
              <w:t>承  包  人：</w:t>
            </w:r>
          </w:p>
        </w:tc>
        <w:tc>
          <w:tcPr>
            <w:tcW w:w="2835" w:type="dxa"/>
            <w:vAlign w:val="center"/>
          </w:tcPr>
          <w:p w14:paraId="58EA42AE">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2"/>
                <w:highlight w:val="none"/>
              </w:rPr>
            </w:pPr>
          </w:p>
        </w:tc>
      </w:tr>
      <w:tr w14:paraId="11A6D6F1">
        <w:tblPrEx>
          <w:tblCellMar>
            <w:top w:w="0" w:type="dxa"/>
            <w:left w:w="108" w:type="dxa"/>
            <w:bottom w:w="0" w:type="dxa"/>
            <w:right w:w="108" w:type="dxa"/>
          </w:tblCellMar>
        </w:tblPrEx>
        <w:trPr>
          <w:trHeight w:val="1021" w:hRule="atLeast"/>
        </w:trPr>
        <w:tc>
          <w:tcPr>
            <w:tcW w:w="1668" w:type="dxa"/>
            <w:vAlign w:val="center"/>
          </w:tcPr>
          <w:p w14:paraId="45737A08">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14:paraId="610AFD5F">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p>
        </w:tc>
        <w:tc>
          <w:tcPr>
            <w:tcW w:w="1559" w:type="dxa"/>
            <w:vAlign w:val="center"/>
          </w:tcPr>
          <w:p w14:paraId="12A01A4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14:paraId="65FD2C4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p>
        </w:tc>
      </w:tr>
      <w:tr w14:paraId="696DB358">
        <w:tblPrEx>
          <w:tblCellMar>
            <w:top w:w="0" w:type="dxa"/>
            <w:left w:w="108" w:type="dxa"/>
            <w:bottom w:w="0" w:type="dxa"/>
            <w:right w:w="108" w:type="dxa"/>
          </w:tblCellMar>
        </w:tblPrEx>
        <w:trPr>
          <w:trHeight w:val="1021" w:hRule="atLeast"/>
        </w:trPr>
        <w:tc>
          <w:tcPr>
            <w:tcW w:w="1668" w:type="dxa"/>
            <w:vAlign w:val="center"/>
          </w:tcPr>
          <w:p w14:paraId="5ACA2975">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14:paraId="1B78A9B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p>
        </w:tc>
        <w:tc>
          <w:tcPr>
            <w:tcW w:w="1559" w:type="dxa"/>
            <w:vAlign w:val="center"/>
          </w:tcPr>
          <w:p w14:paraId="659970D5">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14:paraId="0CA5524E">
            <w:pPr>
              <w:keepNext w:val="0"/>
              <w:keepLines w:val="0"/>
              <w:pageBreakBefore w:val="0"/>
              <w:widowControl/>
              <w:kinsoku/>
              <w:wordWrap w:val="0"/>
              <w:overflowPunct/>
              <w:topLinePunct/>
              <w:autoSpaceDE/>
              <w:autoSpaceDN/>
              <w:bidi w:val="0"/>
              <w:adjustRightInd w:val="0"/>
              <w:snapToGrid w:val="0"/>
              <w:spacing w:line="260" w:lineRule="exact"/>
              <w:textAlignment w:val="auto"/>
              <w:rPr>
                <w:rFonts w:ascii="宋体" w:hAnsi="宋体"/>
                <w:color w:val="auto"/>
                <w:sz w:val="24"/>
                <w:highlight w:val="none"/>
              </w:rPr>
            </w:pPr>
          </w:p>
        </w:tc>
      </w:tr>
    </w:tbl>
    <w:p w14:paraId="27EEF612">
      <w:pPr>
        <w:spacing w:line="440" w:lineRule="exact"/>
        <w:ind w:firstLine="397"/>
        <w:jc w:val="left"/>
        <w:rPr>
          <w:rFonts w:ascii="宋体" w:hAnsi="宋体" w:cs="宋体"/>
          <w:snapToGrid w:val="0"/>
          <w:color w:val="auto"/>
          <w:kern w:val="0"/>
          <w:sz w:val="24"/>
          <w:highlight w:val="none"/>
        </w:rPr>
      </w:pPr>
    </w:p>
    <w:p w14:paraId="53C06767">
      <w:pPr>
        <w:tabs>
          <w:tab w:val="left" w:pos="5460"/>
        </w:tabs>
        <w:adjustRightInd w:val="0"/>
        <w:snapToGrid w:val="0"/>
        <w:spacing w:line="460" w:lineRule="exact"/>
        <w:ind w:left="-2" w:leftChars="-1" w:right="11"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月    日</w:t>
      </w:r>
    </w:p>
    <w:p w14:paraId="3CA8008D">
      <w:pPr>
        <w:spacing w:line="460" w:lineRule="exact"/>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签订地点：</w:t>
      </w:r>
      <w:r>
        <w:rPr>
          <w:rFonts w:hint="eastAsia" w:ascii="宋体" w:hAnsi="宋体" w:cs="宋体"/>
          <w:snapToGrid w:val="0"/>
          <w:color w:val="auto"/>
          <w:kern w:val="0"/>
          <w:sz w:val="24"/>
          <w:highlight w:val="none"/>
          <w:u w:val="single"/>
        </w:rPr>
        <w:t>广州市黄埔区</w:t>
      </w:r>
    </w:p>
    <w:p w14:paraId="1D18AE9E">
      <w:pPr>
        <w:spacing w:line="460" w:lineRule="exact"/>
        <w:ind w:firstLine="480" w:firstLineChars="200"/>
        <w:rPr>
          <w:rFonts w:ascii="宋体" w:hAnsi="宋体" w:cs="宋体"/>
          <w:snapToGrid w:val="0"/>
          <w:color w:val="auto"/>
          <w:kern w:val="0"/>
          <w:sz w:val="24"/>
          <w:highlight w:val="none"/>
          <w:u w:val="single"/>
        </w:rPr>
      </w:pPr>
    </w:p>
    <w:p w14:paraId="73B83C7B">
      <w:pPr>
        <w:widowControl/>
        <w:jc w:val="left"/>
        <w:rPr>
          <w:rFonts w:ascii="宋体" w:hAnsi="宋体" w:cs="宋体"/>
          <w:snapToGrid w:val="0"/>
          <w:color w:val="auto"/>
          <w:kern w:val="0"/>
          <w:sz w:val="24"/>
          <w:szCs w:val="32"/>
          <w:highlight w:val="none"/>
        </w:rPr>
      </w:pPr>
      <w:r>
        <w:rPr>
          <w:rFonts w:ascii="宋体" w:hAnsi="宋体"/>
          <w:color w:val="auto"/>
          <w:sz w:val="24"/>
          <w:highlight w:val="none"/>
        </w:rPr>
        <w:br w:type="page"/>
      </w:r>
    </w:p>
    <w:p w14:paraId="631D60A8">
      <w:pPr>
        <w:pStyle w:val="246"/>
        <w:adjustRightInd w:val="0"/>
        <w:snapToGrid w:val="0"/>
        <w:spacing w:line="400" w:lineRule="exact"/>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lang w:val="en-US" w:eastAsia="zh-CN"/>
        </w:rPr>
        <w:t>第七部分    附  件</w:t>
      </w:r>
    </w:p>
    <w:p w14:paraId="28EDAB4B">
      <w:pPr>
        <w:pStyle w:val="246"/>
        <w:spacing w:line="400" w:lineRule="exact"/>
        <w:jc w:val="center"/>
        <w:rPr>
          <w:rFonts w:hint="eastAsia" w:ascii="宋体" w:hAnsi="宋体"/>
          <w:color w:val="auto"/>
          <w:sz w:val="24"/>
          <w:highlight w:val="none"/>
        </w:rPr>
      </w:pPr>
    </w:p>
    <w:p w14:paraId="68932C4C">
      <w:pPr>
        <w:pStyle w:val="246"/>
        <w:spacing w:line="400" w:lineRule="exact"/>
        <w:rPr>
          <w:rFonts w:hint="eastAsia" w:ascii="宋体" w:hAnsi="宋体"/>
          <w:color w:val="auto"/>
          <w:sz w:val="24"/>
          <w:highlight w:val="none"/>
        </w:rPr>
      </w:pPr>
    </w:p>
    <w:p w14:paraId="7E211063">
      <w:pPr>
        <w:pStyle w:val="246"/>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一</w:t>
      </w:r>
      <w:r>
        <w:rPr>
          <w:rFonts w:hint="eastAsia" w:ascii="宋体" w:hAnsi="宋体"/>
          <w:color w:val="auto"/>
          <w:sz w:val="28"/>
          <w:szCs w:val="28"/>
          <w:highlight w:val="none"/>
        </w:rPr>
        <w:t>：标函承诺书</w:t>
      </w:r>
    </w:p>
    <w:p w14:paraId="69F01C35">
      <w:pPr>
        <w:pStyle w:val="246"/>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：项目负责人驻场承诺书</w:t>
      </w:r>
    </w:p>
    <w:p w14:paraId="4C824518">
      <w:pPr>
        <w:pStyle w:val="246"/>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三</w:t>
      </w:r>
      <w:r>
        <w:rPr>
          <w:rFonts w:hint="eastAsia" w:ascii="宋体" w:hAnsi="宋体"/>
          <w:color w:val="auto"/>
          <w:sz w:val="28"/>
          <w:szCs w:val="28"/>
          <w:highlight w:val="none"/>
        </w:rPr>
        <w:t>：危险性较大的分部分项工程安全管理措施</w:t>
      </w:r>
    </w:p>
    <w:p w14:paraId="3FA6393C">
      <w:pPr>
        <w:pStyle w:val="246"/>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四</w:t>
      </w:r>
      <w:r>
        <w:rPr>
          <w:rFonts w:hint="eastAsia" w:ascii="宋体" w:hAnsi="宋体"/>
          <w:color w:val="auto"/>
          <w:sz w:val="28"/>
          <w:szCs w:val="28"/>
          <w:highlight w:val="none"/>
        </w:rPr>
        <w:t>：拟投入本工程的主要技术、经济和管理人员一览表</w:t>
      </w:r>
    </w:p>
    <w:p w14:paraId="5864C78B">
      <w:pPr>
        <w:pStyle w:val="246"/>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五</w:t>
      </w:r>
      <w:r>
        <w:rPr>
          <w:rFonts w:hint="eastAsia" w:ascii="宋体" w:hAnsi="宋体"/>
          <w:color w:val="auto"/>
          <w:sz w:val="28"/>
          <w:szCs w:val="28"/>
          <w:highlight w:val="none"/>
        </w:rPr>
        <w:t>：拟投入本工程施工的主要机械设备配备表</w:t>
      </w:r>
    </w:p>
    <w:p w14:paraId="6D7C0A0F">
      <w:pPr>
        <w:pStyle w:val="246"/>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六</w:t>
      </w:r>
      <w:r>
        <w:rPr>
          <w:rFonts w:hint="eastAsia" w:ascii="宋体" w:hAnsi="宋体"/>
          <w:color w:val="auto"/>
          <w:sz w:val="28"/>
          <w:szCs w:val="28"/>
          <w:highlight w:val="none"/>
        </w:rPr>
        <w:t>：中小企业声明函（如有)</w:t>
      </w:r>
    </w:p>
    <w:p w14:paraId="5F0B89DE">
      <w:pPr>
        <w:pStyle w:val="246"/>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七</w:t>
      </w:r>
      <w:r>
        <w:rPr>
          <w:rFonts w:hint="eastAsia" w:ascii="宋体" w:hAnsi="宋体"/>
          <w:color w:val="auto"/>
          <w:sz w:val="28"/>
          <w:szCs w:val="28"/>
          <w:highlight w:val="none"/>
        </w:rPr>
        <w:t>：分包意向协议书(如有)</w:t>
      </w:r>
    </w:p>
    <w:p w14:paraId="56CEF17C">
      <w:pPr>
        <w:pStyle w:val="246"/>
        <w:spacing w:line="360" w:lineRule="auto"/>
        <w:ind w:firstLine="560" w:firstLineChars="20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附件八：</w:t>
      </w:r>
      <w:r>
        <w:rPr>
          <w:rFonts w:hint="eastAsia" w:ascii="宋体" w:hAnsi="宋体" w:cs="仿宋_GB2312"/>
          <w:b w:val="0"/>
          <w:bCs w:val="0"/>
          <w:color w:val="auto"/>
          <w:sz w:val="30"/>
          <w:szCs w:val="30"/>
          <w:highlight w:val="none"/>
          <w:lang w:val="en-US" w:eastAsia="zh-CN"/>
        </w:rPr>
        <w:t>履约担保格式</w:t>
      </w:r>
    </w:p>
    <w:p w14:paraId="7E2E3027">
      <w:pPr>
        <w:pStyle w:val="246"/>
        <w:spacing w:line="360" w:lineRule="auto"/>
        <w:ind w:firstLine="560" w:firstLineChars="20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附件九：</w:t>
      </w:r>
      <w:r>
        <w:rPr>
          <w:rFonts w:hint="eastAsia" w:ascii="宋体" w:hAnsi="宋体" w:cs="仿宋_GB2312"/>
          <w:b w:val="0"/>
          <w:bCs w:val="0"/>
          <w:color w:val="auto"/>
          <w:sz w:val="30"/>
          <w:szCs w:val="30"/>
          <w:highlight w:val="none"/>
          <w:lang w:val="en-US" w:eastAsia="zh-CN"/>
        </w:rPr>
        <w:t>工程共管资金共管协议格式</w:t>
      </w:r>
    </w:p>
    <w:p w14:paraId="031C1054">
      <w:pPr>
        <w:pStyle w:val="246"/>
        <w:spacing w:line="360" w:lineRule="auto"/>
        <w:ind w:firstLine="560" w:firstLineChars="200"/>
        <w:rPr>
          <w:rFonts w:hint="eastAsia" w:ascii="宋体" w:hAnsi="宋体"/>
          <w:color w:val="auto"/>
          <w:sz w:val="28"/>
          <w:szCs w:val="28"/>
          <w:highlight w:val="none"/>
        </w:rPr>
      </w:pPr>
    </w:p>
    <w:p w14:paraId="03F9C873">
      <w:pPr>
        <w:spacing w:line="460" w:lineRule="exact"/>
        <w:rPr>
          <w:rFonts w:ascii="宋体" w:hAnsi="宋体"/>
          <w:color w:val="auto"/>
          <w:sz w:val="24"/>
          <w:highlight w:val="none"/>
        </w:rPr>
      </w:pPr>
    </w:p>
    <w:p w14:paraId="46A8A5B2">
      <w:pPr>
        <w:spacing w:line="460" w:lineRule="exact"/>
        <w:rPr>
          <w:rFonts w:ascii="宋体" w:hAnsi="宋体"/>
          <w:color w:val="auto"/>
          <w:sz w:val="24"/>
          <w:highlight w:val="none"/>
        </w:rPr>
      </w:pPr>
    </w:p>
    <w:p w14:paraId="4BF6E126">
      <w:pPr>
        <w:pStyle w:val="246"/>
        <w:adjustRightInd w:val="0"/>
        <w:snapToGrid w:val="0"/>
        <w:spacing w:line="400" w:lineRule="exact"/>
        <w:jc w:val="left"/>
        <w:rPr>
          <w:rFonts w:ascii="宋体" w:hAnsi="宋体"/>
          <w:b/>
          <w:bCs/>
          <w:color w:val="auto"/>
          <w:sz w:val="30"/>
          <w:szCs w:val="30"/>
          <w:highlight w:val="none"/>
        </w:rPr>
      </w:pPr>
    </w:p>
    <w:p w14:paraId="64DB536F">
      <w:pPr>
        <w:pStyle w:val="246"/>
        <w:adjustRightInd w:val="0"/>
        <w:snapToGrid w:val="0"/>
        <w:spacing w:line="400" w:lineRule="exact"/>
        <w:jc w:val="left"/>
        <w:rPr>
          <w:rFonts w:ascii="宋体" w:hAnsi="宋体"/>
          <w:b/>
          <w:bCs/>
          <w:color w:val="auto"/>
          <w:sz w:val="30"/>
          <w:szCs w:val="30"/>
          <w:highlight w:val="none"/>
        </w:rPr>
      </w:pPr>
      <w:r>
        <w:rPr>
          <w:rFonts w:ascii="宋体" w:hAnsi="宋体"/>
          <w:b/>
          <w:bCs/>
          <w:color w:val="auto"/>
          <w:sz w:val="30"/>
          <w:szCs w:val="30"/>
          <w:highlight w:val="none"/>
        </w:rPr>
        <w:br w:type="page"/>
      </w:r>
    </w:p>
    <w:p w14:paraId="541AB011">
      <w:pPr>
        <w:pStyle w:val="246"/>
        <w:adjustRightInd w:val="0"/>
        <w:snapToGrid w:val="0"/>
        <w:spacing w:line="400" w:lineRule="exact"/>
        <w:jc w:val="left"/>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附件八：</w:t>
      </w:r>
    </w:p>
    <w:p w14:paraId="3BDB67FF">
      <w:pPr>
        <w:adjustRightInd w:val="0"/>
        <w:snapToGrid w:val="0"/>
        <w:spacing w:line="440" w:lineRule="exact"/>
        <w:jc w:val="center"/>
        <w:rPr>
          <w:rFonts w:hint="eastAsia" w:ascii="宋体" w:hAnsi="宋体"/>
          <w:b/>
          <w:snapToGrid w:val="0"/>
          <w:color w:val="auto"/>
          <w:sz w:val="32"/>
          <w:szCs w:val="32"/>
          <w:highlight w:val="none"/>
        </w:rPr>
      </w:pPr>
    </w:p>
    <w:p w14:paraId="26AD74B0">
      <w:pPr>
        <w:adjustRightInd w:val="0"/>
        <w:snapToGrid w:val="0"/>
        <w:spacing w:line="440" w:lineRule="exact"/>
        <w:jc w:val="center"/>
        <w:rPr>
          <w:rFonts w:ascii="宋体" w:hAnsi="宋体"/>
          <w:b/>
          <w:snapToGrid w:val="0"/>
          <w:color w:val="auto"/>
          <w:sz w:val="28"/>
          <w:szCs w:val="28"/>
          <w:highlight w:val="none"/>
        </w:rPr>
      </w:pPr>
      <w:r>
        <w:rPr>
          <w:rFonts w:hint="eastAsia" w:ascii="宋体" w:hAnsi="宋体"/>
          <w:b/>
          <w:snapToGrid w:val="0"/>
          <w:color w:val="auto"/>
          <w:sz w:val="32"/>
          <w:szCs w:val="32"/>
          <w:highlight w:val="none"/>
        </w:rPr>
        <w:t>履约担保格式</w:t>
      </w:r>
      <w:r>
        <w:rPr>
          <w:rFonts w:hint="eastAsia" w:ascii="宋体" w:hAnsi="宋体"/>
          <w:color w:val="auto"/>
          <w:sz w:val="28"/>
          <w:szCs w:val="28"/>
          <w:highlight w:val="none"/>
        </w:rPr>
        <w:t>（可按实际修改）</w:t>
      </w:r>
    </w:p>
    <w:p w14:paraId="48AF9E5E">
      <w:pPr>
        <w:adjustRightInd w:val="0"/>
        <w:snapToGrid w:val="0"/>
        <w:spacing w:line="300" w:lineRule="exact"/>
        <w:ind w:firstLine="5812"/>
        <w:contextualSpacing/>
        <w:rPr>
          <w:rFonts w:ascii="宋体" w:hAnsi="宋体"/>
          <w:snapToGrid w:val="0"/>
          <w:color w:val="auto"/>
          <w:sz w:val="28"/>
          <w:szCs w:val="28"/>
          <w:highlight w:val="none"/>
        </w:rPr>
      </w:pPr>
    </w:p>
    <w:p w14:paraId="56876BFB">
      <w:pPr>
        <w:adjustRightInd w:val="0"/>
        <w:snapToGrid w:val="0"/>
        <w:spacing w:line="360" w:lineRule="exact"/>
        <w:ind w:firstLine="5812"/>
        <w:contextualSpacing/>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编号：</w:t>
      </w:r>
    </w:p>
    <w:p w14:paraId="72C070EE">
      <w:pPr>
        <w:adjustRightInd w:val="0"/>
        <w:snapToGrid w:val="0"/>
        <w:spacing w:line="360" w:lineRule="exact"/>
        <w:rPr>
          <w:rFonts w:hint="eastAsia" w:ascii="仿宋" w:hAnsi="仿宋" w:eastAsia="仿宋" w:cs="仿宋"/>
          <w:snapToGrid w:val="0"/>
          <w:color w:val="auto"/>
          <w:sz w:val="24"/>
          <w:szCs w:val="24"/>
          <w:highlight w:val="none"/>
        </w:rPr>
      </w:pPr>
    </w:p>
    <w:p w14:paraId="58CDA5E7">
      <w:pPr>
        <w:adjustRightInd w:val="0"/>
        <w:snapToGrid w:val="0"/>
        <w:spacing w:line="400" w:lineRule="exac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致：</w:t>
      </w:r>
    </w:p>
    <w:p w14:paraId="4E6B838A">
      <w:pPr>
        <w:adjustRightInd w:val="0"/>
        <w:snapToGrid w:val="0"/>
        <w:spacing w:line="400" w:lineRule="exact"/>
        <w:ind w:firstLine="48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鉴于</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 xml:space="preserve">（以下称“承包人”）与 </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（以下称“发包人”）签订了《</w:t>
      </w:r>
      <w:r>
        <w:rPr>
          <w:rFonts w:hint="eastAsia" w:ascii="仿宋" w:hAnsi="仿宋" w:eastAsia="仿宋" w:cs="仿宋"/>
          <w:snapToGrid w:val="0"/>
          <w:color w:val="auto"/>
          <w:sz w:val="24"/>
          <w:szCs w:val="24"/>
          <w:highlight w:val="none"/>
          <w:u w:val="single"/>
        </w:rPr>
        <w:t xml:space="preserve">          施工合同</w:t>
      </w:r>
      <w:r>
        <w:rPr>
          <w:rFonts w:hint="eastAsia" w:ascii="仿宋" w:hAnsi="仿宋" w:eastAsia="仿宋" w:cs="仿宋"/>
          <w:snapToGrid w:val="0"/>
          <w:color w:val="auto"/>
          <w:sz w:val="24"/>
          <w:szCs w:val="24"/>
          <w:highlight w:val="none"/>
        </w:rPr>
        <w:t>》（合同编号为     ） ，</w:t>
      </w:r>
      <w:r>
        <w:rPr>
          <w:rFonts w:hint="eastAsia" w:ascii="仿宋" w:hAnsi="仿宋" w:eastAsia="仿宋" w:cs="仿宋"/>
          <w:color w:val="auto"/>
          <w:sz w:val="24"/>
          <w:szCs w:val="24"/>
          <w:highlight w:val="none"/>
        </w:rPr>
        <w:t>并要求承包人通过经认可的银行（可按实际修改）向发包人提交合同规定金额的保函（可按实际修改），作为承包人履行本合同责任的担保等事实，</w:t>
      </w:r>
      <w:r>
        <w:rPr>
          <w:rFonts w:hint="eastAsia" w:ascii="仿宋" w:hAnsi="仿宋" w:eastAsia="仿宋" w:cs="仿宋"/>
          <w:snapToGrid w:val="0"/>
          <w:color w:val="auto"/>
          <w:sz w:val="24"/>
          <w:szCs w:val="24"/>
          <w:highlight w:val="none"/>
        </w:rPr>
        <w:t>我行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同意为承包人出具</w:t>
      </w:r>
      <w:r>
        <w:rPr>
          <w:rFonts w:hint="eastAsia" w:ascii="仿宋" w:hAnsi="仿宋" w:eastAsia="仿宋" w:cs="仿宋"/>
          <w:snapToGrid w:val="0"/>
          <w:color w:val="auto"/>
          <w:sz w:val="24"/>
          <w:szCs w:val="24"/>
          <w:highlight w:val="none"/>
        </w:rPr>
        <w:t>人民币</w:t>
      </w:r>
      <w:r>
        <w:rPr>
          <w:rFonts w:hint="eastAsia" w:ascii="仿宋" w:hAnsi="仿宋" w:eastAsia="仿宋" w:cs="仿宋"/>
          <w:b/>
          <w:snapToGrid w:val="0"/>
          <w:color w:val="auto"/>
          <w:sz w:val="24"/>
          <w:szCs w:val="24"/>
          <w:highlight w:val="none"/>
          <w:u w:val="single"/>
        </w:rPr>
        <w:t xml:space="preserve">    _</w:t>
      </w:r>
      <w:r>
        <w:rPr>
          <w:rFonts w:hint="eastAsia" w:ascii="仿宋" w:hAnsi="仿宋" w:eastAsia="仿宋" w:cs="仿宋"/>
          <w:b/>
          <w:snapToGrid w:val="0"/>
          <w:color w:val="auto"/>
          <w:sz w:val="24"/>
          <w:szCs w:val="24"/>
          <w:highlight w:val="none"/>
        </w:rPr>
        <w:t>（￥</w:t>
      </w:r>
      <w:r>
        <w:rPr>
          <w:rFonts w:hint="eastAsia" w:ascii="仿宋" w:hAnsi="仿宋" w:eastAsia="仿宋" w:cs="仿宋"/>
          <w:b/>
          <w:snapToGrid w:val="0"/>
          <w:color w:val="auto"/>
          <w:sz w:val="24"/>
          <w:szCs w:val="24"/>
          <w:highlight w:val="none"/>
          <w:u w:val="single"/>
        </w:rPr>
        <w:t xml:space="preserve">  </w:t>
      </w:r>
      <w:r>
        <w:rPr>
          <w:rFonts w:hint="eastAsia" w:ascii="仿宋" w:hAnsi="仿宋" w:eastAsia="仿宋" w:cs="仿宋"/>
          <w:b/>
          <w:snapToGrid w:val="0"/>
          <w:color w:val="auto"/>
          <w:sz w:val="24"/>
          <w:szCs w:val="24"/>
          <w:highlight w:val="none"/>
          <w:u w:val="none"/>
          <w:lang w:eastAsia="zh-CN"/>
        </w:rPr>
        <w:t>元</w:t>
      </w:r>
      <w:r>
        <w:rPr>
          <w:rFonts w:hint="eastAsia" w:ascii="仿宋" w:hAnsi="仿宋" w:eastAsia="仿宋" w:cs="仿宋"/>
          <w:b/>
          <w:snapToGrid w:val="0"/>
          <w:color w:val="auto"/>
          <w:sz w:val="24"/>
          <w:szCs w:val="24"/>
          <w:highlight w:val="none"/>
        </w:rPr>
        <w:t>）</w:t>
      </w:r>
      <w:r>
        <w:rPr>
          <w:rFonts w:hint="eastAsia" w:ascii="仿宋" w:hAnsi="仿宋" w:eastAsia="仿宋" w:cs="仿宋"/>
          <w:snapToGrid w:val="0"/>
          <w:color w:val="auto"/>
          <w:sz w:val="24"/>
          <w:szCs w:val="24"/>
          <w:highlight w:val="none"/>
          <w:lang w:val="zh-CN"/>
        </w:rPr>
        <w:t>的保函</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作为承包人向发包人履约的担保。</w:t>
      </w:r>
    </w:p>
    <w:p w14:paraId="0F18F81B">
      <w:pPr>
        <w:tabs>
          <w:tab w:val="center" w:pos="4560"/>
        </w:tabs>
        <w:autoSpaceDE w:val="0"/>
        <w:autoSpaceDN w:val="0"/>
        <w:adjustRightInd w:val="0"/>
        <w:snapToGrid w:val="0"/>
        <w:spacing w:line="400" w:lineRule="exact"/>
        <w:ind w:firstLine="48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我行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承诺如下：</w:t>
      </w:r>
      <w:r>
        <w:rPr>
          <w:rFonts w:hint="eastAsia" w:ascii="仿宋" w:hAnsi="仿宋" w:eastAsia="仿宋" w:cs="仿宋"/>
          <w:snapToGrid w:val="0"/>
          <w:color w:val="auto"/>
          <w:sz w:val="24"/>
          <w:szCs w:val="24"/>
          <w:highlight w:val="none"/>
          <w:lang w:val="zh-CN"/>
        </w:rPr>
        <w:tab/>
      </w:r>
    </w:p>
    <w:p w14:paraId="4E5FD6FF">
      <w:pPr>
        <w:autoSpaceDE w:val="0"/>
        <w:autoSpaceDN w:val="0"/>
        <w:adjustRightInd w:val="0"/>
        <w:snapToGrid w:val="0"/>
        <w:spacing w:line="400" w:lineRule="exact"/>
        <w:ind w:firstLine="48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1、本行无条件、不可撤销、见索即付的按发包人书面索赔通知和本保函</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原件立即支付累计不超过上述金额的任何款项，无需发包人出具任何证明或说明背景、理由。</w:t>
      </w:r>
    </w:p>
    <w:p w14:paraId="79EAD5BB">
      <w:pPr>
        <w:autoSpaceDE w:val="0"/>
        <w:autoSpaceDN w:val="0"/>
        <w:adjustRightInd w:val="0"/>
        <w:snapToGrid w:val="0"/>
        <w:spacing w:line="400" w:lineRule="exact"/>
        <w:ind w:firstLine="48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2、我行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放弃发包人应先向承包人要求赔偿上述金额然后再向我行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提出要求的权利。</w:t>
      </w:r>
    </w:p>
    <w:p w14:paraId="0F676DA8">
      <w:pPr>
        <w:autoSpaceDE w:val="0"/>
        <w:autoSpaceDN w:val="0"/>
        <w:adjustRightInd w:val="0"/>
        <w:snapToGrid w:val="0"/>
        <w:spacing w:line="400" w:lineRule="exact"/>
        <w:ind w:firstLine="48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3、我行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进一步同意，在发包人和承包人之间的合同条件、合同项下的工程或合同发生变化、补充或修改，</w:t>
      </w:r>
      <w:r>
        <w:rPr>
          <w:rFonts w:hint="eastAsia" w:ascii="仿宋" w:hAnsi="仿宋" w:eastAsia="仿宋" w:cs="仿宋"/>
          <w:snapToGrid w:val="0"/>
          <w:color w:val="auto"/>
          <w:sz w:val="24"/>
          <w:szCs w:val="24"/>
          <w:highlight w:val="none"/>
        </w:rPr>
        <w:t>在不加重我行担保责任的情况下，</w:t>
      </w:r>
      <w:r>
        <w:rPr>
          <w:rFonts w:hint="eastAsia" w:ascii="仿宋" w:hAnsi="仿宋" w:eastAsia="仿宋" w:cs="仿宋"/>
          <w:snapToGrid w:val="0"/>
          <w:color w:val="auto"/>
          <w:sz w:val="24"/>
          <w:szCs w:val="24"/>
          <w:highlight w:val="none"/>
          <w:lang w:val="zh-CN"/>
        </w:rPr>
        <w:t>我行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承担本保函的责任也不改变。有关上述变化、补充和修改也无须通知我行。</w:t>
      </w:r>
    </w:p>
    <w:p w14:paraId="54E41296">
      <w:pPr>
        <w:adjustRightInd w:val="0"/>
        <w:snapToGrid w:val="0"/>
        <w:spacing w:line="400" w:lineRule="exact"/>
        <w:ind w:firstLine="480"/>
        <w:rPr>
          <w:rFonts w:hint="eastAsia" w:ascii="仿宋" w:hAnsi="仿宋" w:eastAsia="仿宋" w:cs="仿宋"/>
          <w:snapToGrid w:val="0"/>
          <w:color w:val="auto"/>
          <w:sz w:val="24"/>
          <w:szCs w:val="24"/>
          <w:highlight w:val="none"/>
        </w:rPr>
      </w:pPr>
      <w:r>
        <w:rPr>
          <w:rFonts w:hint="eastAsia" w:ascii="仿宋" w:hAnsi="仿宋" w:eastAsia="仿宋" w:cs="仿宋"/>
          <w:color w:val="auto"/>
          <w:sz w:val="24"/>
          <w:szCs w:val="24"/>
          <w:highlight w:val="none"/>
        </w:rPr>
        <w:t>4、我行（可按实际修改）的保证期限为：</w:t>
      </w:r>
      <w:r>
        <w:rPr>
          <w:rFonts w:hint="eastAsia" w:ascii="仿宋" w:hAnsi="仿宋" w:eastAsia="仿宋" w:cs="仿宋"/>
          <w:snapToGrid w:val="0"/>
          <w:color w:val="auto"/>
          <w:sz w:val="24"/>
          <w:szCs w:val="24"/>
          <w:highlight w:val="none"/>
          <w:lang w:val="zh-CN"/>
        </w:rPr>
        <w:t>自本保函开立之日起</w:t>
      </w:r>
      <w:r>
        <w:rPr>
          <w:rFonts w:hint="eastAsia" w:ascii="仿宋" w:hAnsi="仿宋" w:eastAsia="仿宋" w:cs="仿宋"/>
          <w:color w:val="auto"/>
          <w:sz w:val="24"/>
          <w:szCs w:val="24"/>
          <w:highlight w:val="none"/>
        </w:rPr>
        <w:t>至承包人收到业主颁发的最终工程竣工验收证明之日止。</w:t>
      </w:r>
    </w:p>
    <w:p w14:paraId="1C7E9E9F">
      <w:pPr>
        <w:autoSpaceDE w:val="0"/>
        <w:autoSpaceDN w:val="0"/>
        <w:adjustRightInd w:val="0"/>
        <w:snapToGrid w:val="0"/>
        <w:spacing w:line="400" w:lineRule="exac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   5、因本保函</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rPr>
        <w:t>发生诉讼的，由工程所在地人民法院管辖。</w:t>
      </w:r>
    </w:p>
    <w:p w14:paraId="1516A0C5">
      <w:pPr>
        <w:autoSpaceDE w:val="0"/>
        <w:autoSpaceDN w:val="0"/>
        <w:adjustRightInd w:val="0"/>
        <w:snapToGrid w:val="0"/>
        <w:spacing w:line="400" w:lineRule="exact"/>
        <w:rPr>
          <w:rFonts w:hint="eastAsia" w:ascii="仿宋" w:hAnsi="仿宋" w:eastAsia="仿宋" w:cs="仿宋"/>
          <w:snapToGrid w:val="0"/>
          <w:color w:val="auto"/>
          <w:sz w:val="24"/>
          <w:szCs w:val="24"/>
          <w:highlight w:val="none"/>
          <w:lang w:val="zh-CN"/>
        </w:rPr>
      </w:pPr>
    </w:p>
    <w:p w14:paraId="442CAED1">
      <w:pPr>
        <w:autoSpaceDE w:val="0"/>
        <w:autoSpaceDN w:val="0"/>
        <w:adjustRightInd w:val="0"/>
        <w:snapToGrid w:val="0"/>
        <w:spacing w:line="400" w:lineRule="exact"/>
        <w:rPr>
          <w:rFonts w:hint="eastAsia" w:ascii="仿宋" w:hAnsi="仿宋" w:eastAsia="仿宋" w:cs="仿宋"/>
          <w:snapToGrid w:val="0"/>
          <w:color w:val="auto"/>
          <w:sz w:val="24"/>
          <w:szCs w:val="24"/>
          <w:highlight w:val="none"/>
          <w:lang w:val="zh-CN"/>
        </w:rPr>
      </w:pPr>
    </w:p>
    <w:p w14:paraId="6ADA0515">
      <w:pPr>
        <w:autoSpaceDE w:val="0"/>
        <w:autoSpaceDN w:val="0"/>
        <w:adjustRightInd w:val="0"/>
        <w:snapToGrid w:val="0"/>
        <w:spacing w:line="400" w:lineRule="exact"/>
        <w:rPr>
          <w:rFonts w:hint="eastAsia" w:ascii="仿宋" w:hAnsi="仿宋" w:eastAsia="仿宋" w:cs="仿宋"/>
          <w:snapToGrid w:val="0"/>
          <w:color w:val="auto"/>
          <w:sz w:val="24"/>
          <w:szCs w:val="24"/>
          <w:highlight w:val="none"/>
          <w:lang w:val="zh-CN"/>
        </w:rPr>
      </w:pPr>
    </w:p>
    <w:p w14:paraId="00904634">
      <w:pPr>
        <w:autoSpaceDE w:val="0"/>
        <w:autoSpaceDN w:val="0"/>
        <w:adjustRightInd w:val="0"/>
        <w:snapToGrid w:val="0"/>
        <w:spacing w:line="400" w:lineRule="exact"/>
        <w:ind w:firstLine="2400" w:firstLineChars="100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银行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名称：（盖章）</w:t>
      </w:r>
    </w:p>
    <w:p w14:paraId="1E8F905C">
      <w:pPr>
        <w:autoSpaceDE w:val="0"/>
        <w:autoSpaceDN w:val="0"/>
        <w:adjustRightInd w:val="0"/>
        <w:snapToGrid w:val="0"/>
        <w:spacing w:line="400" w:lineRule="exact"/>
        <w:rPr>
          <w:rFonts w:hint="eastAsia" w:ascii="仿宋" w:hAnsi="仿宋" w:eastAsia="仿宋" w:cs="仿宋"/>
          <w:snapToGrid w:val="0"/>
          <w:color w:val="auto"/>
          <w:sz w:val="24"/>
          <w:szCs w:val="24"/>
          <w:highlight w:val="none"/>
          <w:lang w:val="zh-CN"/>
        </w:rPr>
      </w:pPr>
    </w:p>
    <w:p w14:paraId="007E6441">
      <w:pPr>
        <w:autoSpaceDE w:val="0"/>
        <w:autoSpaceDN w:val="0"/>
        <w:adjustRightInd w:val="0"/>
        <w:snapToGrid w:val="0"/>
        <w:spacing w:line="400" w:lineRule="exact"/>
        <w:ind w:firstLine="2400" w:firstLineChars="100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银行</w:t>
      </w:r>
      <w:r>
        <w:rPr>
          <w:rFonts w:hint="eastAsia" w:ascii="仿宋" w:hAnsi="仿宋" w:eastAsia="仿宋" w:cs="仿宋"/>
          <w:color w:val="auto"/>
          <w:sz w:val="24"/>
          <w:szCs w:val="24"/>
          <w:highlight w:val="none"/>
        </w:rPr>
        <w:t>（可按实际修改）</w:t>
      </w:r>
      <w:r>
        <w:rPr>
          <w:rFonts w:hint="eastAsia" w:ascii="仿宋" w:hAnsi="仿宋" w:eastAsia="仿宋" w:cs="仿宋"/>
          <w:snapToGrid w:val="0"/>
          <w:color w:val="auto"/>
          <w:sz w:val="24"/>
          <w:szCs w:val="24"/>
          <w:highlight w:val="none"/>
          <w:lang w:val="zh-CN"/>
        </w:rPr>
        <w:t>负责人（或委托代理人）：</w:t>
      </w:r>
    </w:p>
    <w:p w14:paraId="3D5118A8">
      <w:pPr>
        <w:autoSpaceDE w:val="0"/>
        <w:autoSpaceDN w:val="0"/>
        <w:adjustRightInd w:val="0"/>
        <w:snapToGrid w:val="0"/>
        <w:spacing w:line="400" w:lineRule="exact"/>
        <w:ind w:firstLine="4680" w:firstLineChars="195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地址：</w:t>
      </w:r>
    </w:p>
    <w:p w14:paraId="27E69B18">
      <w:pPr>
        <w:autoSpaceDE w:val="0"/>
        <w:autoSpaceDN w:val="0"/>
        <w:adjustRightInd w:val="0"/>
        <w:snapToGrid w:val="0"/>
        <w:spacing w:line="400" w:lineRule="exact"/>
        <w:ind w:firstLine="4680" w:firstLineChars="195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邮政编码：</w:t>
      </w:r>
    </w:p>
    <w:p w14:paraId="3E616E4D">
      <w:pPr>
        <w:autoSpaceDE w:val="0"/>
        <w:autoSpaceDN w:val="0"/>
        <w:adjustRightInd w:val="0"/>
        <w:snapToGrid w:val="0"/>
        <w:spacing w:line="400" w:lineRule="exact"/>
        <w:ind w:firstLine="4680" w:firstLineChars="1950"/>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联系电话：</w:t>
      </w:r>
    </w:p>
    <w:p w14:paraId="37284CEB">
      <w:pPr>
        <w:autoSpaceDE w:val="0"/>
        <w:autoSpaceDN w:val="0"/>
        <w:adjustRightInd w:val="0"/>
        <w:snapToGrid w:val="0"/>
        <w:spacing w:line="400" w:lineRule="exact"/>
        <w:ind w:firstLine="4680" w:firstLineChars="1950"/>
        <w:rPr>
          <w:rFonts w:ascii="宋体" w:hAnsi="宋体"/>
          <w:b/>
          <w:bCs/>
          <w:color w:val="auto"/>
          <w:sz w:val="30"/>
          <w:szCs w:val="30"/>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u w:val="none"/>
          <w:lang w:val="zh-CN"/>
        </w:rPr>
        <w:t xml:space="preserve">    年   月   日</w:t>
      </w:r>
    </w:p>
    <w:p w14:paraId="17C6984E">
      <w:pPr>
        <w:pStyle w:val="246"/>
        <w:adjustRightInd w:val="0"/>
        <w:snapToGrid w:val="0"/>
        <w:spacing w:line="400" w:lineRule="exact"/>
        <w:jc w:val="left"/>
        <w:rPr>
          <w:rFonts w:ascii="宋体" w:hAnsi="宋体"/>
          <w:b/>
          <w:bCs/>
          <w:color w:val="auto"/>
          <w:sz w:val="30"/>
          <w:szCs w:val="30"/>
          <w:highlight w:val="none"/>
        </w:rPr>
      </w:pPr>
    </w:p>
    <w:p w14:paraId="19F0289F">
      <w:pPr>
        <w:pStyle w:val="246"/>
        <w:adjustRightInd w:val="0"/>
        <w:snapToGrid w:val="0"/>
        <w:spacing w:line="400" w:lineRule="exact"/>
        <w:jc w:val="left"/>
        <w:rPr>
          <w:rFonts w:ascii="宋体" w:hAnsi="宋体"/>
          <w:b/>
          <w:bCs/>
          <w:color w:val="auto"/>
          <w:sz w:val="30"/>
          <w:szCs w:val="30"/>
          <w:highlight w:val="none"/>
        </w:rPr>
      </w:pPr>
    </w:p>
    <w:p w14:paraId="465230F7">
      <w:pPr>
        <w:pStyle w:val="246"/>
        <w:adjustRightInd w:val="0"/>
        <w:snapToGrid w:val="0"/>
        <w:spacing w:line="400" w:lineRule="exact"/>
        <w:jc w:val="left"/>
        <w:rPr>
          <w:rFonts w:ascii="宋体" w:hAnsi="宋体"/>
          <w:b/>
          <w:bCs/>
          <w:color w:val="auto"/>
          <w:sz w:val="30"/>
          <w:szCs w:val="30"/>
          <w:highlight w:val="none"/>
        </w:rPr>
      </w:pPr>
    </w:p>
    <w:p w14:paraId="66338723">
      <w:pPr>
        <w:pStyle w:val="246"/>
        <w:adjustRightInd w:val="0"/>
        <w:snapToGrid w:val="0"/>
        <w:spacing w:line="400" w:lineRule="exact"/>
        <w:jc w:val="left"/>
        <w:rPr>
          <w:color w:val="auto"/>
          <w:highlight w:val="none"/>
        </w:rPr>
      </w:pPr>
      <w:r>
        <w:rPr>
          <w:rFonts w:hint="eastAsia" w:ascii="宋体" w:hAnsi="宋体"/>
          <w:b/>
          <w:bCs/>
          <w:color w:val="auto"/>
          <w:sz w:val="30"/>
          <w:szCs w:val="30"/>
          <w:highlight w:val="none"/>
        </w:rPr>
        <w:t>附件</w:t>
      </w:r>
      <w:r>
        <w:rPr>
          <w:rFonts w:hint="eastAsia" w:ascii="宋体" w:hAnsi="宋体"/>
          <w:b/>
          <w:bCs/>
          <w:color w:val="auto"/>
          <w:sz w:val="30"/>
          <w:szCs w:val="30"/>
          <w:highlight w:val="none"/>
          <w:lang w:val="en-US" w:eastAsia="zh-CN"/>
        </w:rPr>
        <w:t>九</w:t>
      </w:r>
      <w:r>
        <w:rPr>
          <w:rFonts w:hint="eastAsia" w:ascii="宋体" w:hAnsi="宋体"/>
          <w:b/>
          <w:bCs/>
          <w:color w:val="auto"/>
          <w:sz w:val="30"/>
          <w:szCs w:val="30"/>
          <w:highlight w:val="none"/>
        </w:rPr>
        <w:t>：</w:t>
      </w:r>
    </w:p>
    <w:p w14:paraId="40D0305C">
      <w:pPr>
        <w:autoSpaceDN w:val="0"/>
        <w:spacing w:line="560" w:lineRule="exact"/>
        <w:jc w:val="center"/>
        <w:rPr>
          <w:rFonts w:ascii="宋体" w:hAnsi="宋体" w:cs="宋体"/>
          <w:color w:val="auto"/>
          <w:w w:val="88"/>
          <w:sz w:val="36"/>
          <w:szCs w:val="36"/>
          <w:highlight w:val="none"/>
        </w:rPr>
      </w:pPr>
      <w:r>
        <w:rPr>
          <w:rFonts w:hint="eastAsia" w:ascii="宋体" w:hAnsi="宋体" w:cs="仿宋_GB2312"/>
          <w:b/>
          <w:bCs/>
          <w:color w:val="auto"/>
          <w:sz w:val="36"/>
          <w:szCs w:val="36"/>
          <w:highlight w:val="none"/>
        </w:rPr>
        <w:t>工程共管资金共管协议格式</w:t>
      </w:r>
    </w:p>
    <w:p w14:paraId="58367130">
      <w:pPr>
        <w:spacing w:line="560" w:lineRule="exact"/>
        <w:jc w:val="center"/>
        <w:rPr>
          <w:rFonts w:ascii="宋体" w:hAnsi="宋体" w:cs="仿宋_GB2312"/>
          <w:b/>
          <w:bCs/>
          <w:color w:val="auto"/>
          <w:sz w:val="36"/>
          <w:szCs w:val="36"/>
          <w:highlight w:val="none"/>
        </w:rPr>
      </w:pPr>
    </w:p>
    <w:p w14:paraId="27FC0E46">
      <w:pPr>
        <w:spacing w:line="560" w:lineRule="exact"/>
        <w:jc w:val="center"/>
        <w:rPr>
          <w:rFonts w:ascii="宋体" w:hAnsi="宋体"/>
          <w:b/>
          <w:color w:val="auto"/>
          <w:sz w:val="36"/>
          <w:szCs w:val="36"/>
          <w:highlight w:val="none"/>
        </w:rPr>
      </w:pPr>
      <w:r>
        <w:rPr>
          <w:rFonts w:hint="eastAsia" w:ascii="宋体" w:hAnsi="宋体" w:cs="仿宋_GB2312"/>
          <w:b/>
          <w:bCs/>
          <w:color w:val="auto"/>
          <w:sz w:val="36"/>
          <w:szCs w:val="36"/>
          <w:highlight w:val="none"/>
        </w:rPr>
        <w:t>工程共管资金共管协议</w:t>
      </w:r>
    </w:p>
    <w:p w14:paraId="7DE5C467">
      <w:pPr>
        <w:spacing w:line="360" w:lineRule="exact"/>
        <w:jc w:val="center"/>
        <w:rPr>
          <w:rFonts w:ascii="仿宋" w:hAnsi="仿宋" w:eastAsia="仿宋" w:cs="仿宋"/>
          <w:b/>
          <w:color w:val="auto"/>
          <w:sz w:val="24"/>
          <w:szCs w:val="24"/>
          <w:highlight w:val="none"/>
        </w:rPr>
      </w:pPr>
    </w:p>
    <w:p w14:paraId="489B975E">
      <w:pPr>
        <w:spacing w:line="3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协议编号：建管共管协议[  ]号</w:t>
      </w:r>
    </w:p>
    <w:p w14:paraId="6ECFCE64">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仿宋"/>
          <w:b/>
          <w:color w:val="auto"/>
          <w:sz w:val="24"/>
          <w:szCs w:val="24"/>
          <w:highlight w:val="none"/>
        </w:rPr>
      </w:pPr>
    </w:p>
    <w:p w14:paraId="7E6FFE59">
      <w:pPr>
        <w:keepNext w:val="0"/>
        <w:keepLines w:val="0"/>
        <w:pageBreakBefore w:val="0"/>
        <w:widowControl w:val="0"/>
        <w:kinsoku/>
        <w:wordWrap/>
        <w:overflowPunct/>
        <w:topLinePunct w:val="0"/>
        <w:autoSpaceDE/>
        <w:autoSpaceDN/>
        <w:bidi w:val="0"/>
        <w:snapToGrid w:val="0"/>
        <w:spacing w:line="400" w:lineRule="exact"/>
        <w:textAlignment w:val="auto"/>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甲      方： </w:t>
      </w:r>
    </w:p>
    <w:p w14:paraId="54D2C8A0">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b/>
          <w:color w:val="auto"/>
          <w:sz w:val="24"/>
          <w:szCs w:val="24"/>
          <w:highlight w:val="none"/>
        </w:rPr>
      </w:pPr>
    </w:p>
    <w:p w14:paraId="3DFF486A">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w:t>
      </w:r>
    </w:p>
    <w:p w14:paraId="11F6980D">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p>
    <w:p w14:paraId="6075F875">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w:t>
      </w:r>
    </w:p>
    <w:p w14:paraId="72304516">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781AA07">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项目管理单位：</w:t>
      </w:r>
    </w:p>
    <w:p w14:paraId="00FF49F4">
      <w:pPr>
        <w:keepNext w:val="0"/>
        <w:keepLines w:val="0"/>
        <w:pageBreakBefore w:val="0"/>
        <w:widowControl w:val="0"/>
        <w:kinsoku/>
        <w:wordWrap/>
        <w:overflowPunct/>
        <w:topLinePunct w:val="0"/>
        <w:autoSpaceDE/>
        <w:autoSpaceDN/>
        <w:bidi w:val="0"/>
        <w:snapToGrid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18226B97">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p>
    <w:p w14:paraId="3935726F">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w:t>
      </w:r>
    </w:p>
    <w:p w14:paraId="4FF16E67">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p>
    <w:p w14:paraId="31489041">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      方：</w:t>
      </w:r>
    </w:p>
    <w:p w14:paraId="150CF58D">
      <w:pPr>
        <w:keepNext w:val="0"/>
        <w:keepLines w:val="0"/>
        <w:pageBreakBefore w:val="0"/>
        <w:widowControl w:val="0"/>
        <w:kinsoku/>
        <w:wordWrap/>
        <w:overflowPunct/>
        <w:topLinePunct w:val="0"/>
        <w:autoSpaceDE/>
        <w:autoSpaceDN/>
        <w:bidi w:val="0"/>
        <w:snapToGrid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51B6B409">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p>
    <w:p w14:paraId="03E0F05D">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w:t>
      </w:r>
    </w:p>
    <w:p w14:paraId="6DA2F307">
      <w:pPr>
        <w:keepNext w:val="0"/>
        <w:keepLines w:val="0"/>
        <w:pageBreakBefore w:val="0"/>
        <w:widowControl w:val="0"/>
        <w:kinsoku/>
        <w:wordWrap/>
        <w:overflowPunct/>
        <w:topLinePunct w:val="0"/>
        <w:autoSpaceDE/>
        <w:autoSpaceDN/>
        <w:bidi w:val="0"/>
        <w:spacing w:line="400" w:lineRule="exact"/>
        <w:ind w:left="2760" w:hanging="2760" w:hangingChars="1150"/>
        <w:textAlignment w:val="auto"/>
        <w:rPr>
          <w:rFonts w:ascii="仿宋" w:hAnsi="仿宋" w:eastAsia="仿宋" w:cs="仿宋"/>
          <w:color w:val="auto"/>
          <w:sz w:val="24"/>
          <w:szCs w:val="24"/>
          <w:highlight w:val="none"/>
        </w:rPr>
      </w:pPr>
    </w:p>
    <w:p w14:paraId="561DB0A1">
      <w:pPr>
        <w:keepNext w:val="0"/>
        <w:keepLines w:val="0"/>
        <w:pageBreakBefore w:val="0"/>
        <w:widowControl w:val="0"/>
        <w:kinsoku/>
        <w:wordWrap/>
        <w:overflowPunct/>
        <w:topLinePunct w:val="0"/>
        <w:autoSpaceDE/>
        <w:autoSpaceDN/>
        <w:bidi w:val="0"/>
        <w:spacing w:line="400" w:lineRule="exact"/>
        <w:ind w:left="2760" w:hanging="2760" w:hangingChars="1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丙    方（共管银行）：  </w:t>
      </w:r>
    </w:p>
    <w:p w14:paraId="01117DF8">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p>
    <w:p w14:paraId="294BE2F9">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w:t>
      </w:r>
    </w:p>
    <w:p w14:paraId="77DF4491">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p>
    <w:p w14:paraId="1D07DFD5">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w:t>
      </w:r>
    </w:p>
    <w:p w14:paraId="65FCD037">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p>
    <w:p w14:paraId="60B7DFFA">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根据项目管理单位与乙方签署的《     施工总承包合同 》（合同编号：    （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共管工程款使用监管办法》等有关规定，经甲、乙、丙三方在平等、自愿基础上协商一致，特订立本协议。</w:t>
      </w:r>
    </w:p>
    <w:p w14:paraId="15422967">
      <w:pPr>
        <w:keepNext w:val="0"/>
        <w:keepLines w:val="0"/>
        <w:pageBreakBefore w:val="0"/>
        <w:widowControl w:val="0"/>
        <w:kinsoku/>
        <w:wordWrap/>
        <w:overflowPunct/>
        <w:topLinePunct w:val="0"/>
        <w:autoSpaceDE/>
        <w:autoSpaceDN/>
        <w:bidi w:val="0"/>
        <w:spacing w:line="400" w:lineRule="exact"/>
        <w:ind w:left="1" w:firstLine="340" w:firstLineChars="14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B1FF0C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共管资金及共管账户</w:t>
      </w:r>
    </w:p>
    <w:p w14:paraId="25C230D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共管资金：指依据《施工合同》及《工程共管资金使用监管办法》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14:paraId="582CCE3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2.共管账户：乙方应在本协议签订之日起五个工作日内，持本协议及其他开户资料在</w:t>
      </w:r>
      <w:r>
        <w:rPr>
          <w:rFonts w:hint="eastAsia" w:ascii="仿宋" w:hAnsi="仿宋" w:eastAsia="仿宋" w:cs="仿宋"/>
          <w:color w:val="auto"/>
          <w:sz w:val="24"/>
          <w:szCs w:val="24"/>
          <w:highlight w:val="none"/>
          <w:u w:val="single"/>
        </w:rPr>
        <w:t>丙方辖区内分支机构开立资金共管账户，</w:t>
      </w:r>
      <w:r>
        <w:rPr>
          <w:rFonts w:hint="eastAsia" w:ascii="仿宋" w:hAnsi="仿宋" w:eastAsia="仿宋" w:cs="仿宋"/>
          <w:color w:val="auto"/>
          <w:sz w:val="24"/>
          <w:szCs w:val="24"/>
          <w:highlight w:val="none"/>
        </w:rPr>
        <w:t>用于共管资金的转入及划转。</w:t>
      </w:r>
    </w:p>
    <w:p w14:paraId="2A97591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3.该账户仅限于本协议约定之专项资金的共管和清算使用，不得用于除此之外的其它任何活动。共管账户由丙方管理，账户资金不得提现、通兑及透支，仅可开通查询版网银。</w:t>
      </w:r>
    </w:p>
    <w:p w14:paraId="5B28097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b/>
          <w:bCs/>
          <w:color w:val="auto"/>
          <w:sz w:val="24"/>
          <w:szCs w:val="24"/>
          <w:highlight w:val="none"/>
        </w:rPr>
      </w:pPr>
    </w:p>
    <w:p w14:paraId="0C4A5F6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合同各方的权利与义务</w:t>
      </w:r>
    </w:p>
    <w:p w14:paraId="30070319">
      <w:pPr>
        <w:keepNext w:val="0"/>
        <w:keepLines w:val="0"/>
        <w:pageBreakBefore w:val="0"/>
        <w:widowControl w:val="0"/>
        <w:kinsoku/>
        <w:wordWrap/>
        <w:overflowPunct/>
        <w:topLinePunct w:val="0"/>
        <w:autoSpaceDE/>
        <w:autoSpaceDN/>
        <w:bidi w:val="0"/>
        <w:spacing w:line="400" w:lineRule="exact"/>
        <w:ind w:left="1" w:firstLine="340" w:firstLineChars="14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1.甲方的权利与义务</w:t>
      </w:r>
    </w:p>
    <w:p w14:paraId="696880E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协议约定之共管资金，甲方划拨至本协议约定的共管账户。甲方有权审核乙方提出的共管账户资金的《用款申请书》（格式见附件一）、《管理人员工资发放明细表》（含经乙方盖章核实的上期实际支付及本期支付计划）（格式见附件二）及《共管工程款使用监管办法》规定的其他所需材料，并出具《共管账户划款通知书》（格式见附件三）；</w:t>
      </w:r>
    </w:p>
    <w:p w14:paraId="598C51C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（2）甲方向丙方提交预留关于《共管账户划款通知》中的印鉴样式。</w:t>
      </w:r>
    </w:p>
    <w:p w14:paraId="6D3B9BD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有权按本协议约定查阅该共管账户的收支情况；甲方有权依本协议要求乙方提供资金流向支付凭证（包括但不仅限于合同、发票、采购清单等）和银行存款日记账等，要求丙方提供该账户余额、流水等信息。</w:t>
      </w:r>
    </w:p>
    <w:p w14:paraId="7CB9A067">
      <w:pPr>
        <w:keepNext w:val="0"/>
        <w:keepLines w:val="0"/>
        <w:pageBreakBefore w:val="0"/>
        <w:widowControl w:val="0"/>
        <w:kinsoku/>
        <w:wordWrap/>
        <w:overflowPunct/>
        <w:topLinePunct w:val="0"/>
        <w:autoSpaceDE/>
        <w:autoSpaceDN/>
        <w:bidi w:val="0"/>
        <w:spacing w:line="400" w:lineRule="exact"/>
        <w:ind w:left="1" w:firstLine="340" w:firstLineChars="14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2.乙方的权利与义务</w:t>
      </w:r>
    </w:p>
    <w:p w14:paraId="0489FC96">
      <w:pPr>
        <w:keepNext w:val="0"/>
        <w:keepLines w:val="0"/>
        <w:pageBreakBefore w:val="0"/>
        <w:widowControl w:val="0"/>
        <w:kinsoku/>
        <w:wordWrap/>
        <w:overflowPunct/>
        <w:topLinePunct w:val="0"/>
        <w:autoSpaceDE/>
        <w:autoSpaceDN/>
        <w:bidi w:val="0"/>
        <w:spacing w:line="400" w:lineRule="exact"/>
        <w:ind w:left="1" w:firstLine="340" w:firstLineChars="14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依据本协议约定向甲方提交《用款申请书》（格式见附件一）、《管理人员工资发放明细表》（含经乙方盖章核实的上期实际支付及本期支付计划）（格式见附件二）及相关文件凭证，相关材料必须真实、准确、合法；</w:t>
      </w:r>
    </w:p>
    <w:p w14:paraId="07C9EB25">
      <w:pPr>
        <w:keepNext w:val="0"/>
        <w:keepLines w:val="0"/>
        <w:pageBreakBefore w:val="0"/>
        <w:widowControl w:val="0"/>
        <w:kinsoku/>
        <w:wordWrap/>
        <w:overflowPunct/>
        <w:topLinePunct w:val="0"/>
        <w:autoSpaceDE/>
        <w:autoSpaceDN/>
        <w:bidi w:val="0"/>
        <w:spacing w:line="400" w:lineRule="exact"/>
        <w:ind w:left="1" w:firstLine="340" w:firstLineChars="14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（2）按照专款专用的原则使用共管资金，不得将资金挪作他用，未经甲方同意不得转入乙方其他银行账户。乙方接受甲方对共管资金使用情况的检查和监督，接受丙方对共管资金支出的监督；</w:t>
      </w:r>
    </w:p>
    <w:p w14:paraId="0B4AF312">
      <w:pPr>
        <w:keepNext w:val="0"/>
        <w:keepLines w:val="0"/>
        <w:pageBreakBefore w:val="0"/>
        <w:widowControl w:val="0"/>
        <w:kinsoku/>
        <w:wordWrap/>
        <w:overflowPunct/>
        <w:topLinePunct w:val="0"/>
        <w:autoSpaceDE/>
        <w:autoSpaceDN/>
        <w:bidi w:val="0"/>
        <w:spacing w:line="40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（3）向丙方支付共管资金划转所产生的业务手续费。</w:t>
      </w:r>
    </w:p>
    <w:p w14:paraId="4D600087">
      <w:pPr>
        <w:keepNext w:val="0"/>
        <w:keepLines w:val="0"/>
        <w:pageBreakBefore w:val="0"/>
        <w:widowControl w:val="0"/>
        <w:kinsoku/>
        <w:wordWrap/>
        <w:overflowPunct/>
        <w:topLinePunct w:val="0"/>
        <w:autoSpaceDE/>
        <w:autoSpaceDN/>
        <w:bidi w:val="0"/>
        <w:spacing w:line="400" w:lineRule="exact"/>
        <w:ind w:left="1" w:firstLine="340" w:firstLineChars="14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（4）乙方应向丙方留存其预留印鉴样式。</w:t>
      </w:r>
    </w:p>
    <w:p w14:paraId="09488702">
      <w:pPr>
        <w:keepNext w:val="0"/>
        <w:keepLines w:val="0"/>
        <w:pageBreakBefore w:val="0"/>
        <w:widowControl w:val="0"/>
        <w:kinsoku/>
        <w:wordWrap/>
        <w:overflowPunct/>
        <w:topLinePunct w:val="0"/>
        <w:autoSpaceDE/>
        <w:autoSpaceDN/>
        <w:bidi w:val="0"/>
        <w:spacing w:line="400" w:lineRule="exact"/>
        <w:ind w:left="1" w:firstLine="342" w:firstLineChars="142"/>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（5）区相关职能部门要求乙方退回工程款的，乙方同意按甲方通知的时间全额退回工程款项给甲方，乙方逾期退款的，对因此造成的损失甲方有权向乙方索赔。</w:t>
      </w:r>
    </w:p>
    <w:p w14:paraId="395CB06C">
      <w:pPr>
        <w:keepNext w:val="0"/>
        <w:keepLines w:val="0"/>
        <w:pageBreakBefore w:val="0"/>
        <w:widowControl w:val="0"/>
        <w:kinsoku/>
        <w:wordWrap/>
        <w:overflowPunct/>
        <w:topLinePunct w:val="0"/>
        <w:autoSpaceDE/>
        <w:autoSpaceDN/>
        <w:bidi w:val="0"/>
        <w:spacing w:line="400" w:lineRule="exact"/>
        <w:ind w:left="1" w:firstLine="460" w:firstLineChars="19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3.丙方权利与义务</w:t>
      </w:r>
    </w:p>
    <w:p w14:paraId="3B66DDA6">
      <w:pPr>
        <w:keepNext w:val="0"/>
        <w:keepLines w:val="0"/>
        <w:pageBreakBefore w:val="0"/>
        <w:widowControl w:val="0"/>
        <w:kinsoku/>
        <w:wordWrap/>
        <w:overflowPunct/>
        <w:topLinePunct w:val="0"/>
        <w:autoSpaceDE/>
        <w:autoSpaceDN/>
        <w:bidi w:val="0"/>
        <w:spacing w:line="400" w:lineRule="exact"/>
        <w:ind w:left="1" w:firstLine="340" w:firstLineChars="142"/>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（1）依法为乙方开立工程款共管账户，提供便捷有效的银行业务服务，保管共管资金，确保资金安全。在没有征得甲乙双方同意情况下 ，丙方不得擅自以任何方式向乙方上级管理单位归集资金，如丙方擅自向乙方上级管理单位归集资金，视同丙方违规处理，对因此造成的损失甲乙双方有权向丙方索赔。 </w:t>
      </w:r>
    </w:p>
    <w:p w14:paraId="64FF2E47">
      <w:pPr>
        <w:keepNext w:val="0"/>
        <w:keepLines w:val="0"/>
        <w:pageBreakBefore w:val="0"/>
        <w:widowControl w:val="0"/>
        <w:kinsoku/>
        <w:wordWrap/>
        <w:overflowPunct/>
        <w:topLinePunct w:val="0"/>
        <w:autoSpaceDE/>
        <w:autoSpaceDN/>
        <w:bidi w:val="0"/>
        <w:spacing w:line="40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（2）协助甲方审核用款申请文件，并出具意见。</w:t>
      </w:r>
    </w:p>
    <w:p w14:paraId="6F6207CC">
      <w:pPr>
        <w:keepNext w:val="0"/>
        <w:keepLines w:val="0"/>
        <w:pageBreakBefore w:val="0"/>
        <w:widowControl w:val="0"/>
        <w:kinsoku/>
        <w:wordWrap/>
        <w:overflowPunct/>
        <w:topLinePunct w:val="0"/>
        <w:autoSpaceDE/>
        <w:autoSpaceDN/>
        <w:bidi w:val="0"/>
        <w:spacing w:line="40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（3）对《用款申请书》、《共管资金划款通知书》等文件和预留印鉴进行一致性形式性的审查，并按约定将共管资金划入收款方。</w:t>
      </w:r>
    </w:p>
    <w:p w14:paraId="60BE7310">
      <w:pPr>
        <w:keepNext w:val="0"/>
        <w:keepLines w:val="0"/>
        <w:pageBreakBefore w:val="0"/>
        <w:widowControl w:val="0"/>
        <w:kinsoku/>
        <w:wordWrap/>
        <w:overflowPunct/>
        <w:topLinePunct w:val="0"/>
        <w:autoSpaceDE/>
        <w:autoSpaceDN/>
        <w:bidi w:val="0"/>
        <w:spacing w:line="400" w:lineRule="exact"/>
        <w:ind w:firstLine="361" w:firstLineChars="150"/>
        <w:textAlignment w:val="auto"/>
        <w:rPr>
          <w:rFonts w:hint="eastAsia" w:ascii="仿宋" w:hAnsi="仿宋" w:eastAsia="仿宋" w:cs="仿宋"/>
          <w:b/>
          <w:bCs/>
          <w:color w:val="auto"/>
          <w:sz w:val="24"/>
          <w:szCs w:val="24"/>
          <w:highlight w:val="none"/>
        </w:rPr>
      </w:pPr>
    </w:p>
    <w:p w14:paraId="3F5B2A59">
      <w:pPr>
        <w:keepNext w:val="0"/>
        <w:keepLines w:val="0"/>
        <w:pageBreakBefore w:val="0"/>
        <w:widowControl w:val="0"/>
        <w:kinsoku/>
        <w:wordWrap/>
        <w:overflowPunct/>
        <w:topLinePunct w:val="0"/>
        <w:autoSpaceDE/>
        <w:autoSpaceDN/>
        <w:bidi w:val="0"/>
        <w:spacing w:line="400" w:lineRule="exact"/>
        <w:ind w:firstLine="361" w:firstLineChars="15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共管资金的使用</w:t>
      </w:r>
    </w:p>
    <w:p w14:paraId="6604906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1.共管资金指定用途为</w:t>
      </w:r>
      <w:r>
        <w:rPr>
          <w:rFonts w:hint="eastAsia" w:ascii="仿宋" w:hAnsi="仿宋" w:eastAsia="仿宋" w:cs="仿宋"/>
          <w:bCs/>
          <w:color w:val="auto"/>
          <w:sz w:val="24"/>
          <w:szCs w:val="24"/>
          <w:highlight w:val="none"/>
        </w:rPr>
        <w:t>《施工合同》</w:t>
      </w:r>
      <w:r>
        <w:rPr>
          <w:rFonts w:hint="eastAsia" w:ascii="仿宋" w:hAnsi="仿宋" w:eastAsia="仿宋" w:cs="仿宋"/>
          <w:color w:val="auto"/>
          <w:sz w:val="24"/>
          <w:szCs w:val="24"/>
          <w:highlight w:val="none"/>
        </w:rPr>
        <w:t>工程实施支出；</w:t>
      </w:r>
    </w:p>
    <w:p w14:paraId="458473B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申请支付共管资金，应在用款前按《共管工程款使用监管办法》规定，向甲、丙方提交《用款申请书》（格式见附件一）和《管理人员工资发放明细表》（含经乙方盖章核实的上期实际支付及本期支付计划）（格式见附件二）及《共管工程款使用监管办法》规定的其他资料。甲方应在工程款审批完成且双方确认金额和达成一致意见后5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14:paraId="33E0600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3.甲、丙方根据乙方提出的用款申请进行审核，如因乙方指令不合规或者提供的其它支付证明材料未符合甲、丙方要求，甲方有权拒绝支付；</w:t>
      </w:r>
    </w:p>
    <w:p w14:paraId="540B160A">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14:paraId="5EFB9FCD">
      <w:pPr>
        <w:keepNext w:val="0"/>
        <w:keepLines w:val="0"/>
        <w:pageBreakBefore w:val="0"/>
        <w:widowControl w:val="0"/>
        <w:kinsoku/>
        <w:wordWrap/>
        <w:overflowPunct/>
        <w:topLinePunct w:val="0"/>
        <w:autoSpaceDE/>
        <w:autoSpaceDN/>
        <w:bidi w:val="0"/>
        <w:spacing w:line="40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5.乙方办理共管资金支付每一笔款项，仅可通过丙方柜台转账方式，不能通过他行进行提出票处理，如未能遵守该约定造成损失及不良影响，则乙方自行承担。</w:t>
      </w:r>
    </w:p>
    <w:p w14:paraId="01288509">
      <w:pPr>
        <w:keepNext w:val="0"/>
        <w:keepLines w:val="0"/>
        <w:pageBreakBefore w:val="0"/>
        <w:widowControl w:val="0"/>
        <w:kinsoku/>
        <w:wordWrap/>
        <w:overflowPunct/>
        <w:topLinePunct w:val="0"/>
        <w:autoSpaceDE/>
        <w:autoSpaceDN/>
        <w:bidi w:val="0"/>
        <w:spacing w:line="400" w:lineRule="exact"/>
        <w:ind w:left="567"/>
        <w:textAlignment w:val="auto"/>
        <w:rPr>
          <w:rFonts w:ascii="仿宋" w:hAnsi="仿宋" w:eastAsia="仿宋" w:cs="仿宋"/>
          <w:b/>
          <w:bCs/>
          <w:color w:val="auto"/>
          <w:sz w:val="24"/>
          <w:szCs w:val="24"/>
          <w:highlight w:val="none"/>
        </w:rPr>
      </w:pPr>
    </w:p>
    <w:p w14:paraId="70CBC437">
      <w:pPr>
        <w:keepNext w:val="0"/>
        <w:keepLines w:val="0"/>
        <w:pageBreakBefore w:val="0"/>
        <w:widowControl w:val="0"/>
        <w:kinsoku/>
        <w:wordWrap/>
        <w:overflowPunct/>
        <w:topLinePunct w:val="0"/>
        <w:autoSpaceDE/>
        <w:autoSpaceDN/>
        <w:bidi w:val="0"/>
        <w:spacing w:line="400" w:lineRule="exact"/>
        <w:ind w:left="567"/>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共管资金的拒付</w:t>
      </w:r>
    </w:p>
    <w:p w14:paraId="6585464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具备下列情形之一的，丙方有权拒绝乙方从共管账户划款的请求，由此造成的后果由乙方承担：</w:t>
      </w:r>
    </w:p>
    <w:p w14:paraId="1DC8880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1.《用款申请书》付款金额超出共管资金余额；</w:t>
      </w:r>
    </w:p>
    <w:p w14:paraId="62D4214A">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2.乙方提交的资料或证明文件不符合法律法规规定和本协议约定；</w:t>
      </w:r>
    </w:p>
    <w:p w14:paraId="2089B42F">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3.乙方应经甲、丙方等相关方同意而未经相关方出具同意意见或资金用途不符合相关约定或共管要求；</w:t>
      </w:r>
    </w:p>
    <w:p w14:paraId="110C0EB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4.收款方与本工程项目没有直接的联系，与实际的施工方和材料的供应商不一致。</w:t>
      </w:r>
    </w:p>
    <w:p w14:paraId="6670814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5.乙方提供的《用款申请书》与甲方出具的《共管账户划款通知书》所载内容不一致。</w:t>
      </w:r>
    </w:p>
    <w:p w14:paraId="4FAB55A8">
      <w:pPr>
        <w:keepNext w:val="0"/>
        <w:keepLines w:val="0"/>
        <w:pageBreakBefore w:val="0"/>
        <w:widowControl w:val="0"/>
        <w:kinsoku/>
        <w:wordWrap/>
        <w:overflowPunct/>
        <w:topLinePunct w:val="0"/>
        <w:autoSpaceDE/>
        <w:autoSpaceDN/>
        <w:bidi w:val="0"/>
        <w:spacing w:line="400" w:lineRule="exact"/>
        <w:ind w:left="567"/>
        <w:textAlignment w:val="auto"/>
        <w:rPr>
          <w:rFonts w:ascii="仿宋" w:hAnsi="仿宋" w:eastAsia="仿宋" w:cs="仿宋"/>
          <w:b/>
          <w:bCs/>
          <w:color w:val="auto"/>
          <w:sz w:val="24"/>
          <w:szCs w:val="24"/>
          <w:highlight w:val="none"/>
        </w:rPr>
      </w:pPr>
    </w:p>
    <w:p w14:paraId="4C42D2E2">
      <w:pPr>
        <w:keepNext w:val="0"/>
        <w:keepLines w:val="0"/>
        <w:pageBreakBefore w:val="0"/>
        <w:widowControl w:val="0"/>
        <w:kinsoku/>
        <w:wordWrap/>
        <w:overflowPunct/>
        <w:topLinePunct w:val="0"/>
        <w:autoSpaceDE/>
        <w:autoSpaceDN/>
        <w:bidi w:val="0"/>
        <w:spacing w:line="400" w:lineRule="exact"/>
        <w:ind w:left="567"/>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  共管资金的冻结和止付</w:t>
      </w:r>
    </w:p>
    <w:p w14:paraId="6821C0B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1.本协议生效之日起，甲方发现乙方将本项目资金挪用、转移或资金流向异常时，有权授权丙方在共管期间中止支付共管账户资金，直至乙方改正为止。</w:t>
      </w:r>
    </w:p>
    <w:p w14:paraId="0CFCE07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2.共管账户资金只用于向乙方支付本协议中涉及的款项或退款，不得用于其他用途。</w:t>
      </w:r>
    </w:p>
    <w:p w14:paraId="2FE00654">
      <w:pPr>
        <w:keepNext w:val="0"/>
        <w:keepLines w:val="0"/>
        <w:pageBreakBefore w:val="0"/>
        <w:widowControl w:val="0"/>
        <w:kinsoku/>
        <w:wordWrap/>
        <w:overflowPunct/>
        <w:topLinePunct w:val="0"/>
        <w:autoSpaceDE/>
        <w:autoSpaceDN/>
        <w:bidi w:val="0"/>
        <w:spacing w:line="400" w:lineRule="exact"/>
        <w:ind w:left="567"/>
        <w:textAlignment w:val="auto"/>
        <w:rPr>
          <w:rFonts w:ascii="仿宋" w:hAnsi="仿宋" w:eastAsia="仿宋" w:cs="仿宋"/>
          <w:b/>
          <w:bCs/>
          <w:color w:val="auto"/>
          <w:sz w:val="24"/>
          <w:szCs w:val="24"/>
          <w:highlight w:val="none"/>
        </w:rPr>
      </w:pPr>
    </w:p>
    <w:p w14:paraId="5AF2F35E">
      <w:pPr>
        <w:keepNext w:val="0"/>
        <w:keepLines w:val="0"/>
        <w:pageBreakBefore w:val="0"/>
        <w:widowControl w:val="0"/>
        <w:kinsoku/>
        <w:wordWrap/>
        <w:overflowPunct/>
        <w:topLinePunct w:val="0"/>
        <w:autoSpaceDE/>
        <w:autoSpaceDN/>
        <w:bidi w:val="0"/>
        <w:spacing w:line="400" w:lineRule="exact"/>
        <w:ind w:left="567"/>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共管期间及协议终止</w:t>
      </w:r>
    </w:p>
    <w:p w14:paraId="27A6576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共管期间为共管资金转入共管账户至转入本金支付完毕止。如甲、乙、丙三方经协商后缩短或延展共管期间或提前终止共管的，须达成书面补充协议。</w:t>
      </w:r>
    </w:p>
    <w:p w14:paraId="3B09F66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b/>
          <w:bCs/>
          <w:color w:val="auto"/>
          <w:sz w:val="24"/>
          <w:szCs w:val="24"/>
          <w:highlight w:val="none"/>
        </w:rPr>
      </w:pPr>
    </w:p>
    <w:p w14:paraId="14A80EF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违约责任</w:t>
      </w:r>
    </w:p>
    <w:p w14:paraId="6ADE5DBF">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甲、乙、丙三方均应遵守并履行本协议约定的义务与责任，不得设置任何妨碍其他各方履行本协议的事实上或法律上的障碍，任何一方违反本协议的约定，应承担由此造成相应的经济损失的赔偿责任。</w:t>
      </w:r>
    </w:p>
    <w:p w14:paraId="365613A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b/>
          <w:bCs/>
          <w:color w:val="auto"/>
          <w:sz w:val="24"/>
          <w:szCs w:val="24"/>
          <w:highlight w:val="none"/>
        </w:rPr>
      </w:pPr>
    </w:p>
    <w:p w14:paraId="2D79FF0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特别声明</w:t>
      </w:r>
    </w:p>
    <w:p w14:paraId="2AC00E9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1.乙方与其交易对象在签订和履行交易合同过程中出现任何问题和纠纷，均应自行协商或通过法律途径解决；</w:t>
      </w:r>
    </w:p>
    <w:p w14:paraId="1CB2761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2.因国家政策或相关法律法规限制，或者共管资金在由丙方保管期间被有权机关托管、查封、止付、冻结、扣划，或存在其他情况，致使资金无法按协议约定划转的，甲方及（或）丙方不承担任何法律责任；</w:t>
      </w:r>
    </w:p>
    <w:p w14:paraId="30B67D4F">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承诺并保证共管资金的用途合法，乙方与其交易对象所从事的任何与本协议相关的活动均应符合法律法规，因违反法律法规并给甲方及（或）丙方造成任何损失的，应对甲方及（或）丙方的损失承担赔偿责任；</w:t>
      </w:r>
    </w:p>
    <w:p w14:paraId="17EFB152">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4.除法律、法规规定，以及因本项目专项资金共管业务的需要和三方特别约定外，未经三方一致同意，任何一方不得向外提供涉及三方商业秘密的资料。</w:t>
      </w:r>
    </w:p>
    <w:p w14:paraId="620BA0D7">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仿宋" w:hAnsi="仿宋" w:eastAsia="仿宋" w:cs="仿宋"/>
          <w:b/>
          <w:bCs/>
          <w:color w:val="auto"/>
          <w:sz w:val="24"/>
          <w:szCs w:val="24"/>
          <w:highlight w:val="none"/>
        </w:rPr>
      </w:pPr>
    </w:p>
    <w:p w14:paraId="75EF585F">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争议解决</w:t>
      </w:r>
    </w:p>
    <w:p w14:paraId="4A1E1F7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本协议在履行过程中需对协议进行修订、或需解除本协议时，均须三方协商一致，并达成书面协议。书面协议达成之前，不影响本协议条款效力。</w:t>
      </w:r>
    </w:p>
    <w:p w14:paraId="0A30935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本协议未尽事宜，由三方协商解决，未能友好协商解决的，任何一方均有权向甲方所在地人民法院提起诉讼。</w:t>
      </w:r>
    </w:p>
    <w:p w14:paraId="67AA287F">
      <w:pPr>
        <w:keepNext w:val="0"/>
        <w:keepLines w:val="0"/>
        <w:pageBreakBefore w:val="0"/>
        <w:widowControl w:val="0"/>
        <w:kinsoku/>
        <w:wordWrap/>
        <w:overflowPunct/>
        <w:topLinePunct w:val="0"/>
        <w:autoSpaceDE/>
        <w:autoSpaceDN/>
        <w:bidi w:val="0"/>
        <w:adjustRightInd w:val="0"/>
        <w:snapToGrid w:val="0"/>
        <w:spacing w:line="400" w:lineRule="exact"/>
        <w:ind w:firstLine="357" w:firstLineChars="148"/>
        <w:textAlignment w:val="auto"/>
        <w:rPr>
          <w:rFonts w:ascii="仿宋" w:hAnsi="仿宋" w:eastAsia="仿宋" w:cs="仿宋"/>
          <w:b/>
          <w:bCs/>
          <w:color w:val="auto"/>
          <w:sz w:val="24"/>
          <w:szCs w:val="24"/>
          <w:highlight w:val="none"/>
        </w:rPr>
      </w:pPr>
    </w:p>
    <w:p w14:paraId="1784F518">
      <w:pPr>
        <w:keepNext w:val="0"/>
        <w:keepLines w:val="0"/>
        <w:pageBreakBefore w:val="0"/>
        <w:widowControl w:val="0"/>
        <w:kinsoku/>
        <w:wordWrap/>
        <w:overflowPunct/>
        <w:topLinePunct w:val="0"/>
        <w:autoSpaceDE/>
        <w:autoSpaceDN/>
        <w:bidi w:val="0"/>
        <w:adjustRightInd w:val="0"/>
        <w:snapToGrid w:val="0"/>
        <w:spacing w:line="400" w:lineRule="exact"/>
        <w:ind w:firstLine="357" w:firstLineChars="148"/>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本协议的生效</w:t>
      </w:r>
    </w:p>
    <w:p w14:paraId="7810E41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本协议自甲、乙、丙三方法定代表人（或负责人）或其授权代理人签字并加盖公章之日起生效。</w:t>
      </w:r>
    </w:p>
    <w:p w14:paraId="73D8EEB7">
      <w:pPr>
        <w:keepNext w:val="0"/>
        <w:keepLines w:val="0"/>
        <w:pageBreakBefore w:val="0"/>
        <w:widowControl w:val="0"/>
        <w:kinsoku/>
        <w:wordWrap/>
        <w:overflowPunct/>
        <w:topLinePunct w:val="0"/>
        <w:autoSpaceDE/>
        <w:autoSpaceDN/>
        <w:bidi w:val="0"/>
        <w:spacing w:line="400" w:lineRule="exact"/>
        <w:ind w:left="602"/>
        <w:textAlignment w:val="auto"/>
        <w:rPr>
          <w:rFonts w:ascii="仿宋" w:hAnsi="仿宋" w:eastAsia="仿宋" w:cs="仿宋"/>
          <w:b/>
          <w:bCs/>
          <w:color w:val="auto"/>
          <w:sz w:val="24"/>
          <w:szCs w:val="24"/>
          <w:highlight w:val="none"/>
        </w:rPr>
      </w:pPr>
    </w:p>
    <w:p w14:paraId="05DF368F">
      <w:pPr>
        <w:keepNext w:val="0"/>
        <w:keepLines w:val="0"/>
        <w:pageBreakBefore w:val="0"/>
        <w:widowControl w:val="0"/>
        <w:kinsoku/>
        <w:wordWrap/>
        <w:overflowPunct/>
        <w:topLinePunct w:val="0"/>
        <w:autoSpaceDE/>
        <w:autoSpaceDN/>
        <w:bidi w:val="0"/>
        <w:spacing w:line="400" w:lineRule="exact"/>
        <w:ind w:left="602"/>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附则</w:t>
      </w:r>
    </w:p>
    <w:p w14:paraId="368A84C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本协议一式捌份，甲方执肆份，乙方、丙方各执贰份，具有同等法律效力。</w:t>
      </w:r>
    </w:p>
    <w:p w14:paraId="441FAF72">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p>
    <w:p w14:paraId="74B86E2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附件: </w:t>
      </w:r>
      <w:r>
        <w:rPr>
          <w:rFonts w:hint="eastAsia" w:ascii="仿宋" w:hAnsi="仿宋" w:eastAsia="仿宋" w:cs="仿宋"/>
          <w:color w:val="auto"/>
          <w:sz w:val="24"/>
          <w:szCs w:val="24"/>
          <w:highlight w:val="none"/>
        </w:rPr>
        <w:t>1.用款申请书</w:t>
      </w:r>
    </w:p>
    <w:p w14:paraId="5A6F573A">
      <w:pPr>
        <w:keepNext w:val="0"/>
        <w:keepLines w:val="0"/>
        <w:pageBreakBefore w:val="0"/>
        <w:widowControl w:val="0"/>
        <w:kinsoku/>
        <w:wordWrap/>
        <w:overflowPunct/>
        <w:topLinePunct w:val="0"/>
        <w:autoSpaceDE/>
        <w:autoSpaceDN/>
        <w:bidi w:val="0"/>
        <w:spacing w:line="400" w:lineRule="exact"/>
        <w:ind w:firstLine="1200" w:firstLineChars="500"/>
        <w:textAlignment w:val="auto"/>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pacing w:val="4"/>
          <w:kern w:val="0"/>
          <w:sz w:val="24"/>
          <w:szCs w:val="24"/>
          <w:highlight w:val="none"/>
          <w:fitText w:val="7680" w:id="95102897"/>
        </w:rPr>
        <w:t>上期实际发放管理人员工资明细表、本期计划发放管理人员工资明细</w:t>
      </w:r>
      <w:r>
        <w:rPr>
          <w:rFonts w:hint="eastAsia" w:ascii="仿宋" w:hAnsi="仿宋" w:eastAsia="仿宋" w:cs="仿宋"/>
          <w:color w:val="auto"/>
          <w:spacing w:val="0"/>
          <w:kern w:val="0"/>
          <w:sz w:val="24"/>
          <w:szCs w:val="24"/>
          <w:highlight w:val="none"/>
          <w:fitText w:val="7680" w:id="95102897"/>
        </w:rPr>
        <w:t>表</w:t>
      </w:r>
    </w:p>
    <w:p w14:paraId="5BCD97CB">
      <w:pPr>
        <w:keepNext w:val="0"/>
        <w:keepLines w:val="0"/>
        <w:pageBreakBefore w:val="0"/>
        <w:widowControl w:val="0"/>
        <w:kinsoku/>
        <w:wordWrap/>
        <w:overflowPunct/>
        <w:topLinePunct w:val="0"/>
        <w:autoSpaceDE/>
        <w:autoSpaceDN/>
        <w:bidi w:val="0"/>
        <w:spacing w:line="400" w:lineRule="exact"/>
        <w:ind w:firstLine="1200" w:firstLineChars="5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3.共管账户划款通知书</w:t>
      </w:r>
    </w:p>
    <w:p w14:paraId="5F1BD9F3">
      <w:pPr>
        <w:keepNext w:val="0"/>
        <w:keepLines w:val="0"/>
        <w:pageBreakBefore w:val="0"/>
        <w:widowControl w:val="0"/>
        <w:kinsoku/>
        <w:wordWrap/>
        <w:overflowPunct/>
        <w:topLinePunct w:val="0"/>
        <w:autoSpaceDE/>
        <w:autoSpaceDN/>
        <w:bidi w:val="0"/>
        <w:spacing w:line="400" w:lineRule="exact"/>
        <w:ind w:firstLine="1200" w:firstLineChars="5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4.项目资金支付审批流程概览</w:t>
      </w:r>
    </w:p>
    <w:p w14:paraId="006AA87B">
      <w:pPr>
        <w:keepNext w:val="0"/>
        <w:keepLines w:val="0"/>
        <w:pageBreakBefore w:val="0"/>
        <w:widowControl w:val="0"/>
        <w:kinsoku/>
        <w:wordWrap/>
        <w:overflowPunct/>
        <w:topLinePunct w:val="0"/>
        <w:autoSpaceDE/>
        <w:autoSpaceDN/>
        <w:bidi w:val="0"/>
        <w:spacing w:line="400" w:lineRule="exact"/>
        <w:ind w:firstLine="1200" w:firstLineChars="5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5.工程共管资金使用监管办法（另册）</w:t>
      </w:r>
    </w:p>
    <w:p w14:paraId="4B28086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14:paraId="098747BD">
      <w:pPr>
        <w:spacing w:line="460" w:lineRule="exact"/>
        <w:rPr>
          <w:rFonts w:ascii="仿宋" w:hAnsi="仿宋" w:eastAsia="仿宋" w:cs="仿宋"/>
          <w:color w:val="auto"/>
          <w:sz w:val="24"/>
          <w:szCs w:val="24"/>
          <w:highlight w:val="none"/>
        </w:rPr>
      </w:pPr>
    </w:p>
    <w:p w14:paraId="2CBF6692">
      <w:pPr>
        <w:rPr>
          <w:color w:val="auto"/>
          <w:highlight w:val="none"/>
        </w:rPr>
      </w:pPr>
    </w:p>
    <w:p w14:paraId="157A10E2">
      <w:pPr>
        <w:spacing w:line="360" w:lineRule="exact"/>
        <w:rPr>
          <w:rFonts w:ascii="仿宋" w:hAnsi="仿宋" w:eastAsia="仿宋" w:cs="仿宋"/>
          <w:color w:val="auto"/>
          <w:sz w:val="24"/>
          <w:szCs w:val="24"/>
          <w:highlight w:val="none"/>
        </w:rPr>
      </w:pPr>
    </w:p>
    <w:tbl>
      <w:tblPr>
        <w:tblStyle w:val="38"/>
        <w:tblW w:w="0" w:type="auto"/>
        <w:tblInd w:w="59" w:type="dxa"/>
        <w:tblLayout w:type="fixed"/>
        <w:tblCellMar>
          <w:top w:w="0" w:type="dxa"/>
          <w:left w:w="108" w:type="dxa"/>
          <w:bottom w:w="0" w:type="dxa"/>
          <w:right w:w="108" w:type="dxa"/>
        </w:tblCellMar>
      </w:tblPr>
      <w:tblGrid>
        <w:gridCol w:w="1668"/>
        <w:gridCol w:w="2835"/>
        <w:gridCol w:w="1634"/>
        <w:gridCol w:w="2760"/>
      </w:tblGrid>
      <w:tr w14:paraId="170A0153">
        <w:tblPrEx>
          <w:tblCellMar>
            <w:top w:w="0" w:type="dxa"/>
            <w:left w:w="108" w:type="dxa"/>
            <w:bottom w:w="0" w:type="dxa"/>
            <w:right w:w="108" w:type="dxa"/>
          </w:tblCellMar>
        </w:tblPrEx>
        <w:trPr>
          <w:trHeight w:val="694" w:hRule="atLeast"/>
        </w:trPr>
        <w:tc>
          <w:tcPr>
            <w:tcW w:w="1668" w:type="dxa"/>
            <w:vAlign w:val="center"/>
          </w:tcPr>
          <w:p w14:paraId="174E6B06">
            <w:pPr>
              <w:widowControl/>
              <w:wordWrap w:val="0"/>
              <w:topLinePunct/>
              <w:adjustRightInd w:val="0"/>
              <w:snapToGrid w:val="0"/>
              <w:spacing w:line="28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甲方（公章）：</w:t>
            </w:r>
          </w:p>
        </w:tc>
        <w:tc>
          <w:tcPr>
            <w:tcW w:w="2835" w:type="dxa"/>
            <w:vAlign w:val="center"/>
          </w:tcPr>
          <w:p w14:paraId="3F0EC887">
            <w:pPr>
              <w:pStyle w:val="246"/>
              <w:adjustRightInd w:val="0"/>
              <w:snapToGrid w:val="0"/>
              <w:spacing w:line="280" w:lineRule="exact"/>
              <w:rPr>
                <w:rFonts w:ascii="仿宋" w:hAnsi="仿宋" w:eastAsia="仿宋"/>
                <w:color w:val="auto"/>
                <w:szCs w:val="21"/>
                <w:highlight w:val="none"/>
              </w:rPr>
            </w:pPr>
          </w:p>
        </w:tc>
        <w:tc>
          <w:tcPr>
            <w:tcW w:w="1634" w:type="dxa"/>
            <w:vAlign w:val="center"/>
          </w:tcPr>
          <w:p w14:paraId="159A5068">
            <w:pPr>
              <w:widowControl/>
              <w:wordWrap w:val="0"/>
              <w:topLinePunct/>
              <w:adjustRightInd w:val="0"/>
              <w:snapToGrid w:val="0"/>
              <w:spacing w:line="28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乙方（公章）：</w:t>
            </w:r>
          </w:p>
        </w:tc>
        <w:tc>
          <w:tcPr>
            <w:tcW w:w="2760" w:type="dxa"/>
            <w:vAlign w:val="center"/>
          </w:tcPr>
          <w:p w14:paraId="3CE08A99">
            <w:pPr>
              <w:widowControl/>
              <w:wordWrap w:val="0"/>
              <w:topLinePunct/>
              <w:adjustRightInd w:val="0"/>
              <w:snapToGrid w:val="0"/>
              <w:spacing w:line="360" w:lineRule="exact"/>
              <w:rPr>
                <w:rFonts w:ascii="仿宋" w:hAnsi="仿宋" w:eastAsia="仿宋"/>
                <w:color w:val="auto"/>
                <w:szCs w:val="21"/>
                <w:highlight w:val="none"/>
              </w:rPr>
            </w:pPr>
          </w:p>
        </w:tc>
      </w:tr>
      <w:tr w14:paraId="7D0BF684">
        <w:tblPrEx>
          <w:tblCellMar>
            <w:top w:w="0" w:type="dxa"/>
            <w:left w:w="108" w:type="dxa"/>
            <w:bottom w:w="0" w:type="dxa"/>
            <w:right w:w="108" w:type="dxa"/>
          </w:tblCellMar>
        </w:tblPrEx>
        <w:trPr>
          <w:trHeight w:val="1143" w:hRule="atLeast"/>
        </w:trPr>
        <w:tc>
          <w:tcPr>
            <w:tcW w:w="1668" w:type="dxa"/>
            <w:vAlign w:val="center"/>
          </w:tcPr>
          <w:p w14:paraId="6D185163">
            <w:pPr>
              <w:spacing w:line="28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法定代表人（授权代理人）：</w:t>
            </w:r>
          </w:p>
        </w:tc>
        <w:tc>
          <w:tcPr>
            <w:tcW w:w="2835" w:type="dxa"/>
            <w:vAlign w:val="center"/>
          </w:tcPr>
          <w:p w14:paraId="110BF0AD">
            <w:pPr>
              <w:widowControl/>
              <w:wordWrap w:val="0"/>
              <w:topLinePunct/>
              <w:adjustRightInd w:val="0"/>
              <w:snapToGrid w:val="0"/>
              <w:spacing w:line="280" w:lineRule="exact"/>
              <w:rPr>
                <w:rFonts w:ascii="仿宋" w:hAnsi="仿宋" w:eastAsia="仿宋"/>
                <w:color w:val="auto"/>
                <w:szCs w:val="21"/>
                <w:highlight w:val="none"/>
              </w:rPr>
            </w:pPr>
          </w:p>
        </w:tc>
        <w:tc>
          <w:tcPr>
            <w:tcW w:w="1634" w:type="dxa"/>
            <w:vAlign w:val="center"/>
          </w:tcPr>
          <w:p w14:paraId="74244226">
            <w:pPr>
              <w:spacing w:line="28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法定代表人（授权代理人）：</w:t>
            </w:r>
          </w:p>
        </w:tc>
        <w:tc>
          <w:tcPr>
            <w:tcW w:w="2760" w:type="dxa"/>
            <w:vAlign w:val="center"/>
          </w:tcPr>
          <w:p w14:paraId="61937A98">
            <w:pPr>
              <w:widowControl/>
              <w:wordWrap w:val="0"/>
              <w:topLinePunct/>
              <w:adjustRightInd w:val="0"/>
              <w:snapToGrid w:val="0"/>
              <w:spacing w:line="360" w:lineRule="exact"/>
              <w:rPr>
                <w:rFonts w:ascii="仿宋" w:hAnsi="仿宋" w:eastAsia="仿宋"/>
                <w:color w:val="auto"/>
                <w:szCs w:val="21"/>
                <w:highlight w:val="none"/>
              </w:rPr>
            </w:pPr>
          </w:p>
        </w:tc>
      </w:tr>
      <w:tr w14:paraId="1B63E612">
        <w:tblPrEx>
          <w:tblCellMar>
            <w:top w:w="0" w:type="dxa"/>
            <w:left w:w="108" w:type="dxa"/>
            <w:bottom w:w="0" w:type="dxa"/>
            <w:right w:w="108" w:type="dxa"/>
          </w:tblCellMar>
        </w:tblPrEx>
        <w:trPr>
          <w:trHeight w:val="1512" w:hRule="atLeast"/>
        </w:trPr>
        <w:tc>
          <w:tcPr>
            <w:tcW w:w="1668" w:type="dxa"/>
            <w:vAlign w:val="center"/>
          </w:tcPr>
          <w:p w14:paraId="3812335C">
            <w:pPr>
              <w:spacing w:line="280" w:lineRule="exact"/>
              <w:jc w:val="center"/>
              <w:rPr>
                <w:rFonts w:ascii="仿宋" w:hAnsi="仿宋" w:eastAsia="仿宋" w:cs="仿宋"/>
                <w:color w:val="auto"/>
                <w:szCs w:val="21"/>
                <w:highlight w:val="none"/>
              </w:rPr>
            </w:pPr>
          </w:p>
        </w:tc>
        <w:tc>
          <w:tcPr>
            <w:tcW w:w="2835" w:type="dxa"/>
            <w:vAlign w:val="center"/>
          </w:tcPr>
          <w:p w14:paraId="28A3BF90">
            <w:pPr>
              <w:widowControl/>
              <w:wordWrap w:val="0"/>
              <w:topLinePunct/>
              <w:adjustRightInd w:val="0"/>
              <w:snapToGrid w:val="0"/>
              <w:spacing w:line="280" w:lineRule="exact"/>
              <w:rPr>
                <w:rFonts w:ascii="仿宋" w:hAnsi="仿宋" w:eastAsia="仿宋"/>
                <w:color w:val="auto"/>
                <w:szCs w:val="21"/>
                <w:highlight w:val="none"/>
              </w:rPr>
            </w:pPr>
          </w:p>
        </w:tc>
        <w:tc>
          <w:tcPr>
            <w:tcW w:w="1634" w:type="dxa"/>
            <w:vAlign w:val="center"/>
          </w:tcPr>
          <w:p w14:paraId="138BEA59">
            <w:pPr>
              <w:spacing w:line="280" w:lineRule="exact"/>
              <w:jc w:val="center"/>
              <w:rPr>
                <w:rFonts w:ascii="仿宋" w:hAnsi="仿宋" w:eastAsia="仿宋" w:cs="仿宋"/>
                <w:color w:val="auto"/>
                <w:szCs w:val="21"/>
                <w:highlight w:val="none"/>
              </w:rPr>
            </w:pPr>
          </w:p>
        </w:tc>
        <w:tc>
          <w:tcPr>
            <w:tcW w:w="2760" w:type="dxa"/>
            <w:vAlign w:val="center"/>
          </w:tcPr>
          <w:p w14:paraId="02325437">
            <w:pPr>
              <w:widowControl/>
              <w:wordWrap w:val="0"/>
              <w:topLinePunct/>
              <w:adjustRightInd w:val="0"/>
              <w:snapToGrid w:val="0"/>
              <w:spacing w:line="360" w:lineRule="exact"/>
              <w:rPr>
                <w:rFonts w:ascii="仿宋" w:hAnsi="仿宋" w:eastAsia="仿宋"/>
                <w:color w:val="auto"/>
                <w:szCs w:val="21"/>
                <w:highlight w:val="none"/>
              </w:rPr>
            </w:pPr>
          </w:p>
        </w:tc>
      </w:tr>
      <w:tr w14:paraId="38251187">
        <w:tblPrEx>
          <w:tblCellMar>
            <w:top w:w="0" w:type="dxa"/>
            <w:left w:w="108" w:type="dxa"/>
            <w:bottom w:w="0" w:type="dxa"/>
            <w:right w:w="108" w:type="dxa"/>
          </w:tblCellMar>
        </w:tblPrEx>
        <w:trPr>
          <w:trHeight w:val="775" w:hRule="atLeast"/>
        </w:trPr>
        <w:tc>
          <w:tcPr>
            <w:tcW w:w="1668" w:type="dxa"/>
            <w:vAlign w:val="center"/>
          </w:tcPr>
          <w:p w14:paraId="2C53D507">
            <w:pPr>
              <w:widowControl/>
              <w:wordWrap w:val="0"/>
              <w:topLinePunct/>
              <w:adjustRightInd w:val="0"/>
              <w:snapToGrid w:val="0"/>
              <w:spacing w:line="28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项目管理单位（公章）：</w:t>
            </w:r>
          </w:p>
        </w:tc>
        <w:tc>
          <w:tcPr>
            <w:tcW w:w="2835" w:type="dxa"/>
            <w:vAlign w:val="center"/>
          </w:tcPr>
          <w:p w14:paraId="3D451A1F">
            <w:pPr>
              <w:widowControl/>
              <w:wordWrap w:val="0"/>
              <w:topLinePunct/>
              <w:adjustRightInd w:val="0"/>
              <w:snapToGrid w:val="0"/>
              <w:spacing w:line="280" w:lineRule="exact"/>
              <w:rPr>
                <w:rFonts w:ascii="仿宋" w:hAnsi="仿宋" w:eastAsia="仿宋"/>
                <w:color w:val="auto"/>
                <w:szCs w:val="21"/>
                <w:highlight w:val="none"/>
              </w:rPr>
            </w:pPr>
          </w:p>
        </w:tc>
        <w:tc>
          <w:tcPr>
            <w:tcW w:w="1634" w:type="dxa"/>
            <w:vAlign w:val="center"/>
          </w:tcPr>
          <w:p w14:paraId="53DBDCF5">
            <w:pPr>
              <w:spacing w:line="2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丙方（公章）：</w:t>
            </w:r>
          </w:p>
        </w:tc>
        <w:tc>
          <w:tcPr>
            <w:tcW w:w="2760" w:type="dxa"/>
            <w:vAlign w:val="center"/>
          </w:tcPr>
          <w:p w14:paraId="3C5B45D8">
            <w:pPr>
              <w:widowControl/>
              <w:wordWrap w:val="0"/>
              <w:topLinePunct/>
              <w:adjustRightInd w:val="0"/>
              <w:snapToGrid w:val="0"/>
              <w:spacing w:line="360" w:lineRule="exact"/>
              <w:rPr>
                <w:rFonts w:ascii="仿宋" w:hAnsi="仿宋" w:eastAsia="仿宋"/>
                <w:color w:val="auto"/>
                <w:szCs w:val="21"/>
                <w:highlight w:val="none"/>
              </w:rPr>
            </w:pPr>
          </w:p>
        </w:tc>
      </w:tr>
      <w:tr w14:paraId="780B2062">
        <w:tblPrEx>
          <w:tblCellMar>
            <w:top w:w="0" w:type="dxa"/>
            <w:left w:w="108" w:type="dxa"/>
            <w:bottom w:w="0" w:type="dxa"/>
            <w:right w:w="108" w:type="dxa"/>
          </w:tblCellMar>
        </w:tblPrEx>
        <w:trPr>
          <w:trHeight w:val="1061" w:hRule="atLeast"/>
        </w:trPr>
        <w:tc>
          <w:tcPr>
            <w:tcW w:w="1668" w:type="dxa"/>
            <w:vAlign w:val="center"/>
          </w:tcPr>
          <w:p w14:paraId="5617D7E3">
            <w:pPr>
              <w:spacing w:line="28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法定代表人（授权代理人）：</w:t>
            </w:r>
          </w:p>
        </w:tc>
        <w:tc>
          <w:tcPr>
            <w:tcW w:w="2835" w:type="dxa"/>
            <w:vAlign w:val="center"/>
          </w:tcPr>
          <w:p w14:paraId="6E21C6D5">
            <w:pPr>
              <w:widowControl/>
              <w:wordWrap w:val="0"/>
              <w:topLinePunct/>
              <w:adjustRightInd w:val="0"/>
              <w:snapToGrid w:val="0"/>
              <w:spacing w:line="280" w:lineRule="exact"/>
              <w:rPr>
                <w:rFonts w:ascii="仿宋" w:hAnsi="仿宋" w:eastAsia="仿宋"/>
                <w:color w:val="auto"/>
                <w:szCs w:val="21"/>
                <w:highlight w:val="none"/>
              </w:rPr>
            </w:pPr>
          </w:p>
        </w:tc>
        <w:tc>
          <w:tcPr>
            <w:tcW w:w="1634" w:type="dxa"/>
            <w:vAlign w:val="center"/>
          </w:tcPr>
          <w:p w14:paraId="069ADDBD">
            <w:pPr>
              <w:spacing w:line="28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法定代表人（授权代理人）：</w:t>
            </w:r>
          </w:p>
        </w:tc>
        <w:tc>
          <w:tcPr>
            <w:tcW w:w="2760" w:type="dxa"/>
            <w:vAlign w:val="center"/>
          </w:tcPr>
          <w:p w14:paraId="095981D1">
            <w:pPr>
              <w:widowControl/>
              <w:wordWrap w:val="0"/>
              <w:topLinePunct/>
              <w:adjustRightInd w:val="0"/>
              <w:snapToGrid w:val="0"/>
              <w:spacing w:line="360" w:lineRule="exact"/>
              <w:rPr>
                <w:rFonts w:ascii="仿宋" w:hAnsi="仿宋" w:eastAsia="仿宋"/>
                <w:color w:val="auto"/>
                <w:szCs w:val="21"/>
                <w:highlight w:val="none"/>
              </w:rPr>
            </w:pPr>
          </w:p>
        </w:tc>
      </w:tr>
    </w:tbl>
    <w:p w14:paraId="2792250D">
      <w:pPr>
        <w:tabs>
          <w:tab w:val="left" w:pos="2447"/>
        </w:tabs>
        <w:spacing w:line="260" w:lineRule="exact"/>
        <w:rPr>
          <w:rFonts w:ascii="仿宋" w:hAnsi="仿宋" w:eastAsia="仿宋" w:cs="仿宋"/>
          <w:color w:val="auto"/>
          <w:szCs w:val="21"/>
          <w:highlight w:val="none"/>
        </w:rPr>
      </w:pPr>
    </w:p>
    <w:p w14:paraId="3F87F376">
      <w:pPr>
        <w:spacing w:line="260" w:lineRule="exact"/>
        <w:ind w:right="-867" w:rightChars="-413"/>
        <w:rPr>
          <w:rFonts w:ascii="仿宋" w:hAnsi="仿宋" w:eastAsia="仿宋" w:cs="仿宋"/>
          <w:color w:val="auto"/>
          <w:szCs w:val="21"/>
          <w:highlight w:val="none"/>
        </w:rPr>
      </w:pPr>
    </w:p>
    <w:p w14:paraId="7F9094A9">
      <w:pPr>
        <w:spacing w:line="260" w:lineRule="exact"/>
        <w:rPr>
          <w:rFonts w:ascii="仿宋" w:hAnsi="仿宋" w:eastAsia="仿宋" w:cs="仿宋"/>
          <w:color w:val="auto"/>
          <w:szCs w:val="21"/>
          <w:highlight w:val="none"/>
        </w:rPr>
      </w:pPr>
    </w:p>
    <w:p w14:paraId="2287A7F6">
      <w:pPr>
        <w:spacing w:line="260" w:lineRule="exact"/>
        <w:rPr>
          <w:rFonts w:ascii="仿宋" w:hAnsi="仿宋" w:eastAsia="仿宋" w:cs="仿宋"/>
          <w:color w:val="auto"/>
          <w:sz w:val="24"/>
          <w:szCs w:val="24"/>
          <w:highlight w:val="none"/>
        </w:rPr>
        <w:sectPr>
          <w:footerReference r:id="rId24" w:type="first"/>
          <w:footerReference r:id="rId23" w:type="default"/>
          <w:pgSz w:w="11906" w:h="16838"/>
          <w:pgMar w:top="1040" w:right="1246" w:bottom="878" w:left="1280" w:header="851" w:footer="532" w:gutter="0"/>
          <w:pgNumType w:fmt="decimal"/>
          <w:cols w:space="720" w:num="1"/>
          <w:titlePg/>
          <w:docGrid w:linePitch="312" w:charSpace="0"/>
        </w:sectPr>
      </w:pPr>
    </w:p>
    <w:tbl>
      <w:tblPr>
        <w:tblStyle w:val="38"/>
        <w:tblW w:w="15507" w:type="dxa"/>
        <w:tblInd w:w="-679" w:type="dxa"/>
        <w:tblLayout w:type="autofit"/>
        <w:tblCellMar>
          <w:top w:w="0" w:type="dxa"/>
          <w:left w:w="108" w:type="dxa"/>
          <w:bottom w:w="0" w:type="dxa"/>
          <w:right w:w="108" w:type="dxa"/>
        </w:tblCellMar>
      </w:tblPr>
      <w:tblGrid>
        <w:gridCol w:w="440"/>
        <w:gridCol w:w="1260"/>
        <w:gridCol w:w="887"/>
        <w:gridCol w:w="1035"/>
        <w:gridCol w:w="465"/>
        <w:gridCol w:w="480"/>
        <w:gridCol w:w="280"/>
        <w:gridCol w:w="480"/>
        <w:gridCol w:w="220"/>
        <w:gridCol w:w="1760"/>
        <w:gridCol w:w="284"/>
        <w:gridCol w:w="1116"/>
        <w:gridCol w:w="480"/>
        <w:gridCol w:w="920"/>
        <w:gridCol w:w="480"/>
        <w:gridCol w:w="1115"/>
        <w:gridCol w:w="65"/>
        <w:gridCol w:w="480"/>
        <w:gridCol w:w="460"/>
        <w:gridCol w:w="940"/>
        <w:gridCol w:w="460"/>
        <w:gridCol w:w="1400"/>
      </w:tblGrid>
      <w:tr w14:paraId="175ACAAC">
        <w:tblPrEx>
          <w:tblCellMar>
            <w:top w:w="0" w:type="dxa"/>
            <w:left w:w="108" w:type="dxa"/>
            <w:bottom w:w="0" w:type="dxa"/>
            <w:right w:w="108" w:type="dxa"/>
          </w:tblCellMar>
        </w:tblPrEx>
        <w:trPr>
          <w:trHeight w:val="315" w:hRule="atLeast"/>
        </w:trPr>
        <w:tc>
          <w:tcPr>
            <w:tcW w:w="2587" w:type="dxa"/>
            <w:gridSpan w:val="3"/>
            <w:tcBorders>
              <w:top w:val="nil"/>
              <w:left w:val="nil"/>
              <w:bottom w:val="nil"/>
              <w:right w:val="nil"/>
            </w:tcBorders>
            <w:vAlign w:val="center"/>
          </w:tcPr>
          <w:p w14:paraId="052B057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附件1：</w:t>
            </w:r>
          </w:p>
        </w:tc>
        <w:tc>
          <w:tcPr>
            <w:tcW w:w="1500" w:type="dxa"/>
            <w:gridSpan w:val="2"/>
            <w:tcBorders>
              <w:top w:val="nil"/>
              <w:left w:val="nil"/>
              <w:bottom w:val="nil"/>
              <w:right w:val="nil"/>
            </w:tcBorders>
            <w:vAlign w:val="center"/>
          </w:tcPr>
          <w:p w14:paraId="670624FE">
            <w:pPr>
              <w:widowControl/>
              <w:jc w:val="center"/>
              <w:rPr>
                <w:color w:val="auto"/>
                <w:kern w:val="0"/>
                <w:sz w:val="24"/>
                <w:highlight w:val="none"/>
              </w:rPr>
            </w:pPr>
          </w:p>
        </w:tc>
        <w:tc>
          <w:tcPr>
            <w:tcW w:w="760" w:type="dxa"/>
            <w:gridSpan w:val="2"/>
            <w:tcBorders>
              <w:top w:val="nil"/>
              <w:left w:val="nil"/>
              <w:bottom w:val="nil"/>
              <w:right w:val="nil"/>
            </w:tcBorders>
            <w:vAlign w:val="center"/>
          </w:tcPr>
          <w:p w14:paraId="502AD5F3">
            <w:pPr>
              <w:widowControl/>
              <w:jc w:val="center"/>
              <w:rPr>
                <w:color w:val="auto"/>
                <w:kern w:val="0"/>
                <w:sz w:val="24"/>
                <w:highlight w:val="none"/>
              </w:rPr>
            </w:pPr>
          </w:p>
        </w:tc>
        <w:tc>
          <w:tcPr>
            <w:tcW w:w="700" w:type="dxa"/>
            <w:gridSpan w:val="2"/>
            <w:tcBorders>
              <w:top w:val="nil"/>
              <w:left w:val="nil"/>
              <w:bottom w:val="nil"/>
              <w:right w:val="nil"/>
            </w:tcBorders>
            <w:vAlign w:val="center"/>
          </w:tcPr>
          <w:p w14:paraId="4A55CA5B">
            <w:pPr>
              <w:widowControl/>
              <w:jc w:val="center"/>
              <w:rPr>
                <w:color w:val="auto"/>
                <w:kern w:val="0"/>
                <w:sz w:val="24"/>
                <w:highlight w:val="none"/>
              </w:rPr>
            </w:pPr>
          </w:p>
        </w:tc>
        <w:tc>
          <w:tcPr>
            <w:tcW w:w="1760" w:type="dxa"/>
            <w:tcBorders>
              <w:top w:val="nil"/>
              <w:left w:val="nil"/>
              <w:bottom w:val="nil"/>
              <w:right w:val="nil"/>
            </w:tcBorders>
            <w:vAlign w:val="center"/>
          </w:tcPr>
          <w:p w14:paraId="71ABA96F">
            <w:pPr>
              <w:widowControl/>
              <w:jc w:val="center"/>
              <w:rPr>
                <w:color w:val="auto"/>
                <w:kern w:val="0"/>
                <w:sz w:val="24"/>
                <w:highlight w:val="none"/>
              </w:rPr>
            </w:pPr>
          </w:p>
        </w:tc>
        <w:tc>
          <w:tcPr>
            <w:tcW w:w="1400" w:type="dxa"/>
            <w:gridSpan w:val="2"/>
            <w:tcBorders>
              <w:top w:val="nil"/>
              <w:left w:val="nil"/>
              <w:bottom w:val="nil"/>
              <w:right w:val="nil"/>
            </w:tcBorders>
            <w:vAlign w:val="center"/>
          </w:tcPr>
          <w:p w14:paraId="24B8DA50">
            <w:pPr>
              <w:widowControl/>
              <w:jc w:val="center"/>
              <w:rPr>
                <w:color w:val="auto"/>
                <w:kern w:val="0"/>
                <w:sz w:val="24"/>
                <w:highlight w:val="none"/>
              </w:rPr>
            </w:pPr>
          </w:p>
        </w:tc>
        <w:tc>
          <w:tcPr>
            <w:tcW w:w="1400" w:type="dxa"/>
            <w:gridSpan w:val="2"/>
            <w:tcBorders>
              <w:top w:val="nil"/>
              <w:left w:val="nil"/>
              <w:bottom w:val="nil"/>
              <w:right w:val="nil"/>
            </w:tcBorders>
            <w:vAlign w:val="center"/>
          </w:tcPr>
          <w:p w14:paraId="38D7145F">
            <w:pPr>
              <w:widowControl/>
              <w:jc w:val="center"/>
              <w:rPr>
                <w:color w:val="auto"/>
                <w:kern w:val="0"/>
                <w:sz w:val="24"/>
                <w:highlight w:val="none"/>
              </w:rPr>
            </w:pPr>
          </w:p>
        </w:tc>
        <w:tc>
          <w:tcPr>
            <w:tcW w:w="1660" w:type="dxa"/>
            <w:gridSpan w:val="3"/>
            <w:tcBorders>
              <w:top w:val="nil"/>
              <w:left w:val="nil"/>
              <w:bottom w:val="nil"/>
              <w:right w:val="nil"/>
            </w:tcBorders>
            <w:vAlign w:val="center"/>
          </w:tcPr>
          <w:p w14:paraId="392EEF4B">
            <w:pPr>
              <w:widowControl/>
              <w:jc w:val="center"/>
              <w:rPr>
                <w:color w:val="auto"/>
                <w:kern w:val="0"/>
                <w:sz w:val="24"/>
                <w:highlight w:val="none"/>
              </w:rPr>
            </w:pPr>
          </w:p>
        </w:tc>
        <w:tc>
          <w:tcPr>
            <w:tcW w:w="480" w:type="dxa"/>
            <w:tcBorders>
              <w:top w:val="nil"/>
              <w:left w:val="nil"/>
              <w:bottom w:val="nil"/>
              <w:right w:val="nil"/>
            </w:tcBorders>
            <w:vAlign w:val="center"/>
          </w:tcPr>
          <w:p w14:paraId="54B6E74A">
            <w:pPr>
              <w:widowControl/>
              <w:jc w:val="center"/>
              <w:rPr>
                <w:color w:val="auto"/>
                <w:kern w:val="0"/>
                <w:sz w:val="24"/>
                <w:highlight w:val="none"/>
              </w:rPr>
            </w:pPr>
          </w:p>
        </w:tc>
        <w:tc>
          <w:tcPr>
            <w:tcW w:w="1400" w:type="dxa"/>
            <w:gridSpan w:val="2"/>
            <w:tcBorders>
              <w:top w:val="nil"/>
              <w:left w:val="nil"/>
              <w:bottom w:val="nil"/>
              <w:right w:val="nil"/>
            </w:tcBorders>
            <w:vAlign w:val="center"/>
          </w:tcPr>
          <w:p w14:paraId="422ABD8D">
            <w:pPr>
              <w:widowControl/>
              <w:jc w:val="center"/>
              <w:rPr>
                <w:color w:val="auto"/>
                <w:kern w:val="0"/>
                <w:sz w:val="24"/>
                <w:highlight w:val="none"/>
              </w:rPr>
            </w:pPr>
          </w:p>
        </w:tc>
        <w:tc>
          <w:tcPr>
            <w:tcW w:w="1860" w:type="dxa"/>
            <w:gridSpan w:val="2"/>
            <w:tcBorders>
              <w:top w:val="nil"/>
              <w:left w:val="nil"/>
              <w:bottom w:val="nil"/>
              <w:right w:val="nil"/>
            </w:tcBorders>
            <w:vAlign w:val="center"/>
          </w:tcPr>
          <w:p w14:paraId="150B0047">
            <w:pPr>
              <w:widowControl/>
              <w:jc w:val="center"/>
              <w:rPr>
                <w:color w:val="auto"/>
                <w:kern w:val="0"/>
                <w:sz w:val="24"/>
                <w:highlight w:val="none"/>
              </w:rPr>
            </w:pPr>
          </w:p>
        </w:tc>
      </w:tr>
      <w:tr w14:paraId="5015E7EB">
        <w:trPr>
          <w:trHeight w:val="510" w:hRule="atLeast"/>
        </w:trPr>
        <w:tc>
          <w:tcPr>
            <w:tcW w:w="15507" w:type="dxa"/>
            <w:gridSpan w:val="22"/>
            <w:tcBorders>
              <w:top w:val="nil"/>
              <w:left w:val="nil"/>
              <w:bottom w:val="nil"/>
              <w:right w:val="nil"/>
            </w:tcBorders>
            <w:vAlign w:val="center"/>
          </w:tcPr>
          <w:p w14:paraId="524F4D0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工程</w:t>
            </w:r>
          </w:p>
        </w:tc>
      </w:tr>
      <w:tr w14:paraId="25EC5E83">
        <w:tblPrEx>
          <w:tblCellMar>
            <w:top w:w="0" w:type="dxa"/>
            <w:left w:w="108" w:type="dxa"/>
            <w:bottom w:w="0" w:type="dxa"/>
            <w:right w:w="108" w:type="dxa"/>
          </w:tblCellMar>
        </w:tblPrEx>
        <w:trPr>
          <w:trHeight w:val="510" w:hRule="atLeast"/>
        </w:trPr>
        <w:tc>
          <w:tcPr>
            <w:tcW w:w="15507" w:type="dxa"/>
            <w:gridSpan w:val="22"/>
            <w:tcBorders>
              <w:top w:val="nil"/>
              <w:left w:val="nil"/>
              <w:bottom w:val="single" w:color="auto" w:sz="4" w:space="0"/>
              <w:right w:val="nil"/>
            </w:tcBorders>
            <w:vAlign w:val="center"/>
          </w:tcPr>
          <w:p w14:paraId="48AAD986">
            <w:pPr>
              <w:widowControl/>
              <w:rPr>
                <w:rFonts w:ascii="宋体" w:hAnsi="宋体" w:cs="宋体"/>
                <w:b/>
                <w:bCs/>
                <w:color w:val="auto"/>
                <w:kern w:val="0"/>
                <w:sz w:val="22"/>
                <w:highlight w:val="none"/>
              </w:rPr>
            </w:pPr>
            <w:r>
              <w:rPr>
                <w:rFonts w:hint="eastAsia" w:ascii="宋体" w:hAnsi="宋体" w:cs="宋体"/>
                <w:b/>
                <w:bCs/>
                <w:color w:val="auto"/>
                <w:kern w:val="0"/>
                <w:sz w:val="22"/>
                <w:highlight w:val="none"/>
              </w:rPr>
              <w:t>申请编号：</w:t>
            </w:r>
            <w:r>
              <w:rPr>
                <w:b/>
                <w:bCs/>
                <w:color w:val="auto"/>
                <w:kern w:val="0"/>
                <w:sz w:val="22"/>
                <w:highlight w:val="none"/>
              </w:rPr>
              <w:t xml:space="preserve">20  </w:t>
            </w:r>
            <w:r>
              <w:rPr>
                <w:rFonts w:hint="eastAsia" w:ascii="宋体" w:hAnsi="宋体" w:cs="宋体"/>
                <w:b/>
                <w:bCs/>
                <w:color w:val="auto"/>
                <w:kern w:val="0"/>
                <w:sz w:val="22"/>
                <w:highlight w:val="none"/>
              </w:rPr>
              <w:t>年第</w:t>
            </w:r>
            <w:r>
              <w:rPr>
                <w:b/>
                <w:bCs/>
                <w:color w:val="auto"/>
                <w:kern w:val="0"/>
                <w:sz w:val="22"/>
                <w:highlight w:val="none"/>
              </w:rPr>
              <w:t xml:space="preserve">  </w:t>
            </w:r>
            <w:r>
              <w:rPr>
                <w:rFonts w:hint="eastAsia" w:ascii="宋体" w:hAnsi="宋体" w:cs="宋体"/>
                <w:b/>
                <w:bCs/>
                <w:color w:val="auto"/>
                <w:kern w:val="0"/>
                <w:sz w:val="22"/>
                <w:highlight w:val="none"/>
              </w:rPr>
              <w:t>次申请</w:t>
            </w:r>
            <w:r>
              <w:rPr>
                <w:b/>
                <w:bCs/>
                <w:color w:val="auto"/>
                <w:kern w:val="0"/>
                <w:sz w:val="40"/>
                <w:szCs w:val="40"/>
                <w:highlight w:val="none"/>
              </w:rPr>
              <w:t xml:space="preserve">              </w:t>
            </w:r>
            <w:r>
              <w:rPr>
                <w:rFonts w:hint="eastAsia"/>
                <w:b/>
                <w:bCs/>
                <w:color w:val="auto"/>
                <w:kern w:val="0"/>
                <w:sz w:val="40"/>
                <w:szCs w:val="40"/>
                <w:highlight w:val="none"/>
              </w:rPr>
              <w:t xml:space="preserve">    </w:t>
            </w:r>
            <w:r>
              <w:rPr>
                <w:rFonts w:hint="eastAsia" w:ascii="宋体" w:hAnsi="宋体" w:cs="宋体"/>
                <w:b/>
                <w:bCs/>
                <w:color w:val="auto"/>
                <w:kern w:val="0"/>
                <w:sz w:val="40"/>
                <w:szCs w:val="40"/>
                <w:highlight w:val="none"/>
              </w:rPr>
              <w:t>用款申请书</w:t>
            </w:r>
            <w:r>
              <w:rPr>
                <w:b/>
                <w:bCs/>
                <w:color w:val="auto"/>
                <w:kern w:val="0"/>
                <w:sz w:val="40"/>
                <w:szCs w:val="40"/>
                <w:highlight w:val="none"/>
              </w:rPr>
              <w:t xml:space="preserve">                  </w:t>
            </w:r>
            <w:r>
              <w:rPr>
                <w:rFonts w:hint="eastAsia" w:ascii="宋体" w:hAnsi="宋体" w:cs="宋体"/>
                <w:b/>
                <w:bCs/>
                <w:color w:val="auto"/>
                <w:kern w:val="0"/>
                <w:sz w:val="22"/>
                <w:highlight w:val="none"/>
              </w:rPr>
              <w:t>申请日期：</w:t>
            </w:r>
            <w:r>
              <w:rPr>
                <w:b/>
                <w:bCs/>
                <w:color w:val="auto"/>
                <w:kern w:val="0"/>
                <w:sz w:val="22"/>
                <w:highlight w:val="none"/>
              </w:rPr>
              <w:t xml:space="preserve">    </w:t>
            </w:r>
            <w:r>
              <w:rPr>
                <w:rFonts w:hint="eastAsia" w:ascii="宋体" w:hAnsi="宋体" w:cs="宋体"/>
                <w:b/>
                <w:bCs/>
                <w:color w:val="auto"/>
                <w:kern w:val="0"/>
                <w:sz w:val="22"/>
                <w:highlight w:val="none"/>
              </w:rPr>
              <w:t>年</w:t>
            </w:r>
            <w:r>
              <w:rPr>
                <w:b/>
                <w:bCs/>
                <w:color w:val="auto"/>
                <w:kern w:val="0"/>
                <w:sz w:val="22"/>
                <w:highlight w:val="none"/>
              </w:rPr>
              <w:t xml:space="preserve">   </w:t>
            </w:r>
            <w:r>
              <w:rPr>
                <w:rFonts w:hint="eastAsia" w:ascii="宋体" w:hAnsi="宋体" w:cs="宋体"/>
                <w:b/>
                <w:bCs/>
                <w:color w:val="auto"/>
                <w:kern w:val="0"/>
                <w:sz w:val="22"/>
                <w:highlight w:val="none"/>
              </w:rPr>
              <w:t>月</w:t>
            </w:r>
            <w:r>
              <w:rPr>
                <w:b/>
                <w:bCs/>
                <w:color w:val="auto"/>
                <w:kern w:val="0"/>
                <w:sz w:val="22"/>
                <w:highlight w:val="none"/>
              </w:rPr>
              <w:t xml:space="preserve">   </w:t>
            </w:r>
            <w:r>
              <w:rPr>
                <w:rFonts w:hint="eastAsia" w:ascii="宋体" w:hAnsi="宋体" w:cs="宋体"/>
                <w:b/>
                <w:bCs/>
                <w:color w:val="auto"/>
                <w:kern w:val="0"/>
                <w:sz w:val="22"/>
                <w:highlight w:val="none"/>
              </w:rPr>
              <w:t>日</w:t>
            </w:r>
          </w:p>
        </w:tc>
      </w:tr>
      <w:tr w14:paraId="429B3A7F">
        <w:tblPrEx>
          <w:tblCellMar>
            <w:top w:w="0" w:type="dxa"/>
            <w:left w:w="108" w:type="dxa"/>
            <w:bottom w:w="0" w:type="dxa"/>
            <w:right w:w="108" w:type="dxa"/>
          </w:tblCellMar>
        </w:tblPrEx>
        <w:trPr>
          <w:trHeight w:val="485" w:hRule="atLeast"/>
        </w:trPr>
        <w:tc>
          <w:tcPr>
            <w:tcW w:w="1700" w:type="dxa"/>
            <w:gridSpan w:val="2"/>
            <w:tcBorders>
              <w:top w:val="single" w:color="auto" w:sz="4" w:space="0"/>
              <w:left w:val="single" w:color="auto" w:sz="4" w:space="0"/>
              <w:bottom w:val="single" w:color="auto" w:sz="4" w:space="0"/>
              <w:right w:val="single" w:color="auto" w:sz="4" w:space="0"/>
            </w:tcBorders>
            <w:vAlign w:val="center"/>
          </w:tcPr>
          <w:p w14:paraId="7340BE5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申请单位全称</w:t>
            </w:r>
          </w:p>
        </w:tc>
        <w:tc>
          <w:tcPr>
            <w:tcW w:w="3627" w:type="dxa"/>
            <w:gridSpan w:val="6"/>
            <w:tcBorders>
              <w:top w:val="single" w:color="auto" w:sz="4" w:space="0"/>
              <w:left w:val="nil"/>
              <w:bottom w:val="single" w:color="auto" w:sz="4" w:space="0"/>
              <w:right w:val="single" w:color="000000" w:sz="4" w:space="0"/>
            </w:tcBorders>
            <w:vAlign w:val="center"/>
          </w:tcPr>
          <w:p w14:paraId="0FF5E652">
            <w:pPr>
              <w:widowControl/>
              <w:jc w:val="center"/>
              <w:rPr>
                <w:b/>
                <w:bCs/>
                <w:color w:val="auto"/>
                <w:kern w:val="0"/>
                <w:sz w:val="20"/>
                <w:szCs w:val="20"/>
                <w:highlight w:val="none"/>
              </w:rPr>
            </w:pPr>
            <w:r>
              <w:rPr>
                <w:b/>
                <w:bCs/>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25075CE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共管账户开户银行</w:t>
            </w:r>
          </w:p>
        </w:tc>
        <w:tc>
          <w:tcPr>
            <w:tcW w:w="2996" w:type="dxa"/>
            <w:gridSpan w:val="4"/>
            <w:tcBorders>
              <w:top w:val="single" w:color="auto" w:sz="4" w:space="0"/>
              <w:left w:val="nil"/>
              <w:bottom w:val="single" w:color="auto" w:sz="4" w:space="0"/>
              <w:right w:val="single" w:color="000000" w:sz="4" w:space="0"/>
            </w:tcBorders>
            <w:vAlign w:val="center"/>
          </w:tcPr>
          <w:p w14:paraId="7981EDB6">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454DC76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共管账户银行账号</w:t>
            </w:r>
          </w:p>
        </w:tc>
        <w:tc>
          <w:tcPr>
            <w:tcW w:w="2800" w:type="dxa"/>
            <w:gridSpan w:val="3"/>
            <w:tcBorders>
              <w:top w:val="single" w:color="auto" w:sz="4" w:space="0"/>
              <w:left w:val="nil"/>
              <w:bottom w:val="single" w:color="auto" w:sz="4" w:space="0"/>
              <w:right w:val="single" w:color="000000" w:sz="4" w:space="0"/>
            </w:tcBorders>
            <w:vAlign w:val="center"/>
          </w:tcPr>
          <w:p w14:paraId="22F9F657">
            <w:pPr>
              <w:widowControl/>
              <w:jc w:val="center"/>
              <w:rPr>
                <w:b/>
                <w:bCs/>
                <w:color w:val="auto"/>
                <w:kern w:val="0"/>
                <w:sz w:val="20"/>
                <w:szCs w:val="20"/>
                <w:highlight w:val="none"/>
              </w:rPr>
            </w:pPr>
            <w:r>
              <w:rPr>
                <w:b/>
                <w:bCs/>
                <w:color w:val="auto"/>
                <w:kern w:val="0"/>
                <w:sz w:val="20"/>
                <w:szCs w:val="20"/>
                <w:highlight w:val="none"/>
              </w:rPr>
              <w:t>　</w:t>
            </w:r>
          </w:p>
        </w:tc>
      </w:tr>
      <w:tr w14:paraId="27E69EDC">
        <w:tblPrEx>
          <w:tblCellMar>
            <w:top w:w="0" w:type="dxa"/>
            <w:left w:w="108" w:type="dxa"/>
            <w:bottom w:w="0" w:type="dxa"/>
            <w:right w:w="108" w:type="dxa"/>
          </w:tblCellMar>
        </w:tblPrEx>
        <w:trPr>
          <w:trHeight w:val="420" w:hRule="atLeast"/>
        </w:trPr>
        <w:tc>
          <w:tcPr>
            <w:tcW w:w="2587" w:type="dxa"/>
            <w:gridSpan w:val="3"/>
            <w:tcBorders>
              <w:top w:val="single" w:color="auto" w:sz="4" w:space="0"/>
              <w:left w:val="single" w:color="auto" w:sz="4" w:space="0"/>
              <w:bottom w:val="single" w:color="auto" w:sz="4" w:space="0"/>
              <w:right w:val="single" w:color="000000" w:sz="4" w:space="0"/>
            </w:tcBorders>
            <w:vAlign w:val="center"/>
          </w:tcPr>
          <w:p w14:paraId="040A4F5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本期审定应付金额（元）</w:t>
            </w:r>
          </w:p>
        </w:tc>
        <w:tc>
          <w:tcPr>
            <w:tcW w:w="2740" w:type="dxa"/>
            <w:gridSpan w:val="5"/>
            <w:tcBorders>
              <w:top w:val="single" w:color="auto" w:sz="4" w:space="0"/>
              <w:left w:val="nil"/>
              <w:bottom w:val="single" w:color="auto" w:sz="4" w:space="0"/>
              <w:right w:val="single" w:color="000000" w:sz="4" w:space="0"/>
            </w:tcBorders>
            <w:vAlign w:val="center"/>
          </w:tcPr>
          <w:p w14:paraId="671761A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2A561E3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共管帐户余额（元）</w:t>
            </w:r>
          </w:p>
        </w:tc>
        <w:tc>
          <w:tcPr>
            <w:tcW w:w="2996" w:type="dxa"/>
            <w:gridSpan w:val="4"/>
            <w:tcBorders>
              <w:top w:val="single" w:color="auto" w:sz="4" w:space="0"/>
              <w:left w:val="nil"/>
              <w:bottom w:val="single" w:color="auto" w:sz="4" w:space="0"/>
              <w:right w:val="single" w:color="000000" w:sz="4" w:space="0"/>
            </w:tcBorders>
            <w:vAlign w:val="center"/>
          </w:tcPr>
          <w:p w14:paraId="23F4D420">
            <w:pPr>
              <w:widowControl/>
              <w:jc w:val="center"/>
              <w:rPr>
                <w:color w:val="auto"/>
                <w:kern w:val="0"/>
                <w:sz w:val="20"/>
                <w:szCs w:val="20"/>
                <w:highlight w:val="none"/>
              </w:rPr>
            </w:pPr>
            <w:r>
              <w:rPr>
                <w:color w:val="auto"/>
                <w:kern w:val="0"/>
                <w:sz w:val="20"/>
                <w:szCs w:val="20"/>
                <w:highlight w:val="none"/>
              </w:rPr>
              <w:t>　</w:t>
            </w:r>
          </w:p>
        </w:tc>
        <w:tc>
          <w:tcPr>
            <w:tcW w:w="3520" w:type="dxa"/>
            <w:gridSpan w:val="6"/>
            <w:tcBorders>
              <w:top w:val="single" w:color="auto" w:sz="4" w:space="0"/>
              <w:left w:val="nil"/>
              <w:bottom w:val="single" w:color="auto" w:sz="4" w:space="0"/>
              <w:right w:val="single" w:color="000000" w:sz="4" w:space="0"/>
            </w:tcBorders>
            <w:vAlign w:val="center"/>
          </w:tcPr>
          <w:p w14:paraId="7C0FD9B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本次支付后共管账户余额（元）</w:t>
            </w:r>
          </w:p>
        </w:tc>
        <w:tc>
          <w:tcPr>
            <w:tcW w:w="1400" w:type="dxa"/>
            <w:tcBorders>
              <w:top w:val="nil"/>
              <w:left w:val="nil"/>
              <w:bottom w:val="single" w:color="auto" w:sz="4" w:space="0"/>
              <w:right w:val="single" w:color="auto" w:sz="4" w:space="0"/>
            </w:tcBorders>
            <w:vAlign w:val="center"/>
          </w:tcPr>
          <w:p w14:paraId="5F9263D0">
            <w:pPr>
              <w:widowControl/>
              <w:jc w:val="center"/>
              <w:rPr>
                <w:color w:val="auto"/>
                <w:kern w:val="0"/>
                <w:sz w:val="20"/>
                <w:szCs w:val="20"/>
                <w:highlight w:val="none"/>
              </w:rPr>
            </w:pPr>
            <w:r>
              <w:rPr>
                <w:color w:val="auto"/>
                <w:kern w:val="0"/>
                <w:sz w:val="20"/>
                <w:szCs w:val="20"/>
                <w:highlight w:val="none"/>
              </w:rPr>
              <w:t>　</w:t>
            </w:r>
          </w:p>
        </w:tc>
      </w:tr>
      <w:tr w14:paraId="3BA1E298">
        <w:tblPrEx>
          <w:tblCellMar>
            <w:top w:w="0" w:type="dxa"/>
            <w:left w:w="108" w:type="dxa"/>
            <w:bottom w:w="0" w:type="dxa"/>
            <w:right w:w="108" w:type="dxa"/>
          </w:tblCellMar>
        </w:tblPrEx>
        <w:trPr>
          <w:trHeight w:val="810" w:hRule="atLeast"/>
        </w:trPr>
        <w:tc>
          <w:tcPr>
            <w:tcW w:w="440" w:type="dxa"/>
            <w:tcBorders>
              <w:top w:val="nil"/>
              <w:left w:val="single" w:color="auto" w:sz="4" w:space="0"/>
              <w:bottom w:val="single" w:color="auto" w:sz="4" w:space="0"/>
              <w:right w:val="single" w:color="auto" w:sz="4" w:space="0"/>
            </w:tcBorders>
            <w:vAlign w:val="center"/>
          </w:tcPr>
          <w:p w14:paraId="39CE99B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2147" w:type="dxa"/>
            <w:gridSpan w:val="2"/>
            <w:tcBorders>
              <w:top w:val="single" w:color="auto" w:sz="4" w:space="0"/>
              <w:left w:val="nil"/>
              <w:bottom w:val="single" w:color="auto" w:sz="4" w:space="0"/>
              <w:right w:val="single" w:color="auto" w:sz="4" w:space="0"/>
            </w:tcBorders>
            <w:vAlign w:val="center"/>
          </w:tcPr>
          <w:p w14:paraId="760F610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用款单位</w:t>
            </w:r>
          </w:p>
        </w:tc>
        <w:tc>
          <w:tcPr>
            <w:tcW w:w="1980" w:type="dxa"/>
            <w:gridSpan w:val="3"/>
            <w:tcBorders>
              <w:top w:val="nil"/>
              <w:left w:val="nil"/>
              <w:bottom w:val="single" w:color="auto" w:sz="4" w:space="0"/>
              <w:right w:val="single" w:color="auto" w:sz="4" w:space="0"/>
            </w:tcBorders>
            <w:vAlign w:val="center"/>
          </w:tcPr>
          <w:p w14:paraId="368338C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用款单位开户银行和账号</w:t>
            </w:r>
          </w:p>
        </w:tc>
        <w:tc>
          <w:tcPr>
            <w:tcW w:w="760" w:type="dxa"/>
            <w:gridSpan w:val="2"/>
            <w:tcBorders>
              <w:top w:val="nil"/>
              <w:left w:val="nil"/>
              <w:bottom w:val="single" w:color="auto" w:sz="4" w:space="0"/>
              <w:right w:val="single" w:color="auto" w:sz="4" w:space="0"/>
            </w:tcBorders>
            <w:vAlign w:val="center"/>
          </w:tcPr>
          <w:p w14:paraId="4C37243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合同            编号</w:t>
            </w:r>
          </w:p>
        </w:tc>
        <w:tc>
          <w:tcPr>
            <w:tcW w:w="2264" w:type="dxa"/>
            <w:gridSpan w:val="3"/>
            <w:tcBorders>
              <w:top w:val="single" w:color="auto" w:sz="4" w:space="0"/>
              <w:left w:val="nil"/>
              <w:bottom w:val="single" w:color="auto" w:sz="4" w:space="0"/>
              <w:right w:val="single" w:color="000000" w:sz="4" w:space="0"/>
            </w:tcBorders>
            <w:vAlign w:val="center"/>
          </w:tcPr>
          <w:p w14:paraId="5329E2F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合同名称</w:t>
            </w:r>
          </w:p>
        </w:tc>
        <w:tc>
          <w:tcPr>
            <w:tcW w:w="1596" w:type="dxa"/>
            <w:gridSpan w:val="2"/>
            <w:tcBorders>
              <w:top w:val="nil"/>
              <w:left w:val="nil"/>
              <w:bottom w:val="single" w:color="auto" w:sz="4" w:space="0"/>
              <w:right w:val="single" w:color="auto" w:sz="4" w:space="0"/>
            </w:tcBorders>
            <w:vAlign w:val="center"/>
          </w:tcPr>
          <w:p w14:paraId="3955714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合同或结算金额（元）</w:t>
            </w:r>
          </w:p>
        </w:tc>
        <w:tc>
          <w:tcPr>
            <w:tcW w:w="1400" w:type="dxa"/>
            <w:gridSpan w:val="2"/>
            <w:tcBorders>
              <w:top w:val="nil"/>
              <w:left w:val="nil"/>
              <w:bottom w:val="single" w:color="auto" w:sz="4" w:space="0"/>
              <w:right w:val="single" w:color="auto" w:sz="4" w:space="0"/>
            </w:tcBorders>
            <w:vAlign w:val="center"/>
          </w:tcPr>
          <w:p w14:paraId="1C97DF8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本次申请划款金额（元）</w:t>
            </w:r>
          </w:p>
        </w:tc>
        <w:tc>
          <w:tcPr>
            <w:tcW w:w="2120" w:type="dxa"/>
            <w:gridSpan w:val="4"/>
            <w:tcBorders>
              <w:top w:val="single" w:color="auto" w:sz="4" w:space="0"/>
              <w:left w:val="nil"/>
              <w:bottom w:val="single" w:color="auto" w:sz="4" w:space="0"/>
              <w:right w:val="single" w:color="000000" w:sz="4" w:space="0"/>
            </w:tcBorders>
            <w:vAlign w:val="center"/>
          </w:tcPr>
          <w:p w14:paraId="02A14BA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划款用途</w:t>
            </w:r>
          </w:p>
        </w:tc>
        <w:tc>
          <w:tcPr>
            <w:tcW w:w="1400" w:type="dxa"/>
            <w:gridSpan w:val="2"/>
            <w:tcBorders>
              <w:top w:val="nil"/>
              <w:left w:val="nil"/>
              <w:bottom w:val="single" w:color="auto" w:sz="4" w:space="0"/>
              <w:right w:val="single" w:color="auto" w:sz="4" w:space="0"/>
            </w:tcBorders>
            <w:vAlign w:val="center"/>
          </w:tcPr>
          <w:p w14:paraId="40192A2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至本次止累计划款（元）</w:t>
            </w:r>
          </w:p>
        </w:tc>
        <w:tc>
          <w:tcPr>
            <w:tcW w:w="1400" w:type="dxa"/>
            <w:tcBorders>
              <w:top w:val="nil"/>
              <w:left w:val="nil"/>
              <w:bottom w:val="single" w:color="auto" w:sz="4" w:space="0"/>
              <w:right w:val="single" w:color="auto" w:sz="4" w:space="0"/>
            </w:tcBorders>
            <w:vAlign w:val="center"/>
          </w:tcPr>
          <w:p w14:paraId="7A134B3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备注</w:t>
            </w:r>
          </w:p>
        </w:tc>
      </w:tr>
      <w:tr w14:paraId="1CB20353">
        <w:tblPrEx>
          <w:tblCellMar>
            <w:top w:w="0" w:type="dxa"/>
            <w:left w:w="108" w:type="dxa"/>
            <w:bottom w:w="0" w:type="dxa"/>
            <w:right w:w="108" w:type="dxa"/>
          </w:tblCellMar>
        </w:tblPrEx>
        <w:trPr>
          <w:trHeight w:val="463" w:hRule="atLeast"/>
        </w:trPr>
        <w:tc>
          <w:tcPr>
            <w:tcW w:w="440" w:type="dxa"/>
            <w:tcBorders>
              <w:top w:val="nil"/>
              <w:left w:val="single" w:color="auto" w:sz="4" w:space="0"/>
              <w:bottom w:val="single" w:color="auto" w:sz="4" w:space="0"/>
              <w:right w:val="single" w:color="auto" w:sz="4" w:space="0"/>
            </w:tcBorders>
            <w:vAlign w:val="center"/>
          </w:tcPr>
          <w:p w14:paraId="3E2699E7">
            <w:pPr>
              <w:widowControl/>
              <w:jc w:val="center"/>
              <w:rPr>
                <w:b/>
                <w:bCs/>
                <w:color w:val="auto"/>
                <w:kern w:val="0"/>
                <w:sz w:val="20"/>
                <w:szCs w:val="20"/>
                <w:highlight w:val="none"/>
              </w:rPr>
            </w:pPr>
            <w:r>
              <w:rPr>
                <w:b/>
                <w:bCs/>
                <w:color w:val="auto"/>
                <w:kern w:val="0"/>
                <w:sz w:val="20"/>
                <w:szCs w:val="20"/>
                <w:highlight w:val="none"/>
              </w:rPr>
              <w:t>　</w:t>
            </w:r>
          </w:p>
        </w:tc>
        <w:tc>
          <w:tcPr>
            <w:tcW w:w="15067" w:type="dxa"/>
            <w:gridSpan w:val="21"/>
            <w:tcBorders>
              <w:top w:val="single" w:color="auto" w:sz="4" w:space="0"/>
              <w:left w:val="nil"/>
              <w:bottom w:val="single" w:color="auto" w:sz="4" w:space="0"/>
              <w:right w:val="single" w:color="000000" w:sz="4" w:space="0"/>
            </w:tcBorders>
            <w:vAlign w:val="center"/>
          </w:tcPr>
          <w:p w14:paraId="11E2BA8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工程建设费用</w:t>
            </w:r>
          </w:p>
        </w:tc>
      </w:tr>
      <w:tr w14:paraId="1FC9FD82">
        <w:tblPrEx>
          <w:tblCellMar>
            <w:top w:w="0" w:type="dxa"/>
            <w:left w:w="108" w:type="dxa"/>
            <w:bottom w:w="0" w:type="dxa"/>
            <w:right w:w="108" w:type="dxa"/>
          </w:tblCellMar>
        </w:tblPrEx>
        <w:trPr>
          <w:trHeight w:val="452" w:hRule="atLeast"/>
        </w:trPr>
        <w:tc>
          <w:tcPr>
            <w:tcW w:w="440" w:type="dxa"/>
            <w:tcBorders>
              <w:top w:val="nil"/>
              <w:left w:val="single" w:color="auto" w:sz="4" w:space="0"/>
              <w:bottom w:val="single" w:color="auto" w:sz="4" w:space="0"/>
              <w:right w:val="single" w:color="auto" w:sz="4" w:space="0"/>
            </w:tcBorders>
            <w:vAlign w:val="center"/>
          </w:tcPr>
          <w:p w14:paraId="47B3EFE5">
            <w:pPr>
              <w:widowControl/>
              <w:jc w:val="left"/>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一</w:t>
            </w:r>
          </w:p>
        </w:tc>
        <w:tc>
          <w:tcPr>
            <w:tcW w:w="15067" w:type="dxa"/>
            <w:gridSpan w:val="21"/>
            <w:tcBorders>
              <w:top w:val="single" w:color="auto" w:sz="4" w:space="0"/>
              <w:left w:val="nil"/>
              <w:bottom w:val="single" w:color="auto" w:sz="4" w:space="0"/>
              <w:right w:val="single" w:color="000000" w:sz="4" w:space="0"/>
            </w:tcBorders>
            <w:vAlign w:val="center"/>
          </w:tcPr>
          <w:p w14:paraId="77186E0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专业分包工程款</w:t>
            </w:r>
          </w:p>
        </w:tc>
      </w:tr>
      <w:tr w14:paraId="2BE2873C">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65D25C50">
            <w:pPr>
              <w:widowControl/>
              <w:jc w:val="center"/>
              <w:rPr>
                <w:color w:val="auto"/>
                <w:kern w:val="0"/>
                <w:sz w:val="20"/>
                <w:szCs w:val="20"/>
                <w:highlight w:val="none"/>
              </w:rPr>
            </w:pPr>
            <w:r>
              <w:rPr>
                <w:color w:val="auto"/>
                <w:kern w:val="0"/>
                <w:sz w:val="20"/>
                <w:szCs w:val="20"/>
                <w:highlight w:val="none"/>
              </w:rPr>
              <w:t>1</w:t>
            </w:r>
          </w:p>
        </w:tc>
        <w:tc>
          <w:tcPr>
            <w:tcW w:w="2147" w:type="dxa"/>
            <w:gridSpan w:val="2"/>
            <w:tcBorders>
              <w:top w:val="single" w:color="auto" w:sz="4" w:space="0"/>
              <w:left w:val="nil"/>
              <w:bottom w:val="single" w:color="auto" w:sz="4" w:space="0"/>
              <w:right w:val="single" w:color="auto" w:sz="4" w:space="0"/>
            </w:tcBorders>
            <w:vAlign w:val="center"/>
          </w:tcPr>
          <w:p w14:paraId="133B83CF">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06C97C9F">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544CD0E4">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37AC1C9C">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1EE10537">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37905939">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086130C2">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6270D839">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31201D5C">
            <w:pPr>
              <w:widowControl/>
              <w:jc w:val="center"/>
              <w:rPr>
                <w:color w:val="auto"/>
                <w:kern w:val="0"/>
                <w:sz w:val="20"/>
                <w:szCs w:val="20"/>
                <w:highlight w:val="none"/>
              </w:rPr>
            </w:pPr>
            <w:r>
              <w:rPr>
                <w:color w:val="auto"/>
                <w:kern w:val="0"/>
                <w:sz w:val="20"/>
                <w:szCs w:val="20"/>
                <w:highlight w:val="none"/>
              </w:rPr>
              <w:t>　</w:t>
            </w:r>
          </w:p>
        </w:tc>
      </w:tr>
      <w:tr w14:paraId="2B26AD70">
        <w:trPr>
          <w:trHeight w:val="300" w:hRule="atLeast"/>
        </w:trPr>
        <w:tc>
          <w:tcPr>
            <w:tcW w:w="440" w:type="dxa"/>
            <w:tcBorders>
              <w:top w:val="nil"/>
              <w:left w:val="single" w:color="auto" w:sz="4" w:space="0"/>
              <w:bottom w:val="single" w:color="auto" w:sz="4" w:space="0"/>
              <w:right w:val="single" w:color="auto" w:sz="4" w:space="0"/>
            </w:tcBorders>
            <w:vAlign w:val="center"/>
          </w:tcPr>
          <w:p w14:paraId="6D14F1BF">
            <w:pPr>
              <w:widowControl/>
              <w:jc w:val="center"/>
              <w:rPr>
                <w:color w:val="auto"/>
                <w:kern w:val="0"/>
                <w:sz w:val="20"/>
                <w:szCs w:val="20"/>
                <w:highlight w:val="none"/>
              </w:rPr>
            </w:pPr>
            <w:r>
              <w:rPr>
                <w:color w:val="auto"/>
                <w:kern w:val="0"/>
                <w:sz w:val="20"/>
                <w:szCs w:val="20"/>
                <w:highlight w:val="none"/>
              </w:rPr>
              <w:t>2</w:t>
            </w:r>
          </w:p>
        </w:tc>
        <w:tc>
          <w:tcPr>
            <w:tcW w:w="2147" w:type="dxa"/>
            <w:gridSpan w:val="2"/>
            <w:tcBorders>
              <w:top w:val="single" w:color="auto" w:sz="4" w:space="0"/>
              <w:left w:val="nil"/>
              <w:bottom w:val="single" w:color="auto" w:sz="4" w:space="0"/>
              <w:right w:val="single" w:color="auto" w:sz="4" w:space="0"/>
            </w:tcBorders>
            <w:vAlign w:val="center"/>
          </w:tcPr>
          <w:p w14:paraId="3EBD6BF5">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1AE5BF59">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593C6D64">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6866D9E7">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56CA1F50">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32C0444F">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429E66CB">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62A3EF8A">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6675FCD0">
            <w:pPr>
              <w:widowControl/>
              <w:jc w:val="center"/>
              <w:rPr>
                <w:color w:val="auto"/>
                <w:kern w:val="0"/>
                <w:sz w:val="20"/>
                <w:szCs w:val="20"/>
                <w:highlight w:val="none"/>
              </w:rPr>
            </w:pPr>
            <w:r>
              <w:rPr>
                <w:color w:val="auto"/>
                <w:kern w:val="0"/>
                <w:sz w:val="20"/>
                <w:szCs w:val="20"/>
                <w:highlight w:val="none"/>
              </w:rPr>
              <w:t>　</w:t>
            </w:r>
          </w:p>
        </w:tc>
      </w:tr>
      <w:tr w14:paraId="1E90AC10">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511C25CF">
            <w:pPr>
              <w:widowControl/>
              <w:jc w:val="center"/>
              <w:rPr>
                <w:color w:val="auto"/>
                <w:kern w:val="0"/>
                <w:sz w:val="20"/>
                <w:szCs w:val="20"/>
                <w:highlight w:val="none"/>
              </w:rPr>
            </w:pPr>
            <w:r>
              <w:rPr>
                <w:color w:val="auto"/>
                <w:kern w:val="0"/>
                <w:sz w:val="20"/>
                <w:szCs w:val="20"/>
                <w:highlight w:val="none"/>
              </w:rPr>
              <w:t>…</w:t>
            </w:r>
          </w:p>
        </w:tc>
        <w:tc>
          <w:tcPr>
            <w:tcW w:w="2147" w:type="dxa"/>
            <w:gridSpan w:val="2"/>
            <w:tcBorders>
              <w:top w:val="single" w:color="auto" w:sz="4" w:space="0"/>
              <w:left w:val="nil"/>
              <w:bottom w:val="single" w:color="auto" w:sz="4" w:space="0"/>
              <w:right w:val="single" w:color="auto" w:sz="4" w:space="0"/>
            </w:tcBorders>
            <w:vAlign w:val="center"/>
          </w:tcPr>
          <w:p w14:paraId="7BF4F0E4">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62CE3587">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792C82FE">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0F21CC40">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44AEF97A">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7BAC1DFF">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020EE6EC">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2FF970F0">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19AF70F1">
            <w:pPr>
              <w:widowControl/>
              <w:jc w:val="center"/>
              <w:rPr>
                <w:color w:val="auto"/>
                <w:kern w:val="0"/>
                <w:sz w:val="20"/>
                <w:szCs w:val="20"/>
                <w:highlight w:val="none"/>
              </w:rPr>
            </w:pPr>
            <w:r>
              <w:rPr>
                <w:color w:val="auto"/>
                <w:kern w:val="0"/>
                <w:sz w:val="20"/>
                <w:szCs w:val="20"/>
                <w:highlight w:val="none"/>
              </w:rPr>
              <w:t>　</w:t>
            </w:r>
          </w:p>
        </w:tc>
      </w:tr>
      <w:tr w14:paraId="2BD203D9">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vAlign w:val="center"/>
          </w:tcPr>
          <w:p w14:paraId="1F424F2C">
            <w:pPr>
              <w:widowControl/>
              <w:jc w:val="center"/>
              <w:rPr>
                <w:color w:val="auto"/>
                <w:kern w:val="0"/>
                <w:sz w:val="20"/>
                <w:szCs w:val="20"/>
                <w:highlight w:val="none"/>
              </w:rPr>
            </w:pPr>
            <w:r>
              <w:rPr>
                <w:color w:val="auto"/>
                <w:kern w:val="0"/>
                <w:sz w:val="20"/>
                <w:szCs w:val="20"/>
                <w:highlight w:val="none"/>
              </w:rPr>
              <w:t>　</w:t>
            </w:r>
          </w:p>
        </w:tc>
      </w:tr>
      <w:tr w14:paraId="0AE15DFA">
        <w:tblPrEx>
          <w:tblCellMar>
            <w:top w:w="0" w:type="dxa"/>
            <w:left w:w="108" w:type="dxa"/>
            <w:bottom w:w="0" w:type="dxa"/>
            <w:right w:w="108" w:type="dxa"/>
          </w:tblCellMar>
        </w:tblPrEx>
        <w:trPr>
          <w:trHeight w:val="389" w:hRule="atLeast"/>
        </w:trPr>
        <w:tc>
          <w:tcPr>
            <w:tcW w:w="440" w:type="dxa"/>
            <w:tcBorders>
              <w:top w:val="nil"/>
              <w:left w:val="single" w:color="auto" w:sz="4" w:space="0"/>
              <w:bottom w:val="single" w:color="auto" w:sz="4" w:space="0"/>
              <w:right w:val="single" w:color="auto" w:sz="4" w:space="0"/>
            </w:tcBorders>
            <w:vAlign w:val="center"/>
          </w:tcPr>
          <w:p w14:paraId="12F761F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二</w:t>
            </w:r>
          </w:p>
        </w:tc>
        <w:tc>
          <w:tcPr>
            <w:tcW w:w="15067" w:type="dxa"/>
            <w:gridSpan w:val="21"/>
            <w:tcBorders>
              <w:top w:val="single" w:color="auto" w:sz="4" w:space="0"/>
              <w:left w:val="nil"/>
              <w:bottom w:val="single" w:color="auto" w:sz="4" w:space="0"/>
              <w:right w:val="single" w:color="000000" w:sz="4" w:space="0"/>
            </w:tcBorders>
            <w:vAlign w:val="center"/>
          </w:tcPr>
          <w:p w14:paraId="3C92C48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大型设备、大宗材料款</w:t>
            </w:r>
          </w:p>
        </w:tc>
      </w:tr>
      <w:tr w14:paraId="018C3DE7">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33CD6FB7">
            <w:pPr>
              <w:widowControl/>
              <w:jc w:val="center"/>
              <w:rPr>
                <w:color w:val="auto"/>
                <w:kern w:val="0"/>
                <w:sz w:val="20"/>
                <w:szCs w:val="20"/>
                <w:highlight w:val="none"/>
              </w:rPr>
            </w:pPr>
            <w:r>
              <w:rPr>
                <w:color w:val="auto"/>
                <w:kern w:val="0"/>
                <w:sz w:val="20"/>
                <w:szCs w:val="20"/>
                <w:highlight w:val="none"/>
              </w:rPr>
              <w:t>1</w:t>
            </w:r>
          </w:p>
        </w:tc>
        <w:tc>
          <w:tcPr>
            <w:tcW w:w="2147" w:type="dxa"/>
            <w:gridSpan w:val="2"/>
            <w:tcBorders>
              <w:top w:val="single" w:color="auto" w:sz="4" w:space="0"/>
              <w:left w:val="nil"/>
              <w:bottom w:val="single" w:color="auto" w:sz="4" w:space="0"/>
              <w:right w:val="single" w:color="auto" w:sz="4" w:space="0"/>
            </w:tcBorders>
            <w:vAlign w:val="center"/>
          </w:tcPr>
          <w:p w14:paraId="780273D3">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1DBA33DA">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24FFD3F7">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38339817">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5E0CE9E3">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1E11DEA0">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5D056520">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78603495">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1680BC88">
            <w:pPr>
              <w:widowControl/>
              <w:jc w:val="center"/>
              <w:rPr>
                <w:color w:val="auto"/>
                <w:kern w:val="0"/>
                <w:sz w:val="20"/>
                <w:szCs w:val="20"/>
                <w:highlight w:val="none"/>
              </w:rPr>
            </w:pPr>
            <w:r>
              <w:rPr>
                <w:color w:val="auto"/>
                <w:kern w:val="0"/>
                <w:sz w:val="20"/>
                <w:szCs w:val="20"/>
                <w:highlight w:val="none"/>
              </w:rPr>
              <w:t>　</w:t>
            </w:r>
          </w:p>
        </w:tc>
      </w:tr>
      <w:tr w14:paraId="155FC69B">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35ECDA18">
            <w:pPr>
              <w:widowControl/>
              <w:jc w:val="center"/>
              <w:rPr>
                <w:color w:val="auto"/>
                <w:kern w:val="0"/>
                <w:sz w:val="20"/>
                <w:szCs w:val="20"/>
                <w:highlight w:val="none"/>
              </w:rPr>
            </w:pPr>
            <w:r>
              <w:rPr>
                <w:color w:val="auto"/>
                <w:kern w:val="0"/>
                <w:sz w:val="20"/>
                <w:szCs w:val="20"/>
                <w:highlight w:val="none"/>
              </w:rPr>
              <w:t>2</w:t>
            </w:r>
          </w:p>
        </w:tc>
        <w:tc>
          <w:tcPr>
            <w:tcW w:w="2147" w:type="dxa"/>
            <w:gridSpan w:val="2"/>
            <w:tcBorders>
              <w:top w:val="single" w:color="auto" w:sz="4" w:space="0"/>
              <w:left w:val="nil"/>
              <w:bottom w:val="single" w:color="auto" w:sz="4" w:space="0"/>
              <w:right w:val="single" w:color="auto" w:sz="4" w:space="0"/>
            </w:tcBorders>
            <w:vAlign w:val="center"/>
          </w:tcPr>
          <w:p w14:paraId="76B08CEB">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7BED3200">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5F3D2A3F">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3DCDC25C">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4D9E6745">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50A74D79">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712D5283">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0370C178">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383A6A0D">
            <w:pPr>
              <w:widowControl/>
              <w:jc w:val="center"/>
              <w:rPr>
                <w:color w:val="auto"/>
                <w:kern w:val="0"/>
                <w:sz w:val="20"/>
                <w:szCs w:val="20"/>
                <w:highlight w:val="none"/>
              </w:rPr>
            </w:pPr>
            <w:r>
              <w:rPr>
                <w:color w:val="auto"/>
                <w:kern w:val="0"/>
                <w:sz w:val="20"/>
                <w:szCs w:val="20"/>
                <w:highlight w:val="none"/>
              </w:rPr>
              <w:t>　</w:t>
            </w:r>
          </w:p>
        </w:tc>
      </w:tr>
      <w:tr w14:paraId="4525A902">
        <w:trPr>
          <w:trHeight w:val="300" w:hRule="atLeast"/>
        </w:trPr>
        <w:tc>
          <w:tcPr>
            <w:tcW w:w="440" w:type="dxa"/>
            <w:tcBorders>
              <w:top w:val="nil"/>
              <w:left w:val="single" w:color="auto" w:sz="4" w:space="0"/>
              <w:bottom w:val="single" w:color="auto" w:sz="4" w:space="0"/>
              <w:right w:val="single" w:color="auto" w:sz="4" w:space="0"/>
            </w:tcBorders>
            <w:vAlign w:val="center"/>
          </w:tcPr>
          <w:p w14:paraId="075F8FC9">
            <w:pPr>
              <w:widowControl/>
              <w:jc w:val="center"/>
              <w:rPr>
                <w:color w:val="auto"/>
                <w:kern w:val="0"/>
                <w:sz w:val="20"/>
                <w:szCs w:val="20"/>
                <w:highlight w:val="none"/>
              </w:rPr>
            </w:pPr>
            <w:r>
              <w:rPr>
                <w:color w:val="auto"/>
                <w:kern w:val="0"/>
                <w:sz w:val="20"/>
                <w:szCs w:val="20"/>
                <w:highlight w:val="none"/>
              </w:rPr>
              <w:t>…</w:t>
            </w:r>
          </w:p>
        </w:tc>
        <w:tc>
          <w:tcPr>
            <w:tcW w:w="2147" w:type="dxa"/>
            <w:gridSpan w:val="2"/>
            <w:tcBorders>
              <w:top w:val="single" w:color="auto" w:sz="4" w:space="0"/>
              <w:left w:val="nil"/>
              <w:bottom w:val="single" w:color="auto" w:sz="4" w:space="0"/>
              <w:right w:val="single" w:color="auto" w:sz="4" w:space="0"/>
            </w:tcBorders>
            <w:vAlign w:val="center"/>
          </w:tcPr>
          <w:p w14:paraId="3DB805C1">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75CFDDB0">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57922320">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4D3DD941">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3DA6A83B">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681A0C50">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10A35C34">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7A5328F3">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1F37B29C">
            <w:pPr>
              <w:widowControl/>
              <w:jc w:val="center"/>
              <w:rPr>
                <w:color w:val="auto"/>
                <w:kern w:val="0"/>
                <w:sz w:val="20"/>
                <w:szCs w:val="20"/>
                <w:highlight w:val="none"/>
              </w:rPr>
            </w:pPr>
            <w:r>
              <w:rPr>
                <w:color w:val="auto"/>
                <w:kern w:val="0"/>
                <w:sz w:val="20"/>
                <w:szCs w:val="20"/>
                <w:highlight w:val="none"/>
              </w:rPr>
              <w:t>　</w:t>
            </w:r>
          </w:p>
        </w:tc>
      </w:tr>
      <w:tr w14:paraId="478489BA">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vAlign w:val="center"/>
          </w:tcPr>
          <w:p w14:paraId="0493ADB4">
            <w:pPr>
              <w:widowControl/>
              <w:jc w:val="center"/>
              <w:rPr>
                <w:color w:val="auto"/>
                <w:kern w:val="0"/>
                <w:sz w:val="20"/>
                <w:szCs w:val="20"/>
                <w:highlight w:val="none"/>
              </w:rPr>
            </w:pPr>
            <w:r>
              <w:rPr>
                <w:color w:val="auto"/>
                <w:kern w:val="0"/>
                <w:sz w:val="20"/>
                <w:szCs w:val="20"/>
                <w:highlight w:val="none"/>
              </w:rPr>
              <w:t>　</w:t>
            </w:r>
          </w:p>
        </w:tc>
      </w:tr>
      <w:tr w14:paraId="6B476327">
        <w:tblPrEx>
          <w:tblCellMar>
            <w:top w:w="0" w:type="dxa"/>
            <w:left w:w="108" w:type="dxa"/>
            <w:bottom w:w="0" w:type="dxa"/>
            <w:right w:w="108" w:type="dxa"/>
          </w:tblCellMar>
        </w:tblPrEx>
        <w:trPr>
          <w:trHeight w:val="453" w:hRule="atLeast"/>
        </w:trPr>
        <w:tc>
          <w:tcPr>
            <w:tcW w:w="440" w:type="dxa"/>
            <w:tcBorders>
              <w:top w:val="nil"/>
              <w:left w:val="single" w:color="auto" w:sz="4" w:space="0"/>
              <w:bottom w:val="single" w:color="auto" w:sz="4" w:space="0"/>
              <w:right w:val="single" w:color="auto" w:sz="4" w:space="0"/>
            </w:tcBorders>
            <w:vAlign w:val="center"/>
          </w:tcPr>
          <w:p w14:paraId="11DAB63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三</w:t>
            </w:r>
          </w:p>
        </w:tc>
        <w:tc>
          <w:tcPr>
            <w:tcW w:w="15067" w:type="dxa"/>
            <w:gridSpan w:val="21"/>
            <w:tcBorders>
              <w:top w:val="single" w:color="auto" w:sz="4" w:space="0"/>
              <w:left w:val="nil"/>
              <w:bottom w:val="single" w:color="auto" w:sz="4" w:space="0"/>
              <w:right w:val="single" w:color="000000" w:sz="4" w:space="0"/>
            </w:tcBorders>
            <w:vAlign w:val="center"/>
          </w:tcPr>
          <w:p w14:paraId="6685F1A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劳务班组费用款</w:t>
            </w:r>
          </w:p>
        </w:tc>
      </w:tr>
      <w:tr w14:paraId="71F5D52F">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21B142C1">
            <w:pPr>
              <w:widowControl/>
              <w:jc w:val="center"/>
              <w:rPr>
                <w:color w:val="auto"/>
                <w:kern w:val="0"/>
                <w:sz w:val="20"/>
                <w:szCs w:val="20"/>
                <w:highlight w:val="none"/>
              </w:rPr>
            </w:pPr>
            <w:r>
              <w:rPr>
                <w:color w:val="auto"/>
                <w:kern w:val="0"/>
                <w:sz w:val="20"/>
                <w:szCs w:val="20"/>
                <w:highlight w:val="none"/>
              </w:rPr>
              <w:t>1</w:t>
            </w:r>
          </w:p>
        </w:tc>
        <w:tc>
          <w:tcPr>
            <w:tcW w:w="2147" w:type="dxa"/>
            <w:gridSpan w:val="2"/>
            <w:tcBorders>
              <w:top w:val="single" w:color="auto" w:sz="4" w:space="0"/>
              <w:left w:val="nil"/>
              <w:bottom w:val="single" w:color="auto" w:sz="4" w:space="0"/>
              <w:right w:val="single" w:color="auto" w:sz="4" w:space="0"/>
            </w:tcBorders>
            <w:vAlign w:val="center"/>
          </w:tcPr>
          <w:p w14:paraId="1257B39F">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13EC7FA9">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736E2068">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3CCE8FD8">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71BFDD14">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149B698A">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7EF06873">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257256A0">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117D8F0E">
            <w:pPr>
              <w:widowControl/>
              <w:jc w:val="center"/>
              <w:rPr>
                <w:color w:val="auto"/>
                <w:kern w:val="0"/>
                <w:sz w:val="20"/>
                <w:szCs w:val="20"/>
                <w:highlight w:val="none"/>
              </w:rPr>
            </w:pPr>
            <w:r>
              <w:rPr>
                <w:color w:val="auto"/>
                <w:kern w:val="0"/>
                <w:sz w:val="20"/>
                <w:szCs w:val="20"/>
                <w:highlight w:val="none"/>
              </w:rPr>
              <w:t>　</w:t>
            </w:r>
          </w:p>
        </w:tc>
      </w:tr>
      <w:tr w14:paraId="70A77605">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7010816E">
            <w:pPr>
              <w:widowControl/>
              <w:jc w:val="center"/>
              <w:rPr>
                <w:color w:val="auto"/>
                <w:kern w:val="0"/>
                <w:sz w:val="20"/>
                <w:szCs w:val="20"/>
                <w:highlight w:val="none"/>
              </w:rPr>
            </w:pPr>
            <w:r>
              <w:rPr>
                <w:color w:val="auto"/>
                <w:kern w:val="0"/>
                <w:sz w:val="20"/>
                <w:szCs w:val="20"/>
                <w:highlight w:val="none"/>
              </w:rPr>
              <w:t>2</w:t>
            </w:r>
          </w:p>
        </w:tc>
        <w:tc>
          <w:tcPr>
            <w:tcW w:w="2147" w:type="dxa"/>
            <w:gridSpan w:val="2"/>
            <w:tcBorders>
              <w:top w:val="single" w:color="auto" w:sz="4" w:space="0"/>
              <w:left w:val="nil"/>
              <w:bottom w:val="single" w:color="auto" w:sz="4" w:space="0"/>
              <w:right w:val="single" w:color="auto" w:sz="4" w:space="0"/>
            </w:tcBorders>
            <w:vAlign w:val="center"/>
          </w:tcPr>
          <w:p w14:paraId="50F2A6FF">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38C7003B">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0466A346">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630B18C4">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76C9D760">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372BFBDE">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7D7E9712">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50EF088B">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555FDE2B">
            <w:pPr>
              <w:widowControl/>
              <w:jc w:val="center"/>
              <w:rPr>
                <w:color w:val="auto"/>
                <w:kern w:val="0"/>
                <w:sz w:val="20"/>
                <w:szCs w:val="20"/>
                <w:highlight w:val="none"/>
              </w:rPr>
            </w:pPr>
            <w:r>
              <w:rPr>
                <w:color w:val="auto"/>
                <w:kern w:val="0"/>
                <w:sz w:val="20"/>
                <w:szCs w:val="20"/>
                <w:highlight w:val="none"/>
              </w:rPr>
              <w:t>　</w:t>
            </w:r>
          </w:p>
        </w:tc>
      </w:tr>
      <w:tr w14:paraId="52C52203">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10EF187F">
            <w:pPr>
              <w:widowControl/>
              <w:jc w:val="center"/>
              <w:rPr>
                <w:color w:val="auto"/>
                <w:kern w:val="0"/>
                <w:sz w:val="20"/>
                <w:szCs w:val="20"/>
                <w:highlight w:val="none"/>
              </w:rPr>
            </w:pPr>
            <w:r>
              <w:rPr>
                <w:color w:val="auto"/>
                <w:kern w:val="0"/>
                <w:sz w:val="20"/>
                <w:szCs w:val="20"/>
                <w:highlight w:val="none"/>
              </w:rPr>
              <w:t>…</w:t>
            </w:r>
          </w:p>
        </w:tc>
        <w:tc>
          <w:tcPr>
            <w:tcW w:w="2147" w:type="dxa"/>
            <w:gridSpan w:val="2"/>
            <w:tcBorders>
              <w:top w:val="single" w:color="auto" w:sz="4" w:space="0"/>
              <w:left w:val="nil"/>
              <w:bottom w:val="single" w:color="auto" w:sz="4" w:space="0"/>
              <w:right w:val="single" w:color="auto" w:sz="4" w:space="0"/>
            </w:tcBorders>
            <w:vAlign w:val="center"/>
          </w:tcPr>
          <w:p w14:paraId="4FD045CA">
            <w:pPr>
              <w:widowControl/>
              <w:jc w:val="center"/>
              <w:rPr>
                <w:color w:val="auto"/>
                <w:kern w:val="0"/>
                <w:sz w:val="20"/>
                <w:szCs w:val="20"/>
                <w:highlight w:val="none"/>
              </w:rPr>
            </w:pPr>
            <w:r>
              <w:rPr>
                <w:color w:val="auto"/>
                <w:kern w:val="0"/>
                <w:sz w:val="20"/>
                <w:szCs w:val="20"/>
                <w:highlight w:val="none"/>
              </w:rPr>
              <w:t>　</w:t>
            </w:r>
          </w:p>
        </w:tc>
        <w:tc>
          <w:tcPr>
            <w:tcW w:w="1980" w:type="dxa"/>
            <w:gridSpan w:val="3"/>
            <w:tcBorders>
              <w:top w:val="nil"/>
              <w:left w:val="nil"/>
              <w:bottom w:val="single" w:color="auto" w:sz="4" w:space="0"/>
              <w:right w:val="single" w:color="auto" w:sz="4" w:space="0"/>
            </w:tcBorders>
            <w:vAlign w:val="center"/>
          </w:tcPr>
          <w:p w14:paraId="68FDD026">
            <w:pPr>
              <w:widowControl/>
              <w:jc w:val="center"/>
              <w:rPr>
                <w:color w:val="auto"/>
                <w:kern w:val="0"/>
                <w:sz w:val="20"/>
                <w:szCs w:val="20"/>
                <w:highlight w:val="none"/>
              </w:rPr>
            </w:pPr>
            <w:r>
              <w:rPr>
                <w:color w:val="auto"/>
                <w:kern w:val="0"/>
                <w:sz w:val="20"/>
                <w:szCs w:val="20"/>
                <w:highlight w:val="none"/>
              </w:rPr>
              <w:t>　</w:t>
            </w:r>
          </w:p>
        </w:tc>
        <w:tc>
          <w:tcPr>
            <w:tcW w:w="760" w:type="dxa"/>
            <w:gridSpan w:val="2"/>
            <w:tcBorders>
              <w:top w:val="nil"/>
              <w:left w:val="nil"/>
              <w:bottom w:val="single" w:color="auto" w:sz="4" w:space="0"/>
              <w:right w:val="single" w:color="auto" w:sz="4" w:space="0"/>
            </w:tcBorders>
            <w:vAlign w:val="center"/>
          </w:tcPr>
          <w:p w14:paraId="1D77CD13">
            <w:pPr>
              <w:widowControl/>
              <w:jc w:val="center"/>
              <w:rPr>
                <w:color w:val="auto"/>
                <w:kern w:val="0"/>
                <w:sz w:val="20"/>
                <w:szCs w:val="20"/>
                <w:highlight w:val="none"/>
              </w:rPr>
            </w:pPr>
            <w:r>
              <w:rPr>
                <w:color w:val="auto"/>
                <w:kern w:val="0"/>
                <w:sz w:val="20"/>
                <w:szCs w:val="20"/>
                <w:highlight w:val="none"/>
              </w:rPr>
              <w:t>　</w:t>
            </w:r>
          </w:p>
        </w:tc>
        <w:tc>
          <w:tcPr>
            <w:tcW w:w="2264" w:type="dxa"/>
            <w:gridSpan w:val="3"/>
            <w:tcBorders>
              <w:top w:val="single" w:color="auto" w:sz="4" w:space="0"/>
              <w:left w:val="nil"/>
              <w:bottom w:val="single" w:color="auto" w:sz="4" w:space="0"/>
              <w:right w:val="single" w:color="000000" w:sz="4" w:space="0"/>
            </w:tcBorders>
            <w:vAlign w:val="center"/>
          </w:tcPr>
          <w:p w14:paraId="3372910F">
            <w:pPr>
              <w:widowControl/>
              <w:jc w:val="center"/>
              <w:rPr>
                <w:color w:val="auto"/>
                <w:kern w:val="0"/>
                <w:sz w:val="20"/>
                <w:szCs w:val="20"/>
                <w:highlight w:val="none"/>
              </w:rPr>
            </w:pPr>
            <w:r>
              <w:rPr>
                <w:color w:val="auto"/>
                <w:kern w:val="0"/>
                <w:sz w:val="20"/>
                <w:szCs w:val="20"/>
                <w:highlight w:val="none"/>
              </w:rPr>
              <w:t>　</w:t>
            </w:r>
          </w:p>
        </w:tc>
        <w:tc>
          <w:tcPr>
            <w:tcW w:w="1596" w:type="dxa"/>
            <w:gridSpan w:val="2"/>
            <w:tcBorders>
              <w:top w:val="nil"/>
              <w:left w:val="nil"/>
              <w:bottom w:val="single" w:color="auto" w:sz="4" w:space="0"/>
              <w:right w:val="single" w:color="auto" w:sz="4" w:space="0"/>
            </w:tcBorders>
            <w:vAlign w:val="center"/>
          </w:tcPr>
          <w:p w14:paraId="33C48635">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03A3F614">
            <w:pPr>
              <w:widowControl/>
              <w:jc w:val="center"/>
              <w:rPr>
                <w:color w:val="auto"/>
                <w:kern w:val="0"/>
                <w:sz w:val="20"/>
                <w:szCs w:val="20"/>
                <w:highlight w:val="none"/>
              </w:rPr>
            </w:pPr>
            <w:r>
              <w:rPr>
                <w:color w:val="auto"/>
                <w:kern w:val="0"/>
                <w:sz w:val="20"/>
                <w:szCs w:val="20"/>
                <w:highlight w:val="none"/>
              </w:rPr>
              <w:t>　</w:t>
            </w:r>
          </w:p>
        </w:tc>
        <w:tc>
          <w:tcPr>
            <w:tcW w:w="2120" w:type="dxa"/>
            <w:gridSpan w:val="4"/>
            <w:tcBorders>
              <w:top w:val="single" w:color="auto" w:sz="4" w:space="0"/>
              <w:left w:val="nil"/>
              <w:bottom w:val="single" w:color="auto" w:sz="4" w:space="0"/>
              <w:right w:val="single" w:color="000000" w:sz="4" w:space="0"/>
            </w:tcBorders>
            <w:vAlign w:val="center"/>
          </w:tcPr>
          <w:p w14:paraId="1720DE2C">
            <w:pPr>
              <w:widowControl/>
              <w:jc w:val="center"/>
              <w:rPr>
                <w:color w:val="auto"/>
                <w:kern w:val="0"/>
                <w:sz w:val="20"/>
                <w:szCs w:val="20"/>
                <w:highlight w:val="none"/>
              </w:rPr>
            </w:pPr>
            <w:r>
              <w:rPr>
                <w:color w:val="auto"/>
                <w:kern w:val="0"/>
                <w:sz w:val="20"/>
                <w:szCs w:val="20"/>
                <w:highlight w:val="none"/>
              </w:rPr>
              <w:t>　</w:t>
            </w:r>
          </w:p>
        </w:tc>
        <w:tc>
          <w:tcPr>
            <w:tcW w:w="1400" w:type="dxa"/>
            <w:gridSpan w:val="2"/>
            <w:tcBorders>
              <w:top w:val="nil"/>
              <w:left w:val="nil"/>
              <w:bottom w:val="single" w:color="auto" w:sz="4" w:space="0"/>
              <w:right w:val="single" w:color="auto" w:sz="4" w:space="0"/>
            </w:tcBorders>
            <w:vAlign w:val="center"/>
          </w:tcPr>
          <w:p w14:paraId="5904F1C1">
            <w:pPr>
              <w:widowControl/>
              <w:jc w:val="center"/>
              <w:rPr>
                <w:color w:val="auto"/>
                <w:kern w:val="0"/>
                <w:sz w:val="20"/>
                <w:szCs w:val="20"/>
                <w:highlight w:val="none"/>
              </w:rPr>
            </w:pPr>
            <w:r>
              <w:rPr>
                <w:color w:val="auto"/>
                <w:kern w:val="0"/>
                <w:sz w:val="20"/>
                <w:szCs w:val="20"/>
                <w:highlight w:val="none"/>
              </w:rPr>
              <w:t>　</w:t>
            </w:r>
          </w:p>
        </w:tc>
        <w:tc>
          <w:tcPr>
            <w:tcW w:w="1400" w:type="dxa"/>
            <w:tcBorders>
              <w:top w:val="nil"/>
              <w:left w:val="nil"/>
              <w:bottom w:val="single" w:color="auto" w:sz="4" w:space="0"/>
              <w:right w:val="single" w:color="auto" w:sz="4" w:space="0"/>
            </w:tcBorders>
            <w:vAlign w:val="center"/>
          </w:tcPr>
          <w:p w14:paraId="0A831C4B">
            <w:pPr>
              <w:widowControl/>
              <w:jc w:val="center"/>
              <w:rPr>
                <w:color w:val="auto"/>
                <w:kern w:val="0"/>
                <w:sz w:val="20"/>
                <w:szCs w:val="20"/>
                <w:highlight w:val="none"/>
              </w:rPr>
            </w:pPr>
            <w:r>
              <w:rPr>
                <w:color w:val="auto"/>
                <w:kern w:val="0"/>
                <w:sz w:val="20"/>
                <w:szCs w:val="20"/>
                <w:highlight w:val="none"/>
              </w:rPr>
              <w:t>　</w:t>
            </w:r>
          </w:p>
        </w:tc>
      </w:tr>
      <w:tr w14:paraId="0483AEE9">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vAlign w:val="center"/>
          </w:tcPr>
          <w:p w14:paraId="187C1BC1">
            <w:pPr>
              <w:widowControl/>
              <w:jc w:val="center"/>
              <w:rPr>
                <w:color w:val="auto"/>
                <w:kern w:val="0"/>
                <w:sz w:val="22"/>
                <w:highlight w:val="none"/>
              </w:rPr>
            </w:pPr>
            <w:r>
              <w:rPr>
                <w:color w:val="auto"/>
                <w:kern w:val="0"/>
                <w:sz w:val="22"/>
                <w:highlight w:val="none"/>
              </w:rPr>
              <w:t>　</w:t>
            </w:r>
          </w:p>
        </w:tc>
      </w:tr>
      <w:tr w14:paraId="39836D97">
        <w:trPr>
          <w:trHeight w:val="615" w:hRule="atLeast"/>
        </w:trPr>
        <w:tc>
          <w:tcPr>
            <w:tcW w:w="440" w:type="dxa"/>
            <w:tcBorders>
              <w:top w:val="nil"/>
              <w:left w:val="single" w:color="auto" w:sz="4" w:space="0"/>
              <w:bottom w:val="single" w:color="auto" w:sz="4" w:space="0"/>
              <w:right w:val="single" w:color="auto" w:sz="4" w:space="0"/>
            </w:tcBorders>
            <w:vAlign w:val="center"/>
          </w:tcPr>
          <w:p w14:paraId="270CC7DA">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四</w:t>
            </w:r>
          </w:p>
        </w:tc>
        <w:tc>
          <w:tcPr>
            <w:tcW w:w="13667" w:type="dxa"/>
            <w:gridSpan w:val="20"/>
            <w:tcBorders>
              <w:top w:val="single" w:color="auto" w:sz="4" w:space="0"/>
              <w:left w:val="nil"/>
              <w:bottom w:val="single" w:color="auto" w:sz="4" w:space="0"/>
              <w:right w:val="single" w:color="auto" w:sz="4" w:space="0"/>
            </w:tcBorders>
            <w:vAlign w:val="center"/>
          </w:tcPr>
          <w:p w14:paraId="63A0B7E5">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一般材料费用、管理费、税金及其他费用</w:t>
            </w:r>
          </w:p>
        </w:tc>
        <w:tc>
          <w:tcPr>
            <w:tcW w:w="1400" w:type="dxa"/>
            <w:tcBorders>
              <w:top w:val="nil"/>
              <w:left w:val="nil"/>
              <w:bottom w:val="single" w:color="auto" w:sz="4" w:space="0"/>
              <w:right w:val="single" w:color="auto" w:sz="4" w:space="0"/>
            </w:tcBorders>
            <w:vAlign w:val="center"/>
          </w:tcPr>
          <w:p w14:paraId="71D46ABA">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原则上不超过申请款的30%</w:t>
            </w:r>
          </w:p>
        </w:tc>
      </w:tr>
      <w:tr w14:paraId="2093B1EA">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708886C1">
            <w:pPr>
              <w:widowControl/>
              <w:jc w:val="center"/>
              <w:rPr>
                <w:color w:val="auto"/>
                <w:kern w:val="0"/>
                <w:sz w:val="22"/>
                <w:highlight w:val="none"/>
              </w:rPr>
            </w:pPr>
            <w:r>
              <w:rPr>
                <w:color w:val="auto"/>
                <w:kern w:val="0"/>
                <w:sz w:val="22"/>
                <w:highlight w:val="none"/>
              </w:rPr>
              <w:t>1</w:t>
            </w:r>
          </w:p>
        </w:tc>
        <w:tc>
          <w:tcPr>
            <w:tcW w:w="2147" w:type="dxa"/>
            <w:gridSpan w:val="2"/>
            <w:tcBorders>
              <w:top w:val="single" w:color="auto" w:sz="4" w:space="0"/>
              <w:left w:val="nil"/>
              <w:bottom w:val="single" w:color="auto" w:sz="4" w:space="0"/>
              <w:right w:val="single" w:color="auto" w:sz="4" w:space="0"/>
            </w:tcBorders>
            <w:vAlign w:val="center"/>
          </w:tcPr>
          <w:p w14:paraId="140AC2F0">
            <w:pPr>
              <w:widowControl/>
              <w:jc w:val="center"/>
              <w:rPr>
                <w:color w:val="auto"/>
                <w:kern w:val="0"/>
                <w:sz w:val="22"/>
                <w:highlight w:val="none"/>
              </w:rPr>
            </w:pPr>
            <w:r>
              <w:rPr>
                <w:color w:val="auto"/>
                <w:kern w:val="0"/>
                <w:sz w:val="22"/>
                <w:highlight w:val="none"/>
              </w:rPr>
              <w:t>　</w:t>
            </w:r>
          </w:p>
        </w:tc>
        <w:tc>
          <w:tcPr>
            <w:tcW w:w="1980" w:type="dxa"/>
            <w:gridSpan w:val="3"/>
            <w:tcBorders>
              <w:top w:val="nil"/>
              <w:left w:val="nil"/>
              <w:bottom w:val="single" w:color="auto" w:sz="4" w:space="0"/>
              <w:right w:val="single" w:color="auto" w:sz="4" w:space="0"/>
            </w:tcBorders>
            <w:vAlign w:val="center"/>
          </w:tcPr>
          <w:p w14:paraId="0F105D7E">
            <w:pPr>
              <w:widowControl/>
              <w:jc w:val="center"/>
              <w:rPr>
                <w:color w:val="auto"/>
                <w:kern w:val="0"/>
                <w:sz w:val="22"/>
                <w:highlight w:val="none"/>
              </w:rPr>
            </w:pPr>
            <w:r>
              <w:rPr>
                <w:color w:val="auto"/>
                <w:kern w:val="0"/>
                <w:sz w:val="22"/>
                <w:highlight w:val="none"/>
              </w:rPr>
              <w:t>　</w:t>
            </w:r>
          </w:p>
        </w:tc>
        <w:tc>
          <w:tcPr>
            <w:tcW w:w="760" w:type="dxa"/>
            <w:gridSpan w:val="2"/>
            <w:tcBorders>
              <w:top w:val="nil"/>
              <w:left w:val="nil"/>
              <w:bottom w:val="single" w:color="auto" w:sz="4" w:space="0"/>
              <w:right w:val="single" w:color="auto" w:sz="4" w:space="0"/>
            </w:tcBorders>
            <w:vAlign w:val="center"/>
          </w:tcPr>
          <w:p w14:paraId="6FDB43B3">
            <w:pPr>
              <w:widowControl/>
              <w:jc w:val="center"/>
              <w:rPr>
                <w:color w:val="auto"/>
                <w:kern w:val="0"/>
                <w:sz w:val="22"/>
                <w:highlight w:val="none"/>
              </w:rPr>
            </w:pPr>
            <w:r>
              <w:rPr>
                <w:color w:val="auto"/>
                <w:kern w:val="0"/>
                <w:sz w:val="22"/>
                <w:highlight w:val="none"/>
              </w:rPr>
              <w:t>　</w:t>
            </w:r>
          </w:p>
        </w:tc>
        <w:tc>
          <w:tcPr>
            <w:tcW w:w="2264" w:type="dxa"/>
            <w:gridSpan w:val="3"/>
            <w:tcBorders>
              <w:top w:val="single" w:color="auto" w:sz="4" w:space="0"/>
              <w:left w:val="nil"/>
              <w:bottom w:val="single" w:color="auto" w:sz="4" w:space="0"/>
              <w:right w:val="single" w:color="auto" w:sz="4" w:space="0"/>
            </w:tcBorders>
            <w:vAlign w:val="center"/>
          </w:tcPr>
          <w:p w14:paraId="0D5ECF6D">
            <w:pPr>
              <w:widowControl/>
              <w:jc w:val="center"/>
              <w:rPr>
                <w:color w:val="auto"/>
                <w:kern w:val="0"/>
                <w:sz w:val="22"/>
                <w:highlight w:val="none"/>
              </w:rPr>
            </w:pPr>
            <w:r>
              <w:rPr>
                <w:color w:val="auto"/>
                <w:kern w:val="0"/>
                <w:sz w:val="22"/>
                <w:highlight w:val="none"/>
              </w:rPr>
              <w:t>　</w:t>
            </w:r>
          </w:p>
        </w:tc>
        <w:tc>
          <w:tcPr>
            <w:tcW w:w="1596" w:type="dxa"/>
            <w:gridSpan w:val="2"/>
            <w:tcBorders>
              <w:top w:val="nil"/>
              <w:left w:val="nil"/>
              <w:bottom w:val="single" w:color="auto" w:sz="4" w:space="0"/>
              <w:right w:val="single" w:color="auto" w:sz="4" w:space="0"/>
            </w:tcBorders>
            <w:vAlign w:val="center"/>
          </w:tcPr>
          <w:p w14:paraId="4ABDC003">
            <w:pPr>
              <w:widowControl/>
              <w:jc w:val="center"/>
              <w:rPr>
                <w:color w:val="auto"/>
                <w:kern w:val="0"/>
                <w:sz w:val="22"/>
                <w:highlight w:val="none"/>
              </w:rPr>
            </w:pPr>
            <w:r>
              <w:rPr>
                <w:color w:val="auto"/>
                <w:kern w:val="0"/>
                <w:sz w:val="22"/>
                <w:highlight w:val="none"/>
              </w:rPr>
              <w:t>　</w:t>
            </w:r>
          </w:p>
        </w:tc>
        <w:tc>
          <w:tcPr>
            <w:tcW w:w="1400" w:type="dxa"/>
            <w:gridSpan w:val="2"/>
            <w:tcBorders>
              <w:top w:val="nil"/>
              <w:left w:val="nil"/>
              <w:bottom w:val="single" w:color="auto" w:sz="4" w:space="0"/>
              <w:right w:val="single" w:color="auto" w:sz="4" w:space="0"/>
            </w:tcBorders>
            <w:vAlign w:val="center"/>
          </w:tcPr>
          <w:p w14:paraId="6CB94DB4">
            <w:pPr>
              <w:widowControl/>
              <w:jc w:val="center"/>
              <w:rPr>
                <w:color w:val="auto"/>
                <w:kern w:val="0"/>
                <w:sz w:val="22"/>
                <w:highlight w:val="none"/>
              </w:rPr>
            </w:pPr>
            <w:r>
              <w:rPr>
                <w:color w:val="auto"/>
                <w:kern w:val="0"/>
                <w:sz w:val="22"/>
                <w:highlight w:val="none"/>
              </w:rPr>
              <w:t>　</w:t>
            </w:r>
          </w:p>
        </w:tc>
        <w:tc>
          <w:tcPr>
            <w:tcW w:w="2120" w:type="dxa"/>
            <w:gridSpan w:val="4"/>
            <w:tcBorders>
              <w:top w:val="single" w:color="auto" w:sz="4" w:space="0"/>
              <w:left w:val="nil"/>
              <w:bottom w:val="single" w:color="auto" w:sz="4" w:space="0"/>
              <w:right w:val="single" w:color="auto" w:sz="4" w:space="0"/>
            </w:tcBorders>
            <w:vAlign w:val="center"/>
          </w:tcPr>
          <w:p w14:paraId="2E0A6350">
            <w:pPr>
              <w:widowControl/>
              <w:jc w:val="center"/>
              <w:rPr>
                <w:color w:val="auto"/>
                <w:kern w:val="0"/>
                <w:sz w:val="22"/>
                <w:highlight w:val="none"/>
              </w:rPr>
            </w:pPr>
            <w:r>
              <w:rPr>
                <w:color w:val="auto"/>
                <w:kern w:val="0"/>
                <w:sz w:val="22"/>
                <w:highlight w:val="none"/>
              </w:rPr>
              <w:t>　</w:t>
            </w:r>
          </w:p>
        </w:tc>
        <w:tc>
          <w:tcPr>
            <w:tcW w:w="1400" w:type="dxa"/>
            <w:gridSpan w:val="2"/>
            <w:tcBorders>
              <w:top w:val="nil"/>
              <w:left w:val="nil"/>
              <w:bottom w:val="single" w:color="auto" w:sz="4" w:space="0"/>
              <w:right w:val="single" w:color="auto" w:sz="4" w:space="0"/>
            </w:tcBorders>
            <w:vAlign w:val="center"/>
          </w:tcPr>
          <w:p w14:paraId="0A5C8670">
            <w:pPr>
              <w:widowControl/>
              <w:jc w:val="center"/>
              <w:rPr>
                <w:color w:val="auto"/>
                <w:kern w:val="0"/>
                <w:sz w:val="22"/>
                <w:highlight w:val="none"/>
              </w:rPr>
            </w:pPr>
            <w:r>
              <w:rPr>
                <w:color w:val="auto"/>
                <w:kern w:val="0"/>
                <w:sz w:val="22"/>
                <w:highlight w:val="none"/>
              </w:rPr>
              <w:t>　</w:t>
            </w:r>
          </w:p>
        </w:tc>
        <w:tc>
          <w:tcPr>
            <w:tcW w:w="1400" w:type="dxa"/>
            <w:tcBorders>
              <w:top w:val="nil"/>
              <w:left w:val="nil"/>
              <w:bottom w:val="single" w:color="auto" w:sz="4" w:space="0"/>
              <w:right w:val="single" w:color="auto" w:sz="4" w:space="0"/>
            </w:tcBorders>
            <w:vAlign w:val="center"/>
          </w:tcPr>
          <w:p w14:paraId="43A89D5E">
            <w:pPr>
              <w:widowControl/>
              <w:jc w:val="center"/>
              <w:rPr>
                <w:color w:val="auto"/>
                <w:kern w:val="0"/>
                <w:sz w:val="22"/>
                <w:highlight w:val="none"/>
              </w:rPr>
            </w:pPr>
            <w:r>
              <w:rPr>
                <w:color w:val="auto"/>
                <w:kern w:val="0"/>
                <w:sz w:val="22"/>
                <w:highlight w:val="none"/>
              </w:rPr>
              <w:t>　</w:t>
            </w:r>
          </w:p>
        </w:tc>
      </w:tr>
      <w:tr w14:paraId="313B97A0">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vAlign w:val="center"/>
          </w:tcPr>
          <w:p w14:paraId="7F945BE2">
            <w:pPr>
              <w:widowControl/>
              <w:jc w:val="center"/>
              <w:rPr>
                <w:color w:val="auto"/>
                <w:kern w:val="0"/>
                <w:sz w:val="22"/>
                <w:highlight w:val="none"/>
              </w:rPr>
            </w:pPr>
            <w:r>
              <w:rPr>
                <w:color w:val="auto"/>
                <w:kern w:val="0"/>
                <w:sz w:val="22"/>
                <w:highlight w:val="none"/>
              </w:rPr>
              <w:t>2</w:t>
            </w:r>
          </w:p>
        </w:tc>
        <w:tc>
          <w:tcPr>
            <w:tcW w:w="2147" w:type="dxa"/>
            <w:gridSpan w:val="2"/>
            <w:tcBorders>
              <w:top w:val="single" w:color="auto" w:sz="4" w:space="0"/>
              <w:left w:val="nil"/>
              <w:bottom w:val="single" w:color="auto" w:sz="4" w:space="0"/>
              <w:right w:val="single" w:color="auto" w:sz="4" w:space="0"/>
            </w:tcBorders>
            <w:vAlign w:val="center"/>
          </w:tcPr>
          <w:p w14:paraId="0FC3488B">
            <w:pPr>
              <w:widowControl/>
              <w:jc w:val="center"/>
              <w:rPr>
                <w:color w:val="auto"/>
                <w:kern w:val="0"/>
                <w:sz w:val="22"/>
                <w:highlight w:val="none"/>
              </w:rPr>
            </w:pPr>
            <w:r>
              <w:rPr>
                <w:color w:val="auto"/>
                <w:kern w:val="0"/>
                <w:sz w:val="22"/>
                <w:highlight w:val="none"/>
              </w:rPr>
              <w:t>　</w:t>
            </w:r>
          </w:p>
        </w:tc>
        <w:tc>
          <w:tcPr>
            <w:tcW w:w="1980" w:type="dxa"/>
            <w:gridSpan w:val="3"/>
            <w:tcBorders>
              <w:top w:val="nil"/>
              <w:left w:val="nil"/>
              <w:bottom w:val="single" w:color="auto" w:sz="4" w:space="0"/>
              <w:right w:val="single" w:color="auto" w:sz="4" w:space="0"/>
            </w:tcBorders>
            <w:vAlign w:val="center"/>
          </w:tcPr>
          <w:p w14:paraId="0F9BFCD9">
            <w:pPr>
              <w:widowControl/>
              <w:jc w:val="center"/>
              <w:rPr>
                <w:color w:val="auto"/>
                <w:kern w:val="0"/>
                <w:sz w:val="22"/>
                <w:highlight w:val="none"/>
              </w:rPr>
            </w:pPr>
            <w:r>
              <w:rPr>
                <w:color w:val="auto"/>
                <w:kern w:val="0"/>
                <w:sz w:val="22"/>
                <w:highlight w:val="none"/>
              </w:rPr>
              <w:t>　</w:t>
            </w:r>
          </w:p>
        </w:tc>
        <w:tc>
          <w:tcPr>
            <w:tcW w:w="760" w:type="dxa"/>
            <w:gridSpan w:val="2"/>
            <w:tcBorders>
              <w:top w:val="nil"/>
              <w:left w:val="nil"/>
              <w:bottom w:val="single" w:color="auto" w:sz="4" w:space="0"/>
              <w:right w:val="single" w:color="auto" w:sz="4" w:space="0"/>
            </w:tcBorders>
            <w:vAlign w:val="center"/>
          </w:tcPr>
          <w:p w14:paraId="40F6F034">
            <w:pPr>
              <w:widowControl/>
              <w:jc w:val="center"/>
              <w:rPr>
                <w:color w:val="auto"/>
                <w:kern w:val="0"/>
                <w:sz w:val="22"/>
                <w:highlight w:val="none"/>
              </w:rPr>
            </w:pPr>
            <w:r>
              <w:rPr>
                <w:color w:val="auto"/>
                <w:kern w:val="0"/>
                <w:sz w:val="22"/>
                <w:highlight w:val="none"/>
              </w:rPr>
              <w:t>　</w:t>
            </w:r>
          </w:p>
        </w:tc>
        <w:tc>
          <w:tcPr>
            <w:tcW w:w="2264" w:type="dxa"/>
            <w:gridSpan w:val="3"/>
            <w:tcBorders>
              <w:top w:val="single" w:color="auto" w:sz="4" w:space="0"/>
              <w:left w:val="nil"/>
              <w:bottom w:val="single" w:color="auto" w:sz="4" w:space="0"/>
              <w:right w:val="single" w:color="auto" w:sz="4" w:space="0"/>
            </w:tcBorders>
            <w:vAlign w:val="center"/>
          </w:tcPr>
          <w:p w14:paraId="28989D22">
            <w:pPr>
              <w:widowControl/>
              <w:jc w:val="center"/>
              <w:rPr>
                <w:color w:val="auto"/>
                <w:kern w:val="0"/>
                <w:sz w:val="22"/>
                <w:highlight w:val="none"/>
              </w:rPr>
            </w:pPr>
            <w:r>
              <w:rPr>
                <w:color w:val="auto"/>
                <w:kern w:val="0"/>
                <w:sz w:val="22"/>
                <w:highlight w:val="none"/>
              </w:rPr>
              <w:t>　</w:t>
            </w:r>
          </w:p>
        </w:tc>
        <w:tc>
          <w:tcPr>
            <w:tcW w:w="1596" w:type="dxa"/>
            <w:gridSpan w:val="2"/>
            <w:tcBorders>
              <w:top w:val="nil"/>
              <w:left w:val="nil"/>
              <w:bottom w:val="single" w:color="auto" w:sz="4" w:space="0"/>
              <w:right w:val="single" w:color="auto" w:sz="4" w:space="0"/>
            </w:tcBorders>
            <w:vAlign w:val="center"/>
          </w:tcPr>
          <w:p w14:paraId="52705DA4">
            <w:pPr>
              <w:widowControl/>
              <w:jc w:val="center"/>
              <w:rPr>
                <w:color w:val="auto"/>
                <w:kern w:val="0"/>
                <w:sz w:val="22"/>
                <w:highlight w:val="none"/>
              </w:rPr>
            </w:pPr>
            <w:r>
              <w:rPr>
                <w:color w:val="auto"/>
                <w:kern w:val="0"/>
                <w:sz w:val="22"/>
                <w:highlight w:val="none"/>
              </w:rPr>
              <w:t>　</w:t>
            </w:r>
          </w:p>
        </w:tc>
        <w:tc>
          <w:tcPr>
            <w:tcW w:w="1400" w:type="dxa"/>
            <w:gridSpan w:val="2"/>
            <w:tcBorders>
              <w:top w:val="nil"/>
              <w:left w:val="nil"/>
              <w:bottom w:val="single" w:color="auto" w:sz="4" w:space="0"/>
              <w:right w:val="single" w:color="auto" w:sz="4" w:space="0"/>
            </w:tcBorders>
            <w:vAlign w:val="center"/>
          </w:tcPr>
          <w:p w14:paraId="08C5D42C">
            <w:pPr>
              <w:widowControl/>
              <w:jc w:val="center"/>
              <w:rPr>
                <w:color w:val="auto"/>
                <w:kern w:val="0"/>
                <w:sz w:val="22"/>
                <w:highlight w:val="none"/>
              </w:rPr>
            </w:pPr>
            <w:r>
              <w:rPr>
                <w:color w:val="auto"/>
                <w:kern w:val="0"/>
                <w:sz w:val="22"/>
                <w:highlight w:val="none"/>
              </w:rPr>
              <w:t>　</w:t>
            </w:r>
          </w:p>
        </w:tc>
        <w:tc>
          <w:tcPr>
            <w:tcW w:w="2120" w:type="dxa"/>
            <w:gridSpan w:val="4"/>
            <w:tcBorders>
              <w:top w:val="single" w:color="auto" w:sz="4" w:space="0"/>
              <w:left w:val="nil"/>
              <w:bottom w:val="single" w:color="auto" w:sz="4" w:space="0"/>
              <w:right w:val="single" w:color="auto" w:sz="4" w:space="0"/>
            </w:tcBorders>
            <w:vAlign w:val="center"/>
          </w:tcPr>
          <w:p w14:paraId="79976FA2">
            <w:pPr>
              <w:widowControl/>
              <w:jc w:val="center"/>
              <w:rPr>
                <w:color w:val="auto"/>
                <w:kern w:val="0"/>
                <w:sz w:val="22"/>
                <w:highlight w:val="none"/>
              </w:rPr>
            </w:pPr>
            <w:r>
              <w:rPr>
                <w:color w:val="auto"/>
                <w:kern w:val="0"/>
                <w:sz w:val="22"/>
                <w:highlight w:val="none"/>
              </w:rPr>
              <w:t>　</w:t>
            </w:r>
          </w:p>
        </w:tc>
        <w:tc>
          <w:tcPr>
            <w:tcW w:w="1400" w:type="dxa"/>
            <w:gridSpan w:val="2"/>
            <w:tcBorders>
              <w:top w:val="nil"/>
              <w:left w:val="nil"/>
              <w:bottom w:val="single" w:color="auto" w:sz="4" w:space="0"/>
              <w:right w:val="single" w:color="auto" w:sz="4" w:space="0"/>
            </w:tcBorders>
            <w:vAlign w:val="center"/>
          </w:tcPr>
          <w:p w14:paraId="1DC9C1D9">
            <w:pPr>
              <w:widowControl/>
              <w:jc w:val="center"/>
              <w:rPr>
                <w:color w:val="auto"/>
                <w:kern w:val="0"/>
                <w:sz w:val="22"/>
                <w:highlight w:val="none"/>
              </w:rPr>
            </w:pPr>
            <w:r>
              <w:rPr>
                <w:color w:val="auto"/>
                <w:kern w:val="0"/>
                <w:sz w:val="22"/>
                <w:highlight w:val="none"/>
              </w:rPr>
              <w:t>　</w:t>
            </w:r>
          </w:p>
        </w:tc>
        <w:tc>
          <w:tcPr>
            <w:tcW w:w="1400" w:type="dxa"/>
            <w:tcBorders>
              <w:top w:val="nil"/>
              <w:left w:val="nil"/>
              <w:bottom w:val="single" w:color="auto" w:sz="4" w:space="0"/>
              <w:right w:val="single" w:color="auto" w:sz="4" w:space="0"/>
            </w:tcBorders>
            <w:vAlign w:val="center"/>
          </w:tcPr>
          <w:p w14:paraId="5A3F4354">
            <w:pPr>
              <w:widowControl/>
              <w:jc w:val="center"/>
              <w:rPr>
                <w:color w:val="auto"/>
                <w:kern w:val="0"/>
                <w:sz w:val="22"/>
                <w:highlight w:val="none"/>
              </w:rPr>
            </w:pPr>
            <w:r>
              <w:rPr>
                <w:color w:val="auto"/>
                <w:kern w:val="0"/>
                <w:sz w:val="22"/>
                <w:highlight w:val="none"/>
              </w:rPr>
              <w:t>　</w:t>
            </w:r>
          </w:p>
        </w:tc>
      </w:tr>
      <w:tr w14:paraId="27E94DB5">
        <w:trPr>
          <w:trHeight w:val="300" w:hRule="atLeast"/>
        </w:trPr>
        <w:tc>
          <w:tcPr>
            <w:tcW w:w="440" w:type="dxa"/>
            <w:tcBorders>
              <w:top w:val="nil"/>
              <w:left w:val="single" w:color="auto" w:sz="4" w:space="0"/>
              <w:bottom w:val="single" w:color="auto" w:sz="4" w:space="0"/>
              <w:right w:val="single" w:color="auto" w:sz="4" w:space="0"/>
            </w:tcBorders>
            <w:vAlign w:val="center"/>
          </w:tcPr>
          <w:p w14:paraId="407F0EC8">
            <w:pPr>
              <w:widowControl/>
              <w:jc w:val="center"/>
              <w:rPr>
                <w:color w:val="auto"/>
                <w:kern w:val="0"/>
                <w:sz w:val="22"/>
                <w:highlight w:val="none"/>
              </w:rPr>
            </w:pPr>
            <w:r>
              <w:rPr>
                <w:color w:val="auto"/>
                <w:kern w:val="0"/>
                <w:sz w:val="22"/>
                <w:highlight w:val="none"/>
              </w:rPr>
              <w:t>…</w:t>
            </w:r>
          </w:p>
        </w:tc>
        <w:tc>
          <w:tcPr>
            <w:tcW w:w="2147" w:type="dxa"/>
            <w:gridSpan w:val="2"/>
            <w:tcBorders>
              <w:top w:val="single" w:color="auto" w:sz="4" w:space="0"/>
              <w:left w:val="nil"/>
              <w:bottom w:val="single" w:color="auto" w:sz="4" w:space="0"/>
              <w:right w:val="single" w:color="auto" w:sz="4" w:space="0"/>
            </w:tcBorders>
            <w:vAlign w:val="center"/>
          </w:tcPr>
          <w:p w14:paraId="5190451E">
            <w:pPr>
              <w:widowControl/>
              <w:jc w:val="center"/>
              <w:rPr>
                <w:color w:val="auto"/>
                <w:kern w:val="0"/>
                <w:sz w:val="22"/>
                <w:highlight w:val="none"/>
              </w:rPr>
            </w:pPr>
            <w:r>
              <w:rPr>
                <w:color w:val="auto"/>
                <w:kern w:val="0"/>
                <w:sz w:val="22"/>
                <w:highlight w:val="none"/>
              </w:rPr>
              <w:t>　</w:t>
            </w:r>
          </w:p>
        </w:tc>
        <w:tc>
          <w:tcPr>
            <w:tcW w:w="1980" w:type="dxa"/>
            <w:gridSpan w:val="3"/>
            <w:tcBorders>
              <w:top w:val="nil"/>
              <w:left w:val="nil"/>
              <w:bottom w:val="single" w:color="auto" w:sz="4" w:space="0"/>
              <w:right w:val="single" w:color="auto" w:sz="4" w:space="0"/>
            </w:tcBorders>
            <w:vAlign w:val="center"/>
          </w:tcPr>
          <w:p w14:paraId="11343574">
            <w:pPr>
              <w:widowControl/>
              <w:jc w:val="center"/>
              <w:rPr>
                <w:color w:val="auto"/>
                <w:kern w:val="0"/>
                <w:sz w:val="22"/>
                <w:highlight w:val="none"/>
              </w:rPr>
            </w:pPr>
            <w:r>
              <w:rPr>
                <w:color w:val="auto"/>
                <w:kern w:val="0"/>
                <w:sz w:val="22"/>
                <w:highlight w:val="none"/>
              </w:rPr>
              <w:t>　</w:t>
            </w:r>
          </w:p>
        </w:tc>
        <w:tc>
          <w:tcPr>
            <w:tcW w:w="760" w:type="dxa"/>
            <w:gridSpan w:val="2"/>
            <w:tcBorders>
              <w:top w:val="nil"/>
              <w:left w:val="nil"/>
              <w:bottom w:val="single" w:color="auto" w:sz="4" w:space="0"/>
              <w:right w:val="single" w:color="auto" w:sz="4" w:space="0"/>
            </w:tcBorders>
            <w:vAlign w:val="center"/>
          </w:tcPr>
          <w:p w14:paraId="63C348D0">
            <w:pPr>
              <w:widowControl/>
              <w:jc w:val="center"/>
              <w:rPr>
                <w:color w:val="auto"/>
                <w:kern w:val="0"/>
                <w:sz w:val="22"/>
                <w:highlight w:val="none"/>
              </w:rPr>
            </w:pPr>
            <w:r>
              <w:rPr>
                <w:color w:val="auto"/>
                <w:kern w:val="0"/>
                <w:sz w:val="22"/>
                <w:highlight w:val="none"/>
              </w:rPr>
              <w:t>　</w:t>
            </w:r>
          </w:p>
        </w:tc>
        <w:tc>
          <w:tcPr>
            <w:tcW w:w="2264" w:type="dxa"/>
            <w:gridSpan w:val="3"/>
            <w:tcBorders>
              <w:top w:val="single" w:color="auto" w:sz="4" w:space="0"/>
              <w:left w:val="nil"/>
              <w:bottom w:val="single" w:color="auto" w:sz="4" w:space="0"/>
              <w:right w:val="single" w:color="auto" w:sz="4" w:space="0"/>
            </w:tcBorders>
            <w:vAlign w:val="center"/>
          </w:tcPr>
          <w:p w14:paraId="643BE9D9">
            <w:pPr>
              <w:widowControl/>
              <w:jc w:val="center"/>
              <w:rPr>
                <w:color w:val="auto"/>
                <w:kern w:val="0"/>
                <w:sz w:val="22"/>
                <w:highlight w:val="none"/>
              </w:rPr>
            </w:pPr>
            <w:r>
              <w:rPr>
                <w:color w:val="auto"/>
                <w:kern w:val="0"/>
                <w:sz w:val="22"/>
                <w:highlight w:val="none"/>
              </w:rPr>
              <w:t>　</w:t>
            </w:r>
          </w:p>
        </w:tc>
        <w:tc>
          <w:tcPr>
            <w:tcW w:w="1596" w:type="dxa"/>
            <w:gridSpan w:val="2"/>
            <w:tcBorders>
              <w:top w:val="nil"/>
              <w:left w:val="nil"/>
              <w:bottom w:val="single" w:color="auto" w:sz="4" w:space="0"/>
              <w:right w:val="single" w:color="auto" w:sz="4" w:space="0"/>
            </w:tcBorders>
            <w:vAlign w:val="center"/>
          </w:tcPr>
          <w:p w14:paraId="7C2109A8">
            <w:pPr>
              <w:widowControl/>
              <w:jc w:val="center"/>
              <w:rPr>
                <w:color w:val="auto"/>
                <w:kern w:val="0"/>
                <w:sz w:val="22"/>
                <w:highlight w:val="none"/>
              </w:rPr>
            </w:pPr>
            <w:r>
              <w:rPr>
                <w:color w:val="auto"/>
                <w:kern w:val="0"/>
                <w:sz w:val="22"/>
                <w:highlight w:val="none"/>
              </w:rPr>
              <w:t>　</w:t>
            </w:r>
          </w:p>
        </w:tc>
        <w:tc>
          <w:tcPr>
            <w:tcW w:w="1400" w:type="dxa"/>
            <w:gridSpan w:val="2"/>
            <w:tcBorders>
              <w:top w:val="nil"/>
              <w:left w:val="nil"/>
              <w:bottom w:val="single" w:color="auto" w:sz="4" w:space="0"/>
              <w:right w:val="single" w:color="auto" w:sz="4" w:space="0"/>
            </w:tcBorders>
            <w:vAlign w:val="center"/>
          </w:tcPr>
          <w:p w14:paraId="21FF28FB">
            <w:pPr>
              <w:widowControl/>
              <w:jc w:val="center"/>
              <w:rPr>
                <w:color w:val="auto"/>
                <w:kern w:val="0"/>
                <w:sz w:val="22"/>
                <w:highlight w:val="none"/>
              </w:rPr>
            </w:pPr>
            <w:r>
              <w:rPr>
                <w:color w:val="auto"/>
                <w:kern w:val="0"/>
                <w:sz w:val="22"/>
                <w:highlight w:val="none"/>
              </w:rPr>
              <w:t>　</w:t>
            </w:r>
          </w:p>
        </w:tc>
        <w:tc>
          <w:tcPr>
            <w:tcW w:w="2120" w:type="dxa"/>
            <w:gridSpan w:val="4"/>
            <w:tcBorders>
              <w:top w:val="single" w:color="auto" w:sz="4" w:space="0"/>
              <w:left w:val="nil"/>
              <w:bottom w:val="single" w:color="auto" w:sz="4" w:space="0"/>
              <w:right w:val="single" w:color="auto" w:sz="4" w:space="0"/>
            </w:tcBorders>
            <w:vAlign w:val="center"/>
          </w:tcPr>
          <w:p w14:paraId="6FF37D86">
            <w:pPr>
              <w:widowControl/>
              <w:jc w:val="center"/>
              <w:rPr>
                <w:color w:val="auto"/>
                <w:kern w:val="0"/>
                <w:sz w:val="22"/>
                <w:highlight w:val="none"/>
              </w:rPr>
            </w:pPr>
            <w:r>
              <w:rPr>
                <w:color w:val="auto"/>
                <w:kern w:val="0"/>
                <w:sz w:val="22"/>
                <w:highlight w:val="none"/>
              </w:rPr>
              <w:t>　</w:t>
            </w:r>
          </w:p>
        </w:tc>
        <w:tc>
          <w:tcPr>
            <w:tcW w:w="1400" w:type="dxa"/>
            <w:gridSpan w:val="2"/>
            <w:tcBorders>
              <w:top w:val="nil"/>
              <w:left w:val="nil"/>
              <w:bottom w:val="single" w:color="auto" w:sz="4" w:space="0"/>
              <w:right w:val="single" w:color="auto" w:sz="4" w:space="0"/>
            </w:tcBorders>
            <w:vAlign w:val="center"/>
          </w:tcPr>
          <w:p w14:paraId="092EB845">
            <w:pPr>
              <w:widowControl/>
              <w:jc w:val="center"/>
              <w:rPr>
                <w:color w:val="auto"/>
                <w:kern w:val="0"/>
                <w:sz w:val="22"/>
                <w:highlight w:val="none"/>
              </w:rPr>
            </w:pPr>
            <w:r>
              <w:rPr>
                <w:color w:val="auto"/>
                <w:kern w:val="0"/>
                <w:sz w:val="22"/>
                <w:highlight w:val="none"/>
              </w:rPr>
              <w:t>　</w:t>
            </w:r>
          </w:p>
        </w:tc>
        <w:tc>
          <w:tcPr>
            <w:tcW w:w="1400" w:type="dxa"/>
            <w:tcBorders>
              <w:top w:val="nil"/>
              <w:left w:val="nil"/>
              <w:bottom w:val="single" w:color="auto" w:sz="4" w:space="0"/>
              <w:right w:val="single" w:color="auto" w:sz="4" w:space="0"/>
            </w:tcBorders>
            <w:vAlign w:val="center"/>
          </w:tcPr>
          <w:p w14:paraId="767072DF">
            <w:pPr>
              <w:widowControl/>
              <w:jc w:val="center"/>
              <w:rPr>
                <w:color w:val="auto"/>
                <w:kern w:val="0"/>
                <w:sz w:val="22"/>
                <w:highlight w:val="none"/>
              </w:rPr>
            </w:pPr>
            <w:r>
              <w:rPr>
                <w:color w:val="auto"/>
                <w:kern w:val="0"/>
                <w:sz w:val="22"/>
                <w:highlight w:val="none"/>
              </w:rPr>
              <w:t>　</w:t>
            </w:r>
          </w:p>
        </w:tc>
      </w:tr>
      <w:tr w14:paraId="6D9D99DC">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auto" w:sz="4" w:space="0"/>
            </w:tcBorders>
            <w:vAlign w:val="center"/>
          </w:tcPr>
          <w:p w14:paraId="31CFB36B">
            <w:pPr>
              <w:widowControl/>
              <w:jc w:val="center"/>
              <w:rPr>
                <w:color w:val="auto"/>
                <w:kern w:val="0"/>
                <w:sz w:val="22"/>
                <w:highlight w:val="none"/>
              </w:rPr>
            </w:pPr>
            <w:r>
              <w:rPr>
                <w:color w:val="auto"/>
                <w:kern w:val="0"/>
                <w:sz w:val="22"/>
                <w:highlight w:val="none"/>
              </w:rPr>
              <w:t>　</w:t>
            </w:r>
          </w:p>
        </w:tc>
      </w:tr>
      <w:tr w14:paraId="36645114">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vAlign w:val="center"/>
          </w:tcPr>
          <w:p w14:paraId="247865B1">
            <w:pPr>
              <w:widowControl/>
              <w:jc w:val="center"/>
              <w:rPr>
                <w:color w:val="auto"/>
                <w:kern w:val="0"/>
                <w:sz w:val="22"/>
                <w:highlight w:val="none"/>
              </w:rPr>
            </w:pPr>
            <w:r>
              <w:rPr>
                <w:color w:val="auto"/>
                <w:kern w:val="0"/>
                <w:sz w:val="22"/>
                <w:highlight w:val="none"/>
              </w:rPr>
              <w:t>　</w:t>
            </w:r>
          </w:p>
        </w:tc>
      </w:tr>
      <w:tr w14:paraId="3AA07ACB">
        <w:tblPrEx>
          <w:tblCellMar>
            <w:top w:w="0" w:type="dxa"/>
            <w:left w:w="108" w:type="dxa"/>
            <w:bottom w:w="0" w:type="dxa"/>
            <w:right w:w="108" w:type="dxa"/>
          </w:tblCellMar>
        </w:tblPrEx>
        <w:trPr>
          <w:trHeight w:val="300" w:hRule="atLeast"/>
        </w:trPr>
        <w:tc>
          <w:tcPr>
            <w:tcW w:w="9187" w:type="dxa"/>
            <w:gridSpan w:val="13"/>
            <w:tcBorders>
              <w:top w:val="single" w:color="auto" w:sz="4" w:space="0"/>
              <w:left w:val="single" w:color="auto" w:sz="4" w:space="0"/>
              <w:bottom w:val="single" w:color="auto" w:sz="4" w:space="0"/>
              <w:right w:val="single" w:color="auto" w:sz="4" w:space="0"/>
            </w:tcBorders>
            <w:vAlign w:val="center"/>
          </w:tcPr>
          <w:p w14:paraId="3E9FDA0D">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本次申请划款合计（元）</w:t>
            </w:r>
          </w:p>
        </w:tc>
        <w:tc>
          <w:tcPr>
            <w:tcW w:w="1400" w:type="dxa"/>
            <w:gridSpan w:val="2"/>
            <w:tcBorders>
              <w:top w:val="nil"/>
              <w:left w:val="nil"/>
              <w:bottom w:val="single" w:color="auto" w:sz="4" w:space="0"/>
              <w:right w:val="single" w:color="auto" w:sz="4" w:space="0"/>
            </w:tcBorders>
            <w:vAlign w:val="center"/>
          </w:tcPr>
          <w:p w14:paraId="4B28CE42">
            <w:pPr>
              <w:widowControl/>
              <w:jc w:val="center"/>
              <w:rPr>
                <w:b/>
                <w:bCs/>
                <w:color w:val="auto"/>
                <w:kern w:val="0"/>
                <w:sz w:val="22"/>
                <w:highlight w:val="none"/>
                <w:u w:val="single"/>
              </w:rPr>
            </w:pPr>
            <w:r>
              <w:rPr>
                <w:b/>
                <w:bCs/>
                <w:color w:val="auto"/>
                <w:kern w:val="0"/>
                <w:sz w:val="22"/>
                <w:highlight w:val="none"/>
                <w:u w:val="single"/>
              </w:rPr>
              <w:t>　</w:t>
            </w:r>
          </w:p>
        </w:tc>
        <w:tc>
          <w:tcPr>
            <w:tcW w:w="2120" w:type="dxa"/>
            <w:gridSpan w:val="4"/>
            <w:tcBorders>
              <w:top w:val="single" w:color="auto" w:sz="4" w:space="0"/>
              <w:left w:val="nil"/>
              <w:bottom w:val="single" w:color="auto" w:sz="4" w:space="0"/>
              <w:right w:val="single" w:color="000000" w:sz="4" w:space="0"/>
            </w:tcBorders>
            <w:vAlign w:val="center"/>
          </w:tcPr>
          <w:p w14:paraId="307FDD2C">
            <w:pPr>
              <w:widowControl/>
              <w:jc w:val="center"/>
              <w:rPr>
                <w:color w:val="auto"/>
                <w:kern w:val="0"/>
                <w:sz w:val="22"/>
                <w:highlight w:val="none"/>
              </w:rPr>
            </w:pPr>
            <w:r>
              <w:rPr>
                <w:color w:val="auto"/>
                <w:kern w:val="0"/>
                <w:sz w:val="22"/>
                <w:highlight w:val="none"/>
              </w:rPr>
              <w:t>/</w:t>
            </w:r>
          </w:p>
        </w:tc>
        <w:tc>
          <w:tcPr>
            <w:tcW w:w="1400" w:type="dxa"/>
            <w:gridSpan w:val="2"/>
            <w:tcBorders>
              <w:top w:val="nil"/>
              <w:left w:val="nil"/>
              <w:bottom w:val="single" w:color="auto" w:sz="4" w:space="0"/>
              <w:right w:val="single" w:color="auto" w:sz="4" w:space="0"/>
            </w:tcBorders>
            <w:vAlign w:val="center"/>
          </w:tcPr>
          <w:p w14:paraId="3609DF17">
            <w:pPr>
              <w:widowControl/>
              <w:jc w:val="center"/>
              <w:rPr>
                <w:color w:val="auto"/>
                <w:kern w:val="0"/>
                <w:sz w:val="22"/>
                <w:highlight w:val="none"/>
              </w:rPr>
            </w:pPr>
            <w:r>
              <w:rPr>
                <w:color w:val="auto"/>
                <w:kern w:val="0"/>
                <w:sz w:val="22"/>
                <w:highlight w:val="none"/>
              </w:rPr>
              <w:t>/</w:t>
            </w:r>
          </w:p>
        </w:tc>
        <w:tc>
          <w:tcPr>
            <w:tcW w:w="1400" w:type="dxa"/>
            <w:tcBorders>
              <w:top w:val="nil"/>
              <w:left w:val="nil"/>
              <w:bottom w:val="single" w:color="auto" w:sz="4" w:space="0"/>
              <w:right w:val="single" w:color="auto" w:sz="4" w:space="0"/>
            </w:tcBorders>
            <w:vAlign w:val="center"/>
          </w:tcPr>
          <w:p w14:paraId="31E435FC">
            <w:pPr>
              <w:widowControl/>
              <w:jc w:val="center"/>
              <w:rPr>
                <w:color w:val="auto"/>
                <w:kern w:val="0"/>
                <w:sz w:val="22"/>
                <w:highlight w:val="none"/>
              </w:rPr>
            </w:pPr>
            <w:r>
              <w:rPr>
                <w:color w:val="auto"/>
                <w:kern w:val="0"/>
                <w:sz w:val="22"/>
                <w:highlight w:val="none"/>
              </w:rPr>
              <w:t>/</w:t>
            </w:r>
          </w:p>
        </w:tc>
      </w:tr>
      <w:tr w14:paraId="34FC4411">
        <w:tblPrEx>
          <w:tblCellMar>
            <w:top w:w="0" w:type="dxa"/>
            <w:left w:w="108" w:type="dxa"/>
            <w:bottom w:w="0" w:type="dxa"/>
            <w:right w:w="108" w:type="dxa"/>
          </w:tblCellMar>
        </w:tblPrEx>
        <w:trPr>
          <w:trHeight w:val="285" w:hRule="atLeast"/>
        </w:trPr>
        <w:tc>
          <w:tcPr>
            <w:tcW w:w="3622" w:type="dxa"/>
            <w:gridSpan w:val="4"/>
            <w:tcBorders>
              <w:top w:val="single" w:color="auto" w:sz="4" w:space="0"/>
              <w:left w:val="single" w:color="auto" w:sz="4" w:space="0"/>
              <w:bottom w:val="single" w:color="auto" w:sz="4" w:space="0"/>
              <w:right w:val="single" w:color="000000" w:sz="4" w:space="0"/>
            </w:tcBorders>
            <w:vAlign w:val="center"/>
          </w:tcPr>
          <w:p w14:paraId="0CBD594D">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申请单位经办人及手机：</w:t>
            </w:r>
          </w:p>
        </w:tc>
        <w:tc>
          <w:tcPr>
            <w:tcW w:w="3969" w:type="dxa"/>
            <w:gridSpan w:val="7"/>
            <w:tcBorders>
              <w:top w:val="single" w:color="auto" w:sz="4" w:space="0"/>
              <w:left w:val="nil"/>
              <w:bottom w:val="single" w:color="auto" w:sz="4" w:space="0"/>
              <w:right w:val="single" w:color="000000" w:sz="4" w:space="0"/>
            </w:tcBorders>
            <w:vAlign w:val="center"/>
          </w:tcPr>
          <w:p w14:paraId="521B4716">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监理单位审核人：</w:t>
            </w:r>
          </w:p>
        </w:tc>
        <w:tc>
          <w:tcPr>
            <w:tcW w:w="4111" w:type="dxa"/>
            <w:gridSpan w:val="5"/>
            <w:tcBorders>
              <w:top w:val="single" w:color="auto" w:sz="4" w:space="0"/>
              <w:left w:val="nil"/>
              <w:bottom w:val="single" w:color="auto" w:sz="4" w:space="0"/>
              <w:right w:val="single" w:color="000000" w:sz="4" w:space="0"/>
            </w:tcBorders>
            <w:vAlign w:val="center"/>
          </w:tcPr>
          <w:p w14:paraId="3C93D0A7">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项目管理单位审核人（适用于代建项目）：</w:t>
            </w:r>
          </w:p>
        </w:tc>
        <w:tc>
          <w:tcPr>
            <w:tcW w:w="3805" w:type="dxa"/>
            <w:gridSpan w:val="6"/>
            <w:tcBorders>
              <w:top w:val="single" w:color="auto" w:sz="4" w:space="0"/>
              <w:left w:val="nil"/>
              <w:bottom w:val="single" w:color="auto" w:sz="4" w:space="0"/>
              <w:right w:val="single" w:color="000000" w:sz="4" w:space="0"/>
            </w:tcBorders>
            <w:vAlign w:val="center"/>
          </w:tcPr>
          <w:p w14:paraId="13616745">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建设业主审核人：</w:t>
            </w:r>
          </w:p>
        </w:tc>
      </w:tr>
      <w:tr w14:paraId="1D03B346">
        <w:tblPrEx>
          <w:tblCellMar>
            <w:top w:w="0" w:type="dxa"/>
            <w:left w:w="108" w:type="dxa"/>
            <w:bottom w:w="0" w:type="dxa"/>
            <w:right w:w="108" w:type="dxa"/>
          </w:tblCellMar>
        </w:tblPrEx>
        <w:trPr>
          <w:trHeight w:val="810" w:hRule="atLeast"/>
        </w:trPr>
        <w:tc>
          <w:tcPr>
            <w:tcW w:w="3622" w:type="dxa"/>
            <w:gridSpan w:val="4"/>
            <w:tcBorders>
              <w:top w:val="single" w:color="auto" w:sz="4" w:space="0"/>
              <w:left w:val="single" w:color="auto" w:sz="4" w:space="0"/>
              <w:bottom w:val="nil"/>
              <w:right w:val="single" w:color="000000" w:sz="4" w:space="0"/>
            </w:tcBorders>
            <w:vAlign w:val="center"/>
          </w:tcPr>
          <w:p w14:paraId="7E8B11AA">
            <w:pPr>
              <w:widowControl/>
              <w:jc w:val="left"/>
              <w:rPr>
                <w:color w:val="auto"/>
                <w:kern w:val="0"/>
                <w:sz w:val="22"/>
                <w:highlight w:val="none"/>
              </w:rPr>
            </w:pPr>
            <w:r>
              <w:rPr>
                <w:color w:val="auto"/>
                <w:kern w:val="0"/>
                <w:sz w:val="22"/>
                <w:highlight w:val="none"/>
              </w:rPr>
              <w:t>　</w:t>
            </w:r>
          </w:p>
        </w:tc>
        <w:tc>
          <w:tcPr>
            <w:tcW w:w="3969" w:type="dxa"/>
            <w:gridSpan w:val="7"/>
            <w:tcBorders>
              <w:top w:val="single" w:color="auto" w:sz="4" w:space="0"/>
              <w:left w:val="nil"/>
              <w:bottom w:val="nil"/>
              <w:right w:val="single" w:color="000000" w:sz="4" w:space="0"/>
            </w:tcBorders>
            <w:vAlign w:val="center"/>
          </w:tcPr>
          <w:p w14:paraId="2F0FF5ED">
            <w:pPr>
              <w:widowControl/>
              <w:jc w:val="center"/>
              <w:rPr>
                <w:color w:val="auto"/>
                <w:kern w:val="0"/>
                <w:sz w:val="22"/>
                <w:highlight w:val="none"/>
              </w:rPr>
            </w:pPr>
            <w:r>
              <w:rPr>
                <w:color w:val="auto"/>
                <w:kern w:val="0"/>
                <w:sz w:val="22"/>
                <w:highlight w:val="none"/>
              </w:rPr>
              <w:t>　</w:t>
            </w:r>
          </w:p>
        </w:tc>
        <w:tc>
          <w:tcPr>
            <w:tcW w:w="4111" w:type="dxa"/>
            <w:gridSpan w:val="5"/>
            <w:vMerge w:val="restart"/>
            <w:tcBorders>
              <w:top w:val="single" w:color="auto" w:sz="4" w:space="0"/>
              <w:left w:val="nil"/>
              <w:right w:val="single" w:color="000000" w:sz="4" w:space="0"/>
            </w:tcBorders>
            <w:vAlign w:val="center"/>
          </w:tcPr>
          <w:p w14:paraId="12DEEF0C">
            <w:pPr>
              <w:widowControl/>
              <w:jc w:val="center"/>
              <w:rPr>
                <w:color w:val="auto"/>
                <w:kern w:val="0"/>
                <w:sz w:val="22"/>
                <w:highlight w:val="none"/>
              </w:rPr>
            </w:pPr>
            <w:r>
              <w:rPr>
                <w:color w:val="auto"/>
                <w:kern w:val="0"/>
                <w:sz w:val="22"/>
                <w:highlight w:val="none"/>
              </w:rPr>
              <w:t>　</w:t>
            </w:r>
          </w:p>
          <w:p w14:paraId="35B46391">
            <w:pPr>
              <w:widowControl/>
              <w:jc w:val="left"/>
              <w:rPr>
                <w:color w:val="auto"/>
                <w:kern w:val="0"/>
                <w:sz w:val="22"/>
                <w:highlight w:val="none"/>
              </w:rPr>
            </w:pPr>
          </w:p>
          <w:p w14:paraId="1620DB97">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盖公章：</w:t>
            </w:r>
          </w:p>
          <w:p w14:paraId="7871BA3F">
            <w:pPr>
              <w:widowControl/>
              <w:jc w:val="left"/>
              <w:rPr>
                <w:rFonts w:ascii="宋体" w:hAnsi="宋体" w:cs="宋体"/>
                <w:b/>
                <w:bCs/>
                <w:color w:val="auto"/>
                <w:kern w:val="0"/>
                <w:sz w:val="22"/>
                <w:highlight w:val="none"/>
              </w:rPr>
            </w:pPr>
          </w:p>
          <w:p w14:paraId="0F23ECC9">
            <w:pPr>
              <w:widowControl/>
              <w:jc w:val="left"/>
              <w:rPr>
                <w:color w:val="auto"/>
                <w:kern w:val="0"/>
                <w:sz w:val="22"/>
                <w:highlight w:val="none"/>
              </w:rPr>
            </w:pPr>
            <w:r>
              <w:rPr>
                <w:rFonts w:hint="eastAsia" w:ascii="宋体" w:hAnsi="宋体" w:cs="宋体"/>
                <w:b/>
                <w:bCs/>
                <w:color w:val="auto"/>
                <w:kern w:val="0"/>
                <w:sz w:val="22"/>
                <w:highlight w:val="none"/>
              </w:rPr>
              <w:t>日期：  年  月  日</w:t>
            </w:r>
          </w:p>
        </w:tc>
        <w:tc>
          <w:tcPr>
            <w:tcW w:w="3805" w:type="dxa"/>
            <w:gridSpan w:val="6"/>
            <w:tcBorders>
              <w:top w:val="single" w:color="auto" w:sz="4" w:space="0"/>
              <w:left w:val="nil"/>
              <w:bottom w:val="nil"/>
              <w:right w:val="single" w:color="000000" w:sz="4" w:space="0"/>
            </w:tcBorders>
            <w:vAlign w:val="center"/>
          </w:tcPr>
          <w:p w14:paraId="0E448646">
            <w:pPr>
              <w:widowControl/>
              <w:jc w:val="left"/>
              <w:rPr>
                <w:color w:val="auto"/>
                <w:kern w:val="0"/>
                <w:sz w:val="22"/>
                <w:highlight w:val="none"/>
              </w:rPr>
            </w:pPr>
            <w:r>
              <w:rPr>
                <w:color w:val="auto"/>
                <w:kern w:val="0"/>
                <w:sz w:val="22"/>
                <w:highlight w:val="none"/>
              </w:rPr>
              <w:t>　</w:t>
            </w:r>
          </w:p>
        </w:tc>
      </w:tr>
      <w:tr w14:paraId="1A9E0F94">
        <w:tblPrEx>
          <w:tblCellMar>
            <w:top w:w="0" w:type="dxa"/>
            <w:left w:w="108" w:type="dxa"/>
            <w:bottom w:w="0" w:type="dxa"/>
            <w:right w:w="108" w:type="dxa"/>
          </w:tblCellMar>
        </w:tblPrEx>
        <w:trPr>
          <w:trHeight w:val="87" w:hRule="atLeast"/>
        </w:trPr>
        <w:tc>
          <w:tcPr>
            <w:tcW w:w="3622" w:type="dxa"/>
            <w:gridSpan w:val="4"/>
            <w:tcBorders>
              <w:top w:val="nil"/>
              <w:left w:val="single" w:color="auto" w:sz="4" w:space="0"/>
              <w:bottom w:val="nil"/>
              <w:right w:val="single" w:color="000000" w:sz="4" w:space="0"/>
            </w:tcBorders>
            <w:vAlign w:val="center"/>
          </w:tcPr>
          <w:p w14:paraId="7A3A17AA">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盖公章：</w:t>
            </w:r>
          </w:p>
        </w:tc>
        <w:tc>
          <w:tcPr>
            <w:tcW w:w="3969" w:type="dxa"/>
            <w:gridSpan w:val="7"/>
            <w:tcBorders>
              <w:top w:val="nil"/>
              <w:left w:val="nil"/>
              <w:bottom w:val="nil"/>
              <w:right w:val="single" w:color="000000" w:sz="4" w:space="0"/>
            </w:tcBorders>
            <w:vAlign w:val="center"/>
          </w:tcPr>
          <w:p w14:paraId="2D04C8AD">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盖公章：</w:t>
            </w:r>
          </w:p>
        </w:tc>
        <w:tc>
          <w:tcPr>
            <w:tcW w:w="4111" w:type="dxa"/>
            <w:gridSpan w:val="5"/>
            <w:vMerge w:val="continue"/>
            <w:tcBorders>
              <w:left w:val="nil"/>
              <w:right w:val="single" w:color="000000" w:sz="4" w:space="0"/>
            </w:tcBorders>
            <w:noWrap/>
            <w:vAlign w:val="bottom"/>
          </w:tcPr>
          <w:p w14:paraId="6AA22CEC">
            <w:pPr>
              <w:jc w:val="left"/>
              <w:rPr>
                <w:rFonts w:ascii="宋体" w:hAnsi="宋体" w:cs="宋体"/>
                <w:b/>
                <w:bCs/>
                <w:color w:val="auto"/>
                <w:kern w:val="0"/>
                <w:sz w:val="22"/>
                <w:highlight w:val="none"/>
              </w:rPr>
            </w:pPr>
          </w:p>
        </w:tc>
        <w:tc>
          <w:tcPr>
            <w:tcW w:w="3805" w:type="dxa"/>
            <w:gridSpan w:val="6"/>
            <w:tcBorders>
              <w:top w:val="nil"/>
              <w:left w:val="nil"/>
              <w:bottom w:val="nil"/>
              <w:right w:val="single" w:color="000000" w:sz="4" w:space="0"/>
            </w:tcBorders>
            <w:noWrap/>
            <w:vAlign w:val="bottom"/>
          </w:tcPr>
          <w:p w14:paraId="61B57DB3">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盖公章：</w:t>
            </w:r>
          </w:p>
        </w:tc>
      </w:tr>
      <w:tr w14:paraId="494B509C">
        <w:tblPrEx>
          <w:tblCellMar>
            <w:top w:w="0" w:type="dxa"/>
            <w:left w:w="108" w:type="dxa"/>
            <w:bottom w:w="0" w:type="dxa"/>
            <w:right w:w="108" w:type="dxa"/>
          </w:tblCellMar>
        </w:tblPrEx>
        <w:trPr>
          <w:trHeight w:val="314" w:hRule="atLeast"/>
        </w:trPr>
        <w:tc>
          <w:tcPr>
            <w:tcW w:w="3622" w:type="dxa"/>
            <w:gridSpan w:val="4"/>
            <w:tcBorders>
              <w:top w:val="nil"/>
              <w:left w:val="single" w:color="auto" w:sz="4" w:space="0"/>
              <w:bottom w:val="single" w:color="auto" w:sz="4" w:space="0"/>
              <w:right w:val="single" w:color="000000" w:sz="4" w:space="0"/>
            </w:tcBorders>
            <w:vAlign w:val="center"/>
          </w:tcPr>
          <w:p w14:paraId="6F6F8731">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日期：  年  月  日</w:t>
            </w:r>
          </w:p>
        </w:tc>
        <w:tc>
          <w:tcPr>
            <w:tcW w:w="3969" w:type="dxa"/>
            <w:gridSpan w:val="7"/>
            <w:tcBorders>
              <w:top w:val="nil"/>
              <w:left w:val="nil"/>
              <w:bottom w:val="single" w:color="auto" w:sz="4" w:space="0"/>
              <w:right w:val="single" w:color="000000" w:sz="4" w:space="0"/>
            </w:tcBorders>
            <w:vAlign w:val="center"/>
          </w:tcPr>
          <w:p w14:paraId="5D76CA30">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日期：  年  月  日</w:t>
            </w:r>
          </w:p>
        </w:tc>
        <w:tc>
          <w:tcPr>
            <w:tcW w:w="4111" w:type="dxa"/>
            <w:gridSpan w:val="5"/>
            <w:vMerge w:val="continue"/>
            <w:tcBorders>
              <w:left w:val="nil"/>
              <w:bottom w:val="single" w:color="auto" w:sz="4" w:space="0"/>
              <w:right w:val="single" w:color="000000" w:sz="4" w:space="0"/>
            </w:tcBorders>
            <w:vAlign w:val="center"/>
          </w:tcPr>
          <w:p w14:paraId="564ADDAF">
            <w:pPr>
              <w:widowControl/>
              <w:jc w:val="left"/>
              <w:rPr>
                <w:rFonts w:ascii="宋体" w:hAnsi="宋体" w:cs="宋体"/>
                <w:b/>
                <w:bCs/>
                <w:color w:val="auto"/>
                <w:kern w:val="0"/>
                <w:sz w:val="22"/>
                <w:highlight w:val="none"/>
              </w:rPr>
            </w:pPr>
          </w:p>
        </w:tc>
        <w:tc>
          <w:tcPr>
            <w:tcW w:w="3805" w:type="dxa"/>
            <w:gridSpan w:val="6"/>
            <w:tcBorders>
              <w:top w:val="nil"/>
              <w:left w:val="nil"/>
              <w:bottom w:val="single" w:color="auto" w:sz="4" w:space="0"/>
              <w:right w:val="single" w:color="000000" w:sz="4" w:space="0"/>
            </w:tcBorders>
            <w:vAlign w:val="center"/>
          </w:tcPr>
          <w:p w14:paraId="2C189342">
            <w:pPr>
              <w:widowControl/>
              <w:jc w:val="left"/>
              <w:rPr>
                <w:rFonts w:ascii="宋体" w:hAnsi="宋体" w:cs="宋体"/>
                <w:b/>
                <w:bCs/>
                <w:color w:val="auto"/>
                <w:kern w:val="0"/>
                <w:sz w:val="22"/>
                <w:highlight w:val="none"/>
              </w:rPr>
            </w:pPr>
            <w:r>
              <w:rPr>
                <w:rFonts w:hint="eastAsia" w:ascii="宋体" w:hAnsi="宋体" w:cs="宋体"/>
                <w:b/>
                <w:bCs/>
                <w:color w:val="auto"/>
                <w:kern w:val="0"/>
                <w:sz w:val="22"/>
                <w:highlight w:val="none"/>
              </w:rPr>
              <w:t>日期：  年  月  日</w:t>
            </w:r>
          </w:p>
        </w:tc>
      </w:tr>
      <w:tr w14:paraId="486FE44B">
        <w:tblPrEx>
          <w:tblCellMar>
            <w:top w:w="0" w:type="dxa"/>
            <w:left w:w="108" w:type="dxa"/>
            <w:bottom w:w="0" w:type="dxa"/>
            <w:right w:w="108" w:type="dxa"/>
          </w:tblCellMar>
        </w:tblPrEx>
        <w:trPr>
          <w:trHeight w:val="1335" w:hRule="atLeast"/>
        </w:trPr>
        <w:tc>
          <w:tcPr>
            <w:tcW w:w="15507" w:type="dxa"/>
            <w:gridSpan w:val="22"/>
            <w:tcBorders>
              <w:top w:val="single" w:color="auto" w:sz="4" w:space="0"/>
              <w:left w:val="nil"/>
              <w:bottom w:val="nil"/>
              <w:right w:val="nil"/>
            </w:tcBorders>
            <w:vAlign w:val="bottom"/>
          </w:tcPr>
          <w:p w14:paraId="76DC6930">
            <w:pPr>
              <w:widowControl/>
              <w:spacing w:after="240"/>
              <w:jc w:val="left"/>
              <w:rPr>
                <w:rFonts w:ascii="宋体" w:hAnsi="宋体" w:cs="宋体"/>
                <w:b/>
                <w:bCs/>
                <w:color w:val="auto"/>
                <w:kern w:val="0"/>
                <w:sz w:val="24"/>
                <w:highlight w:val="none"/>
              </w:rPr>
            </w:pPr>
            <w:r>
              <w:rPr>
                <w:rFonts w:hint="eastAsia" w:ascii="宋体" w:hAnsi="宋体" w:cs="宋体"/>
                <w:b/>
                <w:bCs/>
                <w:color w:val="auto"/>
                <w:kern w:val="0"/>
                <w:sz w:val="24"/>
                <w:szCs w:val="24"/>
                <w:highlight w:val="none"/>
              </w:rPr>
              <w:t>备注：本表根据本期审定资金额编制用款计划，加盖单位公章、一式六份</w:t>
            </w:r>
            <w:r>
              <w:rPr>
                <w:b/>
                <w:bCs/>
                <w:color w:val="auto"/>
                <w:kern w:val="0"/>
                <w:sz w:val="24"/>
                <w:szCs w:val="24"/>
                <w:highlight w:val="none"/>
              </w:rPr>
              <w:t xml:space="preserve">         </w:t>
            </w:r>
          </w:p>
        </w:tc>
      </w:tr>
    </w:tbl>
    <w:p w14:paraId="49F8B670">
      <w:pPr>
        <w:rPr>
          <w:rFonts w:ascii="宋体"/>
          <w:color w:val="auto"/>
          <w:szCs w:val="21"/>
          <w:highlight w:val="none"/>
        </w:rPr>
      </w:pPr>
      <w:r>
        <w:rPr>
          <w:rFonts w:ascii="宋体"/>
          <w:color w:val="auto"/>
          <w:szCs w:val="21"/>
          <w:highlight w:val="none"/>
        </w:rPr>
        <w:br w:type="page"/>
      </w:r>
    </w:p>
    <w:tbl>
      <w:tblPr>
        <w:tblStyle w:val="38"/>
        <w:tblW w:w="14065" w:type="dxa"/>
        <w:tblInd w:w="95" w:type="dxa"/>
        <w:tblLayout w:type="fixed"/>
        <w:tblCellMar>
          <w:top w:w="0" w:type="dxa"/>
          <w:left w:w="108" w:type="dxa"/>
          <w:bottom w:w="0" w:type="dxa"/>
          <w:right w:w="108" w:type="dxa"/>
        </w:tblCellMar>
      </w:tblPr>
      <w:tblGrid>
        <w:gridCol w:w="1080"/>
        <w:gridCol w:w="1080"/>
        <w:gridCol w:w="733"/>
        <w:gridCol w:w="516"/>
        <w:gridCol w:w="1112"/>
        <w:gridCol w:w="1252"/>
        <w:gridCol w:w="900"/>
        <w:gridCol w:w="267"/>
        <w:gridCol w:w="460"/>
        <w:gridCol w:w="893"/>
        <w:gridCol w:w="187"/>
        <w:gridCol w:w="1080"/>
        <w:gridCol w:w="2069"/>
        <w:gridCol w:w="123"/>
        <w:gridCol w:w="1138"/>
        <w:gridCol w:w="1175"/>
      </w:tblGrid>
      <w:tr w14:paraId="111EBC92">
        <w:tblPrEx>
          <w:tblCellMar>
            <w:top w:w="0" w:type="dxa"/>
            <w:left w:w="108" w:type="dxa"/>
            <w:bottom w:w="0" w:type="dxa"/>
            <w:right w:w="108" w:type="dxa"/>
          </w:tblCellMar>
        </w:tblPrEx>
        <w:trPr>
          <w:trHeight w:val="397" w:hRule="atLeast"/>
        </w:trPr>
        <w:tc>
          <w:tcPr>
            <w:tcW w:w="14065" w:type="dxa"/>
            <w:gridSpan w:val="16"/>
            <w:noWrap/>
            <w:vAlign w:val="center"/>
          </w:tcPr>
          <w:p w14:paraId="7D079707">
            <w:pPr>
              <w:widowControl/>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附件2：</w:t>
            </w:r>
          </w:p>
          <w:p w14:paraId="276A8F93">
            <w:pPr>
              <w:widowControl/>
              <w:jc w:val="center"/>
              <w:rPr>
                <w:rFonts w:ascii="宋体" w:hAnsi="宋体" w:cs="宋体"/>
                <w:b/>
                <w:bCs/>
                <w:snapToGrid w:val="0"/>
                <w:color w:val="auto"/>
                <w:kern w:val="0"/>
                <w:sz w:val="52"/>
                <w:szCs w:val="52"/>
                <w:highlight w:val="none"/>
              </w:rPr>
            </w:pPr>
            <w:r>
              <w:rPr>
                <w:rFonts w:hint="eastAsia" w:ascii="宋体" w:hAnsi="宋体" w:cs="宋体"/>
                <w:b/>
                <w:bCs/>
                <w:color w:val="auto"/>
                <w:kern w:val="0"/>
                <w:sz w:val="36"/>
                <w:szCs w:val="36"/>
                <w:highlight w:val="none"/>
              </w:rPr>
              <w:t xml:space="preserve">  工程</w:t>
            </w:r>
          </w:p>
          <w:p w14:paraId="16242294">
            <w:pPr>
              <w:widowControl/>
              <w:jc w:val="center"/>
              <w:rPr>
                <w:rFonts w:ascii="宋体" w:hAnsi="宋体" w:cs="宋体"/>
                <w:b/>
                <w:bCs/>
                <w:snapToGrid w:val="0"/>
                <w:color w:val="auto"/>
                <w:kern w:val="0"/>
                <w:sz w:val="44"/>
                <w:szCs w:val="44"/>
                <w:highlight w:val="none"/>
              </w:rPr>
            </w:pPr>
            <w:r>
              <w:rPr>
                <w:rFonts w:hint="eastAsia" w:ascii="宋体" w:hAnsi="宋体" w:cs="宋体"/>
                <w:b/>
                <w:bCs/>
                <w:snapToGrid w:val="0"/>
                <w:color w:val="auto"/>
                <w:kern w:val="0"/>
                <w:sz w:val="44"/>
                <w:szCs w:val="44"/>
                <w:highlight w:val="none"/>
              </w:rPr>
              <w:t>上期实际发放管理人员工资明细表</w:t>
            </w:r>
          </w:p>
        </w:tc>
      </w:tr>
      <w:tr w14:paraId="5D8C2DD0">
        <w:tblPrEx>
          <w:tblCellMar>
            <w:top w:w="0" w:type="dxa"/>
            <w:left w:w="108" w:type="dxa"/>
            <w:bottom w:w="0" w:type="dxa"/>
            <w:right w:w="108" w:type="dxa"/>
          </w:tblCellMar>
        </w:tblPrEx>
        <w:trPr>
          <w:trHeight w:val="397" w:hRule="atLeast"/>
        </w:trPr>
        <w:tc>
          <w:tcPr>
            <w:tcW w:w="2893" w:type="dxa"/>
            <w:gridSpan w:val="3"/>
            <w:noWrap/>
            <w:vAlign w:val="center"/>
          </w:tcPr>
          <w:p w14:paraId="7B2FF7D2">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施工单位名称（盖公章）：</w:t>
            </w:r>
          </w:p>
        </w:tc>
        <w:tc>
          <w:tcPr>
            <w:tcW w:w="516" w:type="dxa"/>
            <w:noWrap/>
            <w:vAlign w:val="center"/>
          </w:tcPr>
          <w:p w14:paraId="5F949EF4">
            <w:pPr>
              <w:widowControl/>
              <w:jc w:val="left"/>
              <w:rPr>
                <w:rFonts w:ascii="宋体" w:hAnsi="宋体" w:cs="宋体"/>
                <w:snapToGrid w:val="0"/>
                <w:color w:val="auto"/>
                <w:kern w:val="0"/>
                <w:sz w:val="24"/>
                <w:highlight w:val="none"/>
              </w:rPr>
            </w:pPr>
          </w:p>
        </w:tc>
        <w:tc>
          <w:tcPr>
            <w:tcW w:w="1112" w:type="dxa"/>
            <w:noWrap/>
            <w:vAlign w:val="center"/>
          </w:tcPr>
          <w:p w14:paraId="0B02E73A">
            <w:pPr>
              <w:widowControl/>
              <w:jc w:val="left"/>
              <w:rPr>
                <w:rFonts w:ascii="宋体" w:hAnsi="宋体" w:cs="宋体"/>
                <w:snapToGrid w:val="0"/>
                <w:color w:val="auto"/>
                <w:kern w:val="0"/>
                <w:sz w:val="24"/>
                <w:highlight w:val="none"/>
              </w:rPr>
            </w:pPr>
          </w:p>
        </w:tc>
        <w:tc>
          <w:tcPr>
            <w:tcW w:w="1252" w:type="dxa"/>
            <w:noWrap/>
            <w:vAlign w:val="center"/>
          </w:tcPr>
          <w:p w14:paraId="6C9D4D60">
            <w:pPr>
              <w:widowControl/>
              <w:jc w:val="left"/>
              <w:rPr>
                <w:rFonts w:ascii="宋体" w:hAnsi="宋体" w:cs="宋体"/>
                <w:snapToGrid w:val="0"/>
                <w:color w:val="auto"/>
                <w:kern w:val="0"/>
                <w:sz w:val="24"/>
                <w:highlight w:val="none"/>
              </w:rPr>
            </w:pPr>
          </w:p>
        </w:tc>
        <w:tc>
          <w:tcPr>
            <w:tcW w:w="2520" w:type="dxa"/>
            <w:gridSpan w:val="4"/>
            <w:noWrap/>
            <w:vAlign w:val="center"/>
          </w:tcPr>
          <w:p w14:paraId="25339984">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制表日期：</w:t>
            </w:r>
          </w:p>
        </w:tc>
        <w:tc>
          <w:tcPr>
            <w:tcW w:w="3336" w:type="dxa"/>
            <w:gridSpan w:val="3"/>
            <w:noWrap/>
            <w:vAlign w:val="center"/>
          </w:tcPr>
          <w:p w14:paraId="577012C3">
            <w:pPr>
              <w:widowControl/>
              <w:jc w:val="left"/>
              <w:rPr>
                <w:rFonts w:ascii="宋体" w:hAnsi="宋体" w:cs="宋体"/>
                <w:snapToGrid w:val="0"/>
                <w:color w:val="auto"/>
                <w:kern w:val="0"/>
                <w:sz w:val="24"/>
                <w:highlight w:val="none"/>
              </w:rPr>
            </w:pPr>
          </w:p>
        </w:tc>
        <w:tc>
          <w:tcPr>
            <w:tcW w:w="2436" w:type="dxa"/>
            <w:gridSpan w:val="3"/>
            <w:noWrap/>
            <w:vAlign w:val="center"/>
          </w:tcPr>
          <w:p w14:paraId="32FEBAB5">
            <w:pPr>
              <w:widowControl/>
              <w:jc w:val="left"/>
              <w:rPr>
                <w:rFonts w:ascii="宋体" w:hAnsi="宋体" w:cs="宋体"/>
                <w:snapToGrid w:val="0"/>
                <w:color w:val="auto"/>
                <w:kern w:val="0"/>
                <w:sz w:val="24"/>
                <w:highlight w:val="none"/>
              </w:rPr>
            </w:pPr>
          </w:p>
        </w:tc>
      </w:tr>
      <w:tr w14:paraId="53F97362">
        <w:tblPrEx>
          <w:tblCellMar>
            <w:top w:w="0" w:type="dxa"/>
            <w:left w:w="108" w:type="dxa"/>
            <w:bottom w:w="0" w:type="dxa"/>
            <w:right w:w="108" w:type="dxa"/>
          </w:tblCellMar>
        </w:tblPrEx>
        <w:trPr>
          <w:trHeight w:val="397" w:hRule="atLeast"/>
        </w:trPr>
        <w:tc>
          <w:tcPr>
            <w:tcW w:w="2893" w:type="dxa"/>
            <w:gridSpan w:val="3"/>
            <w:noWrap/>
            <w:vAlign w:val="center"/>
          </w:tcPr>
          <w:p w14:paraId="6B6AE9DD">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所属月份：</w:t>
            </w:r>
          </w:p>
        </w:tc>
        <w:tc>
          <w:tcPr>
            <w:tcW w:w="516" w:type="dxa"/>
            <w:noWrap/>
            <w:vAlign w:val="center"/>
          </w:tcPr>
          <w:p w14:paraId="3A469A3F">
            <w:pPr>
              <w:widowControl/>
              <w:jc w:val="left"/>
              <w:rPr>
                <w:rFonts w:ascii="宋体" w:hAnsi="宋体" w:cs="宋体"/>
                <w:snapToGrid w:val="0"/>
                <w:color w:val="auto"/>
                <w:kern w:val="0"/>
                <w:sz w:val="24"/>
                <w:highlight w:val="none"/>
              </w:rPr>
            </w:pPr>
          </w:p>
        </w:tc>
        <w:tc>
          <w:tcPr>
            <w:tcW w:w="1112" w:type="dxa"/>
            <w:noWrap/>
            <w:vAlign w:val="center"/>
          </w:tcPr>
          <w:p w14:paraId="12BCC74B">
            <w:pPr>
              <w:widowControl/>
              <w:jc w:val="left"/>
              <w:rPr>
                <w:rFonts w:ascii="宋体" w:hAnsi="宋体" w:cs="宋体"/>
                <w:snapToGrid w:val="0"/>
                <w:color w:val="auto"/>
                <w:kern w:val="0"/>
                <w:sz w:val="24"/>
                <w:highlight w:val="none"/>
              </w:rPr>
            </w:pPr>
          </w:p>
        </w:tc>
        <w:tc>
          <w:tcPr>
            <w:tcW w:w="1252" w:type="dxa"/>
            <w:noWrap/>
            <w:vAlign w:val="center"/>
          </w:tcPr>
          <w:p w14:paraId="53D10C01">
            <w:pPr>
              <w:widowControl/>
              <w:jc w:val="left"/>
              <w:rPr>
                <w:rFonts w:ascii="宋体" w:hAnsi="宋体" w:cs="宋体"/>
                <w:snapToGrid w:val="0"/>
                <w:color w:val="auto"/>
                <w:kern w:val="0"/>
                <w:sz w:val="24"/>
                <w:highlight w:val="none"/>
              </w:rPr>
            </w:pPr>
          </w:p>
        </w:tc>
        <w:tc>
          <w:tcPr>
            <w:tcW w:w="900" w:type="dxa"/>
            <w:noWrap/>
            <w:vAlign w:val="center"/>
          </w:tcPr>
          <w:p w14:paraId="2A114B1B">
            <w:pPr>
              <w:widowControl/>
              <w:jc w:val="left"/>
              <w:rPr>
                <w:rFonts w:ascii="宋体" w:hAnsi="宋体" w:cs="宋体"/>
                <w:snapToGrid w:val="0"/>
                <w:color w:val="auto"/>
                <w:kern w:val="0"/>
                <w:sz w:val="24"/>
                <w:highlight w:val="none"/>
              </w:rPr>
            </w:pPr>
          </w:p>
        </w:tc>
        <w:tc>
          <w:tcPr>
            <w:tcW w:w="1620" w:type="dxa"/>
            <w:gridSpan w:val="3"/>
            <w:noWrap/>
            <w:vAlign w:val="center"/>
          </w:tcPr>
          <w:p w14:paraId="562CB1B4">
            <w:pPr>
              <w:widowControl/>
              <w:jc w:val="left"/>
              <w:rPr>
                <w:rFonts w:ascii="宋体" w:hAnsi="宋体" w:cs="宋体"/>
                <w:snapToGrid w:val="0"/>
                <w:color w:val="auto"/>
                <w:kern w:val="0"/>
                <w:sz w:val="24"/>
                <w:highlight w:val="none"/>
              </w:rPr>
            </w:pPr>
          </w:p>
        </w:tc>
        <w:tc>
          <w:tcPr>
            <w:tcW w:w="3336" w:type="dxa"/>
            <w:gridSpan w:val="3"/>
            <w:noWrap/>
            <w:vAlign w:val="center"/>
          </w:tcPr>
          <w:p w14:paraId="2B345E2D">
            <w:pPr>
              <w:widowControl/>
              <w:jc w:val="left"/>
              <w:rPr>
                <w:rFonts w:ascii="宋体" w:hAnsi="宋体" w:cs="宋体"/>
                <w:snapToGrid w:val="0"/>
                <w:color w:val="auto"/>
                <w:kern w:val="0"/>
                <w:sz w:val="24"/>
                <w:highlight w:val="none"/>
              </w:rPr>
            </w:pPr>
          </w:p>
        </w:tc>
        <w:tc>
          <w:tcPr>
            <w:tcW w:w="2436" w:type="dxa"/>
            <w:gridSpan w:val="3"/>
            <w:noWrap/>
            <w:vAlign w:val="center"/>
          </w:tcPr>
          <w:p w14:paraId="610E0C28">
            <w:pPr>
              <w:widowControl/>
              <w:jc w:val="left"/>
              <w:rPr>
                <w:rFonts w:ascii="宋体" w:hAnsi="宋体" w:cs="宋体"/>
                <w:snapToGrid w:val="0"/>
                <w:color w:val="auto"/>
                <w:kern w:val="0"/>
                <w:sz w:val="24"/>
                <w:highlight w:val="none"/>
              </w:rPr>
            </w:pPr>
          </w:p>
        </w:tc>
      </w:tr>
      <w:tr w14:paraId="010C66BA">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bottom"/>
          </w:tcPr>
          <w:p w14:paraId="00D6BBAC">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5B654869">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姓  名</w:t>
            </w:r>
          </w:p>
        </w:tc>
        <w:tc>
          <w:tcPr>
            <w:tcW w:w="2361" w:type="dxa"/>
            <w:gridSpan w:val="3"/>
            <w:tcBorders>
              <w:top w:val="single" w:color="auto" w:sz="4" w:space="0"/>
              <w:left w:val="nil"/>
              <w:bottom w:val="single" w:color="auto" w:sz="4" w:space="0"/>
              <w:right w:val="single" w:color="auto" w:sz="4" w:space="0"/>
            </w:tcBorders>
            <w:noWrap/>
            <w:vAlign w:val="bottom"/>
          </w:tcPr>
          <w:p w14:paraId="4A683D0E">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身份证号</w:t>
            </w:r>
          </w:p>
        </w:tc>
        <w:tc>
          <w:tcPr>
            <w:tcW w:w="1252" w:type="dxa"/>
            <w:tcBorders>
              <w:top w:val="single" w:color="auto" w:sz="4" w:space="0"/>
              <w:left w:val="nil"/>
              <w:bottom w:val="single" w:color="auto" w:sz="4" w:space="0"/>
              <w:right w:val="single" w:color="auto" w:sz="4" w:space="0"/>
            </w:tcBorders>
            <w:vAlign w:val="bottom"/>
          </w:tcPr>
          <w:p w14:paraId="51CCBD86">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金额</w:t>
            </w:r>
          </w:p>
        </w:tc>
        <w:tc>
          <w:tcPr>
            <w:tcW w:w="1167" w:type="dxa"/>
            <w:gridSpan w:val="2"/>
            <w:tcBorders>
              <w:top w:val="single" w:color="auto" w:sz="4" w:space="0"/>
              <w:left w:val="nil"/>
              <w:bottom w:val="single" w:color="auto" w:sz="4" w:space="0"/>
              <w:right w:val="single" w:color="auto" w:sz="4" w:space="0"/>
            </w:tcBorders>
            <w:noWrap/>
            <w:vAlign w:val="bottom"/>
          </w:tcPr>
          <w:p w14:paraId="68A0E30F">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签  名</w:t>
            </w:r>
          </w:p>
        </w:tc>
        <w:tc>
          <w:tcPr>
            <w:tcW w:w="460" w:type="dxa"/>
            <w:tcBorders>
              <w:top w:val="nil"/>
              <w:left w:val="nil"/>
              <w:bottom w:val="nil"/>
              <w:right w:val="nil"/>
            </w:tcBorders>
            <w:noWrap/>
            <w:vAlign w:val="bottom"/>
          </w:tcPr>
          <w:p w14:paraId="3417A41F">
            <w:pPr>
              <w:widowControl/>
              <w:jc w:val="left"/>
              <w:rPr>
                <w:rFonts w:ascii="宋体" w:hAnsi="宋体" w:cs="宋体"/>
                <w:color w:val="auto"/>
                <w:kern w:val="0"/>
                <w:sz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14:paraId="5D28D226">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42A3CE90">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姓  名</w:t>
            </w:r>
          </w:p>
        </w:tc>
        <w:tc>
          <w:tcPr>
            <w:tcW w:w="2192" w:type="dxa"/>
            <w:gridSpan w:val="2"/>
            <w:tcBorders>
              <w:top w:val="single" w:color="auto" w:sz="4" w:space="0"/>
              <w:left w:val="nil"/>
              <w:bottom w:val="single" w:color="auto" w:sz="4" w:space="0"/>
              <w:right w:val="single" w:color="auto" w:sz="4" w:space="0"/>
            </w:tcBorders>
            <w:noWrap/>
            <w:vAlign w:val="bottom"/>
          </w:tcPr>
          <w:p w14:paraId="658FFF44">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身份证号</w:t>
            </w:r>
          </w:p>
        </w:tc>
        <w:tc>
          <w:tcPr>
            <w:tcW w:w="1138" w:type="dxa"/>
            <w:tcBorders>
              <w:top w:val="single" w:color="auto" w:sz="4" w:space="0"/>
              <w:left w:val="nil"/>
              <w:bottom w:val="single" w:color="auto" w:sz="4" w:space="0"/>
              <w:right w:val="single" w:color="auto" w:sz="4" w:space="0"/>
            </w:tcBorders>
            <w:vAlign w:val="bottom"/>
          </w:tcPr>
          <w:p w14:paraId="4164CDA8">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金额</w:t>
            </w:r>
          </w:p>
        </w:tc>
        <w:tc>
          <w:tcPr>
            <w:tcW w:w="1175" w:type="dxa"/>
            <w:tcBorders>
              <w:top w:val="single" w:color="auto" w:sz="4" w:space="0"/>
              <w:left w:val="nil"/>
              <w:bottom w:val="single" w:color="auto" w:sz="4" w:space="0"/>
              <w:right w:val="single" w:color="auto" w:sz="4" w:space="0"/>
            </w:tcBorders>
            <w:noWrap/>
            <w:vAlign w:val="bottom"/>
          </w:tcPr>
          <w:p w14:paraId="06339969">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签  名</w:t>
            </w:r>
          </w:p>
        </w:tc>
      </w:tr>
      <w:tr w14:paraId="65F22FF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722EA1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5D0C45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2B81E93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66FAB09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625E50E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421BDBEE">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A05E76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5656D1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7BBDF8E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072B0ED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1D750D0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438DE94C">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2CB90D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603430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75049C5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360005F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1649066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F01310B">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5625B4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85916F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3C903CA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7A704A3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3FDCE85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3B7DFEF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5C20A1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1C41C1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3ABC063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77F23D6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0DBCF9B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31FDA6FA">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4070F3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CF2D99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1223311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7C10813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760BC5E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17CD5BBA">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0E3F4BB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6EF986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652BA24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4D4E166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1B8B5A2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6B9F2FF">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97A2EF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5FB218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4572A4A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06C130D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135A1F4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64A5DCD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76B69F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D80086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596CAC8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012F9E0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238E9EB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6926B5B">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7467E4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C85D3F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27E78A6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696C963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210D2F8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1D0D28A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613FE06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EC8F2C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5054F46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3DCC37F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0F1B7A9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3CB38823">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127015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EC055A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01197FB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72A4302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02AD565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75A23DEB">
        <w:tblPrEx>
          <w:tblCellMar>
            <w:top w:w="0" w:type="dxa"/>
            <w:left w:w="108" w:type="dxa"/>
            <w:bottom w:w="0" w:type="dxa"/>
            <w:right w:w="108" w:type="dxa"/>
          </w:tblCellMar>
        </w:tblPrEx>
        <w:trPr>
          <w:trHeight w:val="90" w:hRule="atLeast"/>
        </w:trPr>
        <w:tc>
          <w:tcPr>
            <w:tcW w:w="1080" w:type="dxa"/>
            <w:tcBorders>
              <w:top w:val="nil"/>
              <w:left w:val="single" w:color="auto" w:sz="4" w:space="0"/>
              <w:bottom w:val="single" w:color="auto" w:sz="4" w:space="0"/>
              <w:right w:val="single" w:color="auto" w:sz="4" w:space="0"/>
            </w:tcBorders>
            <w:noWrap/>
            <w:vAlign w:val="bottom"/>
          </w:tcPr>
          <w:p w14:paraId="51E40F9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0C4455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296B451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3806D62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2BACAB8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4410338">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C135FA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378AA3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77748D7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0D3E173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1539908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5ECFD654">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8BF137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8B198D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44FDA8E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59F70F5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6BB70A2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495B27B4">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F24E7F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BC8902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0EA9581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2D71999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1DA28D5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6271B4FA">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1595BFC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F6031E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6294C8C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3022E12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2D7AA7B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B84C4BB">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049572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545656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4C22AE0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3B0EF5E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728CB31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41053AE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B70BCB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9D63E2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1C0D15C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616A345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0601E65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835D443">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A50695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8680D8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3C180BD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0883D31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1112B27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0BF1A1B8">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E899FF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CB0B65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08A5266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0397293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134E041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8B89DEC">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B2B139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9369D7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44CCCCA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3E16DD9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31C944B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1B5057A3">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8AD156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57362E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2F9E51D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599D403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6B546D4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7FE76625">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BD9345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697F7E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3FFC7C6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7335351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5C178C4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0C41AD10">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BD0056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11E30A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541FA13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41309CF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6C16077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0576F1A7">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74A5DA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6B298A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3FA685E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4E02D76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4DBDD2A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152EAE0D">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4A88DB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CDDEF6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41A9F15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1EAA91A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39A07B4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09F1FED">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7B85798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98DF1B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5DA18FC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32C48A0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1D19AFC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413B80FB">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15FD246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9A95F7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61" w:type="dxa"/>
            <w:gridSpan w:val="3"/>
            <w:tcBorders>
              <w:top w:val="nil"/>
              <w:left w:val="nil"/>
              <w:bottom w:val="single" w:color="auto" w:sz="4" w:space="0"/>
              <w:right w:val="single" w:color="auto" w:sz="4" w:space="0"/>
            </w:tcBorders>
            <w:noWrap/>
            <w:vAlign w:val="bottom"/>
          </w:tcPr>
          <w:p w14:paraId="2AF3C8A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252" w:type="dxa"/>
            <w:tcBorders>
              <w:top w:val="nil"/>
              <w:left w:val="nil"/>
              <w:bottom w:val="single" w:color="auto" w:sz="4" w:space="0"/>
              <w:right w:val="single" w:color="auto" w:sz="4" w:space="0"/>
            </w:tcBorders>
            <w:noWrap/>
            <w:vAlign w:val="bottom"/>
          </w:tcPr>
          <w:p w14:paraId="6DD6C6E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67" w:type="dxa"/>
            <w:gridSpan w:val="2"/>
            <w:tcBorders>
              <w:top w:val="nil"/>
              <w:left w:val="nil"/>
              <w:bottom w:val="single" w:color="auto" w:sz="4" w:space="0"/>
              <w:right w:val="single" w:color="auto" w:sz="4" w:space="0"/>
            </w:tcBorders>
            <w:noWrap/>
            <w:vAlign w:val="bottom"/>
          </w:tcPr>
          <w:p w14:paraId="0B14502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6398971">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F7ED9C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BAF39B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92" w:type="dxa"/>
            <w:gridSpan w:val="2"/>
            <w:tcBorders>
              <w:top w:val="nil"/>
              <w:left w:val="nil"/>
              <w:bottom w:val="single" w:color="auto" w:sz="4" w:space="0"/>
              <w:right w:val="single" w:color="auto" w:sz="4" w:space="0"/>
            </w:tcBorders>
            <w:noWrap/>
            <w:vAlign w:val="bottom"/>
          </w:tcPr>
          <w:p w14:paraId="38FFB84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38" w:type="dxa"/>
            <w:tcBorders>
              <w:top w:val="nil"/>
              <w:left w:val="nil"/>
              <w:bottom w:val="single" w:color="auto" w:sz="4" w:space="0"/>
              <w:right w:val="single" w:color="auto" w:sz="4" w:space="0"/>
            </w:tcBorders>
            <w:noWrap/>
            <w:vAlign w:val="bottom"/>
          </w:tcPr>
          <w:p w14:paraId="57DD960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175" w:type="dxa"/>
            <w:tcBorders>
              <w:top w:val="nil"/>
              <w:left w:val="nil"/>
              <w:bottom w:val="single" w:color="auto" w:sz="4" w:space="0"/>
              <w:right w:val="single" w:color="auto" w:sz="4" w:space="0"/>
            </w:tcBorders>
            <w:noWrap/>
            <w:vAlign w:val="bottom"/>
          </w:tcPr>
          <w:p w14:paraId="6E0CB14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4B94A091">
        <w:tblPrEx>
          <w:tblCellMar>
            <w:top w:w="0" w:type="dxa"/>
            <w:left w:w="108" w:type="dxa"/>
            <w:bottom w:w="0" w:type="dxa"/>
            <w:right w:w="108" w:type="dxa"/>
          </w:tblCellMar>
        </w:tblPrEx>
        <w:trPr>
          <w:trHeight w:val="429" w:hRule="atLeast"/>
        </w:trPr>
        <w:tc>
          <w:tcPr>
            <w:tcW w:w="14065" w:type="dxa"/>
            <w:gridSpan w:val="16"/>
            <w:tcBorders>
              <w:top w:val="single" w:color="auto" w:sz="4" w:space="0"/>
              <w:left w:val="single" w:color="auto" w:sz="4" w:space="0"/>
              <w:bottom w:val="single" w:color="auto" w:sz="4" w:space="0"/>
              <w:right w:val="single" w:color="auto" w:sz="4" w:space="0"/>
            </w:tcBorders>
            <w:noWrap/>
            <w:vAlign w:val="bottom"/>
          </w:tcPr>
          <w:p w14:paraId="255659C3">
            <w:pPr>
              <w:widowControl/>
              <w:jc w:val="left"/>
              <w:rPr>
                <w:rFonts w:ascii="宋体" w:hAnsi="宋体" w:cs="宋体"/>
                <w:b/>
                <w:bCs/>
                <w:color w:val="auto"/>
                <w:kern w:val="0"/>
                <w:sz w:val="24"/>
                <w:highlight w:val="none"/>
              </w:rPr>
            </w:pPr>
            <w:r>
              <w:rPr>
                <w:rFonts w:hint="eastAsia" w:ascii="宋体" w:hAnsi="宋体" w:cs="宋体"/>
                <w:b/>
                <w:bCs/>
                <w:color w:val="auto"/>
                <w:kern w:val="0"/>
                <w:sz w:val="24"/>
                <w:szCs w:val="24"/>
                <w:highlight w:val="none"/>
              </w:rPr>
              <w:t>工资发放总额合计：</w:t>
            </w:r>
          </w:p>
        </w:tc>
      </w:tr>
      <w:tr w14:paraId="342438E4">
        <w:tblPrEx>
          <w:tblCellMar>
            <w:top w:w="0" w:type="dxa"/>
            <w:left w:w="108" w:type="dxa"/>
            <w:bottom w:w="0" w:type="dxa"/>
            <w:right w:w="108" w:type="dxa"/>
          </w:tblCellMar>
        </w:tblPrEx>
        <w:trPr>
          <w:trHeight w:val="525" w:hRule="atLeast"/>
        </w:trPr>
        <w:tc>
          <w:tcPr>
            <w:tcW w:w="14065" w:type="dxa"/>
            <w:gridSpan w:val="16"/>
            <w:tcBorders>
              <w:top w:val="single" w:color="auto" w:sz="4" w:space="0"/>
              <w:left w:val="nil"/>
              <w:bottom w:val="nil"/>
              <w:right w:val="nil"/>
            </w:tcBorders>
            <w:noWrap/>
            <w:vAlign w:val="bottom"/>
          </w:tcPr>
          <w:p w14:paraId="7E7C4847">
            <w:pPr>
              <w:widowControl/>
              <w:jc w:val="left"/>
              <w:rPr>
                <w:rFonts w:ascii="宋体" w:hAnsi="宋体" w:cs="宋体"/>
                <w:b/>
                <w:bCs/>
                <w:color w:val="auto"/>
                <w:kern w:val="0"/>
                <w:highlight w:val="none"/>
              </w:rPr>
            </w:pPr>
            <w:r>
              <w:rPr>
                <w:rFonts w:hint="eastAsia" w:ascii="宋体" w:hAnsi="宋体" w:cs="宋体"/>
                <w:b/>
                <w:bCs/>
                <w:color w:val="auto"/>
                <w:kern w:val="0"/>
                <w:highlight w:val="none"/>
              </w:rPr>
              <w:t>备注：本工资发放表按实际发放完成后，把本表复印一式六份并加盖公章，并提供一份原件核对。</w:t>
            </w:r>
          </w:p>
        </w:tc>
      </w:tr>
    </w:tbl>
    <w:p w14:paraId="2E9732E3">
      <w:pPr>
        <w:rPr>
          <w:rFonts w:ascii="宋体"/>
          <w:color w:val="auto"/>
          <w:szCs w:val="21"/>
          <w:highlight w:val="none"/>
        </w:rPr>
      </w:pPr>
      <w:r>
        <w:rPr>
          <w:rFonts w:ascii="宋体"/>
          <w:color w:val="auto"/>
          <w:szCs w:val="21"/>
          <w:highlight w:val="none"/>
        </w:rPr>
        <w:br w:type="page"/>
      </w:r>
    </w:p>
    <w:tbl>
      <w:tblPr>
        <w:tblStyle w:val="38"/>
        <w:tblW w:w="13802" w:type="dxa"/>
        <w:tblInd w:w="95" w:type="dxa"/>
        <w:tblLayout w:type="fixed"/>
        <w:tblCellMar>
          <w:top w:w="0" w:type="dxa"/>
          <w:left w:w="108" w:type="dxa"/>
          <w:bottom w:w="0" w:type="dxa"/>
          <w:right w:w="108" w:type="dxa"/>
        </w:tblCellMar>
      </w:tblPr>
      <w:tblGrid>
        <w:gridCol w:w="1080"/>
        <w:gridCol w:w="1080"/>
        <w:gridCol w:w="733"/>
        <w:gridCol w:w="516"/>
        <w:gridCol w:w="1112"/>
        <w:gridCol w:w="259"/>
        <w:gridCol w:w="993"/>
        <w:gridCol w:w="900"/>
        <w:gridCol w:w="267"/>
        <w:gridCol w:w="460"/>
        <w:gridCol w:w="893"/>
        <w:gridCol w:w="187"/>
        <w:gridCol w:w="1080"/>
        <w:gridCol w:w="2069"/>
        <w:gridCol w:w="236"/>
        <w:gridCol w:w="1937"/>
      </w:tblGrid>
      <w:tr w14:paraId="1056FA32">
        <w:tblPrEx>
          <w:tblCellMar>
            <w:top w:w="0" w:type="dxa"/>
            <w:left w:w="108" w:type="dxa"/>
            <w:bottom w:w="0" w:type="dxa"/>
            <w:right w:w="108" w:type="dxa"/>
          </w:tblCellMar>
        </w:tblPrEx>
        <w:trPr>
          <w:trHeight w:val="397" w:hRule="atLeast"/>
        </w:trPr>
        <w:tc>
          <w:tcPr>
            <w:tcW w:w="13802" w:type="dxa"/>
            <w:gridSpan w:val="16"/>
            <w:noWrap/>
            <w:vAlign w:val="center"/>
          </w:tcPr>
          <w:p w14:paraId="318CCE9B">
            <w:pPr>
              <w:widowControl/>
              <w:jc w:val="center"/>
              <w:rPr>
                <w:rFonts w:ascii="宋体" w:hAnsi="宋体" w:cs="宋体"/>
                <w:b/>
                <w:bCs/>
                <w:snapToGrid w:val="0"/>
                <w:color w:val="auto"/>
                <w:kern w:val="0"/>
                <w:sz w:val="52"/>
                <w:szCs w:val="52"/>
                <w:highlight w:val="none"/>
              </w:rPr>
            </w:pPr>
            <w:r>
              <w:rPr>
                <w:rFonts w:hint="eastAsia" w:ascii="宋体" w:hAnsi="宋体" w:cs="宋体"/>
                <w:b/>
                <w:bCs/>
                <w:color w:val="auto"/>
                <w:kern w:val="0"/>
                <w:sz w:val="36"/>
                <w:szCs w:val="36"/>
                <w:highlight w:val="none"/>
              </w:rPr>
              <w:t>工程</w:t>
            </w:r>
          </w:p>
          <w:p w14:paraId="0751FCBD">
            <w:pPr>
              <w:widowControl/>
              <w:jc w:val="center"/>
              <w:rPr>
                <w:rFonts w:ascii="宋体" w:hAnsi="宋体" w:cs="宋体"/>
                <w:b/>
                <w:bCs/>
                <w:snapToGrid w:val="0"/>
                <w:color w:val="auto"/>
                <w:kern w:val="0"/>
                <w:sz w:val="44"/>
                <w:szCs w:val="44"/>
                <w:highlight w:val="none"/>
              </w:rPr>
            </w:pPr>
            <w:r>
              <w:rPr>
                <w:rFonts w:hint="eastAsia" w:ascii="宋体" w:hAnsi="宋体" w:cs="宋体"/>
                <w:b/>
                <w:bCs/>
                <w:snapToGrid w:val="0"/>
                <w:color w:val="auto"/>
                <w:kern w:val="0"/>
                <w:sz w:val="44"/>
                <w:szCs w:val="44"/>
                <w:highlight w:val="none"/>
              </w:rPr>
              <w:t>本期计划发放管理人员工资明细表</w:t>
            </w:r>
          </w:p>
        </w:tc>
      </w:tr>
      <w:tr w14:paraId="6716204E">
        <w:tblPrEx>
          <w:tblCellMar>
            <w:top w:w="0" w:type="dxa"/>
            <w:left w:w="108" w:type="dxa"/>
            <w:bottom w:w="0" w:type="dxa"/>
            <w:right w:w="108" w:type="dxa"/>
          </w:tblCellMar>
        </w:tblPrEx>
        <w:trPr>
          <w:trHeight w:val="397" w:hRule="atLeast"/>
        </w:trPr>
        <w:tc>
          <w:tcPr>
            <w:tcW w:w="2893" w:type="dxa"/>
            <w:gridSpan w:val="3"/>
            <w:noWrap/>
            <w:vAlign w:val="center"/>
          </w:tcPr>
          <w:p w14:paraId="48CCE8E2">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施工单位名称（盖公章）：</w:t>
            </w:r>
          </w:p>
        </w:tc>
        <w:tc>
          <w:tcPr>
            <w:tcW w:w="2880" w:type="dxa"/>
            <w:gridSpan w:val="4"/>
            <w:noWrap/>
            <w:vAlign w:val="center"/>
          </w:tcPr>
          <w:p w14:paraId="7B79F695">
            <w:pPr>
              <w:widowControl/>
              <w:jc w:val="left"/>
              <w:rPr>
                <w:rFonts w:ascii="宋体" w:hAnsi="宋体" w:cs="宋体"/>
                <w:snapToGrid w:val="0"/>
                <w:color w:val="auto"/>
                <w:kern w:val="0"/>
                <w:sz w:val="24"/>
                <w:highlight w:val="none"/>
              </w:rPr>
            </w:pPr>
          </w:p>
        </w:tc>
        <w:tc>
          <w:tcPr>
            <w:tcW w:w="5856" w:type="dxa"/>
            <w:gridSpan w:val="7"/>
            <w:noWrap/>
            <w:vAlign w:val="center"/>
          </w:tcPr>
          <w:p w14:paraId="25918916">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制表日期：</w:t>
            </w:r>
          </w:p>
        </w:tc>
        <w:tc>
          <w:tcPr>
            <w:tcW w:w="2173" w:type="dxa"/>
            <w:gridSpan w:val="2"/>
            <w:noWrap/>
            <w:vAlign w:val="center"/>
          </w:tcPr>
          <w:p w14:paraId="3296DFCE">
            <w:pPr>
              <w:widowControl/>
              <w:jc w:val="left"/>
              <w:rPr>
                <w:rFonts w:ascii="宋体" w:hAnsi="宋体" w:cs="宋体"/>
                <w:snapToGrid w:val="0"/>
                <w:color w:val="auto"/>
                <w:kern w:val="0"/>
                <w:sz w:val="24"/>
                <w:highlight w:val="none"/>
              </w:rPr>
            </w:pPr>
          </w:p>
        </w:tc>
      </w:tr>
      <w:tr w14:paraId="32E02C25">
        <w:tblPrEx>
          <w:tblCellMar>
            <w:top w:w="0" w:type="dxa"/>
            <w:left w:w="108" w:type="dxa"/>
            <w:bottom w:w="0" w:type="dxa"/>
            <w:right w:w="108" w:type="dxa"/>
          </w:tblCellMar>
        </w:tblPrEx>
        <w:trPr>
          <w:trHeight w:val="397" w:hRule="atLeast"/>
        </w:trPr>
        <w:tc>
          <w:tcPr>
            <w:tcW w:w="3409" w:type="dxa"/>
            <w:gridSpan w:val="4"/>
            <w:noWrap/>
            <w:vAlign w:val="center"/>
          </w:tcPr>
          <w:p w14:paraId="49F6E0CA">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所属月份：</w:t>
            </w:r>
          </w:p>
        </w:tc>
        <w:tc>
          <w:tcPr>
            <w:tcW w:w="1112" w:type="dxa"/>
            <w:noWrap/>
            <w:vAlign w:val="center"/>
          </w:tcPr>
          <w:p w14:paraId="225EEE1D">
            <w:pPr>
              <w:widowControl/>
              <w:jc w:val="left"/>
              <w:rPr>
                <w:rFonts w:ascii="宋体" w:hAnsi="宋体" w:cs="宋体"/>
                <w:snapToGrid w:val="0"/>
                <w:color w:val="auto"/>
                <w:kern w:val="0"/>
                <w:sz w:val="24"/>
                <w:highlight w:val="none"/>
              </w:rPr>
            </w:pPr>
          </w:p>
        </w:tc>
        <w:tc>
          <w:tcPr>
            <w:tcW w:w="1252" w:type="dxa"/>
            <w:gridSpan w:val="2"/>
            <w:noWrap/>
            <w:vAlign w:val="center"/>
          </w:tcPr>
          <w:p w14:paraId="3894E684">
            <w:pPr>
              <w:widowControl/>
              <w:jc w:val="left"/>
              <w:rPr>
                <w:rFonts w:ascii="宋体" w:hAnsi="宋体" w:cs="宋体"/>
                <w:snapToGrid w:val="0"/>
                <w:color w:val="auto"/>
                <w:kern w:val="0"/>
                <w:sz w:val="24"/>
                <w:highlight w:val="none"/>
              </w:rPr>
            </w:pPr>
          </w:p>
        </w:tc>
        <w:tc>
          <w:tcPr>
            <w:tcW w:w="900" w:type="dxa"/>
            <w:noWrap/>
            <w:vAlign w:val="center"/>
          </w:tcPr>
          <w:p w14:paraId="24A90088">
            <w:pPr>
              <w:widowControl/>
              <w:jc w:val="left"/>
              <w:rPr>
                <w:rFonts w:ascii="宋体" w:hAnsi="宋体" w:cs="宋体"/>
                <w:snapToGrid w:val="0"/>
                <w:color w:val="auto"/>
                <w:kern w:val="0"/>
                <w:sz w:val="24"/>
                <w:highlight w:val="none"/>
              </w:rPr>
            </w:pPr>
          </w:p>
        </w:tc>
        <w:tc>
          <w:tcPr>
            <w:tcW w:w="1620" w:type="dxa"/>
            <w:gridSpan w:val="3"/>
            <w:noWrap/>
            <w:vAlign w:val="center"/>
          </w:tcPr>
          <w:p w14:paraId="70C18433">
            <w:pPr>
              <w:widowControl/>
              <w:jc w:val="left"/>
              <w:rPr>
                <w:rFonts w:ascii="宋体" w:hAnsi="宋体" w:cs="宋体"/>
                <w:snapToGrid w:val="0"/>
                <w:color w:val="auto"/>
                <w:kern w:val="0"/>
                <w:sz w:val="24"/>
                <w:highlight w:val="none"/>
              </w:rPr>
            </w:pPr>
          </w:p>
        </w:tc>
        <w:tc>
          <w:tcPr>
            <w:tcW w:w="3336" w:type="dxa"/>
            <w:gridSpan w:val="3"/>
            <w:noWrap/>
            <w:vAlign w:val="center"/>
          </w:tcPr>
          <w:p w14:paraId="3763727F">
            <w:pPr>
              <w:widowControl/>
              <w:jc w:val="left"/>
              <w:rPr>
                <w:rFonts w:ascii="宋体" w:hAnsi="宋体" w:cs="宋体"/>
                <w:snapToGrid w:val="0"/>
                <w:color w:val="auto"/>
                <w:kern w:val="0"/>
                <w:sz w:val="24"/>
                <w:highlight w:val="none"/>
              </w:rPr>
            </w:pPr>
          </w:p>
        </w:tc>
        <w:tc>
          <w:tcPr>
            <w:tcW w:w="2173" w:type="dxa"/>
            <w:gridSpan w:val="2"/>
            <w:noWrap/>
            <w:vAlign w:val="center"/>
          </w:tcPr>
          <w:p w14:paraId="65DBEC47">
            <w:pPr>
              <w:widowControl/>
              <w:jc w:val="left"/>
              <w:rPr>
                <w:rFonts w:ascii="宋体" w:hAnsi="宋体" w:cs="宋体"/>
                <w:snapToGrid w:val="0"/>
                <w:color w:val="auto"/>
                <w:kern w:val="0"/>
                <w:sz w:val="24"/>
                <w:highlight w:val="none"/>
              </w:rPr>
            </w:pPr>
          </w:p>
        </w:tc>
      </w:tr>
      <w:tr w14:paraId="6286C91C">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bottom"/>
          </w:tcPr>
          <w:p w14:paraId="101B41AE">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0DBFE821">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姓  名</w:t>
            </w:r>
          </w:p>
        </w:tc>
        <w:tc>
          <w:tcPr>
            <w:tcW w:w="2620" w:type="dxa"/>
            <w:gridSpan w:val="4"/>
            <w:tcBorders>
              <w:top w:val="single" w:color="auto" w:sz="4" w:space="0"/>
              <w:left w:val="nil"/>
              <w:bottom w:val="single" w:color="auto" w:sz="4" w:space="0"/>
              <w:right w:val="single" w:color="auto" w:sz="4" w:space="0"/>
            </w:tcBorders>
            <w:noWrap/>
            <w:vAlign w:val="bottom"/>
          </w:tcPr>
          <w:p w14:paraId="1CB45CD9">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身份证号</w:t>
            </w:r>
          </w:p>
        </w:tc>
        <w:tc>
          <w:tcPr>
            <w:tcW w:w="2160" w:type="dxa"/>
            <w:gridSpan w:val="3"/>
            <w:tcBorders>
              <w:top w:val="single" w:color="auto" w:sz="4" w:space="0"/>
              <w:left w:val="nil"/>
              <w:bottom w:val="single" w:color="auto" w:sz="4" w:space="0"/>
              <w:right w:val="single" w:color="auto" w:sz="4" w:space="0"/>
            </w:tcBorders>
            <w:vAlign w:val="bottom"/>
          </w:tcPr>
          <w:p w14:paraId="34837CD9">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金额</w:t>
            </w:r>
          </w:p>
        </w:tc>
        <w:tc>
          <w:tcPr>
            <w:tcW w:w="460" w:type="dxa"/>
            <w:tcBorders>
              <w:top w:val="nil"/>
              <w:left w:val="nil"/>
              <w:bottom w:val="nil"/>
              <w:right w:val="nil"/>
            </w:tcBorders>
            <w:noWrap/>
            <w:vAlign w:val="bottom"/>
          </w:tcPr>
          <w:p w14:paraId="256B302E">
            <w:pPr>
              <w:widowControl/>
              <w:jc w:val="left"/>
              <w:rPr>
                <w:rFonts w:ascii="宋体" w:hAnsi="宋体" w:cs="宋体"/>
                <w:color w:val="auto"/>
                <w:kern w:val="0"/>
                <w:sz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14:paraId="72AF888A">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44FC8DAE">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姓  名</w:t>
            </w:r>
          </w:p>
        </w:tc>
        <w:tc>
          <w:tcPr>
            <w:tcW w:w="2305" w:type="dxa"/>
            <w:gridSpan w:val="2"/>
            <w:tcBorders>
              <w:top w:val="single" w:color="auto" w:sz="4" w:space="0"/>
              <w:left w:val="nil"/>
              <w:bottom w:val="single" w:color="auto" w:sz="4" w:space="0"/>
              <w:right w:val="single" w:color="auto" w:sz="4" w:space="0"/>
            </w:tcBorders>
            <w:noWrap/>
            <w:vAlign w:val="bottom"/>
          </w:tcPr>
          <w:p w14:paraId="3A959D8A">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身份证号</w:t>
            </w:r>
          </w:p>
        </w:tc>
        <w:tc>
          <w:tcPr>
            <w:tcW w:w="1937" w:type="dxa"/>
            <w:tcBorders>
              <w:top w:val="single" w:color="auto" w:sz="4" w:space="0"/>
              <w:left w:val="nil"/>
              <w:bottom w:val="single" w:color="auto" w:sz="4" w:space="0"/>
              <w:right w:val="single" w:color="auto" w:sz="4" w:space="0"/>
            </w:tcBorders>
            <w:vAlign w:val="bottom"/>
          </w:tcPr>
          <w:p w14:paraId="4EB80CF8">
            <w:pPr>
              <w:widowControl/>
              <w:jc w:val="center"/>
              <w:rPr>
                <w:rFonts w:ascii="宋体" w:hAnsi="宋体" w:cs="宋体"/>
                <w:color w:val="auto"/>
                <w:kern w:val="0"/>
                <w:sz w:val="24"/>
                <w:highlight w:val="none"/>
              </w:rPr>
            </w:pPr>
            <w:r>
              <w:rPr>
                <w:rFonts w:hint="eastAsia" w:ascii="宋体" w:hAnsi="宋体" w:cs="宋体"/>
                <w:color w:val="auto"/>
                <w:kern w:val="0"/>
                <w:sz w:val="24"/>
                <w:szCs w:val="24"/>
                <w:highlight w:val="none"/>
              </w:rPr>
              <w:t>金额</w:t>
            </w:r>
          </w:p>
        </w:tc>
      </w:tr>
      <w:tr w14:paraId="151FC6A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38E238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38464B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2D48DCD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3577075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3D106DB3">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5C162B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B28706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7B12DFF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6DCDD4E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01D7E90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44B4F1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E6C7D4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45A9A6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46825FA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68EAB20">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06C7B5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649631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2509AB1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3EB7CD7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6F66337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C26F86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3661E1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715E54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0532ACD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282B2FD">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0039BA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0230A1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44EDEFA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5427B84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3368FB9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0FF2462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D172E7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7BE1755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1F456C3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E136BF0">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C59CE9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D12954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09476A8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769BE7F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38D6299F">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9D6392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54D472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D4783B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105FD49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4CC1D1D">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957103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B3274E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07B1955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21B73AD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70CB8CE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5D9BACB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36CDE8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FE79E9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0B91B7F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FA9ED3D">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6A92DD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94832D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0FFAE59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3FFBC1C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3582987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1678A03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FBED41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EB3620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4B7A1CE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136174D">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71FCF30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91B6BD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0DCD217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13F13DA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1483194B">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E826B6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9C59B3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7D2BDC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03475E7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A48882F">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5E547D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CF5672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7F0707F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65DA937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0297A7F9">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10F7536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479F08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98C0613">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66D287C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74BD8C10">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8C4440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F42816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3C136F9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6D0C19B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4114333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584349D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09062F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B77D06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4A049F5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AAAA709">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13769C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4AC9D8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270E348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448D40B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33D24F6E">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1392AA1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76010E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6F90DDC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5DB2A36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8D04999">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721A5FB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67626B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0548508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295FC614">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2E902F25">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6C7B137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80DBAA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106862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3CB62FA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70D92CBE">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B54C53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30DC63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60717A8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44FBDF3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6339603B">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6B71907">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A6C0CF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BA8896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23FAE2F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C53C809">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22266BC">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6CB18A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2ED04822">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6262FB3A">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4DC8A9D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63FEF77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5323BCE">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AD1B21F">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3A8D5E76">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3D32B00C">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C8EAE9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B6AF6E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3EBEF30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4816C3B9">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xml:space="preserve">　  </w:t>
            </w:r>
          </w:p>
        </w:tc>
      </w:tr>
      <w:tr w14:paraId="4E24117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A9CE5B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9E4ED60">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2ED43CD5">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63B2B8D1">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06A8A0A">
            <w:pPr>
              <w:widowControl/>
              <w:jc w:val="left"/>
              <w:rPr>
                <w:rFonts w:ascii="宋体" w:hAnsi="宋体" w:cs="宋体"/>
                <w:color w:val="auto"/>
                <w:kern w:val="0"/>
                <w:sz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022B1D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7B31348">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2305" w:type="dxa"/>
            <w:gridSpan w:val="2"/>
            <w:tcBorders>
              <w:top w:val="nil"/>
              <w:left w:val="nil"/>
              <w:bottom w:val="single" w:color="auto" w:sz="4" w:space="0"/>
              <w:right w:val="single" w:color="auto" w:sz="4" w:space="0"/>
            </w:tcBorders>
            <w:noWrap/>
            <w:vAlign w:val="bottom"/>
          </w:tcPr>
          <w:p w14:paraId="3859F67B">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c>
          <w:tcPr>
            <w:tcW w:w="1937" w:type="dxa"/>
            <w:tcBorders>
              <w:top w:val="nil"/>
              <w:left w:val="nil"/>
              <w:bottom w:val="single" w:color="auto" w:sz="4" w:space="0"/>
              <w:right w:val="single" w:color="auto" w:sz="4" w:space="0"/>
            </w:tcBorders>
            <w:noWrap/>
            <w:vAlign w:val="bottom"/>
          </w:tcPr>
          <w:p w14:paraId="1492A83D">
            <w:pPr>
              <w:widowControl/>
              <w:jc w:val="left"/>
              <w:rPr>
                <w:rFonts w:ascii="宋体" w:hAnsi="宋体" w:cs="宋体"/>
                <w:color w:val="auto"/>
                <w:kern w:val="0"/>
                <w:sz w:val="24"/>
                <w:highlight w:val="none"/>
              </w:rPr>
            </w:pPr>
            <w:r>
              <w:rPr>
                <w:rFonts w:hint="eastAsia" w:ascii="宋体" w:hAnsi="宋体" w:cs="宋体"/>
                <w:color w:val="auto"/>
                <w:kern w:val="0"/>
                <w:sz w:val="24"/>
                <w:szCs w:val="24"/>
                <w:highlight w:val="none"/>
              </w:rPr>
              <w:t>　　</w:t>
            </w:r>
          </w:p>
        </w:tc>
      </w:tr>
      <w:tr w14:paraId="18B85D36">
        <w:tblPrEx>
          <w:tblCellMar>
            <w:top w:w="0" w:type="dxa"/>
            <w:left w:w="108" w:type="dxa"/>
            <w:bottom w:w="0" w:type="dxa"/>
            <w:right w:w="108" w:type="dxa"/>
          </w:tblCellMar>
        </w:tblPrEx>
        <w:trPr>
          <w:trHeight w:val="705" w:hRule="atLeast"/>
        </w:trPr>
        <w:tc>
          <w:tcPr>
            <w:tcW w:w="13802" w:type="dxa"/>
            <w:gridSpan w:val="16"/>
            <w:tcBorders>
              <w:top w:val="single" w:color="auto" w:sz="4" w:space="0"/>
              <w:left w:val="single" w:color="auto" w:sz="4" w:space="0"/>
              <w:bottom w:val="single" w:color="auto" w:sz="4" w:space="0"/>
              <w:right w:val="single" w:color="auto" w:sz="4" w:space="0"/>
            </w:tcBorders>
            <w:noWrap/>
            <w:vAlign w:val="bottom"/>
          </w:tcPr>
          <w:p w14:paraId="29620533">
            <w:pPr>
              <w:widowControl/>
              <w:jc w:val="left"/>
              <w:rPr>
                <w:rFonts w:ascii="宋体" w:hAnsi="宋体" w:cs="宋体"/>
                <w:b/>
                <w:bCs/>
                <w:color w:val="auto"/>
                <w:kern w:val="0"/>
                <w:sz w:val="24"/>
                <w:highlight w:val="none"/>
              </w:rPr>
            </w:pPr>
            <w:r>
              <w:rPr>
                <w:rFonts w:hint="eastAsia" w:ascii="宋体" w:hAnsi="宋体" w:cs="宋体"/>
                <w:b/>
                <w:bCs/>
                <w:color w:val="auto"/>
                <w:kern w:val="0"/>
                <w:sz w:val="24"/>
                <w:szCs w:val="24"/>
                <w:highlight w:val="none"/>
              </w:rPr>
              <w:t>工资发放总额合计：</w:t>
            </w:r>
          </w:p>
        </w:tc>
      </w:tr>
      <w:tr w14:paraId="2A6B8110">
        <w:tblPrEx>
          <w:tblCellMar>
            <w:top w:w="0" w:type="dxa"/>
            <w:left w:w="108" w:type="dxa"/>
            <w:bottom w:w="0" w:type="dxa"/>
            <w:right w:w="108" w:type="dxa"/>
          </w:tblCellMar>
        </w:tblPrEx>
        <w:trPr>
          <w:trHeight w:val="525" w:hRule="atLeast"/>
        </w:trPr>
        <w:tc>
          <w:tcPr>
            <w:tcW w:w="13802" w:type="dxa"/>
            <w:gridSpan w:val="16"/>
            <w:tcBorders>
              <w:top w:val="single" w:color="auto" w:sz="4" w:space="0"/>
              <w:left w:val="nil"/>
              <w:bottom w:val="nil"/>
              <w:right w:val="nil"/>
            </w:tcBorders>
            <w:noWrap/>
            <w:vAlign w:val="bottom"/>
          </w:tcPr>
          <w:p w14:paraId="75DD204A">
            <w:pPr>
              <w:widowControl/>
              <w:jc w:val="left"/>
              <w:rPr>
                <w:rFonts w:ascii="宋体" w:hAnsi="宋体" w:cs="宋体"/>
                <w:b/>
                <w:bCs/>
                <w:color w:val="auto"/>
                <w:kern w:val="0"/>
                <w:highlight w:val="none"/>
              </w:rPr>
            </w:pPr>
            <w:r>
              <w:rPr>
                <w:rFonts w:hint="eastAsia" w:ascii="宋体" w:hAnsi="宋体" w:cs="宋体"/>
                <w:b/>
                <w:bCs/>
                <w:color w:val="auto"/>
                <w:kern w:val="0"/>
                <w:highlight w:val="none"/>
              </w:rPr>
              <w:t>注：本表一式六份并加盖公章。</w:t>
            </w:r>
          </w:p>
        </w:tc>
      </w:tr>
    </w:tbl>
    <w:p w14:paraId="622689A5">
      <w:pPr>
        <w:pStyle w:val="246"/>
        <w:adjustRightInd w:val="0"/>
        <w:snapToGrid w:val="0"/>
        <w:spacing w:line="400" w:lineRule="exact"/>
        <w:rPr>
          <w:rFonts w:hAnsi="宋体" w:eastAsia="仿宋_GB2312"/>
          <w:color w:val="auto"/>
          <w:sz w:val="28"/>
          <w:szCs w:val="28"/>
          <w:highlight w:val="none"/>
        </w:rPr>
        <w:sectPr>
          <w:pgSz w:w="16838" w:h="11906" w:orient="landscape"/>
          <w:pgMar w:top="1440" w:right="1440" w:bottom="1440" w:left="1440" w:header="851" w:footer="992" w:gutter="0"/>
          <w:pgNumType w:fmt="decimal"/>
          <w:cols w:space="720" w:num="1"/>
          <w:docGrid w:linePitch="312" w:charSpace="0"/>
        </w:sectPr>
      </w:pPr>
    </w:p>
    <w:p w14:paraId="4860D705">
      <w:pPr>
        <w:widowControl/>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附件3：</w:t>
      </w:r>
    </w:p>
    <w:p w14:paraId="19F7F77C">
      <w:pPr>
        <w:jc w:val="center"/>
        <w:rPr>
          <w:rFonts w:ascii="彩虹粗仿宋"/>
          <w:color w:val="auto"/>
          <w:sz w:val="36"/>
          <w:szCs w:val="24"/>
          <w:highlight w:val="none"/>
        </w:rPr>
      </w:pPr>
      <w:r>
        <w:rPr>
          <w:rFonts w:hint="eastAsia" w:ascii="彩虹粗仿宋"/>
          <w:b/>
          <w:color w:val="auto"/>
          <w:sz w:val="40"/>
          <w:szCs w:val="24"/>
          <w:highlight w:val="none"/>
        </w:rPr>
        <w:t>共管账户划款通知书</w:t>
      </w:r>
    </w:p>
    <w:p w14:paraId="393F0BAF">
      <w:pPr>
        <w:jc w:val="center"/>
        <w:rPr>
          <w:rFonts w:ascii="仿宋" w:hAnsi="仿宋" w:eastAsia="仿宋" w:cs="仿宋"/>
          <w:color w:val="auto"/>
          <w:sz w:val="28"/>
          <w:szCs w:val="21"/>
          <w:highlight w:val="none"/>
        </w:rPr>
      </w:pPr>
      <w:r>
        <w:rPr>
          <w:rFonts w:hint="eastAsia" w:ascii="仿宋" w:hAnsi="仿宋" w:eastAsia="仿宋" w:cs="仿宋"/>
          <w:color w:val="auto"/>
          <w:sz w:val="28"/>
          <w:szCs w:val="21"/>
          <w:highlight w:val="none"/>
        </w:rPr>
        <w:t>年   月    日</w:t>
      </w:r>
    </w:p>
    <w:tbl>
      <w:tblPr>
        <w:tblStyle w:val="3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5"/>
        <w:gridCol w:w="5023"/>
      </w:tblGrid>
      <w:tr w14:paraId="17BC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3905" w:type="dxa"/>
            <w:vAlign w:val="center"/>
          </w:tcPr>
          <w:p w14:paraId="4BD2717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w:t>
            </w:r>
          </w:p>
        </w:tc>
        <w:tc>
          <w:tcPr>
            <w:tcW w:w="5023" w:type="dxa"/>
            <w:vAlign w:val="center"/>
          </w:tcPr>
          <w:p w14:paraId="57E2E833">
            <w:pPr>
              <w:jc w:val="left"/>
              <w:rPr>
                <w:rFonts w:ascii="仿宋" w:hAnsi="仿宋" w:eastAsia="仿宋" w:cs="仿宋"/>
                <w:color w:val="auto"/>
                <w:sz w:val="24"/>
                <w:szCs w:val="24"/>
                <w:highlight w:val="none"/>
              </w:rPr>
            </w:pPr>
          </w:p>
        </w:tc>
      </w:tr>
      <w:tr w14:paraId="3F55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905" w:type="dxa"/>
            <w:vAlign w:val="center"/>
          </w:tcPr>
          <w:p w14:paraId="47C19D8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账户账号</w:t>
            </w:r>
          </w:p>
        </w:tc>
        <w:tc>
          <w:tcPr>
            <w:tcW w:w="5023" w:type="dxa"/>
            <w:vAlign w:val="center"/>
          </w:tcPr>
          <w:p w14:paraId="5FD6FBC7">
            <w:pPr>
              <w:jc w:val="left"/>
              <w:rPr>
                <w:rFonts w:ascii="仿宋" w:hAnsi="仿宋" w:eastAsia="仿宋" w:cs="仿宋"/>
                <w:color w:val="auto"/>
                <w:sz w:val="24"/>
                <w:szCs w:val="24"/>
                <w:highlight w:val="none"/>
              </w:rPr>
            </w:pPr>
          </w:p>
        </w:tc>
      </w:tr>
      <w:tr w14:paraId="17FC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905" w:type="dxa"/>
            <w:vAlign w:val="center"/>
          </w:tcPr>
          <w:p w14:paraId="2AB3843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工程项目名称</w:t>
            </w:r>
          </w:p>
        </w:tc>
        <w:tc>
          <w:tcPr>
            <w:tcW w:w="5023" w:type="dxa"/>
            <w:vAlign w:val="center"/>
          </w:tcPr>
          <w:p w14:paraId="3B25693E">
            <w:pPr>
              <w:jc w:val="left"/>
              <w:rPr>
                <w:rFonts w:ascii="仿宋" w:hAnsi="仿宋" w:eastAsia="仿宋" w:cs="仿宋"/>
                <w:color w:val="auto"/>
                <w:sz w:val="24"/>
                <w:szCs w:val="24"/>
                <w:highlight w:val="none"/>
              </w:rPr>
            </w:pPr>
          </w:p>
        </w:tc>
      </w:tr>
      <w:tr w14:paraId="5935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905" w:type="dxa"/>
            <w:vAlign w:val="center"/>
          </w:tcPr>
          <w:p w14:paraId="5EF936A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本次申请使用款项金额</w:t>
            </w:r>
          </w:p>
        </w:tc>
        <w:tc>
          <w:tcPr>
            <w:tcW w:w="5023" w:type="dxa"/>
            <w:vAlign w:val="center"/>
          </w:tcPr>
          <w:p w14:paraId="06593435">
            <w:pPr>
              <w:jc w:val="left"/>
              <w:rPr>
                <w:rFonts w:ascii="仿宋" w:hAnsi="仿宋" w:eastAsia="仿宋" w:cs="仿宋"/>
                <w:color w:val="auto"/>
                <w:sz w:val="24"/>
                <w:szCs w:val="24"/>
                <w:highlight w:val="none"/>
              </w:rPr>
            </w:pPr>
          </w:p>
        </w:tc>
      </w:tr>
      <w:tr w14:paraId="1208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905" w:type="dxa"/>
            <w:vAlign w:val="center"/>
          </w:tcPr>
          <w:p w14:paraId="769A1CA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本次用途</w:t>
            </w:r>
          </w:p>
        </w:tc>
        <w:tc>
          <w:tcPr>
            <w:tcW w:w="5023" w:type="dxa"/>
            <w:vAlign w:val="center"/>
          </w:tcPr>
          <w:p w14:paraId="295DC147">
            <w:pPr>
              <w:jc w:val="left"/>
              <w:rPr>
                <w:rFonts w:ascii="仿宋" w:hAnsi="仿宋" w:eastAsia="仿宋" w:cs="仿宋"/>
                <w:color w:val="auto"/>
                <w:sz w:val="24"/>
                <w:szCs w:val="24"/>
                <w:highlight w:val="none"/>
              </w:rPr>
            </w:pPr>
          </w:p>
        </w:tc>
      </w:tr>
      <w:tr w14:paraId="3B4E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905" w:type="dxa"/>
            <w:vAlign w:val="center"/>
          </w:tcPr>
          <w:p w14:paraId="58DC874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累计用款额（万元）</w:t>
            </w:r>
          </w:p>
        </w:tc>
        <w:tc>
          <w:tcPr>
            <w:tcW w:w="5023" w:type="dxa"/>
            <w:vAlign w:val="center"/>
          </w:tcPr>
          <w:p w14:paraId="4C63E961">
            <w:pPr>
              <w:jc w:val="left"/>
              <w:rPr>
                <w:rFonts w:ascii="仿宋" w:hAnsi="仿宋" w:eastAsia="仿宋" w:cs="仿宋"/>
                <w:color w:val="auto"/>
                <w:sz w:val="24"/>
                <w:szCs w:val="24"/>
                <w:highlight w:val="none"/>
              </w:rPr>
            </w:pPr>
          </w:p>
        </w:tc>
      </w:tr>
      <w:tr w14:paraId="775D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3905" w:type="dxa"/>
            <w:vMerge w:val="restart"/>
            <w:vAlign w:val="center"/>
          </w:tcPr>
          <w:p w14:paraId="66D2719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广州开发区财政投资建设项目管理中心审批意见</w:t>
            </w:r>
          </w:p>
        </w:tc>
        <w:tc>
          <w:tcPr>
            <w:tcW w:w="5023" w:type="dxa"/>
            <w:vAlign w:val="center"/>
          </w:tcPr>
          <w:p w14:paraId="3CE8375D">
            <w:pPr>
              <w:jc w:val="left"/>
              <w:rPr>
                <w:rFonts w:ascii="仿宋" w:hAnsi="仿宋" w:eastAsia="仿宋" w:cs="仿宋"/>
                <w:color w:val="auto"/>
                <w:sz w:val="24"/>
                <w:szCs w:val="24"/>
                <w:highlight w:val="none"/>
              </w:rPr>
            </w:pPr>
          </w:p>
          <w:p w14:paraId="5327F967">
            <w:pPr>
              <w:jc w:val="left"/>
              <w:rPr>
                <w:rFonts w:ascii="仿宋" w:hAnsi="仿宋" w:eastAsia="仿宋" w:cs="仿宋"/>
                <w:color w:val="auto"/>
                <w:sz w:val="24"/>
                <w:szCs w:val="24"/>
                <w:highlight w:val="none"/>
              </w:rPr>
            </w:pPr>
          </w:p>
          <w:p w14:paraId="00693AC9">
            <w:pPr>
              <w:jc w:val="left"/>
              <w:rPr>
                <w:rFonts w:ascii="仿宋" w:hAnsi="仿宋" w:eastAsia="仿宋" w:cs="仿宋"/>
                <w:color w:val="auto"/>
                <w:sz w:val="24"/>
                <w:szCs w:val="24"/>
                <w:highlight w:val="none"/>
              </w:rPr>
            </w:pPr>
          </w:p>
          <w:p w14:paraId="74DF997A">
            <w:pPr>
              <w:jc w:val="left"/>
              <w:rPr>
                <w:rFonts w:ascii="仿宋" w:hAnsi="仿宋" w:eastAsia="仿宋" w:cs="仿宋"/>
                <w:color w:val="auto"/>
                <w:sz w:val="24"/>
                <w:szCs w:val="24"/>
                <w:highlight w:val="none"/>
              </w:rPr>
            </w:pPr>
          </w:p>
          <w:p w14:paraId="366B0FA0">
            <w:pPr>
              <w:jc w:val="left"/>
              <w:rPr>
                <w:rFonts w:ascii="仿宋" w:hAnsi="仿宋" w:eastAsia="仿宋" w:cs="仿宋"/>
                <w:color w:val="auto"/>
                <w:sz w:val="24"/>
                <w:szCs w:val="24"/>
                <w:highlight w:val="none"/>
              </w:rPr>
            </w:pPr>
          </w:p>
          <w:p w14:paraId="471D574E">
            <w:pPr>
              <w:ind w:firstLine="2880" w:firstLineChars="1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r>
      <w:tr w14:paraId="557F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905" w:type="dxa"/>
            <w:vMerge w:val="continue"/>
          </w:tcPr>
          <w:p w14:paraId="68F03EE5">
            <w:pPr>
              <w:rPr>
                <w:rFonts w:ascii="仿宋" w:hAnsi="仿宋" w:eastAsia="仿宋" w:cs="仿宋"/>
                <w:color w:val="auto"/>
                <w:sz w:val="24"/>
                <w:szCs w:val="24"/>
                <w:highlight w:val="none"/>
              </w:rPr>
            </w:pPr>
          </w:p>
        </w:tc>
        <w:tc>
          <w:tcPr>
            <w:tcW w:w="5023" w:type="dxa"/>
          </w:tcPr>
          <w:p w14:paraId="3CAC7E83">
            <w:pPr>
              <w:rPr>
                <w:rFonts w:ascii="仿宋" w:hAnsi="仿宋" w:eastAsia="仿宋" w:cs="仿宋"/>
                <w:color w:val="auto"/>
                <w:sz w:val="24"/>
                <w:szCs w:val="24"/>
                <w:highlight w:val="none"/>
              </w:rPr>
            </w:pPr>
          </w:p>
          <w:p w14:paraId="6885A8B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经办人： </w:t>
            </w:r>
          </w:p>
          <w:p w14:paraId="0E5F3F9F">
            <w:pPr>
              <w:rPr>
                <w:rFonts w:ascii="仿宋" w:hAnsi="仿宋" w:eastAsia="仿宋" w:cs="仿宋"/>
                <w:color w:val="auto"/>
                <w:sz w:val="24"/>
                <w:szCs w:val="24"/>
                <w:highlight w:val="none"/>
              </w:rPr>
            </w:pPr>
          </w:p>
          <w:p w14:paraId="4C2EA65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（联系电话及手机号码：）</w:t>
            </w:r>
          </w:p>
          <w:p w14:paraId="6A549954">
            <w:pPr>
              <w:rPr>
                <w:rFonts w:ascii="仿宋" w:hAnsi="仿宋" w:eastAsia="仿宋" w:cs="仿宋"/>
                <w:color w:val="auto"/>
                <w:sz w:val="24"/>
                <w:szCs w:val="24"/>
                <w:highlight w:val="none"/>
              </w:rPr>
            </w:pPr>
          </w:p>
          <w:p w14:paraId="48319F2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w:t>
            </w:r>
          </w:p>
          <w:p w14:paraId="45B39156">
            <w:pPr>
              <w:rPr>
                <w:rFonts w:ascii="仿宋" w:hAnsi="仿宋" w:eastAsia="仿宋" w:cs="仿宋"/>
                <w:color w:val="auto"/>
                <w:sz w:val="24"/>
                <w:szCs w:val="24"/>
                <w:highlight w:val="none"/>
              </w:rPr>
            </w:pPr>
          </w:p>
        </w:tc>
      </w:tr>
      <w:tr w14:paraId="1A4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5" w:type="dxa"/>
            <w:vAlign w:val="center"/>
          </w:tcPr>
          <w:p w14:paraId="0BDE839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开户银行审批意见</w:t>
            </w:r>
          </w:p>
        </w:tc>
        <w:tc>
          <w:tcPr>
            <w:tcW w:w="5023" w:type="dxa"/>
          </w:tcPr>
          <w:p w14:paraId="5DA67992">
            <w:pPr>
              <w:rPr>
                <w:rFonts w:ascii="仿宋" w:hAnsi="仿宋" w:eastAsia="仿宋" w:cs="仿宋"/>
                <w:color w:val="auto"/>
                <w:sz w:val="24"/>
                <w:szCs w:val="24"/>
                <w:highlight w:val="none"/>
              </w:rPr>
            </w:pPr>
          </w:p>
          <w:p w14:paraId="67E03C7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经办人： </w:t>
            </w:r>
          </w:p>
          <w:p w14:paraId="3EA6A491">
            <w:pPr>
              <w:rPr>
                <w:rFonts w:ascii="仿宋" w:hAnsi="仿宋" w:eastAsia="仿宋" w:cs="仿宋"/>
                <w:color w:val="auto"/>
                <w:sz w:val="24"/>
                <w:szCs w:val="24"/>
                <w:highlight w:val="none"/>
              </w:rPr>
            </w:pPr>
          </w:p>
          <w:p w14:paraId="75916AEC">
            <w:pPr>
              <w:rPr>
                <w:rFonts w:ascii="仿宋" w:hAnsi="仿宋" w:eastAsia="仿宋" w:cs="仿宋"/>
                <w:color w:val="auto"/>
                <w:sz w:val="24"/>
                <w:szCs w:val="24"/>
                <w:highlight w:val="none"/>
              </w:rPr>
            </w:pPr>
          </w:p>
          <w:p w14:paraId="2DD314A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w:t>
            </w:r>
          </w:p>
        </w:tc>
      </w:tr>
    </w:tbl>
    <w:p w14:paraId="19897339">
      <w:pPr>
        <w:rPr>
          <w:rFonts w:ascii="仿宋" w:hAnsi="仿宋" w:eastAsia="仿宋" w:cs="仿宋"/>
          <w:color w:val="auto"/>
          <w:szCs w:val="21"/>
          <w:highlight w:val="none"/>
        </w:rPr>
      </w:pPr>
    </w:p>
    <w:p w14:paraId="3FB9A6F5">
      <w:pPr>
        <w:ind w:left="1136" w:hanging="1136" w:hangingChars="539"/>
        <w:rPr>
          <w:rFonts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备注： 1、本表适用甲方、乙方，一式六份。</w:t>
      </w:r>
    </w:p>
    <w:p w14:paraId="2120C341">
      <w:pPr>
        <w:rPr>
          <w:rFonts w:ascii="仿宋_GB2312" w:hAnsi="宋体" w:eastAsia="仿宋_GB2312"/>
          <w:color w:val="auto"/>
          <w:sz w:val="24"/>
          <w:highlight w:val="none"/>
        </w:rPr>
      </w:pPr>
    </w:p>
    <w:p w14:paraId="27F0010C">
      <w:pPr>
        <w:rPr>
          <w:rFonts w:ascii="仿宋_GB2312" w:hAnsi="宋体" w:eastAsia="仿宋_GB2312"/>
          <w:color w:val="auto"/>
          <w:sz w:val="24"/>
          <w:highlight w:val="none"/>
        </w:rPr>
      </w:pPr>
    </w:p>
    <w:p w14:paraId="54AAEA1B">
      <w:pPr>
        <w:rPr>
          <w:rFonts w:ascii="宋体" w:hAnsi="宋体"/>
          <w:b/>
          <w:bCs/>
          <w:color w:val="auto"/>
          <w:sz w:val="28"/>
          <w:szCs w:val="24"/>
          <w:highlight w:val="none"/>
        </w:rPr>
      </w:pPr>
      <w:r>
        <w:rPr>
          <w:rFonts w:ascii="宋体"/>
          <w:color w:val="auto"/>
          <w:szCs w:val="21"/>
          <w:highlight w:val="none"/>
        </w:rPr>
        <w:br w:type="page"/>
      </w:r>
      <w:r>
        <w:rPr>
          <w:rFonts w:hint="eastAsia" w:ascii="宋体" w:hAnsi="宋体" w:cs="宋体"/>
          <w:b/>
          <w:bCs/>
          <w:color w:val="auto"/>
          <w:kern w:val="0"/>
          <w:sz w:val="28"/>
          <w:szCs w:val="28"/>
          <w:highlight w:val="none"/>
        </w:rPr>
        <w:t>附件4：</w:t>
      </w:r>
      <w:r>
        <w:rPr>
          <w:rFonts w:hint="eastAsia" w:ascii="宋体" w:hAnsi="宋体"/>
          <w:b/>
          <w:bCs/>
          <w:color w:val="auto"/>
          <w:sz w:val="28"/>
          <w:szCs w:val="28"/>
          <w:highlight w:val="none"/>
        </w:rPr>
        <w:t>项目资金支付审批流程</w:t>
      </w:r>
    </w:p>
    <w:p w14:paraId="3B9578F4">
      <w:pPr>
        <w:snapToGrid w:val="0"/>
        <w:spacing w:line="520" w:lineRule="exact"/>
        <w:rPr>
          <w:rFonts w:ascii="宋体" w:hAnsi="宋体" w:cs="仿宋_GB2312"/>
          <w:b/>
          <w:bCs/>
          <w:color w:val="auto"/>
          <w:szCs w:val="30"/>
          <w:highlight w:val="none"/>
        </w:rPr>
      </w:pPr>
      <w:r>
        <w:rPr>
          <w:color w:val="auto"/>
          <w:highlight w:val="none"/>
        </w:rPr>
        <mc:AlternateContent>
          <mc:Choice Requires="wpc">
            <w:drawing>
              <wp:anchor distT="0" distB="0" distL="114300" distR="114300" simplePos="0" relativeHeight="251662336" behindDoc="0" locked="0" layoutInCell="1" allowOverlap="1">
                <wp:simplePos x="0" y="0"/>
                <wp:positionH relativeFrom="character">
                  <wp:posOffset>134620</wp:posOffset>
                </wp:positionH>
                <wp:positionV relativeFrom="line">
                  <wp:posOffset>105410</wp:posOffset>
                </wp:positionV>
                <wp:extent cx="5720080" cy="7932420"/>
                <wp:effectExtent l="0" t="0" r="0" b="0"/>
                <wp:wrapNone/>
                <wp:docPr id="55"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文本框 11"/>
                        <wps:cNvSpPr txBox="1">
                          <a:spLocks noChangeArrowheads="1"/>
                        </wps:cNvSpPr>
                        <wps:spPr bwMode="auto">
                          <a:xfrm>
                            <a:off x="3086101" y="495300"/>
                            <a:ext cx="1257300" cy="826770"/>
                          </a:xfrm>
                          <a:prstGeom prst="rect">
                            <a:avLst/>
                          </a:prstGeom>
                          <a:solidFill>
                            <a:srgbClr val="FFFFFF"/>
                          </a:solidFill>
                          <a:ln w="9525">
                            <a:solidFill>
                              <a:srgbClr val="000000"/>
                            </a:solidFill>
                            <a:miter lim="800000"/>
                          </a:ln>
                          <a:effectLst/>
                        </wps:spPr>
                        <wps:txbx>
                          <w:txbxContent>
                            <w:p w14:paraId="47544A92">
                              <w:pPr>
                                <w:rPr>
                                  <w:rFonts w:ascii="宋体" w:hAnsi="宋体"/>
                                  <w:sz w:val="24"/>
                                </w:rPr>
                              </w:pPr>
                              <w:r>
                                <w:rPr>
                                  <w:rFonts w:hint="eastAsia" w:ascii="宋体" w:hAnsi="宋体"/>
                                  <w:sz w:val="24"/>
                                  <w:szCs w:val="24"/>
                                </w:rPr>
                                <w:t>呈交每期资金使用计划</w:t>
                              </w:r>
                            </w:p>
                          </w:txbxContent>
                        </wps:txbx>
                        <wps:bodyPr rot="0" vert="horz" wrap="square" lIns="91440" tIns="45720" rIns="91440" bIns="45720" anchor="t" anchorCtr="0" upright="1">
                          <a:noAutofit/>
                        </wps:bodyPr>
                      </wps:wsp>
                      <wps:wsp>
                        <wps:cNvPr id="12" name="文本框 12"/>
                        <wps:cNvSpPr txBox="1">
                          <a:spLocks noChangeArrowheads="1"/>
                        </wps:cNvSpPr>
                        <wps:spPr bwMode="auto">
                          <a:xfrm>
                            <a:off x="800100" y="495300"/>
                            <a:ext cx="1028700" cy="396240"/>
                          </a:xfrm>
                          <a:prstGeom prst="rect">
                            <a:avLst/>
                          </a:prstGeom>
                          <a:solidFill>
                            <a:srgbClr val="FFFFFF"/>
                          </a:solidFill>
                          <a:ln w="9525">
                            <a:solidFill>
                              <a:srgbClr val="000000"/>
                            </a:solidFill>
                            <a:miter lim="800000"/>
                          </a:ln>
                          <a:effectLst/>
                        </wps:spPr>
                        <wps:txbx>
                          <w:txbxContent>
                            <w:p w14:paraId="27626714">
                              <w:pPr>
                                <w:jc w:val="center"/>
                                <w:rPr>
                                  <w:rFonts w:ascii="宋体" w:hAnsi="宋体"/>
                                  <w:sz w:val="24"/>
                                </w:rPr>
                              </w:pPr>
                              <w:r>
                                <w:rPr>
                                  <w:rFonts w:hint="eastAsia" w:ascii="宋体" w:hAnsi="宋体"/>
                                  <w:sz w:val="24"/>
                                  <w:szCs w:val="24"/>
                                </w:rPr>
                                <w:t>施工单位</w:t>
                              </w:r>
                            </w:p>
                          </w:txbxContent>
                        </wps:txbx>
                        <wps:bodyPr rot="0" vert="horz" wrap="square" lIns="108" tIns="72000" rIns="108" bIns="54" anchor="t" anchorCtr="0" upright="1">
                          <a:noAutofit/>
                        </wps:bodyPr>
                      </wps:wsp>
                      <wps:wsp>
                        <wps:cNvPr id="13" name="直接连接符 13"/>
                        <wps:cNvCnPr/>
                        <wps:spPr bwMode="auto">
                          <a:xfrm>
                            <a:off x="1257300" y="891540"/>
                            <a:ext cx="635" cy="693420"/>
                          </a:xfrm>
                          <a:prstGeom prst="line">
                            <a:avLst/>
                          </a:prstGeom>
                          <a:noFill/>
                          <a:ln w="9525">
                            <a:solidFill>
                              <a:srgbClr val="000000"/>
                            </a:solidFill>
                            <a:round/>
                            <a:tailEnd type="triangle" w="med" len="med"/>
                          </a:ln>
                          <a:effectLst/>
                        </wps:spPr>
                        <wps:bodyPr/>
                      </wps:wsp>
                      <wps:wsp>
                        <wps:cNvPr id="14" name="文本框 14"/>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14:paraId="2223CF41">
                              <w:pPr>
                                <w:jc w:val="center"/>
                                <w:rPr>
                                  <w:rFonts w:ascii="宋体" w:hAnsi="宋体"/>
                                  <w:sz w:val="24"/>
                                </w:rPr>
                              </w:pPr>
                              <w:r>
                                <w:rPr>
                                  <w:rFonts w:hint="eastAsia" w:ascii="宋体" w:hAnsi="宋体"/>
                                  <w:sz w:val="24"/>
                                  <w:szCs w:val="24"/>
                                </w:rPr>
                                <w:t>监理单位</w:t>
                              </w:r>
                            </w:p>
                          </w:txbxContent>
                        </wps:txbx>
                        <wps:bodyPr rot="0" vert="horz" wrap="square" lIns="108" tIns="72000" rIns="108" bIns="54" anchor="t" anchorCtr="0" upright="1">
                          <a:noAutofit/>
                        </wps:bodyPr>
                      </wps:wsp>
                      <wps:wsp>
                        <wps:cNvPr id="15" name="文本框 15"/>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14:paraId="53FDDDA8">
                              <w:pPr>
                                <w:jc w:val="center"/>
                                <w:rPr>
                                  <w:rFonts w:ascii="宋体" w:hAnsi="宋体"/>
                                  <w:sz w:val="24"/>
                                </w:rPr>
                              </w:pPr>
                              <w:r>
                                <w:rPr>
                                  <w:rFonts w:hint="eastAsia" w:ascii="宋体" w:hAnsi="宋体"/>
                                  <w:sz w:val="24"/>
                                  <w:szCs w:val="24"/>
                                </w:rPr>
                                <w:t>代建单位（若有时）</w:t>
                              </w:r>
                            </w:p>
                            <w:p w14:paraId="11CAB2F0">
                              <w:pPr>
                                <w:rPr>
                                  <w:rFonts w:ascii="宋体" w:hAnsi="宋体"/>
                                  <w:sz w:val="24"/>
                                </w:rPr>
                              </w:pPr>
                            </w:p>
                          </w:txbxContent>
                        </wps:txbx>
                        <wps:bodyPr rot="0" vert="horz" wrap="square" lIns="108" tIns="72000" rIns="108" bIns="54" anchor="t" anchorCtr="0" upright="1">
                          <a:noAutofit/>
                        </wps:bodyPr>
                      </wps:wsp>
                      <wps:wsp>
                        <wps:cNvPr id="16" name="直接连接符 16"/>
                        <wps:cNvCnPr/>
                        <wps:spPr bwMode="auto">
                          <a:xfrm>
                            <a:off x="1257300" y="3381375"/>
                            <a:ext cx="635" cy="581025"/>
                          </a:xfrm>
                          <a:prstGeom prst="line">
                            <a:avLst/>
                          </a:prstGeom>
                          <a:noFill/>
                          <a:ln w="9525">
                            <a:solidFill>
                              <a:srgbClr val="000000"/>
                            </a:solidFill>
                            <a:round/>
                            <a:tailEnd type="triangle" w="med" len="med"/>
                          </a:ln>
                          <a:effectLst/>
                        </wps:spPr>
                        <wps:bodyPr/>
                      </wps:wsp>
                      <wps:wsp>
                        <wps:cNvPr id="17" name="直接连接符 17"/>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18" name="直接连接符 18"/>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22" name="直接连接符 19"/>
                        <wps:cNvCnPr/>
                        <wps:spPr bwMode="auto">
                          <a:xfrm>
                            <a:off x="1831975" y="693420"/>
                            <a:ext cx="1254124" cy="635"/>
                          </a:xfrm>
                          <a:prstGeom prst="line">
                            <a:avLst/>
                          </a:prstGeom>
                          <a:noFill/>
                          <a:ln w="9525">
                            <a:solidFill>
                              <a:srgbClr val="000000"/>
                            </a:solidFill>
                            <a:round/>
                            <a:tailEnd type="triangle" w="med" len="med"/>
                          </a:ln>
                          <a:effectLst/>
                        </wps:spPr>
                        <wps:bodyPr/>
                      </wps:wsp>
                      <wps:wsp>
                        <wps:cNvPr id="23" name="文本框 20"/>
                        <wps:cNvSpPr txBox="1">
                          <a:spLocks noChangeArrowheads="1"/>
                        </wps:cNvSpPr>
                        <wps:spPr bwMode="auto">
                          <a:xfrm>
                            <a:off x="2788920" y="1684020"/>
                            <a:ext cx="1501775" cy="647700"/>
                          </a:xfrm>
                          <a:prstGeom prst="rect">
                            <a:avLst/>
                          </a:prstGeom>
                          <a:solidFill>
                            <a:srgbClr val="FFFFFF"/>
                          </a:solidFill>
                          <a:ln w="9525">
                            <a:solidFill>
                              <a:srgbClr val="000000"/>
                            </a:solidFill>
                            <a:miter lim="800000"/>
                          </a:ln>
                          <a:effectLst/>
                        </wps:spPr>
                        <wps:txbx>
                          <w:txbxContent>
                            <w:p w14:paraId="123E0463">
                              <w:pPr>
                                <w:rPr>
                                  <w:rFonts w:ascii="宋体" w:hAnsi="宋体"/>
                                  <w:sz w:val="24"/>
                                </w:rPr>
                              </w:pPr>
                              <w:r>
                                <w:rPr>
                                  <w:rFonts w:hint="eastAsia" w:ascii="宋体" w:hAnsi="宋体"/>
                                  <w:sz w:val="24"/>
                                  <w:szCs w:val="24"/>
                                </w:rPr>
                                <w:t>按照工程进度对资金使用计划初审</w:t>
                              </w:r>
                            </w:p>
                            <w:p w14:paraId="03B2437B">
                              <w:pPr>
                                <w:rPr>
                                  <w:rFonts w:ascii="宋体" w:hAnsi="宋体"/>
                                  <w:sz w:val="24"/>
                                </w:rPr>
                              </w:pPr>
                            </w:p>
                            <w:p w14:paraId="1BC40574">
                              <w:pPr>
                                <w:rPr>
                                  <w:rFonts w:ascii="宋体" w:hAnsi="宋体"/>
                                  <w:sz w:val="24"/>
                                </w:rPr>
                              </w:pPr>
                            </w:p>
                          </w:txbxContent>
                        </wps:txbx>
                        <wps:bodyPr rot="0" vert="horz" wrap="square" lIns="91440" tIns="45720" rIns="91440" bIns="45720" anchor="t" anchorCtr="0" upright="1">
                          <a:noAutofit/>
                        </wps:bodyPr>
                      </wps:wsp>
                      <wps:wsp>
                        <wps:cNvPr id="24" name="文本框 21"/>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14:paraId="018C24C2">
                              <w:pPr>
                                <w:jc w:val="center"/>
                                <w:rPr>
                                  <w:rFonts w:ascii="宋体" w:hAnsi="宋体"/>
                                  <w:sz w:val="24"/>
                                </w:rPr>
                              </w:pPr>
                              <w:r>
                                <w:rPr>
                                  <w:rFonts w:hint="eastAsia" w:ascii="宋体" w:hAnsi="宋体"/>
                                  <w:sz w:val="24"/>
                                  <w:szCs w:val="24"/>
                                </w:rPr>
                                <w:t>区建管中心</w:t>
                              </w:r>
                            </w:p>
                          </w:txbxContent>
                        </wps:txbx>
                        <wps:bodyPr rot="0" vert="horz" wrap="square" lIns="108" tIns="72000" rIns="108" bIns="54" anchor="t" anchorCtr="0" upright="1">
                          <a:noAutofit/>
                        </wps:bodyPr>
                      </wps:wsp>
                      <wps:wsp>
                        <wps:cNvPr id="25" name="直接连接符 22"/>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26" name="直接连接符 23"/>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27" name="直接连接符 24"/>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28" name="文本框 25"/>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14:paraId="7FF86D7D">
                              <w:pPr>
                                <w:jc w:val="center"/>
                                <w:rPr>
                                  <w:rFonts w:ascii="宋体" w:hAnsi="宋体"/>
                                  <w:sz w:val="24"/>
                                </w:rPr>
                              </w:pPr>
                              <w:r>
                                <w:rPr>
                                  <w:rFonts w:hint="eastAsia" w:ascii="宋体" w:hAnsi="宋体"/>
                                  <w:sz w:val="24"/>
                                  <w:szCs w:val="24"/>
                                </w:rPr>
                                <w:t>资金使用审批</w:t>
                              </w:r>
                            </w:p>
                          </w:txbxContent>
                        </wps:txbx>
                        <wps:bodyPr rot="0" vert="horz" wrap="square" lIns="108" tIns="72000" rIns="108" bIns="54" anchor="t" anchorCtr="0" upright="1">
                          <a:noAutofit/>
                        </wps:bodyPr>
                      </wps:wsp>
                      <wps:wsp>
                        <wps:cNvPr id="29" name="直接连接符 26"/>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30" name="文本框 27"/>
                        <wps:cNvSpPr txBox="1">
                          <a:spLocks noChangeArrowheads="1"/>
                        </wps:cNvSpPr>
                        <wps:spPr bwMode="auto">
                          <a:xfrm>
                            <a:off x="3657601" y="6637020"/>
                            <a:ext cx="1211580" cy="396240"/>
                          </a:xfrm>
                          <a:prstGeom prst="rect">
                            <a:avLst/>
                          </a:prstGeom>
                          <a:solidFill>
                            <a:srgbClr val="FFFFFF"/>
                          </a:solidFill>
                          <a:ln w="9525">
                            <a:solidFill>
                              <a:srgbClr val="000000"/>
                            </a:solidFill>
                            <a:miter lim="800000"/>
                          </a:ln>
                          <a:effectLst/>
                        </wps:spPr>
                        <wps:txbx>
                          <w:txbxContent>
                            <w:p w14:paraId="1307E4CF">
                              <w:pPr>
                                <w:jc w:val="center"/>
                                <w:rPr>
                                  <w:rFonts w:ascii="宋体" w:hAnsi="宋体"/>
                                  <w:sz w:val="24"/>
                                </w:rPr>
                              </w:pPr>
                              <w:r>
                                <w:rPr>
                                  <w:rFonts w:hint="eastAsia" w:ascii="宋体" w:hAnsi="宋体"/>
                                  <w:sz w:val="24"/>
                                  <w:szCs w:val="24"/>
                                </w:rPr>
                                <w:t>资金支付</w:t>
                              </w:r>
                            </w:p>
                          </w:txbxContent>
                        </wps:txbx>
                        <wps:bodyPr rot="0" vert="horz" wrap="square" lIns="108" tIns="72000" rIns="108" bIns="54" anchor="t" anchorCtr="0" upright="1">
                          <a:noAutofit/>
                        </wps:bodyPr>
                      </wps:wsp>
                      <wps:wsp>
                        <wps:cNvPr id="31" name="文本框 28"/>
                        <wps:cNvSpPr txBox="1">
                          <a:spLocks noChangeArrowheads="1"/>
                        </wps:cNvSpPr>
                        <wps:spPr bwMode="auto">
                          <a:xfrm>
                            <a:off x="3314700" y="5052060"/>
                            <a:ext cx="2286000" cy="1188720"/>
                          </a:xfrm>
                          <a:prstGeom prst="rect">
                            <a:avLst/>
                          </a:prstGeom>
                          <a:solidFill>
                            <a:srgbClr val="FFFFFF"/>
                          </a:solidFill>
                          <a:ln w="9525">
                            <a:solidFill>
                              <a:srgbClr val="000000"/>
                            </a:solidFill>
                            <a:miter lim="800000"/>
                          </a:ln>
                          <a:effectLst/>
                        </wps:spPr>
                        <wps:txbx>
                          <w:txbxContent>
                            <w:p w14:paraId="6DC0B998">
                              <w:pPr>
                                <w:rPr>
                                  <w:rFonts w:ascii="宋体" w:hAnsi="宋体"/>
                                  <w:sz w:val="24"/>
                                </w:rPr>
                              </w:pPr>
                              <w:r>
                                <w:rPr>
                                  <w:rFonts w:hint="eastAsia" w:ascii="宋体" w:hAnsi="宋体"/>
                                  <w:sz w:val="24"/>
                                  <w:szCs w:val="24"/>
                                </w:rPr>
                                <w:t>监管银行实时监控施工单位资金流向，如出现异常，将反馈至业主单位，业主单位将要求参建单位纠正并采取补救措施</w:t>
                              </w:r>
                            </w:p>
                          </w:txbxContent>
                        </wps:txbx>
                        <wps:bodyPr rot="0" vert="horz" wrap="square" lIns="108" tIns="118800" rIns="108" bIns="54" anchor="t" anchorCtr="0" upright="1">
                          <a:noAutofit/>
                        </wps:bodyPr>
                      </wps:wsp>
                      <wps:wsp>
                        <wps:cNvPr id="32" name="矩形 29"/>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14:paraId="76D2FF61">
                              <w:pPr>
                                <w:ind w:firstLine="600" w:firstLineChars="250"/>
                                <w:rPr>
                                  <w:rFonts w:ascii="宋体" w:hAnsi="宋体"/>
                                  <w:sz w:val="24"/>
                                </w:rPr>
                              </w:pPr>
                              <w:r>
                                <w:rPr>
                                  <w:rFonts w:hint="eastAsia" w:ascii="宋体" w:hAnsi="宋体"/>
                                  <w:sz w:val="24"/>
                                  <w:szCs w:val="24"/>
                                </w:rPr>
                                <w:t>开户行</w:t>
                              </w:r>
                            </w:p>
                          </w:txbxContent>
                        </wps:txbx>
                        <wps:bodyPr rot="0" vert="horz" wrap="square" lIns="91440" tIns="45720" rIns="91440" bIns="45720" anchor="t" anchorCtr="0" upright="1">
                          <a:noAutofit/>
                        </wps:bodyPr>
                      </wps:wsp>
                      <wps:wsp>
                        <wps:cNvPr id="33" name="直接连接符 30"/>
                        <wps:cNvCnPr/>
                        <wps:spPr bwMode="auto">
                          <a:xfrm>
                            <a:off x="4343401" y="6240780"/>
                            <a:ext cx="635" cy="396240"/>
                          </a:xfrm>
                          <a:prstGeom prst="line">
                            <a:avLst/>
                          </a:prstGeom>
                          <a:noFill/>
                          <a:ln w="9525">
                            <a:solidFill>
                              <a:srgbClr val="000000"/>
                            </a:solidFill>
                            <a:round/>
                            <a:tailEnd type="triangle" w="med" len="med"/>
                          </a:ln>
                          <a:effectLst/>
                        </wps:spPr>
                        <wps:bodyPr/>
                      </wps:wsp>
                      <wps:wsp>
                        <wps:cNvPr id="34" name="矩形 31"/>
                        <wps:cNvSpPr>
                          <a:spLocks noChangeArrowheads="1"/>
                        </wps:cNvSpPr>
                        <wps:spPr bwMode="auto">
                          <a:xfrm>
                            <a:off x="2514600" y="4556760"/>
                            <a:ext cx="1143000" cy="396240"/>
                          </a:xfrm>
                          <a:prstGeom prst="rect">
                            <a:avLst/>
                          </a:prstGeom>
                          <a:solidFill>
                            <a:srgbClr val="FFFFFF"/>
                          </a:solidFill>
                          <a:ln w="9525">
                            <a:solidFill>
                              <a:srgbClr val="000000"/>
                            </a:solidFill>
                            <a:miter lim="800000"/>
                          </a:ln>
                          <a:effectLst/>
                        </wps:spPr>
                        <wps:txbx>
                          <w:txbxContent>
                            <w:p w14:paraId="1D790D29">
                              <w:r>
                                <w:rPr>
                                  <w:rFonts w:hint="eastAsia"/>
                                </w:rPr>
                                <w:t>出具划款通知书</w:t>
                              </w:r>
                            </w:p>
                          </w:txbxContent>
                        </wps:txbx>
                        <wps:bodyPr rot="0" vert="horz" wrap="square" lIns="91440" tIns="45720" rIns="91440" bIns="45720" anchor="t" anchorCtr="0" upright="1">
                          <a:noAutofit/>
                        </wps:bodyPr>
                      </wps:wsp>
                    </wpc:wpc>
                  </a:graphicData>
                </a:graphic>
              </wp:anchor>
            </w:drawing>
          </mc:Choice>
          <mc:Fallback>
            <w:pict>
              <v:group id="画布 32" o:spid="_x0000_s1026" o:spt="203" style="position:absolute;left:0pt;margin-left:10.6pt;margin-top:8.3pt;height:624.6pt;width:450.4pt;mso-position-horizontal-relative:char;mso-position-vertical-relative:line;z-index:251662336;mso-width-relative:page;mso-height-relative:page;" coordsize="5720080,7932420" editas="canvas" o:gfxdata="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DNyd8/ZAAAACgEAAA8AAAAAAAAAAQAgAAAAIgAAAGRycy9kb3ducmV2LnhtbFBLAQIUABQAAAAI&#10;AIdO4kA7FCDgYAYAADg0AAAOAAAAAAAAAAEAIAAAACgBAABkcnMvZTJvRG9jLnhtbFBLBQYAAAAA&#10;BgAGAFkBAAD6CQAAAAA=&#10;">
                <o:lock v:ext="edit" aspectratio="f"/>
                <v:shape id="画布 32" o:spid="_x0000_s1026" style="position:absolute;left:0;top:0;height:7932420;width:5720080;" filled="f" stroked="f" coordsize="21600,21600" o:gfxdata="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">
                  <v:fill on="f" focussize="0,0"/>
                  <v:stroke on="f"/>
                  <v:imagedata o:title=""/>
                  <o:lock v:ext="edit" aspectratio="t"/>
                </v:shape>
                <v:shape id="_x0000_s1026" o:spid="_x0000_s1026" o:spt="202" type="#_x0000_t202" style="position:absolute;left:3086101;top:495300;height:826770;width:1257300;" fillcolor="#FFFFFF" filled="t" stroked="t" coordsize="21600,21600" o:gfxdata="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s1vH/YAAAACgEA&#10;AA8AAAAAAAAAAQAgAAAAIgAAAGRycy9kb3ducmV2LnhtbFBLAQIUABQAAAAIAIdO4kBVP24+UwIA&#10;AKIEAAAOAAAAAAAAAAEAIAAAACcBAABkcnMvZTJvRG9jLnhtbFBLBQYAAAAABgAGAFkBAADsBQAA&#10;AAA=&#10;">
                  <v:fill on="t" focussize="0,0"/>
                  <v:stroke color="#000000" miterlimit="8" joinstyle="miter"/>
                  <v:imagedata o:title=""/>
                  <o:lock v:ext="edit" aspectratio="f"/>
                  <v:textbox>
                    <w:txbxContent>
                      <w:p w14:paraId="47544A92">
                        <w:pPr>
                          <w:rPr>
                            <w:rFonts w:ascii="宋体" w:hAnsi="宋体"/>
                            <w:sz w:val="24"/>
                          </w:rPr>
                        </w:pPr>
                        <w:r>
                          <w:rPr>
                            <w:rFonts w:hint="eastAsia" w:ascii="宋体" w:hAnsi="宋体"/>
                            <w:sz w:val="24"/>
                            <w:szCs w:val="24"/>
                          </w:rPr>
                          <w:t>呈交每期资金使用计划</w:t>
                        </w:r>
                      </w:p>
                    </w:txbxContent>
                  </v:textbox>
                </v:shape>
                <v:shape id="_x0000_s1026" o:spid="_x0000_s1026" o:spt="202" type="#_x0000_t202" style="position:absolute;left:800100;top:495300;height:396240;width:10287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FdMl9cAAAAKAQAADwAA&#10;AAAAAAABACAAAAAiAAAAZHJzL2Rvd25yZXYueG1sUEsBAhQAFAAAAAgAh07iQAfpMHpQAgAAmgQA&#10;AA4AAAAAAAAAAQAgAAAAJgEAAGRycy9lMm9Eb2MueG1sUEsFBgAAAAAGAAYAWQEAAOgFAAAAAA==&#10;">
                  <v:fill on="t" focussize="0,0"/>
                  <v:stroke color="#000000" miterlimit="8" joinstyle="miter"/>
                  <v:imagedata o:title=""/>
                  <o:lock v:ext="edit" aspectratio="f"/>
                  <v:textbox inset="0.003mm,2mm,0.003mm,0.0015mm">
                    <w:txbxContent>
                      <w:p w14:paraId="27626714">
                        <w:pPr>
                          <w:jc w:val="center"/>
                          <w:rPr>
                            <w:rFonts w:ascii="宋体" w:hAnsi="宋体"/>
                            <w:sz w:val="24"/>
                          </w:rPr>
                        </w:pPr>
                        <w:r>
                          <w:rPr>
                            <w:rFonts w:hint="eastAsia" w:ascii="宋体" w:hAnsi="宋体"/>
                            <w:sz w:val="24"/>
                            <w:szCs w:val="24"/>
                          </w:rPr>
                          <w:t>施工单位</w:t>
                        </w:r>
                      </w:p>
                    </w:txbxContent>
                  </v:textbox>
                </v:shape>
                <v:line id="_x0000_s1026" o:spid="_x0000_s1026" o:spt="20" style="position:absolute;left:1257300;top:891540;height:69342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M+Q+DH6AQAAwgMAAA4AAAAAAAAAAQAgAAAAKAEAAGRycy9lMm9E&#10;b2MueG1sUEsFBgAAAAAGAAYAWQEAAJQFAAAAAA==&#10;">
                  <v:fill on="f" focussize="0,0"/>
                  <v:stroke color="#000000" joinstyle="round" endarrow="block"/>
                  <v:imagedata o:title=""/>
                  <o:lock v:ext="edit" aspectratio="f"/>
                </v:line>
                <v:shape id="_x0000_s1026" o:spid="_x0000_s1026" o:spt="202" type="#_x0000_t202" style="position:absolute;left:685800;top:1584960;height:396240;width:10287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BXTJfXAAAACgEAAA8A&#10;AAAAAAAAAQAgAAAAIgAAAGRycy9kb3ducmV2LnhtbFBLAQIUABQAAAAIAIdO4kC2CvdHUQIAAJsE&#10;AAAOAAAAAAAAAAEAIAAAACYBAABkcnMvZTJvRG9jLnhtbFBLBQYAAAAABgAGAFkBAADpBQAAAAA=&#10;">
                  <v:fill on="t" focussize="0,0"/>
                  <v:stroke color="#000000" miterlimit="8" joinstyle="miter"/>
                  <v:imagedata o:title=""/>
                  <o:lock v:ext="edit" aspectratio="f"/>
                  <v:textbox inset="0.003mm,2mm,0.003mm,0.0015mm">
                    <w:txbxContent>
                      <w:p w14:paraId="2223CF41">
                        <w:pPr>
                          <w:jc w:val="center"/>
                          <w:rPr>
                            <w:rFonts w:ascii="宋体" w:hAnsi="宋体"/>
                            <w:sz w:val="24"/>
                          </w:rPr>
                        </w:pPr>
                        <w:r>
                          <w:rPr>
                            <w:rFonts w:hint="eastAsia" w:ascii="宋体" w:hAnsi="宋体"/>
                            <w:sz w:val="24"/>
                            <w:szCs w:val="24"/>
                          </w:rPr>
                          <w:t>监理单位</w:t>
                        </w:r>
                      </w:p>
                    </w:txbxContent>
                  </v:textbox>
                </v:shape>
                <v:shape id="_x0000_s1026" o:spid="_x0000_s1026" o:spt="202" type="#_x0000_t202" style="position:absolute;left:461645;top:2872740;height:513080;width:1481455;"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0yX1wAAAAoBAAAP&#10;AAAAAAAAAAEAIAAAACIAAABkcnMvZG93bnJldi54bWxQSwECFAAUAAAACACHTuJAKa9M5FICAACb&#10;BAAADgAAAAAAAAABACAAAAAmAQAAZHJzL2Uyb0RvYy54bWxQSwUGAAAAAAYABgBZAQAA6gUAAAAA&#10;">
                  <v:fill on="t" focussize="0,0"/>
                  <v:stroke color="#000000" miterlimit="8" joinstyle="miter"/>
                  <v:imagedata o:title=""/>
                  <o:lock v:ext="edit" aspectratio="f"/>
                  <v:textbox inset="0.003mm,2mm,0.003mm,0.0015mm">
                    <w:txbxContent>
                      <w:p w14:paraId="53FDDDA8">
                        <w:pPr>
                          <w:jc w:val="center"/>
                          <w:rPr>
                            <w:rFonts w:ascii="宋体" w:hAnsi="宋体"/>
                            <w:sz w:val="24"/>
                          </w:rPr>
                        </w:pPr>
                        <w:r>
                          <w:rPr>
                            <w:rFonts w:hint="eastAsia" w:ascii="宋体" w:hAnsi="宋体"/>
                            <w:sz w:val="24"/>
                            <w:szCs w:val="24"/>
                          </w:rPr>
                          <w:t>代建单位（若有时）</w:t>
                        </w:r>
                      </w:p>
                      <w:p w14:paraId="11CAB2F0">
                        <w:pPr>
                          <w:rPr>
                            <w:rFonts w:ascii="宋体" w:hAnsi="宋体"/>
                            <w:sz w:val="24"/>
                          </w:rPr>
                        </w:pPr>
                      </w:p>
                    </w:txbxContent>
                  </v:textbox>
                </v:shape>
                <v:line id="_x0000_s1026" o:spid="_x0000_s1026" o:spt="20" style="position:absolute;left:1257300;top:3381375;height:581025;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DsZ7mr6AQAAwwMAAA4AAAAAAAAAAQAgAAAAKAEAAGRycy9lMm9E&#10;b2MueG1sUEsFBgAAAAAGAAYAWQEAAJQFAAAAAA==&#10;">
                  <v:fill on="f" focussize="0,0"/>
                  <v:stroke color="#000000" joinstyle="round" endarrow="block"/>
                  <v:imagedata o:title=""/>
                  <o:lock v:ext="edit" aspectratio="f"/>
                </v:line>
                <v:line id="_x0000_s1026" o:spid="_x0000_s1026" o:spt="20" style="position:absolute;left:1257300;top:1981200;flip:x;height:891540;width:635;" filled="f" stroked="t" coordsize="21600,21600" o:gfxdata="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uLFpjZAAAACgEAAA8AAAAAAAAAAQAgAAAAIgAAAGRycy9k&#10;b3ducmV2LnhtbFBLAQIUABQAAAAIAIdO4kCLkfmAAQIAAM0DAAAOAAAAAAAAAAEAIAAAACgBAABk&#10;cnMvZTJvRG9jLnhtbFBLBQYAAAAABgAGAFkBAACbBQAAAAA=&#10;">
                  <v:fill on="f" focussize="0,0"/>
                  <v:stroke color="#000000" joinstyle="round" endarrow="block"/>
                  <v:imagedata o:title=""/>
                  <o:lock v:ext="edit" aspectratio="f"/>
                </v:line>
                <v:line id="_x0000_s1026" o:spid="_x0000_s1026" o:spt="20" style="position:absolute;left:1714500;top:1882140;height:635;width:107442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Dr9XZAAAACgEAAA8AAAAAAAAAAQAgAAAAIgAAAGRycy9kb3ducmV2Lnht&#10;bFBLAQIUABQAAAAIAIdO4kCb0yaj+AEAAMQDAAAOAAAAAAAAAAEAIAAAACgBAABkcnMvZTJvRG9j&#10;LnhtbFBLBQYAAAAABgAGAFkBAACSBQAAAAA=&#10;">
                  <v:fill on="f" focussize="0,0"/>
                  <v:stroke color="#000000" joinstyle="round" endarrow="block"/>
                  <v:imagedata o:title=""/>
                  <o:lock v:ext="edit" aspectratio="f"/>
                </v:line>
                <v:line id="直接连接符 19" o:spid="_x0000_s1026" o:spt="20" style="position:absolute;left:1831975;top:693420;height:635;width:1254124;"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AbUMuH6AQAAwwMAAA4AAAAAAAAAAQAgAAAAKAEAAGRycy9lMm9E&#10;b2MueG1sUEsFBgAAAAAGAAYAWQEAAJQFAAAAAA==&#10;">
                  <v:fill on="f" focussize="0,0"/>
                  <v:stroke color="#000000" joinstyle="round" endarrow="block"/>
                  <v:imagedata o:title=""/>
                  <o:lock v:ext="edit" aspectratio="f"/>
                </v:line>
                <v:shape id="文本框 20" o:spid="_x0000_s1026" o:spt="202" type="#_x0000_t202" style="position:absolute;left:2788920;top:1684020;height:647700;width:1501775;" fillcolor="#FFFFFF" filled="t" stroked="t" coordsize="21600,21600" o:gfxdata="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s1vH/YAAAACgEA&#10;AA8AAAAAAAAAAQAgAAAAIgAAAGRycy9kb3ducmV2LnhtbFBLAQIUABQAAAAIAIdO4kCdc095UwIA&#10;AKMEAAAOAAAAAAAAAAEAIAAAACcBAABkcnMvZTJvRG9jLnhtbFBLBQYAAAAABgAGAFkBAADsBQAA&#10;AAA=&#10;">
                  <v:fill on="t" focussize="0,0"/>
                  <v:stroke color="#000000" miterlimit="8" joinstyle="miter"/>
                  <v:imagedata o:title=""/>
                  <o:lock v:ext="edit" aspectratio="f"/>
                  <v:textbox>
                    <w:txbxContent>
                      <w:p w14:paraId="123E0463">
                        <w:pPr>
                          <w:rPr>
                            <w:rFonts w:ascii="宋体" w:hAnsi="宋体"/>
                            <w:sz w:val="24"/>
                          </w:rPr>
                        </w:pPr>
                        <w:r>
                          <w:rPr>
                            <w:rFonts w:hint="eastAsia" w:ascii="宋体" w:hAnsi="宋体"/>
                            <w:sz w:val="24"/>
                            <w:szCs w:val="24"/>
                          </w:rPr>
                          <w:t>按照工程进度对资金使用计划初审</w:t>
                        </w:r>
                      </w:p>
                      <w:p w14:paraId="03B2437B">
                        <w:pPr>
                          <w:rPr>
                            <w:rFonts w:ascii="宋体" w:hAnsi="宋体"/>
                            <w:sz w:val="24"/>
                          </w:rPr>
                        </w:pPr>
                      </w:p>
                      <w:p w14:paraId="1BC40574">
                        <w:pPr>
                          <w:rPr>
                            <w:rFonts w:ascii="宋体" w:hAnsi="宋体"/>
                            <w:sz w:val="24"/>
                          </w:rPr>
                        </w:pPr>
                      </w:p>
                    </w:txbxContent>
                  </v:textbox>
                </v:shape>
                <v:shape id="文本框 21" o:spid="_x0000_s1026" o:spt="202" type="#_x0000_t202" style="position:absolute;left:571500;top:3962400;height:396240;width:13716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XTJfXAAAACgEAAA8AAAAA&#10;AAAAAQAgAAAAIgAAAGRycy9kb3ducmV2LnhtbFBLAQIUABQAAAAIAIdO4kBDBm+yTgIAAJsEAAAO&#10;AAAAAAAAAAEAIAAAACYBAABkcnMvZTJvRG9jLnhtbFBLBQYAAAAABgAGAFkBAADmBQAAAAA=&#10;">
                  <v:fill on="t" focussize="0,0"/>
                  <v:stroke color="#000000" miterlimit="8" joinstyle="miter"/>
                  <v:imagedata o:title=""/>
                  <o:lock v:ext="edit" aspectratio="f"/>
                  <v:textbox inset="0.003mm,2mm,0.003mm,0.0015mm">
                    <w:txbxContent>
                      <w:p w14:paraId="018C24C2">
                        <w:pPr>
                          <w:jc w:val="center"/>
                          <w:rPr>
                            <w:rFonts w:ascii="宋体" w:hAnsi="宋体"/>
                            <w:sz w:val="24"/>
                          </w:rPr>
                        </w:pPr>
                        <w:r>
                          <w:rPr>
                            <w:rFonts w:hint="eastAsia" w:ascii="宋体" w:hAnsi="宋体"/>
                            <w:sz w:val="24"/>
                            <w:szCs w:val="24"/>
                          </w:rPr>
                          <w:t>区建管中心</w:t>
                        </w:r>
                      </w:p>
                    </w:txbxContent>
                  </v:textbox>
                </v:shape>
                <v:line id="直接连接符 22" o:spid="_x0000_s1026" o:spt="20" style="position:absolute;left:1257300;top:4358640;height:89154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MEPeOr6AQAAwwMAAA4AAAAAAAAAAQAgAAAAKAEAAGRycy9lMm9E&#10;b2MueG1sUEsFBgAAAAAGAAYAWQEAAJQFAAAAAA==&#10;">
                  <v:fill on="f" focussize="0,0"/>
                  <v:stroke color="#000000" joinstyle="round" endarrow="block"/>
                  <v:imagedata o:title=""/>
                  <o:lock v:ext="edit" aspectratio="f"/>
                </v:line>
                <v:line id="直接连接符 23" o:spid="_x0000_s1026" o:spt="20" style="position:absolute;left:1943100;top:3070860;height:635;width:137160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G+i9oX6AQAAxAMAAA4AAAAAAAAAAQAgAAAAKAEAAGRycy9lMm9E&#10;b2MueG1sUEsFBgAAAAAGAAYAWQEAAJQFAAAAAA==&#10;">
                  <v:fill on="f" focussize="0,0"/>
                  <v:stroke color="#000000" joinstyle="round" endarrow="block"/>
                  <v:imagedata o:title=""/>
                  <o:lock v:ext="edit" aspectratio="f"/>
                </v:line>
                <v:line id="直接连接符 24" o:spid="_x0000_s1026" o:spt="20" style="position:absolute;left:1257300;top:4754880;height:635;width:125730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GDr9XZAAAACgEAAA8AAAAAAAAAAQAgAAAAIgAAAGRycy9kb3ducmV2LnhtbFBL&#10;AQIUABQAAAAIAIdO4kAxvnt09QEAAMQDAAAOAAAAAAAAAAEAIAAAACgBAABkcnMvZTJvRG9jLnht&#10;bFBLBQYAAAAABgAGAFkBAACPBQAAAAA=&#10;">
                  <v:fill on="f" focussize="0,0"/>
                  <v:stroke color="#000000" joinstyle="round" endarrow="block"/>
                  <v:imagedata o:title=""/>
                  <o:lock v:ext="edit" aspectratio="f"/>
                </v:line>
                <v:shape id="文本框 25" o:spid="_x0000_s1026" o:spt="202" type="#_x0000_t202" style="position:absolute;left:3314700;top:2872740;height:396240;width:121158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QV0yX1wAAAAoBAAAPAAAA&#10;AAAAAAEAIAAAACIAAABkcnMvZG93bnJldi54bWxQSwECFAAUAAAACACHTuJAxgRfyk8CAACcBAAA&#10;DgAAAAAAAAABACAAAAAmAQAAZHJzL2Uyb0RvYy54bWxQSwUGAAAAAAYABgBZAQAA5wUAAAAA&#10;">
                  <v:fill on="t" focussize="0,0"/>
                  <v:stroke color="#000000" miterlimit="8" joinstyle="miter"/>
                  <v:imagedata o:title=""/>
                  <o:lock v:ext="edit" aspectratio="f"/>
                  <v:textbox inset="0.003mm,2mm,0.003mm,0.0015mm">
                    <w:txbxContent>
                      <w:p w14:paraId="7FF86D7D">
                        <w:pPr>
                          <w:jc w:val="center"/>
                          <w:rPr>
                            <w:rFonts w:ascii="宋体" w:hAnsi="宋体"/>
                            <w:sz w:val="24"/>
                          </w:rPr>
                        </w:pPr>
                        <w:r>
                          <w:rPr>
                            <w:rFonts w:hint="eastAsia" w:ascii="宋体" w:hAnsi="宋体"/>
                            <w:sz w:val="24"/>
                            <w:szCs w:val="24"/>
                          </w:rPr>
                          <w:t>资金使用审批</w:t>
                        </w:r>
                      </w:p>
                    </w:txbxContent>
                  </v:textbox>
                </v:shape>
                <v:line id="直接连接符 26" o:spid="_x0000_s1026" o:spt="20" style="position:absolute;left:1943100;top:5448300;height:635;width:1371600;" filled="f" stroked="t" coordsize="21600,21600" o:gfxdata="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QcWN9UAAAAKAQAADwAAAAAAAAABACAAAAAiAAAAZHJzL2Rvd25yZXYueG1sUEsB&#10;AhQAFAAAAAgAh07iQPh/38T4AQAAxQMAAA4AAAAAAAAAAQAgAAAAJAEAAGRycy9lMm9Eb2MueG1s&#10;UEsFBgAAAAAGAAYAWQEAAI4FAAAAAA==&#10;">
                  <v:fill on="f" focussize="0,0"/>
                  <v:stroke weight="1pt" color="#000000" joinstyle="round" endarrow="block"/>
                  <v:imagedata o:title=""/>
                  <o:lock v:ext="edit" aspectratio="f"/>
                </v:line>
                <v:shape id="文本框 27" o:spid="_x0000_s1026" o:spt="202" type="#_x0000_t202" style="position:absolute;left:3657601;top:6637020;height:396240;width:121158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BXTJfXAAAACgEA&#10;AA8AAAAAAAAAAQAgAAAAIgAAAGRycy9kb3ducmV2LnhtbFBLAQIUABQAAAAIAIdO4kC6Y9EaVAIA&#10;AJwEAAAOAAAAAAAAAAEAIAAAACYBAABkcnMvZTJvRG9jLnhtbFBLBQYAAAAABgAGAFkBAADsBQAA&#10;AAA=&#10;">
                  <v:fill on="t" focussize="0,0"/>
                  <v:stroke color="#000000" miterlimit="8" joinstyle="miter"/>
                  <v:imagedata o:title=""/>
                  <o:lock v:ext="edit" aspectratio="f"/>
                  <v:textbox inset="0.003mm,2mm,0.003mm,0.0015mm">
                    <w:txbxContent>
                      <w:p w14:paraId="1307E4CF">
                        <w:pPr>
                          <w:jc w:val="center"/>
                          <w:rPr>
                            <w:rFonts w:ascii="宋体" w:hAnsi="宋体"/>
                            <w:sz w:val="24"/>
                          </w:rPr>
                        </w:pPr>
                        <w:r>
                          <w:rPr>
                            <w:rFonts w:hint="eastAsia" w:ascii="宋体" w:hAnsi="宋体"/>
                            <w:sz w:val="24"/>
                            <w:szCs w:val="24"/>
                          </w:rPr>
                          <w:t>资金支付</w:t>
                        </w:r>
                      </w:p>
                    </w:txbxContent>
                  </v:textbox>
                </v:shape>
                <v:shape id="文本框 28" o:spid="_x0000_s1026" o:spt="202" type="#_x0000_t202" style="position:absolute;left:3314700;top:5052060;height:1188720;width:2286000;" fillcolor="#FFFFFF" filled="t" stroked="t" coordsize="21600,21600" o:gfxdata="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JqxZNcAAAAK&#10;AQAADwAAAAAAAAABACAAAAAiAAAAZHJzL2Rvd25yZXYueG1sUEsBAhQAFAAAAAgAh07iQPtkOBBW&#10;AgAAngQAAA4AAAAAAAAAAQAgAAAAJgEAAGRycy9lMm9Eb2MueG1sUEsFBgAAAAAGAAYAWQEAAO4F&#10;AAAAAA==&#10;">
                  <v:fill on="t" focussize="0,0"/>
                  <v:stroke color="#000000" miterlimit="8" joinstyle="miter"/>
                  <v:imagedata o:title=""/>
                  <o:lock v:ext="edit" aspectratio="f"/>
                  <v:textbox inset="0.003mm,3.3mm,0.003mm,0.0015mm">
                    <w:txbxContent>
                      <w:p w14:paraId="6DC0B998">
                        <w:pPr>
                          <w:rPr>
                            <w:rFonts w:ascii="宋体" w:hAnsi="宋体"/>
                            <w:sz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矩形 29" o:spid="_x0000_s1026" o:spt="1" style="position:absolute;left:571500;top:5250180;height:396240;width:1371600;" fillcolor="#FFFFFF" filled="t" stroked="t" coordsize="21600,21600" o:gfxdata="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VaONcAAAAKAQAADwAAAAAAAAAB&#10;ACAAAAAiAAAAZHJzL2Rvd25yZXYueG1sUEsBAhQAFAAAAAgAh07iQPZC+XJKAgAAlQQAAA4AAAAA&#10;AAAAAQAgAAAAJgEAAGRycy9lMm9Eb2MueG1sUEsFBgAAAAAGAAYAWQEAAOIFAAAAAA==&#10;">
                  <v:fill on="t" focussize="0,0"/>
                  <v:stroke color="#000000" miterlimit="8" joinstyle="miter"/>
                  <v:imagedata o:title=""/>
                  <o:lock v:ext="edit" aspectratio="f"/>
                  <v:textbox>
                    <w:txbxContent>
                      <w:p w14:paraId="76D2FF61">
                        <w:pPr>
                          <w:ind w:firstLine="600" w:firstLineChars="250"/>
                          <w:rPr>
                            <w:rFonts w:ascii="宋体" w:hAnsi="宋体"/>
                            <w:sz w:val="24"/>
                          </w:rPr>
                        </w:pPr>
                        <w:r>
                          <w:rPr>
                            <w:rFonts w:hint="eastAsia" w:ascii="宋体" w:hAnsi="宋体"/>
                            <w:sz w:val="24"/>
                            <w:szCs w:val="24"/>
                          </w:rPr>
                          <w:t>开户行</w:t>
                        </w:r>
                      </w:p>
                    </w:txbxContent>
                  </v:textbox>
                </v:rect>
                <v:line id="直接连接符 30" o:spid="_x0000_s1026" o:spt="20" style="position:absolute;left:4343401;top:6240780;height:39624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Dr9XZAAAACgEAAA8AAAAAAAAAAQAgAAAAIgAAAGRycy9kb3ducmV2Lnht&#10;bFBLAQIUABQAAAAIAIdO4kA/GzIN+AEAAMMDAAAOAAAAAAAAAAEAIAAAACgBAABkcnMvZTJvRG9j&#10;LnhtbFBLBQYAAAAABgAGAFkBAACSBQAAAAA=&#10;">
                  <v:fill on="f" focussize="0,0"/>
                  <v:stroke color="#000000" joinstyle="round" endarrow="block"/>
                  <v:imagedata o:title=""/>
                  <o:lock v:ext="edit" aspectratio="f"/>
                </v:line>
                <v:rect id="矩形 31" o:spid="_x0000_s1026" o:spt="1" style="position:absolute;left:2514600;top:4556760;height:396240;width:1143000;" fillcolor="#FFFFFF" filled="t" stroked="t" coordsize="21600,21600" o:gfxdata="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f1WjjXAAAACgEAAA8AAAAA&#10;AAAAAQAgAAAAIgAAAGRycy9kb3ducmV2LnhtbFBLAQIUABQAAAAIAIdO4kAgMQHjTgIAAJYEAAAO&#10;AAAAAAAAAAEAIAAAACYBAABkcnMvZTJvRG9jLnhtbFBLBQYAAAAABgAGAFkBAADmBQAAAAA=&#10;">
                  <v:fill on="t" focussize="0,0"/>
                  <v:stroke color="#000000" miterlimit="8" joinstyle="miter"/>
                  <v:imagedata o:title=""/>
                  <o:lock v:ext="edit" aspectratio="f"/>
                  <v:textbox>
                    <w:txbxContent>
                      <w:p w14:paraId="1D790D29">
                        <w:r>
                          <w:rPr>
                            <w:rFonts w:hint="eastAsia"/>
                          </w:rPr>
                          <w:t>出具划款通知书</w:t>
                        </w:r>
                      </w:p>
                    </w:txbxContent>
                  </v:textbox>
                </v:rect>
              </v:group>
            </w:pict>
          </mc:Fallback>
        </mc:AlternateContent>
      </w:r>
    </w:p>
    <w:p w14:paraId="0CD3ED3B">
      <w:pPr>
        <w:snapToGrid w:val="0"/>
        <w:spacing w:line="520" w:lineRule="exact"/>
        <w:rPr>
          <w:rFonts w:ascii="宋体" w:hAnsi="宋体" w:cs="仿宋_GB2312"/>
          <w:b/>
          <w:bCs/>
          <w:color w:val="auto"/>
          <w:szCs w:val="30"/>
          <w:highlight w:val="none"/>
        </w:rPr>
      </w:pPr>
    </w:p>
    <w:p w14:paraId="7E46C479">
      <w:pPr>
        <w:snapToGrid w:val="0"/>
        <w:spacing w:line="520" w:lineRule="exact"/>
        <w:rPr>
          <w:rFonts w:ascii="宋体" w:hAnsi="宋体" w:cs="仿宋_GB2312"/>
          <w:b/>
          <w:bCs/>
          <w:color w:val="auto"/>
          <w:szCs w:val="30"/>
          <w:highlight w:val="none"/>
        </w:rPr>
      </w:pPr>
    </w:p>
    <w:p w14:paraId="6F7E18FF">
      <w:pPr>
        <w:snapToGrid w:val="0"/>
        <w:spacing w:line="520" w:lineRule="exact"/>
        <w:rPr>
          <w:rFonts w:ascii="宋体" w:hAnsi="宋体" w:cs="仿宋_GB2312"/>
          <w:b/>
          <w:bCs/>
          <w:color w:val="auto"/>
          <w:szCs w:val="30"/>
          <w:highlight w:val="none"/>
        </w:rPr>
      </w:pPr>
    </w:p>
    <w:p w14:paraId="6C3766A6">
      <w:pPr>
        <w:snapToGrid w:val="0"/>
        <w:spacing w:line="520" w:lineRule="exact"/>
        <w:rPr>
          <w:rFonts w:ascii="宋体" w:hAnsi="宋体" w:cs="仿宋_GB2312"/>
          <w:b/>
          <w:bCs/>
          <w:color w:val="auto"/>
          <w:szCs w:val="30"/>
          <w:highlight w:val="none"/>
        </w:rPr>
      </w:pPr>
    </w:p>
    <w:p w14:paraId="6BEC973C">
      <w:pPr>
        <w:snapToGrid w:val="0"/>
        <w:spacing w:line="520" w:lineRule="exact"/>
        <w:rPr>
          <w:rFonts w:ascii="宋体" w:hAnsi="宋体" w:cs="仿宋_GB2312"/>
          <w:b/>
          <w:bCs/>
          <w:color w:val="auto"/>
          <w:szCs w:val="30"/>
          <w:highlight w:val="none"/>
        </w:rPr>
      </w:pPr>
    </w:p>
    <w:p w14:paraId="7C0044DE">
      <w:pPr>
        <w:snapToGrid w:val="0"/>
        <w:spacing w:line="520" w:lineRule="exact"/>
        <w:rPr>
          <w:rFonts w:ascii="宋体" w:hAnsi="宋体" w:cs="仿宋_GB2312"/>
          <w:b/>
          <w:bCs/>
          <w:color w:val="auto"/>
          <w:szCs w:val="30"/>
          <w:highlight w:val="none"/>
        </w:rPr>
      </w:pPr>
    </w:p>
    <w:p w14:paraId="7DA1F459">
      <w:pPr>
        <w:snapToGrid w:val="0"/>
        <w:spacing w:line="520" w:lineRule="exact"/>
        <w:rPr>
          <w:rFonts w:ascii="宋体" w:hAnsi="宋体" w:cs="仿宋_GB2312"/>
          <w:b/>
          <w:bCs/>
          <w:color w:val="auto"/>
          <w:szCs w:val="30"/>
          <w:highlight w:val="none"/>
        </w:rPr>
      </w:pPr>
    </w:p>
    <w:p w14:paraId="11C034B3">
      <w:pPr>
        <w:snapToGrid w:val="0"/>
        <w:spacing w:line="520" w:lineRule="exact"/>
        <w:rPr>
          <w:rFonts w:ascii="宋体" w:hAnsi="宋体" w:cs="仿宋_GB2312"/>
          <w:b/>
          <w:bCs/>
          <w:color w:val="auto"/>
          <w:szCs w:val="30"/>
          <w:highlight w:val="none"/>
        </w:rPr>
      </w:pPr>
    </w:p>
    <w:p w14:paraId="1F4C9B8B">
      <w:pPr>
        <w:snapToGrid w:val="0"/>
        <w:spacing w:line="520" w:lineRule="exact"/>
        <w:rPr>
          <w:rFonts w:ascii="宋体" w:hAnsi="宋体" w:cs="仿宋_GB2312"/>
          <w:b/>
          <w:bCs/>
          <w:color w:val="auto"/>
          <w:szCs w:val="30"/>
          <w:highlight w:val="none"/>
        </w:rPr>
      </w:pPr>
    </w:p>
    <w:p w14:paraId="186C8194">
      <w:pPr>
        <w:snapToGrid w:val="0"/>
        <w:spacing w:line="520" w:lineRule="exact"/>
        <w:rPr>
          <w:rFonts w:ascii="宋体" w:hAnsi="宋体" w:cs="仿宋_GB2312"/>
          <w:b/>
          <w:bCs/>
          <w:color w:val="auto"/>
          <w:szCs w:val="30"/>
          <w:highlight w:val="none"/>
        </w:rPr>
      </w:pPr>
    </w:p>
    <w:p w14:paraId="3CCF8987">
      <w:pPr>
        <w:snapToGrid w:val="0"/>
        <w:spacing w:line="520" w:lineRule="exact"/>
        <w:rPr>
          <w:rFonts w:ascii="宋体" w:hAnsi="宋体" w:cs="仿宋_GB2312"/>
          <w:b/>
          <w:bCs/>
          <w:color w:val="auto"/>
          <w:szCs w:val="30"/>
          <w:highlight w:val="none"/>
        </w:rPr>
      </w:pPr>
    </w:p>
    <w:p w14:paraId="7EEFBE68">
      <w:pPr>
        <w:snapToGrid w:val="0"/>
        <w:spacing w:line="520" w:lineRule="exact"/>
        <w:rPr>
          <w:rFonts w:ascii="宋体" w:hAnsi="宋体" w:cs="仿宋_GB2312"/>
          <w:b/>
          <w:bCs/>
          <w:color w:val="auto"/>
          <w:szCs w:val="30"/>
          <w:highlight w:val="none"/>
        </w:rPr>
      </w:pPr>
    </w:p>
    <w:p w14:paraId="6DABF77D">
      <w:pPr>
        <w:snapToGrid w:val="0"/>
        <w:spacing w:line="520" w:lineRule="exact"/>
        <w:rPr>
          <w:rFonts w:ascii="宋体" w:hAnsi="宋体" w:cs="仿宋_GB2312"/>
          <w:b/>
          <w:bCs/>
          <w:color w:val="auto"/>
          <w:szCs w:val="30"/>
          <w:highlight w:val="none"/>
        </w:rPr>
      </w:pPr>
    </w:p>
    <w:p w14:paraId="47DABAC2">
      <w:pPr>
        <w:snapToGrid w:val="0"/>
        <w:spacing w:line="520" w:lineRule="exact"/>
        <w:rPr>
          <w:rFonts w:ascii="宋体" w:hAnsi="宋体" w:cs="仿宋_GB2312"/>
          <w:b/>
          <w:bCs/>
          <w:color w:val="auto"/>
          <w:szCs w:val="30"/>
          <w:highlight w:val="none"/>
        </w:rPr>
      </w:pPr>
    </w:p>
    <w:p w14:paraId="1B1413C0">
      <w:pPr>
        <w:snapToGrid w:val="0"/>
        <w:spacing w:line="520" w:lineRule="exact"/>
        <w:rPr>
          <w:rFonts w:ascii="宋体" w:hAnsi="宋体" w:cs="仿宋_GB2312"/>
          <w:b/>
          <w:bCs/>
          <w:color w:val="auto"/>
          <w:szCs w:val="30"/>
          <w:highlight w:val="none"/>
        </w:rPr>
      </w:pPr>
    </w:p>
    <w:p w14:paraId="2C13F3C4">
      <w:pPr>
        <w:snapToGrid w:val="0"/>
        <w:spacing w:line="520" w:lineRule="exact"/>
        <w:rPr>
          <w:rFonts w:ascii="宋体" w:hAnsi="宋体" w:cs="仿宋_GB2312"/>
          <w:b/>
          <w:bCs/>
          <w:color w:val="auto"/>
          <w:szCs w:val="30"/>
          <w:highlight w:val="none"/>
        </w:rPr>
      </w:pPr>
    </w:p>
    <w:p w14:paraId="6994AA59">
      <w:pPr>
        <w:snapToGrid w:val="0"/>
        <w:spacing w:line="520" w:lineRule="exact"/>
        <w:rPr>
          <w:rFonts w:ascii="宋体" w:hAnsi="宋体" w:cs="仿宋_GB2312"/>
          <w:b/>
          <w:bCs/>
          <w:color w:val="auto"/>
          <w:szCs w:val="30"/>
          <w:highlight w:val="none"/>
        </w:rPr>
      </w:pPr>
    </w:p>
    <w:p w14:paraId="36D8F6C8">
      <w:pPr>
        <w:snapToGrid w:val="0"/>
        <w:spacing w:line="520" w:lineRule="exact"/>
        <w:rPr>
          <w:rFonts w:ascii="宋体" w:hAnsi="宋体" w:cs="仿宋_GB2312"/>
          <w:b/>
          <w:bCs/>
          <w:color w:val="auto"/>
          <w:szCs w:val="30"/>
          <w:highlight w:val="none"/>
        </w:rPr>
      </w:pPr>
    </w:p>
    <w:p w14:paraId="33176CC1">
      <w:pPr>
        <w:snapToGrid w:val="0"/>
        <w:spacing w:line="520" w:lineRule="exact"/>
        <w:rPr>
          <w:rFonts w:ascii="宋体" w:hAnsi="宋体" w:cs="仿宋_GB2312"/>
          <w:b/>
          <w:bCs/>
          <w:color w:val="auto"/>
          <w:szCs w:val="30"/>
          <w:highlight w:val="none"/>
        </w:rPr>
      </w:pPr>
    </w:p>
    <w:p w14:paraId="5386EE7B">
      <w:pPr>
        <w:snapToGrid w:val="0"/>
        <w:spacing w:line="520" w:lineRule="exact"/>
        <w:rPr>
          <w:rFonts w:ascii="宋体" w:hAnsi="宋体" w:cs="仿宋_GB2312"/>
          <w:b/>
          <w:bCs/>
          <w:color w:val="auto"/>
          <w:szCs w:val="30"/>
          <w:highlight w:val="none"/>
        </w:rPr>
      </w:pPr>
    </w:p>
    <w:p w14:paraId="2BCB5FAD">
      <w:pPr>
        <w:pStyle w:val="2"/>
        <w:rPr>
          <w:color w:val="auto"/>
          <w:highlight w:val="none"/>
        </w:rPr>
      </w:pPr>
    </w:p>
    <w:p w14:paraId="29C8C49D">
      <w:pPr>
        <w:rPr>
          <w:color w:val="auto"/>
          <w:highlight w:val="none"/>
        </w:rPr>
      </w:pPr>
    </w:p>
    <w:p w14:paraId="4BE64AA2">
      <w:pPr>
        <w:pStyle w:val="2"/>
        <w:rPr>
          <w:color w:val="auto"/>
          <w:highlight w:val="none"/>
        </w:rPr>
      </w:pPr>
    </w:p>
    <w:p w14:paraId="43DE7E69">
      <w:pPr>
        <w:rPr>
          <w:color w:val="auto"/>
          <w:highlight w:val="none"/>
        </w:rPr>
      </w:pPr>
    </w:p>
    <w:p w14:paraId="544B932D">
      <w:pPr>
        <w:pStyle w:val="2"/>
        <w:rPr>
          <w:color w:val="auto"/>
          <w:highlight w:val="none"/>
        </w:rPr>
      </w:pPr>
    </w:p>
    <w:p w14:paraId="54BF4C31">
      <w:pPr>
        <w:spacing w:line="460" w:lineRule="exact"/>
        <w:rPr>
          <w:rFonts w:ascii="宋体" w:hAnsi="宋体"/>
          <w:color w:val="auto"/>
          <w:sz w:val="24"/>
          <w:highlight w:val="none"/>
        </w:rPr>
      </w:pPr>
    </w:p>
    <w:p w14:paraId="066E69F8">
      <w:pPr>
        <w:spacing w:line="560" w:lineRule="exact"/>
        <w:jc w:val="center"/>
        <w:rPr>
          <w:rFonts w:ascii="宋体" w:hAnsi="宋体" w:cs="仿宋_GB2312"/>
          <w:b/>
          <w:bCs/>
          <w:color w:val="auto"/>
          <w:sz w:val="36"/>
          <w:szCs w:val="36"/>
          <w:highlight w:val="none"/>
        </w:rPr>
      </w:pPr>
    </w:p>
    <w:p w14:paraId="1A07476F">
      <w:pPr>
        <w:pStyle w:val="2"/>
        <w:rPr>
          <w:color w:val="auto"/>
          <w:highlight w:val="none"/>
        </w:rPr>
      </w:pPr>
    </w:p>
    <w:p w14:paraId="0FD5C63B">
      <w:pPr>
        <w:rPr>
          <w:color w:val="auto"/>
          <w:highlight w:val="none"/>
        </w:rPr>
      </w:pPr>
    </w:p>
    <w:p w14:paraId="467CA30E">
      <w:pPr>
        <w:pStyle w:val="2"/>
        <w:rPr>
          <w:color w:val="auto"/>
          <w:highlight w:val="none"/>
        </w:rPr>
      </w:pPr>
    </w:p>
    <w:p w14:paraId="3DFBB059">
      <w:pPr>
        <w:spacing w:line="460" w:lineRule="exact"/>
        <w:rPr>
          <w:rFonts w:ascii="宋体" w:hAnsi="宋体"/>
          <w:color w:val="auto"/>
          <w:sz w:val="24"/>
          <w:highlight w:val="none"/>
        </w:rPr>
      </w:pPr>
    </w:p>
    <w:p w14:paraId="61716E86">
      <w:pPr>
        <w:spacing w:line="360" w:lineRule="auto"/>
        <w:jc w:val="center"/>
        <w:rPr>
          <w:rFonts w:ascii="宋体" w:hAnsi="宋体" w:cs="宋体"/>
          <w:b/>
          <w:color w:val="auto"/>
          <w:kern w:val="44"/>
          <w:sz w:val="28"/>
          <w:szCs w:val="28"/>
          <w:highlight w:val="none"/>
        </w:rPr>
      </w:pPr>
      <w:bookmarkStart w:id="56" w:name="_Toc97576599"/>
      <w:r>
        <w:rPr>
          <w:rFonts w:hint="eastAsia" w:ascii="宋体" w:hAnsi="宋体" w:cs="宋体"/>
          <w:b/>
          <w:color w:val="auto"/>
          <w:kern w:val="44"/>
          <w:sz w:val="28"/>
          <w:szCs w:val="28"/>
          <w:highlight w:val="none"/>
        </w:rPr>
        <w:t>第四章  投标文件格式</w:t>
      </w:r>
      <w:bookmarkEnd w:id="56"/>
    </w:p>
    <w:p w14:paraId="7D829220">
      <w:pPr>
        <w:spacing w:line="360" w:lineRule="auto"/>
        <w:jc w:val="center"/>
        <w:rPr>
          <w:rFonts w:ascii="宋体" w:hAnsi="宋体" w:cs="宋体"/>
          <w:b/>
          <w:color w:val="auto"/>
          <w:kern w:val="44"/>
          <w:sz w:val="28"/>
          <w:szCs w:val="28"/>
          <w:highlight w:val="none"/>
        </w:rPr>
      </w:pPr>
      <w:r>
        <w:rPr>
          <w:rFonts w:hint="eastAsia" w:ascii="宋体" w:hAnsi="宋体" w:cs="宋体"/>
          <w:color w:val="auto"/>
          <w:highlight w:val="none"/>
        </w:rPr>
        <w:br w:type="page"/>
      </w:r>
      <w:bookmarkStart w:id="57" w:name="_Toc97576601"/>
      <w:bookmarkStart w:id="58" w:name="_Toc94347360"/>
      <w:r>
        <w:rPr>
          <w:rFonts w:hint="eastAsia" w:ascii="宋体" w:hAnsi="宋体" w:cs="宋体"/>
          <w:b/>
          <w:color w:val="auto"/>
          <w:kern w:val="44"/>
          <w:sz w:val="28"/>
          <w:szCs w:val="28"/>
          <w:highlight w:val="none"/>
        </w:rPr>
        <w:t>一、技术标投标文件格式</w:t>
      </w:r>
    </w:p>
    <w:p w14:paraId="145CA0BC">
      <w:pPr>
        <w:spacing w:line="360" w:lineRule="auto"/>
        <w:outlineLvl w:val="2"/>
        <w:rPr>
          <w:rFonts w:ascii="宋体" w:hAnsi="宋体" w:cs="宋体"/>
          <w:b/>
          <w:color w:val="auto"/>
          <w:sz w:val="24"/>
          <w:szCs w:val="24"/>
          <w:highlight w:val="none"/>
        </w:rPr>
      </w:pPr>
      <w:r>
        <w:rPr>
          <w:rFonts w:hint="eastAsia" w:ascii="宋体" w:hAnsi="宋体" w:cs="宋体"/>
          <w:color w:val="auto"/>
          <w:highlight w:val="none"/>
        </w:rPr>
        <w:br w:type="page"/>
      </w:r>
      <w:bookmarkStart w:id="59" w:name="_Toc94347361"/>
      <w:bookmarkStart w:id="60" w:name="_Toc97576602"/>
      <w:bookmarkStart w:id="61" w:name="_Toc152532538"/>
      <w:r>
        <w:rPr>
          <w:rFonts w:hint="eastAsia" w:ascii="宋体" w:hAnsi="宋体" w:cs="宋体"/>
          <w:b/>
          <w:color w:val="auto"/>
          <w:sz w:val="24"/>
          <w:szCs w:val="24"/>
          <w:highlight w:val="none"/>
        </w:rPr>
        <w:t>格式一：</w:t>
      </w:r>
      <w:bookmarkEnd w:id="59"/>
      <w:bookmarkEnd w:id="60"/>
    </w:p>
    <w:p w14:paraId="5AE50FD1">
      <w:pPr>
        <w:topLinePunct/>
        <w:adjustRightInd w:val="0"/>
        <w:snapToGrid w:val="0"/>
        <w:spacing w:line="360" w:lineRule="auto"/>
        <w:rPr>
          <w:rFonts w:ascii="宋体" w:hAnsi="宋体" w:cs="宋体"/>
          <w:color w:val="auto"/>
          <w:spacing w:val="4"/>
          <w:kern w:val="0"/>
          <w:sz w:val="24"/>
          <w:szCs w:val="24"/>
          <w:highlight w:val="none"/>
        </w:rPr>
      </w:pPr>
    </w:p>
    <w:p w14:paraId="2AC1AB7C">
      <w:pPr>
        <w:autoSpaceDE w:val="0"/>
        <w:autoSpaceDN w:val="0"/>
        <w:adjustRightInd w:val="0"/>
        <w:spacing w:line="360" w:lineRule="auto"/>
        <w:ind w:left="-540" w:leftChars="-257" w:firstLine="1032" w:firstLineChars="257"/>
        <w:jc w:val="center"/>
        <w:rPr>
          <w:rFonts w:ascii="宋体" w:hAnsi="宋体" w:cs="宋体"/>
          <w:b/>
          <w:bCs/>
          <w:color w:val="auto"/>
          <w:sz w:val="52"/>
          <w:szCs w:val="52"/>
          <w:highlight w:val="none"/>
        </w:rPr>
      </w:pPr>
      <w:bookmarkStart w:id="62" w:name="OLE_LINK36"/>
      <w:bookmarkStart w:id="63" w:name="OLE_LINK46"/>
      <w:r>
        <w:rPr>
          <w:rFonts w:hint="eastAsia" w:ascii="宋体" w:hAnsi="宋体" w:cs="宋体"/>
          <w:b/>
          <w:bCs/>
          <w:color w:val="auto"/>
          <w:sz w:val="40"/>
          <w:szCs w:val="40"/>
          <w:highlight w:val="none"/>
          <w:lang w:val="zh-CN"/>
        </w:rPr>
        <w:t>广州建设工程施工招标投标书（技术标）</w:t>
      </w:r>
      <w:bookmarkEnd w:id="62"/>
      <w:bookmarkEnd w:id="63"/>
    </w:p>
    <w:tbl>
      <w:tblPr>
        <w:tblStyle w:val="38"/>
        <w:tblpPr w:leftFromText="180" w:rightFromText="180" w:vertAnchor="text" w:horzAnchor="page" w:tblpX="1347" w:tblpY="902"/>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1734"/>
        <w:gridCol w:w="2998"/>
      </w:tblGrid>
      <w:tr w14:paraId="6B2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47" w:type="dxa"/>
            <w:tcBorders>
              <w:top w:val="single" w:color="auto" w:sz="4" w:space="0"/>
              <w:left w:val="single" w:color="auto" w:sz="4" w:space="0"/>
              <w:bottom w:val="single" w:color="auto" w:sz="4" w:space="0"/>
              <w:right w:val="single" w:color="auto" w:sz="4" w:space="0"/>
            </w:tcBorders>
            <w:vAlign w:val="center"/>
          </w:tcPr>
          <w:p w14:paraId="4F3C1B9C">
            <w:pPr>
              <w:autoSpaceDE w:val="0"/>
              <w:autoSpaceDN w:val="0"/>
              <w:adjustRightInd w:val="0"/>
              <w:spacing w:line="360" w:lineRule="auto"/>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4732" w:type="dxa"/>
            <w:gridSpan w:val="2"/>
            <w:tcBorders>
              <w:top w:val="single" w:color="auto" w:sz="4" w:space="0"/>
              <w:left w:val="single" w:color="auto" w:sz="4" w:space="0"/>
              <w:bottom w:val="single" w:color="auto" w:sz="4" w:space="0"/>
              <w:right w:val="single" w:color="auto" w:sz="4" w:space="0"/>
            </w:tcBorders>
            <w:vAlign w:val="center"/>
          </w:tcPr>
          <w:p w14:paraId="259CA741">
            <w:pPr>
              <w:autoSpaceDE w:val="0"/>
              <w:autoSpaceDN w:val="0"/>
              <w:adjustRightInd w:val="0"/>
              <w:spacing w:line="360" w:lineRule="auto"/>
              <w:jc w:val="center"/>
              <w:rPr>
                <w:rFonts w:ascii="宋体" w:hAnsi="宋体" w:cs="宋体"/>
                <w:b/>
                <w:bCs/>
                <w:color w:val="auto"/>
                <w:sz w:val="24"/>
                <w:szCs w:val="24"/>
                <w:highlight w:val="none"/>
                <w:lang w:val="zh-CN"/>
              </w:rPr>
            </w:pPr>
          </w:p>
        </w:tc>
      </w:tr>
      <w:tr w14:paraId="79F3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47" w:type="dxa"/>
            <w:tcBorders>
              <w:top w:val="single" w:color="auto" w:sz="4" w:space="0"/>
              <w:left w:val="single" w:color="auto" w:sz="4" w:space="0"/>
              <w:bottom w:val="single" w:color="auto" w:sz="4" w:space="0"/>
              <w:right w:val="single" w:color="auto" w:sz="4" w:space="0"/>
            </w:tcBorders>
            <w:vAlign w:val="center"/>
          </w:tcPr>
          <w:p w14:paraId="14A9CE40">
            <w:pPr>
              <w:autoSpaceDE w:val="0"/>
              <w:autoSpaceDN w:val="0"/>
              <w:adjustRightIn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4732" w:type="dxa"/>
            <w:gridSpan w:val="2"/>
            <w:tcBorders>
              <w:top w:val="single" w:color="auto" w:sz="4" w:space="0"/>
              <w:left w:val="single" w:color="auto" w:sz="4" w:space="0"/>
              <w:bottom w:val="single" w:color="auto" w:sz="4" w:space="0"/>
              <w:right w:val="single" w:color="auto" w:sz="4" w:space="0"/>
            </w:tcBorders>
            <w:vAlign w:val="center"/>
          </w:tcPr>
          <w:p w14:paraId="4189EAF4">
            <w:pPr>
              <w:autoSpaceDE w:val="0"/>
              <w:autoSpaceDN w:val="0"/>
              <w:adjustRightInd w:val="0"/>
              <w:spacing w:line="360" w:lineRule="auto"/>
              <w:jc w:val="center"/>
              <w:rPr>
                <w:rFonts w:ascii="宋体" w:hAnsi="宋体" w:cs="宋体"/>
                <w:b/>
                <w:bCs/>
                <w:color w:val="auto"/>
                <w:sz w:val="24"/>
                <w:szCs w:val="24"/>
                <w:highlight w:val="none"/>
                <w:lang w:val="zh-CN"/>
              </w:rPr>
            </w:pPr>
          </w:p>
        </w:tc>
      </w:tr>
      <w:tr w14:paraId="6E27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47" w:type="dxa"/>
            <w:tcBorders>
              <w:top w:val="single" w:color="auto" w:sz="4" w:space="0"/>
              <w:left w:val="single" w:color="auto" w:sz="4" w:space="0"/>
              <w:bottom w:val="single" w:color="auto" w:sz="4" w:space="0"/>
              <w:right w:val="single" w:color="auto" w:sz="4" w:space="0"/>
            </w:tcBorders>
            <w:vAlign w:val="center"/>
          </w:tcPr>
          <w:p w14:paraId="2006DEAE">
            <w:pPr>
              <w:autoSpaceDE w:val="0"/>
              <w:autoSpaceDN w:val="0"/>
              <w:adjustRightIn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4732" w:type="dxa"/>
            <w:gridSpan w:val="2"/>
            <w:tcBorders>
              <w:top w:val="single" w:color="auto" w:sz="4" w:space="0"/>
              <w:left w:val="single" w:color="auto" w:sz="4" w:space="0"/>
              <w:bottom w:val="single" w:color="auto" w:sz="4" w:space="0"/>
              <w:right w:val="single" w:color="auto" w:sz="4" w:space="0"/>
            </w:tcBorders>
            <w:vAlign w:val="center"/>
          </w:tcPr>
          <w:p w14:paraId="67965EFE">
            <w:pPr>
              <w:autoSpaceDE w:val="0"/>
              <w:autoSpaceDN w:val="0"/>
              <w:adjustRightInd w:val="0"/>
              <w:spacing w:line="360" w:lineRule="auto"/>
              <w:jc w:val="center"/>
              <w:rPr>
                <w:rFonts w:ascii="宋体" w:hAnsi="宋体" w:cs="宋体"/>
                <w:b/>
                <w:bCs/>
                <w:color w:val="auto"/>
                <w:sz w:val="24"/>
                <w:szCs w:val="24"/>
                <w:highlight w:val="none"/>
                <w:lang w:val="zh-CN"/>
              </w:rPr>
            </w:pPr>
          </w:p>
        </w:tc>
      </w:tr>
      <w:tr w14:paraId="36EA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47" w:type="dxa"/>
            <w:tcBorders>
              <w:top w:val="single" w:color="auto" w:sz="4" w:space="0"/>
              <w:left w:val="single" w:color="auto" w:sz="4" w:space="0"/>
              <w:bottom w:val="single" w:color="auto" w:sz="4" w:space="0"/>
              <w:right w:val="single" w:color="auto" w:sz="4" w:space="0"/>
            </w:tcBorders>
            <w:vAlign w:val="center"/>
          </w:tcPr>
          <w:p w14:paraId="10EEA82D">
            <w:pPr>
              <w:autoSpaceDE w:val="0"/>
              <w:autoSpaceDN w:val="0"/>
              <w:adjustRightIn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4732" w:type="dxa"/>
            <w:gridSpan w:val="2"/>
            <w:tcBorders>
              <w:top w:val="single" w:color="auto" w:sz="4" w:space="0"/>
              <w:left w:val="single" w:color="auto" w:sz="4" w:space="0"/>
              <w:bottom w:val="single" w:color="auto" w:sz="4" w:space="0"/>
              <w:right w:val="single" w:color="auto" w:sz="4" w:space="0"/>
            </w:tcBorders>
            <w:vAlign w:val="center"/>
          </w:tcPr>
          <w:p w14:paraId="0CD47DEF">
            <w:pPr>
              <w:autoSpaceDE w:val="0"/>
              <w:autoSpaceDN w:val="0"/>
              <w:adjustRightInd w:val="0"/>
              <w:spacing w:line="360" w:lineRule="auto"/>
              <w:jc w:val="center"/>
              <w:rPr>
                <w:rFonts w:ascii="宋体" w:hAnsi="宋体" w:cs="宋体"/>
                <w:b/>
                <w:bCs/>
                <w:color w:val="auto"/>
                <w:sz w:val="24"/>
                <w:szCs w:val="24"/>
                <w:highlight w:val="none"/>
                <w:lang w:val="zh-CN"/>
              </w:rPr>
            </w:pPr>
          </w:p>
        </w:tc>
      </w:tr>
      <w:tr w14:paraId="16F9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47" w:type="dxa"/>
            <w:tcBorders>
              <w:top w:val="single" w:color="auto" w:sz="4" w:space="0"/>
              <w:left w:val="single" w:color="auto" w:sz="4" w:space="0"/>
              <w:bottom w:val="single" w:color="auto" w:sz="4" w:space="0"/>
              <w:right w:val="single" w:color="auto" w:sz="4" w:space="0"/>
            </w:tcBorders>
            <w:vAlign w:val="center"/>
          </w:tcPr>
          <w:p w14:paraId="29F9A509">
            <w:pPr>
              <w:autoSpaceDE w:val="0"/>
              <w:autoSpaceDN w:val="0"/>
              <w:adjustRightIn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1734" w:type="dxa"/>
            <w:tcBorders>
              <w:top w:val="single" w:color="auto" w:sz="4" w:space="0"/>
              <w:left w:val="single" w:color="auto" w:sz="4" w:space="0"/>
              <w:bottom w:val="single" w:color="auto" w:sz="4" w:space="0"/>
              <w:right w:val="single" w:color="auto" w:sz="4" w:space="0"/>
            </w:tcBorders>
            <w:vAlign w:val="center"/>
          </w:tcPr>
          <w:p w14:paraId="00BBB43E">
            <w:pPr>
              <w:autoSpaceDE w:val="0"/>
              <w:autoSpaceDN w:val="0"/>
              <w:adjustRightIn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rPr>
              <w:t>姓名</w:t>
            </w:r>
          </w:p>
        </w:tc>
        <w:tc>
          <w:tcPr>
            <w:tcW w:w="2998" w:type="dxa"/>
            <w:tcBorders>
              <w:top w:val="single" w:color="auto" w:sz="4" w:space="0"/>
              <w:left w:val="single" w:color="auto" w:sz="4" w:space="0"/>
              <w:bottom w:val="single" w:color="auto" w:sz="4" w:space="0"/>
              <w:right w:val="single" w:color="auto" w:sz="4" w:space="0"/>
            </w:tcBorders>
            <w:vAlign w:val="center"/>
          </w:tcPr>
          <w:p w14:paraId="44E47EC1">
            <w:pPr>
              <w:autoSpaceDE w:val="0"/>
              <w:autoSpaceDN w:val="0"/>
              <w:adjustRightInd w:val="0"/>
              <w:spacing w:line="360" w:lineRule="auto"/>
              <w:jc w:val="center"/>
              <w:rPr>
                <w:rFonts w:ascii="宋体" w:hAnsi="宋体" w:cs="宋体"/>
                <w:b/>
                <w:bCs/>
                <w:color w:val="auto"/>
                <w:sz w:val="24"/>
                <w:szCs w:val="24"/>
                <w:highlight w:val="none"/>
                <w:lang w:val="zh-CN"/>
              </w:rPr>
            </w:pPr>
          </w:p>
        </w:tc>
      </w:tr>
      <w:tr w14:paraId="653A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47" w:type="dxa"/>
            <w:tcBorders>
              <w:top w:val="single" w:color="auto" w:sz="4" w:space="0"/>
              <w:left w:val="single" w:color="auto" w:sz="4" w:space="0"/>
              <w:bottom w:val="single" w:color="auto" w:sz="4" w:space="0"/>
              <w:right w:val="single" w:color="auto" w:sz="4" w:space="0"/>
            </w:tcBorders>
            <w:vAlign w:val="center"/>
          </w:tcPr>
          <w:p w14:paraId="17B9A028">
            <w:pPr>
              <w:autoSpaceDE w:val="0"/>
              <w:autoSpaceDN w:val="0"/>
              <w:adjustRightIn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委派的专职安全员</w:t>
            </w:r>
          </w:p>
        </w:tc>
        <w:tc>
          <w:tcPr>
            <w:tcW w:w="1734" w:type="dxa"/>
            <w:tcBorders>
              <w:top w:val="single" w:color="auto" w:sz="4" w:space="0"/>
              <w:left w:val="single" w:color="auto" w:sz="4" w:space="0"/>
              <w:bottom w:val="single" w:color="auto" w:sz="4" w:space="0"/>
              <w:right w:val="single" w:color="auto" w:sz="4" w:space="0"/>
            </w:tcBorders>
            <w:vAlign w:val="center"/>
          </w:tcPr>
          <w:p w14:paraId="71D5982B">
            <w:pPr>
              <w:autoSpaceDE w:val="0"/>
              <w:autoSpaceDN w:val="0"/>
              <w:adjustRightInd w:val="0"/>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rPr>
              <w:t>姓名</w:t>
            </w:r>
          </w:p>
        </w:tc>
        <w:tc>
          <w:tcPr>
            <w:tcW w:w="2998" w:type="dxa"/>
            <w:tcBorders>
              <w:top w:val="single" w:color="auto" w:sz="4" w:space="0"/>
              <w:left w:val="single" w:color="auto" w:sz="4" w:space="0"/>
              <w:bottom w:val="single" w:color="auto" w:sz="4" w:space="0"/>
              <w:right w:val="single" w:color="auto" w:sz="4" w:space="0"/>
            </w:tcBorders>
            <w:vAlign w:val="center"/>
          </w:tcPr>
          <w:p w14:paraId="450573F3">
            <w:pPr>
              <w:autoSpaceDE w:val="0"/>
              <w:autoSpaceDN w:val="0"/>
              <w:adjustRightInd w:val="0"/>
              <w:spacing w:line="360" w:lineRule="auto"/>
              <w:jc w:val="center"/>
              <w:rPr>
                <w:rFonts w:ascii="宋体" w:hAnsi="宋体" w:cs="宋体"/>
                <w:b/>
                <w:bCs/>
                <w:color w:val="auto"/>
                <w:sz w:val="24"/>
                <w:szCs w:val="24"/>
                <w:highlight w:val="none"/>
                <w:lang w:val="zh-CN"/>
              </w:rPr>
            </w:pPr>
          </w:p>
        </w:tc>
      </w:tr>
    </w:tbl>
    <w:p w14:paraId="7631A6C6">
      <w:pPr>
        <w:tabs>
          <w:tab w:val="left" w:pos="720"/>
        </w:tabs>
        <w:snapToGrid w:val="0"/>
        <w:spacing w:line="360" w:lineRule="auto"/>
        <w:rPr>
          <w:rFonts w:ascii="宋体" w:hAnsi="宋体" w:cs="宋体"/>
          <w:color w:val="auto"/>
          <w:sz w:val="24"/>
          <w:szCs w:val="24"/>
          <w:highlight w:val="none"/>
        </w:rPr>
      </w:pPr>
    </w:p>
    <w:p w14:paraId="32B6C3A8">
      <w:pPr>
        <w:spacing w:line="360" w:lineRule="auto"/>
        <w:outlineLvl w:val="2"/>
        <w:rPr>
          <w:rFonts w:ascii="宋体" w:hAnsi="宋体" w:cs="宋体"/>
          <w:color w:val="auto"/>
          <w:sz w:val="24"/>
          <w:szCs w:val="24"/>
          <w:highlight w:val="none"/>
        </w:rPr>
      </w:pPr>
    </w:p>
    <w:p w14:paraId="7E11B5D5">
      <w:pPr>
        <w:pStyle w:val="132"/>
        <w:ind w:firstLine="0" w:firstLineChars="0"/>
        <w:rPr>
          <w:rFonts w:ascii="宋体" w:hAnsi="宋体" w:cs="宋体"/>
          <w:b/>
          <w:color w:val="auto"/>
          <w:highlight w:val="none"/>
        </w:rPr>
      </w:pPr>
      <w:r>
        <w:rPr>
          <w:rFonts w:ascii="宋体" w:hAnsi="宋体" w:cs="宋体"/>
          <w:color w:val="auto"/>
          <w:highlight w:val="none"/>
        </w:rPr>
        <w:br w:type="page"/>
      </w:r>
      <w:bookmarkStart w:id="64" w:name="_Toc94347371"/>
      <w:bookmarkStart w:id="65" w:name="_Toc97576604"/>
      <w:r>
        <w:rPr>
          <w:rFonts w:hint="eastAsia" w:ascii="宋体" w:hAnsi="宋体" w:cs="宋体"/>
          <w:b/>
          <w:color w:val="auto"/>
          <w:highlight w:val="none"/>
        </w:rPr>
        <w:t>格式二：</w:t>
      </w:r>
      <w:bookmarkEnd w:id="64"/>
      <w:bookmarkEnd w:id="65"/>
    </w:p>
    <w:p w14:paraId="4ED923FA">
      <w:pPr>
        <w:pStyle w:val="208"/>
        <w:rPr>
          <w:rFonts w:ascii="宋体" w:hAnsi="宋体" w:eastAsia="宋体" w:cs="宋体"/>
          <w:color w:val="auto"/>
          <w:highlight w:val="none"/>
        </w:rPr>
      </w:pPr>
      <w:r>
        <w:rPr>
          <w:rFonts w:hint="eastAsia" w:ascii="宋体" w:hAnsi="宋体" w:eastAsia="宋体" w:cs="宋体"/>
          <w:color w:val="auto"/>
          <w:highlight w:val="none"/>
        </w:rPr>
        <w:t>投标函</w:t>
      </w:r>
    </w:p>
    <w:p w14:paraId="485D668D">
      <w:pPr>
        <w:pStyle w:val="132"/>
        <w:ind w:firstLine="0" w:firstLineChars="0"/>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广州开发区财政投资建设项目管理中心</w:t>
      </w:r>
    </w:p>
    <w:p w14:paraId="0687FFE7">
      <w:pPr>
        <w:pStyle w:val="132"/>
        <w:ind w:firstLine="496"/>
        <w:rPr>
          <w:rFonts w:ascii="宋体" w:hAnsi="宋体" w:cs="宋体"/>
          <w:color w:val="auto"/>
          <w:highlight w:val="none"/>
        </w:rPr>
      </w:pPr>
      <w:r>
        <w:rPr>
          <w:rFonts w:hint="eastAsia" w:ascii="宋体" w:hAnsi="宋体" w:cs="宋体"/>
          <w:color w:val="auto"/>
          <w:highlight w:val="none"/>
        </w:rPr>
        <w:t>1.根据已收到贵方的项目编号为</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u w:val="single"/>
        </w:rPr>
        <w:t xml:space="preserve">  </w:t>
      </w:r>
      <w:bookmarkStart w:id="66" w:name="OLE_LINK7"/>
      <w:bookmarkStart w:id="67" w:name="OLE_LINK8"/>
      <w:r>
        <w:rPr>
          <w:rFonts w:hint="eastAsia" w:ascii="宋体" w:hAnsi="宋体" w:cs="宋体"/>
          <w:color w:val="auto"/>
          <w:highlight w:val="none"/>
          <w:u w:val="single"/>
        </w:rPr>
        <w:t>（项目名称）</w:t>
      </w:r>
      <w:bookmarkEnd w:id="66"/>
      <w:bookmarkEnd w:id="67"/>
      <w:r>
        <w:rPr>
          <w:rFonts w:hint="eastAsia" w:ascii="宋体" w:hAnsi="宋体" w:cs="宋体"/>
          <w:color w:val="auto"/>
          <w:highlight w:val="none"/>
          <w:u w:val="single"/>
        </w:rPr>
        <w:t xml:space="preserve">  </w:t>
      </w:r>
      <w:r>
        <w:rPr>
          <w:rFonts w:hint="eastAsia" w:ascii="宋体" w:hAnsi="宋体" w:cs="宋体"/>
          <w:color w:val="auto"/>
          <w:highlight w:val="none"/>
        </w:rPr>
        <w:t>的招标文件，并已详细审核了全部招标文件及有关附件。</w:t>
      </w:r>
    </w:p>
    <w:p w14:paraId="5B4F0F3F">
      <w:pPr>
        <w:pStyle w:val="132"/>
        <w:ind w:firstLine="496"/>
        <w:rPr>
          <w:rFonts w:ascii="宋体" w:hAnsi="宋体" w:cs="宋体"/>
          <w:color w:val="auto"/>
          <w:highlight w:val="none"/>
        </w:rPr>
      </w:pPr>
      <w:r>
        <w:rPr>
          <w:rFonts w:hint="eastAsia" w:ascii="宋体" w:hAnsi="宋体" w:cs="宋体"/>
          <w:color w:val="auto"/>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064F161D">
      <w:pPr>
        <w:pStyle w:val="132"/>
        <w:ind w:firstLine="496"/>
        <w:rPr>
          <w:rFonts w:ascii="宋体" w:hAnsi="宋体" w:cs="宋体"/>
          <w:color w:val="auto"/>
          <w:highlight w:val="none"/>
        </w:rPr>
      </w:pPr>
      <w:r>
        <w:rPr>
          <w:rFonts w:hint="eastAsia" w:ascii="宋体" w:hAnsi="宋体" w:cs="宋体"/>
          <w:color w:val="auto"/>
          <w:highlight w:val="none"/>
        </w:rPr>
        <w:t>愿以经济标中的投标报价并按上述合同条款、标准和技术规范、图纸、工程量清单等的要求承包上述工程的施工、竣工并修补其任何缺陷。</w:t>
      </w:r>
    </w:p>
    <w:p w14:paraId="0FBEBDD5">
      <w:pPr>
        <w:pStyle w:val="132"/>
        <w:ind w:firstLine="496"/>
        <w:rPr>
          <w:rFonts w:ascii="宋体" w:hAnsi="宋体" w:cs="宋体"/>
          <w:color w:val="auto"/>
          <w:highlight w:val="none"/>
        </w:rPr>
      </w:pPr>
      <w:r>
        <w:rPr>
          <w:rFonts w:hint="eastAsia" w:ascii="宋体" w:hAnsi="宋体" w:cs="宋体"/>
          <w:color w:val="auto"/>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634DA9A0">
      <w:pPr>
        <w:pStyle w:val="132"/>
        <w:ind w:firstLine="496"/>
        <w:rPr>
          <w:rFonts w:ascii="宋体" w:hAnsi="宋体" w:cs="宋体"/>
          <w:color w:val="auto"/>
          <w:highlight w:val="none"/>
        </w:rPr>
      </w:pPr>
      <w:r>
        <w:rPr>
          <w:rFonts w:hint="eastAsia" w:ascii="宋体" w:hAnsi="宋体" w:cs="宋体"/>
          <w:color w:val="auto"/>
          <w:highlight w:val="none"/>
        </w:rPr>
        <w:t>4.我方理解贵方将不受必须接受你们所收到的最低标价或其它任何投标文件的约束。</w:t>
      </w:r>
    </w:p>
    <w:p w14:paraId="52B309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在投标文件所附《广州建设工程施工招标投标书（技术标）》中承诺的投标总工期内完成并移交本工程，保证工程质量达到在投标文件所附《广州建设工程施工招标投标书（技术标）》中承诺的工程质量标准要求。</w:t>
      </w:r>
    </w:p>
    <w:p w14:paraId="06574A92">
      <w:pPr>
        <w:pStyle w:val="132"/>
        <w:ind w:firstLine="496"/>
        <w:rPr>
          <w:rFonts w:ascii="宋体" w:hAnsi="宋体" w:cs="宋体"/>
          <w:color w:val="auto"/>
          <w:highlight w:val="none"/>
        </w:rPr>
      </w:pPr>
      <w:r>
        <w:rPr>
          <w:rFonts w:hint="eastAsia" w:ascii="宋体" w:hAnsi="宋体" w:cs="宋体"/>
          <w:color w:val="auto"/>
          <w:highlight w:val="none"/>
        </w:rPr>
        <w:t>6.如果我方中标，我方将按照规定递交由招标人认可，并在招标文件中规定金额的履约保函。</w:t>
      </w:r>
    </w:p>
    <w:p w14:paraId="643FF7E1">
      <w:pPr>
        <w:pStyle w:val="132"/>
        <w:ind w:firstLine="496"/>
        <w:rPr>
          <w:rFonts w:ascii="宋体" w:hAnsi="宋体" w:cs="宋体"/>
          <w:color w:val="auto"/>
          <w:highlight w:val="none"/>
        </w:rPr>
      </w:pPr>
      <w:r>
        <w:rPr>
          <w:rFonts w:hint="eastAsia" w:ascii="宋体" w:hAnsi="宋体" w:cs="宋体"/>
          <w:color w:val="auto"/>
          <w:highlight w:val="none"/>
        </w:rPr>
        <w:t>7.除非另外达成协议并生效，贵方的中标通知书和本投标文件将成为约束双方的合同文件的组成部分。</w:t>
      </w:r>
    </w:p>
    <w:p w14:paraId="3A249268">
      <w:pPr>
        <w:pStyle w:val="132"/>
        <w:ind w:firstLine="496"/>
        <w:rPr>
          <w:rFonts w:ascii="宋体" w:hAnsi="宋体" w:cs="宋体"/>
          <w:color w:val="auto"/>
          <w:highlight w:val="none"/>
        </w:rPr>
      </w:pPr>
      <w:r>
        <w:rPr>
          <w:rFonts w:hint="eastAsia" w:ascii="宋体" w:hAnsi="宋体" w:cs="宋体"/>
          <w:color w:val="auto"/>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17577EDD">
      <w:pPr>
        <w:pStyle w:val="132"/>
        <w:ind w:firstLine="498"/>
        <w:rPr>
          <w:rFonts w:ascii="宋体" w:hAnsi="宋体" w:cs="宋体"/>
          <w:b/>
          <w:bCs/>
          <w:color w:val="auto"/>
          <w:highlight w:val="none"/>
        </w:rPr>
      </w:pPr>
      <w:r>
        <w:rPr>
          <w:rFonts w:hint="eastAsia" w:ascii="宋体" w:hAnsi="宋体" w:cs="宋体"/>
          <w:b/>
          <w:bCs/>
          <w:color w:val="auto"/>
          <w:highlight w:val="none"/>
        </w:rPr>
        <w:t>9.如我方中标，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32694C9C">
      <w:pPr>
        <w:pStyle w:val="132"/>
        <w:ind w:firstLine="496"/>
        <w:rPr>
          <w:rFonts w:ascii="宋体" w:hAnsi="宋体" w:cs="宋体"/>
          <w:color w:val="auto"/>
          <w:highlight w:val="none"/>
        </w:rPr>
      </w:pPr>
    </w:p>
    <w:p w14:paraId="57B35507">
      <w:pPr>
        <w:pStyle w:val="132"/>
        <w:ind w:firstLine="691" w:firstLineChars="279"/>
        <w:rPr>
          <w:rFonts w:ascii="宋体" w:hAnsi="宋体" w:cs="宋体"/>
          <w:color w:val="auto"/>
          <w:highlight w:val="none"/>
        </w:rPr>
      </w:pPr>
      <w:r>
        <w:rPr>
          <w:rFonts w:hint="eastAsia" w:ascii="宋体" w:hAnsi="宋体" w:cs="宋体"/>
          <w:color w:val="auto"/>
          <w:highlight w:val="none"/>
        </w:rPr>
        <w:t>投 标 人：    （盖章）</w:t>
      </w:r>
    </w:p>
    <w:p w14:paraId="0D65BC3A">
      <w:pPr>
        <w:pStyle w:val="132"/>
        <w:ind w:firstLine="691" w:firstLineChars="279"/>
        <w:rPr>
          <w:rFonts w:ascii="宋体" w:hAnsi="宋体" w:cs="宋体"/>
          <w:color w:val="auto"/>
          <w:highlight w:val="none"/>
        </w:rPr>
      </w:pPr>
      <w:r>
        <w:rPr>
          <w:rFonts w:hint="eastAsia" w:ascii="宋体" w:hAnsi="宋体" w:cs="宋体"/>
          <w:color w:val="auto"/>
          <w:highlight w:val="none"/>
        </w:rPr>
        <w:t>日    期：    年    月    日</w:t>
      </w:r>
    </w:p>
    <w:p w14:paraId="54C3E065">
      <w:pPr>
        <w:widowControl/>
        <w:jc w:val="left"/>
        <w:rPr>
          <w:rFonts w:ascii="宋体" w:hAnsi="宋体" w:cs="宋体"/>
          <w:b/>
          <w:color w:val="auto"/>
          <w:sz w:val="24"/>
          <w:szCs w:val="24"/>
          <w:highlight w:val="none"/>
        </w:rPr>
      </w:pPr>
      <w:bookmarkStart w:id="68" w:name="_Toc97576605"/>
      <w:bookmarkStart w:id="69" w:name="_Toc94347367"/>
    </w:p>
    <w:p w14:paraId="7AE730DE">
      <w:pPr>
        <w:spacing w:line="360" w:lineRule="auto"/>
        <w:outlineLvl w:val="2"/>
        <w:rPr>
          <w:rFonts w:ascii="宋体" w:hAnsi="宋体" w:cs="宋体"/>
          <w:b/>
          <w:color w:val="auto"/>
          <w:sz w:val="24"/>
          <w:szCs w:val="24"/>
          <w:highlight w:val="none"/>
        </w:rPr>
      </w:pPr>
    </w:p>
    <w:p w14:paraId="69E9A97E">
      <w:pPr>
        <w:widowControl/>
        <w:jc w:val="left"/>
        <w:rPr>
          <w:rFonts w:ascii="宋体" w:hAnsi="宋体" w:cs="宋体"/>
          <w:b/>
          <w:color w:val="auto"/>
          <w:sz w:val="24"/>
          <w:szCs w:val="24"/>
          <w:highlight w:val="none"/>
        </w:rPr>
      </w:pPr>
      <w:r>
        <w:rPr>
          <w:rFonts w:ascii="宋体" w:hAnsi="宋体" w:cs="宋体"/>
          <w:b/>
          <w:color w:val="auto"/>
          <w:sz w:val="24"/>
          <w:szCs w:val="24"/>
          <w:highlight w:val="none"/>
        </w:rPr>
        <w:br w:type="page"/>
      </w:r>
    </w:p>
    <w:p w14:paraId="7D9F78DB">
      <w:pPr>
        <w:spacing w:line="360" w:lineRule="auto"/>
        <w:outlineLvl w:val="2"/>
        <w:rPr>
          <w:rFonts w:ascii="宋体" w:hAnsi="宋体" w:cs="宋体"/>
          <w:b/>
          <w:color w:val="auto"/>
          <w:sz w:val="24"/>
          <w:szCs w:val="24"/>
          <w:highlight w:val="none"/>
        </w:rPr>
      </w:pPr>
      <w:r>
        <w:rPr>
          <w:rFonts w:hint="eastAsia" w:ascii="宋体" w:hAnsi="宋体" w:cs="宋体"/>
          <w:b/>
          <w:color w:val="auto"/>
          <w:sz w:val="24"/>
          <w:szCs w:val="24"/>
          <w:highlight w:val="none"/>
        </w:rPr>
        <w:t>格式三：</w:t>
      </w:r>
    </w:p>
    <w:p w14:paraId="502E57E6">
      <w:pPr>
        <w:pStyle w:val="32"/>
        <w:spacing w:line="360" w:lineRule="auto"/>
        <w:jc w:val="center"/>
        <w:rPr>
          <w:rFonts w:cs="宋体"/>
          <w:b/>
          <w:bCs/>
          <w:color w:val="auto"/>
          <w:sz w:val="36"/>
          <w:szCs w:val="36"/>
          <w:highlight w:val="none"/>
        </w:rPr>
      </w:pPr>
      <w:r>
        <w:rPr>
          <w:rFonts w:hint="eastAsia" w:cs="宋体"/>
          <w:b/>
          <w:bCs/>
          <w:color w:val="auto"/>
          <w:sz w:val="36"/>
          <w:szCs w:val="36"/>
          <w:highlight w:val="none"/>
        </w:rPr>
        <w:t>投标人廉洁承诺书</w:t>
      </w:r>
    </w:p>
    <w:p w14:paraId="5A762D0C">
      <w:pPr>
        <w:pStyle w:val="20"/>
        <w:spacing w:line="360" w:lineRule="auto"/>
        <w:ind w:right="420"/>
        <w:rPr>
          <w:rFonts w:hAnsi="宋体" w:cs="宋体"/>
          <w:color w:val="auto"/>
          <w:szCs w:val="21"/>
          <w:highlight w:val="none"/>
        </w:rPr>
      </w:pPr>
      <w:r>
        <w:rPr>
          <w:rFonts w:hint="eastAsia" w:hAnsi="宋体" w:cs="宋体"/>
          <w:color w:val="auto"/>
          <w:szCs w:val="21"/>
          <w:highlight w:val="none"/>
        </w:rPr>
        <w:t>本招标项目招标人及招标监管机构：</w:t>
      </w:r>
    </w:p>
    <w:p w14:paraId="09942923">
      <w:pPr>
        <w:pStyle w:val="20"/>
        <w:tabs>
          <w:tab w:val="left" w:pos="8931"/>
        </w:tabs>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本公司参加了</w:t>
      </w:r>
      <w:r>
        <w:rPr>
          <w:rFonts w:hint="eastAsia" w:hAnsi="宋体" w:cs="宋体"/>
          <w:color w:val="auto"/>
          <w:szCs w:val="21"/>
          <w:highlight w:val="none"/>
          <w:u w:val="single"/>
        </w:rPr>
        <w:t xml:space="preserve">   （项目名称）    </w:t>
      </w:r>
      <w:r>
        <w:rPr>
          <w:rFonts w:hint="eastAsia" w:hAnsi="宋体" w:cs="宋体"/>
          <w:color w:val="auto"/>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1C836800">
      <w:pPr>
        <w:pStyle w:val="20"/>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一、自觉遵守国家有关法律法规及廉洁规定。</w:t>
      </w:r>
    </w:p>
    <w:p w14:paraId="3C801647">
      <w:pPr>
        <w:pStyle w:val="20"/>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二、不与招标单位工作人员串通投标，损害国家利益、企业利益以及他人的合法利益；</w:t>
      </w:r>
    </w:p>
    <w:p w14:paraId="310C5131">
      <w:pPr>
        <w:pStyle w:val="20"/>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三、不与其他单位围标、串标，不出让投标资格，不向招标人或评标委员会成员行贿。</w:t>
      </w:r>
    </w:p>
    <w:p w14:paraId="38EF7DA6">
      <w:pPr>
        <w:pStyle w:val="20"/>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 xml:space="preserve">四、不以任何名义向参与招标、评标工作的有关人员提供高消费宴请及娱乐活动和赠送回扣、红包、礼金、购物卡、有价证券、贵重物品和好处费、感谢费等； </w:t>
      </w:r>
    </w:p>
    <w:p w14:paraId="75403933">
      <w:pPr>
        <w:pStyle w:val="20"/>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五、不以任何名义为参与招标、评标工作的有关人员装修住房、婚丧嫁娶、配偶子女的工作安排以及境内外旅游等提供方便；</w:t>
      </w:r>
    </w:p>
    <w:p w14:paraId="72B438A3">
      <w:pPr>
        <w:pStyle w:val="20"/>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六、不以谋取非正当利益为目的，擅自与参与招标、评标工作的有关人员就业务问题进行私下商谈或者达成利益默契。</w:t>
      </w:r>
    </w:p>
    <w:p w14:paraId="7BE2173E">
      <w:pPr>
        <w:pStyle w:val="20"/>
        <w:spacing w:line="360" w:lineRule="auto"/>
        <w:ind w:right="96" w:firstLine="420" w:firstLineChars="200"/>
        <w:rPr>
          <w:rFonts w:hAnsi="宋体" w:cs="宋体"/>
          <w:color w:val="auto"/>
          <w:szCs w:val="21"/>
          <w:highlight w:val="none"/>
        </w:rPr>
      </w:pPr>
      <w:r>
        <w:rPr>
          <w:rFonts w:hint="eastAsia" w:hAnsi="宋体" w:cs="宋体"/>
          <w:color w:val="auto"/>
          <w:szCs w:val="21"/>
          <w:highlight w:val="none"/>
        </w:rPr>
        <w:t>本公司违反上述承诺，或本承诺陈述与事实不符，经查实，本公司愿意接受公开通报，被招标监管部门信用评价记录不良行为并扣分，并承担由此带来的法律后果。</w:t>
      </w:r>
    </w:p>
    <w:p w14:paraId="38E2D1B6">
      <w:pPr>
        <w:rPr>
          <w:rFonts w:hAnsi="宋体" w:cs="宋体"/>
          <w:color w:val="auto"/>
          <w:szCs w:val="21"/>
          <w:highlight w:val="none"/>
        </w:rPr>
      </w:pPr>
    </w:p>
    <w:p w14:paraId="498DE64A">
      <w:pPr>
        <w:pStyle w:val="7"/>
        <w:rPr>
          <w:rFonts w:hAnsi="宋体" w:cs="宋体"/>
          <w:color w:val="auto"/>
          <w:szCs w:val="21"/>
          <w:highlight w:val="none"/>
        </w:rPr>
      </w:pPr>
    </w:p>
    <w:p w14:paraId="2BDC7B5B">
      <w:pPr>
        <w:jc w:val="right"/>
        <w:rPr>
          <w:rFonts w:hAnsi="宋体" w:cs="宋体"/>
          <w:color w:val="auto"/>
          <w:szCs w:val="21"/>
          <w:highlight w:val="none"/>
        </w:rPr>
      </w:pPr>
      <w:r>
        <w:rPr>
          <w:rFonts w:hint="eastAsia" w:hAnsi="宋体" w:cs="宋体"/>
          <w:color w:val="auto"/>
          <w:szCs w:val="21"/>
          <w:highlight w:val="none"/>
        </w:rPr>
        <w:t>投标人：</w:t>
      </w:r>
      <w:r>
        <w:rPr>
          <w:rFonts w:hAnsi="宋体" w:cs="宋体"/>
          <w:color w:val="auto"/>
          <w:szCs w:val="21"/>
          <w:highlight w:val="none"/>
          <w:u w:val="single"/>
        </w:rPr>
        <w:t xml:space="preserve">                </w:t>
      </w:r>
      <w:r>
        <w:rPr>
          <w:rFonts w:hint="eastAsia" w:hAnsi="宋体" w:cs="宋体"/>
          <w:color w:val="auto"/>
          <w:szCs w:val="21"/>
          <w:highlight w:val="none"/>
        </w:rPr>
        <w:t>（盖单位章）</w:t>
      </w:r>
    </w:p>
    <w:p w14:paraId="2B5A6442">
      <w:pPr>
        <w:pStyle w:val="7"/>
        <w:rPr>
          <w:color w:val="auto"/>
          <w:highlight w:val="none"/>
        </w:rPr>
      </w:pPr>
    </w:p>
    <w:p w14:paraId="5978B760">
      <w:pPr>
        <w:pStyle w:val="233"/>
        <w:snapToGrid w:val="0"/>
        <w:spacing w:after="0" w:line="360" w:lineRule="auto"/>
        <w:ind w:left="323" w:leftChars="101" w:hanging="111" w:hangingChars="53"/>
        <w:jc w:val="right"/>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Cs w:val="21"/>
          <w:highlight w:val="none"/>
        </w:rPr>
        <w:t>法定代表人：</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（签字或盖章）</w:t>
      </w:r>
    </w:p>
    <w:p w14:paraId="5C150447">
      <w:pPr>
        <w:spacing w:line="360" w:lineRule="auto"/>
        <w:outlineLvl w:val="2"/>
        <w:rPr>
          <w:rFonts w:ascii="宋体" w:hAnsi="宋体" w:cs="宋体"/>
          <w:b/>
          <w:color w:val="auto"/>
          <w:sz w:val="24"/>
          <w:szCs w:val="24"/>
          <w:highlight w:val="none"/>
        </w:rPr>
      </w:pPr>
    </w:p>
    <w:p w14:paraId="7463664E">
      <w:pPr>
        <w:widowControl/>
        <w:jc w:val="left"/>
        <w:rPr>
          <w:rFonts w:ascii="宋体" w:hAnsi="宋体" w:cs="宋体"/>
          <w:b/>
          <w:color w:val="auto"/>
          <w:sz w:val="24"/>
          <w:szCs w:val="24"/>
          <w:highlight w:val="none"/>
        </w:rPr>
      </w:pPr>
      <w:r>
        <w:rPr>
          <w:rFonts w:ascii="宋体" w:hAnsi="宋体" w:cs="宋体"/>
          <w:b/>
          <w:color w:val="auto"/>
          <w:sz w:val="24"/>
          <w:szCs w:val="24"/>
          <w:highlight w:val="none"/>
        </w:rPr>
        <w:br w:type="page"/>
      </w:r>
    </w:p>
    <w:p w14:paraId="46BF8A9A">
      <w:pPr>
        <w:spacing w:line="360" w:lineRule="auto"/>
        <w:outlineLvl w:val="2"/>
        <w:rPr>
          <w:rFonts w:ascii="宋体" w:hAnsi="宋体" w:cs="宋体"/>
          <w:b/>
          <w:color w:val="auto"/>
          <w:sz w:val="24"/>
          <w:szCs w:val="24"/>
          <w:highlight w:val="none"/>
        </w:rPr>
      </w:pPr>
      <w:r>
        <w:rPr>
          <w:rFonts w:hint="eastAsia" w:ascii="宋体" w:hAnsi="宋体" w:cs="宋体"/>
          <w:b/>
          <w:color w:val="auto"/>
          <w:sz w:val="24"/>
          <w:szCs w:val="24"/>
          <w:highlight w:val="none"/>
        </w:rPr>
        <w:t>格式四：</w:t>
      </w:r>
      <w:bookmarkEnd w:id="68"/>
      <w:bookmarkEnd w:id="69"/>
    </w:p>
    <w:p w14:paraId="5B4BF93B">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标函承诺书</w:t>
      </w:r>
    </w:p>
    <w:p w14:paraId="568B58FD">
      <w:pPr>
        <w:pStyle w:val="233"/>
        <w:snapToGrid w:val="0"/>
        <w:spacing w:after="0" w:line="360" w:lineRule="auto"/>
        <w:ind w:left="0" w:leftChars="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致：广州开发区财政投资建设项目管理中心</w:t>
      </w:r>
    </w:p>
    <w:p w14:paraId="33052B6A">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如果在本招标工程中我司中标，我司将积极响应贵单位提出的合同条件及招标文件的要求，并做出如下承诺：</w:t>
      </w:r>
    </w:p>
    <w:p w14:paraId="5D316ABC">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1、若我公司中标，我公司承诺按时交纳履约保证金。</w:t>
      </w:r>
    </w:p>
    <w:p w14:paraId="0D6DFBCD">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2、在本工程施工期间，拟投入的人力不少于下表中的人数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8"/>
        <w:gridCol w:w="4158"/>
      </w:tblGrid>
      <w:tr w14:paraId="0A7C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6FB0229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工种</w:t>
            </w:r>
          </w:p>
        </w:tc>
        <w:tc>
          <w:tcPr>
            <w:tcW w:w="4158" w:type="dxa"/>
            <w:tcBorders>
              <w:top w:val="single" w:color="auto" w:sz="4" w:space="0"/>
              <w:left w:val="single" w:color="auto" w:sz="4" w:space="0"/>
              <w:bottom w:val="single" w:color="auto" w:sz="4" w:space="0"/>
              <w:right w:val="single" w:color="auto" w:sz="4" w:space="0"/>
            </w:tcBorders>
            <w:noWrap/>
            <w:vAlign w:val="center"/>
          </w:tcPr>
          <w:p w14:paraId="0A03C5CA">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施工低峰期数量</w:t>
            </w:r>
          </w:p>
        </w:tc>
      </w:tr>
      <w:tr w14:paraId="4E10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5A8B9C7E">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79CA0324">
            <w:pPr>
              <w:snapToGrid w:val="0"/>
              <w:spacing w:line="360" w:lineRule="auto"/>
              <w:jc w:val="center"/>
              <w:rPr>
                <w:rFonts w:ascii="宋体" w:hAnsi="宋体" w:cs="宋体"/>
                <w:color w:val="auto"/>
                <w:sz w:val="24"/>
                <w:szCs w:val="24"/>
                <w:highlight w:val="none"/>
              </w:rPr>
            </w:pPr>
          </w:p>
        </w:tc>
      </w:tr>
      <w:tr w14:paraId="6C65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2BB47AF2">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31E67B20">
            <w:pPr>
              <w:snapToGrid w:val="0"/>
              <w:spacing w:line="360" w:lineRule="auto"/>
              <w:jc w:val="center"/>
              <w:rPr>
                <w:rFonts w:ascii="宋体" w:hAnsi="宋体" w:cs="宋体"/>
                <w:color w:val="auto"/>
                <w:sz w:val="24"/>
                <w:szCs w:val="24"/>
                <w:highlight w:val="none"/>
              </w:rPr>
            </w:pPr>
          </w:p>
        </w:tc>
      </w:tr>
      <w:tr w14:paraId="449B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2E301288">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748005C2">
            <w:pPr>
              <w:snapToGrid w:val="0"/>
              <w:spacing w:line="360" w:lineRule="auto"/>
              <w:jc w:val="center"/>
              <w:rPr>
                <w:rFonts w:ascii="宋体" w:hAnsi="宋体" w:cs="宋体"/>
                <w:color w:val="auto"/>
                <w:sz w:val="24"/>
                <w:szCs w:val="24"/>
                <w:highlight w:val="none"/>
              </w:rPr>
            </w:pPr>
          </w:p>
        </w:tc>
      </w:tr>
      <w:tr w14:paraId="52DA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1B8FD56C">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4ABF0528">
            <w:pPr>
              <w:snapToGrid w:val="0"/>
              <w:spacing w:line="360" w:lineRule="auto"/>
              <w:jc w:val="center"/>
              <w:rPr>
                <w:rFonts w:ascii="宋体" w:hAnsi="宋体" w:cs="宋体"/>
                <w:color w:val="auto"/>
                <w:sz w:val="24"/>
                <w:szCs w:val="24"/>
                <w:highlight w:val="none"/>
              </w:rPr>
            </w:pPr>
          </w:p>
        </w:tc>
      </w:tr>
      <w:tr w14:paraId="0FB0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4BE7F613">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248D4BC3">
            <w:pPr>
              <w:snapToGrid w:val="0"/>
              <w:spacing w:line="360" w:lineRule="auto"/>
              <w:jc w:val="center"/>
              <w:rPr>
                <w:rFonts w:ascii="宋体" w:hAnsi="宋体" w:cs="宋体"/>
                <w:color w:val="auto"/>
                <w:sz w:val="24"/>
                <w:szCs w:val="24"/>
                <w:highlight w:val="none"/>
              </w:rPr>
            </w:pPr>
          </w:p>
        </w:tc>
      </w:tr>
      <w:tr w14:paraId="7817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258D742A">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169F0E7A">
            <w:pPr>
              <w:snapToGrid w:val="0"/>
              <w:spacing w:line="360" w:lineRule="auto"/>
              <w:jc w:val="center"/>
              <w:rPr>
                <w:rFonts w:ascii="宋体" w:hAnsi="宋体" w:cs="宋体"/>
                <w:color w:val="auto"/>
                <w:sz w:val="24"/>
                <w:szCs w:val="24"/>
                <w:highlight w:val="none"/>
              </w:rPr>
            </w:pPr>
          </w:p>
        </w:tc>
      </w:tr>
      <w:tr w14:paraId="37C2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293A71AA">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185F050C">
            <w:pPr>
              <w:snapToGrid w:val="0"/>
              <w:spacing w:line="360" w:lineRule="auto"/>
              <w:jc w:val="center"/>
              <w:rPr>
                <w:rFonts w:ascii="宋体" w:hAnsi="宋体" w:cs="宋体"/>
                <w:color w:val="auto"/>
                <w:sz w:val="24"/>
                <w:szCs w:val="24"/>
                <w:highlight w:val="none"/>
              </w:rPr>
            </w:pPr>
          </w:p>
        </w:tc>
      </w:tr>
      <w:tr w14:paraId="22E5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018" w:type="dxa"/>
            <w:tcBorders>
              <w:top w:val="single" w:color="auto" w:sz="4" w:space="0"/>
              <w:left w:val="single" w:color="auto" w:sz="4" w:space="0"/>
              <w:bottom w:val="single" w:color="auto" w:sz="4" w:space="0"/>
              <w:right w:val="single" w:color="auto" w:sz="4" w:space="0"/>
            </w:tcBorders>
            <w:noWrap/>
            <w:vAlign w:val="center"/>
          </w:tcPr>
          <w:p w14:paraId="0089904A">
            <w:pPr>
              <w:snapToGrid w:val="0"/>
              <w:spacing w:line="360" w:lineRule="auto"/>
              <w:jc w:val="center"/>
              <w:rPr>
                <w:rFonts w:ascii="宋体" w:hAnsi="宋体" w:cs="宋体"/>
                <w:color w:val="auto"/>
                <w:sz w:val="24"/>
                <w:szCs w:val="24"/>
                <w:highlight w:val="none"/>
              </w:rPr>
            </w:pPr>
          </w:p>
        </w:tc>
        <w:tc>
          <w:tcPr>
            <w:tcW w:w="4158" w:type="dxa"/>
            <w:tcBorders>
              <w:top w:val="single" w:color="auto" w:sz="4" w:space="0"/>
              <w:left w:val="single" w:color="auto" w:sz="4" w:space="0"/>
              <w:bottom w:val="single" w:color="auto" w:sz="4" w:space="0"/>
              <w:right w:val="single" w:color="auto" w:sz="4" w:space="0"/>
            </w:tcBorders>
            <w:noWrap/>
            <w:vAlign w:val="center"/>
          </w:tcPr>
          <w:p w14:paraId="0C053A2F">
            <w:pPr>
              <w:snapToGrid w:val="0"/>
              <w:spacing w:line="360" w:lineRule="auto"/>
              <w:jc w:val="center"/>
              <w:rPr>
                <w:rFonts w:ascii="宋体" w:hAnsi="宋体" w:cs="宋体"/>
                <w:color w:val="auto"/>
                <w:sz w:val="24"/>
                <w:szCs w:val="24"/>
                <w:highlight w:val="none"/>
              </w:rPr>
            </w:pPr>
          </w:p>
        </w:tc>
      </w:tr>
    </w:tbl>
    <w:p w14:paraId="4EF4A67E">
      <w:pPr>
        <w:snapToGrid w:val="0"/>
        <w:spacing w:line="360" w:lineRule="auto"/>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注：工种不含投标文件所附的《施工项目管理团队人员信息表》所填岗位。</w:t>
      </w:r>
    </w:p>
    <w:p w14:paraId="20E4CA72">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3、在工程施工期间，拟投入的主要机械设备按投标文件所附的《拟投入本工程施工的主要机械设备配备表》。</w:t>
      </w:r>
    </w:p>
    <w:p w14:paraId="3F7B34F2">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4、所选用的主要材料符合招标文件的要求。</w:t>
      </w:r>
    </w:p>
    <w:p w14:paraId="1A712F35">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5、拟投入到本工程的主要技术人员、经济和管理人员按投标文件所附的《施工项目管理团队人员信息表》。中标后，拟投入到本工程安全员人数不得低于住建部相关文件的最低要求。</w:t>
      </w:r>
    </w:p>
    <w:p w14:paraId="23064AA0">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68DBE312">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7、本工程施工过程中，我司将严格按照国家、省、市有关施工及验收规范、标准进行施工，确保本工程质量标准达到在投标文件所附《</w:t>
      </w:r>
      <w:bookmarkStart w:id="70" w:name="OLE_LINK49"/>
      <w:r>
        <w:rPr>
          <w:rFonts w:hint="eastAsia" w:ascii="宋体" w:hAnsi="宋体" w:cs="宋体"/>
          <w:color w:val="auto"/>
          <w:sz w:val="24"/>
          <w:szCs w:val="24"/>
          <w:highlight w:val="none"/>
        </w:rPr>
        <w:t>广州建设工程施工招标投标书（技术标）</w:t>
      </w:r>
      <w:bookmarkEnd w:id="70"/>
      <w:r>
        <w:rPr>
          <w:rFonts w:hint="eastAsia" w:ascii="宋体" w:hAnsi="宋体" w:cs="宋体"/>
          <w:color w:val="auto"/>
          <w:sz w:val="24"/>
          <w:szCs w:val="24"/>
          <w:highlight w:val="none"/>
        </w:rPr>
        <w:t>》中承诺的工程质量标准要求。</w:t>
      </w:r>
    </w:p>
    <w:p w14:paraId="1AD69CE5">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8、在确保工程质量的前提下，我司严格控制工程工期，确保本工程在投标文件所附《广州建设工程施工招标投标书（技术标）》中承诺的投标总工期内完成并移交。</w:t>
      </w:r>
    </w:p>
    <w:p w14:paraId="3EDCA9CD">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43F74BC1">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10、按照发包人、监理工程师的要求及时为各专业工程（电信、电力管线、电力走廊、煤气、道路绿化、路灯、交通设施等）提供工作面，并为专业工程穿插施工所需各项配合工作给予方便。</w:t>
      </w:r>
    </w:p>
    <w:p w14:paraId="2FBE0C66">
      <w:pPr>
        <w:spacing w:after="12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11、我司承诺按照有关规定、招标文件要求及合同约定，依法依规实施工程分包。</w:t>
      </w:r>
    </w:p>
    <w:p w14:paraId="62E9534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我司保证在中标后，严格按照《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53E036D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13、我司保证在中标后，根据工程特点，编制本工程详细的施工组织设计和施工方案，并报监理和发包人审核批准，并严格按审批的意见和要求组织施工。</w:t>
      </w:r>
    </w:p>
    <w:p w14:paraId="2E579CE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14、我司承诺积极响应并接受招标文件中合同专用专款关于合同价款的调整办法。</w:t>
      </w:r>
    </w:p>
    <w:p w14:paraId="1C80A963">
      <w:pPr>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Pr>
          <w:rFonts w:hint="eastAsia" w:ascii="宋体" w:hAnsi="宋体" w:cs="宋体"/>
          <w:snapToGrid w:val="0"/>
          <w:color w:val="auto"/>
          <w:kern w:val="0"/>
          <w:sz w:val="24"/>
          <w:szCs w:val="24"/>
          <w:highlight w:val="none"/>
        </w:rPr>
        <w:t>。</w:t>
      </w:r>
    </w:p>
    <w:p w14:paraId="6C20E501">
      <w:pPr>
        <w:snapToGrid w:val="0"/>
        <w:spacing w:line="360" w:lineRule="auto"/>
        <w:jc w:val="left"/>
        <w:rPr>
          <w:rFonts w:ascii="宋体" w:hAnsi="宋体" w:cs="宋体"/>
          <w:color w:val="auto"/>
          <w:sz w:val="24"/>
          <w:szCs w:val="24"/>
          <w:highlight w:val="none"/>
        </w:rPr>
      </w:pPr>
    </w:p>
    <w:p w14:paraId="1DD0DAF8">
      <w:pPr>
        <w:snapToGrid w:val="0"/>
        <w:spacing w:line="360" w:lineRule="auto"/>
        <w:ind w:left="420" w:leftChars="200" w:firstLine="4384" w:firstLineChars="1827"/>
        <w:jc w:val="left"/>
        <w:rPr>
          <w:rFonts w:ascii="宋体" w:hAnsi="宋体" w:cs="宋体"/>
          <w:color w:val="auto"/>
          <w:sz w:val="24"/>
          <w:szCs w:val="24"/>
          <w:highlight w:val="none"/>
        </w:rPr>
      </w:pPr>
      <w:r>
        <w:rPr>
          <w:rFonts w:hint="eastAsia" w:ascii="宋体" w:hAnsi="宋体" w:cs="宋体"/>
          <w:color w:val="auto"/>
          <w:sz w:val="24"/>
          <w:szCs w:val="24"/>
          <w:highlight w:val="none"/>
        </w:rPr>
        <w:t>投标人：                （公章）</w:t>
      </w:r>
    </w:p>
    <w:p w14:paraId="1A4D7A8F">
      <w:pPr>
        <w:snapToGrid w:val="0"/>
        <w:spacing w:line="360" w:lineRule="auto"/>
        <w:ind w:left="420" w:leftChars="200" w:right="560" w:firstLine="5040" w:firstLineChars="2100"/>
        <w:rPr>
          <w:rFonts w:ascii="宋体" w:hAnsi="宋体" w:cs="宋体"/>
          <w:color w:val="auto"/>
          <w:sz w:val="24"/>
          <w:szCs w:val="24"/>
          <w:highlight w:val="none"/>
          <w:u w:val="single"/>
        </w:rPr>
      </w:pPr>
      <w:r>
        <w:rPr>
          <w:rFonts w:hint="eastAsia" w:ascii="宋体" w:hAnsi="宋体" w:cs="宋体"/>
          <w:color w:val="auto"/>
          <w:sz w:val="24"/>
          <w:szCs w:val="24"/>
          <w:highlight w:val="none"/>
        </w:rPr>
        <w:t>年   月   日</w:t>
      </w:r>
    </w:p>
    <w:p w14:paraId="2EBA38D6">
      <w:pPr>
        <w:spacing w:line="360" w:lineRule="auto"/>
        <w:ind w:left="-2" w:leftChars="-1"/>
        <w:jc w:val="left"/>
        <w:rPr>
          <w:rFonts w:ascii="宋体" w:hAnsi="宋体" w:cs="宋体"/>
          <w:color w:val="auto"/>
          <w:sz w:val="24"/>
          <w:szCs w:val="24"/>
          <w:highlight w:val="none"/>
        </w:rPr>
      </w:pPr>
      <w:r>
        <w:rPr>
          <w:rFonts w:hint="eastAsia" w:ascii="宋体" w:hAnsi="宋体" w:cs="宋体"/>
          <w:color w:val="auto"/>
          <w:sz w:val="24"/>
          <w:szCs w:val="24"/>
          <w:highlight w:val="none"/>
        </w:rPr>
        <w:t>注：《标函承诺书》投标人应如实填写，中标后，工程的监理单位将经常核验投标人是否按填报内容实施，行政管理机构也将随时抽查。</w:t>
      </w:r>
    </w:p>
    <w:p w14:paraId="75F8FEB6">
      <w:pPr>
        <w:spacing w:line="360" w:lineRule="auto"/>
        <w:outlineLvl w:val="2"/>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格式五：</w:t>
      </w:r>
    </w:p>
    <w:p w14:paraId="094E5D97">
      <w:pPr>
        <w:spacing w:line="360" w:lineRule="auto"/>
        <w:outlineLvl w:val="2"/>
        <w:rPr>
          <w:rFonts w:ascii="宋体" w:hAnsi="宋体" w:cs="宋体"/>
          <w:b/>
          <w:color w:val="auto"/>
          <w:sz w:val="24"/>
          <w:szCs w:val="24"/>
          <w:highlight w:val="none"/>
        </w:rPr>
      </w:pPr>
      <w:r>
        <w:rPr>
          <w:rFonts w:hint="eastAsia" w:ascii="宋体" w:hAnsi="宋体" w:cs="宋体"/>
          <w:b/>
          <w:color w:val="auto"/>
          <w:sz w:val="24"/>
          <w:szCs w:val="24"/>
          <w:highlight w:val="none"/>
        </w:rPr>
        <w:t>（</w:t>
      </w:r>
      <w:bookmarkStart w:id="71" w:name="OLE_LINK53"/>
      <w:r>
        <w:rPr>
          <w:rFonts w:hint="eastAsia" w:ascii="宋体" w:hAnsi="宋体" w:cs="宋体"/>
          <w:b/>
          <w:color w:val="auto"/>
          <w:sz w:val="24"/>
          <w:szCs w:val="24"/>
          <w:highlight w:val="none"/>
        </w:rPr>
        <w:t>以下格式文件</w:t>
      </w:r>
      <w:bookmarkEnd w:id="71"/>
      <w:r>
        <w:rPr>
          <w:rFonts w:hint="eastAsia" w:ascii="宋体" w:hAnsi="宋体" w:cs="宋体"/>
          <w:b/>
          <w:color w:val="auto"/>
          <w:sz w:val="24"/>
          <w:szCs w:val="24"/>
          <w:highlight w:val="none"/>
        </w:rPr>
        <w:t>由投标人根据需要选用）</w:t>
      </w:r>
    </w:p>
    <w:p w14:paraId="746BD992">
      <w:pPr>
        <w:pStyle w:val="234"/>
        <w:spacing w:line="360" w:lineRule="auto"/>
        <w:ind w:firstLine="480"/>
        <w:jc w:val="center"/>
        <w:outlineLvl w:val="3"/>
        <w:rPr>
          <w:rFonts w:hint="default" w:ascii="宋体" w:hAnsi="宋体" w:cs="宋体"/>
          <w:b/>
          <w:color w:val="auto"/>
          <w:sz w:val="36"/>
          <w:szCs w:val="36"/>
          <w:highlight w:val="none"/>
          <w:lang w:eastAsia="zh-CN"/>
        </w:rPr>
      </w:pPr>
      <w:r>
        <w:rPr>
          <w:rFonts w:ascii="宋体" w:hAnsi="宋体" w:cs="宋体"/>
          <w:b/>
          <w:color w:val="auto"/>
          <w:sz w:val="36"/>
          <w:szCs w:val="36"/>
          <w:highlight w:val="none"/>
        </w:rPr>
        <w:t>中小企业声明函</w:t>
      </w:r>
    </w:p>
    <w:p w14:paraId="7CBC16D5">
      <w:pPr>
        <w:pStyle w:val="234"/>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本公司（联合体）郑重声明，根据《政府采购促进中小企业发展管理办法》（财库﹝2020﹞46号）的规定，本公司（联合体）参加</w:t>
      </w:r>
      <w:r>
        <w:rPr>
          <w:rFonts w:ascii="宋体" w:hAnsi="宋体" w:cs="宋体"/>
          <w:color w:val="auto"/>
          <w:sz w:val="24"/>
          <w:szCs w:val="24"/>
          <w:highlight w:val="none"/>
          <w:u w:val="single"/>
        </w:rPr>
        <w:t>（</w:t>
      </w:r>
      <w:r>
        <w:rPr>
          <w:rFonts w:ascii="宋体" w:hAnsi="宋体" w:cs="宋体"/>
          <w:color w:val="auto"/>
          <w:sz w:val="24"/>
          <w:szCs w:val="24"/>
          <w:highlight w:val="none"/>
          <w:u w:val="single"/>
          <w:lang w:eastAsia="zh-CN"/>
        </w:rPr>
        <w:t>招标</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活动，工程的施工单位全部为符合政策要求的中小企业。相关企业（含联合体中的中小企业、签订分包意向协议的中小企业）的具体情况如下：</w:t>
      </w:r>
    </w:p>
    <w:p w14:paraId="312824ED">
      <w:pPr>
        <w:pStyle w:val="234"/>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w:t>
      </w:r>
      <w:r>
        <w:rPr>
          <w:rFonts w:ascii="宋体" w:hAnsi="宋体" w:cs="宋体"/>
          <w:color w:val="auto"/>
          <w:spacing w:val="2"/>
          <w:sz w:val="24"/>
          <w:szCs w:val="24"/>
          <w:highlight w:val="none"/>
          <w:u w:val="single"/>
        </w:rPr>
        <w:t>标</w:t>
      </w:r>
      <w:r>
        <w:rPr>
          <w:rFonts w:ascii="宋体" w:hAnsi="宋体" w:cs="宋体"/>
          <w:color w:val="auto"/>
          <w:sz w:val="24"/>
          <w:szCs w:val="24"/>
          <w:highlight w:val="none"/>
          <w:u w:val="single"/>
        </w:rPr>
        <w:t>的名</w:t>
      </w:r>
      <w:r>
        <w:rPr>
          <w:rFonts w:ascii="宋体" w:hAnsi="宋体" w:cs="宋体"/>
          <w:color w:val="auto"/>
          <w:spacing w:val="2"/>
          <w:sz w:val="24"/>
          <w:szCs w:val="24"/>
          <w:highlight w:val="none"/>
          <w:u w:val="single"/>
        </w:rPr>
        <w:t>称</w:t>
      </w:r>
      <w:r>
        <w:rPr>
          <w:rFonts w:ascii="宋体" w:hAnsi="宋体" w:cs="宋体"/>
          <w:color w:val="auto"/>
          <w:sz w:val="24"/>
          <w:szCs w:val="24"/>
          <w:highlight w:val="none"/>
          <w:u w:val="single"/>
        </w:rPr>
        <w:t>）</w:t>
      </w:r>
      <w:r>
        <w:rPr>
          <w:rFonts w:ascii="宋体" w:hAnsi="宋体" w:cs="宋体"/>
          <w:color w:val="auto"/>
          <w:sz w:val="24"/>
          <w:szCs w:val="24"/>
          <w:highlight w:val="none"/>
        </w:rPr>
        <w:t>，属于</w:t>
      </w:r>
      <w:r>
        <w:rPr>
          <w:rFonts w:ascii="宋体" w:hAnsi="宋体" w:cs="宋体"/>
          <w:color w:val="auto"/>
          <w:sz w:val="24"/>
          <w:szCs w:val="24"/>
          <w:highlight w:val="none"/>
          <w:u w:val="single"/>
        </w:rPr>
        <w:t>（</w:t>
      </w:r>
      <w:r>
        <w:rPr>
          <w:rFonts w:ascii="宋体" w:hAnsi="宋体" w:cs="宋体"/>
          <w:color w:val="auto"/>
          <w:sz w:val="24"/>
          <w:szCs w:val="24"/>
          <w:highlight w:val="none"/>
          <w:u w:val="single"/>
          <w:lang w:eastAsia="zh-CN"/>
        </w:rPr>
        <w:t>招标</w:t>
      </w:r>
      <w:r>
        <w:rPr>
          <w:rFonts w:ascii="宋体" w:hAnsi="宋体" w:cs="宋体"/>
          <w:color w:val="auto"/>
          <w:sz w:val="24"/>
          <w:szCs w:val="24"/>
          <w:highlight w:val="none"/>
          <w:u w:val="single"/>
        </w:rPr>
        <w:t>文件中明确的所属行业）</w:t>
      </w:r>
      <w:r>
        <w:rPr>
          <w:rFonts w:ascii="宋体" w:hAnsi="宋体" w:cs="宋体"/>
          <w:color w:val="auto"/>
          <w:sz w:val="24"/>
          <w:szCs w:val="24"/>
          <w:highlight w:val="none"/>
        </w:rPr>
        <w:t>行业；承建（承接）企业为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lang w:eastAsia="zh-CN"/>
        </w:rPr>
        <w:t xml:space="preserve">    </w:t>
      </w:r>
      <w:r>
        <w:rPr>
          <w:rFonts w:ascii="宋体" w:hAnsi="宋体" w:cs="宋体"/>
          <w:color w:val="auto"/>
          <w:sz w:val="24"/>
          <w:szCs w:val="24"/>
          <w:highlight w:val="none"/>
        </w:rPr>
        <w:t>人，营业收入为</w:t>
      </w:r>
      <w:r>
        <w:rPr>
          <w:rFonts w:ascii="宋体" w:hAnsi="宋体" w:cs="宋体"/>
          <w:color w:val="auto"/>
          <w:sz w:val="24"/>
          <w:szCs w:val="24"/>
          <w:highlight w:val="none"/>
          <w:u w:val="single"/>
          <w:lang w:eastAsia="zh-CN"/>
        </w:rPr>
        <w:t xml:space="preserve">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lang w:eastAsia="zh-CN"/>
        </w:rPr>
        <w:t xml:space="preserve">        </w:t>
      </w:r>
      <w:r>
        <w:rPr>
          <w:rFonts w:ascii="宋体" w:hAnsi="宋体" w:cs="宋体"/>
          <w:color w:val="auto"/>
          <w:sz w:val="24"/>
          <w:szCs w:val="24"/>
          <w:highlight w:val="none"/>
        </w:rPr>
        <w:t>万元，属于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；在本项目中拟承担工作，在本项目的合同份额占合同总金额</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443D3735">
      <w:pPr>
        <w:pStyle w:val="234"/>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szCs w:val="24"/>
          <w:highlight w:val="none"/>
          <w:lang w:eastAsia="zh-CN"/>
        </w:rPr>
        <w:t>.</w:t>
      </w:r>
      <w:r>
        <w:rPr>
          <w:rFonts w:ascii="宋体" w:hAnsi="宋体" w:cs="宋体"/>
          <w:color w:val="auto"/>
          <w:sz w:val="24"/>
          <w:szCs w:val="24"/>
          <w:highlight w:val="none"/>
          <w:u w:val="single"/>
        </w:rPr>
        <w:t>（</w:t>
      </w:r>
      <w:r>
        <w:rPr>
          <w:rFonts w:ascii="宋体" w:hAnsi="宋体" w:cs="宋体"/>
          <w:color w:val="auto"/>
          <w:spacing w:val="2"/>
          <w:sz w:val="24"/>
          <w:szCs w:val="24"/>
          <w:highlight w:val="none"/>
          <w:u w:val="single"/>
        </w:rPr>
        <w:t>标</w:t>
      </w:r>
      <w:r>
        <w:rPr>
          <w:rFonts w:ascii="宋体" w:hAnsi="宋体" w:cs="宋体"/>
          <w:color w:val="auto"/>
          <w:sz w:val="24"/>
          <w:szCs w:val="24"/>
          <w:highlight w:val="none"/>
          <w:u w:val="single"/>
        </w:rPr>
        <w:t>的名</w:t>
      </w:r>
      <w:r>
        <w:rPr>
          <w:rFonts w:ascii="宋体" w:hAnsi="宋体" w:cs="宋体"/>
          <w:color w:val="auto"/>
          <w:spacing w:val="2"/>
          <w:sz w:val="24"/>
          <w:szCs w:val="24"/>
          <w:highlight w:val="none"/>
          <w:u w:val="single"/>
        </w:rPr>
        <w:t>称</w:t>
      </w:r>
      <w:r>
        <w:rPr>
          <w:rFonts w:ascii="宋体" w:hAnsi="宋体" w:cs="宋体"/>
          <w:color w:val="auto"/>
          <w:sz w:val="24"/>
          <w:szCs w:val="24"/>
          <w:highlight w:val="none"/>
          <w:u w:val="single"/>
        </w:rPr>
        <w:t>）</w:t>
      </w:r>
      <w:r>
        <w:rPr>
          <w:rFonts w:ascii="宋体" w:hAnsi="宋体" w:cs="宋体"/>
          <w:color w:val="auto"/>
          <w:sz w:val="24"/>
          <w:szCs w:val="24"/>
          <w:highlight w:val="none"/>
        </w:rPr>
        <w:t>，属于</w:t>
      </w:r>
      <w:r>
        <w:rPr>
          <w:rFonts w:ascii="宋体" w:hAnsi="宋体" w:cs="宋体"/>
          <w:color w:val="auto"/>
          <w:sz w:val="24"/>
          <w:szCs w:val="24"/>
          <w:highlight w:val="none"/>
          <w:u w:val="single"/>
        </w:rPr>
        <w:t>（</w:t>
      </w:r>
      <w:r>
        <w:rPr>
          <w:rFonts w:ascii="宋体" w:hAnsi="宋体" w:cs="宋体"/>
          <w:color w:val="auto"/>
          <w:sz w:val="24"/>
          <w:szCs w:val="24"/>
          <w:highlight w:val="none"/>
          <w:u w:val="single"/>
          <w:lang w:eastAsia="zh-CN"/>
        </w:rPr>
        <w:t>招标</w:t>
      </w:r>
      <w:r>
        <w:rPr>
          <w:rFonts w:ascii="宋体" w:hAnsi="宋体" w:cs="宋体"/>
          <w:color w:val="auto"/>
          <w:sz w:val="24"/>
          <w:szCs w:val="24"/>
          <w:highlight w:val="none"/>
          <w:u w:val="single"/>
        </w:rPr>
        <w:t>文件中明确的所属行业）</w:t>
      </w:r>
      <w:r>
        <w:rPr>
          <w:rFonts w:ascii="宋体" w:hAnsi="宋体" w:cs="宋体"/>
          <w:color w:val="auto"/>
          <w:sz w:val="24"/>
          <w:szCs w:val="24"/>
          <w:highlight w:val="none"/>
        </w:rPr>
        <w:t>行业；承建（承接）企业为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，从业人员____人，营业收入为______万元，资产总额为__________万元，属于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；在本项目中拟承担工作，在本项目的合同份额占合同总金额</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3F1BD5E3">
      <w:pPr>
        <w:pStyle w:val="234"/>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w:t>
      </w:r>
    </w:p>
    <w:p w14:paraId="2AB438AB">
      <w:pPr>
        <w:pStyle w:val="234"/>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4E175F7B">
      <w:pPr>
        <w:pStyle w:val="234"/>
        <w:spacing w:line="360" w:lineRule="auto"/>
        <w:ind w:firstLine="480"/>
        <w:rPr>
          <w:rFonts w:hint="default" w:ascii="宋体" w:hAnsi="宋体" w:cs="宋体"/>
          <w:color w:val="auto"/>
          <w:sz w:val="24"/>
          <w:highlight w:val="none"/>
        </w:rPr>
      </w:pPr>
      <w:r>
        <w:rPr>
          <w:rFonts w:ascii="宋体" w:hAnsi="宋体" w:cs="宋体"/>
          <w:color w:val="auto"/>
          <w:sz w:val="24"/>
          <w:szCs w:val="24"/>
          <w:highlight w:val="none"/>
        </w:rPr>
        <w:t>本企业对上述声明内容的真实性负责。如有虚假，将依法承担相应责任。</w:t>
      </w:r>
    </w:p>
    <w:p w14:paraId="11F710F2">
      <w:pPr>
        <w:pStyle w:val="234"/>
        <w:spacing w:line="360" w:lineRule="auto"/>
        <w:jc w:val="right"/>
        <w:rPr>
          <w:rFonts w:hint="default" w:ascii="宋体" w:hAnsi="宋体" w:cs="宋体"/>
          <w:color w:val="auto"/>
          <w:sz w:val="24"/>
          <w:szCs w:val="24"/>
          <w:highlight w:val="none"/>
        </w:rPr>
      </w:pPr>
      <w:r>
        <w:rPr>
          <w:rFonts w:ascii="宋体" w:hAnsi="宋体" w:cs="宋体"/>
          <w:color w:val="auto"/>
          <w:sz w:val="24"/>
          <w:highlight w:val="none"/>
        </w:rPr>
        <w:t>投标人</w:t>
      </w:r>
      <w:r>
        <w:rPr>
          <w:rFonts w:ascii="宋体" w:hAnsi="宋体" w:cs="宋体"/>
          <w:color w:val="auto"/>
          <w:sz w:val="24"/>
          <w:szCs w:val="24"/>
          <w:highlight w:val="none"/>
        </w:rPr>
        <w:t>（盖章）：____</w:t>
      </w:r>
    </w:p>
    <w:p w14:paraId="69F098FE">
      <w:pPr>
        <w:pStyle w:val="5"/>
        <w:jc w:val="right"/>
        <w:rPr>
          <w:rFonts w:cs="宋体"/>
          <w:color w:val="auto"/>
          <w:sz w:val="24"/>
          <w:szCs w:val="24"/>
          <w:highlight w:val="none"/>
        </w:rPr>
      </w:pPr>
      <w:r>
        <w:rPr>
          <w:rFonts w:hint="eastAsia" w:cs="宋体"/>
          <w:color w:val="auto"/>
          <w:sz w:val="24"/>
          <w:szCs w:val="24"/>
          <w:highlight w:val="none"/>
        </w:rPr>
        <w:t xml:space="preserve">日期： </w:t>
      </w:r>
      <w:r>
        <w:rPr>
          <w:rFonts w:hint="eastAsia" w:cs="宋体"/>
          <w:color w:val="auto"/>
          <w:sz w:val="24"/>
          <w:szCs w:val="24"/>
          <w:highlight w:val="none"/>
          <w:lang w:val="en-US"/>
        </w:rPr>
        <w:t xml:space="preserve"> </w:t>
      </w:r>
      <w:r>
        <w:rPr>
          <w:rFonts w:hint="eastAsia" w:cs="宋体"/>
          <w:color w:val="auto"/>
          <w:sz w:val="24"/>
          <w:szCs w:val="24"/>
          <w:highlight w:val="none"/>
        </w:rPr>
        <w:t xml:space="preserve">年 </w:t>
      </w:r>
      <w:r>
        <w:rPr>
          <w:rFonts w:hint="eastAsia" w:cs="宋体"/>
          <w:color w:val="auto"/>
          <w:sz w:val="24"/>
          <w:szCs w:val="24"/>
          <w:highlight w:val="none"/>
          <w:lang w:val="en-US"/>
        </w:rPr>
        <w:t xml:space="preserve"> </w:t>
      </w:r>
      <w:r>
        <w:rPr>
          <w:rFonts w:hint="eastAsia" w:cs="宋体"/>
          <w:color w:val="auto"/>
          <w:sz w:val="24"/>
          <w:szCs w:val="24"/>
          <w:highlight w:val="none"/>
        </w:rPr>
        <w:t xml:space="preserve">月 </w:t>
      </w:r>
      <w:r>
        <w:rPr>
          <w:rFonts w:hint="eastAsia" w:cs="宋体"/>
          <w:color w:val="auto"/>
          <w:sz w:val="24"/>
          <w:szCs w:val="24"/>
          <w:highlight w:val="none"/>
          <w:lang w:val="en-US"/>
        </w:rPr>
        <w:t xml:space="preserve"> </w:t>
      </w:r>
      <w:r>
        <w:rPr>
          <w:rFonts w:hint="eastAsia" w:cs="宋体"/>
          <w:color w:val="auto"/>
          <w:sz w:val="24"/>
          <w:szCs w:val="24"/>
          <w:highlight w:val="none"/>
        </w:rPr>
        <w:t>日</w:t>
      </w:r>
    </w:p>
    <w:p w14:paraId="018DDD48">
      <w:pPr>
        <w:pStyle w:val="5"/>
        <w:adjustRightInd w:val="0"/>
        <w:snapToGrid w:val="0"/>
        <w:spacing w:before="0" w:beforeAutospacing="0" w:after="0" w:afterAutospacing="0" w:line="276" w:lineRule="auto"/>
        <w:rPr>
          <w:rFonts w:cs="宋体"/>
          <w:color w:val="auto"/>
          <w:sz w:val="21"/>
          <w:szCs w:val="21"/>
          <w:highlight w:val="none"/>
        </w:rPr>
      </w:pPr>
      <w:r>
        <w:rPr>
          <w:rFonts w:hint="eastAsia" w:cs="宋体"/>
          <w:color w:val="auto"/>
          <w:sz w:val="21"/>
          <w:szCs w:val="21"/>
          <w:highlight w:val="none"/>
          <w:lang w:val="en-US"/>
        </w:rPr>
        <w:t>备注：1.</w:t>
      </w:r>
      <w:r>
        <w:rPr>
          <w:rFonts w:hint="eastAsia" w:cs="宋体"/>
          <w:color w:val="auto"/>
          <w:sz w:val="21"/>
          <w:szCs w:val="21"/>
          <w:highlight w:val="none"/>
        </w:rPr>
        <w:t>从业人员、营业收入、资产总额填报上一年度数据，无上一年度数据的新成立企业可不填报。</w:t>
      </w:r>
    </w:p>
    <w:p w14:paraId="3839D825">
      <w:pPr>
        <w:pStyle w:val="5"/>
        <w:adjustRightInd w:val="0"/>
        <w:snapToGrid w:val="0"/>
        <w:spacing w:before="0" w:beforeAutospacing="0" w:after="0" w:afterAutospacing="0" w:line="276" w:lineRule="auto"/>
        <w:rPr>
          <w:rFonts w:cs="宋体"/>
          <w:color w:val="auto"/>
          <w:sz w:val="21"/>
          <w:szCs w:val="21"/>
          <w:highlight w:val="none"/>
        </w:rPr>
      </w:pPr>
      <w:r>
        <w:rPr>
          <w:rFonts w:hint="eastAsia" w:cs="宋体"/>
          <w:color w:val="auto"/>
          <w:sz w:val="21"/>
          <w:szCs w:val="21"/>
          <w:highlight w:val="none"/>
          <w:lang w:val="en-US"/>
        </w:rPr>
        <w:t>2.</w:t>
      </w:r>
      <w:r>
        <w:rPr>
          <w:rFonts w:hint="eastAsia" w:cs="宋体"/>
          <w:color w:val="auto"/>
          <w:sz w:val="21"/>
          <w:szCs w:val="21"/>
          <w:highlight w:val="none"/>
        </w:rPr>
        <w:t>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的小微企业相关信息。</w:t>
      </w:r>
    </w:p>
    <w:p w14:paraId="233406BE">
      <w:pPr>
        <w:adjustRightInd w:val="0"/>
        <w:snapToGrid w:val="0"/>
        <w:spacing w:line="276" w:lineRule="auto"/>
        <w:outlineLvl w:val="2"/>
        <w:rPr>
          <w:rFonts w:ascii="宋体" w:hAnsi="宋体" w:cs="宋体"/>
          <w:b/>
          <w:color w:val="auto"/>
          <w:szCs w:val="21"/>
          <w:highlight w:val="none"/>
        </w:rPr>
      </w:pPr>
      <w:r>
        <w:rPr>
          <w:rFonts w:hint="eastAsia" w:ascii="宋体" w:hAnsi="宋体" w:cs="宋体"/>
          <w:color w:val="auto"/>
          <w:szCs w:val="21"/>
          <w:highlight w:val="none"/>
        </w:rPr>
        <w:t>3.投标人应当自行核实是否属于小微企业，并认真填写中小企业声明函。投标人</w:t>
      </w:r>
      <w:r>
        <w:rPr>
          <w:rFonts w:hint="eastAsia" w:ascii="宋体" w:hAnsi="宋体"/>
          <w:color w:val="auto"/>
          <w:szCs w:val="21"/>
          <w:highlight w:val="none"/>
        </w:rPr>
        <w:t>应当在声明函规定的空白处填写相关内容，在</w:t>
      </w:r>
      <w:r>
        <w:rPr>
          <w:rFonts w:hint="eastAsia" w:ascii="宋体" w:hAnsi="宋体"/>
          <w:color w:val="auto"/>
          <w:szCs w:val="21"/>
          <w:highlight w:val="none"/>
          <w:u w:val="single"/>
        </w:rPr>
        <w:t>中型企业、小型企业、微型企业三类中</w:t>
      </w:r>
      <w:r>
        <w:rPr>
          <w:rFonts w:hint="eastAsia" w:ascii="宋体" w:hAnsi="宋体"/>
          <w:color w:val="auto"/>
          <w:szCs w:val="21"/>
          <w:highlight w:val="none"/>
        </w:rPr>
        <w:t>选填所属类别。</w:t>
      </w:r>
      <w:r>
        <w:rPr>
          <w:rFonts w:hint="eastAsia" w:ascii="宋体" w:hAnsi="宋体" w:cs="宋体"/>
          <w:color w:val="auto"/>
          <w:szCs w:val="21"/>
          <w:highlight w:val="none"/>
        </w:rPr>
        <w:t>若有虚假将追究其责任。</w:t>
      </w:r>
    </w:p>
    <w:p w14:paraId="6649E614">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格式六：</w:t>
      </w:r>
    </w:p>
    <w:p w14:paraId="695EDAA4">
      <w:pPr>
        <w:rPr>
          <w:rFonts w:ascii="宋体" w:hAnsi="宋体" w:cs="宋体"/>
          <w:b/>
          <w:color w:val="auto"/>
          <w:sz w:val="24"/>
          <w:szCs w:val="24"/>
          <w:highlight w:val="none"/>
        </w:rPr>
      </w:pPr>
      <w:r>
        <w:rPr>
          <w:rFonts w:hint="eastAsia" w:ascii="宋体" w:hAnsi="宋体" w:cs="宋体"/>
          <w:b/>
          <w:color w:val="auto"/>
          <w:sz w:val="24"/>
          <w:szCs w:val="24"/>
          <w:highlight w:val="none"/>
        </w:rPr>
        <w:t>（以下格式文件由投标人根据需要选用）</w:t>
      </w:r>
    </w:p>
    <w:p w14:paraId="21B9636B">
      <w:pPr>
        <w:rPr>
          <w:rFonts w:ascii="宋体" w:hAnsi="宋体" w:cs="宋体"/>
          <w:b/>
          <w:color w:val="auto"/>
          <w:sz w:val="28"/>
          <w:szCs w:val="28"/>
          <w:highlight w:val="none"/>
        </w:rPr>
      </w:pPr>
    </w:p>
    <w:p w14:paraId="11CF0969">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分包意向协议书</w:t>
      </w:r>
    </w:p>
    <w:p w14:paraId="10211EC2">
      <w:pPr>
        <w:spacing w:line="360" w:lineRule="auto"/>
        <w:rPr>
          <w:rFonts w:ascii="宋体" w:hAnsi="宋体" w:cs="宋体"/>
          <w:color w:val="auto"/>
          <w:sz w:val="24"/>
          <w:szCs w:val="24"/>
          <w:highlight w:val="none"/>
          <w:u w:val="single"/>
        </w:rPr>
      </w:pPr>
      <w:r>
        <w:rPr>
          <w:rFonts w:hint="eastAsia" w:ascii="宋体" w:hAnsi="宋体" w:cs="宋体"/>
          <w:color w:val="auto"/>
          <w:kern w:val="10"/>
          <w:sz w:val="24"/>
          <w:szCs w:val="24"/>
          <w:highlight w:val="none"/>
        </w:rPr>
        <w:t>立约方：</w:t>
      </w:r>
      <w:r>
        <w:rPr>
          <w:rFonts w:hint="eastAsia" w:ascii="宋体" w:hAnsi="宋体" w:cs="宋体"/>
          <w:color w:val="auto"/>
          <w:sz w:val="24"/>
          <w:szCs w:val="24"/>
          <w:highlight w:val="none"/>
          <w:u w:val="single"/>
        </w:rPr>
        <w:t>（甲公司全称）</w:t>
      </w:r>
    </w:p>
    <w:p w14:paraId="52761508">
      <w:pPr>
        <w:spacing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（乙公司全称）</w:t>
      </w:r>
    </w:p>
    <w:p w14:paraId="0C70A441">
      <w:pPr>
        <w:spacing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（…公司全称）</w:t>
      </w:r>
    </w:p>
    <w:p w14:paraId="0A5930C0">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u w:val="single"/>
        </w:rPr>
        <w:t>（甲公司全称）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（乙公司全称）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（…公司全称）</w:t>
      </w:r>
      <w:r>
        <w:rPr>
          <w:rFonts w:hint="eastAsia" w:ascii="宋体" w:hAnsi="宋体" w:cs="宋体"/>
          <w:color w:val="auto"/>
          <w:kern w:val="0"/>
          <w:sz w:val="24"/>
          <w:szCs w:val="24"/>
          <w:highlight w:val="none"/>
        </w:rPr>
        <w:t>自愿达成分包意向，参加</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的投标活动。</w:t>
      </w:r>
      <w:r>
        <w:rPr>
          <w:rFonts w:hint="eastAsia" w:ascii="宋体" w:hAnsi="宋体" w:cs="宋体"/>
          <w:color w:val="auto"/>
          <w:sz w:val="24"/>
          <w:szCs w:val="24"/>
          <w:highlight w:val="none"/>
        </w:rPr>
        <w:t>经各方充分协商一致，就</w:t>
      </w:r>
      <w:r>
        <w:rPr>
          <w:rFonts w:hint="eastAsia" w:ascii="宋体" w:hAnsi="宋体" w:cs="宋体"/>
          <w:color w:val="auto"/>
          <w:kern w:val="10"/>
          <w:sz w:val="24"/>
          <w:szCs w:val="24"/>
          <w:highlight w:val="none"/>
        </w:rPr>
        <w:t>项目的</w:t>
      </w:r>
      <w:r>
        <w:rPr>
          <w:rFonts w:hint="eastAsia" w:ascii="宋体" w:hAnsi="宋体" w:cs="宋体"/>
          <w:color w:val="auto"/>
          <w:kern w:val="0"/>
          <w:sz w:val="24"/>
          <w:szCs w:val="24"/>
          <w:highlight w:val="none"/>
        </w:rPr>
        <w:t>投标</w:t>
      </w:r>
      <w:r>
        <w:rPr>
          <w:rFonts w:hint="eastAsia" w:ascii="宋体" w:hAnsi="宋体" w:cs="宋体"/>
          <w:color w:val="auto"/>
          <w:kern w:val="10"/>
          <w:sz w:val="24"/>
          <w:szCs w:val="24"/>
          <w:highlight w:val="none"/>
        </w:rPr>
        <w:t>和合同实施阶段的有关事务协商一致</w:t>
      </w:r>
      <w:r>
        <w:rPr>
          <w:rFonts w:hint="eastAsia" w:ascii="宋体" w:hAnsi="宋体" w:cs="宋体"/>
          <w:color w:val="auto"/>
          <w:kern w:val="0"/>
          <w:sz w:val="24"/>
          <w:szCs w:val="24"/>
          <w:highlight w:val="none"/>
        </w:rPr>
        <w:t>订立意向如下</w:t>
      </w:r>
      <w:r>
        <w:rPr>
          <w:rFonts w:hint="eastAsia" w:ascii="宋体" w:hAnsi="宋体" w:cs="宋体"/>
          <w:color w:val="auto"/>
          <w:sz w:val="24"/>
          <w:szCs w:val="24"/>
          <w:highlight w:val="none"/>
        </w:rPr>
        <w:t>：</w:t>
      </w:r>
    </w:p>
    <w:p w14:paraId="2934F9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一、分包意向各方关系</w:t>
      </w:r>
    </w:p>
    <w:p w14:paraId="21708C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u w:val="single"/>
        </w:rPr>
        <w:t>（甲公司全称）为投标人</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（乙公司全称）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（…公司全称）</w:t>
      </w:r>
      <w:r>
        <w:rPr>
          <w:rFonts w:hint="eastAsia" w:ascii="宋体" w:hAnsi="宋体" w:cs="宋体"/>
          <w:color w:val="auto"/>
          <w:sz w:val="24"/>
          <w:szCs w:val="24"/>
          <w:highlight w:val="none"/>
        </w:rPr>
        <w:t>为分包意向单位，</w:t>
      </w:r>
      <w:r>
        <w:rPr>
          <w:rFonts w:hint="eastAsia" w:ascii="宋体" w:hAnsi="宋体" w:cs="宋体"/>
          <w:color w:val="auto"/>
          <w:kern w:val="0"/>
          <w:sz w:val="24"/>
          <w:szCs w:val="24"/>
          <w:highlight w:val="none"/>
          <w:u w:val="single"/>
        </w:rPr>
        <w:t>（甲公司全称）</w:t>
      </w:r>
      <w:r>
        <w:rPr>
          <w:rFonts w:hint="eastAsia" w:ascii="宋体" w:hAnsi="宋体" w:cs="宋体"/>
          <w:color w:val="auto"/>
          <w:sz w:val="24"/>
          <w:szCs w:val="24"/>
          <w:highlight w:val="none"/>
        </w:rPr>
        <w:t>以投标人的身份参加本项目的</w:t>
      </w:r>
      <w:r>
        <w:rPr>
          <w:rFonts w:hint="eastAsia" w:ascii="宋体" w:hAnsi="宋体" w:cs="宋体"/>
          <w:color w:val="auto"/>
          <w:kern w:val="0"/>
          <w:sz w:val="24"/>
          <w:szCs w:val="24"/>
          <w:highlight w:val="none"/>
        </w:rPr>
        <w:t>投标</w:t>
      </w:r>
      <w:r>
        <w:rPr>
          <w:rFonts w:hint="eastAsia" w:ascii="宋体" w:hAnsi="宋体" w:cs="宋体"/>
          <w:color w:val="auto"/>
          <w:sz w:val="24"/>
          <w:szCs w:val="24"/>
          <w:highlight w:val="none"/>
        </w:rPr>
        <w:t>。若中标，</w:t>
      </w:r>
      <w:r>
        <w:rPr>
          <w:rFonts w:hint="eastAsia" w:ascii="宋体" w:hAnsi="宋体" w:cs="宋体"/>
          <w:color w:val="auto"/>
          <w:kern w:val="0"/>
          <w:sz w:val="24"/>
          <w:szCs w:val="24"/>
          <w:highlight w:val="none"/>
          <w:u w:val="single"/>
        </w:rPr>
        <w:t>（甲公司全称）与</w:t>
      </w:r>
      <w:r>
        <w:rPr>
          <w:rFonts w:hint="eastAsia" w:ascii="宋体" w:hAnsi="宋体" w:cs="宋体"/>
          <w:color w:val="auto"/>
          <w:sz w:val="24"/>
          <w:szCs w:val="24"/>
          <w:highlight w:val="none"/>
          <w:u w:val="single"/>
        </w:rPr>
        <w:t>招标人</w:t>
      </w:r>
      <w:r>
        <w:rPr>
          <w:rFonts w:hint="eastAsia" w:ascii="宋体" w:hAnsi="宋体" w:cs="宋体"/>
          <w:color w:val="auto"/>
          <w:sz w:val="24"/>
          <w:szCs w:val="24"/>
          <w:highlight w:val="none"/>
        </w:rPr>
        <w:t>签订建设工程施工合同。承接分包意向的各单位与</w:t>
      </w:r>
      <w:r>
        <w:rPr>
          <w:rFonts w:hint="eastAsia" w:ascii="宋体" w:hAnsi="宋体" w:cs="宋体"/>
          <w:color w:val="auto"/>
          <w:sz w:val="24"/>
          <w:szCs w:val="24"/>
          <w:highlight w:val="none"/>
          <w:u w:val="single"/>
        </w:rPr>
        <w:t>（</w:t>
      </w:r>
      <w:r>
        <w:rPr>
          <w:rFonts w:hint="eastAsia" w:ascii="宋体" w:hAnsi="宋体" w:cs="宋体"/>
          <w:color w:val="auto"/>
          <w:kern w:val="0"/>
          <w:sz w:val="24"/>
          <w:szCs w:val="24"/>
          <w:highlight w:val="none"/>
          <w:u w:val="single"/>
        </w:rPr>
        <w:t>甲公司全称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签订分包合同。</w:t>
      </w:r>
      <w:r>
        <w:rPr>
          <w:rFonts w:hint="eastAsia" w:ascii="宋体" w:hAnsi="宋体" w:cs="宋体"/>
          <w:color w:val="auto"/>
          <w:kern w:val="0"/>
          <w:sz w:val="24"/>
          <w:szCs w:val="24"/>
          <w:highlight w:val="none"/>
          <w:u w:val="single"/>
        </w:rPr>
        <w:t>（甲公司全称）</w:t>
      </w:r>
      <w:r>
        <w:rPr>
          <w:rFonts w:hint="eastAsia" w:ascii="宋体" w:hAnsi="宋体" w:cs="宋体"/>
          <w:color w:val="auto"/>
          <w:sz w:val="24"/>
          <w:szCs w:val="24"/>
          <w:highlight w:val="none"/>
        </w:rPr>
        <w:t>就招标项目和分包项目向招标人负责，分包单位就分包项目承担责任。</w:t>
      </w:r>
    </w:p>
    <w:p w14:paraId="56B7AA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二、有关事项约定如下：</w:t>
      </w:r>
    </w:p>
    <w:p w14:paraId="6C20E6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1.如中标，分包单位分别与</w:t>
      </w:r>
      <w:r>
        <w:rPr>
          <w:rFonts w:hint="eastAsia" w:ascii="宋体" w:hAnsi="宋体" w:cs="宋体"/>
          <w:color w:val="auto"/>
          <w:sz w:val="24"/>
          <w:szCs w:val="24"/>
          <w:highlight w:val="none"/>
          <w:u w:val="single"/>
        </w:rPr>
        <w:t>（</w:t>
      </w:r>
      <w:r>
        <w:rPr>
          <w:rFonts w:hint="eastAsia" w:ascii="宋体" w:hAnsi="宋体" w:cs="宋体"/>
          <w:color w:val="auto"/>
          <w:kern w:val="0"/>
          <w:sz w:val="24"/>
          <w:szCs w:val="24"/>
          <w:highlight w:val="none"/>
          <w:u w:val="single"/>
        </w:rPr>
        <w:t>甲公司全称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签订合同书，并就中标项目分包部分承担法律责任；</w:t>
      </w:r>
    </w:p>
    <w:p w14:paraId="29B3C4C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2.分包意向单位1</w:t>
      </w:r>
      <w:r>
        <w:rPr>
          <w:rFonts w:hint="eastAsia" w:ascii="宋体" w:hAnsi="宋体" w:cs="宋体"/>
          <w:color w:val="auto"/>
          <w:sz w:val="24"/>
          <w:szCs w:val="24"/>
          <w:highlight w:val="none"/>
          <w:u w:val="single"/>
        </w:rPr>
        <w:t>　（</w:t>
      </w:r>
      <w:r>
        <w:rPr>
          <w:rFonts w:hint="eastAsia" w:ascii="宋体" w:hAnsi="宋体" w:cs="宋体"/>
          <w:color w:val="auto"/>
          <w:kern w:val="0"/>
          <w:sz w:val="24"/>
          <w:szCs w:val="24"/>
          <w:highlight w:val="none"/>
          <w:u w:val="single"/>
        </w:rPr>
        <w:t>乙</w:t>
      </w:r>
      <w:r>
        <w:rPr>
          <w:rFonts w:hint="eastAsia" w:ascii="宋体" w:hAnsi="宋体" w:cs="宋体"/>
          <w:color w:val="auto"/>
          <w:sz w:val="24"/>
          <w:szCs w:val="24"/>
          <w:highlight w:val="none"/>
          <w:u w:val="single"/>
        </w:rPr>
        <w:t>公司全称）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企业，将承担适宜分包部分</w:t>
      </w:r>
      <w:r>
        <w:rPr>
          <w:rFonts w:hint="eastAsia" w:ascii="宋体" w:hAnsi="宋体" w:cs="宋体"/>
          <w:color w:val="auto"/>
          <w:sz w:val="24"/>
          <w:szCs w:val="24"/>
          <w:highlight w:val="none"/>
          <w:u w:val="single"/>
        </w:rPr>
        <w:t>（具体分包内容）</w:t>
      </w:r>
      <w:r>
        <w:rPr>
          <w:rFonts w:hint="eastAsia" w:ascii="宋体" w:hAnsi="宋体" w:cs="宋体"/>
          <w:color w:val="auto"/>
          <w:sz w:val="24"/>
          <w:szCs w:val="24"/>
          <w:highlight w:val="none"/>
        </w:rPr>
        <w:t>占合同总金额</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%的工作内容。</w:t>
      </w:r>
    </w:p>
    <w:p w14:paraId="0FB68A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3.分包意向单位2</w:t>
      </w:r>
      <w:r>
        <w:rPr>
          <w:rFonts w:hint="eastAsia" w:ascii="宋体" w:hAnsi="宋体" w:cs="宋体"/>
          <w:color w:val="auto"/>
          <w:sz w:val="24"/>
          <w:szCs w:val="24"/>
          <w:highlight w:val="none"/>
          <w:u w:val="single"/>
        </w:rPr>
        <w:t>　（</w:t>
      </w:r>
      <w:r>
        <w:rPr>
          <w:rFonts w:hint="eastAsia" w:ascii="宋体" w:hAnsi="宋体" w:cs="宋体"/>
          <w:color w:val="auto"/>
          <w:kern w:val="0"/>
          <w:sz w:val="24"/>
          <w:szCs w:val="24"/>
          <w:highlight w:val="none"/>
          <w:u w:val="single"/>
        </w:rPr>
        <w:t>…</w:t>
      </w:r>
      <w:r>
        <w:rPr>
          <w:rFonts w:hint="eastAsia" w:ascii="宋体" w:hAnsi="宋体" w:cs="宋体"/>
          <w:color w:val="auto"/>
          <w:sz w:val="24"/>
          <w:szCs w:val="24"/>
          <w:highlight w:val="none"/>
          <w:u w:val="single"/>
        </w:rPr>
        <w:t>公司全称）</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企业，将承担适宜分包部分</w:t>
      </w:r>
      <w:r>
        <w:rPr>
          <w:rFonts w:hint="eastAsia" w:ascii="宋体" w:hAnsi="宋体" w:cs="宋体"/>
          <w:color w:val="auto"/>
          <w:sz w:val="24"/>
          <w:szCs w:val="24"/>
          <w:highlight w:val="none"/>
          <w:u w:val="single"/>
        </w:rPr>
        <w:t>（具体分包内容）占</w:t>
      </w:r>
      <w:r>
        <w:rPr>
          <w:rFonts w:hint="eastAsia" w:ascii="宋体" w:hAnsi="宋体" w:cs="宋体"/>
          <w:color w:val="auto"/>
          <w:sz w:val="24"/>
          <w:szCs w:val="24"/>
          <w:highlight w:val="none"/>
        </w:rPr>
        <w:t>合同总金额</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%的工作内容。</w:t>
      </w:r>
    </w:p>
    <w:p w14:paraId="3F4319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18B9A7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三、接受分包的企业与投标人之间的关系：</w:t>
      </w:r>
    </w:p>
    <w:p w14:paraId="0F2EF4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1.分包意向单位1</w:t>
      </w:r>
      <w:r>
        <w:rPr>
          <w:rFonts w:hint="eastAsia" w:ascii="宋体" w:hAnsi="宋体" w:cs="宋体"/>
          <w:color w:val="auto"/>
          <w:sz w:val="24"/>
          <w:szCs w:val="24"/>
          <w:highlight w:val="none"/>
          <w:u w:val="single"/>
        </w:rPr>
        <w:t>　（公司全称）</w:t>
      </w:r>
      <w:r>
        <w:rPr>
          <w:rFonts w:hint="eastAsia" w:ascii="宋体" w:hAnsi="宋体" w:cs="宋体"/>
          <w:color w:val="auto"/>
          <w:sz w:val="24"/>
          <w:szCs w:val="24"/>
          <w:highlight w:val="none"/>
        </w:rPr>
        <w:t>与投标人之间</w:t>
      </w:r>
      <w:r>
        <w:rPr>
          <w:rFonts w:hint="eastAsia" w:ascii="宋体" w:hAnsi="宋体" w:cs="宋体"/>
          <w:color w:val="auto"/>
          <w:sz w:val="24"/>
          <w:szCs w:val="24"/>
          <w:highlight w:val="none"/>
          <w:u w:val="single"/>
        </w:rPr>
        <w:t>（请填写：是否存在）</w:t>
      </w:r>
      <w:r>
        <w:rPr>
          <w:rFonts w:hint="eastAsia" w:ascii="宋体" w:hAnsi="宋体" w:cs="宋体"/>
          <w:color w:val="auto"/>
          <w:sz w:val="24"/>
          <w:szCs w:val="24"/>
          <w:highlight w:val="none"/>
        </w:rPr>
        <w:t>直接控股、管理关系的情形。</w:t>
      </w:r>
    </w:p>
    <w:p w14:paraId="6D2FDE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2.分包意向单位2</w:t>
      </w:r>
      <w:r>
        <w:rPr>
          <w:rFonts w:hint="eastAsia" w:ascii="宋体" w:hAnsi="宋体" w:cs="宋体"/>
          <w:color w:val="auto"/>
          <w:sz w:val="24"/>
          <w:szCs w:val="24"/>
          <w:highlight w:val="none"/>
          <w:u w:val="single"/>
        </w:rPr>
        <w:t>　（公司全称）</w:t>
      </w:r>
      <w:r>
        <w:rPr>
          <w:rFonts w:hint="eastAsia" w:ascii="宋体" w:hAnsi="宋体" w:cs="宋体"/>
          <w:color w:val="auto"/>
          <w:sz w:val="24"/>
          <w:szCs w:val="24"/>
          <w:highlight w:val="none"/>
        </w:rPr>
        <w:t>与投标人之间</w:t>
      </w:r>
      <w:r>
        <w:rPr>
          <w:rFonts w:hint="eastAsia" w:ascii="宋体" w:hAnsi="宋体" w:cs="宋体"/>
          <w:color w:val="auto"/>
          <w:sz w:val="24"/>
          <w:szCs w:val="24"/>
          <w:highlight w:val="none"/>
          <w:u w:val="single"/>
        </w:rPr>
        <w:t>（请填写：是否存在）</w:t>
      </w:r>
      <w:r>
        <w:rPr>
          <w:rFonts w:hint="eastAsia" w:ascii="宋体" w:hAnsi="宋体" w:cs="宋体"/>
          <w:color w:val="auto"/>
          <w:sz w:val="24"/>
          <w:szCs w:val="24"/>
          <w:highlight w:val="none"/>
        </w:rPr>
        <w:t>直接控股、管理关系的情形。</w:t>
      </w:r>
    </w:p>
    <w:p w14:paraId="7C25A2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3D7E5A8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四、如因违约过失责任而导致招标人经济损失或被索赔时，</w:t>
      </w:r>
      <w:r>
        <w:rPr>
          <w:rFonts w:hint="eastAsia" w:ascii="宋体" w:hAnsi="宋体" w:cs="宋体"/>
          <w:color w:val="auto"/>
          <w:sz w:val="24"/>
          <w:szCs w:val="24"/>
          <w:highlight w:val="none"/>
          <w:u w:val="single"/>
        </w:rPr>
        <w:t>（</w:t>
      </w:r>
      <w:r>
        <w:rPr>
          <w:rFonts w:hint="eastAsia" w:ascii="宋体" w:hAnsi="宋体" w:cs="宋体"/>
          <w:color w:val="auto"/>
          <w:kern w:val="0"/>
          <w:sz w:val="24"/>
          <w:szCs w:val="24"/>
          <w:highlight w:val="none"/>
          <w:u w:val="single"/>
        </w:rPr>
        <w:t>甲公司全称</w:t>
      </w:r>
      <w:r>
        <w:rPr>
          <w:rFonts w:hint="eastAsia" w:ascii="宋体" w:hAnsi="宋体" w:cs="宋体"/>
          <w:color w:val="auto"/>
          <w:sz w:val="24"/>
          <w:szCs w:val="24"/>
          <w:highlight w:val="none"/>
          <w:u w:val="single"/>
        </w:rPr>
        <w:t>）</w:t>
      </w:r>
      <w:r>
        <w:rPr>
          <w:rFonts w:hint="eastAsia" w:ascii="宋体" w:hAnsi="宋体" w:cs="宋体"/>
          <w:color w:val="auto"/>
          <w:kern w:val="0"/>
          <w:sz w:val="24"/>
          <w:szCs w:val="24"/>
          <w:highlight w:val="none"/>
        </w:rPr>
        <w:t>同意无条件优先清偿招标人的一切债务和经济赔偿。</w:t>
      </w:r>
    </w:p>
    <w:p w14:paraId="3A149B48">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五、如中标，分包意向单位不得以任何理由提出终止本意向协议。</w:t>
      </w:r>
    </w:p>
    <w:p w14:paraId="2F106AD9">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六、如中标，分包意向单位确定后，不得擅自变更。</w:t>
      </w:r>
    </w:p>
    <w:p w14:paraId="1B6923D9">
      <w:pPr>
        <w:spacing w:line="360" w:lineRule="auto"/>
        <w:ind w:left="23" w:leftChars="11"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本意向书在</w:t>
      </w:r>
      <w:r>
        <w:rPr>
          <w:rFonts w:hint="eastAsia" w:ascii="宋体" w:hAnsi="宋体" w:cs="宋体"/>
          <w:color w:val="auto"/>
          <w:kern w:val="0"/>
          <w:sz w:val="24"/>
          <w:szCs w:val="24"/>
          <w:highlight w:val="none"/>
        </w:rPr>
        <w:t>自签署之日起生效，</w:t>
      </w:r>
      <w:r>
        <w:rPr>
          <w:rFonts w:hint="eastAsia" w:ascii="宋体" w:hAnsi="宋体" w:cs="宋体"/>
          <w:color w:val="auto"/>
          <w:sz w:val="24"/>
          <w:szCs w:val="24"/>
          <w:highlight w:val="none"/>
        </w:rPr>
        <w:t>有效期内有效，如获中标资格，有效期延续至合同履行完毕之日。</w:t>
      </w:r>
    </w:p>
    <w:p w14:paraId="3980D2EF">
      <w:pPr>
        <w:widowControl/>
        <w:tabs>
          <w:tab w:val="left" w:pos="2977"/>
          <w:tab w:val="left" w:pos="5954"/>
        </w:tabs>
        <w:spacing w:line="360" w:lineRule="auto"/>
        <w:jc w:val="left"/>
        <w:rPr>
          <w:rFonts w:ascii="宋体" w:hAnsi="宋体" w:cs="宋体"/>
          <w:color w:val="auto"/>
          <w:kern w:val="0"/>
          <w:sz w:val="24"/>
          <w:szCs w:val="24"/>
          <w:highlight w:val="none"/>
        </w:rPr>
      </w:pPr>
    </w:p>
    <w:p w14:paraId="642C87A0">
      <w:pPr>
        <w:widowControl/>
        <w:tabs>
          <w:tab w:val="left" w:pos="2977"/>
          <w:tab w:val="left" w:pos="5954"/>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甲公司全称：（盖章）</w:t>
      </w:r>
    </w:p>
    <w:p w14:paraId="2892CB96">
      <w:pPr>
        <w:widowControl/>
        <w:tabs>
          <w:tab w:val="left" w:pos="2977"/>
          <w:tab w:val="left" w:pos="5954"/>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法定代表人（签字或</w:t>
      </w:r>
      <w:r>
        <w:rPr>
          <w:rFonts w:hint="eastAsia" w:ascii="宋体" w:hAnsi="宋体" w:cs="宋体"/>
          <w:color w:val="auto"/>
          <w:sz w:val="24"/>
          <w:szCs w:val="24"/>
          <w:highlight w:val="none"/>
        </w:rPr>
        <w:t>盖章）</w:t>
      </w:r>
    </w:p>
    <w:p w14:paraId="3E416F3F">
      <w:pPr>
        <w:widowControl/>
        <w:tabs>
          <w:tab w:val="left" w:pos="2977"/>
          <w:tab w:val="left" w:pos="5954"/>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年　　月　　日</w:t>
      </w:r>
    </w:p>
    <w:p w14:paraId="4C2D5DAC">
      <w:pPr>
        <w:widowControl/>
        <w:tabs>
          <w:tab w:val="left" w:pos="2977"/>
          <w:tab w:val="left" w:pos="5954"/>
        </w:tabs>
        <w:spacing w:line="360" w:lineRule="auto"/>
        <w:jc w:val="left"/>
        <w:rPr>
          <w:rFonts w:ascii="宋体" w:hAnsi="宋体" w:cs="宋体"/>
          <w:color w:val="auto"/>
          <w:kern w:val="0"/>
          <w:sz w:val="24"/>
          <w:szCs w:val="24"/>
          <w:highlight w:val="none"/>
        </w:rPr>
      </w:pPr>
    </w:p>
    <w:p w14:paraId="33055203">
      <w:pPr>
        <w:widowControl/>
        <w:tabs>
          <w:tab w:val="left" w:pos="2977"/>
          <w:tab w:val="left" w:pos="5954"/>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乙公司全称：（盖章）</w:t>
      </w:r>
    </w:p>
    <w:p w14:paraId="4D092E98">
      <w:pPr>
        <w:spacing w:line="360" w:lineRule="auto"/>
        <w:ind w:left="706" w:hanging="705" w:hangingChars="294"/>
        <w:rPr>
          <w:rFonts w:ascii="宋体" w:hAnsi="宋体" w:cs="宋体"/>
          <w:b/>
          <w:color w:val="auto"/>
          <w:sz w:val="24"/>
          <w:szCs w:val="24"/>
          <w:highlight w:val="none"/>
        </w:rPr>
      </w:pPr>
      <w:r>
        <w:rPr>
          <w:rFonts w:hint="eastAsia" w:ascii="宋体" w:hAnsi="宋体" w:cs="宋体"/>
          <w:color w:val="auto"/>
          <w:kern w:val="0"/>
          <w:sz w:val="24"/>
          <w:szCs w:val="24"/>
          <w:highlight w:val="none"/>
        </w:rPr>
        <w:t>法定代表人（签字或</w:t>
      </w:r>
      <w:r>
        <w:rPr>
          <w:rFonts w:hint="eastAsia" w:ascii="宋体" w:hAnsi="宋体" w:cs="宋体"/>
          <w:color w:val="auto"/>
          <w:sz w:val="24"/>
          <w:szCs w:val="24"/>
          <w:highlight w:val="none"/>
        </w:rPr>
        <w:t>盖章</w:t>
      </w:r>
      <w:r>
        <w:rPr>
          <w:rFonts w:hint="eastAsia" w:ascii="宋体" w:hAnsi="宋体" w:cs="宋体"/>
          <w:color w:val="auto"/>
          <w:kern w:val="0"/>
          <w:sz w:val="24"/>
          <w:szCs w:val="24"/>
          <w:highlight w:val="none"/>
        </w:rPr>
        <w:t>）</w:t>
      </w:r>
    </w:p>
    <w:p w14:paraId="4168BF84">
      <w:pPr>
        <w:widowControl/>
        <w:tabs>
          <w:tab w:val="left" w:pos="2977"/>
          <w:tab w:val="left" w:pos="5954"/>
        </w:tabs>
        <w:spacing w:line="360" w:lineRule="auto"/>
        <w:ind w:firstLine="40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p w14:paraId="0E7FED1C">
      <w:pPr>
        <w:widowControl/>
        <w:tabs>
          <w:tab w:val="left" w:pos="2977"/>
          <w:tab w:val="left" w:pos="5954"/>
        </w:tabs>
        <w:spacing w:line="360" w:lineRule="auto"/>
        <w:jc w:val="left"/>
        <w:rPr>
          <w:rFonts w:ascii="宋体" w:hAnsi="宋体" w:cs="宋体"/>
          <w:color w:val="auto"/>
          <w:kern w:val="0"/>
          <w:sz w:val="24"/>
          <w:szCs w:val="24"/>
          <w:highlight w:val="none"/>
        </w:rPr>
      </w:pPr>
    </w:p>
    <w:p w14:paraId="74505955">
      <w:pPr>
        <w:widowControl/>
        <w:tabs>
          <w:tab w:val="left" w:pos="2977"/>
          <w:tab w:val="left" w:pos="5954"/>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…公司全称（盖章）</w:t>
      </w:r>
    </w:p>
    <w:p w14:paraId="0CF4AB6A">
      <w:pPr>
        <w:spacing w:line="360" w:lineRule="auto"/>
        <w:ind w:left="706" w:hanging="705" w:hangingChars="294"/>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法定代表人：（签字或</w:t>
      </w:r>
      <w:r>
        <w:rPr>
          <w:rFonts w:hint="eastAsia" w:ascii="宋体" w:hAnsi="宋体" w:cs="宋体"/>
          <w:color w:val="auto"/>
          <w:sz w:val="24"/>
          <w:szCs w:val="24"/>
          <w:highlight w:val="none"/>
        </w:rPr>
        <w:t>盖章</w:t>
      </w:r>
      <w:r>
        <w:rPr>
          <w:rFonts w:hint="eastAsia" w:ascii="宋体" w:hAnsi="宋体" w:cs="宋体"/>
          <w:color w:val="auto"/>
          <w:kern w:val="0"/>
          <w:sz w:val="24"/>
          <w:szCs w:val="24"/>
          <w:highlight w:val="none"/>
        </w:rPr>
        <w:t>）</w:t>
      </w:r>
    </w:p>
    <w:p w14:paraId="1F41BBC2">
      <w:pPr>
        <w:spacing w:line="360" w:lineRule="auto"/>
        <w:ind w:left="706" w:hanging="705" w:hangingChars="294"/>
        <w:rPr>
          <w:rFonts w:ascii="宋体" w:hAnsi="宋体" w:cs="宋体"/>
          <w:b/>
          <w:color w:val="auto"/>
          <w:sz w:val="24"/>
          <w:szCs w:val="24"/>
          <w:highlight w:val="none"/>
        </w:rPr>
      </w:pPr>
      <w:r>
        <w:rPr>
          <w:rFonts w:hint="eastAsia" w:ascii="宋体" w:hAnsi="宋体" w:cs="宋体"/>
          <w:color w:val="auto"/>
          <w:kern w:val="0"/>
          <w:sz w:val="24"/>
          <w:szCs w:val="24"/>
          <w:highlight w:val="none"/>
        </w:rPr>
        <w:t>　　年　　月　　日</w:t>
      </w:r>
    </w:p>
    <w:p w14:paraId="57A40F65">
      <w:pPr>
        <w:spacing w:line="360" w:lineRule="auto"/>
        <w:ind w:left="708" w:hanging="708" w:hangingChars="294"/>
        <w:rPr>
          <w:rFonts w:ascii="宋体" w:hAnsi="宋体" w:cs="宋体"/>
          <w:b/>
          <w:color w:val="auto"/>
          <w:sz w:val="24"/>
          <w:szCs w:val="24"/>
          <w:highlight w:val="none"/>
        </w:rPr>
      </w:pPr>
    </w:p>
    <w:p w14:paraId="6C88435E">
      <w:pPr>
        <w:spacing w:line="360" w:lineRule="auto"/>
        <w:ind w:left="708" w:hanging="708" w:hangingChars="294"/>
        <w:rPr>
          <w:rFonts w:ascii="宋体" w:hAnsi="宋体" w:cs="宋体"/>
          <w:b/>
          <w:color w:val="auto"/>
          <w:sz w:val="24"/>
          <w:szCs w:val="24"/>
          <w:highlight w:val="none"/>
        </w:rPr>
      </w:pPr>
      <w:r>
        <w:rPr>
          <w:rFonts w:hint="eastAsia" w:ascii="宋体" w:hAnsi="宋体" w:cs="宋体"/>
          <w:b/>
          <w:color w:val="auto"/>
          <w:sz w:val="24"/>
          <w:szCs w:val="24"/>
          <w:highlight w:val="none"/>
        </w:rPr>
        <w:t>注：1．各方成员应在本意向书上共同盖章确认。</w:t>
      </w:r>
    </w:p>
    <w:p w14:paraId="13BEF22C">
      <w:pPr>
        <w:widowControl/>
        <w:shd w:val="clear" w:color="auto" w:fill="FFFFFF"/>
        <w:adjustRightIn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2．本意向书内容将作为签订合同的附件之一。</w:t>
      </w:r>
    </w:p>
    <w:p w14:paraId="1BFF62BA">
      <w:pPr>
        <w:spacing w:line="360" w:lineRule="auto"/>
        <w:outlineLvl w:val="2"/>
        <w:rPr>
          <w:rFonts w:ascii="宋体" w:hAnsi="宋体" w:cs="宋体"/>
          <w:b/>
          <w:color w:val="auto"/>
          <w:sz w:val="24"/>
          <w:szCs w:val="24"/>
          <w:highlight w:val="none"/>
        </w:rPr>
      </w:pPr>
      <w:r>
        <w:rPr>
          <w:rFonts w:hint="eastAsia" w:ascii="宋体" w:hAnsi="宋体" w:cs="宋体"/>
          <w:b/>
          <w:color w:val="auto"/>
          <w:highlight w:val="none"/>
        </w:rPr>
        <w:br w:type="page"/>
      </w:r>
      <w:r>
        <w:rPr>
          <w:rFonts w:hint="eastAsia" w:ascii="宋体" w:hAnsi="宋体" w:cs="宋体"/>
          <w:b/>
          <w:color w:val="auto"/>
          <w:sz w:val="24"/>
          <w:szCs w:val="24"/>
          <w:highlight w:val="none"/>
        </w:rPr>
        <w:t>格式七：</w:t>
      </w:r>
    </w:p>
    <w:p w14:paraId="343E4DD9">
      <w:pPr>
        <w:topLinePunct/>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已竣工验收的类似工程业绩表</w:t>
      </w:r>
    </w:p>
    <w:tbl>
      <w:tblPr>
        <w:tblStyle w:val="38"/>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189"/>
        <w:gridCol w:w="2280"/>
        <w:gridCol w:w="2070"/>
      </w:tblGrid>
      <w:tr w14:paraId="7DD0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19440455">
            <w:pPr>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1216" w:type="pct"/>
            <w:tcBorders>
              <w:top w:val="single" w:color="auto" w:sz="4" w:space="0"/>
              <w:left w:val="single" w:color="auto" w:sz="4" w:space="0"/>
              <w:bottom w:val="single" w:color="auto" w:sz="4" w:space="0"/>
              <w:right w:val="single" w:color="auto" w:sz="4" w:space="0"/>
            </w:tcBorders>
            <w:vAlign w:val="center"/>
          </w:tcPr>
          <w:p w14:paraId="7F7545E6">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267" w:type="pct"/>
            <w:tcBorders>
              <w:top w:val="single" w:color="auto" w:sz="4" w:space="0"/>
              <w:left w:val="single" w:color="auto" w:sz="4" w:space="0"/>
              <w:bottom w:val="single" w:color="auto" w:sz="4" w:space="0"/>
              <w:right w:val="single" w:color="auto" w:sz="4" w:space="0"/>
            </w:tcBorders>
            <w:vAlign w:val="center"/>
          </w:tcPr>
          <w:p w14:paraId="06950DC9">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50" w:type="pct"/>
            <w:tcBorders>
              <w:top w:val="single" w:color="auto" w:sz="4" w:space="0"/>
              <w:left w:val="single" w:color="auto" w:sz="4" w:space="0"/>
              <w:bottom w:val="single" w:color="auto" w:sz="4" w:space="0"/>
              <w:right w:val="single" w:color="auto" w:sz="4" w:space="0"/>
            </w:tcBorders>
            <w:vAlign w:val="center"/>
          </w:tcPr>
          <w:p w14:paraId="474B29AC">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2D2E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35CB735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16" w:type="pct"/>
            <w:tcBorders>
              <w:top w:val="single" w:color="auto" w:sz="4" w:space="0"/>
              <w:left w:val="single" w:color="auto" w:sz="4" w:space="0"/>
              <w:bottom w:val="single" w:color="auto" w:sz="4" w:space="0"/>
              <w:right w:val="single" w:color="auto" w:sz="4" w:space="0"/>
            </w:tcBorders>
            <w:vAlign w:val="center"/>
          </w:tcPr>
          <w:p w14:paraId="23436622">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140D3F42">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71D5A676">
            <w:pPr>
              <w:jc w:val="center"/>
              <w:rPr>
                <w:rFonts w:ascii="宋体" w:hAnsi="宋体" w:cs="宋体"/>
                <w:color w:val="auto"/>
                <w:sz w:val="24"/>
                <w:szCs w:val="24"/>
                <w:highlight w:val="none"/>
              </w:rPr>
            </w:pPr>
          </w:p>
        </w:tc>
      </w:tr>
      <w:tr w14:paraId="2497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68B3616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216" w:type="pct"/>
            <w:tcBorders>
              <w:top w:val="single" w:color="auto" w:sz="4" w:space="0"/>
              <w:left w:val="single" w:color="auto" w:sz="4" w:space="0"/>
              <w:bottom w:val="single" w:color="auto" w:sz="4" w:space="0"/>
              <w:right w:val="single" w:color="auto" w:sz="4" w:space="0"/>
            </w:tcBorders>
            <w:vAlign w:val="center"/>
          </w:tcPr>
          <w:p w14:paraId="267120ED">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35258E7A">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6EF4E452">
            <w:pPr>
              <w:jc w:val="center"/>
              <w:rPr>
                <w:rFonts w:ascii="宋体" w:hAnsi="宋体" w:cs="宋体"/>
                <w:color w:val="auto"/>
                <w:sz w:val="24"/>
                <w:szCs w:val="24"/>
                <w:highlight w:val="none"/>
              </w:rPr>
            </w:pPr>
          </w:p>
        </w:tc>
      </w:tr>
      <w:tr w14:paraId="4409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3AB17BC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项目概况</w:t>
            </w:r>
          </w:p>
        </w:tc>
        <w:tc>
          <w:tcPr>
            <w:tcW w:w="1216" w:type="pct"/>
            <w:tcBorders>
              <w:top w:val="single" w:color="auto" w:sz="4" w:space="0"/>
              <w:left w:val="single" w:color="auto" w:sz="4" w:space="0"/>
              <w:bottom w:val="single" w:color="auto" w:sz="4" w:space="0"/>
              <w:right w:val="single" w:color="auto" w:sz="4" w:space="0"/>
            </w:tcBorders>
            <w:vAlign w:val="center"/>
          </w:tcPr>
          <w:p w14:paraId="41CB6A7D">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302BF23B">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2689FFAD">
            <w:pPr>
              <w:jc w:val="center"/>
              <w:rPr>
                <w:rFonts w:ascii="宋体" w:hAnsi="宋体" w:cs="宋体"/>
                <w:color w:val="auto"/>
                <w:sz w:val="24"/>
                <w:szCs w:val="24"/>
                <w:highlight w:val="none"/>
              </w:rPr>
            </w:pPr>
          </w:p>
        </w:tc>
      </w:tr>
      <w:tr w14:paraId="7F78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6D86468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工程对应的企业资质</w:t>
            </w:r>
          </w:p>
        </w:tc>
        <w:tc>
          <w:tcPr>
            <w:tcW w:w="1216" w:type="pct"/>
            <w:tcBorders>
              <w:top w:val="single" w:color="auto" w:sz="4" w:space="0"/>
              <w:left w:val="single" w:color="auto" w:sz="4" w:space="0"/>
              <w:bottom w:val="single" w:color="auto" w:sz="4" w:space="0"/>
              <w:right w:val="single" w:color="auto" w:sz="4" w:space="0"/>
            </w:tcBorders>
            <w:vAlign w:val="center"/>
          </w:tcPr>
          <w:p w14:paraId="4B0294C8">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52E11BE0">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39A3ADC8">
            <w:pPr>
              <w:jc w:val="center"/>
              <w:rPr>
                <w:rFonts w:ascii="宋体" w:hAnsi="宋体" w:cs="宋体"/>
                <w:color w:val="auto"/>
                <w:sz w:val="24"/>
                <w:szCs w:val="24"/>
                <w:highlight w:val="none"/>
              </w:rPr>
            </w:pPr>
          </w:p>
        </w:tc>
      </w:tr>
      <w:tr w14:paraId="597D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67" w:type="pct"/>
            <w:tcBorders>
              <w:top w:val="single" w:color="auto" w:sz="4" w:space="0"/>
              <w:left w:val="single" w:color="auto" w:sz="4" w:space="0"/>
              <w:right w:val="single" w:color="auto" w:sz="4" w:space="0"/>
            </w:tcBorders>
            <w:vAlign w:val="center"/>
          </w:tcPr>
          <w:p w14:paraId="6E5306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中标金额或合同金额 (人民币：万元)</w:t>
            </w:r>
          </w:p>
        </w:tc>
        <w:tc>
          <w:tcPr>
            <w:tcW w:w="1216" w:type="pct"/>
            <w:tcBorders>
              <w:top w:val="single" w:color="auto" w:sz="4" w:space="0"/>
              <w:left w:val="single" w:color="auto" w:sz="4" w:space="0"/>
              <w:right w:val="single" w:color="auto" w:sz="4" w:space="0"/>
            </w:tcBorders>
            <w:vAlign w:val="center"/>
          </w:tcPr>
          <w:p w14:paraId="2BC5AF7B">
            <w:pPr>
              <w:jc w:val="center"/>
              <w:rPr>
                <w:rFonts w:ascii="宋体" w:hAnsi="宋体" w:cs="宋体"/>
                <w:color w:val="auto"/>
                <w:sz w:val="24"/>
                <w:szCs w:val="24"/>
                <w:highlight w:val="none"/>
              </w:rPr>
            </w:pPr>
          </w:p>
        </w:tc>
        <w:tc>
          <w:tcPr>
            <w:tcW w:w="1267" w:type="pct"/>
            <w:tcBorders>
              <w:top w:val="single" w:color="auto" w:sz="4" w:space="0"/>
              <w:left w:val="single" w:color="auto" w:sz="4" w:space="0"/>
              <w:right w:val="single" w:color="auto" w:sz="4" w:space="0"/>
            </w:tcBorders>
            <w:vAlign w:val="center"/>
          </w:tcPr>
          <w:p w14:paraId="6382565C">
            <w:pPr>
              <w:jc w:val="center"/>
              <w:rPr>
                <w:rFonts w:ascii="宋体" w:hAnsi="宋体" w:cs="宋体"/>
                <w:color w:val="auto"/>
                <w:sz w:val="24"/>
                <w:szCs w:val="24"/>
                <w:highlight w:val="none"/>
              </w:rPr>
            </w:pPr>
          </w:p>
        </w:tc>
        <w:tc>
          <w:tcPr>
            <w:tcW w:w="1150" w:type="pct"/>
            <w:tcBorders>
              <w:top w:val="single" w:color="auto" w:sz="4" w:space="0"/>
              <w:left w:val="single" w:color="auto" w:sz="4" w:space="0"/>
              <w:right w:val="single" w:color="auto" w:sz="4" w:space="0"/>
            </w:tcBorders>
            <w:vAlign w:val="center"/>
          </w:tcPr>
          <w:p w14:paraId="1FE5C182">
            <w:pPr>
              <w:jc w:val="center"/>
              <w:rPr>
                <w:rFonts w:ascii="宋体" w:hAnsi="宋体" w:cs="宋体"/>
                <w:color w:val="auto"/>
                <w:sz w:val="24"/>
                <w:szCs w:val="24"/>
                <w:highlight w:val="none"/>
              </w:rPr>
            </w:pPr>
          </w:p>
        </w:tc>
      </w:tr>
      <w:tr w14:paraId="29B9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07B561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竣工日期</w:t>
            </w:r>
          </w:p>
        </w:tc>
        <w:tc>
          <w:tcPr>
            <w:tcW w:w="1216" w:type="pct"/>
            <w:tcBorders>
              <w:top w:val="single" w:color="auto" w:sz="4" w:space="0"/>
              <w:left w:val="single" w:color="auto" w:sz="4" w:space="0"/>
              <w:bottom w:val="single" w:color="auto" w:sz="4" w:space="0"/>
              <w:right w:val="single" w:color="auto" w:sz="4" w:space="0"/>
            </w:tcBorders>
            <w:vAlign w:val="center"/>
          </w:tcPr>
          <w:p w14:paraId="46B6832F">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167AA5EB">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3A6B744B">
            <w:pPr>
              <w:jc w:val="center"/>
              <w:rPr>
                <w:rFonts w:ascii="宋体" w:hAnsi="宋体" w:cs="宋体"/>
                <w:color w:val="auto"/>
                <w:sz w:val="24"/>
                <w:szCs w:val="24"/>
                <w:highlight w:val="none"/>
              </w:rPr>
            </w:pPr>
          </w:p>
        </w:tc>
      </w:tr>
      <w:tr w14:paraId="62FC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2778AF8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项目经理姓名</w:t>
            </w:r>
          </w:p>
        </w:tc>
        <w:tc>
          <w:tcPr>
            <w:tcW w:w="1216" w:type="pct"/>
            <w:tcBorders>
              <w:top w:val="single" w:color="auto" w:sz="4" w:space="0"/>
              <w:left w:val="single" w:color="auto" w:sz="4" w:space="0"/>
              <w:bottom w:val="single" w:color="auto" w:sz="4" w:space="0"/>
              <w:right w:val="single" w:color="auto" w:sz="4" w:space="0"/>
            </w:tcBorders>
            <w:vAlign w:val="center"/>
          </w:tcPr>
          <w:p w14:paraId="3D889472">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4B762451">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7FB55ABB">
            <w:pPr>
              <w:jc w:val="center"/>
              <w:rPr>
                <w:rFonts w:ascii="宋体" w:hAnsi="宋体" w:cs="宋体"/>
                <w:color w:val="auto"/>
                <w:sz w:val="24"/>
                <w:szCs w:val="24"/>
                <w:highlight w:val="none"/>
              </w:rPr>
            </w:pPr>
          </w:p>
        </w:tc>
      </w:tr>
      <w:tr w14:paraId="51E3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44A3117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项目业主名称</w:t>
            </w:r>
          </w:p>
        </w:tc>
        <w:tc>
          <w:tcPr>
            <w:tcW w:w="1216" w:type="pct"/>
            <w:tcBorders>
              <w:top w:val="single" w:color="auto" w:sz="4" w:space="0"/>
              <w:left w:val="single" w:color="auto" w:sz="4" w:space="0"/>
              <w:bottom w:val="single" w:color="auto" w:sz="4" w:space="0"/>
              <w:right w:val="single" w:color="auto" w:sz="4" w:space="0"/>
            </w:tcBorders>
            <w:vAlign w:val="center"/>
          </w:tcPr>
          <w:p w14:paraId="24F7CB45">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36ABB47B">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19F0740A">
            <w:pPr>
              <w:jc w:val="center"/>
              <w:rPr>
                <w:rFonts w:ascii="宋体" w:hAnsi="宋体" w:cs="宋体"/>
                <w:color w:val="auto"/>
                <w:sz w:val="24"/>
                <w:szCs w:val="24"/>
                <w:highlight w:val="none"/>
              </w:rPr>
            </w:pPr>
          </w:p>
        </w:tc>
      </w:tr>
      <w:tr w14:paraId="73E8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67" w:type="pct"/>
            <w:tcBorders>
              <w:top w:val="single" w:color="auto" w:sz="4" w:space="0"/>
              <w:left w:val="single" w:color="auto" w:sz="4" w:space="0"/>
              <w:bottom w:val="single" w:color="auto" w:sz="4" w:space="0"/>
              <w:right w:val="single" w:color="auto" w:sz="4" w:space="0"/>
            </w:tcBorders>
            <w:vAlign w:val="center"/>
          </w:tcPr>
          <w:p w14:paraId="16541C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竣工质量评定等级</w:t>
            </w:r>
          </w:p>
        </w:tc>
        <w:tc>
          <w:tcPr>
            <w:tcW w:w="1216" w:type="pct"/>
            <w:tcBorders>
              <w:top w:val="single" w:color="auto" w:sz="4" w:space="0"/>
              <w:left w:val="single" w:color="auto" w:sz="4" w:space="0"/>
              <w:bottom w:val="single" w:color="auto" w:sz="4" w:space="0"/>
              <w:right w:val="single" w:color="auto" w:sz="4" w:space="0"/>
            </w:tcBorders>
            <w:vAlign w:val="center"/>
          </w:tcPr>
          <w:p w14:paraId="71057577">
            <w:pPr>
              <w:jc w:val="center"/>
              <w:rPr>
                <w:rFonts w:ascii="宋体" w:hAnsi="宋体" w:cs="宋体"/>
                <w:color w:val="auto"/>
                <w:sz w:val="24"/>
                <w:szCs w:val="24"/>
                <w:highlight w:val="none"/>
              </w:rPr>
            </w:pPr>
          </w:p>
        </w:tc>
        <w:tc>
          <w:tcPr>
            <w:tcW w:w="1267" w:type="pct"/>
            <w:tcBorders>
              <w:top w:val="single" w:color="auto" w:sz="4" w:space="0"/>
              <w:left w:val="single" w:color="auto" w:sz="4" w:space="0"/>
              <w:bottom w:val="single" w:color="auto" w:sz="4" w:space="0"/>
              <w:right w:val="single" w:color="auto" w:sz="4" w:space="0"/>
            </w:tcBorders>
            <w:vAlign w:val="center"/>
          </w:tcPr>
          <w:p w14:paraId="0F8F3096">
            <w:pPr>
              <w:jc w:val="center"/>
              <w:rPr>
                <w:rFonts w:ascii="宋体" w:hAnsi="宋体" w:cs="宋体"/>
                <w:color w:val="auto"/>
                <w:sz w:val="24"/>
                <w:szCs w:val="24"/>
                <w:highlight w:val="none"/>
              </w:rPr>
            </w:pPr>
          </w:p>
        </w:tc>
        <w:tc>
          <w:tcPr>
            <w:tcW w:w="1150" w:type="pct"/>
            <w:tcBorders>
              <w:top w:val="single" w:color="auto" w:sz="4" w:space="0"/>
              <w:left w:val="single" w:color="auto" w:sz="4" w:space="0"/>
              <w:bottom w:val="single" w:color="auto" w:sz="4" w:space="0"/>
              <w:right w:val="single" w:color="auto" w:sz="4" w:space="0"/>
            </w:tcBorders>
            <w:vAlign w:val="center"/>
          </w:tcPr>
          <w:p w14:paraId="7ACFE03B">
            <w:pPr>
              <w:jc w:val="center"/>
              <w:rPr>
                <w:rFonts w:ascii="宋体" w:hAnsi="宋体" w:cs="宋体"/>
                <w:color w:val="auto"/>
                <w:sz w:val="24"/>
                <w:szCs w:val="24"/>
                <w:highlight w:val="none"/>
              </w:rPr>
            </w:pPr>
          </w:p>
        </w:tc>
      </w:tr>
    </w:tbl>
    <w:p w14:paraId="6D7BEC8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注：由投标人按评审要求填写本表，并按《技术标详细审查评分表》要求附相关证明材料。</w:t>
      </w:r>
    </w:p>
    <w:p w14:paraId="71C1B87D">
      <w:pPr>
        <w:spacing w:line="360" w:lineRule="auto"/>
        <w:jc w:val="left"/>
        <w:rPr>
          <w:rFonts w:ascii="宋体" w:hAnsi="宋体" w:cs="宋体"/>
          <w:color w:val="auto"/>
          <w:szCs w:val="21"/>
          <w:highlight w:val="none"/>
        </w:rPr>
      </w:pPr>
    </w:p>
    <w:p w14:paraId="14C90BB1">
      <w:pPr>
        <w:topLinePunct/>
        <w:adjustRightIn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（盖章）</w:t>
      </w:r>
    </w:p>
    <w:p w14:paraId="4172F655">
      <w:pPr>
        <w:topLinePunct/>
        <w:adjustRightInd w:val="0"/>
        <w:spacing w:line="360" w:lineRule="auto"/>
        <w:ind w:firstLine="496" w:firstLineChars="200"/>
        <w:rPr>
          <w:rFonts w:ascii="宋体" w:hAnsi="宋体" w:cs="宋体"/>
          <w:b/>
          <w:color w:val="auto"/>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u w:val="single"/>
        </w:rPr>
        <w:t xml:space="preserve">                                    </w:t>
      </w:r>
    </w:p>
    <w:p w14:paraId="7AFDED8E">
      <w:pPr>
        <w:spacing w:line="360" w:lineRule="auto"/>
        <w:outlineLvl w:val="2"/>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格式八：</w:t>
      </w:r>
    </w:p>
    <w:p w14:paraId="07256808">
      <w:pPr>
        <w:topLinePunct/>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企业工程获奖情况表</w:t>
      </w:r>
    </w:p>
    <w:tbl>
      <w:tblPr>
        <w:tblStyle w:val="38"/>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237"/>
        <w:gridCol w:w="1131"/>
        <w:gridCol w:w="1152"/>
        <w:gridCol w:w="1284"/>
        <w:gridCol w:w="1056"/>
        <w:gridCol w:w="1088"/>
      </w:tblGrid>
      <w:tr w14:paraId="7F0A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0FE8C944">
            <w:pPr>
              <w:topLinePun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237" w:type="dxa"/>
            <w:tcBorders>
              <w:top w:val="single" w:color="auto" w:sz="4" w:space="0"/>
              <w:left w:val="single" w:color="auto" w:sz="4" w:space="0"/>
              <w:bottom w:val="single" w:color="auto" w:sz="4" w:space="0"/>
              <w:right w:val="single" w:color="auto" w:sz="4" w:space="0"/>
            </w:tcBorders>
            <w:vAlign w:val="center"/>
          </w:tcPr>
          <w:p w14:paraId="4FFBBC78">
            <w:pPr>
              <w:topLinePunct/>
              <w:jc w:val="center"/>
              <w:rPr>
                <w:rFonts w:ascii="宋体" w:hAnsi="宋体" w:cs="宋体"/>
                <w:color w:val="auto"/>
                <w:szCs w:val="21"/>
                <w:highlight w:val="none"/>
              </w:rPr>
            </w:pPr>
            <w:r>
              <w:rPr>
                <w:rFonts w:hint="eastAsia" w:ascii="宋体" w:hAnsi="宋体" w:cs="宋体"/>
                <w:color w:val="auto"/>
                <w:szCs w:val="21"/>
                <w:highlight w:val="none"/>
              </w:rPr>
              <w:t>项目概况</w:t>
            </w:r>
          </w:p>
        </w:tc>
        <w:tc>
          <w:tcPr>
            <w:tcW w:w="1131" w:type="dxa"/>
            <w:tcBorders>
              <w:top w:val="single" w:color="auto" w:sz="4" w:space="0"/>
              <w:left w:val="single" w:color="auto" w:sz="4" w:space="0"/>
              <w:bottom w:val="single" w:color="auto" w:sz="4" w:space="0"/>
              <w:right w:val="single" w:color="auto" w:sz="4" w:space="0"/>
            </w:tcBorders>
            <w:vAlign w:val="center"/>
          </w:tcPr>
          <w:p w14:paraId="40D16580">
            <w:pPr>
              <w:topLinePunct/>
              <w:jc w:val="center"/>
              <w:rPr>
                <w:rFonts w:ascii="宋体" w:hAnsi="宋体" w:cs="宋体"/>
                <w:color w:val="auto"/>
                <w:szCs w:val="21"/>
                <w:highlight w:val="none"/>
              </w:rPr>
            </w:pPr>
            <w:r>
              <w:rPr>
                <w:rFonts w:hint="eastAsia" w:ascii="宋体" w:hAnsi="宋体" w:cs="宋体"/>
                <w:color w:val="auto"/>
                <w:szCs w:val="21"/>
                <w:highlight w:val="none"/>
              </w:rPr>
              <w:t>业主单位</w:t>
            </w:r>
          </w:p>
        </w:tc>
        <w:tc>
          <w:tcPr>
            <w:tcW w:w="1152" w:type="dxa"/>
            <w:tcBorders>
              <w:top w:val="single" w:color="auto" w:sz="4" w:space="0"/>
              <w:left w:val="single" w:color="auto" w:sz="4" w:space="0"/>
              <w:bottom w:val="single" w:color="auto" w:sz="4" w:space="0"/>
              <w:right w:val="single" w:color="auto" w:sz="4" w:space="0"/>
            </w:tcBorders>
            <w:vAlign w:val="center"/>
          </w:tcPr>
          <w:p w14:paraId="130C74F5">
            <w:pPr>
              <w:topLinePunct/>
              <w:jc w:val="center"/>
              <w:rPr>
                <w:rFonts w:ascii="宋体" w:hAnsi="宋体" w:cs="宋体"/>
                <w:color w:val="auto"/>
                <w:szCs w:val="21"/>
                <w:highlight w:val="none"/>
              </w:rPr>
            </w:pPr>
            <w:r>
              <w:rPr>
                <w:rFonts w:hint="eastAsia" w:ascii="宋体" w:hAnsi="宋体" w:cs="宋体"/>
                <w:color w:val="auto"/>
                <w:szCs w:val="21"/>
                <w:highlight w:val="none"/>
              </w:rPr>
              <w:t>完成情况</w:t>
            </w:r>
          </w:p>
        </w:tc>
        <w:tc>
          <w:tcPr>
            <w:tcW w:w="1284" w:type="dxa"/>
            <w:tcBorders>
              <w:top w:val="single" w:color="auto" w:sz="4" w:space="0"/>
              <w:left w:val="single" w:color="auto" w:sz="4" w:space="0"/>
              <w:bottom w:val="single" w:color="auto" w:sz="4" w:space="0"/>
              <w:right w:val="single" w:color="auto" w:sz="4" w:space="0"/>
            </w:tcBorders>
            <w:vAlign w:val="center"/>
          </w:tcPr>
          <w:p w14:paraId="5A68296D">
            <w:pPr>
              <w:topLinePunct/>
              <w:jc w:val="center"/>
              <w:rPr>
                <w:rFonts w:ascii="宋体" w:hAnsi="宋体" w:cs="宋体"/>
                <w:color w:val="auto"/>
                <w:szCs w:val="21"/>
                <w:highlight w:val="none"/>
              </w:rPr>
            </w:pPr>
            <w:r>
              <w:rPr>
                <w:rFonts w:hint="eastAsia" w:ascii="宋体" w:hAnsi="宋体" w:cs="宋体"/>
                <w:color w:val="auto"/>
                <w:szCs w:val="21"/>
                <w:highlight w:val="none"/>
              </w:rPr>
              <w:t>颁发单位</w:t>
            </w:r>
          </w:p>
        </w:tc>
        <w:tc>
          <w:tcPr>
            <w:tcW w:w="1056" w:type="dxa"/>
            <w:tcBorders>
              <w:top w:val="single" w:color="auto" w:sz="4" w:space="0"/>
              <w:left w:val="single" w:color="auto" w:sz="4" w:space="0"/>
              <w:bottom w:val="single" w:color="auto" w:sz="4" w:space="0"/>
              <w:right w:val="single" w:color="auto" w:sz="4" w:space="0"/>
            </w:tcBorders>
            <w:vAlign w:val="center"/>
          </w:tcPr>
          <w:p w14:paraId="292326F9">
            <w:pPr>
              <w:topLinePunct/>
              <w:jc w:val="center"/>
              <w:rPr>
                <w:rFonts w:ascii="宋体" w:hAnsi="宋体" w:cs="宋体"/>
                <w:color w:val="auto"/>
                <w:szCs w:val="21"/>
                <w:highlight w:val="none"/>
              </w:rPr>
            </w:pPr>
            <w:r>
              <w:rPr>
                <w:rFonts w:hint="eastAsia" w:ascii="宋体" w:hAnsi="宋体" w:cs="宋体"/>
                <w:color w:val="auto"/>
                <w:szCs w:val="21"/>
                <w:highlight w:val="none"/>
              </w:rPr>
              <w:t>获奖奖项</w:t>
            </w:r>
          </w:p>
        </w:tc>
        <w:tc>
          <w:tcPr>
            <w:tcW w:w="1088" w:type="dxa"/>
            <w:tcBorders>
              <w:top w:val="single" w:color="auto" w:sz="4" w:space="0"/>
              <w:left w:val="single" w:color="auto" w:sz="4" w:space="0"/>
              <w:bottom w:val="single" w:color="auto" w:sz="4" w:space="0"/>
              <w:right w:val="single" w:color="auto" w:sz="4" w:space="0"/>
            </w:tcBorders>
            <w:vAlign w:val="center"/>
          </w:tcPr>
          <w:p w14:paraId="7A4ECE67">
            <w:pPr>
              <w:topLinePunct/>
              <w:jc w:val="center"/>
              <w:rPr>
                <w:rFonts w:ascii="宋体" w:hAnsi="宋体" w:cs="宋体"/>
                <w:color w:val="auto"/>
                <w:szCs w:val="21"/>
                <w:highlight w:val="none"/>
              </w:rPr>
            </w:pPr>
            <w:r>
              <w:rPr>
                <w:rFonts w:hint="eastAsia" w:ascii="宋体" w:hAnsi="宋体" w:cs="宋体"/>
                <w:color w:val="auto"/>
                <w:szCs w:val="21"/>
                <w:highlight w:val="none"/>
              </w:rPr>
              <w:t>获奖时间</w:t>
            </w:r>
          </w:p>
        </w:tc>
      </w:tr>
      <w:tr w14:paraId="3DED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77A9F94A">
            <w:pPr>
              <w:topLinePunct/>
              <w:jc w:val="center"/>
              <w:rPr>
                <w:rFonts w:ascii="宋体" w:hAnsi="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6BD6C7D4">
            <w:pPr>
              <w:topLinePunct/>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6D93D9A">
            <w:pPr>
              <w:topLinePunct/>
              <w:jc w:val="center"/>
              <w:rPr>
                <w:rFonts w:ascii="宋体" w:hAnsi="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9C52439">
            <w:pPr>
              <w:topLinePunct/>
              <w:jc w:val="center"/>
              <w:rPr>
                <w:rFonts w:ascii="宋体" w:hAnsi="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0EF555D2">
            <w:pPr>
              <w:topLinePunct/>
              <w:jc w:val="center"/>
              <w:rPr>
                <w:rFonts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3988A0D4">
            <w:pPr>
              <w:topLinePunct/>
              <w:jc w:val="cente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5A18DE4D">
            <w:pPr>
              <w:topLinePunct/>
              <w:jc w:val="center"/>
              <w:rPr>
                <w:rFonts w:ascii="宋体" w:hAnsi="宋体" w:cs="宋体"/>
                <w:color w:val="auto"/>
                <w:szCs w:val="21"/>
                <w:highlight w:val="none"/>
              </w:rPr>
            </w:pPr>
          </w:p>
        </w:tc>
      </w:tr>
      <w:tr w14:paraId="17C5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4B42CA38">
            <w:pPr>
              <w:topLinePunct/>
              <w:jc w:val="center"/>
              <w:rPr>
                <w:rFonts w:ascii="宋体" w:hAnsi="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6C0B3CE7">
            <w:pPr>
              <w:topLinePunct/>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62BB9B9">
            <w:pPr>
              <w:topLinePunct/>
              <w:jc w:val="center"/>
              <w:rPr>
                <w:rFonts w:ascii="宋体" w:hAnsi="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F178990">
            <w:pPr>
              <w:topLinePunct/>
              <w:jc w:val="center"/>
              <w:rPr>
                <w:rFonts w:ascii="宋体" w:hAnsi="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1EB4181">
            <w:pPr>
              <w:topLinePunct/>
              <w:jc w:val="center"/>
              <w:rPr>
                <w:rFonts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79D2978D">
            <w:pPr>
              <w:topLinePunct/>
              <w:jc w:val="cente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11CE8E58">
            <w:pPr>
              <w:topLinePunct/>
              <w:jc w:val="center"/>
              <w:rPr>
                <w:rFonts w:ascii="宋体" w:hAnsi="宋体" w:cs="宋体"/>
                <w:color w:val="auto"/>
                <w:szCs w:val="21"/>
                <w:highlight w:val="none"/>
              </w:rPr>
            </w:pPr>
          </w:p>
        </w:tc>
      </w:tr>
      <w:tr w14:paraId="7659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68933536">
            <w:pPr>
              <w:topLinePunct/>
              <w:jc w:val="center"/>
              <w:rPr>
                <w:rFonts w:ascii="宋体" w:hAnsi="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6D4CC67F">
            <w:pPr>
              <w:topLinePunct/>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555805D">
            <w:pPr>
              <w:topLinePunct/>
              <w:jc w:val="center"/>
              <w:rPr>
                <w:rFonts w:ascii="宋体" w:hAnsi="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4417D68C">
            <w:pPr>
              <w:topLinePunct/>
              <w:jc w:val="center"/>
              <w:rPr>
                <w:rFonts w:ascii="宋体" w:hAnsi="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99CA4C4">
            <w:pPr>
              <w:topLinePunct/>
              <w:jc w:val="center"/>
              <w:rPr>
                <w:rFonts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700B6671">
            <w:pPr>
              <w:topLinePunct/>
              <w:jc w:val="cente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1BF68356">
            <w:pPr>
              <w:topLinePunct/>
              <w:jc w:val="center"/>
              <w:rPr>
                <w:rFonts w:ascii="宋体" w:hAnsi="宋体" w:cs="宋体"/>
                <w:color w:val="auto"/>
                <w:szCs w:val="21"/>
                <w:highlight w:val="none"/>
              </w:rPr>
            </w:pPr>
          </w:p>
        </w:tc>
      </w:tr>
      <w:tr w14:paraId="29CE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7D11A48D">
            <w:pPr>
              <w:topLinePunct/>
              <w:jc w:val="center"/>
              <w:rPr>
                <w:rFonts w:ascii="宋体" w:hAnsi="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06A0C633">
            <w:pPr>
              <w:topLinePunct/>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65B0C4E">
            <w:pPr>
              <w:topLinePunct/>
              <w:jc w:val="center"/>
              <w:rPr>
                <w:rFonts w:ascii="宋体" w:hAnsi="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34343346">
            <w:pPr>
              <w:topLinePunct/>
              <w:jc w:val="center"/>
              <w:rPr>
                <w:rFonts w:ascii="宋体" w:hAnsi="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98A4887">
            <w:pPr>
              <w:topLinePunct/>
              <w:jc w:val="center"/>
              <w:rPr>
                <w:rFonts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57BF5F47">
            <w:pPr>
              <w:topLinePunct/>
              <w:jc w:val="cente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689FB78C">
            <w:pPr>
              <w:topLinePunct/>
              <w:jc w:val="center"/>
              <w:rPr>
                <w:rFonts w:ascii="宋体" w:hAnsi="宋体" w:cs="宋体"/>
                <w:color w:val="auto"/>
                <w:szCs w:val="21"/>
                <w:highlight w:val="none"/>
              </w:rPr>
            </w:pPr>
          </w:p>
        </w:tc>
      </w:tr>
      <w:tr w14:paraId="4C8A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6DE0950E">
            <w:pPr>
              <w:topLinePunct/>
              <w:jc w:val="center"/>
              <w:rPr>
                <w:rFonts w:ascii="宋体" w:hAnsi="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00DA257D">
            <w:pPr>
              <w:topLinePunct/>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40A4B4F">
            <w:pPr>
              <w:topLinePunct/>
              <w:jc w:val="center"/>
              <w:rPr>
                <w:rFonts w:ascii="宋体" w:hAnsi="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BDC0CBB">
            <w:pPr>
              <w:topLinePunct/>
              <w:jc w:val="center"/>
              <w:rPr>
                <w:rFonts w:ascii="宋体" w:hAnsi="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1C3C0025">
            <w:pPr>
              <w:topLinePunct/>
              <w:jc w:val="center"/>
              <w:rPr>
                <w:rFonts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5C732C92">
            <w:pPr>
              <w:topLinePunct/>
              <w:jc w:val="cente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6FA63217">
            <w:pPr>
              <w:topLinePunct/>
              <w:jc w:val="center"/>
              <w:rPr>
                <w:rFonts w:ascii="宋体" w:hAnsi="宋体" w:cs="宋体"/>
                <w:color w:val="auto"/>
                <w:szCs w:val="21"/>
                <w:highlight w:val="none"/>
              </w:rPr>
            </w:pPr>
          </w:p>
        </w:tc>
      </w:tr>
      <w:tr w14:paraId="4AE0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765323F3">
            <w:pPr>
              <w:topLinePunct/>
              <w:jc w:val="center"/>
              <w:rPr>
                <w:rFonts w:ascii="宋体" w:hAnsi="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7FCF2914">
            <w:pPr>
              <w:topLinePunct/>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169A399">
            <w:pPr>
              <w:topLinePunct/>
              <w:jc w:val="center"/>
              <w:rPr>
                <w:rFonts w:ascii="宋体" w:hAnsi="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83C8754">
            <w:pPr>
              <w:topLinePunct/>
              <w:jc w:val="center"/>
              <w:rPr>
                <w:rFonts w:ascii="宋体" w:hAnsi="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BEB126D">
            <w:pPr>
              <w:topLinePunct/>
              <w:jc w:val="center"/>
              <w:rPr>
                <w:rFonts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1B43C359">
            <w:pPr>
              <w:topLinePunct/>
              <w:jc w:val="cente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00B94D96">
            <w:pPr>
              <w:topLinePunct/>
              <w:jc w:val="center"/>
              <w:rPr>
                <w:rFonts w:ascii="宋体" w:hAnsi="宋体" w:cs="宋体"/>
                <w:color w:val="auto"/>
                <w:szCs w:val="21"/>
                <w:highlight w:val="none"/>
              </w:rPr>
            </w:pPr>
          </w:p>
        </w:tc>
      </w:tr>
      <w:tr w14:paraId="68FD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58" w:type="dxa"/>
            <w:tcBorders>
              <w:top w:val="single" w:color="auto" w:sz="4" w:space="0"/>
              <w:left w:val="single" w:color="auto" w:sz="4" w:space="0"/>
              <w:bottom w:val="single" w:color="auto" w:sz="4" w:space="0"/>
              <w:right w:val="single" w:color="auto" w:sz="4" w:space="0"/>
            </w:tcBorders>
            <w:vAlign w:val="center"/>
          </w:tcPr>
          <w:p w14:paraId="7230BA6B">
            <w:pPr>
              <w:topLinePunct/>
              <w:jc w:val="center"/>
              <w:rPr>
                <w:rFonts w:ascii="宋体" w:hAnsi="宋体" w:cs="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5DA2FA07">
            <w:pPr>
              <w:topLinePunct/>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2FCEEB6">
            <w:pPr>
              <w:topLinePunct/>
              <w:jc w:val="center"/>
              <w:rPr>
                <w:rFonts w:ascii="宋体" w:hAnsi="宋体" w:cs="宋体"/>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7C9DBFD">
            <w:pPr>
              <w:topLinePunct/>
              <w:jc w:val="center"/>
              <w:rPr>
                <w:rFonts w:ascii="宋体" w:hAnsi="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B014112">
            <w:pPr>
              <w:topLinePunct/>
              <w:jc w:val="center"/>
              <w:rPr>
                <w:rFonts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3F8381EC">
            <w:pPr>
              <w:topLinePunct/>
              <w:jc w:val="cente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14:paraId="3B52F3C4">
            <w:pPr>
              <w:topLinePunct/>
              <w:jc w:val="center"/>
              <w:rPr>
                <w:rFonts w:ascii="宋体" w:hAnsi="宋体" w:cs="宋体"/>
                <w:color w:val="auto"/>
                <w:szCs w:val="21"/>
                <w:highlight w:val="none"/>
              </w:rPr>
            </w:pPr>
          </w:p>
        </w:tc>
      </w:tr>
    </w:tbl>
    <w:p w14:paraId="611DC662">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注：</w:t>
      </w:r>
      <w:r>
        <w:rPr>
          <w:rFonts w:hint="eastAsia" w:ascii="宋体" w:hAnsi="宋体" w:cs="宋体"/>
          <w:color w:val="auto"/>
          <w:szCs w:val="21"/>
          <w:highlight w:val="none"/>
        </w:rPr>
        <w:t>由投标人按评审要求填写本表，并按《技术标详细审查评分表》要求附相关证明材料</w:t>
      </w:r>
      <w:r>
        <w:rPr>
          <w:rFonts w:hint="eastAsia" w:ascii="宋体" w:hAnsi="宋体" w:cs="宋体"/>
          <w:color w:val="auto"/>
          <w:szCs w:val="24"/>
          <w:highlight w:val="none"/>
        </w:rPr>
        <w:t>。</w:t>
      </w:r>
    </w:p>
    <w:p w14:paraId="23461811">
      <w:pPr>
        <w:spacing w:line="360" w:lineRule="auto"/>
        <w:jc w:val="left"/>
        <w:rPr>
          <w:rFonts w:ascii="宋体" w:hAnsi="宋体" w:cs="宋体"/>
          <w:color w:val="auto"/>
          <w:szCs w:val="24"/>
          <w:highlight w:val="none"/>
        </w:rPr>
      </w:pPr>
    </w:p>
    <w:p w14:paraId="01F95B86">
      <w:pPr>
        <w:topLinePunct/>
        <w:adjustRightIn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（盖章）</w:t>
      </w:r>
    </w:p>
    <w:p w14:paraId="734A2A1C">
      <w:pPr>
        <w:topLinePunct/>
        <w:adjustRightInd w:val="0"/>
        <w:spacing w:line="360" w:lineRule="auto"/>
        <w:ind w:firstLine="496" w:firstLineChars="200"/>
        <w:rPr>
          <w:rFonts w:ascii="宋体" w:hAnsi="宋体" w:cs="宋体"/>
          <w:b/>
          <w:color w:val="auto"/>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u w:val="single"/>
        </w:rPr>
        <w:t xml:space="preserve">                                    </w:t>
      </w:r>
    </w:p>
    <w:p w14:paraId="6C19C51E">
      <w:pPr>
        <w:spacing w:line="360" w:lineRule="auto"/>
        <w:outlineLvl w:val="2"/>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格式九：</w:t>
      </w:r>
    </w:p>
    <w:tbl>
      <w:tblPr>
        <w:tblStyle w:val="38"/>
        <w:tblW w:w="0" w:type="auto"/>
        <w:jc w:val="center"/>
        <w:tblLayout w:type="fixed"/>
        <w:tblCellMar>
          <w:top w:w="0" w:type="dxa"/>
          <w:left w:w="0" w:type="dxa"/>
          <w:bottom w:w="0" w:type="dxa"/>
          <w:right w:w="0" w:type="dxa"/>
        </w:tblCellMar>
      </w:tblPr>
      <w:tblGrid>
        <w:gridCol w:w="616"/>
        <w:gridCol w:w="1528"/>
        <w:gridCol w:w="2513"/>
        <w:gridCol w:w="1540"/>
        <w:gridCol w:w="2749"/>
      </w:tblGrid>
      <w:tr w14:paraId="5B6235EA">
        <w:tblPrEx>
          <w:tblCellMar>
            <w:top w:w="0" w:type="dxa"/>
            <w:left w:w="0" w:type="dxa"/>
            <w:bottom w:w="0" w:type="dxa"/>
            <w:right w:w="0" w:type="dxa"/>
          </w:tblCellMar>
        </w:tblPrEx>
        <w:trPr>
          <w:trHeight w:val="681" w:hRule="atLeast"/>
          <w:jc w:val="center"/>
        </w:trPr>
        <w:tc>
          <w:tcPr>
            <w:tcW w:w="8946" w:type="dxa"/>
            <w:gridSpan w:val="5"/>
            <w:tcBorders>
              <w:top w:val="nil"/>
              <w:left w:val="nil"/>
              <w:bottom w:val="single" w:color="000000" w:sz="4" w:space="0"/>
              <w:right w:val="nil"/>
            </w:tcBorders>
            <w:tcMar>
              <w:top w:w="15" w:type="dxa"/>
              <w:left w:w="15" w:type="dxa"/>
              <w:right w:w="15" w:type="dxa"/>
            </w:tcMar>
            <w:vAlign w:val="center"/>
          </w:tcPr>
          <w:p w14:paraId="35F61E55">
            <w:pPr>
              <w:widowControl/>
              <w:jc w:val="center"/>
              <w:textAlignment w:val="center"/>
              <w:rPr>
                <w:rFonts w:ascii="宋体" w:hAnsi="宋体" w:cs="宋体"/>
                <w:b/>
                <w:color w:val="auto"/>
                <w:sz w:val="36"/>
                <w:szCs w:val="36"/>
                <w:highlight w:val="none"/>
              </w:rPr>
            </w:pPr>
            <w:r>
              <w:rPr>
                <w:rFonts w:hint="eastAsia" w:ascii="宋体" w:hAnsi="宋体" w:cs="宋体"/>
                <w:b/>
                <w:color w:val="auto"/>
                <w:kern w:val="0"/>
                <w:sz w:val="36"/>
                <w:szCs w:val="36"/>
                <w:highlight w:val="none"/>
                <w:lang w:bidi="ar"/>
              </w:rPr>
              <w:t>施工项目管理团队人员信息表</w:t>
            </w:r>
          </w:p>
        </w:tc>
      </w:tr>
      <w:tr w14:paraId="76FB8579">
        <w:tblPrEx>
          <w:tblCellMar>
            <w:top w:w="0" w:type="dxa"/>
            <w:left w:w="0" w:type="dxa"/>
            <w:bottom w:w="0" w:type="dxa"/>
            <w:right w:w="0" w:type="dxa"/>
          </w:tblCellMar>
        </w:tblPrEx>
        <w:trPr>
          <w:trHeight w:val="97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D6DC5">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2CBC2">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姓名</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E3388">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岗位</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61025">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职称</w:t>
            </w: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89FB6">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职称证书或资格证书编号</w:t>
            </w:r>
          </w:p>
        </w:tc>
      </w:tr>
      <w:tr w14:paraId="001FBFD0">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860C8">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56125">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C13AB">
            <w:pPr>
              <w:widowControl/>
              <w:jc w:val="center"/>
              <w:rPr>
                <w:rFonts w:ascii="宋体" w:hAnsi="宋体" w:cs="宋体"/>
                <w:color w:val="auto"/>
                <w:szCs w:val="21"/>
                <w:highlight w:val="none"/>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156E6">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3A31C">
            <w:pPr>
              <w:jc w:val="center"/>
              <w:rPr>
                <w:rFonts w:ascii="宋体" w:hAnsi="宋体" w:cs="宋体"/>
                <w:color w:val="auto"/>
                <w:szCs w:val="21"/>
                <w:highlight w:val="none"/>
              </w:rPr>
            </w:pPr>
          </w:p>
        </w:tc>
      </w:tr>
      <w:tr w14:paraId="54ADE9A6">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878D2">
            <w:pPr>
              <w:widowControl/>
              <w:jc w:val="center"/>
              <w:textAlignment w:val="center"/>
              <w:rPr>
                <w:rFonts w:ascii="宋体" w:hAnsi="宋体" w:cs="宋体"/>
                <w:color w:val="auto"/>
                <w:szCs w:val="21"/>
                <w:highlight w:val="none"/>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97287">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37126">
            <w:pPr>
              <w:widowControl/>
              <w:jc w:val="center"/>
              <w:rPr>
                <w:rFonts w:ascii="宋体" w:hAnsi="宋体" w:cs="宋体"/>
                <w:color w:val="auto"/>
                <w:szCs w:val="21"/>
                <w:highlight w:val="none"/>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D3315">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85296">
            <w:pPr>
              <w:jc w:val="center"/>
              <w:rPr>
                <w:rFonts w:ascii="宋体" w:hAnsi="宋体" w:cs="宋体"/>
                <w:color w:val="auto"/>
                <w:szCs w:val="21"/>
                <w:highlight w:val="none"/>
              </w:rPr>
            </w:pPr>
          </w:p>
        </w:tc>
      </w:tr>
      <w:tr w14:paraId="3BD1E453">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BC636">
            <w:pPr>
              <w:widowControl/>
              <w:jc w:val="center"/>
              <w:textAlignment w:val="center"/>
              <w:rPr>
                <w:rFonts w:ascii="宋体" w:hAnsi="宋体" w:cs="宋体"/>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7BC64">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C57D1">
            <w:pPr>
              <w:widowControl/>
              <w:jc w:val="center"/>
              <w:rPr>
                <w:rFonts w:ascii="宋体" w:hAnsi="宋体" w:cs="宋体"/>
                <w:color w:val="auto"/>
                <w:szCs w:val="21"/>
                <w:highlight w:val="none"/>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CBA5D">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E7734">
            <w:pPr>
              <w:jc w:val="center"/>
              <w:rPr>
                <w:rFonts w:ascii="宋体" w:hAnsi="宋体" w:cs="宋体"/>
                <w:color w:val="auto"/>
                <w:szCs w:val="21"/>
                <w:highlight w:val="none"/>
              </w:rPr>
            </w:pPr>
          </w:p>
        </w:tc>
      </w:tr>
      <w:tr w14:paraId="35151181">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E8830">
            <w:pPr>
              <w:widowControl/>
              <w:jc w:val="center"/>
              <w:textAlignment w:val="center"/>
              <w:rPr>
                <w:rFonts w:ascii="宋体" w:hAnsi="宋体" w:cs="宋体"/>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84113">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8C131">
            <w:pPr>
              <w:widowControl/>
              <w:jc w:val="center"/>
              <w:rPr>
                <w:rFonts w:ascii="宋体" w:hAnsi="宋体" w:cs="宋体"/>
                <w:color w:val="auto"/>
                <w:szCs w:val="21"/>
                <w:highlight w:val="none"/>
                <w:lang w:bidi="ar"/>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BA959">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46036">
            <w:pPr>
              <w:jc w:val="center"/>
              <w:rPr>
                <w:rFonts w:ascii="宋体" w:hAnsi="宋体" w:cs="宋体"/>
                <w:color w:val="auto"/>
                <w:szCs w:val="21"/>
                <w:highlight w:val="none"/>
              </w:rPr>
            </w:pPr>
          </w:p>
        </w:tc>
      </w:tr>
      <w:tr w14:paraId="1A0CFB00">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1CDE5">
            <w:pPr>
              <w:widowControl/>
              <w:jc w:val="center"/>
              <w:textAlignment w:val="center"/>
              <w:rPr>
                <w:rFonts w:ascii="宋体" w:hAnsi="宋体" w:cs="宋体"/>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11032">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3E3A1">
            <w:pPr>
              <w:widowControl/>
              <w:jc w:val="center"/>
              <w:rPr>
                <w:rFonts w:ascii="宋体" w:hAnsi="宋体" w:cs="宋体"/>
                <w:color w:val="auto"/>
                <w:szCs w:val="21"/>
                <w:highlight w:val="none"/>
                <w:lang w:bidi="ar"/>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C108E">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126B4">
            <w:pPr>
              <w:jc w:val="center"/>
              <w:rPr>
                <w:rFonts w:ascii="宋体" w:hAnsi="宋体" w:cs="宋体"/>
                <w:color w:val="auto"/>
                <w:szCs w:val="21"/>
                <w:highlight w:val="none"/>
              </w:rPr>
            </w:pPr>
          </w:p>
        </w:tc>
      </w:tr>
      <w:tr w14:paraId="611B39CD">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2EB5F">
            <w:pPr>
              <w:widowControl/>
              <w:jc w:val="center"/>
              <w:textAlignment w:val="center"/>
              <w:rPr>
                <w:rFonts w:ascii="宋体" w:hAnsi="宋体" w:cs="宋体"/>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192D4">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83450">
            <w:pPr>
              <w:widowControl/>
              <w:jc w:val="center"/>
              <w:rPr>
                <w:rFonts w:ascii="宋体" w:hAnsi="宋体" w:cs="宋体"/>
                <w:color w:val="auto"/>
                <w:szCs w:val="21"/>
                <w:highlight w:val="none"/>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33304">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B77B7">
            <w:pPr>
              <w:jc w:val="center"/>
              <w:rPr>
                <w:rFonts w:ascii="宋体" w:hAnsi="宋体" w:cs="宋体"/>
                <w:color w:val="auto"/>
                <w:szCs w:val="21"/>
                <w:highlight w:val="none"/>
              </w:rPr>
            </w:pPr>
          </w:p>
        </w:tc>
      </w:tr>
      <w:tr w14:paraId="1A94DB5D">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75CC8">
            <w:pPr>
              <w:widowControl/>
              <w:jc w:val="center"/>
              <w:textAlignment w:val="center"/>
              <w:rPr>
                <w:rFonts w:ascii="宋体" w:hAnsi="宋体" w:cs="宋体"/>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193CA">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42277">
            <w:pPr>
              <w:widowControl/>
              <w:jc w:val="center"/>
              <w:rPr>
                <w:rFonts w:ascii="宋体" w:hAnsi="宋体" w:cs="宋体"/>
                <w:strike/>
                <w:color w:val="auto"/>
                <w:szCs w:val="21"/>
                <w:highlight w:val="none"/>
                <w:lang w:bidi="ar"/>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51E85">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E3FD6">
            <w:pPr>
              <w:jc w:val="center"/>
              <w:rPr>
                <w:rFonts w:ascii="宋体" w:hAnsi="宋体" w:cs="宋体"/>
                <w:color w:val="auto"/>
                <w:szCs w:val="21"/>
                <w:highlight w:val="none"/>
              </w:rPr>
            </w:pPr>
          </w:p>
        </w:tc>
      </w:tr>
      <w:tr w14:paraId="1BF7B8EF">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AD2E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D50A5">
            <w:pPr>
              <w:jc w:val="center"/>
              <w:rPr>
                <w:rFonts w:ascii="宋体" w:hAnsi="宋体" w:cs="宋体"/>
                <w:color w:val="auto"/>
                <w:szCs w:val="21"/>
                <w:highlight w:val="none"/>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452D1">
            <w:pPr>
              <w:widowControl/>
              <w:jc w:val="center"/>
              <w:rPr>
                <w:rFonts w:ascii="宋体" w:hAnsi="宋体" w:cs="宋体"/>
                <w:color w:val="auto"/>
                <w:kern w:val="0"/>
                <w:sz w:val="24"/>
                <w:szCs w:val="24"/>
                <w:highlight w:val="none"/>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AB430">
            <w:pPr>
              <w:jc w:val="center"/>
              <w:rPr>
                <w:rFonts w:ascii="宋体" w:hAnsi="宋体" w:cs="宋体"/>
                <w:color w:val="auto"/>
                <w:szCs w:val="21"/>
                <w:highlight w:val="none"/>
              </w:rPr>
            </w:pPr>
          </w:p>
        </w:tc>
        <w:tc>
          <w:tcPr>
            <w:tcW w:w="2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5A22A">
            <w:pPr>
              <w:jc w:val="center"/>
              <w:rPr>
                <w:rFonts w:ascii="宋体" w:hAnsi="宋体" w:cs="宋体"/>
                <w:color w:val="auto"/>
                <w:szCs w:val="21"/>
                <w:highlight w:val="none"/>
              </w:rPr>
            </w:pPr>
          </w:p>
        </w:tc>
      </w:tr>
      <w:tr w14:paraId="78EF57EE">
        <w:tblPrEx>
          <w:tblCellMar>
            <w:top w:w="0" w:type="dxa"/>
            <w:left w:w="0" w:type="dxa"/>
            <w:bottom w:w="0" w:type="dxa"/>
            <w:right w:w="0" w:type="dxa"/>
          </w:tblCellMar>
        </w:tblPrEx>
        <w:trPr>
          <w:trHeight w:val="90" w:hRule="atLeast"/>
          <w:jc w:val="center"/>
        </w:trPr>
        <w:tc>
          <w:tcPr>
            <w:tcW w:w="894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A06E4">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备注：</w:t>
            </w:r>
          </w:p>
          <w:p w14:paraId="6D39EC4B">
            <w:pPr>
              <w:widowControl/>
              <w:numPr>
                <w:ilvl w:val="0"/>
                <w:numId w:val="5"/>
              </w:numPr>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“岗位”要求</w:t>
            </w:r>
            <w:r>
              <w:rPr>
                <w:rFonts w:hint="eastAsia" w:ascii="宋体" w:hAnsi="宋体" w:cs="宋体"/>
                <w:b/>
                <w:color w:val="auto"/>
                <w:szCs w:val="21"/>
                <w:highlight w:val="none"/>
                <w:lang w:bidi="ar"/>
              </w:rPr>
              <w:t>（除项目负责人和专职安全员外）</w:t>
            </w:r>
            <w:r>
              <w:rPr>
                <w:rFonts w:hint="eastAsia" w:ascii="宋体" w:hAnsi="宋体" w:cs="宋体"/>
                <w:color w:val="auto"/>
                <w:szCs w:val="21"/>
                <w:highlight w:val="none"/>
                <w:lang w:bidi="ar"/>
              </w:rPr>
              <w:t>由招标人根据项目管理需要在本表备注中明确提出，如：拟派驻施工现场的技术负责人、质量负责人、安全负责人、造价负责人、造价工程师、施工员、质量员、安全员、档案员、材料员等。以上项目管理团队人员信息将由交易系统提取后供各相关单位在履约时比对、查核。</w:t>
            </w:r>
          </w:p>
          <w:p w14:paraId="4E9ECBDB">
            <w:pPr>
              <w:widowControl/>
              <w:numPr>
                <w:ilvl w:val="0"/>
                <w:numId w:val="5"/>
              </w:numPr>
              <w:jc w:val="left"/>
              <w:textAlignment w:val="center"/>
              <w:rPr>
                <w:rFonts w:ascii="宋体" w:hAnsi="宋体" w:cs="宋体"/>
                <w:color w:val="auto"/>
                <w:szCs w:val="21"/>
                <w:highlight w:val="none"/>
              </w:rPr>
            </w:pPr>
            <w:r>
              <w:rPr>
                <w:rFonts w:hint="eastAsia" w:ascii="宋体" w:hAnsi="宋体" w:cs="宋体"/>
                <w:color w:val="auto"/>
                <w:szCs w:val="21"/>
                <w:highlight w:val="none"/>
                <w:lang w:bidi="ar"/>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3A1312B">
            <w:pPr>
              <w:widowControl/>
              <w:numPr>
                <w:ilvl w:val="0"/>
                <w:numId w:val="5"/>
              </w:numPr>
              <w:jc w:val="left"/>
              <w:textAlignment w:val="center"/>
              <w:rPr>
                <w:rFonts w:ascii="宋体" w:hAnsi="宋体" w:cs="宋体"/>
                <w:color w:val="auto"/>
                <w:szCs w:val="21"/>
                <w:highlight w:val="none"/>
              </w:rPr>
            </w:pPr>
            <w:r>
              <w:rPr>
                <w:rFonts w:hint="eastAsia" w:ascii="宋体" w:hAnsi="宋体" w:cs="宋体"/>
                <w:color w:val="auto"/>
                <w:szCs w:val="21"/>
                <w:highlight w:val="none"/>
                <w:lang w:bidi="ar"/>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FAC35F5">
            <w:pPr>
              <w:widowControl/>
              <w:numPr>
                <w:ilvl w:val="0"/>
                <w:numId w:val="5"/>
              </w:numPr>
              <w:jc w:val="left"/>
              <w:textAlignment w:val="center"/>
              <w:rPr>
                <w:rFonts w:ascii="宋体" w:hAnsi="宋体" w:cs="宋体"/>
                <w:color w:val="auto"/>
                <w:szCs w:val="21"/>
                <w:highlight w:val="none"/>
              </w:rPr>
            </w:pPr>
            <w:r>
              <w:rPr>
                <w:rFonts w:hint="eastAsia" w:ascii="宋体" w:hAnsi="宋体" w:cs="宋体"/>
                <w:color w:val="auto"/>
                <w:szCs w:val="21"/>
                <w:highlight w:val="none"/>
                <w:lang w:bidi="ar"/>
              </w:rPr>
              <w:t>本表中各岗位人员除须提供相关的职称证书（如有）、注册证书（如有）等相关证明资料外，还须提供离投标截止时间最近的至少1个月（2025年</w:t>
            </w:r>
            <w:r>
              <w:rPr>
                <w:rFonts w:ascii="宋体" w:hAnsi="宋体" w:cs="宋体"/>
                <w:color w:val="auto"/>
                <w:szCs w:val="21"/>
                <w:highlight w:val="none"/>
                <w:lang w:bidi="ar"/>
              </w:rPr>
              <w:t>10月或11月</w:t>
            </w:r>
            <w:r>
              <w:rPr>
                <w:rFonts w:hint="eastAsia" w:ascii="宋体" w:hAnsi="宋体" w:cs="宋体"/>
                <w:color w:val="auto"/>
                <w:szCs w:val="21"/>
                <w:highlight w:val="none"/>
                <w:lang w:bidi="ar"/>
              </w:rPr>
              <w:t>）在本单位缴纳的社保证明文件。</w:t>
            </w:r>
          </w:p>
        </w:tc>
      </w:tr>
    </w:tbl>
    <w:p w14:paraId="77C6C31B">
      <w:pPr>
        <w:widowControl/>
        <w:spacing w:line="360" w:lineRule="auto"/>
        <w:jc w:val="left"/>
        <w:outlineLvl w:val="2"/>
        <w:rPr>
          <w:rFonts w:ascii="宋体" w:hAnsi="宋体" w:cs="宋体"/>
          <w:b/>
          <w:color w:val="auto"/>
          <w:sz w:val="24"/>
          <w:szCs w:val="24"/>
          <w:highlight w:val="none"/>
        </w:rPr>
      </w:pPr>
      <w:r>
        <w:rPr>
          <w:rFonts w:hint="eastAsia" w:ascii="宋体" w:hAnsi="宋体" w:cs="宋体"/>
          <w:b/>
          <w:color w:val="auto"/>
          <w:sz w:val="24"/>
          <w:szCs w:val="24"/>
          <w:highlight w:val="none"/>
        </w:rPr>
        <w:br w:type="page"/>
      </w:r>
      <w:bookmarkStart w:id="72" w:name="_Toc94347370"/>
      <w:bookmarkStart w:id="73" w:name="_Toc97576606"/>
      <w:r>
        <w:rPr>
          <w:rFonts w:hint="eastAsia" w:ascii="宋体" w:hAnsi="宋体" w:cs="宋体"/>
          <w:b/>
          <w:color w:val="auto"/>
          <w:sz w:val="24"/>
          <w:szCs w:val="24"/>
          <w:highlight w:val="none"/>
        </w:rPr>
        <w:t>格式十：</w:t>
      </w:r>
      <w:bookmarkEnd w:id="72"/>
      <w:bookmarkEnd w:id="73"/>
    </w:p>
    <w:p w14:paraId="5C21D6DB">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主要人员简历表</w:t>
      </w:r>
    </w:p>
    <w:p w14:paraId="0B3DA07D">
      <w:pPr>
        <w:pStyle w:val="2"/>
        <w:ind w:left="0" w:leftChars="0"/>
        <w:rPr>
          <w:color w:val="auto"/>
          <w:highlight w:val="none"/>
        </w:rPr>
      </w:pPr>
      <w:r>
        <w:rPr>
          <w:rFonts w:hint="eastAsia"/>
          <w:color w:val="auto"/>
          <w:highlight w:val="none"/>
        </w:rPr>
        <w:t>工程名称：</w:t>
      </w:r>
    </w:p>
    <w:tbl>
      <w:tblPr>
        <w:tblStyle w:val="38"/>
        <w:tblpPr w:leftFromText="180" w:rightFromText="180" w:vertAnchor="text" w:tblpXSpec="center" w:tblpY="7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348"/>
      </w:tblGrid>
      <w:tr w14:paraId="48C5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1A6512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6E13D449">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27F7C63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72F8584">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58DCC1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6595C26">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r>
      <w:tr w14:paraId="64AC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17C95D6B">
            <w:pPr>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6DB972B8">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67673EC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944CB4A">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AE204E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6418A22">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r>
      <w:tr w14:paraId="1A06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47130AE3">
            <w:pPr>
              <w:jc w:val="center"/>
              <w:rPr>
                <w:rFonts w:ascii="宋体" w:hAnsi="宋体" w:cs="宋体"/>
                <w:color w:val="auto"/>
                <w:sz w:val="24"/>
                <w:szCs w:val="24"/>
                <w:highlight w:val="none"/>
              </w:rPr>
            </w:pPr>
            <w:r>
              <w:rPr>
                <w:rFonts w:hint="eastAsia" w:ascii="宋体" w:hAnsi="宋体" w:cs="宋体"/>
                <w:color w:val="auto"/>
                <w:sz w:val="24"/>
                <w:szCs w:val="24"/>
                <w:highlight w:val="none"/>
              </w:rPr>
              <w:t>参加工作</w:t>
            </w:r>
          </w:p>
          <w:p w14:paraId="356577F5">
            <w:pPr>
              <w:jc w:val="center"/>
              <w:rPr>
                <w:rFonts w:ascii="宋体" w:hAnsi="宋体" w:cs="宋体"/>
                <w:color w:val="auto"/>
                <w:sz w:val="24"/>
                <w:szCs w:val="24"/>
                <w:highlight w:val="none"/>
              </w:rPr>
            </w:pPr>
            <w:r>
              <w:rPr>
                <w:rFonts w:hint="eastAsia" w:ascii="宋体" w:hAnsi="宋体" w:cs="宋体"/>
                <w:color w:val="auto"/>
                <w:sz w:val="24"/>
                <w:szCs w:val="24"/>
                <w:highlight w:val="none"/>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4DA1F459">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6D8BD5C1">
            <w:pPr>
              <w:topLinePunct/>
              <w:adjustRightInd w:val="0"/>
              <w:snapToGrid w:val="0"/>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担任相应职务年限</w:t>
            </w:r>
          </w:p>
        </w:tc>
        <w:tc>
          <w:tcPr>
            <w:tcW w:w="4300" w:type="dxa"/>
            <w:gridSpan w:val="5"/>
            <w:tcBorders>
              <w:top w:val="single" w:color="auto" w:sz="4" w:space="0"/>
              <w:left w:val="single" w:color="auto" w:sz="4" w:space="0"/>
              <w:bottom w:val="single" w:color="auto" w:sz="4" w:space="0"/>
              <w:right w:val="single" w:color="auto" w:sz="4" w:space="0"/>
            </w:tcBorders>
            <w:vAlign w:val="center"/>
          </w:tcPr>
          <w:p w14:paraId="27293043">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p>
        </w:tc>
      </w:tr>
      <w:tr w14:paraId="0206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491F761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7796" w:type="dxa"/>
            <w:gridSpan w:val="10"/>
            <w:tcBorders>
              <w:top w:val="single" w:color="auto" w:sz="4" w:space="0"/>
              <w:left w:val="single" w:color="auto" w:sz="4" w:space="0"/>
              <w:bottom w:val="single" w:color="auto" w:sz="4" w:space="0"/>
              <w:right w:val="single" w:color="auto" w:sz="4" w:space="0"/>
            </w:tcBorders>
            <w:vAlign w:val="center"/>
          </w:tcPr>
          <w:p w14:paraId="47A45367">
            <w:pPr>
              <w:keepNext/>
              <w:keepLines/>
              <w:topLinePunct/>
              <w:adjustRightInd w:val="0"/>
              <w:snapToGrid w:val="0"/>
              <w:spacing w:before="120" w:after="120" w:line="360" w:lineRule="auto"/>
              <w:jc w:val="center"/>
              <w:outlineLvl w:val="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年  月毕业于     学校    系，学制    年</w:t>
            </w:r>
          </w:p>
        </w:tc>
      </w:tr>
      <w:tr w14:paraId="694C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22" w:type="dxa"/>
            <w:gridSpan w:val="11"/>
            <w:tcBorders>
              <w:top w:val="single" w:color="auto" w:sz="4" w:space="0"/>
              <w:left w:val="single" w:color="auto" w:sz="4" w:space="0"/>
              <w:bottom w:val="single" w:color="auto" w:sz="4" w:space="0"/>
              <w:right w:val="single" w:color="auto" w:sz="4" w:space="0"/>
            </w:tcBorders>
            <w:vAlign w:val="center"/>
          </w:tcPr>
          <w:p w14:paraId="16099390">
            <w:pPr>
              <w:topLinePunct/>
              <w:adjustRightInd w:val="0"/>
              <w:snapToGrid w:val="0"/>
              <w:spacing w:line="360" w:lineRule="auto"/>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业绩简介</w:t>
            </w:r>
          </w:p>
        </w:tc>
      </w:tr>
      <w:tr w14:paraId="6933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14:paraId="2AA1CB8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14:paraId="2DB2397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1AAA0F7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0921665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26BDC4C2">
            <w:pPr>
              <w:jc w:val="center"/>
              <w:rPr>
                <w:rFonts w:ascii="宋体" w:hAnsi="宋体" w:cs="宋体"/>
                <w:color w:val="auto"/>
                <w:sz w:val="24"/>
                <w:szCs w:val="24"/>
                <w:highlight w:val="none"/>
              </w:rPr>
            </w:pPr>
            <w:r>
              <w:rPr>
                <w:rFonts w:hint="eastAsia" w:ascii="宋体" w:hAnsi="宋体" w:cs="宋体"/>
                <w:color w:val="auto"/>
                <w:sz w:val="24"/>
                <w:szCs w:val="24"/>
                <w:highlight w:val="none"/>
              </w:rPr>
              <w:t>在建或已完工程质量</w:t>
            </w:r>
          </w:p>
        </w:tc>
        <w:tc>
          <w:tcPr>
            <w:tcW w:w="1348" w:type="dxa"/>
            <w:tcBorders>
              <w:top w:val="single" w:color="auto" w:sz="4" w:space="0"/>
              <w:left w:val="single" w:color="auto" w:sz="4" w:space="0"/>
              <w:bottom w:val="single" w:color="auto" w:sz="4" w:space="0"/>
              <w:right w:val="single" w:color="auto" w:sz="4" w:space="0"/>
            </w:tcBorders>
            <w:vAlign w:val="center"/>
          </w:tcPr>
          <w:p w14:paraId="6C4C208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r>
      <w:tr w14:paraId="1CAB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14:paraId="213110BF">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14:paraId="6765943C">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52091148">
            <w:pPr>
              <w:topLinePunct/>
              <w:adjustRightInd w:val="0"/>
              <w:snapToGrid w:val="0"/>
              <w:spacing w:line="360" w:lineRule="auto"/>
              <w:jc w:val="center"/>
              <w:rPr>
                <w:rFonts w:ascii="宋体" w:hAnsi="宋体" w:cs="宋体"/>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642271E7">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4A7EE72E">
            <w:pPr>
              <w:topLinePunct/>
              <w:adjustRightInd w:val="0"/>
              <w:snapToGrid w:val="0"/>
              <w:spacing w:line="360" w:lineRule="auto"/>
              <w:jc w:val="center"/>
              <w:rPr>
                <w:rFonts w:ascii="宋体" w:hAnsi="宋体" w:cs="宋体"/>
                <w:color w:val="auto"/>
                <w:spacing w:val="4"/>
                <w:kern w:val="0"/>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14:paraId="09924239">
            <w:pPr>
              <w:topLinePunct/>
              <w:adjustRightInd w:val="0"/>
              <w:snapToGrid w:val="0"/>
              <w:spacing w:line="360" w:lineRule="auto"/>
              <w:jc w:val="center"/>
              <w:rPr>
                <w:rFonts w:ascii="宋体" w:hAnsi="宋体" w:cs="宋体"/>
                <w:color w:val="auto"/>
                <w:spacing w:val="4"/>
                <w:kern w:val="0"/>
                <w:sz w:val="24"/>
                <w:szCs w:val="24"/>
                <w:highlight w:val="none"/>
              </w:rPr>
            </w:pPr>
          </w:p>
        </w:tc>
      </w:tr>
      <w:tr w14:paraId="7A1B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14:paraId="5957A04A">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14:paraId="49E073E4">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414062AF">
            <w:pPr>
              <w:topLinePunct/>
              <w:adjustRightInd w:val="0"/>
              <w:snapToGrid w:val="0"/>
              <w:spacing w:line="360" w:lineRule="auto"/>
              <w:jc w:val="center"/>
              <w:rPr>
                <w:rFonts w:ascii="宋体" w:hAnsi="宋体" w:cs="宋体"/>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66756BED">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045320B3">
            <w:pPr>
              <w:topLinePunct/>
              <w:adjustRightInd w:val="0"/>
              <w:snapToGrid w:val="0"/>
              <w:spacing w:line="360" w:lineRule="auto"/>
              <w:jc w:val="center"/>
              <w:rPr>
                <w:rFonts w:ascii="宋体" w:hAnsi="宋体" w:cs="宋体"/>
                <w:color w:val="auto"/>
                <w:spacing w:val="4"/>
                <w:kern w:val="0"/>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14:paraId="4790712C">
            <w:pPr>
              <w:topLinePunct/>
              <w:adjustRightInd w:val="0"/>
              <w:snapToGrid w:val="0"/>
              <w:spacing w:line="360" w:lineRule="auto"/>
              <w:jc w:val="center"/>
              <w:rPr>
                <w:rFonts w:ascii="宋体" w:hAnsi="宋体" w:cs="宋体"/>
                <w:color w:val="auto"/>
                <w:spacing w:val="4"/>
                <w:kern w:val="0"/>
                <w:sz w:val="24"/>
                <w:szCs w:val="24"/>
                <w:highlight w:val="none"/>
              </w:rPr>
            </w:pPr>
          </w:p>
        </w:tc>
      </w:tr>
      <w:tr w14:paraId="39A1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14:paraId="45934A5B">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14:paraId="317DB57A">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31B6ED4A">
            <w:pPr>
              <w:topLinePunct/>
              <w:adjustRightInd w:val="0"/>
              <w:snapToGrid w:val="0"/>
              <w:spacing w:line="360" w:lineRule="auto"/>
              <w:jc w:val="center"/>
              <w:rPr>
                <w:rFonts w:ascii="宋体" w:hAnsi="宋体" w:cs="宋体"/>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71814B30">
            <w:pPr>
              <w:topLinePunct/>
              <w:adjustRightInd w:val="0"/>
              <w:snapToGrid w:val="0"/>
              <w:spacing w:line="360" w:lineRule="auto"/>
              <w:jc w:val="center"/>
              <w:rPr>
                <w:rFonts w:ascii="宋体" w:hAnsi="宋体" w:cs="宋体"/>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7E1CBFE3">
            <w:pPr>
              <w:topLinePunct/>
              <w:adjustRightInd w:val="0"/>
              <w:snapToGrid w:val="0"/>
              <w:spacing w:line="360" w:lineRule="auto"/>
              <w:jc w:val="center"/>
              <w:rPr>
                <w:rFonts w:ascii="宋体" w:hAnsi="宋体" w:cs="宋体"/>
                <w:color w:val="auto"/>
                <w:spacing w:val="4"/>
                <w:kern w:val="0"/>
                <w:sz w:val="24"/>
                <w:szCs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14:paraId="19BF761C">
            <w:pPr>
              <w:topLinePunct/>
              <w:adjustRightInd w:val="0"/>
              <w:snapToGrid w:val="0"/>
              <w:spacing w:line="360" w:lineRule="auto"/>
              <w:jc w:val="center"/>
              <w:rPr>
                <w:rFonts w:ascii="宋体" w:hAnsi="宋体" w:cs="宋体"/>
                <w:color w:val="auto"/>
                <w:spacing w:val="4"/>
                <w:kern w:val="0"/>
                <w:sz w:val="24"/>
                <w:szCs w:val="24"/>
                <w:highlight w:val="none"/>
              </w:rPr>
            </w:pPr>
          </w:p>
        </w:tc>
      </w:tr>
    </w:tbl>
    <w:p w14:paraId="51D9E191">
      <w:pPr>
        <w:topLinePunct/>
        <w:adjustRightInd w:val="0"/>
        <w:spacing w:line="360" w:lineRule="auto"/>
        <w:ind w:firstLine="496" w:firstLineChars="200"/>
        <w:rPr>
          <w:rFonts w:ascii="宋体" w:hAnsi="宋体" w:cs="宋体"/>
          <w:snapToGrid w:val="0"/>
          <w:color w:val="auto"/>
          <w:spacing w:val="4"/>
          <w:kern w:val="0"/>
          <w:sz w:val="24"/>
          <w:szCs w:val="24"/>
          <w:highlight w:val="none"/>
        </w:rPr>
      </w:pPr>
    </w:p>
    <w:p w14:paraId="2F11ACD3">
      <w:pPr>
        <w:topLinePunct/>
        <w:adjustRightInd w:val="0"/>
        <w:spacing w:line="360"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（盖章）</w:t>
      </w:r>
    </w:p>
    <w:p w14:paraId="22C4300C">
      <w:pPr>
        <w:spacing w:line="360" w:lineRule="auto"/>
        <w:outlineLvl w:val="2"/>
        <w:rPr>
          <w:rFonts w:ascii="宋体" w:hAnsi="宋体" w:cs="宋体"/>
          <w:b/>
          <w:color w:val="auto"/>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u w:val="single"/>
        </w:rPr>
        <w:t xml:space="preserve">                                    </w:t>
      </w:r>
    </w:p>
    <w:p w14:paraId="0AB022CB">
      <w:pPr>
        <w:topLinePunct/>
        <w:adjustRightIn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格式十一：</w:t>
      </w:r>
    </w:p>
    <w:p w14:paraId="7412D48F">
      <w:pPr>
        <w:topLinePunct/>
        <w:adjustRightInd w:val="0"/>
        <w:spacing w:line="360" w:lineRule="auto"/>
        <w:rPr>
          <w:rFonts w:ascii="宋体" w:hAnsi="宋体" w:cs="宋体"/>
          <w:b/>
          <w:color w:val="auto"/>
          <w:sz w:val="36"/>
          <w:szCs w:val="36"/>
          <w:highlight w:val="none"/>
        </w:rPr>
      </w:pPr>
    </w:p>
    <w:p w14:paraId="0D174C5B">
      <w:pPr>
        <w:topLinePunct/>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项目负责人驻场承诺书</w:t>
      </w:r>
    </w:p>
    <w:p w14:paraId="569C2A7F">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致（业主）                              </w:t>
      </w:r>
      <w:r>
        <w:rPr>
          <w:rFonts w:hint="eastAsia" w:ascii="宋体" w:hAnsi="宋体" w:cs="宋体"/>
          <w:color w:val="auto"/>
          <w:sz w:val="24"/>
          <w:szCs w:val="24"/>
          <w:highlight w:val="none"/>
        </w:rPr>
        <w:t>：</w:t>
      </w:r>
    </w:p>
    <w:p w14:paraId="76E16DE1">
      <w:pPr>
        <w:spacing w:line="360" w:lineRule="auto"/>
        <w:ind w:firstLine="424" w:firstLineChars="177"/>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14:paraId="3118FD4A">
      <w:pPr>
        <w:spacing w:line="360" w:lineRule="auto"/>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受（投标人）                                                            委派，拟在（项目名称）                                                   担任项目负责人一职。</w:t>
      </w:r>
      <w:r>
        <w:rPr>
          <w:rFonts w:hint="eastAsia" w:ascii="宋体" w:hAnsi="宋体" w:cs="宋体"/>
          <w:color w:val="auto"/>
          <w:sz w:val="24"/>
          <w:szCs w:val="24"/>
          <w:highlight w:val="none"/>
        </w:rPr>
        <w:t>为加强本工程项目管理，保证我公司在中标后严格履行与业主签定的工程建设承包合同，圆满的完成本项工程，我愿就此做出以下承诺；</w:t>
      </w:r>
    </w:p>
    <w:p w14:paraId="7ED18D98">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1237C73C">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2．如果本招标工程我公司中标，我本人保证在工程签订合同之日起至工程竣工验收完成期间只担任此工程的项目经理，不参加其他任何工程的报名和任何工作，不在其他任何工程担任本职务。</w:t>
      </w:r>
    </w:p>
    <w:p w14:paraId="2FD6EAB9">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14:paraId="0BB9ADB3">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4．项目负责人本人身份证扫描件和相片扫描件：</w:t>
      </w:r>
    </w:p>
    <w:tbl>
      <w:tblPr>
        <w:tblStyle w:val="3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2E47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tcPr>
          <w:p w14:paraId="292EA0E7">
            <w:pPr>
              <w:spacing w:line="360" w:lineRule="auto"/>
              <w:jc w:val="center"/>
              <w:rPr>
                <w:rFonts w:ascii="宋体" w:hAnsi="宋体" w:cs="宋体"/>
                <w:color w:val="auto"/>
                <w:sz w:val="24"/>
                <w:szCs w:val="24"/>
                <w:highlight w:val="none"/>
              </w:rPr>
            </w:pPr>
          </w:p>
          <w:p w14:paraId="085F14A8">
            <w:pPr>
              <w:spacing w:line="360" w:lineRule="auto"/>
              <w:jc w:val="center"/>
              <w:rPr>
                <w:rFonts w:ascii="宋体" w:hAnsi="宋体" w:cs="宋体"/>
                <w:color w:val="auto"/>
                <w:sz w:val="24"/>
                <w:szCs w:val="24"/>
                <w:highlight w:val="none"/>
              </w:rPr>
            </w:pPr>
          </w:p>
          <w:p w14:paraId="77793F13">
            <w:pPr>
              <w:spacing w:line="360" w:lineRule="auto"/>
              <w:jc w:val="center"/>
              <w:rPr>
                <w:rFonts w:ascii="宋体" w:hAnsi="宋体" w:cs="宋体"/>
                <w:color w:val="auto"/>
                <w:sz w:val="24"/>
                <w:szCs w:val="24"/>
                <w:highlight w:val="none"/>
              </w:rPr>
            </w:pPr>
          </w:p>
          <w:p w14:paraId="213FF4B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身份证扫描件</w:t>
            </w:r>
          </w:p>
        </w:tc>
        <w:tc>
          <w:tcPr>
            <w:tcW w:w="2492" w:type="dxa"/>
            <w:tcBorders>
              <w:top w:val="single" w:color="auto" w:sz="4" w:space="0"/>
              <w:left w:val="single" w:color="auto" w:sz="4" w:space="0"/>
              <w:bottom w:val="single" w:color="auto" w:sz="4" w:space="0"/>
              <w:right w:val="single" w:color="auto" w:sz="4" w:space="0"/>
            </w:tcBorders>
          </w:tcPr>
          <w:p w14:paraId="28EE7994">
            <w:pPr>
              <w:spacing w:line="360" w:lineRule="auto"/>
              <w:jc w:val="center"/>
              <w:rPr>
                <w:rFonts w:ascii="宋体" w:hAnsi="宋体" w:cs="宋体"/>
                <w:color w:val="auto"/>
                <w:sz w:val="24"/>
                <w:szCs w:val="24"/>
                <w:highlight w:val="none"/>
              </w:rPr>
            </w:pPr>
          </w:p>
          <w:p w14:paraId="4226291C">
            <w:pPr>
              <w:spacing w:line="360" w:lineRule="auto"/>
              <w:jc w:val="center"/>
              <w:rPr>
                <w:rFonts w:ascii="宋体" w:hAnsi="宋体" w:cs="宋体"/>
                <w:color w:val="auto"/>
                <w:sz w:val="24"/>
                <w:szCs w:val="24"/>
                <w:highlight w:val="none"/>
              </w:rPr>
            </w:pPr>
          </w:p>
          <w:p w14:paraId="39E05B50">
            <w:pPr>
              <w:spacing w:line="360" w:lineRule="auto"/>
              <w:jc w:val="center"/>
              <w:rPr>
                <w:rFonts w:ascii="宋体" w:hAnsi="宋体" w:cs="宋体"/>
                <w:color w:val="auto"/>
                <w:sz w:val="24"/>
                <w:szCs w:val="24"/>
                <w:highlight w:val="none"/>
              </w:rPr>
            </w:pPr>
          </w:p>
          <w:p w14:paraId="2B410A0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相片扫描件</w:t>
            </w:r>
          </w:p>
        </w:tc>
      </w:tr>
    </w:tbl>
    <w:p w14:paraId="090840ED">
      <w:pPr>
        <w:spacing w:line="360" w:lineRule="auto"/>
        <w:rPr>
          <w:rFonts w:ascii="宋体" w:hAnsi="宋体" w:cs="宋体"/>
          <w:color w:val="auto"/>
          <w:sz w:val="24"/>
          <w:szCs w:val="24"/>
          <w:highlight w:val="none"/>
          <w:u w:val="single"/>
        </w:rPr>
      </w:pPr>
    </w:p>
    <w:p w14:paraId="2326C3E0">
      <w:pPr>
        <w:spacing w:line="360" w:lineRule="auto"/>
        <w:ind w:firstLine="5040" w:firstLineChars="2100"/>
        <w:jc w:val="left"/>
        <w:rPr>
          <w:rFonts w:ascii="宋体" w:hAnsi="宋体" w:cs="宋体"/>
          <w:color w:val="auto"/>
          <w:sz w:val="24"/>
          <w:szCs w:val="24"/>
          <w:highlight w:val="none"/>
        </w:rPr>
      </w:pPr>
      <w:r>
        <w:rPr>
          <w:rFonts w:hint="eastAsia" w:ascii="宋体" w:hAnsi="宋体" w:cs="宋体"/>
          <w:color w:val="auto"/>
          <w:sz w:val="24"/>
          <w:szCs w:val="24"/>
          <w:highlight w:val="none"/>
        </w:rPr>
        <w:t>投标人：                 （盖章）</w:t>
      </w:r>
    </w:p>
    <w:p w14:paraId="388C2FC8">
      <w:pPr>
        <w:spacing w:line="360" w:lineRule="auto"/>
        <w:ind w:firstLine="5040" w:firstLineChars="21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项目负责人签名：                 </w:t>
      </w:r>
    </w:p>
    <w:p w14:paraId="56E709FA">
      <w:pPr>
        <w:tabs>
          <w:tab w:val="left" w:pos="720"/>
        </w:tabs>
        <w:spacing w:line="360" w:lineRule="auto"/>
        <w:ind w:firstLine="5040" w:firstLineChars="21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年   月    日</w:t>
      </w:r>
    </w:p>
    <w:p w14:paraId="0B289748">
      <w:pPr>
        <w:spacing w:line="360" w:lineRule="auto"/>
        <w:outlineLvl w:val="2"/>
        <w:rPr>
          <w:rFonts w:ascii="宋体" w:hAnsi="宋体" w:cs="宋体"/>
          <w:bCs/>
          <w:color w:val="auto"/>
          <w:sz w:val="24"/>
          <w:szCs w:val="24"/>
          <w:highlight w:val="none"/>
        </w:rPr>
      </w:pPr>
      <w:r>
        <w:rPr>
          <w:rFonts w:hint="eastAsia" w:ascii="宋体" w:hAnsi="宋体" w:cs="宋体"/>
          <w:b/>
          <w:snapToGrid w:val="0"/>
          <w:color w:val="auto"/>
          <w:spacing w:val="4"/>
          <w:kern w:val="0"/>
          <w:sz w:val="24"/>
          <w:szCs w:val="24"/>
          <w:highlight w:val="none"/>
        </w:rPr>
        <w:br w:type="page"/>
      </w:r>
      <w:bookmarkStart w:id="74" w:name="_Toc97576607"/>
      <w:bookmarkStart w:id="75" w:name="_Toc94347372"/>
      <w:r>
        <w:rPr>
          <w:rFonts w:hint="eastAsia" w:ascii="宋体" w:hAnsi="宋体" w:cs="宋体"/>
          <w:b/>
          <w:color w:val="auto"/>
          <w:sz w:val="24"/>
          <w:szCs w:val="24"/>
          <w:highlight w:val="none"/>
        </w:rPr>
        <w:t>格式十二：</w:t>
      </w:r>
      <w:bookmarkEnd w:id="74"/>
      <w:bookmarkEnd w:id="75"/>
    </w:p>
    <w:p w14:paraId="7B371A28">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投入项目负责人及专职安全员承诺书</w:t>
      </w:r>
    </w:p>
    <w:p w14:paraId="70DA22CF">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p>
    <w:p w14:paraId="5687AF97">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致：广州开发区财政投资建设项目管理中心：</w:t>
      </w:r>
    </w:p>
    <w:p w14:paraId="19227CCB">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14:paraId="049C0349">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一、我司承诺本项目在投标阶段时，委派项目负责人</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拟在本项目担任项目负责人一职，委派专职安全员</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拟在本项目担任专职安全员一职。</w:t>
      </w:r>
    </w:p>
    <w:p w14:paraId="45EB0A05">
      <w:pPr>
        <w:widowControl/>
        <w:topLinePunct/>
        <w:adjustRightInd w:val="0"/>
        <w:snapToGrid w:val="0"/>
        <w:spacing w:line="360" w:lineRule="auto"/>
        <w:ind w:firstLine="464"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4"/>
          <w:highlight w:val="none"/>
        </w:rPr>
        <w:t>。</w:t>
      </w:r>
    </w:p>
    <w:p w14:paraId="69EAC5BA">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p>
    <w:p w14:paraId="74C60DA4">
      <w:pPr>
        <w:spacing w:line="360" w:lineRule="auto"/>
        <w:ind w:firstLine="3480" w:firstLineChars="14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w:t>
      </w:r>
    </w:p>
    <w:p w14:paraId="237FFCFA">
      <w:pPr>
        <w:spacing w:line="360" w:lineRule="auto"/>
        <w:ind w:firstLine="3480" w:firstLineChars="1450"/>
        <w:rPr>
          <w:rFonts w:ascii="宋体" w:hAnsi="宋体" w:cs="宋体"/>
          <w:color w:val="auto"/>
          <w:szCs w:val="21"/>
          <w:highlight w:val="none"/>
        </w:rPr>
      </w:pPr>
      <w:r>
        <w:rPr>
          <w:rFonts w:hint="eastAsia" w:ascii="宋体" w:hAnsi="宋体" w:cs="宋体"/>
          <w:color w:val="auto"/>
          <w:sz w:val="24"/>
          <w:szCs w:val="24"/>
          <w:highlight w:val="none"/>
        </w:rPr>
        <w:t>日期：   年   月    日</w:t>
      </w:r>
    </w:p>
    <w:p w14:paraId="19715F90">
      <w:pPr>
        <w:spacing w:line="360" w:lineRule="auto"/>
        <w:outlineLvl w:val="2"/>
        <w:rPr>
          <w:rFonts w:ascii="宋体" w:hAnsi="宋体" w:cs="宋体"/>
          <w:bCs/>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格式十三：</w:t>
      </w:r>
    </w:p>
    <w:p w14:paraId="6B2050D3">
      <w:pPr>
        <w:topLinePunct/>
        <w:adjustRightInd w:val="0"/>
        <w:spacing w:line="360" w:lineRule="auto"/>
        <w:rPr>
          <w:rFonts w:ascii="宋体" w:hAnsi="宋体" w:cs="宋体"/>
          <w:b/>
          <w:color w:val="auto"/>
          <w:sz w:val="32"/>
          <w:szCs w:val="32"/>
          <w:highlight w:val="none"/>
        </w:rPr>
      </w:pPr>
    </w:p>
    <w:p w14:paraId="6A065FA8">
      <w:pPr>
        <w:topLinePunct/>
        <w:adjustRightInd w:val="0"/>
        <w:spacing w:line="360" w:lineRule="auto"/>
        <w:jc w:val="center"/>
        <w:rPr>
          <w:rFonts w:ascii="宋体" w:hAnsi="宋体" w:cs="宋体"/>
          <w:b/>
          <w:color w:val="auto"/>
          <w:sz w:val="36"/>
          <w:szCs w:val="36"/>
          <w:highlight w:val="none"/>
        </w:rPr>
      </w:pPr>
      <w:bookmarkStart w:id="76" w:name="OLE_LINK55"/>
      <w:bookmarkStart w:id="77" w:name="OLE_LINK54"/>
      <w:r>
        <w:rPr>
          <w:rFonts w:hint="eastAsia" w:ascii="宋体" w:hAnsi="宋体" w:cs="宋体"/>
          <w:b/>
          <w:color w:val="auto"/>
          <w:sz w:val="32"/>
          <w:szCs w:val="32"/>
          <w:highlight w:val="none"/>
        </w:rPr>
        <w:t>拟派项目负责人业绩表</w:t>
      </w:r>
      <w:bookmarkEnd w:id="76"/>
      <w:bookmarkEnd w:id="77"/>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514"/>
        <w:gridCol w:w="2144"/>
        <w:gridCol w:w="1781"/>
        <w:gridCol w:w="1330"/>
        <w:gridCol w:w="1330"/>
      </w:tblGrid>
      <w:tr w14:paraId="2E0F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44" w:type="dxa"/>
            <w:vAlign w:val="center"/>
          </w:tcPr>
          <w:p w14:paraId="43C6ADAF">
            <w:pPr>
              <w:topLinePunct/>
              <w:adjustRightInd w:val="0"/>
              <w:jc w:val="cente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序号</w:t>
            </w:r>
          </w:p>
        </w:tc>
        <w:tc>
          <w:tcPr>
            <w:tcW w:w="1514" w:type="dxa"/>
            <w:vAlign w:val="center"/>
          </w:tcPr>
          <w:p w14:paraId="5D35099B">
            <w:pPr>
              <w:topLinePunct/>
              <w:adjustRightInd w:val="0"/>
              <w:jc w:val="cente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项目名称</w:t>
            </w:r>
          </w:p>
        </w:tc>
        <w:tc>
          <w:tcPr>
            <w:tcW w:w="2144" w:type="dxa"/>
            <w:vAlign w:val="center"/>
          </w:tcPr>
          <w:p w14:paraId="0D4A8B71">
            <w:pPr>
              <w:topLinePunct/>
              <w:adjustRightInd w:val="0"/>
              <w:jc w:val="cente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中标金额（万元）</w:t>
            </w:r>
          </w:p>
        </w:tc>
        <w:tc>
          <w:tcPr>
            <w:tcW w:w="1781" w:type="dxa"/>
            <w:vAlign w:val="center"/>
          </w:tcPr>
          <w:p w14:paraId="32E5EDDC">
            <w:pPr>
              <w:topLinePunct/>
              <w:adjustRightInd w:val="0"/>
              <w:jc w:val="cente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规模</w:t>
            </w:r>
          </w:p>
        </w:tc>
        <w:tc>
          <w:tcPr>
            <w:tcW w:w="1330" w:type="dxa"/>
            <w:vAlign w:val="center"/>
          </w:tcPr>
          <w:p w14:paraId="394BF6E3">
            <w:pPr>
              <w:topLinePunct/>
              <w:adjustRightInd w:val="0"/>
              <w:jc w:val="cente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竣工时间</w:t>
            </w:r>
          </w:p>
        </w:tc>
        <w:tc>
          <w:tcPr>
            <w:tcW w:w="1330" w:type="dxa"/>
            <w:vAlign w:val="center"/>
          </w:tcPr>
          <w:p w14:paraId="2D4E4B57">
            <w:pPr>
              <w:topLinePunct/>
              <w:adjustRightInd w:val="0"/>
              <w:jc w:val="cente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备注</w:t>
            </w:r>
          </w:p>
        </w:tc>
      </w:tr>
      <w:tr w14:paraId="67D0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44" w:type="dxa"/>
            <w:vAlign w:val="center"/>
          </w:tcPr>
          <w:p w14:paraId="181745E9">
            <w:pPr>
              <w:topLinePunct/>
              <w:adjustRightInd w:val="0"/>
              <w:jc w:val="center"/>
              <w:rPr>
                <w:rFonts w:ascii="宋体" w:hAnsi="宋体" w:cs="宋体"/>
                <w:color w:val="auto"/>
                <w:spacing w:val="4"/>
                <w:sz w:val="24"/>
                <w:szCs w:val="24"/>
                <w:highlight w:val="none"/>
              </w:rPr>
            </w:pPr>
          </w:p>
        </w:tc>
        <w:tc>
          <w:tcPr>
            <w:tcW w:w="1514" w:type="dxa"/>
            <w:vAlign w:val="center"/>
          </w:tcPr>
          <w:p w14:paraId="0A09C059">
            <w:pPr>
              <w:topLinePunct/>
              <w:adjustRightInd w:val="0"/>
              <w:jc w:val="center"/>
              <w:rPr>
                <w:rFonts w:ascii="宋体" w:hAnsi="宋体" w:cs="宋体"/>
                <w:color w:val="auto"/>
                <w:spacing w:val="4"/>
                <w:sz w:val="24"/>
                <w:szCs w:val="24"/>
                <w:highlight w:val="none"/>
              </w:rPr>
            </w:pPr>
          </w:p>
        </w:tc>
        <w:tc>
          <w:tcPr>
            <w:tcW w:w="2144" w:type="dxa"/>
            <w:vAlign w:val="center"/>
          </w:tcPr>
          <w:p w14:paraId="3117C648">
            <w:pPr>
              <w:topLinePunct/>
              <w:adjustRightInd w:val="0"/>
              <w:jc w:val="center"/>
              <w:rPr>
                <w:rFonts w:ascii="宋体" w:hAnsi="宋体" w:cs="宋体"/>
                <w:color w:val="auto"/>
                <w:spacing w:val="4"/>
                <w:sz w:val="24"/>
                <w:szCs w:val="24"/>
                <w:highlight w:val="none"/>
              </w:rPr>
            </w:pPr>
          </w:p>
        </w:tc>
        <w:tc>
          <w:tcPr>
            <w:tcW w:w="1781" w:type="dxa"/>
            <w:vAlign w:val="center"/>
          </w:tcPr>
          <w:p w14:paraId="7D546F9A">
            <w:pPr>
              <w:topLinePunct/>
              <w:adjustRightInd w:val="0"/>
              <w:jc w:val="center"/>
              <w:rPr>
                <w:rFonts w:ascii="宋体" w:hAnsi="宋体" w:cs="宋体"/>
                <w:color w:val="auto"/>
                <w:spacing w:val="4"/>
                <w:sz w:val="24"/>
                <w:szCs w:val="24"/>
                <w:highlight w:val="none"/>
              </w:rPr>
            </w:pPr>
          </w:p>
        </w:tc>
        <w:tc>
          <w:tcPr>
            <w:tcW w:w="1330" w:type="dxa"/>
            <w:vAlign w:val="center"/>
          </w:tcPr>
          <w:p w14:paraId="20C877F7">
            <w:pPr>
              <w:topLinePunct/>
              <w:adjustRightInd w:val="0"/>
              <w:jc w:val="center"/>
              <w:rPr>
                <w:rFonts w:ascii="宋体" w:hAnsi="宋体" w:cs="宋体"/>
                <w:color w:val="auto"/>
                <w:spacing w:val="4"/>
                <w:sz w:val="24"/>
                <w:szCs w:val="24"/>
                <w:highlight w:val="none"/>
              </w:rPr>
            </w:pPr>
          </w:p>
        </w:tc>
        <w:tc>
          <w:tcPr>
            <w:tcW w:w="1330" w:type="dxa"/>
            <w:vAlign w:val="center"/>
          </w:tcPr>
          <w:p w14:paraId="57D23AF2">
            <w:pPr>
              <w:topLinePunct/>
              <w:adjustRightInd w:val="0"/>
              <w:jc w:val="center"/>
              <w:rPr>
                <w:rFonts w:ascii="宋体" w:hAnsi="宋体" w:cs="宋体"/>
                <w:color w:val="auto"/>
                <w:spacing w:val="4"/>
                <w:sz w:val="24"/>
                <w:szCs w:val="24"/>
                <w:highlight w:val="none"/>
              </w:rPr>
            </w:pPr>
          </w:p>
        </w:tc>
      </w:tr>
      <w:tr w14:paraId="7265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44" w:type="dxa"/>
            <w:vAlign w:val="center"/>
          </w:tcPr>
          <w:p w14:paraId="1126EE51">
            <w:pPr>
              <w:topLinePunct/>
              <w:adjustRightInd w:val="0"/>
              <w:jc w:val="center"/>
              <w:rPr>
                <w:rFonts w:ascii="宋体" w:hAnsi="宋体" w:cs="宋体"/>
                <w:color w:val="auto"/>
                <w:spacing w:val="4"/>
                <w:sz w:val="24"/>
                <w:szCs w:val="24"/>
                <w:highlight w:val="none"/>
              </w:rPr>
            </w:pPr>
          </w:p>
        </w:tc>
        <w:tc>
          <w:tcPr>
            <w:tcW w:w="1514" w:type="dxa"/>
            <w:vAlign w:val="center"/>
          </w:tcPr>
          <w:p w14:paraId="35026E0F">
            <w:pPr>
              <w:topLinePunct/>
              <w:adjustRightInd w:val="0"/>
              <w:jc w:val="center"/>
              <w:rPr>
                <w:rFonts w:ascii="宋体" w:hAnsi="宋体" w:cs="宋体"/>
                <w:color w:val="auto"/>
                <w:spacing w:val="4"/>
                <w:sz w:val="24"/>
                <w:szCs w:val="24"/>
                <w:highlight w:val="none"/>
              </w:rPr>
            </w:pPr>
          </w:p>
        </w:tc>
        <w:tc>
          <w:tcPr>
            <w:tcW w:w="2144" w:type="dxa"/>
            <w:vAlign w:val="center"/>
          </w:tcPr>
          <w:p w14:paraId="638A2D8D">
            <w:pPr>
              <w:topLinePunct/>
              <w:adjustRightInd w:val="0"/>
              <w:jc w:val="center"/>
              <w:rPr>
                <w:rFonts w:ascii="宋体" w:hAnsi="宋体" w:cs="宋体"/>
                <w:color w:val="auto"/>
                <w:spacing w:val="4"/>
                <w:sz w:val="24"/>
                <w:szCs w:val="24"/>
                <w:highlight w:val="none"/>
              </w:rPr>
            </w:pPr>
          </w:p>
        </w:tc>
        <w:tc>
          <w:tcPr>
            <w:tcW w:w="1781" w:type="dxa"/>
            <w:vAlign w:val="center"/>
          </w:tcPr>
          <w:p w14:paraId="4D592C40">
            <w:pPr>
              <w:topLinePunct/>
              <w:adjustRightInd w:val="0"/>
              <w:jc w:val="center"/>
              <w:rPr>
                <w:rFonts w:ascii="宋体" w:hAnsi="宋体" w:cs="宋体"/>
                <w:color w:val="auto"/>
                <w:spacing w:val="4"/>
                <w:sz w:val="24"/>
                <w:szCs w:val="24"/>
                <w:highlight w:val="none"/>
              </w:rPr>
            </w:pPr>
          </w:p>
        </w:tc>
        <w:tc>
          <w:tcPr>
            <w:tcW w:w="1330" w:type="dxa"/>
            <w:vAlign w:val="center"/>
          </w:tcPr>
          <w:p w14:paraId="381A8226">
            <w:pPr>
              <w:topLinePunct/>
              <w:adjustRightInd w:val="0"/>
              <w:jc w:val="center"/>
              <w:rPr>
                <w:rFonts w:ascii="宋体" w:hAnsi="宋体" w:cs="宋体"/>
                <w:color w:val="auto"/>
                <w:spacing w:val="4"/>
                <w:sz w:val="24"/>
                <w:szCs w:val="24"/>
                <w:highlight w:val="none"/>
              </w:rPr>
            </w:pPr>
          </w:p>
        </w:tc>
        <w:tc>
          <w:tcPr>
            <w:tcW w:w="1330" w:type="dxa"/>
            <w:vAlign w:val="center"/>
          </w:tcPr>
          <w:p w14:paraId="7DD90D7E">
            <w:pPr>
              <w:topLinePunct/>
              <w:adjustRightInd w:val="0"/>
              <w:jc w:val="center"/>
              <w:rPr>
                <w:rFonts w:ascii="宋体" w:hAnsi="宋体" w:cs="宋体"/>
                <w:color w:val="auto"/>
                <w:spacing w:val="4"/>
                <w:sz w:val="24"/>
                <w:szCs w:val="24"/>
                <w:highlight w:val="none"/>
              </w:rPr>
            </w:pPr>
          </w:p>
        </w:tc>
      </w:tr>
      <w:tr w14:paraId="087C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44" w:type="dxa"/>
            <w:vAlign w:val="center"/>
          </w:tcPr>
          <w:p w14:paraId="3CD8D4EF">
            <w:pPr>
              <w:topLinePunct/>
              <w:adjustRightInd w:val="0"/>
              <w:jc w:val="center"/>
              <w:rPr>
                <w:rFonts w:ascii="宋体" w:hAnsi="宋体" w:cs="宋体"/>
                <w:color w:val="auto"/>
                <w:spacing w:val="4"/>
                <w:sz w:val="24"/>
                <w:szCs w:val="24"/>
                <w:highlight w:val="none"/>
              </w:rPr>
            </w:pPr>
          </w:p>
        </w:tc>
        <w:tc>
          <w:tcPr>
            <w:tcW w:w="1514" w:type="dxa"/>
            <w:vAlign w:val="center"/>
          </w:tcPr>
          <w:p w14:paraId="5360124B">
            <w:pPr>
              <w:topLinePunct/>
              <w:adjustRightInd w:val="0"/>
              <w:jc w:val="center"/>
              <w:rPr>
                <w:rFonts w:ascii="宋体" w:hAnsi="宋体" w:cs="宋体"/>
                <w:color w:val="auto"/>
                <w:spacing w:val="4"/>
                <w:sz w:val="24"/>
                <w:szCs w:val="24"/>
                <w:highlight w:val="none"/>
              </w:rPr>
            </w:pPr>
          </w:p>
        </w:tc>
        <w:tc>
          <w:tcPr>
            <w:tcW w:w="2144" w:type="dxa"/>
            <w:vAlign w:val="center"/>
          </w:tcPr>
          <w:p w14:paraId="40EBE223">
            <w:pPr>
              <w:topLinePunct/>
              <w:adjustRightInd w:val="0"/>
              <w:jc w:val="center"/>
              <w:rPr>
                <w:rFonts w:ascii="宋体" w:hAnsi="宋体" w:cs="宋体"/>
                <w:color w:val="auto"/>
                <w:spacing w:val="4"/>
                <w:sz w:val="24"/>
                <w:szCs w:val="24"/>
                <w:highlight w:val="none"/>
              </w:rPr>
            </w:pPr>
          </w:p>
        </w:tc>
        <w:tc>
          <w:tcPr>
            <w:tcW w:w="1781" w:type="dxa"/>
            <w:vAlign w:val="center"/>
          </w:tcPr>
          <w:p w14:paraId="1E8CFC8D">
            <w:pPr>
              <w:topLinePunct/>
              <w:adjustRightInd w:val="0"/>
              <w:jc w:val="center"/>
              <w:rPr>
                <w:rFonts w:ascii="宋体" w:hAnsi="宋体" w:cs="宋体"/>
                <w:color w:val="auto"/>
                <w:spacing w:val="4"/>
                <w:sz w:val="24"/>
                <w:szCs w:val="24"/>
                <w:highlight w:val="none"/>
              </w:rPr>
            </w:pPr>
          </w:p>
        </w:tc>
        <w:tc>
          <w:tcPr>
            <w:tcW w:w="1330" w:type="dxa"/>
            <w:vAlign w:val="center"/>
          </w:tcPr>
          <w:p w14:paraId="222FBE22">
            <w:pPr>
              <w:topLinePunct/>
              <w:adjustRightInd w:val="0"/>
              <w:jc w:val="center"/>
              <w:rPr>
                <w:rFonts w:ascii="宋体" w:hAnsi="宋体" w:cs="宋体"/>
                <w:color w:val="auto"/>
                <w:spacing w:val="4"/>
                <w:sz w:val="24"/>
                <w:szCs w:val="24"/>
                <w:highlight w:val="none"/>
              </w:rPr>
            </w:pPr>
          </w:p>
        </w:tc>
        <w:tc>
          <w:tcPr>
            <w:tcW w:w="1330" w:type="dxa"/>
            <w:vAlign w:val="center"/>
          </w:tcPr>
          <w:p w14:paraId="7E041208">
            <w:pPr>
              <w:topLinePunct/>
              <w:adjustRightInd w:val="0"/>
              <w:jc w:val="center"/>
              <w:rPr>
                <w:rFonts w:ascii="宋体" w:hAnsi="宋体" w:cs="宋体"/>
                <w:color w:val="auto"/>
                <w:spacing w:val="4"/>
                <w:sz w:val="24"/>
                <w:szCs w:val="24"/>
                <w:highlight w:val="none"/>
              </w:rPr>
            </w:pPr>
          </w:p>
        </w:tc>
      </w:tr>
      <w:tr w14:paraId="2540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44" w:type="dxa"/>
            <w:vAlign w:val="center"/>
          </w:tcPr>
          <w:p w14:paraId="20F05052">
            <w:pPr>
              <w:topLinePunct/>
              <w:adjustRightInd w:val="0"/>
              <w:jc w:val="center"/>
              <w:rPr>
                <w:rFonts w:ascii="宋体" w:hAnsi="宋体" w:cs="宋体"/>
                <w:color w:val="auto"/>
                <w:spacing w:val="4"/>
                <w:sz w:val="24"/>
                <w:szCs w:val="24"/>
                <w:highlight w:val="none"/>
              </w:rPr>
            </w:pPr>
          </w:p>
        </w:tc>
        <w:tc>
          <w:tcPr>
            <w:tcW w:w="1514" w:type="dxa"/>
            <w:vAlign w:val="center"/>
          </w:tcPr>
          <w:p w14:paraId="3A34FDDA">
            <w:pPr>
              <w:topLinePunct/>
              <w:adjustRightInd w:val="0"/>
              <w:jc w:val="center"/>
              <w:rPr>
                <w:rFonts w:ascii="宋体" w:hAnsi="宋体" w:cs="宋体"/>
                <w:color w:val="auto"/>
                <w:spacing w:val="4"/>
                <w:sz w:val="24"/>
                <w:szCs w:val="24"/>
                <w:highlight w:val="none"/>
              </w:rPr>
            </w:pPr>
          </w:p>
        </w:tc>
        <w:tc>
          <w:tcPr>
            <w:tcW w:w="2144" w:type="dxa"/>
            <w:vAlign w:val="center"/>
          </w:tcPr>
          <w:p w14:paraId="271FDB4A">
            <w:pPr>
              <w:topLinePunct/>
              <w:adjustRightInd w:val="0"/>
              <w:jc w:val="center"/>
              <w:rPr>
                <w:rFonts w:ascii="宋体" w:hAnsi="宋体" w:cs="宋体"/>
                <w:color w:val="auto"/>
                <w:spacing w:val="4"/>
                <w:sz w:val="24"/>
                <w:szCs w:val="24"/>
                <w:highlight w:val="none"/>
              </w:rPr>
            </w:pPr>
          </w:p>
        </w:tc>
        <w:tc>
          <w:tcPr>
            <w:tcW w:w="1781" w:type="dxa"/>
            <w:vAlign w:val="center"/>
          </w:tcPr>
          <w:p w14:paraId="12980F87">
            <w:pPr>
              <w:topLinePunct/>
              <w:adjustRightInd w:val="0"/>
              <w:jc w:val="center"/>
              <w:rPr>
                <w:rFonts w:ascii="宋体" w:hAnsi="宋体" w:cs="宋体"/>
                <w:color w:val="auto"/>
                <w:spacing w:val="4"/>
                <w:sz w:val="24"/>
                <w:szCs w:val="24"/>
                <w:highlight w:val="none"/>
              </w:rPr>
            </w:pPr>
          </w:p>
        </w:tc>
        <w:tc>
          <w:tcPr>
            <w:tcW w:w="1330" w:type="dxa"/>
            <w:vAlign w:val="center"/>
          </w:tcPr>
          <w:p w14:paraId="22F3ED39">
            <w:pPr>
              <w:topLinePunct/>
              <w:adjustRightInd w:val="0"/>
              <w:jc w:val="center"/>
              <w:rPr>
                <w:rFonts w:ascii="宋体" w:hAnsi="宋体" w:cs="宋体"/>
                <w:color w:val="auto"/>
                <w:spacing w:val="4"/>
                <w:sz w:val="24"/>
                <w:szCs w:val="24"/>
                <w:highlight w:val="none"/>
              </w:rPr>
            </w:pPr>
          </w:p>
        </w:tc>
        <w:tc>
          <w:tcPr>
            <w:tcW w:w="1330" w:type="dxa"/>
            <w:vAlign w:val="center"/>
          </w:tcPr>
          <w:p w14:paraId="24D35208">
            <w:pPr>
              <w:topLinePunct/>
              <w:adjustRightInd w:val="0"/>
              <w:jc w:val="center"/>
              <w:rPr>
                <w:rFonts w:ascii="宋体" w:hAnsi="宋体" w:cs="宋体"/>
                <w:color w:val="auto"/>
                <w:spacing w:val="4"/>
                <w:sz w:val="24"/>
                <w:szCs w:val="24"/>
                <w:highlight w:val="none"/>
              </w:rPr>
            </w:pPr>
          </w:p>
        </w:tc>
      </w:tr>
      <w:tr w14:paraId="37F9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44" w:type="dxa"/>
            <w:vAlign w:val="center"/>
          </w:tcPr>
          <w:p w14:paraId="38BF1588">
            <w:pPr>
              <w:topLinePunct/>
              <w:adjustRightInd w:val="0"/>
              <w:jc w:val="center"/>
              <w:rPr>
                <w:rFonts w:ascii="宋体" w:hAnsi="宋体" w:cs="宋体"/>
                <w:color w:val="auto"/>
                <w:spacing w:val="4"/>
                <w:sz w:val="24"/>
                <w:szCs w:val="24"/>
                <w:highlight w:val="none"/>
              </w:rPr>
            </w:pPr>
          </w:p>
        </w:tc>
        <w:tc>
          <w:tcPr>
            <w:tcW w:w="1514" w:type="dxa"/>
            <w:vAlign w:val="center"/>
          </w:tcPr>
          <w:p w14:paraId="14D71D40">
            <w:pPr>
              <w:topLinePunct/>
              <w:adjustRightInd w:val="0"/>
              <w:jc w:val="center"/>
              <w:rPr>
                <w:rFonts w:ascii="宋体" w:hAnsi="宋体" w:cs="宋体"/>
                <w:color w:val="auto"/>
                <w:spacing w:val="4"/>
                <w:sz w:val="24"/>
                <w:szCs w:val="24"/>
                <w:highlight w:val="none"/>
              </w:rPr>
            </w:pPr>
          </w:p>
        </w:tc>
        <w:tc>
          <w:tcPr>
            <w:tcW w:w="2144" w:type="dxa"/>
            <w:vAlign w:val="center"/>
          </w:tcPr>
          <w:p w14:paraId="4EE282DE">
            <w:pPr>
              <w:topLinePunct/>
              <w:adjustRightInd w:val="0"/>
              <w:jc w:val="center"/>
              <w:rPr>
                <w:rFonts w:ascii="宋体" w:hAnsi="宋体" w:cs="宋体"/>
                <w:color w:val="auto"/>
                <w:spacing w:val="4"/>
                <w:sz w:val="24"/>
                <w:szCs w:val="24"/>
                <w:highlight w:val="none"/>
              </w:rPr>
            </w:pPr>
          </w:p>
        </w:tc>
        <w:tc>
          <w:tcPr>
            <w:tcW w:w="1781" w:type="dxa"/>
            <w:vAlign w:val="center"/>
          </w:tcPr>
          <w:p w14:paraId="35BE973E">
            <w:pPr>
              <w:topLinePunct/>
              <w:adjustRightInd w:val="0"/>
              <w:jc w:val="center"/>
              <w:rPr>
                <w:rFonts w:ascii="宋体" w:hAnsi="宋体" w:cs="宋体"/>
                <w:color w:val="auto"/>
                <w:spacing w:val="4"/>
                <w:sz w:val="24"/>
                <w:szCs w:val="24"/>
                <w:highlight w:val="none"/>
              </w:rPr>
            </w:pPr>
          </w:p>
        </w:tc>
        <w:tc>
          <w:tcPr>
            <w:tcW w:w="1330" w:type="dxa"/>
            <w:vAlign w:val="center"/>
          </w:tcPr>
          <w:p w14:paraId="3D308783">
            <w:pPr>
              <w:topLinePunct/>
              <w:adjustRightInd w:val="0"/>
              <w:jc w:val="center"/>
              <w:rPr>
                <w:rFonts w:ascii="宋体" w:hAnsi="宋体" w:cs="宋体"/>
                <w:color w:val="auto"/>
                <w:spacing w:val="4"/>
                <w:sz w:val="24"/>
                <w:szCs w:val="24"/>
                <w:highlight w:val="none"/>
              </w:rPr>
            </w:pPr>
          </w:p>
        </w:tc>
        <w:tc>
          <w:tcPr>
            <w:tcW w:w="1330" w:type="dxa"/>
            <w:vAlign w:val="center"/>
          </w:tcPr>
          <w:p w14:paraId="1D262EBB">
            <w:pPr>
              <w:topLinePunct/>
              <w:adjustRightInd w:val="0"/>
              <w:jc w:val="center"/>
              <w:rPr>
                <w:rFonts w:ascii="宋体" w:hAnsi="宋体" w:cs="宋体"/>
                <w:color w:val="auto"/>
                <w:spacing w:val="4"/>
                <w:sz w:val="24"/>
                <w:szCs w:val="24"/>
                <w:highlight w:val="none"/>
              </w:rPr>
            </w:pPr>
          </w:p>
        </w:tc>
      </w:tr>
    </w:tbl>
    <w:p w14:paraId="2EBBF775">
      <w:pPr>
        <w:spacing w:line="360" w:lineRule="auto"/>
        <w:ind w:firstLine="480"/>
        <w:rPr>
          <w:rFonts w:ascii="宋体" w:hAnsi="宋体" w:cs="宋体"/>
          <w:bCs/>
          <w:color w:val="auto"/>
          <w:sz w:val="24"/>
          <w:szCs w:val="24"/>
          <w:highlight w:val="none"/>
          <w:u w:val="single"/>
        </w:rPr>
      </w:pPr>
      <w:r>
        <w:rPr>
          <w:rFonts w:hint="eastAsia" w:ascii="宋体" w:hAnsi="宋体" w:cs="宋体"/>
          <w:bCs/>
          <w:color w:val="auto"/>
          <w:sz w:val="22"/>
          <w:highlight w:val="none"/>
          <w:u w:val="single"/>
        </w:rPr>
        <w:t>上述业绩为(拟派项目负责人姓名)以项目负责人身份完成的业绩，如有虚假，(投标人名称)和(拟派项目负责人姓名)承担由此带来的相应法律责任和一切不良后果。</w:t>
      </w:r>
    </w:p>
    <w:p w14:paraId="7B927B2C">
      <w:pPr>
        <w:topLinePunct/>
        <w:adjustRightInd w:val="0"/>
        <w:snapToGrid w:val="0"/>
        <w:spacing w:line="360" w:lineRule="auto"/>
        <w:rPr>
          <w:rFonts w:ascii="宋体" w:hAnsi="宋体"/>
          <w:snapToGrid w:val="0"/>
          <w:color w:val="auto"/>
          <w:spacing w:val="4"/>
          <w:kern w:val="0"/>
          <w:sz w:val="24"/>
          <w:szCs w:val="24"/>
          <w:highlight w:val="none"/>
        </w:rPr>
      </w:pPr>
    </w:p>
    <w:p w14:paraId="27BC91F8">
      <w:pPr>
        <w:spacing w:line="360" w:lineRule="auto"/>
        <w:ind w:firstLine="3480" w:firstLineChars="1450"/>
        <w:rPr>
          <w:rFonts w:ascii="宋体" w:hAnsi="宋体" w:cs="宋体"/>
          <w:color w:val="auto"/>
          <w:sz w:val="24"/>
          <w:szCs w:val="24"/>
          <w:highlight w:val="none"/>
          <w:u w:val="single"/>
        </w:rPr>
      </w:pPr>
      <w:r>
        <w:rPr>
          <w:rFonts w:hint="eastAsia" w:ascii="宋体" w:hAnsi="宋体" w:cs="宋体"/>
          <w:color w:val="auto"/>
          <w:sz w:val="24"/>
          <w:szCs w:val="24"/>
          <w:highlight w:val="none"/>
        </w:rPr>
        <w:t>投标人（公章）：</w:t>
      </w:r>
      <w:r>
        <w:rPr>
          <w:rFonts w:hint="eastAsia" w:ascii="宋体" w:hAnsi="宋体" w:cs="宋体"/>
          <w:color w:val="auto"/>
          <w:sz w:val="24"/>
          <w:szCs w:val="24"/>
          <w:highlight w:val="none"/>
          <w:u w:val="single"/>
        </w:rPr>
        <w:t xml:space="preserve">                  </w:t>
      </w:r>
    </w:p>
    <w:p w14:paraId="43B003E5">
      <w:pPr>
        <w:spacing w:line="360" w:lineRule="auto"/>
        <w:ind w:firstLine="3480" w:firstLineChars="1450"/>
        <w:rPr>
          <w:rFonts w:ascii="宋体" w:hAnsi="宋体" w:cs="宋体"/>
          <w:color w:val="auto"/>
          <w:szCs w:val="21"/>
          <w:highlight w:val="none"/>
        </w:rPr>
      </w:pPr>
      <w:r>
        <w:rPr>
          <w:rFonts w:hint="eastAsia" w:ascii="宋体" w:hAnsi="宋体" w:cs="宋体"/>
          <w:color w:val="auto"/>
          <w:sz w:val="24"/>
          <w:szCs w:val="24"/>
          <w:highlight w:val="none"/>
        </w:rPr>
        <w:t>日期：   年   月    日</w:t>
      </w:r>
    </w:p>
    <w:p w14:paraId="551EF221">
      <w:pPr>
        <w:spacing w:line="360" w:lineRule="auto"/>
        <w:outlineLvl w:val="2"/>
        <w:rPr>
          <w:rFonts w:cs="宋体"/>
          <w:b/>
          <w:color w:val="auto"/>
          <w:spacing w:val="4"/>
          <w:sz w:val="24"/>
          <w:szCs w:val="24"/>
          <w:highlight w:val="none"/>
        </w:rPr>
      </w:pPr>
      <w:r>
        <w:rPr>
          <w:rFonts w:hint="eastAsia" w:ascii="宋体" w:hAnsi="宋体" w:cs="宋体"/>
          <w:color w:val="auto"/>
          <w:spacing w:val="4"/>
          <w:highlight w:val="none"/>
        </w:rPr>
        <w:br w:type="page"/>
      </w:r>
      <w:bookmarkStart w:id="78" w:name="_Toc94347377"/>
      <w:r>
        <w:rPr>
          <w:rFonts w:hint="eastAsia" w:ascii="宋体" w:hAnsi="宋体" w:cs="宋体"/>
          <w:b/>
          <w:color w:val="auto"/>
          <w:sz w:val="24"/>
          <w:szCs w:val="24"/>
          <w:highlight w:val="none"/>
        </w:rPr>
        <w:t>格式十四：</w:t>
      </w:r>
    </w:p>
    <w:bookmarkEnd w:id="78"/>
    <w:p w14:paraId="3A293593">
      <w:pPr>
        <w:spacing w:line="360" w:lineRule="auto"/>
        <w:outlineLvl w:val="2"/>
        <w:rPr>
          <w:rFonts w:cs="宋体"/>
          <w:b/>
          <w:color w:val="auto"/>
          <w:spacing w:val="4"/>
          <w:sz w:val="24"/>
          <w:szCs w:val="24"/>
          <w:highlight w:val="none"/>
        </w:rPr>
      </w:pPr>
    </w:p>
    <w:p w14:paraId="5F1F39C6">
      <w:pPr>
        <w:spacing w:line="360" w:lineRule="auto"/>
        <w:outlineLvl w:val="2"/>
        <w:rPr>
          <w:rFonts w:ascii="宋体" w:hAnsi="宋体" w:cs="宋体"/>
          <w:color w:val="auto"/>
          <w:szCs w:val="21"/>
          <w:highlight w:val="none"/>
        </w:rPr>
      </w:pPr>
    </w:p>
    <w:p w14:paraId="27FAD7F6">
      <w:pPr>
        <w:pStyle w:val="208"/>
        <w:snapToGrid/>
        <w:rPr>
          <w:rFonts w:ascii="宋体" w:hAnsi="宋体" w:cs="宋体"/>
          <w:color w:val="auto"/>
          <w:highlight w:val="none"/>
        </w:rPr>
      </w:pPr>
      <w:r>
        <w:rPr>
          <w:rFonts w:hint="eastAsia" w:ascii="宋体" w:hAnsi="宋体" w:eastAsia="宋体" w:cs="宋体"/>
          <w:color w:val="auto"/>
          <w:spacing w:val="0"/>
          <w:kern w:val="2"/>
          <w:highlight w:val="none"/>
        </w:rPr>
        <w:t>参与编制技术标投标文件人员名单</w:t>
      </w:r>
    </w:p>
    <w:tbl>
      <w:tblPr>
        <w:tblStyle w:val="3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1"/>
        <w:gridCol w:w="2245"/>
        <w:gridCol w:w="1767"/>
      </w:tblGrid>
      <w:tr w14:paraId="7A69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926" w:type="dxa"/>
            <w:gridSpan w:val="5"/>
            <w:tcBorders>
              <w:top w:val="single" w:color="auto" w:sz="4" w:space="0"/>
              <w:left w:val="single" w:color="auto" w:sz="4" w:space="0"/>
              <w:bottom w:val="single" w:color="auto" w:sz="4" w:space="0"/>
              <w:right w:val="single" w:color="auto" w:sz="4" w:space="0"/>
            </w:tcBorders>
            <w:vAlign w:val="center"/>
          </w:tcPr>
          <w:p w14:paraId="50EB6E98">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r>
      <w:tr w14:paraId="015C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7724247">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5E509DCE">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341" w:type="dxa"/>
            <w:tcBorders>
              <w:top w:val="single" w:color="auto" w:sz="4" w:space="0"/>
              <w:left w:val="single" w:color="auto" w:sz="4" w:space="0"/>
              <w:bottom w:val="single" w:color="auto" w:sz="4" w:space="0"/>
              <w:right w:val="single" w:color="auto" w:sz="4" w:space="0"/>
            </w:tcBorders>
            <w:vAlign w:val="center"/>
          </w:tcPr>
          <w:p w14:paraId="4FF73446">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245" w:type="dxa"/>
            <w:tcBorders>
              <w:top w:val="single" w:color="auto" w:sz="4" w:space="0"/>
              <w:left w:val="single" w:color="auto" w:sz="4" w:space="0"/>
              <w:bottom w:val="single" w:color="auto" w:sz="4" w:space="0"/>
              <w:right w:val="single" w:color="auto" w:sz="4" w:space="0"/>
            </w:tcBorders>
            <w:vAlign w:val="center"/>
          </w:tcPr>
          <w:p w14:paraId="6042CE6D">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767" w:type="dxa"/>
            <w:tcBorders>
              <w:top w:val="single" w:color="auto" w:sz="4" w:space="0"/>
              <w:left w:val="single" w:color="auto" w:sz="4" w:space="0"/>
              <w:bottom w:val="single" w:color="auto" w:sz="4" w:space="0"/>
              <w:right w:val="single" w:color="auto" w:sz="4" w:space="0"/>
            </w:tcBorders>
            <w:vAlign w:val="center"/>
          </w:tcPr>
          <w:p w14:paraId="42BDA612">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14:paraId="0C27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53B0193">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79CE382A">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59292861">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6F76B77E">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40F7DC5A">
            <w:pPr>
              <w:tabs>
                <w:tab w:val="left" w:pos="720"/>
              </w:tabs>
              <w:snapToGrid w:val="0"/>
              <w:spacing w:line="360" w:lineRule="auto"/>
              <w:jc w:val="center"/>
              <w:rPr>
                <w:rFonts w:ascii="宋体" w:hAnsi="宋体" w:cs="宋体"/>
                <w:color w:val="auto"/>
                <w:sz w:val="24"/>
                <w:szCs w:val="24"/>
                <w:highlight w:val="none"/>
              </w:rPr>
            </w:pPr>
          </w:p>
        </w:tc>
      </w:tr>
      <w:tr w14:paraId="41E3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EBC6453">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2F475A09">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42D138E4">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A2BF819">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6F2EEB0C">
            <w:pPr>
              <w:tabs>
                <w:tab w:val="left" w:pos="720"/>
              </w:tabs>
              <w:snapToGrid w:val="0"/>
              <w:spacing w:line="360" w:lineRule="auto"/>
              <w:jc w:val="center"/>
              <w:rPr>
                <w:rFonts w:ascii="宋体" w:hAnsi="宋体" w:cs="宋体"/>
                <w:color w:val="auto"/>
                <w:sz w:val="24"/>
                <w:szCs w:val="24"/>
                <w:highlight w:val="none"/>
              </w:rPr>
            </w:pPr>
          </w:p>
        </w:tc>
      </w:tr>
      <w:tr w14:paraId="6ECF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5FBB14E">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FD9978C">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1A3ADC8A">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36A0ADDA">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1DAAA599">
            <w:pPr>
              <w:tabs>
                <w:tab w:val="left" w:pos="720"/>
              </w:tabs>
              <w:snapToGrid w:val="0"/>
              <w:spacing w:line="360" w:lineRule="auto"/>
              <w:jc w:val="center"/>
              <w:rPr>
                <w:rFonts w:ascii="宋体" w:hAnsi="宋体" w:cs="宋体"/>
                <w:color w:val="auto"/>
                <w:sz w:val="24"/>
                <w:szCs w:val="24"/>
                <w:highlight w:val="none"/>
              </w:rPr>
            </w:pPr>
          </w:p>
        </w:tc>
      </w:tr>
      <w:tr w14:paraId="719D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0122EEC">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282F3701">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12F884D7">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B82361F">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747582CD">
            <w:pPr>
              <w:tabs>
                <w:tab w:val="left" w:pos="720"/>
              </w:tabs>
              <w:snapToGrid w:val="0"/>
              <w:spacing w:line="360" w:lineRule="auto"/>
              <w:jc w:val="center"/>
              <w:rPr>
                <w:rFonts w:ascii="宋体" w:hAnsi="宋体" w:cs="宋体"/>
                <w:color w:val="auto"/>
                <w:sz w:val="24"/>
                <w:szCs w:val="24"/>
                <w:highlight w:val="none"/>
              </w:rPr>
            </w:pPr>
          </w:p>
        </w:tc>
      </w:tr>
      <w:tr w14:paraId="4BAB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3BDEE4E">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1F110F0">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6FF4B610">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2EE8877A">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17B4B6BA">
            <w:pPr>
              <w:tabs>
                <w:tab w:val="left" w:pos="720"/>
              </w:tabs>
              <w:snapToGrid w:val="0"/>
              <w:spacing w:line="360" w:lineRule="auto"/>
              <w:jc w:val="center"/>
              <w:rPr>
                <w:rFonts w:ascii="宋体" w:hAnsi="宋体" w:cs="宋体"/>
                <w:color w:val="auto"/>
                <w:sz w:val="24"/>
                <w:szCs w:val="24"/>
                <w:highlight w:val="none"/>
              </w:rPr>
            </w:pPr>
          </w:p>
        </w:tc>
      </w:tr>
      <w:tr w14:paraId="732E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90F7E74">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C1C552E">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79383DEB">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4552FF7F">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000F5F3A">
            <w:pPr>
              <w:tabs>
                <w:tab w:val="left" w:pos="720"/>
              </w:tabs>
              <w:snapToGrid w:val="0"/>
              <w:spacing w:line="360" w:lineRule="auto"/>
              <w:jc w:val="center"/>
              <w:rPr>
                <w:rFonts w:ascii="宋体" w:hAnsi="宋体" w:cs="宋体"/>
                <w:color w:val="auto"/>
                <w:sz w:val="24"/>
                <w:szCs w:val="24"/>
                <w:highlight w:val="none"/>
              </w:rPr>
            </w:pPr>
          </w:p>
        </w:tc>
      </w:tr>
      <w:tr w14:paraId="53E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B92A9F9">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4B84E303">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03FD6533">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15E0C8DB">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760BFA4C">
            <w:pPr>
              <w:tabs>
                <w:tab w:val="left" w:pos="720"/>
              </w:tabs>
              <w:snapToGrid w:val="0"/>
              <w:spacing w:line="360" w:lineRule="auto"/>
              <w:jc w:val="center"/>
              <w:rPr>
                <w:rFonts w:ascii="宋体" w:hAnsi="宋体" w:cs="宋体"/>
                <w:color w:val="auto"/>
                <w:sz w:val="24"/>
                <w:szCs w:val="24"/>
                <w:highlight w:val="none"/>
              </w:rPr>
            </w:pPr>
          </w:p>
        </w:tc>
      </w:tr>
      <w:tr w14:paraId="200A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BD215DA">
            <w:pPr>
              <w:tabs>
                <w:tab w:val="left" w:pos="720"/>
              </w:tabs>
              <w:snapToGrid w:val="0"/>
              <w:spacing w:line="360" w:lineRule="auto"/>
              <w:jc w:val="center"/>
              <w:rPr>
                <w:rFonts w:ascii="宋体" w:hAnsi="宋体" w:cs="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2843772A">
            <w:pPr>
              <w:tabs>
                <w:tab w:val="left" w:pos="720"/>
              </w:tabs>
              <w:snapToGrid w:val="0"/>
              <w:spacing w:line="360" w:lineRule="auto"/>
              <w:jc w:val="center"/>
              <w:rPr>
                <w:rFonts w:ascii="宋体" w:hAnsi="宋体" w:cs="宋体"/>
                <w:color w:val="auto"/>
                <w:sz w:val="24"/>
                <w:szCs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358AF0EF">
            <w:pPr>
              <w:tabs>
                <w:tab w:val="left" w:pos="720"/>
              </w:tabs>
              <w:snapToGrid w:val="0"/>
              <w:spacing w:line="360" w:lineRule="auto"/>
              <w:jc w:val="center"/>
              <w:rPr>
                <w:rFonts w:ascii="宋体" w:hAnsi="宋体" w:cs="宋体"/>
                <w:color w:val="auto"/>
                <w:sz w:val="24"/>
                <w:szCs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4E8D0636">
            <w:pPr>
              <w:tabs>
                <w:tab w:val="left" w:pos="720"/>
              </w:tabs>
              <w:snapToGrid w:val="0"/>
              <w:spacing w:line="360" w:lineRule="auto"/>
              <w:jc w:val="center"/>
              <w:rPr>
                <w:rFonts w:ascii="宋体" w:hAnsi="宋体" w:cs="宋体"/>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1AB328BB">
            <w:pPr>
              <w:tabs>
                <w:tab w:val="left" w:pos="720"/>
              </w:tabs>
              <w:snapToGrid w:val="0"/>
              <w:spacing w:line="360" w:lineRule="auto"/>
              <w:jc w:val="center"/>
              <w:rPr>
                <w:rFonts w:ascii="宋体" w:hAnsi="宋体" w:cs="宋体"/>
                <w:color w:val="auto"/>
                <w:sz w:val="24"/>
                <w:szCs w:val="24"/>
                <w:highlight w:val="none"/>
              </w:rPr>
            </w:pPr>
          </w:p>
        </w:tc>
      </w:tr>
    </w:tbl>
    <w:p w14:paraId="35D23E44">
      <w:pPr>
        <w:spacing w:line="360" w:lineRule="auto"/>
        <w:rPr>
          <w:rFonts w:ascii="宋体" w:hAnsi="宋体" w:cs="宋体"/>
          <w:color w:val="auto"/>
          <w:sz w:val="24"/>
          <w:szCs w:val="24"/>
          <w:highlight w:val="none"/>
        </w:rPr>
      </w:pPr>
      <w:r>
        <w:rPr>
          <w:rFonts w:hint="eastAsia" w:ascii="宋体" w:hAnsi="宋体" w:cs="宋体"/>
          <w:color w:val="auto"/>
          <w:szCs w:val="21"/>
          <w:highlight w:val="none"/>
        </w:rPr>
        <w:t xml:space="preserve">    </w:t>
      </w:r>
      <w:r>
        <w:rPr>
          <w:rFonts w:hint="eastAsia" w:ascii="宋体" w:hAnsi="宋体" w:cs="宋体"/>
          <w:color w:val="auto"/>
          <w:sz w:val="24"/>
          <w:szCs w:val="24"/>
          <w:highlight w:val="none"/>
        </w:rPr>
        <w:t>注：1.参与编制技术标书所有人员名单应包括如编制技术投标方案、负责清样校对、负责打印及复印等所有人员在内的人员名单。</w:t>
      </w:r>
    </w:p>
    <w:p w14:paraId="582A87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2.要求在表格后附表中人员离投标截止时间最近的至少1个月（2025年10</w:t>
      </w:r>
      <w:r>
        <w:rPr>
          <w:rFonts w:ascii="宋体" w:hAnsi="宋体" w:cs="宋体"/>
          <w:color w:val="auto"/>
          <w:sz w:val="24"/>
          <w:szCs w:val="24"/>
          <w:highlight w:val="none"/>
        </w:rPr>
        <w:t>月或</w:t>
      </w:r>
      <w:r>
        <w:rPr>
          <w:rFonts w:hint="eastAsia" w:ascii="宋体" w:hAnsi="宋体" w:cs="宋体"/>
          <w:color w:val="auto"/>
          <w:sz w:val="24"/>
          <w:szCs w:val="24"/>
          <w:highlight w:val="none"/>
        </w:rPr>
        <w:t>11</w:t>
      </w:r>
      <w:r>
        <w:rPr>
          <w:rFonts w:ascii="宋体" w:hAnsi="宋体" w:cs="宋体"/>
          <w:color w:val="auto"/>
          <w:sz w:val="24"/>
          <w:szCs w:val="24"/>
          <w:highlight w:val="none"/>
        </w:rPr>
        <w:t>月</w:t>
      </w:r>
      <w:r>
        <w:rPr>
          <w:rFonts w:hint="eastAsia" w:ascii="宋体" w:hAnsi="宋体" w:cs="宋体"/>
          <w:color w:val="auto"/>
          <w:sz w:val="24"/>
          <w:szCs w:val="24"/>
          <w:highlight w:val="none"/>
        </w:rPr>
        <w:t>）在本单位（若为联合体投标，指联合体各方）缴纳的社保证明文件。</w:t>
      </w:r>
    </w:p>
    <w:p w14:paraId="26F930F3">
      <w:pPr>
        <w:spacing w:line="360" w:lineRule="auto"/>
        <w:jc w:val="left"/>
        <w:rPr>
          <w:rFonts w:ascii="宋体" w:hAnsi="宋体" w:cs="宋体"/>
          <w:b/>
          <w:color w:val="auto"/>
          <w:spacing w:val="4"/>
          <w:kern w:val="0"/>
          <w:sz w:val="24"/>
          <w:szCs w:val="24"/>
          <w:highlight w:val="none"/>
        </w:rPr>
      </w:pPr>
      <w:r>
        <w:rPr>
          <w:rFonts w:ascii="宋体" w:hAnsi="宋体" w:cs="宋体"/>
          <w:b/>
          <w:color w:val="auto"/>
          <w:spacing w:val="4"/>
          <w:kern w:val="0"/>
          <w:sz w:val="36"/>
          <w:szCs w:val="36"/>
          <w:highlight w:val="none"/>
        </w:rPr>
        <w:br w:type="page"/>
      </w:r>
      <w:bookmarkStart w:id="79" w:name="_Toc94347378"/>
      <w:bookmarkStart w:id="80" w:name="_Toc97576610"/>
      <w:r>
        <w:rPr>
          <w:rFonts w:hint="eastAsia" w:ascii="宋体" w:hAnsi="宋体" w:cs="宋体"/>
          <w:b/>
          <w:color w:val="auto"/>
          <w:spacing w:val="4"/>
          <w:kern w:val="0"/>
          <w:sz w:val="24"/>
          <w:szCs w:val="24"/>
          <w:highlight w:val="none"/>
        </w:rPr>
        <w:t>格式十五：</w:t>
      </w:r>
    </w:p>
    <w:p w14:paraId="46AF1105">
      <w:pPr>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8"/>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19"/>
        <w:gridCol w:w="2730"/>
        <w:gridCol w:w="1935"/>
        <w:gridCol w:w="2120"/>
        <w:gridCol w:w="1333"/>
      </w:tblGrid>
      <w:tr w14:paraId="3829E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A3D1A45">
            <w:pPr>
              <w:spacing w:line="360" w:lineRule="auto"/>
              <w:jc w:val="center"/>
              <w:textAlignment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477" w:type="pct"/>
            <w:tcBorders>
              <w:top w:val="single" w:color="auto" w:sz="4" w:space="0"/>
              <w:left w:val="single" w:color="auto" w:sz="4" w:space="0"/>
              <w:bottom w:val="single" w:color="auto" w:sz="4" w:space="0"/>
              <w:right w:val="single" w:color="auto" w:sz="4" w:space="0"/>
            </w:tcBorders>
            <w:vAlign w:val="center"/>
          </w:tcPr>
          <w:p w14:paraId="61F50D91">
            <w:pPr>
              <w:spacing w:line="360" w:lineRule="auto"/>
              <w:jc w:val="center"/>
              <w:textAlignment w:val="center"/>
              <w:rPr>
                <w:rFonts w:ascii="宋体" w:hAnsi="宋体" w:cs="宋体"/>
                <w:bCs/>
                <w:color w:val="auto"/>
                <w:sz w:val="24"/>
                <w:szCs w:val="24"/>
                <w:highlight w:val="none"/>
              </w:rPr>
            </w:pPr>
            <w:r>
              <w:rPr>
                <w:rFonts w:hint="eastAsia" w:ascii="宋体" w:hAnsi="宋体" w:cs="宋体"/>
                <w:bCs/>
                <w:color w:val="auto"/>
                <w:sz w:val="24"/>
                <w:szCs w:val="24"/>
                <w:highlight w:val="none"/>
              </w:rPr>
              <w:t>设备名称</w:t>
            </w:r>
          </w:p>
        </w:tc>
        <w:tc>
          <w:tcPr>
            <w:tcW w:w="1047" w:type="pct"/>
            <w:tcBorders>
              <w:top w:val="single" w:color="auto" w:sz="4" w:space="0"/>
              <w:left w:val="single" w:color="auto" w:sz="4" w:space="0"/>
              <w:bottom w:val="single" w:color="auto" w:sz="4" w:space="0"/>
              <w:right w:val="single" w:color="auto" w:sz="4" w:space="0"/>
            </w:tcBorders>
            <w:vAlign w:val="center"/>
          </w:tcPr>
          <w:p w14:paraId="79829145">
            <w:pPr>
              <w:spacing w:line="360" w:lineRule="auto"/>
              <w:jc w:val="center"/>
              <w:textAlignment w:val="center"/>
              <w:rPr>
                <w:rFonts w:ascii="宋体" w:hAnsi="宋体" w:cs="宋体"/>
                <w:bCs/>
                <w:color w:val="auto"/>
                <w:sz w:val="24"/>
                <w:szCs w:val="24"/>
                <w:highlight w:val="none"/>
              </w:rPr>
            </w:pPr>
            <w:r>
              <w:rPr>
                <w:rFonts w:hint="eastAsia" w:ascii="宋体" w:hAnsi="宋体" w:cs="宋体"/>
                <w:bCs/>
                <w:color w:val="auto"/>
                <w:sz w:val="24"/>
                <w:szCs w:val="24"/>
                <w:highlight w:val="none"/>
              </w:rPr>
              <w:t>投入总数量</w:t>
            </w:r>
          </w:p>
        </w:tc>
        <w:tc>
          <w:tcPr>
            <w:tcW w:w="1147" w:type="pct"/>
            <w:tcBorders>
              <w:top w:val="single" w:color="auto" w:sz="4" w:space="0"/>
              <w:left w:val="single" w:color="auto" w:sz="4" w:space="0"/>
              <w:bottom w:val="single" w:color="auto" w:sz="4" w:space="0"/>
              <w:right w:val="single" w:color="auto" w:sz="4" w:space="0"/>
            </w:tcBorders>
            <w:vAlign w:val="center"/>
          </w:tcPr>
          <w:p w14:paraId="487E40D7">
            <w:pPr>
              <w:spacing w:line="360" w:lineRule="auto"/>
              <w:jc w:val="center"/>
              <w:textAlignment w:val="center"/>
              <w:rPr>
                <w:rFonts w:ascii="宋体" w:hAnsi="宋体" w:cs="宋体"/>
                <w:bCs/>
                <w:color w:val="auto"/>
                <w:sz w:val="24"/>
                <w:szCs w:val="24"/>
                <w:highlight w:val="none"/>
              </w:rPr>
            </w:pPr>
            <w:r>
              <w:rPr>
                <w:rFonts w:hint="eastAsia" w:ascii="宋体" w:hAnsi="宋体" w:cs="宋体"/>
                <w:bCs/>
                <w:color w:val="auto"/>
                <w:sz w:val="24"/>
                <w:szCs w:val="24"/>
                <w:highlight w:val="none"/>
              </w:rPr>
              <w:t>来源(自有/租赁)</w:t>
            </w:r>
          </w:p>
        </w:tc>
        <w:tc>
          <w:tcPr>
            <w:tcW w:w="721" w:type="pct"/>
            <w:tcBorders>
              <w:top w:val="single" w:color="auto" w:sz="4" w:space="0"/>
              <w:left w:val="single" w:color="auto" w:sz="4" w:space="0"/>
              <w:bottom w:val="single" w:color="auto" w:sz="4" w:space="0"/>
              <w:right w:val="single" w:color="auto" w:sz="4" w:space="0"/>
            </w:tcBorders>
            <w:vAlign w:val="center"/>
          </w:tcPr>
          <w:p w14:paraId="2750EE28">
            <w:pPr>
              <w:spacing w:line="360" w:lineRule="auto"/>
              <w:jc w:val="center"/>
              <w:textAlignment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14:paraId="4F2AB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49F72EA7">
            <w:pPr>
              <w:spacing w:line="360" w:lineRule="auto"/>
              <w:jc w:val="center"/>
              <w:textAlignment w:val="center"/>
              <w:rPr>
                <w:rFonts w:ascii="宋体" w:hAnsi="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0CE83C0B">
            <w:pPr>
              <w:spacing w:line="360" w:lineRule="auto"/>
              <w:jc w:val="center"/>
              <w:textAlignment w:val="center"/>
              <w:rPr>
                <w:rFonts w:ascii="宋体" w:hAnsi="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44CE9750">
            <w:pPr>
              <w:spacing w:line="360" w:lineRule="auto"/>
              <w:jc w:val="center"/>
              <w:textAlignment w:val="center"/>
              <w:rPr>
                <w:rFonts w:ascii="宋体" w:hAnsi="宋体" w:cs="宋体"/>
                <w:color w:val="auto"/>
                <w:sz w:val="24"/>
                <w:szCs w:val="24"/>
                <w:highlight w:val="none"/>
              </w:rPr>
            </w:pPr>
          </w:p>
        </w:tc>
        <w:tc>
          <w:tcPr>
            <w:tcW w:w="1147" w:type="pct"/>
            <w:tcBorders>
              <w:top w:val="single" w:color="auto" w:sz="4" w:space="0"/>
              <w:left w:val="single" w:color="auto" w:sz="4" w:space="0"/>
              <w:bottom w:val="single" w:color="auto" w:sz="4" w:space="0"/>
              <w:right w:val="single" w:color="auto" w:sz="4" w:space="0"/>
            </w:tcBorders>
            <w:vAlign w:val="center"/>
          </w:tcPr>
          <w:p w14:paraId="52253B6B">
            <w:pPr>
              <w:spacing w:line="360" w:lineRule="auto"/>
              <w:jc w:val="center"/>
              <w:textAlignment w:val="center"/>
              <w:rPr>
                <w:rFonts w:ascii="宋体" w:hAnsi="宋体" w:cs="宋体"/>
                <w:color w:val="auto"/>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36D7D2F8">
            <w:pPr>
              <w:spacing w:line="360" w:lineRule="auto"/>
              <w:jc w:val="center"/>
              <w:textAlignment w:val="center"/>
              <w:rPr>
                <w:rFonts w:ascii="宋体" w:hAnsi="宋体" w:cs="宋体"/>
                <w:color w:val="auto"/>
                <w:sz w:val="24"/>
                <w:szCs w:val="24"/>
                <w:highlight w:val="none"/>
              </w:rPr>
            </w:pPr>
          </w:p>
        </w:tc>
      </w:tr>
      <w:tr w14:paraId="72D9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28DA61E">
            <w:pPr>
              <w:spacing w:line="360" w:lineRule="auto"/>
              <w:jc w:val="center"/>
              <w:textAlignment w:val="center"/>
              <w:rPr>
                <w:rFonts w:ascii="宋体" w:hAnsi="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12B7D6B2">
            <w:pPr>
              <w:spacing w:line="360" w:lineRule="auto"/>
              <w:jc w:val="center"/>
              <w:textAlignment w:val="center"/>
              <w:rPr>
                <w:rFonts w:ascii="宋体" w:hAnsi="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3AB3559D">
            <w:pPr>
              <w:spacing w:line="360" w:lineRule="auto"/>
              <w:jc w:val="center"/>
              <w:textAlignment w:val="center"/>
              <w:rPr>
                <w:rFonts w:ascii="宋体" w:hAnsi="宋体" w:cs="宋体"/>
                <w:color w:val="auto"/>
                <w:sz w:val="24"/>
                <w:szCs w:val="24"/>
                <w:highlight w:val="none"/>
              </w:rPr>
            </w:pPr>
          </w:p>
        </w:tc>
        <w:tc>
          <w:tcPr>
            <w:tcW w:w="1147" w:type="pct"/>
            <w:tcBorders>
              <w:top w:val="single" w:color="auto" w:sz="4" w:space="0"/>
              <w:left w:val="single" w:color="auto" w:sz="4" w:space="0"/>
              <w:bottom w:val="single" w:color="auto" w:sz="4" w:space="0"/>
              <w:right w:val="single" w:color="auto" w:sz="4" w:space="0"/>
            </w:tcBorders>
            <w:vAlign w:val="center"/>
          </w:tcPr>
          <w:p w14:paraId="266E4A62">
            <w:pPr>
              <w:spacing w:line="360" w:lineRule="auto"/>
              <w:jc w:val="center"/>
              <w:textAlignment w:val="center"/>
              <w:rPr>
                <w:rFonts w:ascii="宋体" w:hAnsi="宋体" w:cs="宋体"/>
                <w:color w:val="auto"/>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611204BF">
            <w:pPr>
              <w:spacing w:line="360" w:lineRule="auto"/>
              <w:jc w:val="center"/>
              <w:textAlignment w:val="center"/>
              <w:rPr>
                <w:rFonts w:ascii="宋体" w:hAnsi="宋体" w:cs="宋体"/>
                <w:color w:val="auto"/>
                <w:sz w:val="24"/>
                <w:szCs w:val="24"/>
                <w:highlight w:val="none"/>
              </w:rPr>
            </w:pPr>
          </w:p>
        </w:tc>
      </w:tr>
      <w:tr w14:paraId="360F8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FE6D775">
            <w:pPr>
              <w:spacing w:line="360" w:lineRule="auto"/>
              <w:jc w:val="center"/>
              <w:textAlignment w:val="center"/>
              <w:rPr>
                <w:rFonts w:ascii="宋体" w:hAnsi="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5E98E983">
            <w:pPr>
              <w:spacing w:line="360" w:lineRule="auto"/>
              <w:jc w:val="center"/>
              <w:textAlignment w:val="center"/>
              <w:rPr>
                <w:rFonts w:ascii="宋体" w:hAnsi="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166F002D">
            <w:pPr>
              <w:spacing w:line="360" w:lineRule="auto"/>
              <w:jc w:val="center"/>
              <w:textAlignment w:val="center"/>
              <w:rPr>
                <w:rFonts w:ascii="宋体" w:hAnsi="宋体" w:cs="宋体"/>
                <w:color w:val="auto"/>
                <w:sz w:val="24"/>
                <w:szCs w:val="24"/>
                <w:highlight w:val="none"/>
              </w:rPr>
            </w:pPr>
          </w:p>
        </w:tc>
        <w:tc>
          <w:tcPr>
            <w:tcW w:w="1147" w:type="pct"/>
            <w:tcBorders>
              <w:top w:val="single" w:color="auto" w:sz="4" w:space="0"/>
              <w:left w:val="single" w:color="auto" w:sz="4" w:space="0"/>
              <w:bottom w:val="single" w:color="auto" w:sz="4" w:space="0"/>
              <w:right w:val="single" w:color="auto" w:sz="4" w:space="0"/>
            </w:tcBorders>
            <w:vAlign w:val="center"/>
          </w:tcPr>
          <w:p w14:paraId="671A127B">
            <w:pPr>
              <w:spacing w:line="360" w:lineRule="auto"/>
              <w:jc w:val="center"/>
              <w:textAlignment w:val="center"/>
              <w:rPr>
                <w:rFonts w:ascii="宋体" w:hAnsi="宋体" w:cs="宋体"/>
                <w:color w:val="auto"/>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443E28E2">
            <w:pPr>
              <w:spacing w:line="360" w:lineRule="auto"/>
              <w:jc w:val="center"/>
              <w:textAlignment w:val="center"/>
              <w:rPr>
                <w:rFonts w:ascii="宋体" w:hAnsi="宋体" w:cs="宋体"/>
                <w:color w:val="auto"/>
                <w:sz w:val="24"/>
                <w:szCs w:val="24"/>
                <w:highlight w:val="none"/>
              </w:rPr>
            </w:pPr>
          </w:p>
        </w:tc>
      </w:tr>
      <w:tr w14:paraId="07826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4A808A49">
            <w:pPr>
              <w:spacing w:line="360" w:lineRule="auto"/>
              <w:jc w:val="center"/>
              <w:textAlignment w:val="center"/>
              <w:rPr>
                <w:rFonts w:ascii="宋体" w:hAnsi="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0C10EE0F">
            <w:pPr>
              <w:spacing w:line="360" w:lineRule="auto"/>
              <w:jc w:val="center"/>
              <w:textAlignment w:val="center"/>
              <w:rPr>
                <w:rFonts w:ascii="宋体" w:hAnsi="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76E21DEF">
            <w:pPr>
              <w:spacing w:line="360" w:lineRule="auto"/>
              <w:jc w:val="center"/>
              <w:textAlignment w:val="center"/>
              <w:rPr>
                <w:rFonts w:ascii="宋体" w:hAnsi="宋体" w:cs="宋体"/>
                <w:color w:val="auto"/>
                <w:sz w:val="24"/>
                <w:szCs w:val="24"/>
                <w:highlight w:val="none"/>
              </w:rPr>
            </w:pPr>
          </w:p>
        </w:tc>
        <w:tc>
          <w:tcPr>
            <w:tcW w:w="1147" w:type="pct"/>
            <w:tcBorders>
              <w:top w:val="single" w:color="auto" w:sz="4" w:space="0"/>
              <w:left w:val="single" w:color="auto" w:sz="4" w:space="0"/>
              <w:bottom w:val="single" w:color="auto" w:sz="4" w:space="0"/>
              <w:right w:val="single" w:color="auto" w:sz="4" w:space="0"/>
            </w:tcBorders>
            <w:vAlign w:val="center"/>
          </w:tcPr>
          <w:p w14:paraId="34B07AD5">
            <w:pPr>
              <w:spacing w:line="360" w:lineRule="auto"/>
              <w:jc w:val="center"/>
              <w:textAlignment w:val="center"/>
              <w:rPr>
                <w:rFonts w:ascii="宋体" w:hAnsi="宋体" w:cs="宋体"/>
                <w:color w:val="auto"/>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3B853F69">
            <w:pPr>
              <w:spacing w:line="360" w:lineRule="auto"/>
              <w:jc w:val="center"/>
              <w:textAlignment w:val="center"/>
              <w:rPr>
                <w:rFonts w:ascii="宋体" w:hAnsi="宋体" w:cs="宋体"/>
                <w:color w:val="auto"/>
                <w:sz w:val="24"/>
                <w:szCs w:val="24"/>
                <w:highlight w:val="none"/>
              </w:rPr>
            </w:pPr>
          </w:p>
        </w:tc>
      </w:tr>
      <w:tr w14:paraId="7917A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E1499F1">
            <w:pPr>
              <w:spacing w:line="360" w:lineRule="auto"/>
              <w:jc w:val="center"/>
              <w:textAlignment w:val="center"/>
              <w:rPr>
                <w:rFonts w:ascii="宋体" w:hAnsi="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23DA65F4">
            <w:pPr>
              <w:spacing w:line="360" w:lineRule="auto"/>
              <w:jc w:val="center"/>
              <w:textAlignment w:val="center"/>
              <w:rPr>
                <w:rFonts w:ascii="宋体" w:hAnsi="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55343C11">
            <w:pPr>
              <w:spacing w:line="360" w:lineRule="auto"/>
              <w:jc w:val="center"/>
              <w:textAlignment w:val="center"/>
              <w:rPr>
                <w:rFonts w:ascii="宋体" w:hAnsi="宋体" w:cs="宋体"/>
                <w:color w:val="auto"/>
                <w:sz w:val="24"/>
                <w:szCs w:val="24"/>
                <w:highlight w:val="none"/>
              </w:rPr>
            </w:pPr>
          </w:p>
        </w:tc>
        <w:tc>
          <w:tcPr>
            <w:tcW w:w="1147" w:type="pct"/>
            <w:tcBorders>
              <w:top w:val="single" w:color="auto" w:sz="4" w:space="0"/>
              <w:left w:val="single" w:color="auto" w:sz="4" w:space="0"/>
              <w:bottom w:val="single" w:color="auto" w:sz="4" w:space="0"/>
              <w:right w:val="single" w:color="auto" w:sz="4" w:space="0"/>
            </w:tcBorders>
            <w:vAlign w:val="center"/>
          </w:tcPr>
          <w:p w14:paraId="0F325578">
            <w:pPr>
              <w:spacing w:line="360" w:lineRule="auto"/>
              <w:jc w:val="center"/>
              <w:textAlignment w:val="center"/>
              <w:rPr>
                <w:rFonts w:ascii="宋体" w:hAnsi="宋体" w:cs="宋体"/>
                <w:color w:val="auto"/>
                <w:sz w:val="24"/>
                <w:szCs w:val="24"/>
                <w:highlight w:val="none"/>
              </w:rPr>
            </w:pPr>
          </w:p>
        </w:tc>
        <w:tc>
          <w:tcPr>
            <w:tcW w:w="721" w:type="pct"/>
            <w:tcBorders>
              <w:top w:val="single" w:color="auto" w:sz="4" w:space="0"/>
              <w:left w:val="single" w:color="auto" w:sz="4" w:space="0"/>
              <w:right w:val="single" w:color="auto" w:sz="4" w:space="0"/>
            </w:tcBorders>
            <w:vAlign w:val="center"/>
          </w:tcPr>
          <w:p w14:paraId="3C3C61B4">
            <w:pPr>
              <w:spacing w:line="360" w:lineRule="auto"/>
              <w:jc w:val="center"/>
              <w:textAlignment w:val="center"/>
              <w:rPr>
                <w:rFonts w:ascii="宋体" w:hAnsi="宋体" w:cs="宋体"/>
                <w:color w:val="auto"/>
                <w:sz w:val="24"/>
                <w:szCs w:val="24"/>
                <w:highlight w:val="none"/>
              </w:rPr>
            </w:pPr>
          </w:p>
        </w:tc>
      </w:tr>
    </w:tbl>
    <w:p w14:paraId="4E44BDD9">
      <w:pPr>
        <w:tabs>
          <w:tab w:val="left" w:pos="720"/>
        </w:tabs>
        <w:ind w:firstLine="420" w:firstLineChars="200"/>
        <w:rPr>
          <w:rFonts w:ascii="宋体" w:hAnsi="宋体" w:cs="宋体"/>
          <w:color w:val="auto"/>
          <w:highlight w:val="none"/>
        </w:rPr>
      </w:pPr>
      <w:r>
        <w:rPr>
          <w:rFonts w:hint="eastAsia" w:ascii="宋体" w:hAnsi="宋体" w:cs="宋体"/>
          <w:color w:val="auto"/>
          <w:highlight w:val="none"/>
        </w:rPr>
        <w:t>注：</w:t>
      </w:r>
    </w:p>
    <w:p w14:paraId="3022AFC9">
      <w:pPr>
        <w:tabs>
          <w:tab w:val="left" w:pos="72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1.设备名称及要求数量由投标人视本工程具体情况结合招标人对本工程的具体要求自行配备，一旦中标，必须全部到位，否则按合同相关约定执行。</w:t>
      </w:r>
    </w:p>
    <w:p w14:paraId="123D153E">
      <w:pPr>
        <w:tabs>
          <w:tab w:val="left" w:pos="72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2.为贯彻绿色发展理念，本项目应积极使用燃料电池汽车等新能源工程车，要求投标人投入的新能源工程车占投入的建筑垃圾自卸车（渣土车）总数比例不低于40%。一旦中标，必须全部到位，否则按合同违约处理。</w:t>
      </w:r>
    </w:p>
    <w:p w14:paraId="384C8D96">
      <w:pPr>
        <w:topLinePunct/>
        <w:adjustRightInd w:val="0"/>
        <w:spacing w:line="360" w:lineRule="auto"/>
        <w:rPr>
          <w:rFonts w:ascii="宋体" w:hAnsi="宋体" w:cs="宋体"/>
          <w:snapToGrid w:val="0"/>
          <w:color w:val="auto"/>
          <w:spacing w:val="4"/>
          <w:kern w:val="0"/>
          <w:szCs w:val="21"/>
          <w:highlight w:val="none"/>
        </w:rPr>
      </w:pPr>
    </w:p>
    <w:p w14:paraId="58E750B8">
      <w:pPr>
        <w:topLinePunct/>
        <w:adjustRightIn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（盖章）</w:t>
      </w:r>
    </w:p>
    <w:p w14:paraId="6F35583D">
      <w:pPr>
        <w:widowControl/>
        <w:shd w:val="clear" w:color="auto" w:fill="FFFFFF"/>
        <w:spacing w:line="360" w:lineRule="auto"/>
        <w:ind w:right="-58" w:firstLine="496" w:firstLineChars="200"/>
        <w:rPr>
          <w:rFonts w:ascii="宋体" w:hAnsi="宋体" w:cs="宋体"/>
          <w:color w:val="auto"/>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u w:val="single"/>
        </w:rPr>
        <w:t xml:space="preserve">                                    </w:t>
      </w:r>
    </w:p>
    <w:p w14:paraId="45F1E0DB">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sectPr>
          <w:headerReference r:id="rId26" w:type="first"/>
          <w:footerReference r:id="rId28" w:type="first"/>
          <w:headerReference r:id="rId25" w:type="default"/>
          <w:footerReference r:id="rId27" w:type="default"/>
          <w:pgSz w:w="11907" w:h="16839"/>
          <w:pgMar w:top="1440" w:right="1440" w:bottom="1440" w:left="1440" w:header="851" w:footer="595" w:gutter="0"/>
          <w:pgNumType w:fmt="decimal"/>
          <w:cols w:space="720" w:num="1"/>
          <w:titlePg/>
          <w:docGrid w:type="lines" w:linePitch="312" w:charSpace="0"/>
        </w:sectPr>
      </w:pPr>
    </w:p>
    <w:p w14:paraId="63EFF285">
      <w:pPr>
        <w:spacing w:line="360" w:lineRule="auto"/>
        <w:jc w:val="left"/>
        <w:rPr>
          <w:rFonts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格式十六：</w:t>
      </w:r>
      <w:bookmarkEnd w:id="79"/>
      <w:bookmarkEnd w:id="80"/>
    </w:p>
    <w:p w14:paraId="7A341E33">
      <w:pPr>
        <w:pStyle w:val="208"/>
        <w:spacing w:before="158" w:beforeLines="50" w:after="156"/>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危险性较大的分部分项工程清单及超过一定规模的危险性较大的分部分项工程清单</w:t>
      </w:r>
    </w:p>
    <w:p w14:paraId="5F3385A6">
      <w:pPr>
        <w:pStyle w:val="163"/>
        <w:numPr>
          <w:ilvl w:val="0"/>
          <w:numId w:val="6"/>
        </w:numPr>
        <w:autoSpaceDE w:val="0"/>
        <w:autoSpaceDN w:val="0"/>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根据中华人民共和国住房和城乡建设部令第37号《危险性较大的分部分项工程安全管理规定》（以下简称“37号文”），投标人在投标时须补充完善危大工程清单并明确相应的安全管理措施。</w:t>
      </w:r>
    </w:p>
    <w:p w14:paraId="2E354700">
      <w:pPr>
        <w:pStyle w:val="163"/>
        <w:numPr>
          <w:ilvl w:val="0"/>
          <w:numId w:val="6"/>
        </w:numPr>
        <w:autoSpaceDE w:val="0"/>
        <w:autoSpaceDN w:val="0"/>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招标人根据设计文件的要求及37号文的规定列出“危险性较大的分部分项工程清单及超过一定规模的危险性较大的分部分项工程清单”中与本招标项目相关的清单项，具体详第5点“打√”标识。</w:t>
      </w:r>
    </w:p>
    <w:p w14:paraId="10528766">
      <w:pPr>
        <w:pStyle w:val="163"/>
        <w:numPr>
          <w:ilvl w:val="0"/>
          <w:numId w:val="7"/>
        </w:numPr>
        <w:autoSpaceDE w:val="0"/>
        <w:autoSpaceDN w:val="0"/>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投标单位同意建设单位在清单中标识的该项请在对应项打“√”标识，并与投标文件中提供相应的安全管理措施。</w:t>
      </w:r>
    </w:p>
    <w:p w14:paraId="0500EF95">
      <w:pPr>
        <w:pStyle w:val="163"/>
        <w:numPr>
          <w:ilvl w:val="0"/>
          <w:numId w:val="7"/>
        </w:numPr>
        <w:autoSpaceDE w:val="0"/>
        <w:autoSpaceDN w:val="0"/>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投标单位对清单中认为需要补充的该项请在对应项打“√”标识，并与投标文件中提供相应的安全管理措施。</w:t>
      </w:r>
    </w:p>
    <w:p w14:paraId="5923B6CD">
      <w:pPr>
        <w:pStyle w:val="163"/>
        <w:numPr>
          <w:ilvl w:val="0"/>
          <w:numId w:val="7"/>
        </w:numPr>
        <w:autoSpaceDE w:val="0"/>
        <w:autoSpaceDN w:val="0"/>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投标单位不同意建设单位在清单中标识的该项请在对应项打“×”标识，并在备注栏填上相关说明。</w:t>
      </w:r>
    </w:p>
    <w:p w14:paraId="5C889A4A">
      <w:pPr>
        <w:pStyle w:val="163"/>
        <w:numPr>
          <w:ilvl w:val="0"/>
          <w:numId w:val="6"/>
        </w:numPr>
        <w:autoSpaceDE w:val="0"/>
        <w:autoSpaceDN w:val="0"/>
        <w:adjustRightInd w:val="0"/>
        <w:spacing w:line="360" w:lineRule="auto"/>
        <w:ind w:firstLineChars="0"/>
        <w:jc w:val="left"/>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投标单位应当在投标时根据招标人提供的下述第</w:t>
      </w:r>
      <w:r>
        <w:rPr>
          <w:rFonts w:ascii="宋体" w:hAnsi="宋体" w:cs="宋体"/>
          <w:b/>
          <w:bCs/>
          <w:color w:val="auto"/>
          <w:sz w:val="24"/>
          <w:szCs w:val="24"/>
          <w:highlight w:val="none"/>
          <w:u w:val="single"/>
        </w:rPr>
        <w:t>5点清单，在投标</w:t>
      </w:r>
      <w:r>
        <w:rPr>
          <w:rFonts w:hint="eastAsia" w:ascii="宋体" w:hAnsi="宋体" w:cs="宋体"/>
          <w:b/>
          <w:bCs/>
          <w:color w:val="auto"/>
          <w:sz w:val="24"/>
          <w:szCs w:val="24"/>
          <w:highlight w:val="none"/>
          <w:u w:val="single"/>
        </w:rPr>
        <w:t>文件中本清单表格后编制专项施工方案。</w:t>
      </w:r>
    </w:p>
    <w:p w14:paraId="0AA6BCBD">
      <w:pPr>
        <w:pStyle w:val="163"/>
        <w:numPr>
          <w:ilvl w:val="0"/>
          <w:numId w:val="6"/>
        </w:numPr>
        <w:autoSpaceDE w:val="0"/>
        <w:autoSpaceDN w:val="0"/>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F2C860D">
      <w:pPr>
        <w:pStyle w:val="163"/>
        <w:numPr>
          <w:ilvl w:val="0"/>
          <w:numId w:val="6"/>
        </w:numPr>
        <w:autoSpaceDE w:val="0"/>
        <w:autoSpaceDN w:val="0"/>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危险性较大的分部分项工程清单及超过一定规模的危险性较大的分部分项工程清单：</w:t>
      </w:r>
    </w:p>
    <w:tbl>
      <w:tblPr>
        <w:tblStyle w:val="3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5"/>
        <w:gridCol w:w="1038"/>
        <w:gridCol w:w="1087"/>
        <w:gridCol w:w="845"/>
      </w:tblGrid>
      <w:tr w14:paraId="15C4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vAlign w:val="center"/>
          </w:tcPr>
          <w:p w14:paraId="33A8FA3F">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一、危险性较大的分部分项工程清单</w:t>
            </w:r>
          </w:p>
        </w:tc>
        <w:tc>
          <w:tcPr>
            <w:tcW w:w="1038" w:type="dxa"/>
            <w:vAlign w:val="center"/>
          </w:tcPr>
          <w:p w14:paraId="011585D1">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建设单位</w:t>
            </w:r>
          </w:p>
        </w:tc>
        <w:tc>
          <w:tcPr>
            <w:tcW w:w="1087" w:type="dxa"/>
            <w:vAlign w:val="center"/>
          </w:tcPr>
          <w:p w14:paraId="1BB761B1">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投标单位</w:t>
            </w:r>
          </w:p>
        </w:tc>
        <w:tc>
          <w:tcPr>
            <w:tcW w:w="845" w:type="dxa"/>
            <w:vAlign w:val="center"/>
          </w:tcPr>
          <w:p w14:paraId="67C9F6EB">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14:paraId="47FC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2EF074B">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一、基坑支护</w:t>
            </w:r>
          </w:p>
        </w:tc>
        <w:tc>
          <w:tcPr>
            <w:tcW w:w="1038" w:type="dxa"/>
            <w:vAlign w:val="center"/>
          </w:tcPr>
          <w:p w14:paraId="0E13D55D">
            <w:pPr>
              <w:spacing w:line="360" w:lineRule="auto"/>
              <w:jc w:val="center"/>
              <w:rPr>
                <w:rFonts w:ascii="宋体" w:hAnsi="宋体" w:cs="宋体"/>
                <w:bCs/>
                <w:color w:val="auto"/>
                <w:sz w:val="24"/>
                <w:szCs w:val="24"/>
                <w:highlight w:val="none"/>
              </w:rPr>
            </w:pPr>
          </w:p>
        </w:tc>
        <w:tc>
          <w:tcPr>
            <w:tcW w:w="1087" w:type="dxa"/>
            <w:vAlign w:val="center"/>
          </w:tcPr>
          <w:p w14:paraId="2FC023D4">
            <w:pPr>
              <w:spacing w:line="360" w:lineRule="auto"/>
              <w:jc w:val="center"/>
              <w:rPr>
                <w:rFonts w:ascii="宋体" w:hAnsi="宋体" w:cs="宋体"/>
                <w:bCs/>
                <w:color w:val="auto"/>
                <w:sz w:val="24"/>
                <w:szCs w:val="24"/>
                <w:highlight w:val="none"/>
              </w:rPr>
            </w:pPr>
          </w:p>
        </w:tc>
        <w:tc>
          <w:tcPr>
            <w:tcW w:w="845" w:type="dxa"/>
            <w:vAlign w:val="center"/>
          </w:tcPr>
          <w:p w14:paraId="2047C6B7">
            <w:pPr>
              <w:spacing w:line="360" w:lineRule="auto"/>
              <w:jc w:val="center"/>
              <w:rPr>
                <w:rFonts w:ascii="宋体" w:hAnsi="宋体" w:cs="宋体"/>
                <w:bCs/>
                <w:color w:val="auto"/>
                <w:sz w:val="24"/>
                <w:szCs w:val="24"/>
                <w:highlight w:val="none"/>
              </w:rPr>
            </w:pPr>
          </w:p>
        </w:tc>
      </w:tr>
      <w:tr w14:paraId="7D02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540C3CD0">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（一）开挖深度超过</w:t>
            </w:r>
            <w:r>
              <w:rPr>
                <w:rFonts w:ascii="宋体" w:hAnsi="宋体" w:cs="宋体"/>
                <w:bCs/>
                <w:color w:val="auto"/>
                <w:sz w:val="24"/>
                <w:szCs w:val="24"/>
                <w:highlight w:val="none"/>
              </w:rPr>
              <w:t>3m（含3m）的基坑（槽）的土方开挖、支护、降水工程。</w:t>
            </w:r>
          </w:p>
        </w:tc>
        <w:tc>
          <w:tcPr>
            <w:tcW w:w="1038" w:type="dxa"/>
            <w:vAlign w:val="center"/>
          </w:tcPr>
          <w:p w14:paraId="6C81583F">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2EB8637A">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79DCFFB9">
            <w:pPr>
              <w:spacing w:line="360" w:lineRule="auto"/>
              <w:jc w:val="center"/>
              <w:rPr>
                <w:rFonts w:ascii="宋体" w:hAnsi="宋体" w:cs="宋体"/>
                <w:bCs/>
                <w:color w:val="auto"/>
                <w:sz w:val="24"/>
                <w:szCs w:val="24"/>
                <w:highlight w:val="none"/>
              </w:rPr>
            </w:pPr>
          </w:p>
        </w:tc>
      </w:tr>
      <w:tr w14:paraId="6F48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59B256F7">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（二）开挖深度虽未超过</w:t>
            </w:r>
            <w:r>
              <w:rPr>
                <w:rFonts w:ascii="宋体" w:hAnsi="宋体" w:cs="宋体"/>
                <w:bCs/>
                <w:color w:val="auto"/>
                <w:sz w:val="24"/>
                <w:szCs w:val="24"/>
                <w:highlight w:val="none"/>
              </w:rPr>
              <w:t>3m，但地质条件、周围环境和地下管线复杂，或影响毗邻建、构筑物安全的基坑（槽）的土方开挖、支护、降水工程。</w:t>
            </w:r>
          </w:p>
        </w:tc>
        <w:tc>
          <w:tcPr>
            <w:tcW w:w="1038" w:type="dxa"/>
            <w:vAlign w:val="center"/>
          </w:tcPr>
          <w:p w14:paraId="56BEAA44">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28924426">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1FA4D594">
            <w:pPr>
              <w:spacing w:line="360" w:lineRule="auto"/>
              <w:jc w:val="center"/>
              <w:rPr>
                <w:rFonts w:ascii="宋体" w:hAnsi="宋体" w:cs="宋体"/>
                <w:bCs/>
                <w:color w:val="auto"/>
                <w:sz w:val="24"/>
                <w:szCs w:val="24"/>
                <w:highlight w:val="none"/>
              </w:rPr>
            </w:pPr>
          </w:p>
        </w:tc>
      </w:tr>
      <w:tr w14:paraId="2ECB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77C94BDE">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二、模板工程及支撑体系</w:t>
            </w:r>
          </w:p>
        </w:tc>
        <w:tc>
          <w:tcPr>
            <w:tcW w:w="1038" w:type="dxa"/>
            <w:vAlign w:val="center"/>
          </w:tcPr>
          <w:p w14:paraId="280DB566">
            <w:pPr>
              <w:spacing w:line="360" w:lineRule="auto"/>
              <w:jc w:val="center"/>
              <w:rPr>
                <w:rFonts w:ascii="宋体" w:hAnsi="宋体" w:cs="宋体"/>
                <w:bCs/>
                <w:color w:val="auto"/>
                <w:sz w:val="24"/>
                <w:szCs w:val="24"/>
                <w:highlight w:val="none"/>
              </w:rPr>
            </w:pPr>
          </w:p>
        </w:tc>
        <w:tc>
          <w:tcPr>
            <w:tcW w:w="1087" w:type="dxa"/>
            <w:vAlign w:val="center"/>
          </w:tcPr>
          <w:p w14:paraId="07CAC058">
            <w:pPr>
              <w:spacing w:line="360" w:lineRule="auto"/>
              <w:jc w:val="center"/>
              <w:rPr>
                <w:rFonts w:ascii="宋体" w:hAnsi="宋体" w:cs="宋体"/>
                <w:bCs/>
                <w:color w:val="auto"/>
                <w:sz w:val="24"/>
                <w:szCs w:val="24"/>
                <w:highlight w:val="none"/>
              </w:rPr>
            </w:pPr>
          </w:p>
        </w:tc>
        <w:tc>
          <w:tcPr>
            <w:tcW w:w="845" w:type="dxa"/>
            <w:vAlign w:val="center"/>
          </w:tcPr>
          <w:p w14:paraId="716F5132">
            <w:pPr>
              <w:spacing w:line="360" w:lineRule="auto"/>
              <w:jc w:val="center"/>
              <w:rPr>
                <w:rFonts w:ascii="宋体" w:hAnsi="宋体" w:cs="宋体"/>
                <w:bCs/>
                <w:color w:val="auto"/>
                <w:sz w:val="24"/>
                <w:szCs w:val="24"/>
                <w:highlight w:val="none"/>
              </w:rPr>
            </w:pPr>
          </w:p>
        </w:tc>
      </w:tr>
      <w:tr w14:paraId="23EE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4A6FD86">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（一）各类工具式模板工程：包括滑模、爬模、飞模、隧道模等工程。</w:t>
            </w:r>
          </w:p>
        </w:tc>
        <w:tc>
          <w:tcPr>
            <w:tcW w:w="1038" w:type="dxa"/>
            <w:vAlign w:val="center"/>
          </w:tcPr>
          <w:p w14:paraId="74A38BE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0F90FAC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56671EEC">
            <w:pPr>
              <w:spacing w:line="360" w:lineRule="auto"/>
              <w:jc w:val="center"/>
              <w:rPr>
                <w:rFonts w:ascii="宋体" w:hAnsi="宋体" w:cs="宋体"/>
                <w:bCs/>
                <w:color w:val="auto"/>
                <w:sz w:val="24"/>
                <w:szCs w:val="24"/>
                <w:highlight w:val="none"/>
              </w:rPr>
            </w:pPr>
          </w:p>
        </w:tc>
      </w:tr>
      <w:tr w14:paraId="404C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7248CE17">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（二）混凝土模板支撑工程：搭设高度</w:t>
            </w:r>
            <w:r>
              <w:rPr>
                <w:rFonts w:ascii="宋体" w:hAnsi="宋体" w:cs="宋体"/>
                <w:bCs/>
                <w:color w:val="auto"/>
                <w:sz w:val="24"/>
                <w:szCs w:val="24"/>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038" w:type="dxa"/>
            <w:vAlign w:val="center"/>
          </w:tcPr>
          <w:p w14:paraId="20FE1746">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6A47C181">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116E140C">
            <w:pPr>
              <w:spacing w:line="360" w:lineRule="auto"/>
              <w:jc w:val="center"/>
              <w:rPr>
                <w:rFonts w:ascii="宋体" w:hAnsi="宋体" w:cs="宋体"/>
                <w:bCs/>
                <w:color w:val="auto"/>
                <w:sz w:val="24"/>
                <w:szCs w:val="24"/>
                <w:highlight w:val="none"/>
              </w:rPr>
            </w:pPr>
          </w:p>
        </w:tc>
      </w:tr>
      <w:tr w14:paraId="5EB5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2EFB585D">
            <w:pPr>
              <w:widowControl/>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（三）承重支撑体系：用于钢结构安装等满堂支撑体系。</w:t>
            </w:r>
          </w:p>
        </w:tc>
        <w:tc>
          <w:tcPr>
            <w:tcW w:w="1038" w:type="dxa"/>
            <w:vAlign w:val="center"/>
          </w:tcPr>
          <w:p w14:paraId="6CAFA897">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2CAF9F24">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4E72E09B">
            <w:pPr>
              <w:spacing w:line="360" w:lineRule="auto"/>
              <w:jc w:val="center"/>
              <w:rPr>
                <w:rFonts w:ascii="宋体" w:hAnsi="宋体" w:cs="宋体"/>
                <w:bCs/>
                <w:color w:val="auto"/>
                <w:sz w:val="24"/>
                <w:szCs w:val="24"/>
                <w:highlight w:val="none"/>
              </w:rPr>
            </w:pPr>
          </w:p>
        </w:tc>
      </w:tr>
      <w:tr w14:paraId="7DB0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6A058C5B">
            <w:pPr>
              <w:widowControl/>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三、起重吊装及起重机械安装拆卸工程</w:t>
            </w:r>
          </w:p>
        </w:tc>
        <w:tc>
          <w:tcPr>
            <w:tcW w:w="1038" w:type="dxa"/>
            <w:vAlign w:val="center"/>
          </w:tcPr>
          <w:p w14:paraId="14F5C378">
            <w:pPr>
              <w:spacing w:line="360" w:lineRule="auto"/>
              <w:jc w:val="center"/>
              <w:rPr>
                <w:rFonts w:ascii="宋体" w:hAnsi="宋体" w:cs="宋体"/>
                <w:bCs/>
                <w:color w:val="auto"/>
                <w:sz w:val="24"/>
                <w:szCs w:val="24"/>
                <w:highlight w:val="none"/>
              </w:rPr>
            </w:pPr>
          </w:p>
        </w:tc>
        <w:tc>
          <w:tcPr>
            <w:tcW w:w="1087" w:type="dxa"/>
            <w:vAlign w:val="center"/>
          </w:tcPr>
          <w:p w14:paraId="5E588BB5">
            <w:pPr>
              <w:spacing w:line="360" w:lineRule="auto"/>
              <w:jc w:val="center"/>
              <w:rPr>
                <w:rFonts w:ascii="宋体" w:hAnsi="宋体" w:cs="宋体"/>
                <w:bCs/>
                <w:color w:val="auto"/>
                <w:sz w:val="24"/>
                <w:szCs w:val="24"/>
                <w:highlight w:val="none"/>
              </w:rPr>
            </w:pPr>
          </w:p>
        </w:tc>
        <w:tc>
          <w:tcPr>
            <w:tcW w:w="845" w:type="dxa"/>
            <w:vAlign w:val="center"/>
          </w:tcPr>
          <w:p w14:paraId="67985343">
            <w:pPr>
              <w:spacing w:line="360" w:lineRule="auto"/>
              <w:jc w:val="center"/>
              <w:rPr>
                <w:rFonts w:ascii="宋体" w:hAnsi="宋体" w:cs="宋体"/>
                <w:bCs/>
                <w:color w:val="auto"/>
                <w:sz w:val="24"/>
                <w:szCs w:val="24"/>
                <w:highlight w:val="none"/>
              </w:rPr>
            </w:pPr>
          </w:p>
        </w:tc>
      </w:tr>
      <w:tr w14:paraId="368C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FB3E229">
            <w:pPr>
              <w:widowControl/>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（一）采用非常规起重设备、方法，且单件起吊重量在</w:t>
            </w:r>
            <w:r>
              <w:rPr>
                <w:rFonts w:ascii="宋体" w:hAnsi="宋体" w:cs="宋体"/>
                <w:bCs/>
                <w:color w:val="auto"/>
                <w:sz w:val="24"/>
                <w:szCs w:val="24"/>
                <w:highlight w:val="none"/>
              </w:rPr>
              <w:t>10kN及以上的起重吊装工程。</w:t>
            </w:r>
          </w:p>
        </w:tc>
        <w:tc>
          <w:tcPr>
            <w:tcW w:w="1038" w:type="dxa"/>
            <w:vAlign w:val="center"/>
          </w:tcPr>
          <w:p w14:paraId="3F2A9B5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6353FB1A">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7A44A5DE">
            <w:pPr>
              <w:spacing w:line="360" w:lineRule="auto"/>
              <w:jc w:val="center"/>
              <w:rPr>
                <w:rFonts w:ascii="宋体" w:hAnsi="宋体" w:cs="宋体"/>
                <w:bCs/>
                <w:color w:val="auto"/>
                <w:sz w:val="24"/>
                <w:szCs w:val="24"/>
                <w:highlight w:val="none"/>
              </w:rPr>
            </w:pPr>
          </w:p>
        </w:tc>
      </w:tr>
      <w:tr w14:paraId="1E6B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587B3541">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（二）采用起重机械进行安装的工程。</w:t>
            </w:r>
          </w:p>
        </w:tc>
        <w:tc>
          <w:tcPr>
            <w:tcW w:w="1038" w:type="dxa"/>
            <w:vAlign w:val="center"/>
          </w:tcPr>
          <w:p w14:paraId="45625B05">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758DBEAA">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796E4D5F">
            <w:pPr>
              <w:spacing w:line="360" w:lineRule="auto"/>
              <w:jc w:val="center"/>
              <w:rPr>
                <w:rFonts w:ascii="宋体" w:hAnsi="宋体" w:cs="宋体"/>
                <w:bCs/>
                <w:color w:val="auto"/>
                <w:sz w:val="24"/>
                <w:szCs w:val="24"/>
                <w:highlight w:val="none"/>
              </w:rPr>
            </w:pPr>
          </w:p>
        </w:tc>
      </w:tr>
      <w:tr w14:paraId="5FB4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6DAD42F1">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（三）起重机械安装和拆卸工程。</w:t>
            </w:r>
          </w:p>
        </w:tc>
        <w:tc>
          <w:tcPr>
            <w:tcW w:w="1038" w:type="dxa"/>
            <w:vAlign w:val="center"/>
          </w:tcPr>
          <w:p w14:paraId="4D5A4D29">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hint="eastAsia" w:ascii="宋体" w:hAnsi="宋体" w:cs="宋体"/>
                <w:bCs/>
                <w:color w:val="auto"/>
                <w:sz w:val="24"/>
                <w:szCs w:val="24"/>
                <w:highlight w:val="none"/>
              </w:rPr>
              <w:t xml:space="preserve"> )</w:t>
            </w:r>
          </w:p>
        </w:tc>
        <w:tc>
          <w:tcPr>
            <w:tcW w:w="1087" w:type="dxa"/>
            <w:vAlign w:val="center"/>
          </w:tcPr>
          <w:p w14:paraId="3A8FCE0E">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3CF0DAE7">
            <w:pPr>
              <w:spacing w:line="360" w:lineRule="auto"/>
              <w:jc w:val="center"/>
              <w:rPr>
                <w:rFonts w:ascii="宋体" w:hAnsi="宋体" w:cs="宋体"/>
                <w:bCs/>
                <w:color w:val="auto"/>
                <w:sz w:val="24"/>
                <w:szCs w:val="24"/>
                <w:highlight w:val="none"/>
              </w:rPr>
            </w:pPr>
          </w:p>
        </w:tc>
      </w:tr>
      <w:tr w14:paraId="6F15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35" w:type="dxa"/>
          </w:tcPr>
          <w:p w14:paraId="040ACBF9">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四、脚手架工程</w:t>
            </w:r>
          </w:p>
        </w:tc>
        <w:tc>
          <w:tcPr>
            <w:tcW w:w="1038" w:type="dxa"/>
            <w:vAlign w:val="center"/>
          </w:tcPr>
          <w:p w14:paraId="1C13E661">
            <w:pPr>
              <w:spacing w:line="360" w:lineRule="auto"/>
              <w:jc w:val="center"/>
              <w:rPr>
                <w:rFonts w:ascii="宋体" w:hAnsi="宋体" w:cs="宋体"/>
                <w:bCs/>
                <w:color w:val="auto"/>
                <w:sz w:val="24"/>
                <w:szCs w:val="24"/>
                <w:highlight w:val="none"/>
              </w:rPr>
            </w:pPr>
          </w:p>
        </w:tc>
        <w:tc>
          <w:tcPr>
            <w:tcW w:w="1087" w:type="dxa"/>
            <w:vAlign w:val="center"/>
          </w:tcPr>
          <w:p w14:paraId="04F671F7">
            <w:pPr>
              <w:spacing w:line="360" w:lineRule="auto"/>
              <w:jc w:val="center"/>
              <w:rPr>
                <w:rFonts w:ascii="宋体" w:hAnsi="宋体" w:cs="宋体"/>
                <w:bCs/>
                <w:color w:val="auto"/>
                <w:sz w:val="24"/>
                <w:szCs w:val="24"/>
                <w:highlight w:val="none"/>
              </w:rPr>
            </w:pPr>
          </w:p>
        </w:tc>
        <w:tc>
          <w:tcPr>
            <w:tcW w:w="845" w:type="dxa"/>
            <w:vAlign w:val="center"/>
          </w:tcPr>
          <w:p w14:paraId="25C70831">
            <w:pPr>
              <w:spacing w:line="360" w:lineRule="auto"/>
              <w:jc w:val="center"/>
              <w:rPr>
                <w:rFonts w:ascii="宋体" w:hAnsi="宋体" w:cs="宋体"/>
                <w:bCs/>
                <w:color w:val="auto"/>
                <w:sz w:val="24"/>
                <w:szCs w:val="24"/>
                <w:highlight w:val="none"/>
              </w:rPr>
            </w:pPr>
          </w:p>
        </w:tc>
      </w:tr>
      <w:tr w14:paraId="4F7E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406BAE8">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（一）搭设高度</w:t>
            </w:r>
            <w:r>
              <w:rPr>
                <w:rFonts w:ascii="宋体" w:hAnsi="宋体" w:cs="宋体"/>
                <w:bCs/>
                <w:color w:val="auto"/>
                <w:sz w:val="24"/>
                <w:szCs w:val="24"/>
                <w:highlight w:val="none"/>
              </w:rPr>
              <w:t>24m及以上的落地式钢管脚手架工程（包括采光井、电梯井脚手架）。</w:t>
            </w:r>
          </w:p>
        </w:tc>
        <w:tc>
          <w:tcPr>
            <w:tcW w:w="1038" w:type="dxa"/>
            <w:vAlign w:val="center"/>
          </w:tcPr>
          <w:p w14:paraId="3C616D5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74BC6D3B">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53D35A84">
            <w:pPr>
              <w:spacing w:line="360" w:lineRule="auto"/>
              <w:jc w:val="center"/>
              <w:rPr>
                <w:rFonts w:ascii="宋体" w:hAnsi="宋体" w:cs="宋体"/>
                <w:bCs/>
                <w:color w:val="auto"/>
                <w:sz w:val="24"/>
                <w:szCs w:val="24"/>
                <w:highlight w:val="none"/>
              </w:rPr>
            </w:pPr>
          </w:p>
        </w:tc>
      </w:tr>
      <w:tr w14:paraId="22A7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1D2913FA">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（二）附着式升降脚手架工程。</w:t>
            </w:r>
          </w:p>
        </w:tc>
        <w:tc>
          <w:tcPr>
            <w:tcW w:w="1038" w:type="dxa"/>
            <w:vAlign w:val="center"/>
          </w:tcPr>
          <w:p w14:paraId="662B64E1">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05586D50">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051024FA">
            <w:pPr>
              <w:spacing w:line="360" w:lineRule="auto"/>
              <w:jc w:val="center"/>
              <w:rPr>
                <w:rFonts w:ascii="宋体" w:hAnsi="宋体" w:cs="宋体"/>
                <w:bCs/>
                <w:color w:val="auto"/>
                <w:sz w:val="24"/>
                <w:szCs w:val="24"/>
                <w:highlight w:val="none"/>
              </w:rPr>
            </w:pPr>
          </w:p>
        </w:tc>
      </w:tr>
      <w:tr w14:paraId="1D8D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73A76691">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（三）悬挑式脚手架工程。</w:t>
            </w:r>
          </w:p>
        </w:tc>
        <w:tc>
          <w:tcPr>
            <w:tcW w:w="1038" w:type="dxa"/>
            <w:vAlign w:val="center"/>
          </w:tcPr>
          <w:p w14:paraId="6778AE4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1F88C2F4">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3AB51811">
            <w:pPr>
              <w:spacing w:line="360" w:lineRule="auto"/>
              <w:jc w:val="center"/>
              <w:rPr>
                <w:rFonts w:ascii="宋体" w:hAnsi="宋体" w:cs="宋体"/>
                <w:bCs/>
                <w:color w:val="auto"/>
                <w:sz w:val="24"/>
                <w:szCs w:val="24"/>
                <w:highlight w:val="none"/>
              </w:rPr>
            </w:pPr>
          </w:p>
        </w:tc>
      </w:tr>
      <w:tr w14:paraId="5706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1D46FF5">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（四）高处作业吊篮。</w:t>
            </w:r>
          </w:p>
        </w:tc>
        <w:tc>
          <w:tcPr>
            <w:tcW w:w="1038" w:type="dxa"/>
            <w:vAlign w:val="center"/>
          </w:tcPr>
          <w:p w14:paraId="3787F014">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13A984F2">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034589CF">
            <w:pPr>
              <w:spacing w:line="360" w:lineRule="auto"/>
              <w:jc w:val="center"/>
              <w:rPr>
                <w:rFonts w:ascii="宋体" w:hAnsi="宋体" w:cs="宋体"/>
                <w:bCs/>
                <w:color w:val="auto"/>
                <w:sz w:val="24"/>
                <w:szCs w:val="24"/>
                <w:highlight w:val="none"/>
              </w:rPr>
            </w:pPr>
          </w:p>
        </w:tc>
      </w:tr>
      <w:tr w14:paraId="304F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1DF5848C">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（五）卸料平台、操作平台工程。</w:t>
            </w:r>
          </w:p>
        </w:tc>
        <w:tc>
          <w:tcPr>
            <w:tcW w:w="1038" w:type="dxa"/>
            <w:vAlign w:val="center"/>
          </w:tcPr>
          <w:p w14:paraId="10A604EC">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2F2147D1">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023ECCB1">
            <w:pPr>
              <w:spacing w:line="360" w:lineRule="auto"/>
              <w:jc w:val="center"/>
              <w:rPr>
                <w:rFonts w:ascii="宋体" w:hAnsi="宋体" w:cs="宋体"/>
                <w:bCs/>
                <w:color w:val="auto"/>
                <w:sz w:val="24"/>
                <w:szCs w:val="24"/>
                <w:highlight w:val="none"/>
              </w:rPr>
            </w:pPr>
          </w:p>
        </w:tc>
      </w:tr>
      <w:tr w14:paraId="30F9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98B78E9">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（六）异型脚手架工程。</w:t>
            </w:r>
          </w:p>
        </w:tc>
        <w:tc>
          <w:tcPr>
            <w:tcW w:w="1038" w:type="dxa"/>
            <w:vAlign w:val="center"/>
          </w:tcPr>
          <w:p w14:paraId="1C8EF4FA">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14FCC881">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50B41E2D">
            <w:pPr>
              <w:spacing w:line="360" w:lineRule="auto"/>
              <w:jc w:val="center"/>
              <w:rPr>
                <w:rFonts w:ascii="宋体" w:hAnsi="宋体" w:cs="宋体"/>
                <w:bCs/>
                <w:color w:val="auto"/>
                <w:sz w:val="24"/>
                <w:szCs w:val="24"/>
                <w:highlight w:val="none"/>
              </w:rPr>
            </w:pPr>
          </w:p>
        </w:tc>
      </w:tr>
      <w:tr w14:paraId="36A4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5E26486">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五、拆除工程</w:t>
            </w:r>
          </w:p>
        </w:tc>
        <w:tc>
          <w:tcPr>
            <w:tcW w:w="1038" w:type="dxa"/>
            <w:vAlign w:val="center"/>
          </w:tcPr>
          <w:p w14:paraId="57F3BAD1">
            <w:pPr>
              <w:spacing w:line="360" w:lineRule="auto"/>
              <w:jc w:val="center"/>
              <w:rPr>
                <w:rFonts w:ascii="宋体" w:hAnsi="宋体" w:cs="宋体"/>
                <w:bCs/>
                <w:color w:val="auto"/>
                <w:sz w:val="24"/>
                <w:szCs w:val="24"/>
                <w:highlight w:val="none"/>
              </w:rPr>
            </w:pPr>
          </w:p>
        </w:tc>
        <w:tc>
          <w:tcPr>
            <w:tcW w:w="1087" w:type="dxa"/>
            <w:vAlign w:val="center"/>
          </w:tcPr>
          <w:p w14:paraId="63882F9D">
            <w:pPr>
              <w:spacing w:line="360" w:lineRule="auto"/>
              <w:jc w:val="center"/>
              <w:rPr>
                <w:rFonts w:ascii="宋体" w:hAnsi="宋体" w:cs="宋体"/>
                <w:bCs/>
                <w:color w:val="auto"/>
                <w:sz w:val="24"/>
                <w:szCs w:val="24"/>
                <w:highlight w:val="none"/>
              </w:rPr>
            </w:pPr>
          </w:p>
        </w:tc>
        <w:tc>
          <w:tcPr>
            <w:tcW w:w="845" w:type="dxa"/>
            <w:vAlign w:val="center"/>
          </w:tcPr>
          <w:p w14:paraId="51ED1950">
            <w:pPr>
              <w:spacing w:line="360" w:lineRule="auto"/>
              <w:jc w:val="center"/>
              <w:rPr>
                <w:rFonts w:ascii="宋体" w:hAnsi="宋体" w:cs="宋体"/>
                <w:bCs/>
                <w:color w:val="auto"/>
                <w:sz w:val="24"/>
                <w:szCs w:val="24"/>
                <w:highlight w:val="none"/>
              </w:rPr>
            </w:pPr>
          </w:p>
        </w:tc>
      </w:tr>
      <w:tr w14:paraId="4B1A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7EC31B81">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可能影响行人、交通、电力设施、通讯设施或其它建、构筑物安全的拆除工程。</w:t>
            </w:r>
          </w:p>
        </w:tc>
        <w:tc>
          <w:tcPr>
            <w:tcW w:w="1038" w:type="dxa"/>
            <w:vAlign w:val="center"/>
          </w:tcPr>
          <w:p w14:paraId="1883272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7C50DC1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3A7EBEFA">
            <w:pPr>
              <w:spacing w:line="360" w:lineRule="auto"/>
              <w:jc w:val="center"/>
              <w:rPr>
                <w:rFonts w:ascii="宋体" w:hAnsi="宋体" w:cs="宋体"/>
                <w:bCs/>
                <w:color w:val="auto"/>
                <w:sz w:val="24"/>
                <w:szCs w:val="24"/>
                <w:highlight w:val="none"/>
              </w:rPr>
            </w:pPr>
          </w:p>
        </w:tc>
      </w:tr>
      <w:tr w14:paraId="3664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5A038E7">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六、暗挖工程</w:t>
            </w:r>
          </w:p>
        </w:tc>
        <w:tc>
          <w:tcPr>
            <w:tcW w:w="1038" w:type="dxa"/>
            <w:vAlign w:val="center"/>
          </w:tcPr>
          <w:p w14:paraId="28CEA06C">
            <w:pPr>
              <w:spacing w:line="360" w:lineRule="auto"/>
              <w:jc w:val="center"/>
              <w:rPr>
                <w:rFonts w:ascii="宋体" w:hAnsi="宋体" w:cs="宋体"/>
                <w:bCs/>
                <w:color w:val="auto"/>
                <w:sz w:val="24"/>
                <w:szCs w:val="24"/>
                <w:highlight w:val="none"/>
              </w:rPr>
            </w:pPr>
          </w:p>
        </w:tc>
        <w:tc>
          <w:tcPr>
            <w:tcW w:w="1087" w:type="dxa"/>
            <w:vAlign w:val="center"/>
          </w:tcPr>
          <w:p w14:paraId="656883C1">
            <w:pPr>
              <w:spacing w:line="360" w:lineRule="auto"/>
              <w:jc w:val="center"/>
              <w:rPr>
                <w:rFonts w:ascii="宋体" w:hAnsi="宋体" w:cs="宋体"/>
                <w:bCs/>
                <w:color w:val="auto"/>
                <w:sz w:val="24"/>
                <w:szCs w:val="24"/>
                <w:highlight w:val="none"/>
              </w:rPr>
            </w:pPr>
          </w:p>
        </w:tc>
        <w:tc>
          <w:tcPr>
            <w:tcW w:w="845" w:type="dxa"/>
            <w:vAlign w:val="center"/>
          </w:tcPr>
          <w:p w14:paraId="4FFEFD8C">
            <w:pPr>
              <w:spacing w:line="360" w:lineRule="auto"/>
              <w:jc w:val="center"/>
              <w:rPr>
                <w:rFonts w:ascii="宋体" w:hAnsi="宋体" w:cs="宋体"/>
                <w:bCs/>
                <w:color w:val="auto"/>
                <w:sz w:val="24"/>
                <w:szCs w:val="24"/>
                <w:highlight w:val="none"/>
              </w:rPr>
            </w:pPr>
          </w:p>
        </w:tc>
      </w:tr>
      <w:tr w14:paraId="74A5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1AE46D9A">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采用矿山法、盾构法、顶管法施工的隧道、洞室工程。</w:t>
            </w:r>
          </w:p>
        </w:tc>
        <w:tc>
          <w:tcPr>
            <w:tcW w:w="1038" w:type="dxa"/>
            <w:vAlign w:val="center"/>
          </w:tcPr>
          <w:p w14:paraId="0F90CBDC">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5A1FB12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0103C721">
            <w:pPr>
              <w:spacing w:line="360" w:lineRule="auto"/>
              <w:jc w:val="center"/>
              <w:rPr>
                <w:rFonts w:ascii="宋体" w:hAnsi="宋体" w:cs="宋体"/>
                <w:bCs/>
                <w:color w:val="auto"/>
                <w:sz w:val="24"/>
                <w:szCs w:val="24"/>
                <w:highlight w:val="none"/>
              </w:rPr>
            </w:pPr>
          </w:p>
        </w:tc>
      </w:tr>
      <w:tr w14:paraId="31F6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6DD85357">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七、其它</w:t>
            </w:r>
          </w:p>
        </w:tc>
        <w:tc>
          <w:tcPr>
            <w:tcW w:w="1038" w:type="dxa"/>
            <w:vAlign w:val="center"/>
          </w:tcPr>
          <w:p w14:paraId="631EF7E8">
            <w:pPr>
              <w:spacing w:line="360" w:lineRule="auto"/>
              <w:jc w:val="center"/>
              <w:rPr>
                <w:rFonts w:ascii="宋体" w:hAnsi="宋体" w:cs="宋体"/>
                <w:bCs/>
                <w:color w:val="auto"/>
                <w:sz w:val="24"/>
                <w:szCs w:val="24"/>
                <w:highlight w:val="none"/>
              </w:rPr>
            </w:pPr>
          </w:p>
        </w:tc>
        <w:tc>
          <w:tcPr>
            <w:tcW w:w="1087" w:type="dxa"/>
            <w:vAlign w:val="center"/>
          </w:tcPr>
          <w:p w14:paraId="1517F1B6">
            <w:pPr>
              <w:spacing w:line="360" w:lineRule="auto"/>
              <w:jc w:val="center"/>
              <w:rPr>
                <w:rFonts w:ascii="宋体" w:hAnsi="宋体" w:cs="宋体"/>
                <w:bCs/>
                <w:color w:val="auto"/>
                <w:sz w:val="24"/>
                <w:szCs w:val="24"/>
                <w:highlight w:val="none"/>
              </w:rPr>
            </w:pPr>
          </w:p>
        </w:tc>
        <w:tc>
          <w:tcPr>
            <w:tcW w:w="845" w:type="dxa"/>
            <w:vAlign w:val="center"/>
          </w:tcPr>
          <w:p w14:paraId="3D657695">
            <w:pPr>
              <w:spacing w:line="360" w:lineRule="auto"/>
              <w:jc w:val="center"/>
              <w:rPr>
                <w:rFonts w:ascii="宋体" w:hAnsi="宋体" w:cs="宋体"/>
                <w:bCs/>
                <w:color w:val="auto"/>
                <w:sz w:val="24"/>
                <w:szCs w:val="24"/>
                <w:highlight w:val="none"/>
              </w:rPr>
            </w:pPr>
          </w:p>
        </w:tc>
      </w:tr>
      <w:tr w14:paraId="0FA8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B476159">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（一）建筑幕墙安装工程。</w:t>
            </w:r>
          </w:p>
        </w:tc>
        <w:tc>
          <w:tcPr>
            <w:tcW w:w="1038" w:type="dxa"/>
            <w:vAlign w:val="center"/>
          </w:tcPr>
          <w:p w14:paraId="49A23BBE">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5A74150C">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44CDC3C2">
            <w:pPr>
              <w:spacing w:line="360" w:lineRule="auto"/>
              <w:jc w:val="center"/>
              <w:rPr>
                <w:rFonts w:ascii="宋体" w:hAnsi="宋体" w:cs="宋体"/>
                <w:bCs/>
                <w:color w:val="auto"/>
                <w:sz w:val="24"/>
                <w:szCs w:val="24"/>
                <w:highlight w:val="none"/>
              </w:rPr>
            </w:pPr>
          </w:p>
        </w:tc>
      </w:tr>
      <w:tr w14:paraId="1C6B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669B607C">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（二）钢结构、网架和索膜结构安装工程。</w:t>
            </w:r>
          </w:p>
        </w:tc>
        <w:tc>
          <w:tcPr>
            <w:tcW w:w="1038" w:type="dxa"/>
            <w:vAlign w:val="center"/>
          </w:tcPr>
          <w:p w14:paraId="6CB25C47">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21AE4C52">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534E64AB">
            <w:pPr>
              <w:spacing w:line="360" w:lineRule="auto"/>
              <w:jc w:val="center"/>
              <w:rPr>
                <w:rFonts w:ascii="宋体" w:hAnsi="宋体" w:cs="宋体"/>
                <w:bCs/>
                <w:color w:val="auto"/>
                <w:sz w:val="24"/>
                <w:szCs w:val="24"/>
                <w:highlight w:val="none"/>
              </w:rPr>
            </w:pPr>
          </w:p>
        </w:tc>
      </w:tr>
      <w:tr w14:paraId="028A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D8C9F0D">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（三）人工挖孔桩工程。</w:t>
            </w:r>
          </w:p>
        </w:tc>
        <w:tc>
          <w:tcPr>
            <w:tcW w:w="1038" w:type="dxa"/>
            <w:vAlign w:val="center"/>
          </w:tcPr>
          <w:p w14:paraId="5D07C0E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5C9FC5CC">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6EC30EA5">
            <w:pPr>
              <w:spacing w:line="360" w:lineRule="auto"/>
              <w:jc w:val="center"/>
              <w:rPr>
                <w:rFonts w:ascii="宋体" w:hAnsi="宋体" w:cs="宋体"/>
                <w:bCs/>
                <w:color w:val="auto"/>
                <w:sz w:val="24"/>
                <w:szCs w:val="24"/>
                <w:highlight w:val="none"/>
              </w:rPr>
            </w:pPr>
          </w:p>
        </w:tc>
      </w:tr>
      <w:tr w14:paraId="4FA0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1413FC51">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（四）水下作业工程。</w:t>
            </w:r>
          </w:p>
        </w:tc>
        <w:tc>
          <w:tcPr>
            <w:tcW w:w="1038" w:type="dxa"/>
            <w:vAlign w:val="center"/>
          </w:tcPr>
          <w:p w14:paraId="4BC22248">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7A56E42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2654199D">
            <w:pPr>
              <w:spacing w:line="360" w:lineRule="auto"/>
              <w:jc w:val="center"/>
              <w:rPr>
                <w:rFonts w:ascii="宋体" w:hAnsi="宋体" w:cs="宋体"/>
                <w:bCs/>
                <w:color w:val="auto"/>
                <w:sz w:val="24"/>
                <w:szCs w:val="24"/>
                <w:highlight w:val="none"/>
              </w:rPr>
            </w:pPr>
          </w:p>
        </w:tc>
      </w:tr>
      <w:tr w14:paraId="30E9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53228C4">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（五）装配式建筑混凝土预制构件安装工程。</w:t>
            </w:r>
          </w:p>
        </w:tc>
        <w:tc>
          <w:tcPr>
            <w:tcW w:w="1038" w:type="dxa"/>
            <w:vAlign w:val="center"/>
          </w:tcPr>
          <w:p w14:paraId="682BD096">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5F31021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31F4445B">
            <w:pPr>
              <w:spacing w:line="360" w:lineRule="auto"/>
              <w:jc w:val="center"/>
              <w:rPr>
                <w:rFonts w:ascii="宋体" w:hAnsi="宋体" w:cs="宋体"/>
                <w:bCs/>
                <w:color w:val="auto"/>
                <w:sz w:val="24"/>
                <w:szCs w:val="24"/>
                <w:highlight w:val="none"/>
              </w:rPr>
            </w:pPr>
          </w:p>
        </w:tc>
      </w:tr>
      <w:tr w14:paraId="26D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D4A60A5">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（六）采用新技术、新工艺、新材料、新设备可能影响工程施工安全，尚无国家、行业及地方技术标准的分部分项工程。</w:t>
            </w:r>
          </w:p>
        </w:tc>
        <w:tc>
          <w:tcPr>
            <w:tcW w:w="1038" w:type="dxa"/>
            <w:vAlign w:val="center"/>
          </w:tcPr>
          <w:p w14:paraId="6C5000F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632FED78">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1489A59C">
            <w:pPr>
              <w:spacing w:line="360" w:lineRule="auto"/>
              <w:jc w:val="center"/>
              <w:rPr>
                <w:rFonts w:ascii="宋体" w:hAnsi="宋体" w:cs="宋体"/>
                <w:bCs/>
                <w:color w:val="auto"/>
                <w:sz w:val="24"/>
                <w:szCs w:val="24"/>
                <w:highlight w:val="none"/>
              </w:rPr>
            </w:pPr>
          </w:p>
        </w:tc>
      </w:tr>
      <w:tr w14:paraId="5410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vAlign w:val="center"/>
          </w:tcPr>
          <w:p w14:paraId="7C7BA83C">
            <w:pPr>
              <w:widowControl/>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二、超过一定规模的危险性较大的分部分项工程清单</w:t>
            </w:r>
          </w:p>
        </w:tc>
        <w:tc>
          <w:tcPr>
            <w:tcW w:w="1038" w:type="dxa"/>
            <w:vAlign w:val="center"/>
          </w:tcPr>
          <w:p w14:paraId="48E22DFE">
            <w:pPr>
              <w:spacing w:line="360" w:lineRule="auto"/>
              <w:jc w:val="center"/>
              <w:rPr>
                <w:rFonts w:ascii="宋体" w:hAnsi="宋体" w:cs="宋体"/>
                <w:bCs/>
                <w:color w:val="auto"/>
                <w:sz w:val="24"/>
                <w:szCs w:val="24"/>
                <w:highlight w:val="none"/>
              </w:rPr>
            </w:pPr>
          </w:p>
        </w:tc>
        <w:tc>
          <w:tcPr>
            <w:tcW w:w="1087" w:type="dxa"/>
            <w:vAlign w:val="center"/>
          </w:tcPr>
          <w:p w14:paraId="31BA3F23">
            <w:pPr>
              <w:spacing w:line="360" w:lineRule="auto"/>
              <w:jc w:val="center"/>
              <w:rPr>
                <w:rFonts w:ascii="宋体" w:hAnsi="宋体" w:cs="宋体"/>
                <w:bCs/>
                <w:color w:val="auto"/>
                <w:sz w:val="24"/>
                <w:szCs w:val="24"/>
                <w:highlight w:val="none"/>
              </w:rPr>
            </w:pPr>
          </w:p>
        </w:tc>
        <w:tc>
          <w:tcPr>
            <w:tcW w:w="845" w:type="dxa"/>
            <w:vAlign w:val="center"/>
          </w:tcPr>
          <w:p w14:paraId="4A33D0F7">
            <w:pPr>
              <w:spacing w:line="360" w:lineRule="auto"/>
              <w:jc w:val="center"/>
              <w:rPr>
                <w:rFonts w:ascii="宋体" w:hAnsi="宋体" w:cs="宋体"/>
                <w:bCs/>
                <w:color w:val="auto"/>
                <w:sz w:val="24"/>
                <w:szCs w:val="24"/>
                <w:highlight w:val="none"/>
              </w:rPr>
            </w:pPr>
          </w:p>
        </w:tc>
      </w:tr>
      <w:tr w14:paraId="350F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1A688ACB">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一、深基坑工程</w:t>
            </w:r>
          </w:p>
        </w:tc>
        <w:tc>
          <w:tcPr>
            <w:tcW w:w="1038" w:type="dxa"/>
            <w:vAlign w:val="center"/>
          </w:tcPr>
          <w:p w14:paraId="4CFD1403">
            <w:pPr>
              <w:spacing w:line="360" w:lineRule="auto"/>
              <w:jc w:val="center"/>
              <w:rPr>
                <w:rFonts w:ascii="宋体" w:hAnsi="宋体" w:cs="宋体"/>
                <w:bCs/>
                <w:color w:val="auto"/>
                <w:sz w:val="24"/>
                <w:szCs w:val="24"/>
                <w:highlight w:val="none"/>
              </w:rPr>
            </w:pPr>
          </w:p>
        </w:tc>
        <w:tc>
          <w:tcPr>
            <w:tcW w:w="1087" w:type="dxa"/>
            <w:vAlign w:val="center"/>
          </w:tcPr>
          <w:p w14:paraId="38BD2DBF">
            <w:pPr>
              <w:spacing w:line="360" w:lineRule="auto"/>
              <w:jc w:val="center"/>
              <w:rPr>
                <w:rFonts w:ascii="宋体" w:hAnsi="宋体" w:cs="宋体"/>
                <w:bCs/>
                <w:color w:val="auto"/>
                <w:sz w:val="24"/>
                <w:szCs w:val="24"/>
                <w:highlight w:val="none"/>
              </w:rPr>
            </w:pPr>
          </w:p>
        </w:tc>
        <w:tc>
          <w:tcPr>
            <w:tcW w:w="845" w:type="dxa"/>
            <w:vAlign w:val="center"/>
          </w:tcPr>
          <w:p w14:paraId="562FD393">
            <w:pPr>
              <w:spacing w:line="360" w:lineRule="auto"/>
              <w:jc w:val="center"/>
              <w:rPr>
                <w:rFonts w:ascii="宋体" w:hAnsi="宋体" w:cs="宋体"/>
                <w:bCs/>
                <w:color w:val="auto"/>
                <w:sz w:val="24"/>
                <w:szCs w:val="24"/>
                <w:highlight w:val="none"/>
              </w:rPr>
            </w:pPr>
          </w:p>
        </w:tc>
      </w:tr>
      <w:tr w14:paraId="27C7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35" w:type="dxa"/>
          </w:tcPr>
          <w:p w14:paraId="14D5865A">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开挖深度超过</w:t>
            </w:r>
            <w:r>
              <w:rPr>
                <w:rFonts w:ascii="宋体" w:hAnsi="宋体" w:cs="宋体"/>
                <w:bCs/>
                <w:color w:val="auto"/>
                <w:sz w:val="24"/>
                <w:szCs w:val="24"/>
                <w:highlight w:val="none"/>
              </w:rPr>
              <w:t>5m（含5m）的基坑（槽）的土方开挖、支护、降水工程。</w:t>
            </w:r>
          </w:p>
        </w:tc>
        <w:tc>
          <w:tcPr>
            <w:tcW w:w="1038" w:type="dxa"/>
            <w:vAlign w:val="center"/>
          </w:tcPr>
          <w:p w14:paraId="0334DEEC">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338494E0">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3AFB36AE">
            <w:pPr>
              <w:spacing w:line="360" w:lineRule="auto"/>
              <w:ind w:firstLine="480"/>
              <w:jc w:val="center"/>
              <w:rPr>
                <w:rFonts w:ascii="宋体" w:hAnsi="宋体" w:cs="宋体"/>
                <w:bCs/>
                <w:color w:val="auto"/>
                <w:sz w:val="24"/>
                <w:szCs w:val="24"/>
                <w:highlight w:val="none"/>
              </w:rPr>
            </w:pPr>
          </w:p>
        </w:tc>
      </w:tr>
      <w:tr w14:paraId="0CC7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675A172C">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二、模板工程及支撑体系</w:t>
            </w:r>
          </w:p>
        </w:tc>
        <w:tc>
          <w:tcPr>
            <w:tcW w:w="1038" w:type="dxa"/>
            <w:vAlign w:val="center"/>
          </w:tcPr>
          <w:p w14:paraId="54E87C59">
            <w:pPr>
              <w:spacing w:line="360" w:lineRule="auto"/>
              <w:jc w:val="center"/>
              <w:rPr>
                <w:rFonts w:ascii="宋体" w:hAnsi="宋体" w:cs="宋体"/>
                <w:bCs/>
                <w:color w:val="auto"/>
                <w:sz w:val="24"/>
                <w:szCs w:val="24"/>
                <w:highlight w:val="none"/>
              </w:rPr>
            </w:pPr>
          </w:p>
        </w:tc>
        <w:tc>
          <w:tcPr>
            <w:tcW w:w="1087" w:type="dxa"/>
            <w:vAlign w:val="center"/>
          </w:tcPr>
          <w:p w14:paraId="7DFC9361">
            <w:pPr>
              <w:spacing w:line="360" w:lineRule="auto"/>
              <w:jc w:val="center"/>
              <w:rPr>
                <w:rFonts w:ascii="宋体" w:hAnsi="宋体" w:cs="宋体"/>
                <w:bCs/>
                <w:color w:val="auto"/>
                <w:sz w:val="24"/>
                <w:szCs w:val="24"/>
                <w:highlight w:val="none"/>
              </w:rPr>
            </w:pPr>
          </w:p>
        </w:tc>
        <w:tc>
          <w:tcPr>
            <w:tcW w:w="845" w:type="dxa"/>
            <w:vAlign w:val="center"/>
          </w:tcPr>
          <w:p w14:paraId="3A6BD16C">
            <w:pPr>
              <w:spacing w:line="360" w:lineRule="auto"/>
              <w:ind w:firstLine="480"/>
              <w:jc w:val="center"/>
              <w:rPr>
                <w:rFonts w:ascii="宋体" w:hAnsi="宋体" w:cs="宋体"/>
                <w:bCs/>
                <w:color w:val="auto"/>
                <w:sz w:val="24"/>
                <w:szCs w:val="24"/>
                <w:highlight w:val="none"/>
              </w:rPr>
            </w:pPr>
          </w:p>
        </w:tc>
      </w:tr>
      <w:tr w14:paraId="6B94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C1E7E84">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（一）各类工具式模板工程：包括滑模、爬模、飞模、隧道模等工程。</w:t>
            </w:r>
          </w:p>
        </w:tc>
        <w:tc>
          <w:tcPr>
            <w:tcW w:w="1038" w:type="dxa"/>
            <w:vAlign w:val="center"/>
          </w:tcPr>
          <w:p w14:paraId="015A9D22">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34BBBE0E">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4EB680B5">
            <w:pPr>
              <w:spacing w:line="360" w:lineRule="auto"/>
              <w:ind w:firstLine="480"/>
              <w:jc w:val="center"/>
              <w:rPr>
                <w:rFonts w:ascii="宋体" w:hAnsi="宋体" w:cs="宋体"/>
                <w:bCs/>
                <w:color w:val="auto"/>
                <w:sz w:val="24"/>
                <w:szCs w:val="24"/>
                <w:highlight w:val="none"/>
              </w:rPr>
            </w:pPr>
          </w:p>
        </w:tc>
      </w:tr>
      <w:tr w14:paraId="765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2358079D">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（二）混凝土模板支撑工程：搭设高度</w:t>
            </w:r>
            <w:r>
              <w:rPr>
                <w:rFonts w:ascii="宋体" w:hAnsi="宋体" w:cs="宋体"/>
                <w:bCs/>
                <w:color w:val="auto"/>
                <w:sz w:val="24"/>
                <w:szCs w:val="24"/>
                <w:highlight w:val="none"/>
              </w:rPr>
              <w:t>8m及以上，或搭设跨度18m及以上，或施工总荷载（设计值）15kN/m2及以上，或集中线荷载（设计值）20kN/m及以上。</w:t>
            </w:r>
          </w:p>
        </w:tc>
        <w:tc>
          <w:tcPr>
            <w:tcW w:w="1038" w:type="dxa"/>
            <w:vAlign w:val="center"/>
          </w:tcPr>
          <w:p w14:paraId="0865316F">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4F7B1F3E">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649E99C6">
            <w:pPr>
              <w:spacing w:line="360" w:lineRule="auto"/>
              <w:jc w:val="center"/>
              <w:rPr>
                <w:rFonts w:ascii="宋体" w:hAnsi="宋体" w:cs="宋体"/>
                <w:bCs/>
                <w:color w:val="auto"/>
                <w:sz w:val="24"/>
                <w:szCs w:val="24"/>
                <w:highlight w:val="none"/>
              </w:rPr>
            </w:pPr>
          </w:p>
        </w:tc>
      </w:tr>
      <w:tr w14:paraId="5BE7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5D28C5C0">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（三）承重支撑体系：用于钢结构安装等满堂支撑体系，承受单点集中荷载</w:t>
            </w:r>
            <w:r>
              <w:rPr>
                <w:rFonts w:ascii="宋体" w:hAnsi="宋体" w:cs="宋体"/>
                <w:bCs/>
                <w:color w:val="auto"/>
                <w:sz w:val="24"/>
                <w:szCs w:val="24"/>
                <w:highlight w:val="none"/>
              </w:rPr>
              <w:t>7kN及以上。</w:t>
            </w:r>
          </w:p>
        </w:tc>
        <w:tc>
          <w:tcPr>
            <w:tcW w:w="1038" w:type="dxa"/>
            <w:vAlign w:val="center"/>
          </w:tcPr>
          <w:p w14:paraId="4359AA24">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06DE567B">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53F445B6">
            <w:pPr>
              <w:spacing w:line="360" w:lineRule="auto"/>
              <w:jc w:val="center"/>
              <w:rPr>
                <w:rFonts w:ascii="宋体" w:hAnsi="宋体" w:cs="宋体"/>
                <w:bCs/>
                <w:color w:val="auto"/>
                <w:sz w:val="24"/>
                <w:szCs w:val="24"/>
                <w:highlight w:val="none"/>
              </w:rPr>
            </w:pPr>
          </w:p>
        </w:tc>
      </w:tr>
      <w:tr w14:paraId="5238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778A30E8">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三、起重吊装及起重机械安装拆卸工程</w:t>
            </w:r>
          </w:p>
        </w:tc>
        <w:tc>
          <w:tcPr>
            <w:tcW w:w="1038" w:type="dxa"/>
            <w:vAlign w:val="center"/>
          </w:tcPr>
          <w:p w14:paraId="44581142">
            <w:pPr>
              <w:spacing w:line="360" w:lineRule="auto"/>
              <w:jc w:val="center"/>
              <w:rPr>
                <w:rFonts w:ascii="宋体" w:hAnsi="宋体" w:cs="宋体"/>
                <w:bCs/>
                <w:color w:val="auto"/>
                <w:sz w:val="24"/>
                <w:szCs w:val="24"/>
                <w:highlight w:val="none"/>
              </w:rPr>
            </w:pPr>
          </w:p>
        </w:tc>
        <w:tc>
          <w:tcPr>
            <w:tcW w:w="1087" w:type="dxa"/>
            <w:vAlign w:val="center"/>
          </w:tcPr>
          <w:p w14:paraId="15F8A4C8">
            <w:pPr>
              <w:spacing w:line="360" w:lineRule="auto"/>
              <w:jc w:val="center"/>
              <w:rPr>
                <w:rFonts w:ascii="宋体" w:hAnsi="宋体" w:cs="宋体"/>
                <w:bCs/>
                <w:color w:val="auto"/>
                <w:sz w:val="24"/>
                <w:szCs w:val="24"/>
                <w:highlight w:val="none"/>
              </w:rPr>
            </w:pPr>
          </w:p>
        </w:tc>
        <w:tc>
          <w:tcPr>
            <w:tcW w:w="845" w:type="dxa"/>
            <w:vAlign w:val="center"/>
          </w:tcPr>
          <w:p w14:paraId="66FB4F40">
            <w:pPr>
              <w:spacing w:line="360" w:lineRule="auto"/>
              <w:jc w:val="center"/>
              <w:rPr>
                <w:rFonts w:ascii="宋体" w:hAnsi="宋体" w:cs="宋体"/>
                <w:bCs/>
                <w:color w:val="auto"/>
                <w:sz w:val="24"/>
                <w:szCs w:val="24"/>
                <w:highlight w:val="none"/>
              </w:rPr>
            </w:pPr>
          </w:p>
        </w:tc>
      </w:tr>
      <w:tr w14:paraId="5881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35" w:type="dxa"/>
          </w:tcPr>
          <w:p w14:paraId="48C4F8AF">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（一）采用非常规起重设备、方法，且单件起吊重量在</w:t>
            </w:r>
            <w:r>
              <w:rPr>
                <w:rFonts w:ascii="宋体" w:hAnsi="宋体" w:cs="宋体"/>
                <w:bCs/>
                <w:color w:val="auto"/>
                <w:sz w:val="24"/>
                <w:szCs w:val="24"/>
                <w:highlight w:val="none"/>
              </w:rPr>
              <w:t>100kN及以上的起重吊装工程。</w:t>
            </w:r>
          </w:p>
        </w:tc>
        <w:tc>
          <w:tcPr>
            <w:tcW w:w="1038" w:type="dxa"/>
            <w:vAlign w:val="center"/>
          </w:tcPr>
          <w:p w14:paraId="668E70C2">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43DB094F">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4B359814">
            <w:pPr>
              <w:spacing w:line="360" w:lineRule="auto"/>
              <w:jc w:val="center"/>
              <w:rPr>
                <w:rFonts w:ascii="宋体" w:hAnsi="宋体" w:cs="宋体"/>
                <w:bCs/>
                <w:color w:val="auto"/>
                <w:sz w:val="24"/>
                <w:szCs w:val="24"/>
                <w:highlight w:val="none"/>
              </w:rPr>
            </w:pPr>
          </w:p>
        </w:tc>
      </w:tr>
      <w:tr w14:paraId="62EC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34772B3">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（二）起重量</w:t>
            </w:r>
            <w:r>
              <w:rPr>
                <w:rFonts w:ascii="宋体" w:hAnsi="宋体" w:cs="宋体"/>
                <w:bCs/>
                <w:color w:val="auto"/>
                <w:sz w:val="24"/>
                <w:szCs w:val="24"/>
                <w:highlight w:val="none"/>
              </w:rPr>
              <w:t>300kN及以上，或搭设总高度200m及以上，或搭设基础标高在200m及以上的起重机械安装和拆卸工程。</w:t>
            </w:r>
          </w:p>
        </w:tc>
        <w:tc>
          <w:tcPr>
            <w:tcW w:w="1038" w:type="dxa"/>
            <w:vAlign w:val="center"/>
          </w:tcPr>
          <w:p w14:paraId="137E3616">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68DC8F73">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152BE0EC">
            <w:pPr>
              <w:spacing w:line="360" w:lineRule="auto"/>
              <w:jc w:val="center"/>
              <w:rPr>
                <w:rFonts w:ascii="宋体" w:hAnsi="宋体" w:cs="宋体"/>
                <w:bCs/>
                <w:color w:val="auto"/>
                <w:sz w:val="24"/>
                <w:szCs w:val="24"/>
                <w:highlight w:val="none"/>
              </w:rPr>
            </w:pPr>
          </w:p>
        </w:tc>
      </w:tr>
      <w:tr w14:paraId="5184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14A0DAE4">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四、脚手架工程</w:t>
            </w:r>
          </w:p>
        </w:tc>
        <w:tc>
          <w:tcPr>
            <w:tcW w:w="1038" w:type="dxa"/>
            <w:vAlign w:val="center"/>
          </w:tcPr>
          <w:p w14:paraId="30298A90">
            <w:pPr>
              <w:spacing w:line="360" w:lineRule="auto"/>
              <w:jc w:val="center"/>
              <w:rPr>
                <w:rFonts w:ascii="宋体" w:hAnsi="宋体" w:cs="宋体"/>
                <w:bCs/>
                <w:color w:val="auto"/>
                <w:sz w:val="24"/>
                <w:szCs w:val="24"/>
                <w:highlight w:val="none"/>
              </w:rPr>
            </w:pPr>
          </w:p>
        </w:tc>
        <w:tc>
          <w:tcPr>
            <w:tcW w:w="1087" w:type="dxa"/>
            <w:vAlign w:val="center"/>
          </w:tcPr>
          <w:p w14:paraId="63299E3A">
            <w:pPr>
              <w:spacing w:line="360" w:lineRule="auto"/>
              <w:jc w:val="center"/>
              <w:rPr>
                <w:rFonts w:ascii="宋体" w:hAnsi="宋体" w:cs="宋体"/>
                <w:bCs/>
                <w:color w:val="auto"/>
                <w:sz w:val="24"/>
                <w:szCs w:val="24"/>
                <w:highlight w:val="none"/>
              </w:rPr>
            </w:pPr>
          </w:p>
        </w:tc>
        <w:tc>
          <w:tcPr>
            <w:tcW w:w="845" w:type="dxa"/>
            <w:vAlign w:val="center"/>
          </w:tcPr>
          <w:p w14:paraId="47BBDFBE">
            <w:pPr>
              <w:spacing w:line="360" w:lineRule="auto"/>
              <w:jc w:val="center"/>
              <w:rPr>
                <w:rFonts w:ascii="宋体" w:hAnsi="宋体" w:cs="宋体"/>
                <w:bCs/>
                <w:color w:val="auto"/>
                <w:sz w:val="24"/>
                <w:szCs w:val="24"/>
                <w:highlight w:val="none"/>
              </w:rPr>
            </w:pPr>
          </w:p>
        </w:tc>
      </w:tr>
      <w:tr w14:paraId="4E28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D5B2D9B">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（一）搭设高度</w:t>
            </w:r>
            <w:r>
              <w:rPr>
                <w:rFonts w:ascii="宋体" w:hAnsi="宋体" w:cs="宋体"/>
                <w:bCs/>
                <w:color w:val="auto"/>
                <w:sz w:val="24"/>
                <w:szCs w:val="24"/>
                <w:highlight w:val="none"/>
              </w:rPr>
              <w:t>50m及以上的落地式钢管脚手架工程。</w:t>
            </w:r>
          </w:p>
        </w:tc>
        <w:tc>
          <w:tcPr>
            <w:tcW w:w="1038" w:type="dxa"/>
            <w:vAlign w:val="center"/>
          </w:tcPr>
          <w:p w14:paraId="5CCAC195">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10345146">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4CC34EF7">
            <w:pPr>
              <w:spacing w:line="360" w:lineRule="auto"/>
              <w:jc w:val="center"/>
              <w:rPr>
                <w:rFonts w:ascii="宋体" w:hAnsi="宋体" w:cs="宋体"/>
                <w:bCs/>
                <w:color w:val="auto"/>
                <w:sz w:val="24"/>
                <w:szCs w:val="24"/>
                <w:highlight w:val="none"/>
              </w:rPr>
            </w:pPr>
          </w:p>
        </w:tc>
      </w:tr>
      <w:tr w14:paraId="2604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4D98197">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（二）提升高度在</w:t>
            </w:r>
            <w:r>
              <w:rPr>
                <w:rFonts w:ascii="宋体" w:hAnsi="宋体" w:cs="宋体"/>
                <w:bCs/>
                <w:color w:val="auto"/>
                <w:sz w:val="24"/>
                <w:szCs w:val="24"/>
                <w:highlight w:val="none"/>
              </w:rPr>
              <w:t>150m及以上的附着式升降脚手架工程或附着式升降操作平台工程。</w:t>
            </w:r>
          </w:p>
        </w:tc>
        <w:tc>
          <w:tcPr>
            <w:tcW w:w="1038" w:type="dxa"/>
            <w:vAlign w:val="center"/>
          </w:tcPr>
          <w:p w14:paraId="1C9454F4">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2CDC2AA0">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551A044D">
            <w:pPr>
              <w:spacing w:line="360" w:lineRule="auto"/>
              <w:jc w:val="center"/>
              <w:rPr>
                <w:rFonts w:ascii="宋体" w:hAnsi="宋体" w:cs="宋体"/>
                <w:bCs/>
                <w:color w:val="auto"/>
                <w:sz w:val="24"/>
                <w:szCs w:val="24"/>
                <w:highlight w:val="none"/>
              </w:rPr>
            </w:pPr>
          </w:p>
        </w:tc>
      </w:tr>
      <w:tr w14:paraId="0914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1DB73F7C">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（三）分段架体搭设高度</w:t>
            </w:r>
            <w:r>
              <w:rPr>
                <w:rFonts w:ascii="宋体" w:hAnsi="宋体" w:cs="宋体"/>
                <w:bCs/>
                <w:color w:val="auto"/>
                <w:sz w:val="24"/>
                <w:szCs w:val="24"/>
                <w:highlight w:val="none"/>
              </w:rPr>
              <w:t>20m及以上的悬挑式脚手架工程。</w:t>
            </w:r>
          </w:p>
        </w:tc>
        <w:tc>
          <w:tcPr>
            <w:tcW w:w="1038" w:type="dxa"/>
            <w:vAlign w:val="center"/>
          </w:tcPr>
          <w:p w14:paraId="3C80E31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5C8A9AE1">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64E78CE2">
            <w:pPr>
              <w:spacing w:line="360" w:lineRule="auto"/>
              <w:jc w:val="center"/>
              <w:rPr>
                <w:rFonts w:ascii="宋体" w:hAnsi="宋体" w:cs="宋体"/>
                <w:bCs/>
                <w:color w:val="auto"/>
                <w:sz w:val="24"/>
                <w:szCs w:val="24"/>
                <w:highlight w:val="none"/>
              </w:rPr>
            </w:pPr>
          </w:p>
        </w:tc>
      </w:tr>
      <w:tr w14:paraId="4C4D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3CD5FBB">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五、拆除工程</w:t>
            </w:r>
          </w:p>
        </w:tc>
        <w:tc>
          <w:tcPr>
            <w:tcW w:w="1038" w:type="dxa"/>
            <w:vAlign w:val="center"/>
          </w:tcPr>
          <w:p w14:paraId="15785A20">
            <w:pPr>
              <w:spacing w:line="360" w:lineRule="auto"/>
              <w:jc w:val="center"/>
              <w:rPr>
                <w:rFonts w:ascii="宋体" w:hAnsi="宋体" w:cs="宋体"/>
                <w:bCs/>
                <w:color w:val="auto"/>
                <w:sz w:val="24"/>
                <w:szCs w:val="24"/>
                <w:highlight w:val="none"/>
              </w:rPr>
            </w:pPr>
          </w:p>
        </w:tc>
        <w:tc>
          <w:tcPr>
            <w:tcW w:w="1087" w:type="dxa"/>
            <w:vAlign w:val="center"/>
          </w:tcPr>
          <w:p w14:paraId="6E590C6D">
            <w:pPr>
              <w:spacing w:line="360" w:lineRule="auto"/>
              <w:jc w:val="center"/>
              <w:rPr>
                <w:rFonts w:ascii="宋体" w:hAnsi="宋体" w:cs="宋体"/>
                <w:bCs/>
                <w:color w:val="auto"/>
                <w:sz w:val="24"/>
                <w:szCs w:val="24"/>
                <w:highlight w:val="none"/>
              </w:rPr>
            </w:pPr>
          </w:p>
        </w:tc>
        <w:tc>
          <w:tcPr>
            <w:tcW w:w="845" w:type="dxa"/>
            <w:vAlign w:val="center"/>
          </w:tcPr>
          <w:p w14:paraId="6B908D8F">
            <w:pPr>
              <w:spacing w:line="360" w:lineRule="auto"/>
              <w:jc w:val="center"/>
              <w:rPr>
                <w:rFonts w:ascii="宋体" w:hAnsi="宋体" w:cs="宋体"/>
                <w:bCs/>
                <w:color w:val="auto"/>
                <w:sz w:val="24"/>
                <w:szCs w:val="24"/>
                <w:highlight w:val="none"/>
              </w:rPr>
            </w:pPr>
          </w:p>
        </w:tc>
      </w:tr>
      <w:tr w14:paraId="0A07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EFAFF2B">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（一）码头、桥梁、高架、烟囱、水塔或拆除中容易引起有毒有害气（液）体或粉尘扩散、易燃易爆事故发生的特殊建、构筑物的拆除工程。</w:t>
            </w:r>
          </w:p>
        </w:tc>
        <w:tc>
          <w:tcPr>
            <w:tcW w:w="1038" w:type="dxa"/>
            <w:vAlign w:val="center"/>
          </w:tcPr>
          <w:p w14:paraId="38152C1E">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6056CC7C">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788DD83C">
            <w:pPr>
              <w:spacing w:line="360" w:lineRule="auto"/>
              <w:jc w:val="center"/>
              <w:rPr>
                <w:rFonts w:ascii="宋体" w:hAnsi="宋体" w:cs="宋体"/>
                <w:bCs/>
                <w:color w:val="auto"/>
                <w:sz w:val="24"/>
                <w:szCs w:val="24"/>
                <w:highlight w:val="none"/>
              </w:rPr>
            </w:pPr>
          </w:p>
        </w:tc>
      </w:tr>
      <w:tr w14:paraId="3496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3E375F81">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（二）文物保护建筑、优秀历史建筑或历史文化风貌区影响范围内的拆除工程。</w:t>
            </w:r>
          </w:p>
        </w:tc>
        <w:tc>
          <w:tcPr>
            <w:tcW w:w="1038" w:type="dxa"/>
            <w:vAlign w:val="center"/>
          </w:tcPr>
          <w:p w14:paraId="10152613">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2399FD55">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775E8C41">
            <w:pPr>
              <w:spacing w:line="360" w:lineRule="auto"/>
              <w:jc w:val="center"/>
              <w:rPr>
                <w:rFonts w:ascii="宋体" w:hAnsi="宋体" w:cs="宋体"/>
                <w:bCs/>
                <w:color w:val="auto"/>
                <w:sz w:val="24"/>
                <w:szCs w:val="24"/>
                <w:highlight w:val="none"/>
              </w:rPr>
            </w:pPr>
          </w:p>
        </w:tc>
      </w:tr>
      <w:tr w14:paraId="3360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2F73BC0B">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六、暗挖工程</w:t>
            </w:r>
          </w:p>
        </w:tc>
        <w:tc>
          <w:tcPr>
            <w:tcW w:w="1038" w:type="dxa"/>
            <w:vAlign w:val="center"/>
          </w:tcPr>
          <w:p w14:paraId="4DAEFA05">
            <w:pPr>
              <w:spacing w:line="360" w:lineRule="auto"/>
              <w:jc w:val="center"/>
              <w:rPr>
                <w:rFonts w:ascii="宋体" w:hAnsi="宋体" w:cs="宋体"/>
                <w:bCs/>
                <w:color w:val="auto"/>
                <w:sz w:val="24"/>
                <w:szCs w:val="24"/>
                <w:highlight w:val="none"/>
              </w:rPr>
            </w:pPr>
          </w:p>
        </w:tc>
        <w:tc>
          <w:tcPr>
            <w:tcW w:w="1087" w:type="dxa"/>
            <w:vAlign w:val="center"/>
          </w:tcPr>
          <w:p w14:paraId="5B656E44">
            <w:pPr>
              <w:spacing w:line="360" w:lineRule="auto"/>
              <w:jc w:val="center"/>
              <w:rPr>
                <w:rFonts w:ascii="宋体" w:hAnsi="宋体" w:cs="宋体"/>
                <w:bCs/>
                <w:color w:val="auto"/>
                <w:sz w:val="24"/>
                <w:szCs w:val="24"/>
                <w:highlight w:val="none"/>
              </w:rPr>
            </w:pPr>
          </w:p>
        </w:tc>
        <w:tc>
          <w:tcPr>
            <w:tcW w:w="845" w:type="dxa"/>
            <w:vAlign w:val="center"/>
          </w:tcPr>
          <w:p w14:paraId="7E8E7D21">
            <w:pPr>
              <w:spacing w:line="360" w:lineRule="auto"/>
              <w:jc w:val="center"/>
              <w:rPr>
                <w:rFonts w:ascii="宋体" w:hAnsi="宋体" w:cs="宋体"/>
                <w:bCs/>
                <w:color w:val="auto"/>
                <w:sz w:val="24"/>
                <w:szCs w:val="24"/>
                <w:highlight w:val="none"/>
              </w:rPr>
            </w:pPr>
          </w:p>
        </w:tc>
      </w:tr>
      <w:tr w14:paraId="4DD9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78DBD803">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采用矿山法、盾构法、顶管法施工的隧道、洞室工程。</w:t>
            </w:r>
          </w:p>
        </w:tc>
        <w:tc>
          <w:tcPr>
            <w:tcW w:w="1038" w:type="dxa"/>
            <w:vAlign w:val="center"/>
          </w:tcPr>
          <w:p w14:paraId="4B876F4F">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76657497">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4027BD92">
            <w:pPr>
              <w:spacing w:line="360" w:lineRule="auto"/>
              <w:jc w:val="center"/>
              <w:rPr>
                <w:rFonts w:ascii="宋体" w:hAnsi="宋体" w:cs="宋体"/>
                <w:bCs/>
                <w:color w:val="auto"/>
                <w:sz w:val="24"/>
                <w:szCs w:val="24"/>
                <w:highlight w:val="none"/>
              </w:rPr>
            </w:pPr>
          </w:p>
        </w:tc>
      </w:tr>
      <w:tr w14:paraId="7D1B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3C44E14">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七、其它</w:t>
            </w:r>
          </w:p>
        </w:tc>
        <w:tc>
          <w:tcPr>
            <w:tcW w:w="1038" w:type="dxa"/>
            <w:vAlign w:val="center"/>
          </w:tcPr>
          <w:p w14:paraId="2EFA4863">
            <w:pPr>
              <w:spacing w:line="360" w:lineRule="auto"/>
              <w:jc w:val="center"/>
              <w:rPr>
                <w:rFonts w:ascii="宋体" w:hAnsi="宋体" w:cs="宋体"/>
                <w:bCs/>
                <w:color w:val="auto"/>
                <w:sz w:val="24"/>
                <w:szCs w:val="24"/>
                <w:highlight w:val="none"/>
              </w:rPr>
            </w:pPr>
          </w:p>
        </w:tc>
        <w:tc>
          <w:tcPr>
            <w:tcW w:w="1087" w:type="dxa"/>
            <w:vAlign w:val="center"/>
          </w:tcPr>
          <w:p w14:paraId="59862D81">
            <w:pPr>
              <w:spacing w:line="360" w:lineRule="auto"/>
              <w:jc w:val="center"/>
              <w:rPr>
                <w:rFonts w:ascii="宋体" w:hAnsi="宋体" w:cs="宋体"/>
                <w:bCs/>
                <w:color w:val="auto"/>
                <w:sz w:val="24"/>
                <w:szCs w:val="24"/>
                <w:highlight w:val="none"/>
              </w:rPr>
            </w:pPr>
          </w:p>
        </w:tc>
        <w:tc>
          <w:tcPr>
            <w:tcW w:w="845" w:type="dxa"/>
            <w:vAlign w:val="center"/>
          </w:tcPr>
          <w:p w14:paraId="3F22C5E9">
            <w:pPr>
              <w:spacing w:line="360" w:lineRule="auto"/>
              <w:jc w:val="center"/>
              <w:rPr>
                <w:rFonts w:ascii="宋体" w:hAnsi="宋体" w:cs="宋体"/>
                <w:bCs/>
                <w:color w:val="auto"/>
                <w:sz w:val="24"/>
                <w:szCs w:val="24"/>
                <w:highlight w:val="none"/>
              </w:rPr>
            </w:pPr>
          </w:p>
        </w:tc>
      </w:tr>
      <w:tr w14:paraId="294E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BA197DF">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（一）施工高度</w:t>
            </w:r>
            <w:r>
              <w:rPr>
                <w:rFonts w:ascii="宋体" w:hAnsi="宋体" w:cs="宋体"/>
                <w:bCs/>
                <w:color w:val="auto"/>
                <w:sz w:val="24"/>
                <w:szCs w:val="24"/>
                <w:highlight w:val="none"/>
              </w:rPr>
              <w:t>50m及以上的建筑幕墙安装工程。</w:t>
            </w:r>
          </w:p>
        </w:tc>
        <w:tc>
          <w:tcPr>
            <w:tcW w:w="1038" w:type="dxa"/>
            <w:vAlign w:val="center"/>
          </w:tcPr>
          <w:p w14:paraId="08FD2E9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4C5F969F">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2E78AF3C">
            <w:pPr>
              <w:spacing w:line="360" w:lineRule="auto"/>
              <w:jc w:val="center"/>
              <w:rPr>
                <w:rFonts w:ascii="宋体" w:hAnsi="宋体" w:cs="宋体"/>
                <w:bCs/>
                <w:color w:val="auto"/>
                <w:sz w:val="24"/>
                <w:szCs w:val="24"/>
                <w:highlight w:val="none"/>
              </w:rPr>
            </w:pPr>
          </w:p>
        </w:tc>
      </w:tr>
      <w:tr w14:paraId="18D7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5065386">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（二）跨度</w:t>
            </w:r>
            <w:r>
              <w:rPr>
                <w:rFonts w:ascii="宋体" w:hAnsi="宋体" w:cs="宋体"/>
                <w:bCs/>
                <w:color w:val="auto"/>
                <w:sz w:val="24"/>
                <w:szCs w:val="24"/>
                <w:highlight w:val="none"/>
              </w:rPr>
              <w:t>36m及以上的钢结构安装工程，或跨度60m及以上的网架和索膜结构安装工程。</w:t>
            </w:r>
          </w:p>
        </w:tc>
        <w:tc>
          <w:tcPr>
            <w:tcW w:w="1038" w:type="dxa"/>
            <w:vAlign w:val="center"/>
          </w:tcPr>
          <w:p w14:paraId="2FF37212">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4716E50A">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02EB585D">
            <w:pPr>
              <w:spacing w:line="360" w:lineRule="auto"/>
              <w:jc w:val="center"/>
              <w:rPr>
                <w:rFonts w:ascii="宋体" w:hAnsi="宋体" w:cs="宋体"/>
                <w:bCs/>
                <w:color w:val="auto"/>
                <w:sz w:val="24"/>
                <w:szCs w:val="24"/>
                <w:highlight w:val="none"/>
              </w:rPr>
            </w:pPr>
          </w:p>
        </w:tc>
      </w:tr>
      <w:tr w14:paraId="4DF8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FBEE98F">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（三）开挖深度</w:t>
            </w:r>
            <w:r>
              <w:rPr>
                <w:rFonts w:ascii="宋体" w:hAnsi="宋体" w:cs="宋体"/>
                <w:bCs/>
                <w:color w:val="auto"/>
                <w:sz w:val="24"/>
                <w:szCs w:val="24"/>
                <w:highlight w:val="none"/>
              </w:rPr>
              <w:t>16m及以上的人工挖孔桩工程。</w:t>
            </w:r>
          </w:p>
        </w:tc>
        <w:tc>
          <w:tcPr>
            <w:tcW w:w="1038" w:type="dxa"/>
            <w:vAlign w:val="center"/>
          </w:tcPr>
          <w:p w14:paraId="04EB9EC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6D4339D2">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08547300">
            <w:pPr>
              <w:spacing w:line="360" w:lineRule="auto"/>
              <w:jc w:val="center"/>
              <w:rPr>
                <w:rFonts w:ascii="宋体" w:hAnsi="宋体" w:cs="宋体"/>
                <w:bCs/>
                <w:color w:val="auto"/>
                <w:sz w:val="24"/>
                <w:szCs w:val="24"/>
                <w:highlight w:val="none"/>
              </w:rPr>
            </w:pPr>
          </w:p>
        </w:tc>
      </w:tr>
      <w:tr w14:paraId="7585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00C26444">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（四）水下作业工程。</w:t>
            </w:r>
          </w:p>
        </w:tc>
        <w:tc>
          <w:tcPr>
            <w:tcW w:w="1038" w:type="dxa"/>
            <w:vAlign w:val="center"/>
          </w:tcPr>
          <w:p w14:paraId="473B1B22">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311965B1">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1942E04D">
            <w:pPr>
              <w:spacing w:line="360" w:lineRule="auto"/>
              <w:jc w:val="center"/>
              <w:rPr>
                <w:rFonts w:ascii="宋体" w:hAnsi="宋体" w:cs="宋体"/>
                <w:bCs/>
                <w:color w:val="auto"/>
                <w:sz w:val="24"/>
                <w:szCs w:val="24"/>
                <w:highlight w:val="none"/>
              </w:rPr>
            </w:pPr>
          </w:p>
        </w:tc>
      </w:tr>
      <w:tr w14:paraId="30F0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AFB194B">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（五）重量</w:t>
            </w:r>
            <w:r>
              <w:rPr>
                <w:rFonts w:ascii="宋体" w:hAnsi="宋体" w:cs="宋体"/>
                <w:bCs/>
                <w:color w:val="auto"/>
                <w:sz w:val="24"/>
                <w:szCs w:val="24"/>
                <w:highlight w:val="none"/>
              </w:rPr>
              <w:t>1000kN及以上的大型结构整体顶升、平移、转体等施工工艺。</w:t>
            </w:r>
          </w:p>
        </w:tc>
        <w:tc>
          <w:tcPr>
            <w:tcW w:w="1038" w:type="dxa"/>
            <w:vAlign w:val="center"/>
          </w:tcPr>
          <w:p w14:paraId="400A01FF">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1087" w:type="dxa"/>
            <w:vAlign w:val="center"/>
          </w:tcPr>
          <w:p w14:paraId="146CBD59">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363B58FE">
            <w:pPr>
              <w:spacing w:line="360" w:lineRule="auto"/>
              <w:jc w:val="center"/>
              <w:rPr>
                <w:rFonts w:ascii="宋体" w:hAnsi="宋体" w:cs="宋体"/>
                <w:bCs/>
                <w:color w:val="auto"/>
                <w:sz w:val="24"/>
                <w:szCs w:val="24"/>
                <w:highlight w:val="none"/>
              </w:rPr>
            </w:pPr>
          </w:p>
        </w:tc>
      </w:tr>
      <w:tr w14:paraId="0573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5" w:type="dxa"/>
          </w:tcPr>
          <w:p w14:paraId="41CCF6B6">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（六）采用新技术、新工艺、新材料、新设备可能影响工程施工安全，尚无国家、行业及地方技术标准的分部分项工程。</w:t>
            </w:r>
          </w:p>
        </w:tc>
        <w:tc>
          <w:tcPr>
            <w:tcW w:w="1038" w:type="dxa"/>
            <w:vAlign w:val="center"/>
          </w:tcPr>
          <w:p w14:paraId="6D5EBB7D">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xml:space="preserve">( </w:t>
            </w:r>
            <w:r>
              <w:rPr>
                <w:rFonts w:hint="eastAsia" w:ascii="宋体" w:hAnsi="宋体"/>
                <w:color w:val="auto"/>
                <w:spacing w:val="4"/>
                <w:kern w:val="0"/>
                <w:sz w:val="24"/>
                <w:szCs w:val="24"/>
                <w:highlight w:val="none"/>
              </w:rPr>
              <w:t>√</w:t>
            </w:r>
            <w:r>
              <w:rPr>
                <w:rFonts w:ascii="宋体" w:hAnsi="宋体" w:cs="宋体"/>
                <w:bCs/>
                <w:color w:val="auto"/>
                <w:sz w:val="24"/>
                <w:szCs w:val="24"/>
                <w:highlight w:val="none"/>
              </w:rPr>
              <w:t xml:space="preserve"> )</w:t>
            </w:r>
          </w:p>
        </w:tc>
        <w:tc>
          <w:tcPr>
            <w:tcW w:w="1087" w:type="dxa"/>
            <w:vAlign w:val="center"/>
          </w:tcPr>
          <w:p w14:paraId="3E5B77BC">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    )</w:t>
            </w:r>
          </w:p>
        </w:tc>
        <w:tc>
          <w:tcPr>
            <w:tcW w:w="845" w:type="dxa"/>
            <w:vAlign w:val="center"/>
          </w:tcPr>
          <w:p w14:paraId="0EA082C0">
            <w:pPr>
              <w:spacing w:line="360" w:lineRule="auto"/>
              <w:jc w:val="center"/>
              <w:rPr>
                <w:rFonts w:ascii="宋体" w:hAnsi="宋体" w:cs="宋体"/>
                <w:bCs/>
                <w:color w:val="auto"/>
                <w:sz w:val="24"/>
                <w:szCs w:val="24"/>
                <w:highlight w:val="none"/>
              </w:rPr>
            </w:pPr>
          </w:p>
        </w:tc>
      </w:tr>
    </w:tbl>
    <w:p w14:paraId="52A9A0CB">
      <w:pPr>
        <w:topLinePunct/>
        <w:adjustRightInd w:val="0"/>
        <w:snapToGrid w:val="0"/>
        <w:spacing w:line="360" w:lineRule="auto"/>
        <w:jc w:val="left"/>
        <w:rPr>
          <w:rFonts w:ascii="宋体" w:hAnsi="宋体"/>
          <w:color w:val="auto"/>
          <w:spacing w:val="4"/>
          <w:kern w:val="0"/>
          <w:sz w:val="24"/>
          <w:szCs w:val="24"/>
          <w:highlight w:val="none"/>
        </w:rPr>
      </w:pPr>
    </w:p>
    <w:p w14:paraId="6805DF6C">
      <w:pPr>
        <w:topLinePunct/>
        <w:adjustRightInd w:val="0"/>
        <w:snapToGrid w:val="0"/>
        <w:spacing w:line="360" w:lineRule="auto"/>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注：（1）投标人同意招标人在“危险性较大的分部分项工程清单”及“超过一定规模的危险性较大的分部分项工程清单”中打“√”标识的，须在该项的“投标单位”列对应项打“√”标识并在投标文件中提供相应的安全管理措施，否则视作未按规定的格式填写，并作无效标处理。</w:t>
      </w:r>
    </w:p>
    <w:p w14:paraId="04C9814F">
      <w:pPr>
        <w:topLinePunct/>
        <w:adjustRightInd w:val="0"/>
        <w:snapToGrid w:val="0"/>
        <w:spacing w:line="360" w:lineRule="auto"/>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危险性较大的分部分项工程清单”及“超过一定规模的危险性较大的分部分项工程清单”中“招标人”列为空白而投标人认为需要补充打“√”标识的，须在该项的“投标单位”列对应项打“√”标识并在投标文件中提供相应的安全管理措施，否则视作未按规定的格式填写，并作无效标处理。</w:t>
      </w:r>
    </w:p>
    <w:p w14:paraId="7F92F2E8">
      <w:pPr>
        <w:topLinePunct/>
        <w:adjustRightInd w:val="0"/>
        <w:snapToGrid w:val="0"/>
        <w:spacing w:line="360" w:lineRule="auto"/>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投标人不同意招标人在“危险性较大的分部分项工程清单”及“超过一定规模的危险性较大的分部分项工程清单”中打“√”标识的，须在该项的“投标单位”对应项打“×”标识并在备注栏填上相关说明，否则视作未按规定的格式填写，并作无效标处理。</w:t>
      </w:r>
    </w:p>
    <w:p w14:paraId="4C578D91">
      <w:pPr>
        <w:topLinePunct/>
        <w:adjustRightInd w:val="0"/>
        <w:snapToGrid w:val="0"/>
        <w:spacing w:line="360" w:lineRule="auto"/>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4）“招标人”及“投标单位”均为空白的“危险性较大的分部分项工程清单”及“超过一定规模的危险性较大的分部分项工程清单”项，但投标单位提供了相应的安全管理措施，视作未按规定的格式填写，并作无效标处理。</w:t>
      </w:r>
    </w:p>
    <w:p w14:paraId="1D99FF2C">
      <w:pPr>
        <w:topLinePunct/>
        <w:adjustRightInd w:val="0"/>
        <w:snapToGrid w:val="0"/>
        <w:spacing w:before="158" w:beforeLines="50" w:line="360" w:lineRule="auto"/>
        <w:jc w:val="left"/>
        <w:outlineLvl w:val="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（5）“招标人”及“投标单位”均为空白的“危险性较大的分部分项工程清单”及“超过一定规模的危险性较大的分部分项工程清单”项且投标人未提供相应的安全管理措施，不作无效标处理。</w:t>
      </w:r>
    </w:p>
    <w:p w14:paraId="103F86F2">
      <w:pPr>
        <w:topLinePunct/>
        <w:adjustRightInd w:val="0"/>
        <w:snapToGrid w:val="0"/>
        <w:spacing w:line="360" w:lineRule="auto"/>
        <w:jc w:val="left"/>
        <w:rPr>
          <w:rFonts w:ascii="宋体" w:hAnsi="宋体"/>
          <w:color w:val="auto"/>
          <w:spacing w:val="4"/>
          <w:kern w:val="0"/>
          <w:sz w:val="24"/>
          <w:szCs w:val="24"/>
          <w:highlight w:val="none"/>
        </w:rPr>
      </w:pPr>
    </w:p>
    <w:p w14:paraId="3D9EEA25">
      <w:pPr>
        <w:topLinePunct/>
        <w:adjustRightIn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（盖章）</w:t>
      </w:r>
    </w:p>
    <w:p w14:paraId="71C509D0">
      <w:pPr>
        <w:widowControl/>
        <w:shd w:val="clear" w:color="auto" w:fill="FFFFFF"/>
        <w:spacing w:line="360" w:lineRule="auto"/>
        <w:ind w:right="-58"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u w:val="single"/>
        </w:rPr>
        <w:t xml:space="preserve">                                    </w:t>
      </w:r>
    </w:p>
    <w:p w14:paraId="16EB7DF4">
      <w:pPr>
        <w:widowControl/>
        <w:shd w:val="clear" w:color="auto" w:fill="auto"/>
        <w:spacing w:line="240" w:lineRule="auto"/>
        <w:ind w:right="0" w:firstLine="0" w:firstLineChars="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br w:type="page"/>
      </w:r>
    </w:p>
    <w:p w14:paraId="0F1B1D39">
      <w:pPr>
        <w:pStyle w:val="20"/>
        <w:rPr>
          <w:color w:val="auto"/>
          <w:highlight w:val="none"/>
        </w:rPr>
      </w:pPr>
      <w:r>
        <w:rPr>
          <w:rFonts w:hint="eastAsia" w:ascii="宋体" w:hAnsi="宋体" w:cs="宋体"/>
          <w:b/>
          <w:color w:val="auto"/>
          <w:spacing w:val="4"/>
          <w:kern w:val="0"/>
          <w:sz w:val="24"/>
          <w:szCs w:val="24"/>
          <w:highlight w:val="none"/>
        </w:rPr>
        <w:t>格式十</w:t>
      </w:r>
      <w:r>
        <w:rPr>
          <w:rFonts w:hint="eastAsia" w:ascii="宋体" w:hAnsi="宋体" w:cs="宋体"/>
          <w:b/>
          <w:color w:val="auto"/>
          <w:spacing w:val="4"/>
          <w:kern w:val="0"/>
          <w:sz w:val="24"/>
          <w:szCs w:val="24"/>
          <w:highlight w:val="none"/>
          <w:lang w:val="en-US" w:eastAsia="zh-CN"/>
        </w:rPr>
        <w:t>七</w:t>
      </w:r>
      <w:r>
        <w:rPr>
          <w:rFonts w:hint="eastAsia" w:ascii="宋体" w:hAnsi="宋体" w:cs="宋体"/>
          <w:b/>
          <w:color w:val="auto"/>
          <w:spacing w:val="4"/>
          <w:kern w:val="0"/>
          <w:sz w:val="24"/>
          <w:szCs w:val="24"/>
          <w:highlight w:val="none"/>
        </w:rPr>
        <w:t>：</w:t>
      </w:r>
    </w:p>
    <w:p w14:paraId="774929AE">
      <w:pPr>
        <w:widowControl/>
        <w:spacing w:line="360" w:lineRule="auto"/>
        <w:jc w:val="center"/>
        <w:rPr>
          <w:rFonts w:hint="eastAsia" w:ascii="宋体" w:hAnsi="宋体" w:cs="宋体"/>
          <w:b/>
          <w:color w:val="auto"/>
          <w:sz w:val="36"/>
          <w:szCs w:val="36"/>
          <w:highlight w:val="none"/>
        </w:rPr>
      </w:pPr>
    </w:p>
    <w:p w14:paraId="5249C33E">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总承包服务</w:t>
      </w:r>
      <w:r>
        <w:rPr>
          <w:rFonts w:hint="eastAsia" w:ascii="宋体" w:hAnsi="宋体" w:cs="宋体"/>
          <w:b/>
          <w:color w:val="auto"/>
          <w:sz w:val="36"/>
          <w:szCs w:val="36"/>
          <w:highlight w:val="none"/>
          <w:lang w:val="en-US" w:eastAsia="zh-CN"/>
        </w:rPr>
        <w:t>管理</w:t>
      </w:r>
      <w:r>
        <w:rPr>
          <w:rFonts w:hint="eastAsia" w:ascii="宋体" w:hAnsi="宋体" w:cs="宋体"/>
          <w:b/>
          <w:color w:val="auto"/>
          <w:sz w:val="36"/>
          <w:szCs w:val="36"/>
          <w:highlight w:val="none"/>
        </w:rPr>
        <w:t>承诺书</w:t>
      </w:r>
    </w:p>
    <w:p w14:paraId="5F48D13C">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p>
    <w:p w14:paraId="61906935">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致：广州开发区财政投资建设项目管理中心：</w:t>
      </w:r>
    </w:p>
    <w:p w14:paraId="7BDCAE0E">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14:paraId="2EF50C69">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w:t>
      </w:r>
      <w:r>
        <w:rPr>
          <w:rFonts w:hint="eastAsia" w:ascii="宋体" w:hAnsi="宋体" w:cs="宋体"/>
          <w:snapToGrid w:val="0"/>
          <w:color w:val="auto"/>
          <w:spacing w:val="4"/>
          <w:kern w:val="0"/>
          <w:sz w:val="24"/>
          <w:szCs w:val="24"/>
          <w:highlight w:val="none"/>
          <w:lang w:val="en-US" w:eastAsia="zh-CN"/>
        </w:rPr>
        <w:t>如中标</w:t>
      </w:r>
      <w:r>
        <w:rPr>
          <w:rFonts w:hint="eastAsia" w:ascii="宋体" w:hAnsi="宋体" w:cs="宋体"/>
          <w:snapToGrid w:val="0"/>
          <w:color w:val="auto"/>
          <w:spacing w:val="4"/>
          <w:kern w:val="0"/>
          <w:sz w:val="24"/>
          <w:szCs w:val="24"/>
          <w:highlight w:val="none"/>
        </w:rPr>
        <w:t>本项目</w:t>
      </w:r>
      <w:r>
        <w:rPr>
          <w:rFonts w:hint="eastAsia" w:ascii="宋体" w:hAnsi="宋体" w:cs="宋体"/>
          <w:snapToGrid w:val="0"/>
          <w:color w:val="auto"/>
          <w:spacing w:val="4"/>
          <w:kern w:val="0"/>
          <w:sz w:val="24"/>
          <w:szCs w:val="24"/>
          <w:highlight w:val="none"/>
          <w:lang w:val="en-US" w:eastAsia="zh-CN"/>
        </w:rPr>
        <w:t>，</w:t>
      </w:r>
      <w:r>
        <w:rPr>
          <w:rFonts w:hint="eastAsia" w:ascii="宋体" w:hAnsi="宋体" w:cs="宋体"/>
          <w:snapToGrid w:val="0"/>
          <w:color w:val="auto"/>
          <w:spacing w:val="4"/>
          <w:kern w:val="0"/>
          <w:sz w:val="24"/>
          <w:szCs w:val="24"/>
          <w:highlight w:val="none"/>
          <w:lang w:val="en-US" w:eastAsia="zh-CN"/>
        </w:rPr>
        <w:t>我司承诺</w:t>
      </w:r>
      <w:r>
        <w:rPr>
          <w:rFonts w:hint="eastAsia" w:ascii="宋体" w:hAnsi="宋体" w:cs="宋体"/>
          <w:color w:val="auto"/>
          <w:sz w:val="24"/>
          <w:szCs w:val="24"/>
          <w:highlight w:val="none"/>
          <w:u w:val="none"/>
          <w:lang w:val="en-US" w:eastAsia="zh-CN"/>
        </w:rPr>
        <w:t>对</w:t>
      </w:r>
      <w:r>
        <w:rPr>
          <w:rFonts w:hint="eastAsia" w:asciiTheme="minorEastAsia" w:hAnsiTheme="minorEastAsia" w:eastAsiaTheme="minorEastAsia" w:cstheme="minorEastAsia"/>
          <w:color w:val="auto"/>
          <w:kern w:val="0"/>
          <w:sz w:val="24"/>
          <w:szCs w:val="24"/>
          <w:highlight w:val="none"/>
          <w:lang w:val="en-US" w:eastAsia="zh-CN"/>
        </w:rPr>
        <w:t>本项目暂估价及后续发包人另行发包的其他专业工程</w:t>
      </w:r>
      <w:r>
        <w:rPr>
          <w:rFonts w:hint="eastAsia" w:ascii="宋体" w:hAnsi="宋体" w:cs="宋体"/>
          <w:color w:val="auto"/>
          <w:sz w:val="24"/>
          <w:szCs w:val="24"/>
          <w:highlight w:val="none"/>
          <w:u w:val="none"/>
          <w:lang w:val="en-US" w:eastAsia="zh-CN"/>
        </w:rPr>
        <w:t>的施工单位进行总承包管理和协调</w:t>
      </w:r>
      <w:r>
        <w:rPr>
          <w:rFonts w:hint="eastAsia" w:ascii="宋体" w:hAnsi="宋体" w:cs="宋体"/>
          <w:color w:val="auto"/>
          <w:sz w:val="24"/>
          <w:szCs w:val="24"/>
          <w:highlight w:val="none"/>
          <w:u w:val="none"/>
          <w:lang w:val="en-US" w:eastAsia="zh-CN"/>
        </w:rPr>
        <w:t>，并按要求提供配合和服务，总承包服务工作包括但不限于招标文件及合同约定的须明确需施工总承包单位管理、协调、配合服务的所有内容，同时总承包服务费不因总承包管理工期的增加和减少而进行调整。</w:t>
      </w:r>
    </w:p>
    <w:p w14:paraId="75FBA116">
      <w:pPr>
        <w:widowControl/>
        <w:topLinePunct/>
        <w:adjustRightInd w:val="0"/>
        <w:snapToGrid w:val="0"/>
        <w:spacing w:line="360" w:lineRule="auto"/>
        <w:ind w:firstLine="464" w:firstLineChars="200"/>
        <w:jc w:val="left"/>
        <w:rPr>
          <w:rFonts w:hint="eastAsia" w:ascii="宋体" w:hAnsi="宋体" w:cs="宋体"/>
          <w:color w:val="auto"/>
          <w:sz w:val="24"/>
          <w:szCs w:val="24"/>
          <w:highlight w:val="none"/>
          <w:u w:val="none"/>
          <w:lang w:val="en-US" w:eastAsia="zh-CN"/>
        </w:rPr>
      </w:pPr>
      <w:r>
        <w:rPr>
          <w:rFonts w:hint="eastAsia" w:ascii="宋体" w:hAnsi="宋体" w:cs="宋体"/>
          <w:snapToGrid w:val="0"/>
          <w:color w:val="auto"/>
          <w:spacing w:val="-4"/>
          <w:kern w:val="0"/>
          <w:sz w:val="24"/>
          <w:szCs w:val="24"/>
          <w:highlight w:val="none"/>
          <w:lang w:val="en-US" w:eastAsia="zh-CN"/>
        </w:rPr>
        <w:t>二、</w:t>
      </w:r>
      <w:r>
        <w:rPr>
          <w:rFonts w:hint="eastAsia" w:ascii="宋体" w:hAnsi="宋体" w:cs="宋体"/>
          <w:snapToGrid w:val="0"/>
          <w:color w:val="auto"/>
          <w:spacing w:val="4"/>
          <w:kern w:val="0"/>
          <w:sz w:val="24"/>
          <w:szCs w:val="24"/>
          <w:highlight w:val="none"/>
          <w:lang w:val="en-US" w:eastAsia="zh-CN"/>
        </w:rPr>
        <w:t>如中标</w:t>
      </w:r>
      <w:r>
        <w:rPr>
          <w:rFonts w:hint="eastAsia" w:ascii="宋体" w:hAnsi="宋体" w:cs="宋体"/>
          <w:snapToGrid w:val="0"/>
          <w:color w:val="auto"/>
          <w:spacing w:val="4"/>
          <w:kern w:val="0"/>
          <w:sz w:val="24"/>
          <w:szCs w:val="24"/>
          <w:highlight w:val="none"/>
        </w:rPr>
        <w:t>本项目</w:t>
      </w:r>
      <w:r>
        <w:rPr>
          <w:rFonts w:hint="eastAsia" w:ascii="宋体" w:hAnsi="宋体" w:cs="宋体"/>
          <w:snapToGrid w:val="0"/>
          <w:color w:val="auto"/>
          <w:spacing w:val="4"/>
          <w:kern w:val="0"/>
          <w:sz w:val="24"/>
          <w:szCs w:val="24"/>
          <w:highlight w:val="none"/>
          <w:lang w:val="en-US" w:eastAsia="zh-CN"/>
        </w:rPr>
        <w:t>，我司承诺向</w:t>
      </w:r>
      <w:r>
        <w:rPr>
          <w:rFonts w:hint="eastAsia" w:asciiTheme="minorEastAsia" w:hAnsiTheme="minorEastAsia" w:eastAsiaTheme="minorEastAsia" w:cstheme="minorEastAsia"/>
          <w:color w:val="auto"/>
          <w:kern w:val="0"/>
          <w:sz w:val="24"/>
          <w:szCs w:val="24"/>
          <w:highlight w:val="none"/>
          <w:lang w:val="en-US" w:eastAsia="zh-CN"/>
        </w:rPr>
        <w:t>本项目暂估价及后续发包人另行发包的其他专业工程</w:t>
      </w:r>
      <w:r>
        <w:rPr>
          <w:rFonts w:hint="eastAsia" w:ascii="宋体" w:hAnsi="宋体" w:cs="宋体"/>
          <w:color w:val="auto"/>
          <w:sz w:val="24"/>
          <w:szCs w:val="24"/>
          <w:highlight w:val="none"/>
          <w:u w:val="none"/>
          <w:lang w:val="en-US" w:eastAsia="zh-CN"/>
        </w:rPr>
        <w:t>的施工单位收取总承包服务费，且总承包服务费计费系数按</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计取（不得高于1.5%）</w:t>
      </w:r>
      <w:r>
        <w:rPr>
          <w:rFonts w:hint="eastAsia" w:ascii="宋体" w:hAnsi="宋体" w:cs="宋体"/>
          <w:color w:val="auto"/>
          <w:sz w:val="24"/>
          <w:szCs w:val="24"/>
          <w:highlight w:val="none"/>
          <w:u w:val="none"/>
          <w:lang w:val="en-US" w:eastAsia="zh-CN"/>
        </w:rPr>
        <w:t>。</w:t>
      </w:r>
    </w:p>
    <w:p w14:paraId="5BB2D2E8">
      <w:pPr>
        <w:widowControl/>
        <w:topLinePunct/>
        <w:adjustRightInd w:val="0"/>
        <w:snapToGrid w:val="0"/>
        <w:spacing w:line="360" w:lineRule="auto"/>
        <w:ind w:firstLine="464"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lang w:val="en-US" w:eastAsia="zh-CN"/>
        </w:rPr>
        <w:t>三</w:t>
      </w:r>
      <w:r>
        <w:rPr>
          <w:rFonts w:hint="eastAsia" w:ascii="宋体" w:hAnsi="宋体" w:cs="宋体"/>
          <w:snapToGrid w:val="0"/>
          <w:color w:val="auto"/>
          <w:spacing w:val="-4"/>
          <w:kern w:val="0"/>
          <w:sz w:val="24"/>
          <w:szCs w:val="24"/>
          <w:highlight w:val="none"/>
        </w:rPr>
        <w:t>、我司承诺严格按照合同和招投标文件规定履行义务，如因未按承诺执行，接受并同意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4"/>
          <w:highlight w:val="none"/>
        </w:rPr>
        <w:t>。</w:t>
      </w:r>
    </w:p>
    <w:p w14:paraId="17A4E5A5">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p>
    <w:p w14:paraId="21A4359F">
      <w:pPr>
        <w:spacing w:line="360" w:lineRule="auto"/>
        <w:ind w:firstLine="3480" w:firstLineChars="14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w:t>
      </w:r>
    </w:p>
    <w:p w14:paraId="3C53BF6B">
      <w:pPr>
        <w:spacing w:line="360" w:lineRule="auto"/>
        <w:ind w:firstLine="3480" w:firstLineChars="1450"/>
        <w:rPr>
          <w:rFonts w:ascii="宋体" w:hAnsi="宋体" w:cs="宋体"/>
          <w:color w:val="auto"/>
          <w:szCs w:val="21"/>
          <w:highlight w:val="none"/>
        </w:rPr>
      </w:pPr>
      <w:r>
        <w:rPr>
          <w:rFonts w:hint="eastAsia" w:ascii="宋体" w:hAnsi="宋体" w:cs="宋体"/>
          <w:color w:val="auto"/>
          <w:sz w:val="24"/>
          <w:szCs w:val="24"/>
          <w:highlight w:val="none"/>
        </w:rPr>
        <w:t>日期：   年   月    日</w:t>
      </w:r>
    </w:p>
    <w:p w14:paraId="4CE15C00">
      <w:pPr>
        <w:pStyle w:val="2"/>
        <w:rPr>
          <w:color w:val="auto"/>
          <w:highlight w:val="none"/>
        </w:rPr>
      </w:pPr>
    </w:p>
    <w:p w14:paraId="38F105B7">
      <w:pPr>
        <w:rPr>
          <w:color w:val="auto"/>
          <w:highlight w:val="none"/>
        </w:rPr>
      </w:pPr>
    </w:p>
    <w:p w14:paraId="654D23F1">
      <w:pPr>
        <w:topLinePunct/>
        <w:adjustRightInd w:val="0"/>
        <w:snapToGrid w:val="0"/>
        <w:spacing w:before="158" w:beforeLines="50" w:line="360" w:lineRule="auto"/>
        <w:jc w:val="center"/>
        <w:outlineLvl w:val="0"/>
        <w:rPr>
          <w:rFonts w:ascii="宋体" w:hAnsi="宋体" w:cs="宋体"/>
          <w:color w:val="auto"/>
          <w:spacing w:val="4"/>
          <w:kern w:val="0"/>
          <w:sz w:val="24"/>
          <w:szCs w:val="24"/>
          <w:highlight w:val="none"/>
        </w:rPr>
      </w:pPr>
      <w:r>
        <w:rPr>
          <w:rFonts w:ascii="宋体" w:hAnsi="宋体" w:cs="宋体"/>
          <w:color w:val="auto"/>
          <w:sz w:val="32"/>
          <w:szCs w:val="32"/>
          <w:highlight w:val="none"/>
        </w:rPr>
        <w:br w:type="page"/>
      </w:r>
      <w:bookmarkStart w:id="81" w:name="_Toc97576611"/>
      <w:r>
        <w:rPr>
          <w:rFonts w:hint="eastAsia" w:ascii="宋体" w:hAnsi="宋体" w:cs="宋体"/>
          <w:b/>
          <w:color w:val="auto"/>
          <w:spacing w:val="4"/>
          <w:kern w:val="0"/>
          <w:sz w:val="30"/>
          <w:szCs w:val="30"/>
          <w:highlight w:val="none"/>
        </w:rPr>
        <w:t>二、经济标投标文件格式</w:t>
      </w:r>
      <w:bookmarkEnd w:id="81"/>
    </w:p>
    <w:p w14:paraId="465D862F">
      <w:pPr>
        <w:spacing w:line="360" w:lineRule="auto"/>
        <w:rPr>
          <w:rFonts w:ascii="宋体" w:hAnsi="宋体" w:cs="宋体"/>
          <w:b/>
          <w:color w:val="auto"/>
          <w:sz w:val="24"/>
          <w:szCs w:val="24"/>
          <w:highlight w:val="none"/>
        </w:rPr>
      </w:pPr>
      <w:r>
        <w:rPr>
          <w:rFonts w:hint="eastAsia" w:ascii="宋体" w:hAnsi="宋体" w:cs="宋体"/>
          <w:b/>
          <w:color w:val="auto"/>
          <w:highlight w:val="none"/>
        </w:rPr>
        <w:br w:type="page"/>
      </w:r>
      <w:r>
        <w:rPr>
          <w:rFonts w:hint="eastAsia" w:ascii="宋体" w:hAnsi="宋体" w:cs="宋体"/>
          <w:b/>
          <w:color w:val="auto"/>
          <w:sz w:val="24"/>
          <w:szCs w:val="24"/>
          <w:highlight w:val="none"/>
        </w:rPr>
        <w:t>经济标格式一：</w:t>
      </w:r>
    </w:p>
    <w:p w14:paraId="3B3D28E4">
      <w:pPr>
        <w:spacing w:line="360" w:lineRule="auto"/>
        <w:rPr>
          <w:rFonts w:ascii="宋体" w:hAnsi="宋体" w:cs="宋体"/>
          <w:color w:val="auto"/>
          <w:spacing w:val="4"/>
          <w:kern w:val="0"/>
          <w:sz w:val="24"/>
          <w:szCs w:val="24"/>
          <w:highlight w:val="none"/>
        </w:rPr>
      </w:pPr>
    </w:p>
    <w:p w14:paraId="5D98DFA1">
      <w:pPr>
        <w:autoSpaceDE w:val="0"/>
        <w:autoSpaceDN w:val="0"/>
        <w:adjustRightInd w:val="0"/>
        <w:spacing w:line="360" w:lineRule="auto"/>
        <w:ind w:left="-540" w:leftChars="-257" w:firstLine="1032" w:firstLineChars="257"/>
        <w:jc w:val="center"/>
        <w:rPr>
          <w:rFonts w:ascii="宋体" w:hAnsi="宋体" w:cs="宋体"/>
          <w:b/>
          <w:bCs/>
          <w:color w:val="auto"/>
          <w:sz w:val="52"/>
          <w:szCs w:val="52"/>
          <w:highlight w:val="none"/>
        </w:rPr>
      </w:pPr>
      <w:r>
        <w:rPr>
          <w:rFonts w:hint="eastAsia" w:ascii="宋体" w:hAnsi="宋体" w:cs="宋体"/>
          <w:b/>
          <w:bCs/>
          <w:color w:val="auto"/>
          <w:sz w:val="40"/>
          <w:szCs w:val="40"/>
          <w:highlight w:val="none"/>
          <w:lang w:val="zh-CN"/>
        </w:rPr>
        <w:t>广州建设工程施工招标投标书（经济标）</w:t>
      </w:r>
    </w:p>
    <w:p w14:paraId="077CC060">
      <w:pPr>
        <w:tabs>
          <w:tab w:val="left" w:pos="720"/>
        </w:tabs>
        <w:snapToGrid w:val="0"/>
        <w:spacing w:line="360" w:lineRule="auto"/>
        <w:rPr>
          <w:rFonts w:ascii="宋体" w:hAnsi="宋体" w:cs="宋体"/>
          <w:color w:val="auto"/>
          <w:sz w:val="24"/>
          <w:szCs w:val="24"/>
          <w:highlight w:val="none"/>
        </w:rPr>
      </w:pPr>
    </w:p>
    <w:tbl>
      <w:tblPr>
        <w:tblStyle w:val="38"/>
        <w:tblpPr w:leftFromText="180" w:rightFromText="180" w:vertAnchor="text" w:horzAnchor="margin" w:tblpXSpec="center" w:tblpY="27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138"/>
      </w:tblGrid>
      <w:tr w14:paraId="5798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14:paraId="7921D31D">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5138" w:type="dxa"/>
            <w:tcBorders>
              <w:top w:val="single" w:color="auto" w:sz="4" w:space="0"/>
              <w:left w:val="single" w:color="auto" w:sz="4" w:space="0"/>
              <w:bottom w:val="single" w:color="auto" w:sz="4" w:space="0"/>
              <w:right w:val="single" w:color="auto" w:sz="4" w:space="0"/>
            </w:tcBorders>
          </w:tcPr>
          <w:p w14:paraId="5A04D062">
            <w:pPr>
              <w:autoSpaceDE w:val="0"/>
              <w:autoSpaceDN w:val="0"/>
              <w:adjustRightInd w:val="0"/>
              <w:rPr>
                <w:rFonts w:ascii="宋体" w:hAnsi="宋体" w:cs="宋体"/>
                <w:b/>
                <w:bCs/>
                <w:color w:val="auto"/>
                <w:sz w:val="24"/>
                <w:szCs w:val="24"/>
                <w:highlight w:val="none"/>
                <w:lang w:val="zh-CN"/>
              </w:rPr>
            </w:pPr>
          </w:p>
        </w:tc>
      </w:tr>
      <w:tr w14:paraId="18CF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6837773B">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138" w:type="dxa"/>
            <w:tcBorders>
              <w:top w:val="single" w:color="auto" w:sz="4" w:space="0"/>
              <w:left w:val="single" w:color="auto" w:sz="4" w:space="0"/>
              <w:bottom w:val="single" w:color="auto" w:sz="4" w:space="0"/>
              <w:right w:val="single" w:color="auto" w:sz="4" w:space="0"/>
            </w:tcBorders>
            <w:vAlign w:val="center"/>
          </w:tcPr>
          <w:p w14:paraId="51D18228">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14:paraId="56F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64B9F9BE">
            <w:pPr>
              <w:widowControl/>
              <w:jc w:val="left"/>
              <w:rPr>
                <w:rFonts w:ascii="宋体" w:hAnsi="宋体" w:cs="宋体"/>
                <w:b/>
                <w:bCs/>
                <w:color w:val="auto"/>
                <w:sz w:val="24"/>
                <w:szCs w:val="24"/>
                <w:highlight w:val="none"/>
                <w:lang w:val="zh-CN"/>
              </w:rPr>
            </w:pPr>
          </w:p>
        </w:tc>
        <w:tc>
          <w:tcPr>
            <w:tcW w:w="5138" w:type="dxa"/>
            <w:tcBorders>
              <w:top w:val="single" w:color="auto" w:sz="4" w:space="0"/>
              <w:left w:val="single" w:color="auto" w:sz="4" w:space="0"/>
              <w:bottom w:val="single" w:color="auto" w:sz="4" w:space="0"/>
              <w:right w:val="single" w:color="auto" w:sz="4" w:space="0"/>
            </w:tcBorders>
            <w:vAlign w:val="center"/>
          </w:tcPr>
          <w:p w14:paraId="1186DE02">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14:paraId="1EE3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08D0958E">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138" w:type="dxa"/>
            <w:tcBorders>
              <w:top w:val="single" w:color="auto" w:sz="4" w:space="0"/>
              <w:left w:val="single" w:color="auto" w:sz="4" w:space="0"/>
              <w:bottom w:val="single" w:color="auto" w:sz="4" w:space="0"/>
              <w:right w:val="single" w:color="auto" w:sz="4" w:space="0"/>
            </w:tcBorders>
            <w:vAlign w:val="center"/>
          </w:tcPr>
          <w:p w14:paraId="690ACC52">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14:paraId="5B23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182066D5">
            <w:pPr>
              <w:widowControl/>
              <w:jc w:val="left"/>
              <w:rPr>
                <w:rFonts w:ascii="宋体" w:hAnsi="宋体" w:cs="宋体"/>
                <w:b/>
                <w:bCs/>
                <w:color w:val="auto"/>
                <w:sz w:val="24"/>
                <w:szCs w:val="24"/>
                <w:highlight w:val="none"/>
                <w:lang w:val="zh-CN"/>
              </w:rPr>
            </w:pPr>
          </w:p>
        </w:tc>
        <w:tc>
          <w:tcPr>
            <w:tcW w:w="5138" w:type="dxa"/>
            <w:tcBorders>
              <w:top w:val="single" w:color="auto" w:sz="4" w:space="0"/>
              <w:left w:val="single" w:color="auto" w:sz="4" w:space="0"/>
              <w:bottom w:val="single" w:color="auto" w:sz="4" w:space="0"/>
              <w:right w:val="single" w:color="auto" w:sz="4" w:space="0"/>
            </w:tcBorders>
            <w:vAlign w:val="center"/>
          </w:tcPr>
          <w:p w14:paraId="1AB3355F">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14:paraId="405B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14:paraId="255631C6">
            <w:pPr>
              <w:widowControl/>
              <w:jc w:val="left"/>
              <w:rPr>
                <w:rFonts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138" w:type="dxa"/>
            <w:tcBorders>
              <w:top w:val="single" w:color="auto" w:sz="4" w:space="0"/>
              <w:left w:val="single" w:color="auto" w:sz="4" w:space="0"/>
              <w:bottom w:val="single" w:color="auto" w:sz="4" w:space="0"/>
              <w:right w:val="single" w:color="auto" w:sz="4" w:space="0"/>
            </w:tcBorders>
            <w:vAlign w:val="center"/>
          </w:tcPr>
          <w:p w14:paraId="55BC47B9">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14:paraId="2054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53126AFE">
            <w:pPr>
              <w:widowControl/>
              <w:jc w:val="left"/>
              <w:rPr>
                <w:rFonts w:ascii="宋体" w:hAnsi="宋体" w:cs="宋体"/>
                <w:b/>
                <w:bCs/>
                <w:color w:val="auto"/>
                <w:sz w:val="24"/>
                <w:szCs w:val="24"/>
                <w:highlight w:val="none"/>
                <w:lang w:val="zh-CN"/>
              </w:rPr>
            </w:pPr>
          </w:p>
        </w:tc>
        <w:tc>
          <w:tcPr>
            <w:tcW w:w="5138" w:type="dxa"/>
            <w:tcBorders>
              <w:top w:val="single" w:color="auto" w:sz="4" w:space="0"/>
              <w:left w:val="single" w:color="auto" w:sz="4" w:space="0"/>
              <w:bottom w:val="single" w:color="auto" w:sz="4" w:space="0"/>
              <w:right w:val="single" w:color="auto" w:sz="4" w:space="0"/>
            </w:tcBorders>
            <w:vAlign w:val="center"/>
          </w:tcPr>
          <w:p w14:paraId="21C2C707">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14:paraId="62FC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30A18737">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其中：暂列金额</w:t>
            </w:r>
            <w:r>
              <w:rPr>
                <w:rFonts w:hint="eastAsia" w:ascii="宋体" w:hAnsi="宋体" w:cs="宋体"/>
                <w:b/>
                <w:color w:val="auto"/>
                <w:sz w:val="24"/>
                <w:szCs w:val="24"/>
                <w:highlight w:val="none"/>
                <w:lang w:val="zh-CN"/>
              </w:rPr>
              <w:t>（元）</w:t>
            </w:r>
          </w:p>
        </w:tc>
        <w:tc>
          <w:tcPr>
            <w:tcW w:w="5138" w:type="dxa"/>
            <w:tcBorders>
              <w:top w:val="single" w:color="auto" w:sz="4" w:space="0"/>
              <w:left w:val="single" w:color="auto" w:sz="4" w:space="0"/>
              <w:bottom w:val="single" w:color="auto" w:sz="4" w:space="0"/>
              <w:right w:val="single" w:color="auto" w:sz="4" w:space="0"/>
            </w:tcBorders>
            <w:vAlign w:val="center"/>
          </w:tcPr>
          <w:p w14:paraId="1778F15E">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14:paraId="0355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29E6DB0C">
            <w:pPr>
              <w:widowControl/>
              <w:jc w:val="left"/>
              <w:rPr>
                <w:rFonts w:ascii="宋体" w:hAnsi="宋体" w:cs="宋体"/>
                <w:b/>
                <w:bCs/>
                <w:color w:val="auto"/>
                <w:sz w:val="24"/>
                <w:szCs w:val="24"/>
                <w:highlight w:val="none"/>
                <w:lang w:val="zh-CN"/>
              </w:rPr>
            </w:pPr>
          </w:p>
        </w:tc>
        <w:tc>
          <w:tcPr>
            <w:tcW w:w="5138" w:type="dxa"/>
            <w:tcBorders>
              <w:top w:val="single" w:color="auto" w:sz="4" w:space="0"/>
              <w:left w:val="single" w:color="auto" w:sz="4" w:space="0"/>
              <w:bottom w:val="single" w:color="auto" w:sz="4" w:space="0"/>
              <w:right w:val="single" w:color="auto" w:sz="4" w:space="0"/>
            </w:tcBorders>
            <w:vAlign w:val="center"/>
          </w:tcPr>
          <w:p w14:paraId="3E652FF2">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14:paraId="4B26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23C49896">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其中：暂估价</w:t>
            </w:r>
            <w:r>
              <w:rPr>
                <w:rFonts w:hint="eastAsia" w:ascii="宋体" w:hAnsi="宋体" w:cs="宋体"/>
                <w:b/>
                <w:color w:val="auto"/>
                <w:sz w:val="24"/>
                <w:szCs w:val="24"/>
                <w:highlight w:val="none"/>
                <w:lang w:val="zh-CN"/>
              </w:rPr>
              <w:t>（元）</w:t>
            </w:r>
          </w:p>
        </w:tc>
        <w:tc>
          <w:tcPr>
            <w:tcW w:w="5138" w:type="dxa"/>
            <w:tcBorders>
              <w:top w:val="single" w:color="auto" w:sz="4" w:space="0"/>
              <w:left w:val="single" w:color="auto" w:sz="4" w:space="0"/>
              <w:bottom w:val="single" w:color="auto" w:sz="4" w:space="0"/>
              <w:right w:val="single" w:color="auto" w:sz="4" w:space="0"/>
            </w:tcBorders>
            <w:vAlign w:val="center"/>
          </w:tcPr>
          <w:p w14:paraId="3DD81312">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14:paraId="537C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329EF8B9">
            <w:pPr>
              <w:widowControl/>
              <w:jc w:val="left"/>
              <w:rPr>
                <w:rFonts w:ascii="宋体" w:hAnsi="宋体" w:cs="宋体"/>
                <w:b/>
                <w:bCs/>
                <w:color w:val="auto"/>
                <w:sz w:val="24"/>
                <w:szCs w:val="24"/>
                <w:highlight w:val="none"/>
                <w:lang w:val="zh-CN"/>
              </w:rPr>
            </w:pPr>
          </w:p>
        </w:tc>
        <w:tc>
          <w:tcPr>
            <w:tcW w:w="5138" w:type="dxa"/>
            <w:tcBorders>
              <w:top w:val="single" w:color="auto" w:sz="4" w:space="0"/>
              <w:left w:val="single" w:color="auto" w:sz="4" w:space="0"/>
              <w:bottom w:val="single" w:color="auto" w:sz="4" w:space="0"/>
              <w:right w:val="single" w:color="auto" w:sz="4" w:space="0"/>
            </w:tcBorders>
            <w:vAlign w:val="center"/>
          </w:tcPr>
          <w:p w14:paraId="6A9458D2">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bl>
    <w:p w14:paraId="4595C615">
      <w:pPr>
        <w:pStyle w:val="5"/>
        <w:spacing w:line="360" w:lineRule="auto"/>
        <w:rPr>
          <w:color w:val="auto"/>
          <w:highlight w:val="none"/>
        </w:rPr>
        <w:sectPr>
          <w:footerReference r:id="rId29" w:type="default"/>
          <w:pgSz w:w="11906" w:h="16838"/>
          <w:pgMar w:top="1440" w:right="1440" w:bottom="1440" w:left="1440" w:header="851" w:footer="992" w:gutter="0"/>
          <w:pgNumType w:fmt="decimal"/>
          <w:cols w:space="720" w:num="1"/>
          <w:docGrid w:type="lines" w:linePitch="317" w:charSpace="0"/>
        </w:sectPr>
      </w:pPr>
    </w:p>
    <w:p w14:paraId="3F692AAC">
      <w:pPr>
        <w:pStyle w:val="5"/>
        <w:spacing w:line="360" w:lineRule="auto"/>
        <w:rPr>
          <w:rFonts w:cs="宋体"/>
          <w:b/>
          <w:color w:val="auto"/>
          <w:sz w:val="24"/>
          <w:szCs w:val="24"/>
          <w:highlight w:val="none"/>
        </w:rPr>
      </w:pPr>
      <w:bookmarkStart w:id="82" w:name="_Toc94347382"/>
      <w:bookmarkStart w:id="83" w:name="_Toc97576615"/>
      <w:r>
        <w:rPr>
          <w:rFonts w:hint="eastAsia" w:cs="宋体"/>
          <w:b/>
          <w:color w:val="auto"/>
          <w:sz w:val="24"/>
          <w:szCs w:val="24"/>
          <w:highlight w:val="none"/>
        </w:rPr>
        <w:t>经济标格式</w:t>
      </w:r>
      <w:r>
        <w:rPr>
          <w:rFonts w:hint="eastAsia" w:cs="宋体"/>
          <w:b/>
          <w:color w:val="auto"/>
          <w:sz w:val="24"/>
          <w:szCs w:val="24"/>
          <w:highlight w:val="none"/>
          <w:lang w:val="en-US"/>
        </w:rPr>
        <w:t>二</w:t>
      </w:r>
      <w:r>
        <w:rPr>
          <w:rFonts w:hint="eastAsia" w:cs="宋体"/>
          <w:b/>
          <w:color w:val="auto"/>
          <w:sz w:val="24"/>
          <w:szCs w:val="24"/>
          <w:highlight w:val="none"/>
        </w:rPr>
        <w:t xml:space="preserve">： </w:t>
      </w:r>
      <w:bookmarkEnd w:id="82"/>
      <w:bookmarkEnd w:id="83"/>
    </w:p>
    <w:p w14:paraId="053C6E55">
      <w:pPr>
        <w:topLinePunct/>
        <w:adjustRightInd w:val="0"/>
        <w:snapToGrid w:val="0"/>
        <w:spacing w:line="360" w:lineRule="auto"/>
        <w:ind w:firstLine="617"/>
        <w:jc w:val="center"/>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参与编制经济标投标文件人员名单</w:t>
      </w:r>
    </w:p>
    <w:tbl>
      <w:tblPr>
        <w:tblStyle w:val="38"/>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82"/>
        <w:gridCol w:w="2341"/>
        <w:gridCol w:w="2245"/>
        <w:gridCol w:w="2304"/>
      </w:tblGrid>
      <w:tr w14:paraId="36D5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tcBorders>
              <w:top w:val="single" w:color="auto" w:sz="4" w:space="0"/>
              <w:left w:val="single" w:color="auto" w:sz="4" w:space="0"/>
              <w:bottom w:val="single" w:color="auto" w:sz="4" w:space="0"/>
              <w:right w:val="single" w:color="auto" w:sz="4" w:space="0"/>
            </w:tcBorders>
            <w:vAlign w:val="center"/>
          </w:tcPr>
          <w:p w14:paraId="7747B7D8">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投标单位名称</w:t>
            </w:r>
          </w:p>
        </w:tc>
      </w:tr>
      <w:tr w14:paraId="6E60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6B8AE76">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382" w:type="dxa"/>
            <w:tcBorders>
              <w:top w:val="single" w:color="auto" w:sz="4" w:space="0"/>
              <w:left w:val="single" w:color="auto" w:sz="4" w:space="0"/>
              <w:bottom w:val="single" w:color="auto" w:sz="4" w:space="0"/>
              <w:right w:val="single" w:color="auto" w:sz="4" w:space="0"/>
            </w:tcBorders>
            <w:vAlign w:val="center"/>
          </w:tcPr>
          <w:p w14:paraId="319D311E">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w:t>
            </w:r>
          </w:p>
        </w:tc>
        <w:tc>
          <w:tcPr>
            <w:tcW w:w="2341" w:type="dxa"/>
            <w:tcBorders>
              <w:top w:val="single" w:color="auto" w:sz="4" w:space="0"/>
              <w:left w:val="single" w:color="auto" w:sz="4" w:space="0"/>
              <w:bottom w:val="single" w:color="auto" w:sz="4" w:space="0"/>
              <w:right w:val="single" w:color="auto" w:sz="4" w:space="0"/>
            </w:tcBorders>
            <w:vAlign w:val="center"/>
          </w:tcPr>
          <w:p w14:paraId="05652505">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所承担工作</w:t>
            </w:r>
          </w:p>
        </w:tc>
        <w:tc>
          <w:tcPr>
            <w:tcW w:w="2245" w:type="dxa"/>
            <w:tcBorders>
              <w:top w:val="single" w:color="auto" w:sz="4" w:space="0"/>
              <w:left w:val="single" w:color="auto" w:sz="4" w:space="0"/>
              <w:bottom w:val="single" w:color="auto" w:sz="4" w:space="0"/>
              <w:right w:val="single" w:color="auto" w:sz="4" w:space="0"/>
            </w:tcBorders>
            <w:vAlign w:val="center"/>
          </w:tcPr>
          <w:p w14:paraId="59C694BA">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身份证号码</w:t>
            </w:r>
          </w:p>
        </w:tc>
        <w:tc>
          <w:tcPr>
            <w:tcW w:w="2304" w:type="dxa"/>
            <w:tcBorders>
              <w:top w:val="single" w:color="auto" w:sz="4" w:space="0"/>
              <w:left w:val="single" w:color="auto" w:sz="4" w:space="0"/>
              <w:bottom w:val="single" w:color="auto" w:sz="4" w:space="0"/>
              <w:right w:val="single" w:color="auto" w:sz="4" w:space="0"/>
            </w:tcBorders>
            <w:vAlign w:val="center"/>
          </w:tcPr>
          <w:p w14:paraId="692E4EEE">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本人签名栏</w:t>
            </w:r>
          </w:p>
        </w:tc>
      </w:tr>
      <w:tr w14:paraId="1420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2DEC56E">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6F1AFA02">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3E61660E">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5F896CC">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6D9069D1">
            <w:pPr>
              <w:tabs>
                <w:tab w:val="left" w:pos="720"/>
              </w:tabs>
              <w:snapToGrid w:val="0"/>
              <w:spacing w:line="360" w:lineRule="auto"/>
              <w:jc w:val="center"/>
              <w:rPr>
                <w:rFonts w:ascii="宋体" w:hAnsi="宋体" w:cs="宋体"/>
                <w:color w:val="auto"/>
                <w:sz w:val="24"/>
                <w:highlight w:val="none"/>
              </w:rPr>
            </w:pPr>
          </w:p>
        </w:tc>
      </w:tr>
      <w:tr w14:paraId="0307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E864B48">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7653F9A8">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4A06C90E">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3244E436">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1CEFE1C5">
            <w:pPr>
              <w:tabs>
                <w:tab w:val="left" w:pos="720"/>
              </w:tabs>
              <w:snapToGrid w:val="0"/>
              <w:spacing w:line="360" w:lineRule="auto"/>
              <w:jc w:val="center"/>
              <w:rPr>
                <w:rFonts w:ascii="宋体" w:hAnsi="宋体" w:cs="宋体"/>
                <w:color w:val="auto"/>
                <w:sz w:val="24"/>
                <w:highlight w:val="none"/>
              </w:rPr>
            </w:pPr>
          </w:p>
        </w:tc>
      </w:tr>
      <w:tr w14:paraId="430C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B8B12E1">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A9039FB">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083B5E45">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3966FE28">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5D9E24D7">
            <w:pPr>
              <w:tabs>
                <w:tab w:val="left" w:pos="720"/>
              </w:tabs>
              <w:snapToGrid w:val="0"/>
              <w:spacing w:line="360" w:lineRule="auto"/>
              <w:jc w:val="center"/>
              <w:rPr>
                <w:rFonts w:ascii="宋体" w:hAnsi="宋体" w:cs="宋体"/>
                <w:color w:val="auto"/>
                <w:sz w:val="24"/>
                <w:highlight w:val="none"/>
              </w:rPr>
            </w:pPr>
          </w:p>
        </w:tc>
      </w:tr>
      <w:tr w14:paraId="40AD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C8DF3CC">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2F33C06D">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3AE53F96">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062C8593">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14C90768">
            <w:pPr>
              <w:tabs>
                <w:tab w:val="left" w:pos="720"/>
              </w:tabs>
              <w:snapToGrid w:val="0"/>
              <w:spacing w:line="360" w:lineRule="auto"/>
              <w:jc w:val="center"/>
              <w:rPr>
                <w:rFonts w:ascii="宋体" w:hAnsi="宋体" w:cs="宋体"/>
                <w:color w:val="auto"/>
                <w:sz w:val="24"/>
                <w:highlight w:val="none"/>
              </w:rPr>
            </w:pPr>
          </w:p>
        </w:tc>
      </w:tr>
      <w:tr w14:paraId="7BE6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38C926C">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0AD0B2F1">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19BB4E8F">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874A17C">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0CBB3750">
            <w:pPr>
              <w:tabs>
                <w:tab w:val="left" w:pos="720"/>
              </w:tabs>
              <w:snapToGrid w:val="0"/>
              <w:spacing w:line="360" w:lineRule="auto"/>
              <w:jc w:val="center"/>
              <w:rPr>
                <w:rFonts w:ascii="宋体" w:hAnsi="宋体" w:cs="宋体"/>
                <w:color w:val="auto"/>
                <w:sz w:val="24"/>
                <w:highlight w:val="none"/>
              </w:rPr>
            </w:pPr>
          </w:p>
        </w:tc>
      </w:tr>
      <w:tr w14:paraId="6B22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7FF8F34">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C573556">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4ECE7130">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26BFF7B7">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34F2E20B">
            <w:pPr>
              <w:tabs>
                <w:tab w:val="left" w:pos="720"/>
              </w:tabs>
              <w:snapToGrid w:val="0"/>
              <w:spacing w:line="360" w:lineRule="auto"/>
              <w:jc w:val="center"/>
              <w:rPr>
                <w:rFonts w:ascii="宋体" w:hAnsi="宋体" w:cs="宋体"/>
                <w:color w:val="auto"/>
                <w:sz w:val="24"/>
                <w:highlight w:val="none"/>
              </w:rPr>
            </w:pPr>
          </w:p>
        </w:tc>
      </w:tr>
      <w:tr w14:paraId="39DE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04C41E3">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6FB0859">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1C07D601">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A6617CD">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788DEE1A">
            <w:pPr>
              <w:tabs>
                <w:tab w:val="left" w:pos="720"/>
              </w:tabs>
              <w:snapToGrid w:val="0"/>
              <w:spacing w:line="360" w:lineRule="auto"/>
              <w:jc w:val="center"/>
              <w:rPr>
                <w:rFonts w:ascii="宋体" w:hAnsi="宋体" w:cs="宋体"/>
                <w:color w:val="auto"/>
                <w:sz w:val="24"/>
                <w:highlight w:val="none"/>
              </w:rPr>
            </w:pPr>
          </w:p>
        </w:tc>
      </w:tr>
      <w:tr w14:paraId="4D0A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EE6F3C9">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6410EF2">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194E8C41">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021D4673">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049E46CF">
            <w:pPr>
              <w:tabs>
                <w:tab w:val="left" w:pos="720"/>
              </w:tabs>
              <w:snapToGrid w:val="0"/>
              <w:spacing w:line="360" w:lineRule="auto"/>
              <w:jc w:val="center"/>
              <w:rPr>
                <w:rFonts w:ascii="宋体" w:hAnsi="宋体" w:cs="宋体"/>
                <w:color w:val="auto"/>
                <w:sz w:val="24"/>
                <w:highlight w:val="none"/>
              </w:rPr>
            </w:pPr>
          </w:p>
        </w:tc>
      </w:tr>
    </w:tbl>
    <w:p w14:paraId="2C0913B0">
      <w:pPr>
        <w:autoSpaceDE w:val="0"/>
        <w:autoSpaceDN w:val="0"/>
        <w:adjustRightInd w:val="0"/>
        <w:spacing w:line="360" w:lineRule="auto"/>
        <w:ind w:firstLine="368"/>
        <w:rPr>
          <w:rFonts w:ascii="宋体" w:hAnsi="宋体" w:cs="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1.参与编制经济标书所有人员名单应包括如编制各种专业工程量清单投标报价、负责清样校对、负责打印及复印等所有人员在内的人员名单。</w:t>
      </w:r>
    </w:p>
    <w:p w14:paraId="12546AEA">
      <w:pPr>
        <w:autoSpaceDE w:val="0"/>
        <w:autoSpaceDN w:val="0"/>
        <w:adjustRightInd w:val="0"/>
        <w:spacing w:line="360" w:lineRule="auto"/>
        <w:ind w:firstLine="368"/>
        <w:rPr>
          <w:rFonts w:ascii="宋体" w:hAnsi="宋体" w:cs="宋体"/>
          <w:color w:val="auto"/>
          <w:szCs w:val="21"/>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要求在表格后附表中人员离投标截止时间最近的至少1个月（2025年10</w:t>
      </w:r>
      <w:r>
        <w:rPr>
          <w:rFonts w:ascii="宋体" w:hAnsi="宋体" w:cs="宋体"/>
          <w:color w:val="auto"/>
          <w:sz w:val="24"/>
          <w:szCs w:val="24"/>
          <w:highlight w:val="none"/>
        </w:rPr>
        <w:t>月或</w:t>
      </w:r>
      <w:r>
        <w:rPr>
          <w:rFonts w:hint="eastAsia" w:ascii="宋体" w:hAnsi="宋体" w:cs="宋体"/>
          <w:color w:val="auto"/>
          <w:sz w:val="24"/>
          <w:szCs w:val="24"/>
          <w:highlight w:val="none"/>
        </w:rPr>
        <w:t>11</w:t>
      </w:r>
      <w:r>
        <w:rPr>
          <w:rFonts w:ascii="宋体" w:hAnsi="宋体" w:cs="宋体"/>
          <w:color w:val="auto"/>
          <w:sz w:val="24"/>
          <w:szCs w:val="24"/>
          <w:highlight w:val="none"/>
        </w:rPr>
        <w:t>月</w:t>
      </w:r>
      <w:r>
        <w:rPr>
          <w:rFonts w:hint="eastAsia" w:ascii="宋体" w:hAnsi="宋体" w:cs="宋体"/>
          <w:color w:val="auto"/>
          <w:sz w:val="24"/>
          <w:szCs w:val="24"/>
          <w:highlight w:val="none"/>
        </w:rPr>
        <w:t>）在本单位（若为联合体投标，指联合体各方；委托编制投标文件报价的，指受委托单位）缴纳的社保证明文件。</w:t>
      </w:r>
    </w:p>
    <w:p w14:paraId="7D33320D">
      <w:pPr>
        <w:spacing w:line="360" w:lineRule="auto"/>
        <w:outlineLvl w:val="2"/>
        <w:rPr>
          <w:rFonts w:ascii="宋体" w:hAnsi="宋体" w:cs="宋体"/>
          <w:b/>
          <w:color w:val="auto"/>
          <w:sz w:val="24"/>
          <w:szCs w:val="24"/>
          <w:highlight w:val="none"/>
        </w:rPr>
      </w:pPr>
      <w:r>
        <w:rPr>
          <w:rFonts w:hint="eastAsia" w:ascii="宋体" w:hAnsi="宋体" w:cs="宋体"/>
          <w:color w:val="auto"/>
          <w:sz w:val="24"/>
          <w:highlight w:val="none"/>
        </w:rPr>
        <w:br w:type="page"/>
      </w:r>
      <w:bookmarkStart w:id="84" w:name="_Toc94347383"/>
      <w:bookmarkStart w:id="85" w:name="_Toc97576616"/>
      <w:r>
        <w:rPr>
          <w:rFonts w:hint="eastAsia" w:ascii="宋体" w:hAnsi="宋体" w:cs="宋体"/>
          <w:b/>
          <w:color w:val="auto"/>
          <w:sz w:val="24"/>
          <w:szCs w:val="24"/>
          <w:highlight w:val="none"/>
        </w:rPr>
        <w:t xml:space="preserve">经济标格式三： </w:t>
      </w:r>
      <w:bookmarkEnd w:id="84"/>
      <w:bookmarkEnd w:id="85"/>
    </w:p>
    <w:p w14:paraId="58A38D37">
      <w:pPr>
        <w:spacing w:line="360" w:lineRule="auto"/>
        <w:outlineLvl w:val="2"/>
        <w:rPr>
          <w:rFonts w:ascii="宋体" w:hAnsi="宋体" w:cs="宋体"/>
          <w:color w:val="auto"/>
          <w:szCs w:val="21"/>
          <w:highlight w:val="none"/>
        </w:rPr>
      </w:pPr>
    </w:p>
    <w:p w14:paraId="384FE0F8">
      <w:pPr>
        <w:spacing w:line="360" w:lineRule="auto"/>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14:paraId="0664AD47">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14:paraId="305722E6">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14:paraId="542E9B43">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14:paraId="3AC309A2">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14:paraId="122325EB">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如由于未遵守上述承诺内容之一导致无法进行澄清的，我公司认可和接受评标委员会作出的评审结论。</w:t>
      </w:r>
    </w:p>
    <w:p w14:paraId="2E459165">
      <w:pPr>
        <w:spacing w:line="360" w:lineRule="auto"/>
        <w:rPr>
          <w:rFonts w:ascii="宋体" w:hAnsi="宋体" w:cs="宋体"/>
          <w:color w:val="auto"/>
          <w:sz w:val="24"/>
          <w:highlight w:val="none"/>
        </w:rPr>
      </w:pPr>
    </w:p>
    <w:p w14:paraId="63698D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附件：《投标文件编制情况》</w:t>
      </w:r>
    </w:p>
    <w:p w14:paraId="0481CEE9">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p>
    <w:p w14:paraId="103F98B2">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77431AC2">
      <w:pPr>
        <w:spacing w:line="360" w:lineRule="auto"/>
        <w:rPr>
          <w:rFonts w:ascii="宋体" w:hAnsi="宋体" w:cs="宋体"/>
          <w:b/>
          <w:color w:val="auto"/>
          <w:sz w:val="32"/>
          <w:szCs w:val="32"/>
          <w:highlight w:val="none"/>
        </w:rPr>
      </w:pPr>
    </w:p>
    <w:p w14:paraId="7BE87535">
      <w:pPr>
        <w:spacing w:line="360" w:lineRule="auto"/>
        <w:ind w:firstLine="723" w:firstLineChars="20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tbl>
      <w:tblPr>
        <w:tblStyle w:val="38"/>
        <w:tblW w:w="9510" w:type="dxa"/>
        <w:jc w:val="center"/>
        <w:tblLayout w:type="fixed"/>
        <w:tblCellMar>
          <w:top w:w="0" w:type="dxa"/>
          <w:left w:w="108" w:type="dxa"/>
          <w:bottom w:w="0" w:type="dxa"/>
          <w:right w:w="108" w:type="dxa"/>
        </w:tblCellMar>
      </w:tblPr>
      <w:tblGrid>
        <w:gridCol w:w="9510"/>
      </w:tblGrid>
      <w:tr w14:paraId="3B23D332">
        <w:tblPrEx>
          <w:tblCellMar>
            <w:top w:w="0" w:type="dxa"/>
            <w:left w:w="108" w:type="dxa"/>
            <w:bottom w:w="0" w:type="dxa"/>
            <w:right w:w="108" w:type="dxa"/>
          </w:tblCellMar>
        </w:tblPrEx>
        <w:trPr>
          <w:trHeight w:val="2819" w:hRule="atLeast"/>
          <w:jc w:val="center"/>
        </w:trPr>
        <w:tc>
          <w:tcPr>
            <w:tcW w:w="9510" w:type="dxa"/>
          </w:tcPr>
          <w:p w14:paraId="4A6F79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1.投标文件报价编制方式:□自行编制的，编制的负责人：</w:t>
            </w:r>
            <w:r>
              <w:rPr>
                <w:rFonts w:hint="eastAsia" w:ascii="宋体" w:hAnsi="宋体" w:cs="宋体"/>
                <w:color w:val="auto"/>
                <w:sz w:val="24"/>
                <w:highlight w:val="none"/>
                <w:u w:val="single"/>
              </w:rPr>
              <w:t>（盖造价工程师执业专用章或全国建设工程造价员章，执业单位应与投标人一致）</w:t>
            </w:r>
            <w:r>
              <w:rPr>
                <w:rFonts w:hint="eastAsia" w:ascii="宋体" w:hAnsi="宋体" w:cs="宋体"/>
                <w:color w:val="auto"/>
                <w:sz w:val="24"/>
                <w:highlight w:val="none"/>
              </w:rPr>
              <w:t>。□委托编制的，受委托单位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，编制的负责人：</w:t>
            </w:r>
            <w:r>
              <w:rPr>
                <w:rFonts w:hint="eastAsia" w:ascii="宋体" w:hAnsi="宋体" w:cs="宋体"/>
                <w:color w:val="auto"/>
                <w:sz w:val="24"/>
                <w:highlight w:val="none"/>
                <w:u w:val="single"/>
              </w:rPr>
              <w:t>（盖造价工程师执业专用章或全国建设工程造价员章，执业单位应与受委托单位一致）</w:t>
            </w:r>
            <w:r>
              <w:rPr>
                <w:rFonts w:hint="eastAsia" w:ascii="宋体" w:hAnsi="宋体" w:cs="宋体"/>
                <w:color w:val="auto"/>
                <w:sz w:val="24"/>
                <w:highlight w:val="none"/>
              </w:rPr>
              <w:t>。</w:t>
            </w:r>
          </w:p>
          <w:p w14:paraId="2359B8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2.投标文件加密打包的电脑情况</w:t>
            </w:r>
          </w:p>
          <w:p w14:paraId="47EEB19C">
            <w:pPr>
              <w:spacing w:line="360" w:lineRule="auto"/>
              <w:rPr>
                <w:rFonts w:ascii="宋体" w:hAnsi="宋体" w:cs="宋体"/>
                <w:color w:val="auto"/>
                <w:sz w:val="24"/>
                <w:highlight w:val="none"/>
              </w:rPr>
            </w:pPr>
            <w:r>
              <w:rPr>
                <w:rFonts w:hint="eastAsia" w:ascii="宋体" w:hAnsi="宋体" w:cs="宋体"/>
                <w:color w:val="auto"/>
                <w:sz w:val="24"/>
                <w:highlight w:val="none"/>
              </w:rPr>
              <w:t>投标文件加密打包的电脑   自有 □      外包 □     其他 □</w:t>
            </w:r>
          </w:p>
          <w:p w14:paraId="5851AC14">
            <w:pPr>
              <w:spacing w:line="360" w:lineRule="auto"/>
              <w:rPr>
                <w:rFonts w:ascii="宋体" w:hAnsi="宋体" w:cs="宋体"/>
                <w:color w:val="auto"/>
                <w:sz w:val="24"/>
                <w:highlight w:val="none"/>
              </w:rPr>
            </w:pPr>
            <w:r>
              <w:rPr>
                <w:rFonts w:hint="eastAsia" w:ascii="宋体" w:hAnsi="宋体" w:cs="宋体"/>
                <w:color w:val="auto"/>
                <w:sz w:val="24"/>
                <w:highlight w:val="none"/>
              </w:rPr>
              <w:t>电脑类型：</w:t>
            </w:r>
          </w:p>
          <w:p w14:paraId="040E8CFF">
            <w:pPr>
              <w:spacing w:line="360" w:lineRule="auto"/>
              <w:rPr>
                <w:rFonts w:ascii="宋体" w:hAnsi="宋体" w:cs="宋体"/>
                <w:color w:val="auto"/>
                <w:sz w:val="24"/>
                <w:highlight w:val="none"/>
              </w:rPr>
            </w:pPr>
            <w:r>
              <w:rPr>
                <w:rFonts w:hint="eastAsia" w:ascii="宋体" w:hAnsi="宋体" w:cs="宋体"/>
                <w:color w:val="auto"/>
                <w:sz w:val="24"/>
                <w:highlight w:val="none"/>
              </w:rPr>
              <w:t>电脑所属单位：</w:t>
            </w:r>
          </w:p>
          <w:p w14:paraId="58EA6EBE">
            <w:pPr>
              <w:spacing w:line="360" w:lineRule="auto"/>
              <w:rPr>
                <w:rFonts w:ascii="宋体" w:hAnsi="宋体" w:cs="宋体"/>
                <w:color w:val="auto"/>
                <w:sz w:val="24"/>
                <w:highlight w:val="none"/>
              </w:rPr>
            </w:pPr>
            <w:r>
              <w:rPr>
                <w:rFonts w:hint="eastAsia" w:ascii="宋体" w:hAnsi="宋体" w:cs="宋体"/>
                <w:color w:val="auto"/>
                <w:sz w:val="24"/>
                <w:highlight w:val="none"/>
              </w:rPr>
              <w:t>电脑所在地址：        （如××市××区（县）××街（路）××号××大厦××房）</w:t>
            </w:r>
          </w:p>
        </w:tc>
      </w:tr>
    </w:tbl>
    <w:p w14:paraId="2E7F40D7">
      <w:pPr>
        <w:keepNext/>
        <w:keepLines/>
        <w:spacing w:before="120" w:after="120" w:line="360" w:lineRule="auto"/>
        <w:jc w:val="center"/>
        <w:outlineLvl w:val="0"/>
        <w:rPr>
          <w:rFonts w:hint="eastAsia" w:ascii="宋体" w:hAnsi="宋体" w:eastAsia="宋体" w:cs="宋体"/>
          <w:b/>
          <w:color w:val="auto"/>
          <w:kern w:val="44"/>
          <w:sz w:val="28"/>
          <w:szCs w:val="28"/>
          <w:highlight w:val="none"/>
        </w:rPr>
      </w:pPr>
      <w:r>
        <w:rPr>
          <w:rFonts w:hint="eastAsia" w:ascii="宋体" w:hAnsi="宋体" w:cs="宋体"/>
          <w:b/>
          <w:color w:val="auto"/>
          <w:spacing w:val="4"/>
          <w:kern w:val="0"/>
          <w:sz w:val="30"/>
          <w:szCs w:val="30"/>
          <w:highlight w:val="none"/>
        </w:rPr>
        <w:br w:type="page"/>
      </w:r>
      <w:r>
        <w:rPr>
          <w:rFonts w:hint="eastAsia" w:ascii="宋体" w:hAnsi="宋体" w:eastAsia="宋体" w:cs="宋体"/>
          <w:b/>
          <w:color w:val="auto"/>
          <w:kern w:val="44"/>
          <w:sz w:val="28"/>
          <w:szCs w:val="28"/>
          <w:highlight w:val="none"/>
        </w:rPr>
        <w:t>第五章 技术条件（工程建设标准）</w:t>
      </w:r>
      <w:bookmarkEnd w:id="61"/>
    </w:p>
    <w:bookmarkEnd w:id="57"/>
    <w:bookmarkEnd w:id="58"/>
    <w:p w14:paraId="08AC6997">
      <w:pPr>
        <w:spacing w:line="360" w:lineRule="auto"/>
        <w:ind w:firstLine="424" w:firstLineChars="176"/>
        <w:rPr>
          <w:rFonts w:ascii="宋体" w:hAnsi="宋体" w:cs="宋体"/>
          <w:b/>
          <w:color w:val="auto"/>
          <w:sz w:val="24"/>
          <w:szCs w:val="24"/>
          <w:highlight w:val="none"/>
        </w:rPr>
      </w:pPr>
      <w:bookmarkStart w:id="86" w:name="_Toc97576619"/>
      <w:r>
        <w:rPr>
          <w:rFonts w:hint="eastAsia" w:ascii="宋体" w:hAnsi="宋体" w:cs="宋体"/>
          <w:b/>
          <w:color w:val="auto"/>
          <w:sz w:val="24"/>
          <w:szCs w:val="24"/>
          <w:highlight w:val="none"/>
        </w:rPr>
        <w:t>一、标准</w:t>
      </w:r>
    </w:p>
    <w:p w14:paraId="74B5AFE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14:paraId="27BC8FAF">
      <w:pPr>
        <w:spacing w:line="360" w:lineRule="auto"/>
        <w:ind w:firstLine="424" w:firstLineChars="176"/>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14:paraId="2A908192">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697BBD9A">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2E141E3B">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14:paraId="53D8FB1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242C977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14:paraId="136F428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6F17DB4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467B2240">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55AEC02F">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17D72AF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291D8D4A">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7DE725B7">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17B0CABB">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14:paraId="4672817C">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14:paraId="679B8456">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01DB3EC7">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3A657A0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5C92676D">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6FE6663F">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3394FFAB">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49DAAA18">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49601E3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5DE1E285">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59EE96E8">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71A24BA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068951FC">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1405C011">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14:paraId="30B91210">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46DF98B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09314B6D">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14:paraId="1093E243">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本工程要求的质量目标：符合国家和行业质量检验评定的合格标准并取得国家级工程质量奖项。</w:t>
      </w:r>
    </w:p>
    <w:p w14:paraId="097DD45F">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注：1.国家级工程质量奖包括：中国建设工程鲁班奖、中国土木工程詹天佑奖、国家优质工程金奖、国家优质工程奖。</w:t>
      </w:r>
    </w:p>
    <w:p w14:paraId="18C0C4CD">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2.本工程正式签署合同时，质量标准按中标人投标文件承诺质量标准。</w:t>
      </w:r>
    </w:p>
    <w:p w14:paraId="32909A2C">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031ED03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6850367F">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48EBD5E7">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7A81CD4A">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2DDB3CC0">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6B9F2525">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1BB5B7B0">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681DA6FA">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459A9954">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54A458E7">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21A81534">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1BF8598E">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21E0CA07">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0DC14910">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68F31E8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3A6B6C32">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420612D4">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7B19DF9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安全生产目标：杜绝本项目施工人员重大伤亡事故。</w:t>
      </w:r>
    </w:p>
    <w:p w14:paraId="459B6F9B">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14:paraId="544E1E52">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6FDA3DBA">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14:paraId="7BF3FCEE">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256C5DC4">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040B79B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36201A87">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4E0330CD">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6E25F98E">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63664178">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137CA91B">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14:paraId="250CA1BF">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45DBC690">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（十）建筑垃圾减量及利用要求</w:t>
      </w:r>
    </w:p>
    <w:p w14:paraId="55585848">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10.1</w:t>
      </w:r>
      <w:r>
        <w:rPr>
          <w:rFonts w:hint="eastAsia" w:ascii="宋体" w:hAnsi="宋体" w:cs="宋体"/>
          <w:color w:val="auto"/>
          <w:sz w:val="24"/>
          <w:szCs w:val="24"/>
          <w:highlight w:val="none"/>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2D5F207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10.2</w:t>
      </w:r>
      <w:r>
        <w:rPr>
          <w:rFonts w:hint="eastAsia" w:ascii="宋体" w:hAnsi="宋体" w:cs="宋体"/>
          <w:color w:val="auto"/>
          <w:sz w:val="24"/>
          <w:szCs w:val="24"/>
          <w:highlight w:val="none"/>
        </w:rPr>
        <w:t>建筑垃圾处理方案应当包括下列内容：</w:t>
      </w:r>
    </w:p>
    <w:p w14:paraId="7D44BE99">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10.2.1</w:t>
      </w:r>
      <w:r>
        <w:rPr>
          <w:rFonts w:hint="eastAsia" w:ascii="宋体" w:hAnsi="宋体" w:cs="宋体"/>
          <w:color w:val="auto"/>
          <w:sz w:val="24"/>
          <w:szCs w:val="24"/>
          <w:highlight w:val="none"/>
        </w:rPr>
        <w:t>工程概况和施工单位基本信息；</w:t>
      </w:r>
    </w:p>
    <w:p w14:paraId="4386C957">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10.2.2</w:t>
      </w:r>
      <w:r>
        <w:rPr>
          <w:rFonts w:hint="eastAsia" w:ascii="宋体" w:hAnsi="宋体" w:cs="宋体"/>
          <w:color w:val="auto"/>
          <w:sz w:val="24"/>
          <w:szCs w:val="24"/>
          <w:highlight w:val="none"/>
        </w:rPr>
        <w:t>建筑垃圾产生量与种类；</w:t>
      </w:r>
    </w:p>
    <w:p w14:paraId="45F13C72">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10.2.3</w:t>
      </w:r>
      <w:r>
        <w:rPr>
          <w:rFonts w:hint="eastAsia" w:ascii="宋体" w:hAnsi="宋体" w:cs="宋体"/>
          <w:color w:val="auto"/>
          <w:sz w:val="24"/>
          <w:szCs w:val="24"/>
          <w:highlight w:val="none"/>
        </w:rPr>
        <w:t>建筑垃圾源头减量、分类收集、综合利用、污染防治的措施和目标；</w:t>
      </w:r>
    </w:p>
    <w:p w14:paraId="2C7CDB9A">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10.2.4</w:t>
      </w:r>
      <w:r>
        <w:rPr>
          <w:rFonts w:hint="eastAsia" w:ascii="宋体" w:hAnsi="宋体" w:cs="宋体"/>
          <w:color w:val="auto"/>
          <w:sz w:val="24"/>
          <w:szCs w:val="24"/>
          <w:highlight w:val="none"/>
        </w:rPr>
        <w:t>需要外运的建筑垃圾种类、数量与运输的时间、路线、方式和运输单位；</w:t>
      </w:r>
    </w:p>
    <w:p w14:paraId="16C7799D">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10.2.5</w:t>
      </w:r>
      <w:r>
        <w:rPr>
          <w:rFonts w:hint="eastAsia" w:ascii="宋体" w:hAnsi="宋体" w:cs="宋体"/>
          <w:color w:val="auto"/>
          <w:sz w:val="24"/>
          <w:szCs w:val="24"/>
          <w:highlight w:val="none"/>
        </w:rPr>
        <w:t>建筑垃圾回填、消纳、综合利用场所名称；</w:t>
      </w:r>
    </w:p>
    <w:p w14:paraId="3EF30C10">
      <w:pPr>
        <w:spacing w:line="360" w:lineRule="auto"/>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10.2.6</w:t>
      </w:r>
      <w:r>
        <w:rPr>
          <w:rFonts w:hint="eastAsia" w:ascii="宋体" w:hAnsi="宋体" w:cs="宋体"/>
          <w:color w:val="auto"/>
          <w:sz w:val="24"/>
          <w:szCs w:val="24"/>
          <w:highlight w:val="none"/>
        </w:rPr>
        <w:t>法律、法规规定的其他内容。</w:t>
      </w:r>
    </w:p>
    <w:p w14:paraId="5EFA2DBE">
      <w:pPr>
        <w:spacing w:line="360" w:lineRule="auto"/>
        <w:ind w:firstLine="424" w:firstLineChars="176"/>
        <w:rPr>
          <w:rFonts w:ascii="宋体" w:hAnsi="宋体" w:cs="宋体"/>
          <w:color w:val="auto"/>
          <w:sz w:val="24"/>
          <w:szCs w:val="24"/>
          <w:highlight w:val="none"/>
        </w:rPr>
      </w:pPr>
      <w:r>
        <w:rPr>
          <w:rFonts w:hint="eastAsia" w:ascii="宋体" w:hAnsi="宋体" w:cs="宋体"/>
          <w:b/>
          <w:color w:val="auto"/>
          <w:sz w:val="24"/>
          <w:szCs w:val="24"/>
          <w:highlight w:val="none"/>
        </w:rPr>
        <w:t>三、主要材料设备推荐品牌按《参考品牌》要求（另册发出）。</w:t>
      </w:r>
    </w:p>
    <w:p w14:paraId="6ACED067">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5C743E5D">
      <w:pPr>
        <w:spacing w:line="360" w:lineRule="auto"/>
        <w:ind w:firstLine="424" w:firstLineChars="176"/>
        <w:rPr>
          <w:b/>
          <w:color w:val="auto"/>
          <w:sz w:val="24"/>
          <w:szCs w:val="24"/>
          <w:highlight w:val="none"/>
        </w:rPr>
      </w:pPr>
      <w:r>
        <w:rPr>
          <w:rFonts w:hint="eastAsia" w:ascii="宋体" w:hAnsi="宋体" w:cs="宋体"/>
          <w:b/>
          <w:color w:val="auto"/>
          <w:sz w:val="24"/>
          <w:szCs w:val="24"/>
          <w:highlight w:val="none"/>
        </w:rPr>
        <w:t xml:space="preserve">四  </w:t>
      </w:r>
      <w:r>
        <w:rPr>
          <w:rFonts w:ascii="宋体" w:hAnsi="宋体" w:cs="宋体"/>
          <w:b/>
          <w:color w:val="auto"/>
          <w:sz w:val="24"/>
          <w:szCs w:val="24"/>
          <w:highlight w:val="none"/>
        </w:rPr>
        <w:t>BIM</w:t>
      </w:r>
      <w:r>
        <w:rPr>
          <w:b/>
          <w:color w:val="auto"/>
          <w:sz w:val="24"/>
          <w:szCs w:val="24"/>
          <w:highlight w:val="none"/>
        </w:rPr>
        <w:t>技术应用要求及智慧工地要求</w:t>
      </w:r>
    </w:p>
    <w:p w14:paraId="1B10C962">
      <w:pPr>
        <w:pStyle w:val="249"/>
        <w:spacing w:line="360" w:lineRule="auto"/>
        <w:ind w:firstLine="0"/>
        <w:jc w:val="left"/>
        <w:rPr>
          <w:rFonts w:hint="eastAsia"/>
          <w:b/>
          <w:bCs/>
          <w:color w:val="auto"/>
          <w:highlight w:val="none"/>
        </w:rPr>
      </w:pPr>
      <w:r>
        <w:rPr>
          <w:rStyle w:val="250"/>
          <w:rFonts w:hint="eastAsia"/>
          <w:b/>
          <w:bCs/>
          <w:color w:val="auto"/>
          <w:highlight w:val="none"/>
        </w:rPr>
        <w:t xml:space="preserve">    </w:t>
      </w:r>
      <w:r>
        <w:rPr>
          <w:rStyle w:val="250"/>
          <w:rFonts w:hint="eastAsia"/>
          <w:b/>
          <w:bCs/>
          <w:color w:val="auto"/>
          <w:highlight w:val="none"/>
          <w:lang w:val="en-US"/>
        </w:rPr>
        <w:t>一、</w:t>
      </w:r>
      <w:r>
        <w:rPr>
          <w:rStyle w:val="250"/>
          <w:rFonts w:hint="eastAsia" w:ascii="宋体" w:hAnsi="宋体" w:eastAsia="宋体" w:cs="宋体"/>
          <w:b/>
          <w:bCs/>
          <w:color w:val="auto"/>
          <w:sz w:val="24"/>
          <w:szCs w:val="24"/>
          <w:highlight w:val="none"/>
          <w:lang w:val="en-US" w:bidi="en-US"/>
        </w:rPr>
        <w:t>BIM</w:t>
      </w:r>
      <w:r>
        <w:rPr>
          <w:rStyle w:val="250"/>
          <w:rFonts w:hint="eastAsia" w:ascii="宋体" w:hAnsi="宋体" w:cs="宋体"/>
          <w:b/>
          <w:bCs/>
          <w:color w:val="auto"/>
          <w:sz w:val="24"/>
          <w:szCs w:val="24"/>
          <w:highlight w:val="none"/>
          <w:lang w:val="en-US" w:bidi="en-US"/>
        </w:rPr>
        <w:t>技术应用</w:t>
      </w:r>
      <w:r>
        <w:rPr>
          <w:rStyle w:val="250"/>
          <w:rFonts w:hint="eastAsia"/>
          <w:b/>
          <w:bCs/>
          <w:color w:val="auto"/>
          <w:highlight w:val="none"/>
        </w:rPr>
        <w:t>要求</w:t>
      </w:r>
    </w:p>
    <w:p w14:paraId="664C1F3D">
      <w:pPr>
        <w:pStyle w:val="249"/>
        <w:spacing w:line="360" w:lineRule="auto"/>
        <w:ind w:firstLine="433" w:firstLineChars="196"/>
        <w:rPr>
          <w:color w:val="auto"/>
          <w:highlight w:val="none"/>
        </w:rPr>
      </w:pPr>
      <w:r>
        <w:rPr>
          <w:rStyle w:val="250"/>
          <w:b/>
          <w:bCs/>
          <w:color w:val="auto"/>
          <w:highlight w:val="none"/>
        </w:rPr>
        <w:t>（一）服务范围</w:t>
      </w:r>
    </w:p>
    <w:p w14:paraId="0B431712">
      <w:pPr>
        <w:pStyle w:val="249"/>
        <w:spacing w:line="360" w:lineRule="auto"/>
        <w:ind w:firstLine="500"/>
        <w:jc w:val="left"/>
        <w:rPr>
          <w:color w:val="auto"/>
          <w:highlight w:val="none"/>
          <w:lang w:val="en-US"/>
        </w:rPr>
      </w:pPr>
      <w:r>
        <w:rPr>
          <w:rStyle w:val="250"/>
          <w:color w:val="auto"/>
          <w:highlight w:val="none"/>
        </w:rPr>
        <w:t>项目</w:t>
      </w:r>
      <w:r>
        <w:rPr>
          <w:rStyle w:val="250"/>
          <w:rFonts w:hint="eastAsia"/>
          <w:color w:val="auto"/>
          <w:highlight w:val="none"/>
          <w:lang w:val="en-US"/>
        </w:rPr>
        <w:t>一标段范围：包括基坑支护及边坡工程、土方工程、地基与基础工程、主体结构工程、建筑装饰装修工程（简装）、外立面工程、建筑屋面工程、室外工程、人防工程、绿建节能工程、防雷工程。</w:t>
      </w:r>
    </w:p>
    <w:p w14:paraId="36B19DFF">
      <w:pPr>
        <w:pStyle w:val="249"/>
        <w:spacing w:line="360" w:lineRule="auto"/>
        <w:ind w:firstLine="433" w:firstLineChars="196"/>
        <w:rPr>
          <w:color w:val="auto"/>
          <w:highlight w:val="none"/>
        </w:rPr>
      </w:pPr>
      <w:r>
        <w:rPr>
          <w:rStyle w:val="250"/>
          <w:b/>
          <w:bCs/>
          <w:color w:val="auto"/>
          <w:highlight w:val="none"/>
        </w:rPr>
        <w:t>（二）服务阶段</w:t>
      </w:r>
    </w:p>
    <w:p w14:paraId="4E370E67">
      <w:pPr>
        <w:pStyle w:val="249"/>
        <w:spacing w:line="360" w:lineRule="auto"/>
        <w:ind w:firstLine="500"/>
        <w:jc w:val="left"/>
        <w:rPr>
          <w:color w:val="auto"/>
          <w:highlight w:val="none"/>
        </w:rPr>
      </w:pPr>
      <w:r>
        <w:rPr>
          <w:rStyle w:val="250"/>
          <w:color w:val="auto"/>
          <w:highlight w:val="none"/>
        </w:rPr>
        <w:t>负责</w:t>
      </w:r>
      <w:r>
        <w:rPr>
          <w:rStyle w:val="250"/>
          <w:color w:val="auto"/>
          <w:highlight w:val="none"/>
        </w:rPr>
        <w:t>本项目施工阶段和竣工阶段相关</w:t>
      </w:r>
      <w:r>
        <w:rPr>
          <w:rStyle w:val="250"/>
          <w:color w:val="auto"/>
          <w:highlight w:val="none"/>
          <w:lang w:val="en-US" w:bidi="en-US"/>
        </w:rPr>
        <w:t>BIM</w:t>
      </w:r>
      <w:r>
        <w:rPr>
          <w:rStyle w:val="250"/>
          <w:color w:val="auto"/>
          <w:highlight w:val="none"/>
        </w:rPr>
        <w:t>服务工作。</w:t>
      </w:r>
    </w:p>
    <w:p w14:paraId="566FB0ED">
      <w:pPr>
        <w:pStyle w:val="249"/>
        <w:spacing w:line="360" w:lineRule="auto"/>
        <w:ind w:firstLine="433" w:firstLineChars="196"/>
        <w:rPr>
          <w:rStyle w:val="250"/>
          <w:b/>
          <w:bCs/>
          <w:color w:val="auto"/>
          <w:highlight w:val="none"/>
        </w:rPr>
      </w:pPr>
      <w:r>
        <w:rPr>
          <w:rStyle w:val="250"/>
          <w:b/>
          <w:bCs/>
          <w:color w:val="auto"/>
          <w:highlight w:val="none"/>
        </w:rPr>
        <w:t>（三）</w:t>
      </w:r>
      <w:r>
        <w:rPr>
          <w:rStyle w:val="250"/>
          <w:b/>
          <w:color w:val="auto"/>
          <w:highlight w:val="none"/>
        </w:rPr>
        <w:t>BIM</w:t>
      </w:r>
      <w:r>
        <w:rPr>
          <w:rStyle w:val="250"/>
          <w:b/>
          <w:bCs/>
          <w:color w:val="auto"/>
          <w:highlight w:val="none"/>
        </w:rPr>
        <w:t>服务内容要求</w:t>
      </w:r>
    </w:p>
    <w:p w14:paraId="47258482">
      <w:pPr>
        <w:pStyle w:val="249"/>
        <w:spacing w:line="360" w:lineRule="auto"/>
        <w:ind w:firstLine="574" w:firstLineChars="260"/>
        <w:rPr>
          <w:rStyle w:val="250"/>
          <w:b/>
          <w:bCs/>
          <w:color w:val="auto"/>
          <w:highlight w:val="none"/>
        </w:rPr>
      </w:pPr>
      <w:r>
        <w:rPr>
          <w:rStyle w:val="250"/>
          <w:b/>
          <w:bCs/>
          <w:color w:val="auto"/>
          <w:highlight w:val="none"/>
        </w:rPr>
        <w:t>一）施工阶段</w:t>
      </w:r>
    </w:p>
    <w:p w14:paraId="1BFE99CA">
      <w:pPr>
        <w:pStyle w:val="249"/>
        <w:spacing w:line="360" w:lineRule="auto"/>
        <w:ind w:firstLine="500"/>
        <w:rPr>
          <w:color w:val="auto"/>
          <w:highlight w:val="none"/>
        </w:rPr>
      </w:pPr>
      <w:r>
        <w:rPr>
          <w:rStyle w:val="250"/>
          <w:color w:val="auto"/>
          <w:highlight w:val="none"/>
        </w:rPr>
        <w:t>1、施工过程配合协调工作</w:t>
      </w:r>
    </w:p>
    <w:p w14:paraId="3A756AE4">
      <w:pPr>
        <w:pStyle w:val="249"/>
        <w:spacing w:line="360" w:lineRule="auto"/>
        <w:ind w:firstLine="500"/>
        <w:jc w:val="left"/>
        <w:rPr>
          <w:color w:val="auto"/>
          <w:highlight w:val="none"/>
        </w:rPr>
      </w:pPr>
      <w:r>
        <w:rPr>
          <w:rStyle w:val="250"/>
          <w:color w:val="auto"/>
          <w:highlight w:val="none"/>
          <w:lang w:val="en-US" w:bidi="en-US"/>
        </w:rPr>
        <w:t>1.1</w:t>
      </w:r>
      <w:r>
        <w:rPr>
          <w:rStyle w:val="250"/>
          <w:color w:val="auto"/>
          <w:highlight w:val="none"/>
        </w:rPr>
        <w:t>负责组织施工现场相关技术人员</w:t>
      </w:r>
      <w:r>
        <w:rPr>
          <w:rStyle w:val="250"/>
          <w:rFonts w:hint="eastAsia"/>
          <w:color w:val="auto"/>
          <w:highlight w:val="none"/>
          <w:lang w:val="en-US"/>
        </w:rPr>
        <w:t>开展</w:t>
      </w:r>
      <w:r>
        <w:rPr>
          <w:rStyle w:val="250"/>
          <w:color w:val="auto"/>
          <w:highlight w:val="none"/>
        </w:rPr>
        <w:t>本项目施工阶段相关</w:t>
      </w:r>
      <w:r>
        <w:rPr>
          <w:rStyle w:val="250"/>
          <w:color w:val="auto"/>
          <w:highlight w:val="none"/>
          <w:lang w:val="en-US" w:bidi="en-US"/>
        </w:rPr>
        <w:t>BIM</w:t>
      </w:r>
      <w:r>
        <w:rPr>
          <w:rStyle w:val="250"/>
          <w:color w:val="auto"/>
          <w:highlight w:val="none"/>
        </w:rPr>
        <w:t>技术工作；</w:t>
      </w:r>
    </w:p>
    <w:p w14:paraId="4A0A018F">
      <w:pPr>
        <w:pStyle w:val="249"/>
        <w:spacing w:line="360" w:lineRule="auto"/>
        <w:ind w:firstLine="500"/>
        <w:jc w:val="left"/>
        <w:rPr>
          <w:color w:val="auto"/>
          <w:highlight w:val="none"/>
        </w:rPr>
      </w:pPr>
      <w:r>
        <w:rPr>
          <w:rStyle w:val="250"/>
          <w:color w:val="auto"/>
          <w:highlight w:val="none"/>
          <w:lang w:val="en-US" w:bidi="en-US"/>
        </w:rPr>
        <w:t>1.2</w:t>
      </w:r>
      <w:r>
        <w:rPr>
          <w:rStyle w:val="250"/>
          <w:color w:val="auto"/>
          <w:highlight w:val="none"/>
        </w:rPr>
        <w:t>负责</w:t>
      </w:r>
      <w:r>
        <w:rPr>
          <w:rStyle w:val="250"/>
          <w:rFonts w:hint="eastAsia"/>
          <w:color w:val="auto"/>
          <w:highlight w:val="none"/>
          <w:lang w:val="en-US"/>
        </w:rPr>
        <w:t>组建</w:t>
      </w:r>
      <w:r>
        <w:rPr>
          <w:rStyle w:val="250"/>
          <w:color w:val="auto"/>
          <w:highlight w:val="none"/>
        </w:rPr>
        <w:t>现场</w:t>
      </w:r>
      <w:r>
        <w:rPr>
          <w:rStyle w:val="250"/>
          <w:color w:val="auto"/>
          <w:highlight w:val="none"/>
          <w:lang w:val="en-US" w:bidi="en-US"/>
        </w:rPr>
        <w:t>BIM</w:t>
      </w:r>
      <w:r>
        <w:rPr>
          <w:rStyle w:val="250"/>
          <w:color w:val="auto"/>
          <w:highlight w:val="none"/>
        </w:rPr>
        <w:t>团队</w:t>
      </w:r>
      <w:r>
        <w:rPr>
          <w:rStyle w:val="250"/>
          <w:color w:val="auto"/>
          <w:highlight w:val="none"/>
        </w:rPr>
        <w:t>落实现场</w:t>
      </w:r>
      <w:r>
        <w:rPr>
          <w:rStyle w:val="250"/>
          <w:color w:val="auto"/>
          <w:highlight w:val="none"/>
          <w:lang w:val="en-US" w:bidi="en-US"/>
        </w:rPr>
        <w:t>BIM</w:t>
      </w:r>
      <w:r>
        <w:rPr>
          <w:rStyle w:val="250"/>
          <w:color w:val="auto"/>
          <w:highlight w:val="none"/>
        </w:rPr>
        <w:t>技术交底和指导工作；</w:t>
      </w:r>
    </w:p>
    <w:p w14:paraId="2AD3C567">
      <w:pPr>
        <w:pStyle w:val="249"/>
        <w:spacing w:line="360" w:lineRule="auto"/>
        <w:ind w:firstLine="520"/>
        <w:rPr>
          <w:color w:val="auto"/>
          <w:highlight w:val="none"/>
        </w:rPr>
      </w:pPr>
      <w:r>
        <w:rPr>
          <w:rStyle w:val="250"/>
          <w:color w:val="auto"/>
          <w:highlight w:val="none"/>
          <w:lang w:val="en-US" w:bidi="en-US"/>
        </w:rPr>
        <w:t>1.3</w:t>
      </w:r>
      <w:r>
        <w:rPr>
          <w:rStyle w:val="250"/>
          <w:color w:val="auto"/>
          <w:highlight w:val="none"/>
        </w:rPr>
        <w:t>负责协调</w:t>
      </w:r>
      <w:r>
        <w:rPr>
          <w:rStyle w:val="250"/>
          <w:color w:val="auto"/>
          <w:highlight w:val="none"/>
        </w:rPr>
        <w:t>施工单位、施工分包单位及现场其他参建单位通过相关</w:t>
      </w:r>
      <w:r>
        <w:rPr>
          <w:rStyle w:val="250"/>
          <w:color w:val="auto"/>
          <w:highlight w:val="none"/>
          <w:lang w:val="en-US" w:bidi="en-US"/>
        </w:rPr>
        <w:t>BIM</w:t>
      </w:r>
      <w:r>
        <w:rPr>
          <w:rStyle w:val="250"/>
          <w:color w:val="auto"/>
          <w:highlight w:val="none"/>
        </w:rPr>
        <w:t>技术成果辅助施工现场管理；</w:t>
      </w:r>
    </w:p>
    <w:p w14:paraId="74300FD3">
      <w:pPr>
        <w:pStyle w:val="249"/>
        <w:spacing w:line="360" w:lineRule="auto"/>
        <w:ind w:firstLine="520"/>
        <w:rPr>
          <w:color w:val="auto"/>
          <w:highlight w:val="none"/>
        </w:rPr>
      </w:pPr>
      <w:r>
        <w:rPr>
          <w:rStyle w:val="250"/>
          <w:rFonts w:hint="eastAsia"/>
          <w:color w:val="auto"/>
          <w:highlight w:val="none"/>
          <w:lang w:val="en-US" w:bidi="en-US"/>
        </w:rPr>
        <w:t>1.</w:t>
      </w:r>
      <w:r>
        <w:rPr>
          <w:rStyle w:val="250"/>
          <w:color w:val="auto"/>
          <w:highlight w:val="none"/>
          <w:lang w:val="en-US" w:bidi="en-US"/>
        </w:rPr>
        <w:t>4</w:t>
      </w:r>
      <w:r>
        <w:rPr>
          <w:rStyle w:val="250"/>
          <w:color w:val="auto"/>
          <w:highlight w:val="none"/>
        </w:rPr>
        <w:t>负责协调组织相关人员参与项目</w:t>
      </w:r>
      <w:r>
        <w:rPr>
          <w:rStyle w:val="250"/>
          <w:color w:val="auto"/>
          <w:highlight w:val="none"/>
          <w:lang w:val="en-US" w:bidi="en-US"/>
        </w:rPr>
        <w:t>BIM</w:t>
      </w:r>
      <w:r>
        <w:rPr>
          <w:rStyle w:val="250"/>
          <w:color w:val="auto"/>
          <w:highlight w:val="none"/>
        </w:rPr>
        <w:t>工作会议,并配合解决会上提出的相关</w:t>
      </w:r>
      <w:r>
        <w:rPr>
          <w:rStyle w:val="250"/>
          <w:color w:val="auto"/>
          <w:highlight w:val="none"/>
          <w:lang w:val="en-US" w:bidi="en-US"/>
        </w:rPr>
        <w:t>BIM</w:t>
      </w:r>
      <w:r>
        <w:rPr>
          <w:rStyle w:val="250"/>
          <w:color w:val="auto"/>
          <w:highlight w:val="none"/>
        </w:rPr>
        <w:t>应用问题；</w:t>
      </w:r>
    </w:p>
    <w:p w14:paraId="07782C7D">
      <w:pPr>
        <w:pStyle w:val="249"/>
        <w:spacing w:line="360" w:lineRule="auto"/>
        <w:ind w:firstLine="500"/>
        <w:jc w:val="left"/>
        <w:rPr>
          <w:color w:val="auto"/>
          <w:highlight w:val="none"/>
        </w:rPr>
      </w:pPr>
      <w:r>
        <w:rPr>
          <w:rStyle w:val="250"/>
          <w:color w:val="auto"/>
          <w:highlight w:val="none"/>
          <w:lang w:val="en-US" w:bidi="en-US"/>
        </w:rPr>
        <w:t>1.5</w:t>
      </w:r>
      <w:r>
        <w:rPr>
          <w:rStyle w:val="250"/>
          <w:color w:val="auto"/>
          <w:highlight w:val="none"/>
        </w:rPr>
        <w:t>负责落实建设单位要求的其他施工阶段</w:t>
      </w:r>
      <w:r>
        <w:rPr>
          <w:rStyle w:val="250"/>
          <w:color w:val="auto"/>
          <w:highlight w:val="none"/>
          <w:lang w:val="en-US" w:bidi="en-US"/>
        </w:rPr>
        <w:t>BIM</w:t>
      </w:r>
      <w:r>
        <w:rPr>
          <w:rStyle w:val="250"/>
          <w:color w:val="auto"/>
          <w:highlight w:val="none"/>
        </w:rPr>
        <w:t>配合工作等。</w:t>
      </w:r>
    </w:p>
    <w:p w14:paraId="1122B720">
      <w:pPr>
        <w:pStyle w:val="249"/>
        <w:spacing w:line="360" w:lineRule="auto"/>
        <w:ind w:firstLine="480"/>
        <w:rPr>
          <w:color w:val="auto"/>
          <w:highlight w:val="none"/>
        </w:rPr>
      </w:pPr>
      <w:r>
        <w:rPr>
          <w:rStyle w:val="250"/>
          <w:color w:val="auto"/>
          <w:highlight w:val="none"/>
        </w:rPr>
        <w:t>2、</w:t>
      </w:r>
      <w:r>
        <w:rPr>
          <w:rStyle w:val="250"/>
          <w:rFonts w:hint="eastAsia"/>
          <w:color w:val="auto"/>
          <w:highlight w:val="none"/>
          <w:lang w:val="en-US"/>
        </w:rPr>
        <w:t>负责制作</w:t>
      </w:r>
      <w:r>
        <w:rPr>
          <w:rStyle w:val="250"/>
          <w:color w:val="auto"/>
          <w:highlight w:val="none"/>
        </w:rPr>
        <w:t>施工</w:t>
      </w:r>
      <w:r>
        <w:rPr>
          <w:rStyle w:val="250"/>
          <w:color w:val="auto"/>
          <w:highlight w:val="none"/>
          <w:lang w:val="en-US" w:bidi="en-US"/>
        </w:rPr>
        <w:t>BIM</w:t>
      </w:r>
      <w:r>
        <w:rPr>
          <w:rStyle w:val="250"/>
          <w:color w:val="auto"/>
          <w:highlight w:val="none"/>
        </w:rPr>
        <w:t>模型</w:t>
      </w:r>
    </w:p>
    <w:p w14:paraId="034B8A89">
      <w:pPr>
        <w:pStyle w:val="249"/>
        <w:spacing w:line="360" w:lineRule="auto"/>
        <w:ind w:firstLine="480"/>
        <w:rPr>
          <w:color w:val="auto"/>
          <w:highlight w:val="none"/>
        </w:rPr>
      </w:pPr>
      <w:r>
        <w:rPr>
          <w:rStyle w:val="250"/>
          <w:color w:val="auto"/>
          <w:highlight w:val="none"/>
        </w:rPr>
        <w:t>施工单位应根据施工现场实际情况及施工过程产生的变更，协调组织相关人员配合现场</w:t>
      </w:r>
      <w:r>
        <w:rPr>
          <w:rStyle w:val="250"/>
          <w:color w:val="auto"/>
          <w:highlight w:val="none"/>
          <w:lang w:val="en-US" w:bidi="en-US"/>
        </w:rPr>
        <w:t>BIM</w:t>
      </w:r>
      <w:r>
        <w:rPr>
          <w:rStyle w:val="250"/>
          <w:color w:val="auto"/>
          <w:highlight w:val="none"/>
        </w:rPr>
        <w:t>团队</w:t>
      </w:r>
      <w:r>
        <w:rPr>
          <w:rStyle w:val="250"/>
          <w:rFonts w:hint="eastAsia"/>
          <w:color w:val="auto"/>
          <w:highlight w:val="none"/>
          <w:lang w:val="en-US"/>
        </w:rPr>
        <w:t>制作</w:t>
      </w:r>
      <w:r>
        <w:rPr>
          <w:rStyle w:val="250"/>
          <w:color w:val="auto"/>
          <w:highlight w:val="none"/>
        </w:rPr>
        <w:t>和完善施工</w:t>
      </w:r>
      <w:r>
        <w:rPr>
          <w:rStyle w:val="250"/>
          <w:color w:val="auto"/>
          <w:highlight w:val="none"/>
          <w:lang w:val="en-US" w:bidi="en-US"/>
        </w:rPr>
        <w:t>BIM</w:t>
      </w:r>
      <w:r>
        <w:rPr>
          <w:rStyle w:val="250"/>
          <w:color w:val="auto"/>
          <w:highlight w:val="none"/>
        </w:rPr>
        <w:t>模型。</w:t>
      </w:r>
    </w:p>
    <w:p w14:paraId="131C7B71">
      <w:pPr>
        <w:pStyle w:val="249"/>
        <w:spacing w:line="360" w:lineRule="auto"/>
        <w:ind w:firstLine="480"/>
        <w:rPr>
          <w:color w:val="auto"/>
          <w:highlight w:val="none"/>
        </w:rPr>
      </w:pPr>
      <w:r>
        <w:rPr>
          <w:rStyle w:val="250"/>
          <w:color w:val="auto"/>
          <w:highlight w:val="none"/>
        </w:rPr>
        <w:t>3、</w:t>
      </w:r>
      <w:r>
        <w:rPr>
          <w:rStyle w:val="250"/>
          <w:rFonts w:hint="eastAsia"/>
          <w:color w:val="auto"/>
          <w:highlight w:val="none"/>
          <w:lang w:val="en-US"/>
        </w:rPr>
        <w:t>负责</w:t>
      </w:r>
      <w:r>
        <w:rPr>
          <w:rStyle w:val="250"/>
          <w:color w:val="auto"/>
          <w:highlight w:val="none"/>
          <w:lang w:val="en-US" w:bidi="en-US"/>
        </w:rPr>
        <w:t>BIM</w:t>
      </w:r>
      <w:r>
        <w:rPr>
          <w:rStyle w:val="250"/>
          <w:color w:val="auto"/>
          <w:highlight w:val="none"/>
        </w:rPr>
        <w:t>施工深化设计</w:t>
      </w:r>
    </w:p>
    <w:p w14:paraId="78C2E39F">
      <w:pPr>
        <w:pStyle w:val="249"/>
        <w:spacing w:line="360" w:lineRule="auto"/>
        <w:ind w:firstLine="480"/>
        <w:rPr>
          <w:color w:val="auto"/>
          <w:highlight w:val="none"/>
        </w:rPr>
      </w:pPr>
      <w:r>
        <w:rPr>
          <w:rStyle w:val="250"/>
          <w:rFonts w:hint="eastAsia"/>
          <w:color w:val="auto"/>
          <w:highlight w:val="none"/>
          <w:lang w:val="en-US" w:bidi="en-US"/>
        </w:rPr>
        <w:t>3</w:t>
      </w:r>
      <w:r>
        <w:rPr>
          <w:rStyle w:val="250"/>
          <w:color w:val="auto"/>
          <w:highlight w:val="none"/>
          <w:lang w:val="en-US" w:bidi="en-US"/>
        </w:rPr>
        <w:t>.1</w:t>
      </w:r>
      <w:r>
        <w:rPr>
          <w:rStyle w:val="250"/>
          <w:rFonts w:hint="eastAsia"/>
          <w:color w:val="auto"/>
          <w:highlight w:val="none"/>
          <w:lang w:val="en-US" w:bidi="en-US"/>
        </w:rPr>
        <w:t xml:space="preserve"> </w:t>
      </w:r>
      <w:r>
        <w:rPr>
          <w:rStyle w:val="250"/>
          <w:color w:val="auto"/>
          <w:highlight w:val="none"/>
          <w:lang w:val="en-US" w:bidi="en-US"/>
        </w:rPr>
        <w:t>BIM</w:t>
      </w:r>
      <w:r>
        <w:rPr>
          <w:rStyle w:val="250"/>
          <w:color w:val="auto"/>
          <w:highlight w:val="none"/>
        </w:rPr>
        <w:t>土建专业施工深化</w:t>
      </w:r>
    </w:p>
    <w:p w14:paraId="1B04DA08">
      <w:pPr>
        <w:pStyle w:val="249"/>
        <w:spacing w:line="360" w:lineRule="auto"/>
        <w:ind w:firstLine="480"/>
        <w:rPr>
          <w:color w:val="auto"/>
          <w:highlight w:val="none"/>
        </w:rPr>
      </w:pPr>
      <w:r>
        <w:rPr>
          <w:rStyle w:val="250"/>
          <w:color w:val="auto"/>
          <w:highlight w:val="none"/>
        </w:rPr>
        <w:t>结合项目现场实际情况，安排项目相关技术人员，针对土建专业相关分部分项或专业制定现场施工方案，提供并配合现场</w:t>
      </w:r>
      <w:r>
        <w:rPr>
          <w:rStyle w:val="250"/>
          <w:color w:val="auto"/>
          <w:highlight w:val="none"/>
          <w:lang w:val="en-US" w:bidi="en-US"/>
        </w:rPr>
        <w:t>BIM</w:t>
      </w:r>
      <w:r>
        <w:rPr>
          <w:rStyle w:val="250"/>
          <w:color w:val="auto"/>
          <w:highlight w:val="none"/>
        </w:rPr>
        <w:t>团队落实</w:t>
      </w:r>
      <w:r>
        <w:rPr>
          <w:rStyle w:val="250"/>
          <w:color w:val="auto"/>
          <w:highlight w:val="none"/>
          <w:lang w:val="en-US" w:bidi="en-US"/>
        </w:rPr>
        <w:t>BIM</w:t>
      </w:r>
      <w:r>
        <w:rPr>
          <w:rStyle w:val="250"/>
          <w:color w:val="auto"/>
          <w:highlight w:val="none"/>
        </w:rPr>
        <w:t>土建专业施工深化工作，内容包括但不限于：外立面模型深化，二次结构、砌体排砖深化，屋面铺砖深化等。</w:t>
      </w:r>
    </w:p>
    <w:p w14:paraId="5761E56F">
      <w:pPr>
        <w:pStyle w:val="249"/>
        <w:spacing w:line="360" w:lineRule="auto"/>
        <w:ind w:firstLine="480"/>
        <w:rPr>
          <w:color w:val="auto"/>
          <w:highlight w:val="none"/>
        </w:rPr>
      </w:pPr>
      <w:r>
        <w:rPr>
          <w:rStyle w:val="250"/>
          <w:rFonts w:hint="eastAsia"/>
          <w:color w:val="auto"/>
          <w:highlight w:val="none"/>
          <w:lang w:val="en-US" w:bidi="en-US"/>
        </w:rPr>
        <w:t>3</w:t>
      </w:r>
      <w:r>
        <w:rPr>
          <w:rStyle w:val="250"/>
          <w:color w:val="auto"/>
          <w:highlight w:val="none"/>
          <w:lang w:val="en-US" w:bidi="en-US"/>
        </w:rPr>
        <w:t>.</w:t>
      </w:r>
      <w:r>
        <w:rPr>
          <w:rStyle w:val="250"/>
          <w:rFonts w:hint="eastAsia"/>
          <w:color w:val="auto"/>
          <w:highlight w:val="none"/>
          <w:lang w:val="en-US" w:bidi="en-US"/>
        </w:rPr>
        <w:t>2 配合</w:t>
      </w:r>
      <w:r>
        <w:rPr>
          <w:rStyle w:val="250"/>
          <w:color w:val="auto"/>
          <w:highlight w:val="none"/>
          <w:lang w:val="en-US" w:bidi="en-US"/>
        </w:rPr>
        <w:t>BIM</w:t>
      </w:r>
      <w:r>
        <w:rPr>
          <w:rStyle w:val="250"/>
          <w:color w:val="auto"/>
          <w:highlight w:val="none"/>
        </w:rPr>
        <w:t>机电专业施工深化</w:t>
      </w:r>
    </w:p>
    <w:p w14:paraId="1CEE4371">
      <w:pPr>
        <w:pStyle w:val="249"/>
        <w:spacing w:line="360" w:lineRule="auto"/>
        <w:ind w:firstLine="480"/>
        <w:rPr>
          <w:color w:val="auto"/>
          <w:highlight w:val="none"/>
        </w:rPr>
      </w:pPr>
      <w:r>
        <w:rPr>
          <w:rStyle w:val="250"/>
          <w:color w:val="auto"/>
          <w:highlight w:val="none"/>
        </w:rPr>
        <w:t>结合项目现场实际情况，</w:t>
      </w:r>
      <w:r>
        <w:rPr>
          <w:rStyle w:val="250"/>
          <w:rFonts w:hint="eastAsia"/>
          <w:color w:val="auto"/>
          <w:highlight w:val="none"/>
          <w:lang w:val="en-US"/>
        </w:rPr>
        <w:t>负责协调机电专业承包单位</w:t>
      </w:r>
      <w:r>
        <w:rPr>
          <w:rStyle w:val="250"/>
          <w:color w:val="auto"/>
          <w:highlight w:val="none"/>
        </w:rPr>
        <w:t>，针对设计阶段机电管线综合模型提出相关现场实施方案或意见，</w:t>
      </w:r>
      <w:r>
        <w:rPr>
          <w:rStyle w:val="250"/>
          <w:color w:val="auto"/>
          <w:highlight w:val="none"/>
        </w:rPr>
        <w:t>并</w:t>
      </w:r>
      <w:r>
        <w:rPr>
          <w:rStyle w:val="250"/>
          <w:rFonts w:hint="eastAsia"/>
          <w:color w:val="auto"/>
          <w:highlight w:val="none"/>
          <w:lang w:val="en-US"/>
        </w:rPr>
        <w:t>组织</w:t>
      </w:r>
      <w:r>
        <w:rPr>
          <w:rStyle w:val="250"/>
          <w:color w:val="auto"/>
          <w:highlight w:val="none"/>
        </w:rPr>
        <w:t>现场</w:t>
      </w:r>
      <w:r>
        <w:rPr>
          <w:rStyle w:val="250"/>
          <w:color w:val="auto"/>
          <w:highlight w:val="none"/>
          <w:lang w:val="en-US" w:bidi="en-US"/>
        </w:rPr>
        <w:t>BIM</w:t>
      </w:r>
      <w:r>
        <w:rPr>
          <w:rStyle w:val="250"/>
          <w:color w:val="auto"/>
          <w:highlight w:val="none"/>
        </w:rPr>
        <w:t>团队进行机电管线综合施工再深化,保证深化成果落地性，满足指导现场施工。</w:t>
      </w:r>
    </w:p>
    <w:p w14:paraId="47131F31">
      <w:pPr>
        <w:pStyle w:val="249"/>
        <w:spacing w:line="360" w:lineRule="auto"/>
        <w:ind w:firstLine="480"/>
        <w:rPr>
          <w:color w:val="auto"/>
          <w:highlight w:val="none"/>
        </w:rPr>
      </w:pPr>
      <w:r>
        <w:rPr>
          <w:rStyle w:val="250"/>
          <w:rFonts w:hint="eastAsia"/>
          <w:color w:val="auto"/>
          <w:highlight w:val="none"/>
          <w:lang w:val="en-US" w:bidi="en-US"/>
        </w:rPr>
        <w:t>3</w:t>
      </w:r>
      <w:r>
        <w:rPr>
          <w:rStyle w:val="250"/>
          <w:color w:val="auto"/>
          <w:highlight w:val="none"/>
          <w:lang w:val="en-US" w:bidi="en-US"/>
        </w:rPr>
        <w:t>.</w:t>
      </w:r>
      <w:r>
        <w:rPr>
          <w:rStyle w:val="250"/>
          <w:rFonts w:hint="eastAsia"/>
          <w:color w:val="auto"/>
          <w:highlight w:val="none"/>
          <w:lang w:val="en-US" w:bidi="en-US"/>
        </w:rPr>
        <w:t xml:space="preserve">3 </w:t>
      </w:r>
      <w:r>
        <w:rPr>
          <w:rStyle w:val="250"/>
          <w:color w:val="auto"/>
          <w:highlight w:val="none"/>
          <w:lang w:val="en-US" w:bidi="en-US"/>
        </w:rPr>
        <w:t>BIM</w:t>
      </w:r>
      <w:r>
        <w:rPr>
          <w:rStyle w:val="250"/>
          <w:color w:val="auto"/>
          <w:highlight w:val="none"/>
        </w:rPr>
        <w:t>装饰装修施工深化</w:t>
      </w:r>
    </w:p>
    <w:p w14:paraId="27E5EB12">
      <w:pPr>
        <w:pStyle w:val="249"/>
        <w:spacing w:line="360" w:lineRule="auto"/>
        <w:ind w:firstLine="480"/>
        <w:rPr>
          <w:color w:val="auto"/>
          <w:highlight w:val="none"/>
        </w:rPr>
      </w:pPr>
      <w:r>
        <w:rPr>
          <w:rStyle w:val="250"/>
          <w:color w:val="auto"/>
          <w:highlight w:val="none"/>
        </w:rPr>
        <w:t>结合项目现场实际情况，安排项目相关技术人员，针对装饰装修专业制定现场施工方案，提供并配合现场</w:t>
      </w:r>
      <w:r>
        <w:rPr>
          <w:rStyle w:val="250"/>
          <w:color w:val="auto"/>
          <w:highlight w:val="none"/>
          <w:lang w:val="en-US" w:bidi="en-US"/>
        </w:rPr>
        <w:t>BIM</w:t>
      </w:r>
      <w:r>
        <w:rPr>
          <w:rStyle w:val="250"/>
          <w:color w:val="auto"/>
          <w:highlight w:val="none"/>
        </w:rPr>
        <w:t>团队落实</w:t>
      </w:r>
      <w:r>
        <w:rPr>
          <w:rStyle w:val="250"/>
          <w:color w:val="auto"/>
          <w:highlight w:val="none"/>
          <w:lang w:val="en-US" w:bidi="en-US"/>
        </w:rPr>
        <w:t>BIM</w:t>
      </w:r>
      <w:r>
        <w:rPr>
          <w:rStyle w:val="250"/>
          <w:color w:val="auto"/>
          <w:highlight w:val="none"/>
        </w:rPr>
        <w:t>装饰装修施工深化工作，内容包括但不限于：地面装饰模型深化、墙面装饰模型深化、天花吊顶装饰模型深化、其他装饰装修分项深化等。</w:t>
      </w:r>
    </w:p>
    <w:p w14:paraId="318A6076">
      <w:pPr>
        <w:pStyle w:val="249"/>
        <w:spacing w:line="360" w:lineRule="auto"/>
        <w:ind w:firstLine="480"/>
        <w:rPr>
          <w:color w:val="auto"/>
          <w:highlight w:val="none"/>
        </w:rPr>
      </w:pPr>
      <w:r>
        <w:rPr>
          <w:rStyle w:val="250"/>
          <w:color w:val="auto"/>
          <w:highlight w:val="none"/>
        </w:rPr>
        <w:t>4、</w:t>
      </w:r>
      <w:r>
        <w:rPr>
          <w:rStyle w:val="250"/>
          <w:rFonts w:hint="eastAsia"/>
          <w:color w:val="auto"/>
          <w:highlight w:val="none"/>
          <w:lang w:val="en-US"/>
        </w:rPr>
        <w:t>负责</w:t>
      </w:r>
      <w:r>
        <w:rPr>
          <w:rStyle w:val="250"/>
          <w:color w:val="auto"/>
          <w:highlight w:val="none"/>
          <w:lang w:val="en-US" w:bidi="en-US"/>
        </w:rPr>
        <w:t>BIM</w:t>
      </w:r>
      <w:r>
        <w:rPr>
          <w:rStyle w:val="250"/>
          <w:color w:val="auto"/>
          <w:highlight w:val="none"/>
        </w:rPr>
        <w:t>施工模拟</w:t>
      </w:r>
    </w:p>
    <w:p w14:paraId="6943B1CB">
      <w:pPr>
        <w:pStyle w:val="249"/>
        <w:spacing w:line="360" w:lineRule="auto"/>
        <w:ind w:firstLine="480"/>
        <w:rPr>
          <w:color w:val="auto"/>
          <w:highlight w:val="none"/>
        </w:rPr>
      </w:pPr>
      <w:r>
        <w:rPr>
          <w:rStyle w:val="250"/>
          <w:color w:val="auto"/>
          <w:highlight w:val="none"/>
        </w:rPr>
        <w:t>施工单位应根据项目施工现场实际情况，组织安排现场相关负责人分析和明确项目实施重难点，制定相关施工方案，并在项目重难点部位施工前，</w:t>
      </w:r>
      <w:r>
        <w:rPr>
          <w:rStyle w:val="250"/>
          <w:rFonts w:hint="eastAsia"/>
          <w:color w:val="auto"/>
          <w:highlight w:val="none"/>
          <w:lang w:val="en-US"/>
        </w:rPr>
        <w:t>组织</w:t>
      </w:r>
      <w:r>
        <w:rPr>
          <w:rStyle w:val="250"/>
          <w:color w:val="auto"/>
          <w:highlight w:val="none"/>
        </w:rPr>
        <w:t>现场</w:t>
      </w:r>
      <w:r>
        <w:rPr>
          <w:rStyle w:val="250"/>
          <w:color w:val="auto"/>
          <w:highlight w:val="none"/>
          <w:lang w:val="en-US" w:bidi="en-US"/>
        </w:rPr>
        <w:t>BIM</w:t>
      </w:r>
      <w:r>
        <w:rPr>
          <w:rStyle w:val="250"/>
          <w:color w:val="auto"/>
          <w:highlight w:val="none"/>
        </w:rPr>
        <w:t>团队进行重难点</w:t>
      </w:r>
      <w:r>
        <w:rPr>
          <w:rStyle w:val="250"/>
          <w:color w:val="auto"/>
          <w:highlight w:val="none"/>
          <w:lang w:val="en-US" w:bidi="en-US"/>
        </w:rPr>
        <w:t>BIM</w:t>
      </w:r>
      <w:r>
        <w:rPr>
          <w:rStyle w:val="250"/>
          <w:color w:val="auto"/>
          <w:highlight w:val="none"/>
        </w:rPr>
        <w:t>施工模拟工作，通过</w:t>
      </w:r>
      <w:r>
        <w:rPr>
          <w:rStyle w:val="250"/>
          <w:color w:val="auto"/>
          <w:highlight w:val="none"/>
          <w:lang w:val="en-US" w:bidi="en-US"/>
        </w:rPr>
        <w:t>BIM</w:t>
      </w:r>
      <w:r>
        <w:rPr>
          <w:rStyle w:val="250"/>
          <w:color w:val="auto"/>
          <w:highlight w:val="none"/>
        </w:rPr>
        <w:t>施工模拟进行三维交底，指导工人施工。</w:t>
      </w:r>
      <w:r>
        <w:rPr>
          <w:rStyle w:val="250"/>
          <w:color w:val="auto"/>
          <w:highlight w:val="none"/>
          <w:lang w:val="en-US" w:bidi="en-US"/>
        </w:rPr>
        <w:t>BIM</w:t>
      </w:r>
      <w:r>
        <w:rPr>
          <w:rStyle w:val="250"/>
          <w:color w:val="auto"/>
          <w:highlight w:val="none"/>
        </w:rPr>
        <w:t>施工模拟内容包括但不限于施工现场样板工程可视交底模拟、机房安装方案模拟、复杂节点三维模拟、高支模方案模拟等。</w:t>
      </w:r>
    </w:p>
    <w:p w14:paraId="2584BF88">
      <w:pPr>
        <w:pStyle w:val="249"/>
        <w:spacing w:line="360" w:lineRule="auto"/>
        <w:ind w:firstLine="480"/>
        <w:rPr>
          <w:color w:val="auto"/>
          <w:highlight w:val="none"/>
        </w:rPr>
      </w:pPr>
      <w:r>
        <w:rPr>
          <w:rStyle w:val="250"/>
          <w:color w:val="auto"/>
          <w:highlight w:val="none"/>
        </w:rPr>
        <w:t>5、</w:t>
      </w:r>
      <w:r>
        <w:rPr>
          <w:rStyle w:val="250"/>
          <w:rFonts w:hint="eastAsia"/>
          <w:color w:val="auto"/>
          <w:highlight w:val="none"/>
          <w:lang w:val="en-US"/>
        </w:rPr>
        <w:t>负责</w:t>
      </w:r>
      <w:r>
        <w:rPr>
          <w:rStyle w:val="250"/>
          <w:color w:val="auto"/>
          <w:highlight w:val="none"/>
          <w:lang w:val="en-US" w:bidi="en-US"/>
        </w:rPr>
        <w:t>BIM</w:t>
      </w:r>
      <w:r>
        <w:rPr>
          <w:rStyle w:val="250"/>
          <w:color w:val="auto"/>
          <w:highlight w:val="none"/>
        </w:rPr>
        <w:t>三维施工场地布置和优化</w:t>
      </w:r>
    </w:p>
    <w:p w14:paraId="1B61A3C1">
      <w:pPr>
        <w:pStyle w:val="249"/>
        <w:spacing w:line="360" w:lineRule="auto"/>
        <w:ind w:firstLine="480"/>
        <w:rPr>
          <w:color w:val="auto"/>
          <w:highlight w:val="none"/>
        </w:rPr>
      </w:pPr>
      <w:r>
        <w:rPr>
          <w:rStyle w:val="250"/>
          <w:color w:val="auto"/>
          <w:highlight w:val="none"/>
        </w:rPr>
        <w:t>施工单位应根据项目现场实际情况，落实制定多阶段施工现场平面布置方案，</w:t>
      </w:r>
      <w:r>
        <w:rPr>
          <w:rStyle w:val="250"/>
          <w:rFonts w:hint="eastAsia"/>
          <w:color w:val="auto"/>
          <w:highlight w:val="none"/>
          <w:lang w:val="en-US"/>
        </w:rPr>
        <w:t>组织</w:t>
      </w:r>
      <w:r>
        <w:rPr>
          <w:rStyle w:val="250"/>
          <w:color w:val="auto"/>
          <w:highlight w:val="none"/>
        </w:rPr>
        <w:t>现</w:t>
      </w:r>
      <w:r>
        <w:rPr>
          <w:rStyle w:val="250"/>
          <w:color w:val="auto"/>
          <w:highlight w:val="none"/>
        </w:rPr>
        <w:t>场</w:t>
      </w:r>
      <w:r>
        <w:rPr>
          <w:rStyle w:val="250"/>
          <w:color w:val="auto"/>
          <w:highlight w:val="none"/>
          <w:lang w:val="en-US" w:bidi="en-US"/>
        </w:rPr>
        <w:t>BIM</w:t>
      </w:r>
      <w:r>
        <w:rPr>
          <w:rStyle w:val="250"/>
          <w:color w:val="auto"/>
          <w:highlight w:val="none"/>
        </w:rPr>
        <w:t>团队进行三维施工场地布置、模拟分析和优化。</w:t>
      </w:r>
      <w:r>
        <w:rPr>
          <w:rStyle w:val="250"/>
          <w:color w:val="auto"/>
          <w:highlight w:val="none"/>
          <w:lang w:val="en-US" w:bidi="en-US"/>
        </w:rPr>
        <w:t>BIM</w:t>
      </w:r>
      <w:r>
        <w:rPr>
          <w:rStyle w:val="250"/>
          <w:color w:val="auto"/>
          <w:highlight w:val="none"/>
        </w:rPr>
        <w:t>三维施工场地布置包括但不限于：地下室结构施工、地上主体施工及室内装饰施工等阶段。</w:t>
      </w:r>
    </w:p>
    <w:p w14:paraId="6F4361E7">
      <w:pPr>
        <w:pStyle w:val="249"/>
        <w:spacing w:line="360" w:lineRule="auto"/>
        <w:ind w:firstLine="480"/>
        <w:rPr>
          <w:color w:val="auto"/>
          <w:highlight w:val="none"/>
        </w:rPr>
      </w:pPr>
      <w:r>
        <w:rPr>
          <w:rStyle w:val="250"/>
          <w:color w:val="auto"/>
          <w:highlight w:val="none"/>
        </w:rPr>
        <w:t>6、基于</w:t>
      </w:r>
      <w:r>
        <w:rPr>
          <w:rStyle w:val="250"/>
          <w:color w:val="auto"/>
          <w:highlight w:val="none"/>
          <w:lang w:val="en-US" w:bidi="en-US"/>
        </w:rPr>
        <w:t>BIM</w:t>
      </w:r>
      <w:r>
        <w:rPr>
          <w:rStyle w:val="250"/>
          <w:color w:val="auto"/>
          <w:highlight w:val="none"/>
        </w:rPr>
        <w:t>协同管理平台的项目管理</w:t>
      </w:r>
    </w:p>
    <w:p w14:paraId="5B0DAAA2">
      <w:pPr>
        <w:pStyle w:val="249"/>
        <w:spacing w:line="360" w:lineRule="auto"/>
        <w:ind w:firstLine="480"/>
        <w:rPr>
          <w:color w:val="auto"/>
          <w:highlight w:val="none"/>
        </w:rPr>
      </w:pPr>
      <w:r>
        <w:rPr>
          <w:rStyle w:val="250"/>
          <w:color w:val="auto"/>
          <w:highlight w:val="none"/>
        </w:rPr>
        <w:t>施工单位应组织相关技术人员，参与</w:t>
      </w:r>
      <w:r>
        <w:rPr>
          <w:rStyle w:val="250"/>
          <w:color w:val="auto"/>
          <w:highlight w:val="none"/>
          <w:lang w:val="en-US" w:bidi="en-US"/>
        </w:rPr>
        <w:t>BIM</w:t>
      </w:r>
      <w:r>
        <w:rPr>
          <w:rStyle w:val="250"/>
          <w:color w:val="auto"/>
          <w:highlight w:val="none"/>
        </w:rPr>
        <w:t>协同管理平台线上协作或工作任务下发等工作，提高协调沟通效率，并</w:t>
      </w:r>
      <w:r>
        <w:rPr>
          <w:rStyle w:val="250"/>
          <w:rFonts w:hint="eastAsia"/>
          <w:color w:val="auto"/>
          <w:highlight w:val="none"/>
          <w:lang w:val="en-US"/>
        </w:rPr>
        <w:t>组织</w:t>
      </w:r>
      <w:r>
        <w:rPr>
          <w:rStyle w:val="250"/>
          <w:color w:val="auto"/>
          <w:highlight w:val="none"/>
          <w:lang w:val="en-US" w:bidi="en-US"/>
        </w:rPr>
        <w:t>BIM</w:t>
      </w:r>
      <w:r>
        <w:rPr>
          <w:rStyle w:val="250"/>
          <w:color w:val="auto"/>
          <w:highlight w:val="none"/>
        </w:rPr>
        <w:t>团队定期上传项目相关资料，保障项目资料归档的完整性。</w:t>
      </w:r>
    </w:p>
    <w:p w14:paraId="5B07C9B2">
      <w:pPr>
        <w:pStyle w:val="249"/>
        <w:spacing w:line="360" w:lineRule="auto"/>
        <w:ind w:firstLine="480"/>
        <w:rPr>
          <w:color w:val="auto"/>
          <w:highlight w:val="none"/>
        </w:rPr>
      </w:pPr>
      <w:r>
        <w:rPr>
          <w:rStyle w:val="250"/>
          <w:color w:val="auto"/>
          <w:highlight w:val="none"/>
        </w:rPr>
        <w:t>7、基于</w:t>
      </w:r>
      <w:r>
        <w:rPr>
          <w:rStyle w:val="250"/>
          <w:color w:val="auto"/>
          <w:highlight w:val="none"/>
          <w:lang w:val="en-US" w:bidi="en-US"/>
        </w:rPr>
        <w:t>BIM</w:t>
      </w:r>
      <w:r>
        <w:rPr>
          <w:rStyle w:val="250"/>
          <w:color w:val="auto"/>
          <w:highlight w:val="none"/>
        </w:rPr>
        <w:t>模型指导现场施工</w:t>
      </w:r>
    </w:p>
    <w:p w14:paraId="10B6F103">
      <w:pPr>
        <w:pStyle w:val="249"/>
        <w:spacing w:line="360" w:lineRule="auto"/>
        <w:ind w:firstLine="480"/>
        <w:rPr>
          <w:color w:val="auto"/>
          <w:highlight w:val="none"/>
        </w:rPr>
      </w:pPr>
      <w:r>
        <w:rPr>
          <w:rStyle w:val="250"/>
          <w:color w:val="auto"/>
          <w:highlight w:val="none"/>
        </w:rPr>
        <w:t>施工单位应协调组织相关技术人员，</w:t>
      </w:r>
      <w:r>
        <w:rPr>
          <w:rStyle w:val="250"/>
          <w:rFonts w:hint="eastAsia"/>
          <w:color w:val="auto"/>
          <w:highlight w:val="none"/>
          <w:lang w:val="en-US"/>
        </w:rPr>
        <w:t>组织</w:t>
      </w:r>
      <w:r>
        <w:rPr>
          <w:rStyle w:val="250"/>
          <w:color w:val="auto"/>
          <w:highlight w:val="none"/>
          <w:lang w:val="en-US" w:bidi="en-US"/>
        </w:rPr>
        <w:t>BIM</w:t>
      </w:r>
      <w:r>
        <w:rPr>
          <w:rStyle w:val="250"/>
          <w:color w:val="auto"/>
          <w:highlight w:val="none"/>
        </w:rPr>
        <w:t>团队充分利用</w:t>
      </w:r>
      <w:r>
        <w:rPr>
          <w:rStyle w:val="250"/>
          <w:color w:val="auto"/>
          <w:highlight w:val="none"/>
          <w:lang w:val="en-US" w:bidi="en-US"/>
        </w:rPr>
        <w:t>BIM</w:t>
      </w:r>
      <w:r>
        <w:rPr>
          <w:rStyle w:val="250"/>
          <w:color w:val="auto"/>
          <w:highlight w:val="none"/>
        </w:rPr>
        <w:t>模型或其他应用成果在项目上落地，辅助指导施工现场相关工作。</w:t>
      </w:r>
    </w:p>
    <w:p w14:paraId="3F6F2129">
      <w:pPr>
        <w:pStyle w:val="249"/>
        <w:spacing w:line="360" w:lineRule="auto"/>
        <w:ind w:firstLine="572" w:firstLineChars="260"/>
        <w:rPr>
          <w:rStyle w:val="250"/>
          <w:color w:val="auto"/>
          <w:highlight w:val="none"/>
        </w:rPr>
      </w:pPr>
      <w:r>
        <w:rPr>
          <w:rStyle w:val="250"/>
          <w:color w:val="auto"/>
          <w:highlight w:val="none"/>
        </w:rPr>
        <w:t>二）竣工阶段</w:t>
      </w:r>
    </w:p>
    <w:p w14:paraId="54BE0190">
      <w:pPr>
        <w:pStyle w:val="249"/>
        <w:spacing w:line="360" w:lineRule="auto"/>
        <w:ind w:firstLine="480"/>
        <w:rPr>
          <w:color w:val="auto"/>
          <w:highlight w:val="none"/>
        </w:rPr>
      </w:pPr>
      <w:r>
        <w:rPr>
          <w:rStyle w:val="250"/>
          <w:color w:val="auto"/>
          <w:highlight w:val="none"/>
        </w:rPr>
        <w:t>1、施工单位应根据项目现场实际情况，</w:t>
      </w:r>
      <w:r>
        <w:rPr>
          <w:rStyle w:val="250"/>
          <w:rFonts w:hint="eastAsia"/>
          <w:color w:val="auto"/>
          <w:highlight w:val="none"/>
          <w:lang w:val="en-US"/>
        </w:rPr>
        <w:t>组织</w:t>
      </w:r>
      <w:r>
        <w:rPr>
          <w:rStyle w:val="250"/>
          <w:color w:val="auto"/>
          <w:highlight w:val="none"/>
        </w:rPr>
        <w:t>现场</w:t>
      </w:r>
      <w:r>
        <w:rPr>
          <w:rStyle w:val="250"/>
          <w:color w:val="auto"/>
          <w:highlight w:val="none"/>
          <w:lang w:val="en-US" w:bidi="en-US"/>
        </w:rPr>
        <w:t>BIM</w:t>
      </w:r>
      <w:r>
        <w:rPr>
          <w:rStyle w:val="250"/>
          <w:color w:val="auto"/>
          <w:highlight w:val="none"/>
        </w:rPr>
        <w:t>团队逐步完善和深化项目竣工</w:t>
      </w:r>
      <w:r>
        <w:rPr>
          <w:rStyle w:val="250"/>
          <w:color w:val="auto"/>
          <w:highlight w:val="none"/>
          <w:lang w:val="en-US" w:bidi="en-US"/>
        </w:rPr>
        <w:t>BIM</w:t>
      </w:r>
      <w:r>
        <w:rPr>
          <w:rStyle w:val="250"/>
          <w:color w:val="auto"/>
          <w:highlight w:val="none"/>
        </w:rPr>
        <w:t>模型；</w:t>
      </w:r>
    </w:p>
    <w:p w14:paraId="658FA4E8">
      <w:pPr>
        <w:pStyle w:val="249"/>
        <w:spacing w:line="360" w:lineRule="auto"/>
        <w:ind w:firstLine="480"/>
        <w:rPr>
          <w:color w:val="auto"/>
          <w:highlight w:val="none"/>
        </w:rPr>
      </w:pPr>
      <w:r>
        <w:rPr>
          <w:rStyle w:val="250"/>
          <w:color w:val="auto"/>
          <w:highlight w:val="none"/>
        </w:rPr>
        <w:t>2、</w:t>
      </w:r>
      <w:r>
        <w:rPr>
          <w:rStyle w:val="250"/>
          <w:rFonts w:hint="eastAsia"/>
          <w:color w:val="auto"/>
          <w:highlight w:val="none"/>
          <w:lang w:val="en-US"/>
        </w:rPr>
        <w:t>负责</w:t>
      </w:r>
      <w:r>
        <w:rPr>
          <w:rStyle w:val="250"/>
          <w:color w:val="auto"/>
          <w:highlight w:val="none"/>
        </w:rPr>
        <w:t>落实</w:t>
      </w:r>
      <w:r>
        <w:rPr>
          <w:rStyle w:val="250"/>
          <w:color w:val="auto"/>
          <w:highlight w:val="none"/>
        </w:rPr>
        <w:t>满足广州市住建局房屋建筑工程</w:t>
      </w:r>
      <w:r>
        <w:rPr>
          <w:rStyle w:val="250"/>
          <w:color w:val="auto"/>
          <w:highlight w:val="none"/>
          <w:lang w:val="en-US" w:bidi="en-US"/>
        </w:rPr>
        <w:t>BIM</w:t>
      </w:r>
      <w:r>
        <w:rPr>
          <w:rStyle w:val="250"/>
          <w:color w:val="auto"/>
          <w:highlight w:val="none"/>
        </w:rPr>
        <w:t>竣工验收模型交付及上传验收系统等相关工作。</w:t>
      </w:r>
    </w:p>
    <w:p w14:paraId="35C0D61B">
      <w:pPr>
        <w:pStyle w:val="249"/>
        <w:spacing w:line="360" w:lineRule="auto"/>
        <w:ind w:firstLine="572" w:firstLineChars="260"/>
        <w:rPr>
          <w:rStyle w:val="250"/>
          <w:color w:val="auto"/>
          <w:highlight w:val="none"/>
        </w:rPr>
      </w:pPr>
      <w:r>
        <w:rPr>
          <w:rStyle w:val="250"/>
          <w:color w:val="auto"/>
          <w:highlight w:val="none"/>
        </w:rPr>
        <w:t>三）其他</w:t>
      </w:r>
    </w:p>
    <w:p w14:paraId="613C9FC1">
      <w:pPr>
        <w:pStyle w:val="249"/>
        <w:spacing w:line="360" w:lineRule="auto"/>
        <w:ind w:firstLine="480"/>
        <w:rPr>
          <w:color w:val="auto"/>
          <w:highlight w:val="none"/>
        </w:rPr>
      </w:pPr>
      <w:r>
        <w:rPr>
          <w:rStyle w:val="250"/>
          <w:color w:val="auto"/>
          <w:highlight w:val="none"/>
        </w:rPr>
        <w:t>1、根据建设单位要求及项目实际情况，落实</w:t>
      </w:r>
      <w:r>
        <w:rPr>
          <w:rStyle w:val="250"/>
          <w:color w:val="auto"/>
          <w:highlight w:val="none"/>
          <w:lang w:val="en-US" w:bidi="en-US"/>
        </w:rPr>
        <w:t>BIM</w:t>
      </w:r>
      <w:r>
        <w:rPr>
          <w:rStyle w:val="250"/>
          <w:color w:val="auto"/>
          <w:highlight w:val="none"/>
        </w:rPr>
        <w:t>创新工作，充分发挥</w:t>
      </w:r>
      <w:r>
        <w:rPr>
          <w:rStyle w:val="250"/>
          <w:color w:val="auto"/>
          <w:highlight w:val="none"/>
          <w:lang w:val="en-US" w:bidi="en-US"/>
        </w:rPr>
        <w:t>BIM</w:t>
      </w:r>
      <w:r>
        <w:rPr>
          <w:rStyle w:val="250"/>
          <w:color w:val="auto"/>
          <w:highlight w:val="none"/>
        </w:rPr>
        <w:t>工作成果，配合建设单位针对本项目申报相关</w:t>
      </w:r>
      <w:r>
        <w:rPr>
          <w:rStyle w:val="250"/>
          <w:color w:val="auto"/>
          <w:highlight w:val="none"/>
          <w:lang w:val="en-US" w:bidi="en-US"/>
        </w:rPr>
        <w:t>BIM</w:t>
      </w:r>
      <w:r>
        <w:rPr>
          <w:rStyle w:val="250"/>
          <w:color w:val="auto"/>
          <w:highlight w:val="none"/>
        </w:rPr>
        <w:t>大赛评优评奖等工作；</w:t>
      </w:r>
    </w:p>
    <w:p w14:paraId="6C8F581E">
      <w:pPr>
        <w:pStyle w:val="249"/>
        <w:spacing w:line="360" w:lineRule="auto"/>
        <w:jc w:val="left"/>
        <w:rPr>
          <w:color w:val="auto"/>
          <w:highlight w:val="none"/>
        </w:rPr>
      </w:pPr>
      <w:r>
        <w:rPr>
          <w:rStyle w:val="250"/>
          <w:color w:val="auto"/>
          <w:highlight w:val="none"/>
        </w:rPr>
        <w:t>2、其他配合建设单位的相关</w:t>
      </w:r>
      <w:r>
        <w:rPr>
          <w:rStyle w:val="250"/>
          <w:color w:val="auto"/>
          <w:highlight w:val="none"/>
          <w:lang w:val="en-US" w:bidi="en-US"/>
        </w:rPr>
        <w:t>BIM</w:t>
      </w:r>
      <w:r>
        <w:rPr>
          <w:rStyle w:val="250"/>
          <w:color w:val="auto"/>
          <w:highlight w:val="none"/>
        </w:rPr>
        <w:t>工作。</w:t>
      </w:r>
    </w:p>
    <w:p w14:paraId="3846D208">
      <w:pPr>
        <w:pStyle w:val="249"/>
        <w:spacing w:line="360" w:lineRule="auto"/>
        <w:ind w:firstLine="433" w:firstLineChars="196"/>
        <w:jc w:val="left"/>
        <w:rPr>
          <w:color w:val="auto"/>
          <w:highlight w:val="none"/>
        </w:rPr>
      </w:pPr>
      <w:r>
        <w:rPr>
          <w:rStyle w:val="250"/>
          <w:b/>
          <w:bCs/>
          <w:color w:val="auto"/>
          <w:highlight w:val="none"/>
        </w:rPr>
        <w:t>（四）</w:t>
      </w:r>
      <w:r>
        <w:rPr>
          <w:rStyle w:val="250"/>
          <w:rFonts w:ascii="Arial" w:hAnsi="Arial" w:eastAsia="Arial" w:cs="Arial"/>
          <w:color w:val="auto"/>
          <w:sz w:val="24"/>
          <w:szCs w:val="24"/>
          <w:highlight w:val="none"/>
          <w:lang w:val="en-US" w:bidi="en-US"/>
        </w:rPr>
        <w:t>BIM</w:t>
      </w:r>
      <w:r>
        <w:rPr>
          <w:rStyle w:val="250"/>
          <w:b/>
          <w:bCs/>
          <w:color w:val="auto"/>
          <w:highlight w:val="none"/>
        </w:rPr>
        <w:t>服务工作清单</w:t>
      </w:r>
    </w:p>
    <w:tbl>
      <w:tblPr>
        <w:tblStyle w:val="3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85"/>
        <w:gridCol w:w="2182"/>
        <w:gridCol w:w="18"/>
        <w:gridCol w:w="4171"/>
        <w:gridCol w:w="1284"/>
      </w:tblGrid>
      <w:tr w14:paraId="595D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3" w:hRule="exact"/>
          <w:jc w:val="center"/>
        </w:trPr>
        <w:tc>
          <w:tcPr>
            <w:tcW w:w="1385" w:type="dxa"/>
            <w:shd w:val="clear" w:color="auto" w:fill="auto"/>
            <w:vAlign w:val="bottom"/>
          </w:tcPr>
          <w:p w14:paraId="2B953859">
            <w:pPr>
              <w:pStyle w:val="251"/>
              <w:spacing w:line="360" w:lineRule="auto"/>
              <w:ind w:firstLine="0"/>
              <w:jc w:val="center"/>
              <w:rPr>
                <w:color w:val="auto"/>
                <w:highlight w:val="none"/>
              </w:rPr>
            </w:pPr>
            <w:r>
              <w:rPr>
                <w:rStyle w:val="252"/>
                <w:color w:val="auto"/>
                <w:highlight w:val="none"/>
                <w:lang w:val="en-US" w:eastAsia="en-US" w:bidi="en-US"/>
              </w:rPr>
              <w:t>BIM</w:t>
            </w:r>
            <w:r>
              <w:rPr>
                <w:rStyle w:val="252"/>
                <w:color w:val="auto"/>
                <w:highlight w:val="none"/>
              </w:rPr>
              <w:t>服务阶段</w:t>
            </w:r>
          </w:p>
        </w:tc>
        <w:tc>
          <w:tcPr>
            <w:tcW w:w="2200" w:type="dxa"/>
            <w:gridSpan w:val="2"/>
            <w:shd w:val="clear" w:color="auto" w:fill="auto"/>
            <w:vAlign w:val="center"/>
          </w:tcPr>
          <w:p w14:paraId="1BD046B3">
            <w:pPr>
              <w:pStyle w:val="251"/>
              <w:spacing w:line="360" w:lineRule="auto"/>
              <w:ind w:firstLine="460"/>
              <w:jc w:val="left"/>
              <w:rPr>
                <w:color w:val="auto"/>
                <w:highlight w:val="none"/>
              </w:rPr>
            </w:pPr>
            <w:r>
              <w:rPr>
                <w:rStyle w:val="252"/>
                <w:color w:val="auto"/>
                <w:highlight w:val="none"/>
                <w:lang w:val="en-US" w:eastAsia="en-US" w:bidi="en-US"/>
              </w:rPr>
              <w:t>BIM</w:t>
            </w:r>
            <w:r>
              <w:rPr>
                <w:rStyle w:val="252"/>
                <w:color w:val="auto"/>
                <w:highlight w:val="none"/>
              </w:rPr>
              <w:t>服务内容</w:t>
            </w:r>
          </w:p>
        </w:tc>
        <w:tc>
          <w:tcPr>
            <w:tcW w:w="4171" w:type="dxa"/>
            <w:shd w:val="clear" w:color="auto" w:fill="auto"/>
            <w:vAlign w:val="center"/>
          </w:tcPr>
          <w:p w14:paraId="475C5C71">
            <w:pPr>
              <w:pStyle w:val="251"/>
              <w:spacing w:line="360" w:lineRule="auto"/>
              <w:ind w:firstLine="0"/>
              <w:jc w:val="center"/>
              <w:rPr>
                <w:color w:val="auto"/>
                <w:highlight w:val="none"/>
              </w:rPr>
            </w:pPr>
            <w:r>
              <w:rPr>
                <w:rStyle w:val="252"/>
                <w:color w:val="auto"/>
                <w:highlight w:val="none"/>
              </w:rPr>
              <w:t>工</w:t>
            </w:r>
            <w:r>
              <w:rPr>
                <w:rStyle w:val="252"/>
                <w:rFonts w:hint="eastAsia"/>
                <w:color w:val="auto"/>
                <w:highlight w:val="none"/>
                <w:lang w:val="en-US"/>
              </w:rPr>
              <w:t xml:space="preserve"> </w:t>
            </w:r>
            <w:r>
              <w:rPr>
                <w:rStyle w:val="252"/>
                <w:color w:val="auto"/>
                <w:highlight w:val="none"/>
              </w:rPr>
              <w:t>作</w:t>
            </w:r>
            <w:r>
              <w:rPr>
                <w:rStyle w:val="252"/>
                <w:rFonts w:hint="eastAsia"/>
                <w:color w:val="auto"/>
                <w:highlight w:val="none"/>
                <w:lang w:val="en-US"/>
              </w:rPr>
              <w:t xml:space="preserve"> </w:t>
            </w:r>
            <w:r>
              <w:rPr>
                <w:rStyle w:val="252"/>
                <w:color w:val="auto"/>
                <w:highlight w:val="none"/>
              </w:rPr>
              <w:t>内</w:t>
            </w:r>
            <w:r>
              <w:rPr>
                <w:rStyle w:val="252"/>
                <w:rFonts w:hint="eastAsia"/>
                <w:color w:val="auto"/>
                <w:highlight w:val="none"/>
                <w:lang w:val="en-US"/>
              </w:rPr>
              <w:t xml:space="preserve"> </w:t>
            </w:r>
            <w:r>
              <w:rPr>
                <w:rStyle w:val="252"/>
                <w:color w:val="auto"/>
                <w:highlight w:val="none"/>
              </w:rPr>
              <w:t>容</w:t>
            </w:r>
          </w:p>
        </w:tc>
        <w:tc>
          <w:tcPr>
            <w:tcW w:w="1284" w:type="dxa"/>
            <w:shd w:val="clear" w:color="auto" w:fill="auto"/>
            <w:vAlign w:val="center"/>
          </w:tcPr>
          <w:p w14:paraId="75B710D6">
            <w:pPr>
              <w:pStyle w:val="251"/>
              <w:spacing w:line="360" w:lineRule="auto"/>
              <w:ind w:firstLine="0"/>
              <w:jc w:val="center"/>
              <w:rPr>
                <w:color w:val="auto"/>
                <w:highlight w:val="none"/>
              </w:rPr>
            </w:pPr>
            <w:r>
              <w:rPr>
                <w:rStyle w:val="252"/>
                <w:rFonts w:hint="eastAsia"/>
                <w:color w:val="auto"/>
                <w:highlight w:val="none"/>
                <w:lang w:val="en-US"/>
              </w:rPr>
              <w:t>备 注</w:t>
            </w:r>
          </w:p>
        </w:tc>
      </w:tr>
      <w:tr w14:paraId="774E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1" w:hRule="exact"/>
          <w:jc w:val="center"/>
        </w:trPr>
        <w:tc>
          <w:tcPr>
            <w:tcW w:w="1385" w:type="dxa"/>
            <w:vMerge w:val="restart"/>
            <w:shd w:val="clear" w:color="auto" w:fill="auto"/>
            <w:vAlign w:val="center"/>
          </w:tcPr>
          <w:p w14:paraId="3D6FB6E6">
            <w:pPr>
              <w:pStyle w:val="251"/>
              <w:spacing w:line="360" w:lineRule="auto"/>
              <w:ind w:firstLine="33" w:firstLineChars="15"/>
              <w:jc w:val="center"/>
              <w:rPr>
                <w:color w:val="auto"/>
                <w:highlight w:val="none"/>
              </w:rPr>
            </w:pPr>
            <w:r>
              <w:rPr>
                <w:rStyle w:val="252"/>
                <w:color w:val="auto"/>
                <w:highlight w:val="none"/>
              </w:rPr>
              <w:t>施工阶段</w:t>
            </w:r>
          </w:p>
        </w:tc>
        <w:tc>
          <w:tcPr>
            <w:tcW w:w="2200" w:type="dxa"/>
            <w:gridSpan w:val="2"/>
            <w:shd w:val="clear" w:color="auto" w:fill="auto"/>
            <w:vAlign w:val="center"/>
          </w:tcPr>
          <w:p w14:paraId="4470B6D7">
            <w:pPr>
              <w:pStyle w:val="251"/>
              <w:adjustRightInd w:val="0"/>
              <w:snapToGrid w:val="0"/>
              <w:spacing w:line="276" w:lineRule="auto"/>
              <w:ind w:left="-10" w:leftChars="-5" w:right="63" w:rightChars="30" w:firstLine="129" w:firstLineChars="59"/>
              <w:rPr>
                <w:color w:val="auto"/>
                <w:highlight w:val="none"/>
              </w:rPr>
            </w:pPr>
            <w:r>
              <w:rPr>
                <w:rStyle w:val="252"/>
                <w:rFonts w:hint="eastAsia"/>
                <w:color w:val="auto"/>
                <w:highlight w:val="none"/>
                <w:lang w:val="en-US" w:bidi="en-US"/>
              </w:rPr>
              <w:t>1</w:t>
            </w:r>
            <w:r>
              <w:rPr>
                <w:rStyle w:val="252"/>
                <w:color w:val="auto"/>
                <w:highlight w:val="none"/>
                <w:lang w:val="en-US" w:eastAsia="en-US" w:bidi="en-US"/>
              </w:rPr>
              <w:t>.</w:t>
            </w:r>
            <w:r>
              <w:rPr>
                <w:rStyle w:val="252"/>
                <w:rFonts w:hint="eastAsia"/>
                <w:color w:val="auto"/>
                <w:highlight w:val="none"/>
                <w:lang w:val="en-US"/>
              </w:rPr>
              <w:t>制作</w:t>
            </w:r>
            <w:r>
              <w:rPr>
                <w:rStyle w:val="252"/>
                <w:color w:val="auto"/>
                <w:highlight w:val="none"/>
              </w:rPr>
              <w:t>施工</w:t>
            </w:r>
            <w:r>
              <w:rPr>
                <w:rStyle w:val="252"/>
                <w:color w:val="auto"/>
                <w:highlight w:val="none"/>
                <w:lang w:val="en-US" w:eastAsia="en-US" w:bidi="en-US"/>
              </w:rPr>
              <w:t>BIM</w:t>
            </w:r>
            <w:r>
              <w:rPr>
                <w:rStyle w:val="252"/>
                <w:color w:val="auto"/>
                <w:highlight w:val="none"/>
              </w:rPr>
              <w:t>模型</w:t>
            </w:r>
          </w:p>
        </w:tc>
        <w:tc>
          <w:tcPr>
            <w:tcW w:w="4171" w:type="dxa"/>
            <w:shd w:val="clear" w:color="auto" w:fill="auto"/>
            <w:vAlign w:val="center"/>
          </w:tcPr>
          <w:p w14:paraId="02DE796C">
            <w:pPr>
              <w:pStyle w:val="251"/>
              <w:adjustRightInd w:val="0"/>
              <w:snapToGrid w:val="0"/>
              <w:spacing w:line="276" w:lineRule="auto"/>
              <w:ind w:left="57" w:leftChars="27" w:right="124" w:rightChars="59" w:firstLine="0"/>
              <w:rPr>
                <w:color w:val="auto"/>
                <w:highlight w:val="none"/>
              </w:rPr>
            </w:pPr>
            <w:r>
              <w:rPr>
                <w:rStyle w:val="252"/>
                <w:color w:val="auto"/>
                <w:highlight w:val="none"/>
              </w:rPr>
              <w:t>根据现场实际情况，</w:t>
            </w:r>
            <w:r>
              <w:rPr>
                <w:rStyle w:val="252"/>
                <w:rFonts w:hint="eastAsia"/>
                <w:color w:val="auto"/>
                <w:highlight w:val="none"/>
                <w:lang w:val="en-US"/>
              </w:rPr>
              <w:t>组织</w:t>
            </w:r>
            <w:r>
              <w:rPr>
                <w:rStyle w:val="252"/>
                <w:color w:val="auto"/>
                <w:highlight w:val="none"/>
                <w:lang w:val="en-US" w:bidi="en-US"/>
              </w:rPr>
              <w:t>BIM</w:t>
            </w:r>
            <w:r>
              <w:rPr>
                <w:rStyle w:val="252"/>
                <w:color w:val="auto"/>
                <w:highlight w:val="none"/>
              </w:rPr>
              <w:t>团队</w:t>
            </w:r>
            <w:r>
              <w:rPr>
                <w:rStyle w:val="252"/>
                <w:rFonts w:hint="eastAsia"/>
                <w:color w:val="auto"/>
                <w:highlight w:val="none"/>
                <w:lang w:val="en-US"/>
              </w:rPr>
              <w:t>制作</w:t>
            </w:r>
            <w:r>
              <w:rPr>
                <w:rStyle w:val="252"/>
                <w:color w:val="auto"/>
                <w:highlight w:val="none"/>
              </w:rPr>
              <w:t>和完善施工模型</w:t>
            </w:r>
          </w:p>
        </w:tc>
        <w:tc>
          <w:tcPr>
            <w:tcW w:w="1284" w:type="dxa"/>
            <w:shd w:val="clear" w:color="auto" w:fill="auto"/>
            <w:vAlign w:val="center"/>
          </w:tcPr>
          <w:p w14:paraId="05EB0BD3">
            <w:pPr>
              <w:pStyle w:val="251"/>
              <w:spacing w:line="360" w:lineRule="auto"/>
              <w:ind w:firstLine="200"/>
              <w:jc w:val="left"/>
              <w:rPr>
                <w:color w:val="auto"/>
                <w:highlight w:val="none"/>
              </w:rPr>
            </w:pPr>
          </w:p>
        </w:tc>
      </w:tr>
      <w:tr w14:paraId="7651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1385" w:type="dxa"/>
            <w:vMerge w:val="continue"/>
            <w:shd w:val="clear" w:color="auto" w:fill="auto"/>
            <w:vAlign w:val="center"/>
          </w:tcPr>
          <w:p w14:paraId="4362CAC8">
            <w:pPr>
              <w:spacing w:line="360" w:lineRule="auto"/>
              <w:ind w:firstLine="31" w:firstLineChars="15"/>
              <w:rPr>
                <w:color w:val="auto"/>
                <w:highlight w:val="none"/>
              </w:rPr>
            </w:pPr>
          </w:p>
        </w:tc>
        <w:tc>
          <w:tcPr>
            <w:tcW w:w="2200" w:type="dxa"/>
            <w:gridSpan w:val="2"/>
            <w:shd w:val="clear" w:color="auto" w:fill="auto"/>
            <w:vAlign w:val="center"/>
          </w:tcPr>
          <w:p w14:paraId="26B34CBD">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2</w:t>
            </w:r>
            <w:r>
              <w:rPr>
                <w:rStyle w:val="252"/>
                <w:color w:val="auto"/>
                <w:highlight w:val="none"/>
              </w:rPr>
              <w:t>.BIM土建专业施工深化</w:t>
            </w:r>
          </w:p>
        </w:tc>
        <w:tc>
          <w:tcPr>
            <w:tcW w:w="4171" w:type="dxa"/>
            <w:shd w:val="clear" w:color="auto" w:fill="auto"/>
            <w:vAlign w:val="center"/>
          </w:tcPr>
          <w:p w14:paraId="50A91D98">
            <w:pPr>
              <w:pStyle w:val="251"/>
              <w:adjustRightInd w:val="0"/>
              <w:snapToGrid w:val="0"/>
              <w:spacing w:line="276" w:lineRule="auto"/>
              <w:ind w:left="57" w:leftChars="27" w:right="124" w:rightChars="59" w:firstLine="0"/>
              <w:rPr>
                <w:color w:val="auto"/>
                <w:highlight w:val="none"/>
              </w:rPr>
            </w:pPr>
            <w:r>
              <w:rPr>
                <w:rStyle w:val="252"/>
                <w:color w:val="auto"/>
                <w:highlight w:val="none"/>
              </w:rPr>
              <w:t>针对土建专业相关分部分项或专业制定现场施工方案；</w:t>
            </w:r>
            <w:r>
              <w:rPr>
                <w:rStyle w:val="252"/>
                <w:rFonts w:hint="eastAsia"/>
                <w:color w:val="auto"/>
                <w:highlight w:val="none"/>
                <w:lang w:val="en-US"/>
              </w:rPr>
              <w:t>组织</w:t>
            </w:r>
            <w:r>
              <w:rPr>
                <w:rStyle w:val="252"/>
                <w:color w:val="auto"/>
                <w:highlight w:val="none"/>
                <w:lang w:val="en-US" w:bidi="en-US"/>
              </w:rPr>
              <w:t>BIM</w:t>
            </w:r>
            <w:r>
              <w:rPr>
                <w:rStyle w:val="252"/>
                <w:color w:val="auto"/>
                <w:highlight w:val="none"/>
              </w:rPr>
              <w:t>团队落实</w:t>
            </w:r>
            <w:r>
              <w:rPr>
                <w:rStyle w:val="252"/>
                <w:color w:val="auto"/>
                <w:highlight w:val="none"/>
                <w:lang w:val="en-US" w:bidi="en-US"/>
              </w:rPr>
              <w:t>BIM</w:t>
            </w:r>
            <w:r>
              <w:rPr>
                <w:rStyle w:val="252"/>
                <w:color w:val="auto"/>
                <w:highlight w:val="none"/>
              </w:rPr>
              <w:t>土建施工深化工作，内容包括但不限于：外立面模型深化，二次结构、砌体排放深化，屋面铺砖深化等</w:t>
            </w:r>
          </w:p>
        </w:tc>
        <w:tc>
          <w:tcPr>
            <w:tcW w:w="1284" w:type="dxa"/>
            <w:shd w:val="clear" w:color="auto" w:fill="auto"/>
            <w:vAlign w:val="center"/>
          </w:tcPr>
          <w:p w14:paraId="24AB0CF8">
            <w:pPr>
              <w:pStyle w:val="251"/>
              <w:spacing w:line="360" w:lineRule="auto"/>
              <w:ind w:firstLine="200"/>
              <w:jc w:val="left"/>
              <w:rPr>
                <w:color w:val="auto"/>
                <w:highlight w:val="none"/>
              </w:rPr>
            </w:pPr>
          </w:p>
        </w:tc>
      </w:tr>
      <w:tr w14:paraId="4DF3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0" w:hRule="exact"/>
          <w:jc w:val="center"/>
        </w:trPr>
        <w:tc>
          <w:tcPr>
            <w:tcW w:w="1385" w:type="dxa"/>
            <w:vMerge w:val="continue"/>
            <w:shd w:val="clear" w:color="auto" w:fill="auto"/>
            <w:vAlign w:val="center"/>
          </w:tcPr>
          <w:p w14:paraId="13E71515">
            <w:pPr>
              <w:spacing w:line="360" w:lineRule="auto"/>
              <w:ind w:firstLine="31" w:firstLineChars="15"/>
              <w:rPr>
                <w:color w:val="auto"/>
                <w:highlight w:val="none"/>
              </w:rPr>
            </w:pPr>
          </w:p>
        </w:tc>
        <w:tc>
          <w:tcPr>
            <w:tcW w:w="2200" w:type="dxa"/>
            <w:gridSpan w:val="2"/>
            <w:shd w:val="clear" w:color="auto" w:fill="auto"/>
            <w:vAlign w:val="center"/>
          </w:tcPr>
          <w:p w14:paraId="49CAE6FF">
            <w:pPr>
              <w:pStyle w:val="251"/>
              <w:adjustRightInd w:val="0"/>
              <w:snapToGrid w:val="0"/>
              <w:spacing w:line="276" w:lineRule="auto"/>
              <w:ind w:left="-10" w:leftChars="-5" w:right="63" w:rightChars="30" w:firstLine="129" w:firstLineChars="59"/>
              <w:rPr>
                <w:rStyle w:val="252"/>
                <w:color w:val="auto"/>
                <w:highlight w:val="none"/>
              </w:rPr>
            </w:pPr>
            <w:r>
              <w:rPr>
                <w:rStyle w:val="252"/>
                <w:color w:val="auto"/>
                <w:highlight w:val="none"/>
              </w:rPr>
              <w:t>3.</w:t>
            </w:r>
            <w:r>
              <w:rPr>
                <w:rStyle w:val="252"/>
                <w:rFonts w:hint="eastAsia"/>
                <w:color w:val="auto"/>
                <w:highlight w:val="none"/>
                <w:lang w:val="en-US"/>
              </w:rPr>
              <w:t>配合</w:t>
            </w:r>
            <w:r>
              <w:rPr>
                <w:rStyle w:val="252"/>
                <w:color w:val="auto"/>
                <w:highlight w:val="none"/>
              </w:rPr>
              <w:t>BIM机电专业施工深化</w:t>
            </w:r>
          </w:p>
        </w:tc>
        <w:tc>
          <w:tcPr>
            <w:tcW w:w="4171" w:type="dxa"/>
            <w:shd w:val="clear" w:color="auto" w:fill="auto"/>
            <w:vAlign w:val="center"/>
          </w:tcPr>
          <w:p w14:paraId="1E9E49E5">
            <w:pPr>
              <w:pStyle w:val="251"/>
              <w:adjustRightInd w:val="0"/>
              <w:snapToGrid w:val="0"/>
              <w:spacing w:line="276" w:lineRule="auto"/>
              <w:ind w:left="57" w:leftChars="27" w:right="124" w:rightChars="59" w:firstLine="0"/>
              <w:rPr>
                <w:color w:val="auto"/>
                <w:highlight w:val="none"/>
              </w:rPr>
            </w:pPr>
            <w:r>
              <w:rPr>
                <w:rStyle w:val="252"/>
                <w:color w:val="auto"/>
                <w:highlight w:val="none"/>
              </w:rPr>
              <w:t>根据设计阶段机电管线综合模型提出符合现场实施的方案或意见；</w:t>
            </w:r>
            <w:r>
              <w:rPr>
                <w:rStyle w:val="252"/>
                <w:rFonts w:hint="eastAsia"/>
                <w:color w:val="auto"/>
                <w:highlight w:val="none"/>
                <w:lang w:val="en-US"/>
              </w:rPr>
              <w:t>组织</w:t>
            </w:r>
            <w:r>
              <w:rPr>
                <w:rStyle w:val="252"/>
                <w:color w:val="auto"/>
                <w:highlight w:val="none"/>
                <w:lang w:val="en-US" w:bidi="en-US"/>
              </w:rPr>
              <w:t>BIM</w:t>
            </w:r>
            <w:r>
              <w:rPr>
                <w:rStyle w:val="252"/>
                <w:color w:val="auto"/>
                <w:highlight w:val="none"/>
              </w:rPr>
              <w:t>团队进行室内外机电管线综合施工再深化等</w:t>
            </w:r>
          </w:p>
        </w:tc>
        <w:tc>
          <w:tcPr>
            <w:tcW w:w="1284" w:type="dxa"/>
            <w:shd w:val="clear" w:color="auto" w:fill="auto"/>
            <w:vAlign w:val="center"/>
          </w:tcPr>
          <w:p w14:paraId="5B6DA4AE">
            <w:pPr>
              <w:pStyle w:val="251"/>
              <w:spacing w:line="360" w:lineRule="auto"/>
              <w:ind w:firstLine="200"/>
              <w:jc w:val="left"/>
              <w:rPr>
                <w:color w:val="auto"/>
                <w:highlight w:val="none"/>
              </w:rPr>
            </w:pPr>
          </w:p>
        </w:tc>
      </w:tr>
      <w:tr w14:paraId="1421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99" w:hRule="exact"/>
          <w:jc w:val="center"/>
        </w:trPr>
        <w:tc>
          <w:tcPr>
            <w:tcW w:w="1385" w:type="dxa"/>
            <w:vMerge w:val="continue"/>
            <w:shd w:val="clear" w:color="auto" w:fill="auto"/>
            <w:vAlign w:val="center"/>
          </w:tcPr>
          <w:p w14:paraId="33A035CA">
            <w:pPr>
              <w:spacing w:line="360" w:lineRule="auto"/>
              <w:ind w:firstLine="31" w:firstLineChars="15"/>
              <w:rPr>
                <w:color w:val="auto"/>
                <w:highlight w:val="none"/>
              </w:rPr>
            </w:pPr>
          </w:p>
        </w:tc>
        <w:tc>
          <w:tcPr>
            <w:tcW w:w="2200" w:type="dxa"/>
            <w:gridSpan w:val="2"/>
            <w:shd w:val="clear" w:color="auto" w:fill="auto"/>
            <w:vAlign w:val="center"/>
          </w:tcPr>
          <w:p w14:paraId="4A1515F2">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4</w:t>
            </w:r>
            <w:r>
              <w:rPr>
                <w:rStyle w:val="252"/>
                <w:color w:val="auto"/>
                <w:highlight w:val="none"/>
              </w:rPr>
              <w:t>.BIM装饰装修施工深化</w:t>
            </w:r>
          </w:p>
        </w:tc>
        <w:tc>
          <w:tcPr>
            <w:tcW w:w="4171" w:type="dxa"/>
            <w:shd w:val="clear" w:color="auto" w:fill="auto"/>
            <w:vAlign w:val="center"/>
          </w:tcPr>
          <w:p w14:paraId="43CADBFE">
            <w:pPr>
              <w:pStyle w:val="251"/>
              <w:adjustRightInd w:val="0"/>
              <w:snapToGrid w:val="0"/>
              <w:spacing w:line="276" w:lineRule="auto"/>
              <w:ind w:left="57" w:leftChars="27" w:right="124" w:rightChars="59" w:firstLine="0"/>
              <w:rPr>
                <w:color w:val="auto"/>
                <w:highlight w:val="none"/>
              </w:rPr>
            </w:pPr>
            <w:r>
              <w:rPr>
                <w:rStyle w:val="252"/>
                <w:color w:val="auto"/>
                <w:highlight w:val="none"/>
              </w:rPr>
              <w:t>针对装饰装修专业制定现场施工方案；</w:t>
            </w:r>
            <w:r>
              <w:rPr>
                <w:rStyle w:val="252"/>
                <w:rFonts w:hint="eastAsia"/>
                <w:color w:val="auto"/>
                <w:highlight w:val="none"/>
                <w:lang w:val="en-US"/>
              </w:rPr>
              <w:t>组织</w:t>
            </w:r>
            <w:r>
              <w:rPr>
                <w:rStyle w:val="252"/>
                <w:color w:val="auto"/>
                <w:highlight w:val="none"/>
              </w:rPr>
              <w:t>现场团队落实</w:t>
            </w:r>
            <w:r>
              <w:rPr>
                <w:rStyle w:val="252"/>
                <w:color w:val="auto"/>
                <w:highlight w:val="none"/>
                <w:lang w:val="en-US" w:bidi="en-US"/>
              </w:rPr>
              <w:t>BIM</w:t>
            </w:r>
            <w:r>
              <w:rPr>
                <w:rStyle w:val="252"/>
                <w:color w:val="auto"/>
                <w:highlight w:val="none"/>
              </w:rPr>
              <w:t>装饰装修施工深化工作，内容包括但不限于：地面装饰模型深化、墙面装饰模型深化、天花吊顶装饰模型深化、其他装饰装修分项深化等</w:t>
            </w:r>
          </w:p>
        </w:tc>
        <w:tc>
          <w:tcPr>
            <w:tcW w:w="1284" w:type="dxa"/>
            <w:shd w:val="clear" w:color="auto" w:fill="auto"/>
            <w:vAlign w:val="center"/>
          </w:tcPr>
          <w:p w14:paraId="3078FA16">
            <w:pPr>
              <w:pStyle w:val="251"/>
              <w:spacing w:line="360" w:lineRule="auto"/>
              <w:ind w:firstLine="200"/>
              <w:jc w:val="left"/>
              <w:rPr>
                <w:color w:val="auto"/>
                <w:highlight w:val="none"/>
              </w:rPr>
            </w:pPr>
          </w:p>
        </w:tc>
      </w:tr>
      <w:tr w14:paraId="6A35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3" w:hRule="exact"/>
          <w:jc w:val="center"/>
        </w:trPr>
        <w:tc>
          <w:tcPr>
            <w:tcW w:w="1385" w:type="dxa"/>
            <w:vMerge w:val="continue"/>
            <w:shd w:val="clear" w:color="auto" w:fill="auto"/>
            <w:vAlign w:val="center"/>
          </w:tcPr>
          <w:p w14:paraId="14CFD227">
            <w:pPr>
              <w:spacing w:line="360" w:lineRule="auto"/>
              <w:ind w:firstLine="31" w:firstLineChars="15"/>
              <w:rPr>
                <w:color w:val="auto"/>
                <w:highlight w:val="none"/>
              </w:rPr>
            </w:pPr>
          </w:p>
        </w:tc>
        <w:tc>
          <w:tcPr>
            <w:tcW w:w="2200" w:type="dxa"/>
            <w:gridSpan w:val="2"/>
            <w:shd w:val="clear" w:color="auto" w:fill="auto"/>
            <w:vAlign w:val="center"/>
          </w:tcPr>
          <w:p w14:paraId="7942B6F0">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5</w:t>
            </w:r>
            <w:r>
              <w:rPr>
                <w:rStyle w:val="252"/>
                <w:color w:val="auto"/>
                <w:highlight w:val="none"/>
              </w:rPr>
              <w:t>.BIM施工模拟</w:t>
            </w:r>
          </w:p>
        </w:tc>
        <w:tc>
          <w:tcPr>
            <w:tcW w:w="4171" w:type="dxa"/>
            <w:shd w:val="clear" w:color="auto" w:fill="auto"/>
            <w:vAlign w:val="center"/>
          </w:tcPr>
          <w:p w14:paraId="7523B474">
            <w:pPr>
              <w:pStyle w:val="251"/>
              <w:adjustRightInd w:val="0"/>
              <w:snapToGrid w:val="0"/>
              <w:spacing w:line="276" w:lineRule="auto"/>
              <w:ind w:left="57" w:leftChars="27" w:right="124" w:rightChars="59" w:firstLine="0"/>
              <w:rPr>
                <w:color w:val="auto"/>
                <w:highlight w:val="none"/>
              </w:rPr>
            </w:pPr>
            <w:r>
              <w:rPr>
                <w:rStyle w:val="252"/>
                <w:color w:val="auto"/>
                <w:highlight w:val="none"/>
              </w:rPr>
              <w:t>分析和明确项目实施重难点，制定相关施工方案；</w:t>
            </w:r>
            <w:r>
              <w:rPr>
                <w:rStyle w:val="252"/>
                <w:rFonts w:hint="eastAsia"/>
                <w:color w:val="auto"/>
                <w:highlight w:val="none"/>
                <w:lang w:val="en-US"/>
              </w:rPr>
              <w:t>组织</w:t>
            </w:r>
            <w:r>
              <w:rPr>
                <w:rStyle w:val="252"/>
                <w:color w:val="auto"/>
                <w:highlight w:val="none"/>
                <w:lang w:val="en-US" w:bidi="en-US"/>
              </w:rPr>
              <w:t>BIM</w:t>
            </w:r>
            <w:r>
              <w:rPr>
                <w:rStyle w:val="252"/>
                <w:color w:val="auto"/>
                <w:highlight w:val="none"/>
              </w:rPr>
              <w:t>团队对明确的项目重难点进行</w:t>
            </w:r>
            <w:r>
              <w:rPr>
                <w:rStyle w:val="252"/>
                <w:color w:val="auto"/>
                <w:highlight w:val="none"/>
                <w:lang w:val="en-US" w:bidi="en-US"/>
              </w:rPr>
              <w:t>BIM</w:t>
            </w:r>
            <w:r>
              <w:rPr>
                <w:rStyle w:val="252"/>
                <w:color w:val="auto"/>
                <w:highlight w:val="none"/>
              </w:rPr>
              <w:t>施工模拟，并进行三维交底、施工等</w:t>
            </w:r>
          </w:p>
        </w:tc>
        <w:tc>
          <w:tcPr>
            <w:tcW w:w="1284" w:type="dxa"/>
            <w:shd w:val="clear" w:color="auto" w:fill="auto"/>
            <w:vAlign w:val="center"/>
          </w:tcPr>
          <w:p w14:paraId="00E33AA6">
            <w:pPr>
              <w:pStyle w:val="251"/>
              <w:spacing w:line="360" w:lineRule="auto"/>
              <w:ind w:firstLine="200"/>
              <w:jc w:val="left"/>
              <w:rPr>
                <w:color w:val="auto"/>
                <w:highlight w:val="none"/>
              </w:rPr>
            </w:pPr>
          </w:p>
        </w:tc>
      </w:tr>
      <w:tr w14:paraId="5413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33" w:hRule="exact"/>
          <w:jc w:val="center"/>
        </w:trPr>
        <w:tc>
          <w:tcPr>
            <w:tcW w:w="1385" w:type="dxa"/>
            <w:vMerge w:val="continue"/>
            <w:shd w:val="clear" w:color="auto" w:fill="auto"/>
            <w:vAlign w:val="center"/>
          </w:tcPr>
          <w:p w14:paraId="19FCF8E4">
            <w:pPr>
              <w:spacing w:line="360" w:lineRule="auto"/>
              <w:ind w:firstLine="31" w:firstLineChars="15"/>
              <w:rPr>
                <w:color w:val="auto"/>
                <w:highlight w:val="none"/>
              </w:rPr>
            </w:pPr>
          </w:p>
        </w:tc>
        <w:tc>
          <w:tcPr>
            <w:tcW w:w="2200" w:type="dxa"/>
            <w:gridSpan w:val="2"/>
            <w:shd w:val="clear" w:color="auto" w:fill="auto"/>
            <w:vAlign w:val="center"/>
          </w:tcPr>
          <w:p w14:paraId="13443797">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6</w:t>
            </w:r>
            <w:r>
              <w:rPr>
                <w:rStyle w:val="252"/>
                <w:color w:val="auto"/>
                <w:highlight w:val="none"/>
              </w:rPr>
              <w:t>.BIM三维施工场地布置和优化</w:t>
            </w:r>
          </w:p>
        </w:tc>
        <w:tc>
          <w:tcPr>
            <w:tcW w:w="4171" w:type="dxa"/>
            <w:shd w:val="clear" w:color="auto" w:fill="auto"/>
            <w:vAlign w:val="center"/>
          </w:tcPr>
          <w:p w14:paraId="4E7D46D8">
            <w:pPr>
              <w:pStyle w:val="251"/>
              <w:adjustRightInd w:val="0"/>
              <w:snapToGrid w:val="0"/>
              <w:spacing w:line="276" w:lineRule="auto"/>
              <w:ind w:left="57" w:leftChars="27" w:right="124" w:rightChars="59" w:firstLine="0"/>
              <w:rPr>
                <w:color w:val="auto"/>
                <w:highlight w:val="none"/>
              </w:rPr>
            </w:pPr>
            <w:r>
              <w:rPr>
                <w:rStyle w:val="252"/>
                <w:color w:val="auto"/>
                <w:highlight w:val="none"/>
              </w:rPr>
              <w:t>根据项目现场实际情况，制定多阶段施工现场平面布置方案；</w:t>
            </w:r>
            <w:r>
              <w:rPr>
                <w:rStyle w:val="252"/>
                <w:rFonts w:hint="eastAsia"/>
                <w:color w:val="auto"/>
                <w:highlight w:val="none"/>
                <w:lang w:val="en-US"/>
              </w:rPr>
              <w:t>组织</w:t>
            </w:r>
            <w:r>
              <w:rPr>
                <w:rStyle w:val="252"/>
                <w:color w:val="auto"/>
                <w:highlight w:val="none"/>
                <w:lang w:val="en-US" w:bidi="en-US"/>
              </w:rPr>
              <w:t>BIM</w:t>
            </w:r>
            <w:r>
              <w:rPr>
                <w:rStyle w:val="252"/>
                <w:color w:val="auto"/>
                <w:highlight w:val="none"/>
              </w:rPr>
              <w:t>团队进行多阶段三维场地布置模拟，内容包括但不限于：地下室结构施工、地上主体施工及室内装饰施工等阶段</w:t>
            </w:r>
          </w:p>
        </w:tc>
        <w:tc>
          <w:tcPr>
            <w:tcW w:w="1284" w:type="dxa"/>
            <w:shd w:val="clear" w:color="auto" w:fill="auto"/>
            <w:vAlign w:val="center"/>
          </w:tcPr>
          <w:p w14:paraId="30228380">
            <w:pPr>
              <w:pStyle w:val="251"/>
              <w:spacing w:line="360" w:lineRule="auto"/>
              <w:ind w:firstLine="200"/>
              <w:jc w:val="left"/>
              <w:rPr>
                <w:color w:val="auto"/>
                <w:highlight w:val="none"/>
              </w:rPr>
            </w:pPr>
          </w:p>
        </w:tc>
      </w:tr>
      <w:tr w14:paraId="1306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6" w:hRule="exact"/>
          <w:jc w:val="center"/>
        </w:trPr>
        <w:tc>
          <w:tcPr>
            <w:tcW w:w="1385" w:type="dxa"/>
            <w:vMerge w:val="continue"/>
            <w:shd w:val="clear" w:color="auto" w:fill="auto"/>
            <w:vAlign w:val="center"/>
          </w:tcPr>
          <w:p w14:paraId="4C1EA17D">
            <w:pPr>
              <w:spacing w:line="360" w:lineRule="auto"/>
              <w:ind w:firstLine="31" w:firstLineChars="15"/>
              <w:rPr>
                <w:color w:val="auto"/>
                <w:highlight w:val="none"/>
              </w:rPr>
            </w:pPr>
          </w:p>
        </w:tc>
        <w:tc>
          <w:tcPr>
            <w:tcW w:w="2200" w:type="dxa"/>
            <w:gridSpan w:val="2"/>
            <w:shd w:val="clear" w:color="auto" w:fill="auto"/>
            <w:vAlign w:val="center"/>
          </w:tcPr>
          <w:p w14:paraId="64D3543B">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7</w:t>
            </w:r>
            <w:r>
              <w:rPr>
                <w:rStyle w:val="252"/>
                <w:color w:val="auto"/>
                <w:highlight w:val="none"/>
              </w:rPr>
              <w:t>.基于BIM协同管理平台的项目管理</w:t>
            </w:r>
          </w:p>
        </w:tc>
        <w:tc>
          <w:tcPr>
            <w:tcW w:w="4171" w:type="dxa"/>
            <w:shd w:val="clear" w:color="auto" w:fill="auto"/>
            <w:vAlign w:val="center"/>
          </w:tcPr>
          <w:p w14:paraId="329838EE">
            <w:pPr>
              <w:pStyle w:val="251"/>
              <w:adjustRightInd w:val="0"/>
              <w:snapToGrid w:val="0"/>
              <w:spacing w:line="276" w:lineRule="auto"/>
              <w:ind w:left="57" w:leftChars="27" w:right="124" w:rightChars="59" w:firstLine="0"/>
              <w:rPr>
                <w:color w:val="auto"/>
                <w:highlight w:val="none"/>
              </w:rPr>
            </w:pPr>
            <w:r>
              <w:rPr>
                <w:rStyle w:val="252"/>
                <w:color w:val="auto"/>
                <w:highlight w:val="none"/>
              </w:rPr>
              <w:t>组织相关技术人员，参与</w:t>
            </w:r>
            <w:r>
              <w:rPr>
                <w:rStyle w:val="252"/>
                <w:color w:val="auto"/>
                <w:highlight w:val="none"/>
                <w:lang w:val="en-US" w:bidi="en-US"/>
              </w:rPr>
              <w:t>BIM</w:t>
            </w:r>
            <w:r>
              <w:rPr>
                <w:rStyle w:val="252"/>
                <w:color w:val="auto"/>
                <w:highlight w:val="none"/>
              </w:rPr>
              <w:t>协同管理平台线上协作等工作，提高协调沟通效率；</w:t>
            </w:r>
            <w:r>
              <w:rPr>
                <w:rStyle w:val="252"/>
                <w:rFonts w:hint="eastAsia"/>
                <w:color w:val="auto"/>
                <w:highlight w:val="none"/>
                <w:lang w:val="en-US"/>
              </w:rPr>
              <w:t>组织</w:t>
            </w:r>
            <w:r>
              <w:rPr>
                <w:rStyle w:val="252"/>
                <w:color w:val="auto"/>
                <w:highlight w:val="none"/>
                <w:lang w:val="en-US" w:bidi="en-US"/>
              </w:rPr>
              <w:t>BIM</w:t>
            </w:r>
            <w:r>
              <w:rPr>
                <w:rStyle w:val="252"/>
                <w:color w:val="auto"/>
                <w:highlight w:val="none"/>
              </w:rPr>
              <w:t>团队定期上传资料</w:t>
            </w:r>
          </w:p>
        </w:tc>
        <w:tc>
          <w:tcPr>
            <w:tcW w:w="1284" w:type="dxa"/>
            <w:shd w:val="clear" w:color="auto" w:fill="auto"/>
            <w:vAlign w:val="center"/>
          </w:tcPr>
          <w:p w14:paraId="546D5C8E">
            <w:pPr>
              <w:pStyle w:val="251"/>
              <w:spacing w:line="360" w:lineRule="auto"/>
              <w:ind w:firstLine="200"/>
              <w:jc w:val="left"/>
              <w:rPr>
                <w:color w:val="auto"/>
                <w:highlight w:val="none"/>
              </w:rPr>
            </w:pPr>
          </w:p>
        </w:tc>
      </w:tr>
      <w:tr w14:paraId="7103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1" w:hRule="exact"/>
          <w:jc w:val="center"/>
        </w:trPr>
        <w:tc>
          <w:tcPr>
            <w:tcW w:w="1385" w:type="dxa"/>
            <w:vMerge w:val="continue"/>
            <w:shd w:val="clear" w:color="auto" w:fill="auto"/>
            <w:vAlign w:val="center"/>
          </w:tcPr>
          <w:p w14:paraId="2C80D1B1">
            <w:pPr>
              <w:spacing w:line="360" w:lineRule="auto"/>
              <w:ind w:firstLine="31" w:firstLineChars="15"/>
              <w:rPr>
                <w:color w:val="auto"/>
                <w:highlight w:val="none"/>
              </w:rPr>
            </w:pPr>
          </w:p>
        </w:tc>
        <w:tc>
          <w:tcPr>
            <w:tcW w:w="2200" w:type="dxa"/>
            <w:gridSpan w:val="2"/>
            <w:shd w:val="clear" w:color="auto" w:fill="auto"/>
            <w:vAlign w:val="center"/>
          </w:tcPr>
          <w:p w14:paraId="09C7C28C">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8</w:t>
            </w:r>
            <w:r>
              <w:rPr>
                <w:rStyle w:val="252"/>
                <w:color w:val="auto"/>
                <w:highlight w:val="none"/>
              </w:rPr>
              <w:t>.基于BIM模型指导现场施工</w:t>
            </w:r>
          </w:p>
        </w:tc>
        <w:tc>
          <w:tcPr>
            <w:tcW w:w="4171" w:type="dxa"/>
            <w:shd w:val="clear" w:color="auto" w:fill="auto"/>
            <w:vAlign w:val="center"/>
          </w:tcPr>
          <w:p w14:paraId="12535434">
            <w:pPr>
              <w:pStyle w:val="251"/>
              <w:adjustRightInd w:val="0"/>
              <w:snapToGrid w:val="0"/>
              <w:spacing w:line="276" w:lineRule="auto"/>
              <w:ind w:left="57" w:leftChars="27" w:right="124" w:rightChars="59" w:firstLine="0"/>
              <w:rPr>
                <w:color w:val="auto"/>
                <w:highlight w:val="none"/>
              </w:rPr>
            </w:pPr>
            <w:r>
              <w:rPr>
                <w:rStyle w:val="252"/>
                <w:color w:val="auto"/>
                <w:highlight w:val="none"/>
              </w:rPr>
              <w:t>落实</w:t>
            </w:r>
            <w:r>
              <w:rPr>
                <w:rStyle w:val="252"/>
                <w:color w:val="auto"/>
                <w:highlight w:val="none"/>
                <w:lang w:val="en-US" w:bidi="en-US"/>
              </w:rPr>
              <w:t>BIM</w:t>
            </w:r>
            <w:r>
              <w:rPr>
                <w:rStyle w:val="252"/>
                <w:color w:val="auto"/>
                <w:highlight w:val="none"/>
              </w:rPr>
              <w:t>团队充分利用</w:t>
            </w:r>
            <w:r>
              <w:rPr>
                <w:rStyle w:val="252"/>
                <w:color w:val="auto"/>
                <w:highlight w:val="none"/>
                <w:lang w:val="en-US" w:bidi="en-US"/>
              </w:rPr>
              <w:t>BIM</w:t>
            </w:r>
            <w:r>
              <w:rPr>
                <w:rStyle w:val="252"/>
                <w:color w:val="auto"/>
                <w:highlight w:val="none"/>
              </w:rPr>
              <w:t>模型及其应用成果辅助指导施工现场相关工作</w:t>
            </w:r>
          </w:p>
        </w:tc>
        <w:tc>
          <w:tcPr>
            <w:tcW w:w="1284" w:type="dxa"/>
            <w:shd w:val="clear" w:color="auto" w:fill="auto"/>
            <w:vAlign w:val="center"/>
          </w:tcPr>
          <w:p w14:paraId="16905D88">
            <w:pPr>
              <w:pStyle w:val="251"/>
              <w:spacing w:line="360" w:lineRule="auto"/>
              <w:ind w:firstLine="200"/>
              <w:jc w:val="left"/>
              <w:rPr>
                <w:color w:val="auto"/>
                <w:highlight w:val="none"/>
              </w:rPr>
            </w:pPr>
          </w:p>
        </w:tc>
      </w:tr>
      <w:tr w14:paraId="22A0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1" w:hRule="exact"/>
          <w:jc w:val="center"/>
        </w:trPr>
        <w:tc>
          <w:tcPr>
            <w:tcW w:w="1385" w:type="dxa"/>
            <w:vMerge w:val="restart"/>
            <w:shd w:val="clear" w:color="auto" w:fill="auto"/>
            <w:vAlign w:val="center"/>
          </w:tcPr>
          <w:p w14:paraId="76F78328">
            <w:pPr>
              <w:pStyle w:val="251"/>
              <w:spacing w:line="360" w:lineRule="auto"/>
              <w:ind w:firstLine="33" w:firstLineChars="15"/>
              <w:jc w:val="center"/>
              <w:rPr>
                <w:color w:val="auto"/>
                <w:highlight w:val="none"/>
              </w:rPr>
            </w:pPr>
            <w:r>
              <w:rPr>
                <w:rStyle w:val="252"/>
                <w:color w:val="auto"/>
                <w:highlight w:val="none"/>
              </w:rPr>
              <w:t>竣工阶段</w:t>
            </w:r>
          </w:p>
        </w:tc>
        <w:tc>
          <w:tcPr>
            <w:tcW w:w="2200" w:type="dxa"/>
            <w:gridSpan w:val="2"/>
            <w:shd w:val="clear" w:color="auto" w:fill="auto"/>
            <w:vAlign w:val="center"/>
          </w:tcPr>
          <w:p w14:paraId="058AAD60">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9</w:t>
            </w:r>
            <w:r>
              <w:rPr>
                <w:rStyle w:val="252"/>
                <w:color w:val="auto"/>
                <w:highlight w:val="none"/>
              </w:rPr>
              <w:t>.竣工BIM模型的</w:t>
            </w:r>
            <w:r>
              <w:rPr>
                <w:rStyle w:val="252"/>
                <w:rFonts w:hint="eastAsia"/>
                <w:color w:val="auto"/>
                <w:highlight w:val="none"/>
                <w:lang w:val="en-US"/>
              </w:rPr>
              <w:t>制作</w:t>
            </w:r>
          </w:p>
        </w:tc>
        <w:tc>
          <w:tcPr>
            <w:tcW w:w="4171" w:type="dxa"/>
            <w:shd w:val="clear" w:color="auto" w:fill="auto"/>
            <w:vAlign w:val="center"/>
          </w:tcPr>
          <w:p w14:paraId="3662FB43">
            <w:pPr>
              <w:pStyle w:val="251"/>
              <w:adjustRightInd w:val="0"/>
              <w:snapToGrid w:val="0"/>
              <w:spacing w:line="276" w:lineRule="auto"/>
              <w:ind w:left="57" w:leftChars="27" w:right="124" w:rightChars="59" w:firstLine="0"/>
              <w:rPr>
                <w:color w:val="auto"/>
                <w:highlight w:val="none"/>
              </w:rPr>
            </w:pPr>
            <w:r>
              <w:rPr>
                <w:rStyle w:val="252"/>
                <w:color w:val="auto"/>
                <w:highlight w:val="none"/>
              </w:rPr>
              <w:t>根据项目现场实际情况，</w:t>
            </w:r>
            <w:r>
              <w:rPr>
                <w:rStyle w:val="252"/>
                <w:rFonts w:hint="eastAsia"/>
                <w:color w:val="auto"/>
                <w:highlight w:val="none"/>
                <w:lang w:val="en-US"/>
              </w:rPr>
              <w:t>组织</w:t>
            </w:r>
            <w:r>
              <w:rPr>
                <w:rStyle w:val="252"/>
                <w:color w:val="auto"/>
                <w:highlight w:val="none"/>
                <w:lang w:val="en-US" w:bidi="en-US"/>
              </w:rPr>
              <w:t>BIM</w:t>
            </w:r>
            <w:r>
              <w:rPr>
                <w:rStyle w:val="252"/>
                <w:color w:val="auto"/>
                <w:highlight w:val="none"/>
              </w:rPr>
              <w:t>团队</w:t>
            </w:r>
            <w:r>
              <w:rPr>
                <w:rStyle w:val="252"/>
                <w:rFonts w:hint="eastAsia"/>
                <w:color w:val="auto"/>
                <w:highlight w:val="none"/>
                <w:lang w:val="en-US"/>
              </w:rPr>
              <w:t>制作</w:t>
            </w:r>
            <w:r>
              <w:rPr>
                <w:rStyle w:val="252"/>
                <w:color w:val="auto"/>
                <w:highlight w:val="none"/>
              </w:rPr>
              <w:t>竣工</w:t>
            </w:r>
            <w:r>
              <w:rPr>
                <w:rStyle w:val="252"/>
                <w:color w:val="auto"/>
                <w:highlight w:val="none"/>
                <w:lang w:val="en-US" w:bidi="en-US"/>
              </w:rPr>
              <w:t>BIM</w:t>
            </w:r>
            <w:r>
              <w:rPr>
                <w:rStyle w:val="252"/>
                <w:color w:val="auto"/>
                <w:highlight w:val="none"/>
              </w:rPr>
              <w:t>模型</w:t>
            </w:r>
          </w:p>
        </w:tc>
        <w:tc>
          <w:tcPr>
            <w:tcW w:w="1284" w:type="dxa"/>
            <w:shd w:val="clear" w:color="auto" w:fill="auto"/>
            <w:vAlign w:val="center"/>
          </w:tcPr>
          <w:p w14:paraId="36BEB095">
            <w:pPr>
              <w:pStyle w:val="251"/>
              <w:spacing w:line="360" w:lineRule="auto"/>
              <w:ind w:firstLine="200"/>
              <w:jc w:val="left"/>
              <w:rPr>
                <w:color w:val="auto"/>
                <w:highlight w:val="none"/>
              </w:rPr>
            </w:pPr>
          </w:p>
        </w:tc>
      </w:tr>
      <w:tr w14:paraId="1B0C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5" w:hRule="exact"/>
          <w:jc w:val="center"/>
        </w:trPr>
        <w:tc>
          <w:tcPr>
            <w:tcW w:w="1385" w:type="dxa"/>
            <w:vMerge w:val="continue"/>
            <w:shd w:val="clear" w:color="auto" w:fill="auto"/>
            <w:vAlign w:val="center"/>
          </w:tcPr>
          <w:p w14:paraId="3F01B79A">
            <w:pPr>
              <w:spacing w:line="360" w:lineRule="auto"/>
              <w:ind w:firstLine="31" w:firstLineChars="15"/>
              <w:rPr>
                <w:color w:val="auto"/>
                <w:highlight w:val="none"/>
              </w:rPr>
            </w:pPr>
          </w:p>
        </w:tc>
        <w:tc>
          <w:tcPr>
            <w:tcW w:w="2200" w:type="dxa"/>
            <w:gridSpan w:val="2"/>
            <w:shd w:val="clear" w:color="auto" w:fill="auto"/>
            <w:vAlign w:val="center"/>
          </w:tcPr>
          <w:p w14:paraId="051F0471">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10</w:t>
            </w:r>
            <w:r>
              <w:rPr>
                <w:rStyle w:val="252"/>
                <w:color w:val="auto"/>
                <w:highlight w:val="none"/>
              </w:rPr>
              <w:t>.三维数字化竣工验收模型交付</w:t>
            </w:r>
          </w:p>
        </w:tc>
        <w:tc>
          <w:tcPr>
            <w:tcW w:w="4171" w:type="dxa"/>
            <w:shd w:val="clear" w:color="auto" w:fill="auto"/>
            <w:vAlign w:val="center"/>
          </w:tcPr>
          <w:p w14:paraId="278AA819">
            <w:pPr>
              <w:pStyle w:val="251"/>
              <w:adjustRightInd w:val="0"/>
              <w:snapToGrid w:val="0"/>
              <w:spacing w:line="276" w:lineRule="auto"/>
              <w:ind w:left="57" w:leftChars="27" w:right="124" w:rightChars="59" w:firstLine="0"/>
              <w:rPr>
                <w:color w:val="auto"/>
                <w:highlight w:val="none"/>
              </w:rPr>
            </w:pPr>
            <w:r>
              <w:rPr>
                <w:rStyle w:val="252"/>
                <w:rFonts w:hint="eastAsia"/>
                <w:color w:val="auto"/>
                <w:highlight w:val="none"/>
                <w:lang w:val="en-US"/>
              </w:rPr>
              <w:t>负责</w:t>
            </w:r>
            <w:r>
              <w:rPr>
                <w:rStyle w:val="252"/>
                <w:color w:val="auto"/>
                <w:highlight w:val="none"/>
              </w:rPr>
              <w:t>落实</w:t>
            </w:r>
            <w:r>
              <w:rPr>
                <w:rStyle w:val="252"/>
                <w:color w:val="auto"/>
                <w:highlight w:val="none"/>
              </w:rPr>
              <w:t>广州市住建局关于房屋建筑工程三维数字化</w:t>
            </w:r>
            <w:r>
              <w:rPr>
                <w:rStyle w:val="252"/>
                <w:color w:val="auto"/>
                <w:highlight w:val="none"/>
                <w:lang w:val="en-US" w:bidi="en-US"/>
              </w:rPr>
              <w:t>BIM</w:t>
            </w:r>
            <w:r>
              <w:rPr>
                <w:rStyle w:val="252"/>
                <w:color w:val="auto"/>
                <w:highlight w:val="none"/>
              </w:rPr>
              <w:t>竣工模型交付等相关工作</w:t>
            </w:r>
          </w:p>
        </w:tc>
        <w:tc>
          <w:tcPr>
            <w:tcW w:w="1284" w:type="dxa"/>
            <w:shd w:val="clear" w:color="auto" w:fill="auto"/>
            <w:vAlign w:val="center"/>
          </w:tcPr>
          <w:p w14:paraId="27FD10A5">
            <w:pPr>
              <w:pStyle w:val="251"/>
              <w:spacing w:line="360" w:lineRule="auto"/>
              <w:ind w:firstLine="200"/>
              <w:jc w:val="left"/>
              <w:rPr>
                <w:color w:val="auto"/>
                <w:highlight w:val="none"/>
              </w:rPr>
            </w:pPr>
          </w:p>
        </w:tc>
      </w:tr>
      <w:tr w14:paraId="7466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1" w:hRule="exact"/>
          <w:jc w:val="center"/>
        </w:trPr>
        <w:tc>
          <w:tcPr>
            <w:tcW w:w="1385" w:type="dxa"/>
            <w:vMerge w:val="restart"/>
            <w:shd w:val="clear" w:color="auto" w:fill="auto"/>
            <w:vAlign w:val="center"/>
          </w:tcPr>
          <w:p w14:paraId="27294EBD">
            <w:pPr>
              <w:pStyle w:val="251"/>
              <w:spacing w:line="360" w:lineRule="auto"/>
              <w:ind w:firstLine="0"/>
              <w:jc w:val="center"/>
              <w:rPr>
                <w:color w:val="auto"/>
                <w:highlight w:val="none"/>
              </w:rPr>
            </w:pPr>
            <w:r>
              <w:rPr>
                <w:rStyle w:val="252"/>
                <w:color w:val="auto"/>
                <w:highlight w:val="none"/>
              </w:rPr>
              <w:t>其他</w:t>
            </w:r>
          </w:p>
        </w:tc>
        <w:tc>
          <w:tcPr>
            <w:tcW w:w="2182" w:type="dxa"/>
            <w:shd w:val="clear" w:color="auto" w:fill="auto"/>
            <w:vAlign w:val="center"/>
          </w:tcPr>
          <w:p w14:paraId="7DBEC76D">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11</w:t>
            </w:r>
            <w:r>
              <w:rPr>
                <w:rStyle w:val="252"/>
                <w:color w:val="auto"/>
                <w:highlight w:val="none"/>
              </w:rPr>
              <w:t>.协调组织参与项目BIM工作会议</w:t>
            </w:r>
          </w:p>
        </w:tc>
        <w:tc>
          <w:tcPr>
            <w:tcW w:w="4189" w:type="dxa"/>
            <w:gridSpan w:val="2"/>
            <w:shd w:val="clear" w:color="auto" w:fill="auto"/>
            <w:vAlign w:val="center"/>
          </w:tcPr>
          <w:p w14:paraId="7FCE0C59">
            <w:pPr>
              <w:pStyle w:val="251"/>
              <w:adjustRightInd w:val="0"/>
              <w:snapToGrid w:val="0"/>
              <w:spacing w:line="276" w:lineRule="auto"/>
              <w:ind w:left="57" w:leftChars="27" w:right="63" w:rightChars="30" w:firstLine="0"/>
              <w:rPr>
                <w:color w:val="auto"/>
                <w:highlight w:val="none"/>
              </w:rPr>
            </w:pPr>
            <w:r>
              <w:rPr>
                <w:rStyle w:val="252"/>
                <w:color w:val="auto"/>
                <w:highlight w:val="none"/>
              </w:rPr>
              <w:t>协调组织相关人员参与项目</w:t>
            </w:r>
            <w:r>
              <w:rPr>
                <w:rStyle w:val="252"/>
                <w:color w:val="auto"/>
                <w:highlight w:val="none"/>
                <w:lang w:val="en-US" w:bidi="en-US"/>
              </w:rPr>
              <w:t>BIM</w:t>
            </w:r>
            <w:r>
              <w:rPr>
                <w:rStyle w:val="252"/>
                <w:color w:val="auto"/>
                <w:highlight w:val="none"/>
              </w:rPr>
              <w:t>工作会议</w:t>
            </w:r>
          </w:p>
        </w:tc>
        <w:tc>
          <w:tcPr>
            <w:tcW w:w="1284" w:type="dxa"/>
            <w:shd w:val="clear" w:color="auto" w:fill="auto"/>
            <w:vAlign w:val="center"/>
          </w:tcPr>
          <w:p w14:paraId="3A52ED3C">
            <w:pPr>
              <w:pStyle w:val="251"/>
              <w:spacing w:line="360" w:lineRule="auto"/>
              <w:ind w:firstLine="0"/>
              <w:jc w:val="center"/>
              <w:rPr>
                <w:color w:val="auto"/>
                <w:highlight w:val="none"/>
              </w:rPr>
            </w:pPr>
          </w:p>
        </w:tc>
      </w:tr>
      <w:tr w14:paraId="715E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exact"/>
          <w:jc w:val="center"/>
        </w:trPr>
        <w:tc>
          <w:tcPr>
            <w:tcW w:w="1385" w:type="dxa"/>
            <w:vMerge w:val="continue"/>
            <w:shd w:val="clear" w:color="auto" w:fill="auto"/>
            <w:vAlign w:val="center"/>
          </w:tcPr>
          <w:p w14:paraId="735A09FC">
            <w:pPr>
              <w:spacing w:line="360" w:lineRule="auto"/>
              <w:rPr>
                <w:color w:val="auto"/>
                <w:highlight w:val="none"/>
              </w:rPr>
            </w:pPr>
          </w:p>
        </w:tc>
        <w:tc>
          <w:tcPr>
            <w:tcW w:w="2182" w:type="dxa"/>
            <w:shd w:val="clear" w:color="auto" w:fill="auto"/>
            <w:vAlign w:val="center"/>
          </w:tcPr>
          <w:p w14:paraId="798A27AE">
            <w:pPr>
              <w:pStyle w:val="251"/>
              <w:adjustRightInd w:val="0"/>
              <w:snapToGrid w:val="0"/>
              <w:spacing w:line="276" w:lineRule="auto"/>
              <w:ind w:left="-10" w:leftChars="-5" w:right="63" w:rightChars="30" w:firstLine="129" w:firstLineChars="59"/>
              <w:rPr>
                <w:rStyle w:val="252"/>
                <w:color w:val="auto"/>
                <w:highlight w:val="none"/>
              </w:rPr>
            </w:pPr>
            <w:r>
              <w:rPr>
                <w:rStyle w:val="252"/>
                <w:rFonts w:hint="eastAsia"/>
                <w:color w:val="auto"/>
                <w:highlight w:val="none"/>
              </w:rPr>
              <w:t>12</w:t>
            </w:r>
            <w:r>
              <w:rPr>
                <w:rStyle w:val="252"/>
                <w:color w:val="auto"/>
                <w:highlight w:val="none"/>
              </w:rPr>
              <w:t>.BIM大赛评优评奖工作</w:t>
            </w:r>
          </w:p>
        </w:tc>
        <w:tc>
          <w:tcPr>
            <w:tcW w:w="4189" w:type="dxa"/>
            <w:gridSpan w:val="2"/>
            <w:shd w:val="clear" w:color="auto" w:fill="auto"/>
            <w:vAlign w:val="center"/>
          </w:tcPr>
          <w:p w14:paraId="01F0AEFB">
            <w:pPr>
              <w:pStyle w:val="251"/>
              <w:adjustRightInd w:val="0"/>
              <w:snapToGrid w:val="0"/>
              <w:spacing w:line="276" w:lineRule="auto"/>
              <w:ind w:left="57" w:leftChars="27" w:right="63" w:rightChars="30" w:firstLine="0"/>
              <w:rPr>
                <w:color w:val="auto"/>
                <w:highlight w:val="none"/>
              </w:rPr>
            </w:pPr>
            <w:r>
              <w:rPr>
                <w:rStyle w:val="252"/>
                <w:color w:val="auto"/>
                <w:highlight w:val="none"/>
              </w:rPr>
              <w:t>结合项目实际情况，配合建设单位申报相关</w:t>
            </w:r>
            <w:r>
              <w:rPr>
                <w:rStyle w:val="252"/>
                <w:color w:val="auto"/>
                <w:highlight w:val="none"/>
                <w:lang w:val="en-US" w:bidi="en-US"/>
              </w:rPr>
              <w:t>BIM</w:t>
            </w:r>
            <w:r>
              <w:rPr>
                <w:rStyle w:val="252"/>
                <w:color w:val="auto"/>
                <w:highlight w:val="none"/>
              </w:rPr>
              <w:t>大赛评优评奖工作</w:t>
            </w:r>
          </w:p>
        </w:tc>
        <w:tc>
          <w:tcPr>
            <w:tcW w:w="1284" w:type="dxa"/>
            <w:shd w:val="clear" w:color="auto" w:fill="auto"/>
            <w:vAlign w:val="center"/>
          </w:tcPr>
          <w:p w14:paraId="297506DC">
            <w:pPr>
              <w:pStyle w:val="251"/>
              <w:spacing w:line="360" w:lineRule="auto"/>
              <w:ind w:firstLine="0"/>
              <w:jc w:val="center"/>
              <w:rPr>
                <w:color w:val="auto"/>
                <w:highlight w:val="none"/>
              </w:rPr>
            </w:pPr>
          </w:p>
        </w:tc>
      </w:tr>
    </w:tbl>
    <w:p w14:paraId="6177916E">
      <w:pPr>
        <w:pStyle w:val="253"/>
        <w:spacing w:line="360" w:lineRule="auto"/>
        <w:ind w:left="226" w:firstLine="0"/>
        <w:jc w:val="left"/>
        <w:rPr>
          <w:rStyle w:val="254"/>
          <w:b/>
          <w:bCs/>
          <w:color w:val="auto"/>
          <w:highlight w:val="none"/>
        </w:rPr>
      </w:pPr>
    </w:p>
    <w:p w14:paraId="225C4CA3">
      <w:pPr>
        <w:pStyle w:val="253"/>
        <w:spacing w:line="360" w:lineRule="auto"/>
        <w:ind w:firstLine="433" w:firstLineChars="196"/>
        <w:jc w:val="left"/>
        <w:rPr>
          <w:color w:val="auto"/>
          <w:highlight w:val="none"/>
        </w:rPr>
      </w:pPr>
      <w:r>
        <w:rPr>
          <w:rStyle w:val="254"/>
          <w:b/>
          <w:bCs/>
          <w:color w:val="auto"/>
          <w:highlight w:val="none"/>
        </w:rPr>
        <w:t>（五）单位</w:t>
      </w:r>
      <w:r>
        <w:rPr>
          <w:rStyle w:val="254"/>
          <w:rFonts w:ascii="Arial" w:hAnsi="Arial" w:eastAsia="Arial" w:cs="Arial"/>
          <w:color w:val="auto"/>
          <w:sz w:val="24"/>
          <w:szCs w:val="24"/>
          <w:highlight w:val="none"/>
          <w:lang w:val="en-US" w:bidi="en-US"/>
        </w:rPr>
        <w:t>BIM</w:t>
      </w:r>
      <w:r>
        <w:rPr>
          <w:rStyle w:val="254"/>
          <w:b/>
          <w:bCs/>
          <w:color w:val="auto"/>
          <w:highlight w:val="none"/>
        </w:rPr>
        <w:t>能力要求</w:t>
      </w:r>
    </w:p>
    <w:p w14:paraId="4F7CB21B">
      <w:pPr>
        <w:pStyle w:val="249"/>
        <w:spacing w:line="360" w:lineRule="auto"/>
        <w:ind w:firstLine="574" w:firstLineChars="260"/>
        <w:rPr>
          <w:rStyle w:val="250"/>
          <w:b/>
          <w:bCs/>
          <w:color w:val="auto"/>
          <w:highlight w:val="none"/>
        </w:rPr>
      </w:pPr>
      <w:r>
        <w:rPr>
          <w:rStyle w:val="250"/>
          <w:rFonts w:hint="eastAsia"/>
          <w:b/>
          <w:bCs/>
          <w:color w:val="auto"/>
          <w:highlight w:val="none"/>
        </w:rPr>
        <w:t>一</w:t>
      </w:r>
      <w:r>
        <w:rPr>
          <w:rStyle w:val="250"/>
          <w:b/>
          <w:bCs/>
          <w:color w:val="auto"/>
          <w:highlight w:val="none"/>
        </w:rPr>
        <w:t>）基本要求</w:t>
      </w:r>
    </w:p>
    <w:p w14:paraId="6851919A">
      <w:pPr>
        <w:pStyle w:val="249"/>
        <w:spacing w:line="360" w:lineRule="auto"/>
        <w:ind w:firstLine="600"/>
        <w:jc w:val="left"/>
        <w:rPr>
          <w:color w:val="auto"/>
          <w:highlight w:val="none"/>
        </w:rPr>
      </w:pPr>
      <w:r>
        <w:rPr>
          <w:rStyle w:val="250"/>
          <w:color w:val="auto"/>
          <w:highlight w:val="none"/>
        </w:rPr>
        <w:t>1、施工单位应有丰富的</w:t>
      </w:r>
      <w:r>
        <w:rPr>
          <w:rStyle w:val="250"/>
          <w:color w:val="auto"/>
          <w:highlight w:val="none"/>
          <w:lang w:val="en-US" w:bidi="en-US"/>
        </w:rPr>
        <w:t>BIM</w:t>
      </w:r>
      <w:r>
        <w:rPr>
          <w:rStyle w:val="250"/>
          <w:color w:val="auto"/>
          <w:highlight w:val="none"/>
        </w:rPr>
        <w:t>施工管理经验，配备专业的现场</w:t>
      </w:r>
      <w:r>
        <w:rPr>
          <w:rStyle w:val="250"/>
          <w:color w:val="auto"/>
          <w:highlight w:val="none"/>
          <w:lang w:val="en-US" w:bidi="en-US"/>
        </w:rPr>
        <w:t>BIM</w:t>
      </w:r>
      <w:r>
        <w:rPr>
          <w:rStyle w:val="250"/>
          <w:color w:val="auto"/>
          <w:highlight w:val="none"/>
        </w:rPr>
        <w:t>工程师；</w:t>
      </w:r>
    </w:p>
    <w:p w14:paraId="3F1432EC">
      <w:pPr>
        <w:pStyle w:val="249"/>
        <w:spacing w:line="360" w:lineRule="auto"/>
        <w:ind w:left="140" w:firstLine="480"/>
        <w:rPr>
          <w:color w:val="auto"/>
          <w:highlight w:val="none"/>
        </w:rPr>
      </w:pPr>
      <w:r>
        <w:rPr>
          <w:rStyle w:val="250"/>
          <w:color w:val="auto"/>
          <w:highlight w:val="none"/>
        </w:rPr>
        <w:t>2、施工单位管理人员需要对</w:t>
      </w:r>
      <w:r>
        <w:rPr>
          <w:rStyle w:val="250"/>
          <w:color w:val="auto"/>
          <w:highlight w:val="none"/>
          <w:lang w:val="en-US" w:bidi="en-US"/>
        </w:rPr>
        <w:t>BIM</w:t>
      </w:r>
      <w:r>
        <w:rPr>
          <w:rStyle w:val="250"/>
          <w:color w:val="auto"/>
          <w:highlight w:val="none"/>
        </w:rPr>
        <w:t>技术的应用特点有深刻的了解，能</w:t>
      </w:r>
      <w:r>
        <w:rPr>
          <w:rStyle w:val="250"/>
          <w:rFonts w:hint="eastAsia"/>
          <w:color w:val="auto"/>
          <w:highlight w:val="none"/>
          <w:lang w:val="en-US"/>
        </w:rPr>
        <w:t>组织</w:t>
      </w:r>
      <w:r>
        <w:rPr>
          <w:rStyle w:val="250"/>
          <w:color w:val="auto"/>
          <w:highlight w:val="none"/>
        </w:rPr>
        <w:t>现场</w:t>
      </w:r>
      <w:r>
        <w:rPr>
          <w:rStyle w:val="250"/>
          <w:color w:val="auto"/>
          <w:highlight w:val="none"/>
          <w:lang w:val="en-US" w:bidi="en-US"/>
        </w:rPr>
        <w:t>BIM</w:t>
      </w:r>
      <w:r>
        <w:rPr>
          <w:rStyle w:val="250"/>
          <w:color w:val="auto"/>
          <w:highlight w:val="none"/>
        </w:rPr>
        <w:t>团队利用项目</w:t>
      </w:r>
      <w:r>
        <w:rPr>
          <w:rStyle w:val="250"/>
          <w:color w:val="auto"/>
          <w:highlight w:val="none"/>
          <w:lang w:val="en-US" w:bidi="en-US"/>
        </w:rPr>
        <w:t>BIM</w:t>
      </w:r>
      <w:r>
        <w:rPr>
          <w:rStyle w:val="250"/>
          <w:color w:val="auto"/>
          <w:highlight w:val="none"/>
        </w:rPr>
        <w:t>成果进行节点组织控制管理；</w:t>
      </w:r>
    </w:p>
    <w:p w14:paraId="65920833">
      <w:pPr>
        <w:pStyle w:val="249"/>
        <w:spacing w:line="360" w:lineRule="auto"/>
        <w:ind w:left="140" w:firstLine="480"/>
        <w:rPr>
          <w:color w:val="auto"/>
          <w:highlight w:val="none"/>
        </w:rPr>
      </w:pPr>
      <w:r>
        <w:rPr>
          <w:rStyle w:val="250"/>
          <w:color w:val="auto"/>
          <w:highlight w:val="none"/>
        </w:rPr>
        <w:t>3、施工单位应具备</w:t>
      </w:r>
      <w:r>
        <w:rPr>
          <w:rStyle w:val="250"/>
          <w:rFonts w:hint="eastAsia"/>
          <w:color w:val="auto"/>
          <w:highlight w:val="none"/>
          <w:lang w:val="en-US"/>
        </w:rPr>
        <w:t>组建</w:t>
      </w:r>
      <w:r>
        <w:rPr>
          <w:rStyle w:val="250"/>
          <w:color w:val="auto"/>
          <w:highlight w:val="none"/>
        </w:rPr>
        <w:t>现场</w:t>
      </w:r>
      <w:r>
        <w:rPr>
          <w:rStyle w:val="250"/>
          <w:color w:val="auto"/>
          <w:highlight w:val="none"/>
          <w:lang w:val="en-US" w:bidi="en-US"/>
        </w:rPr>
        <w:t>BIM</w:t>
      </w:r>
      <w:r>
        <w:rPr>
          <w:rStyle w:val="250"/>
          <w:color w:val="auto"/>
          <w:highlight w:val="none"/>
        </w:rPr>
        <w:t>团队利用</w:t>
      </w:r>
      <w:r>
        <w:rPr>
          <w:rStyle w:val="250"/>
          <w:color w:val="auto"/>
          <w:highlight w:val="none"/>
          <w:lang w:val="en-US" w:bidi="en-US"/>
        </w:rPr>
        <w:t>BIM</w:t>
      </w:r>
      <w:r>
        <w:rPr>
          <w:rStyle w:val="250"/>
          <w:color w:val="auto"/>
          <w:highlight w:val="none"/>
        </w:rPr>
        <w:t>模型指导现场施工及完成相关</w:t>
      </w:r>
      <w:r>
        <w:rPr>
          <w:rStyle w:val="250"/>
          <w:color w:val="auto"/>
          <w:highlight w:val="none"/>
          <w:lang w:val="en-US" w:bidi="en-US"/>
        </w:rPr>
        <w:t>BIM</w:t>
      </w:r>
      <w:r>
        <w:rPr>
          <w:rStyle w:val="250"/>
          <w:color w:val="auto"/>
          <w:highlight w:val="none"/>
        </w:rPr>
        <w:t>技术应用的能力等。</w:t>
      </w:r>
    </w:p>
    <w:p w14:paraId="252BE534">
      <w:pPr>
        <w:pStyle w:val="249"/>
        <w:spacing w:line="360" w:lineRule="auto"/>
        <w:ind w:firstLine="574" w:firstLineChars="260"/>
        <w:rPr>
          <w:rStyle w:val="250"/>
          <w:b/>
          <w:bCs/>
          <w:color w:val="auto"/>
          <w:highlight w:val="none"/>
        </w:rPr>
      </w:pPr>
      <w:r>
        <w:rPr>
          <w:rStyle w:val="250"/>
          <w:b/>
          <w:bCs/>
          <w:color w:val="auto"/>
          <w:highlight w:val="none"/>
        </w:rPr>
        <w:t>二）</w:t>
      </w:r>
      <w:r>
        <w:rPr>
          <w:rStyle w:val="250"/>
          <w:b/>
          <w:color w:val="auto"/>
          <w:highlight w:val="none"/>
        </w:rPr>
        <w:t>BIM</w:t>
      </w:r>
      <w:r>
        <w:rPr>
          <w:rStyle w:val="250"/>
          <w:b/>
          <w:bCs/>
          <w:color w:val="auto"/>
          <w:highlight w:val="none"/>
        </w:rPr>
        <w:t>工程业绩要求</w:t>
      </w:r>
    </w:p>
    <w:p w14:paraId="0FE2D70E">
      <w:pPr>
        <w:pStyle w:val="249"/>
        <w:spacing w:line="360" w:lineRule="auto"/>
        <w:ind w:firstLine="600"/>
        <w:rPr>
          <w:color w:val="auto"/>
          <w:highlight w:val="none"/>
        </w:rPr>
      </w:pPr>
      <w:r>
        <w:rPr>
          <w:rStyle w:val="250"/>
          <w:color w:val="auto"/>
          <w:highlight w:val="none"/>
        </w:rPr>
        <w:t>1、近三年有正在实施或已建成的</w:t>
      </w:r>
      <w:r>
        <w:rPr>
          <w:rStyle w:val="250"/>
          <w:color w:val="auto"/>
          <w:highlight w:val="none"/>
          <w:lang w:val="en-US" w:bidi="en-US"/>
        </w:rPr>
        <w:t>BIM</w:t>
      </w:r>
      <w:r>
        <w:rPr>
          <w:rStyle w:val="250"/>
          <w:color w:val="auto"/>
          <w:highlight w:val="none"/>
        </w:rPr>
        <w:t>咨询项目不少于</w:t>
      </w:r>
      <w:r>
        <w:rPr>
          <w:rStyle w:val="250"/>
          <w:color w:val="auto"/>
          <w:highlight w:val="none"/>
          <w:lang w:val="en-US" w:bidi="en-US"/>
        </w:rPr>
        <w:t>3</w:t>
      </w:r>
      <w:r>
        <w:rPr>
          <w:rStyle w:val="250"/>
          <w:color w:val="auto"/>
          <w:highlight w:val="none"/>
        </w:rPr>
        <w:t>个；</w:t>
      </w:r>
    </w:p>
    <w:p w14:paraId="280A6508">
      <w:pPr>
        <w:pStyle w:val="249"/>
        <w:spacing w:line="360" w:lineRule="auto"/>
        <w:ind w:left="140" w:firstLine="480"/>
        <w:rPr>
          <w:color w:val="auto"/>
          <w:highlight w:val="none"/>
        </w:rPr>
      </w:pPr>
      <w:r>
        <w:rPr>
          <w:rStyle w:val="250"/>
          <w:color w:val="auto"/>
          <w:highlight w:val="none"/>
        </w:rPr>
        <w:t>2、承接过总建筑面积不小于</w:t>
      </w:r>
      <w:r>
        <w:rPr>
          <w:rStyle w:val="250"/>
          <w:color w:val="auto"/>
          <w:highlight w:val="none"/>
          <w:lang w:val="en-US" w:bidi="en-US"/>
        </w:rPr>
        <w:t>10</w:t>
      </w:r>
      <w:r>
        <w:rPr>
          <w:rStyle w:val="250"/>
          <w:color w:val="auto"/>
          <w:highlight w:val="none"/>
        </w:rPr>
        <w:t>万</w:t>
      </w:r>
      <w:r>
        <w:rPr>
          <w:rStyle w:val="250"/>
          <w:rFonts w:hint="eastAsia"/>
          <w:color w:val="auto"/>
          <w:highlight w:val="none"/>
          <w:lang w:val="en-US"/>
        </w:rPr>
        <w:t>㎡</w:t>
      </w:r>
      <w:r>
        <w:rPr>
          <w:rStyle w:val="250"/>
          <w:color w:val="auto"/>
          <w:highlight w:val="none"/>
        </w:rPr>
        <w:t>的公建项目</w:t>
      </w:r>
      <w:r>
        <w:rPr>
          <w:rStyle w:val="250"/>
          <w:color w:val="auto"/>
          <w:highlight w:val="none"/>
          <w:lang w:val="en-US" w:bidi="en-US"/>
        </w:rPr>
        <w:t>BIM</w:t>
      </w:r>
      <w:r>
        <w:rPr>
          <w:rStyle w:val="250"/>
          <w:color w:val="auto"/>
          <w:highlight w:val="none"/>
        </w:rPr>
        <w:t>咨询，提供的项目需有合同类资料证明，合同名称一致。（证明文件中应包含项目名称、项目概况、建筑面积及签字盖章页等关键内容，外文资料须附报中文译本。）</w:t>
      </w:r>
    </w:p>
    <w:p w14:paraId="5C673D38">
      <w:pPr>
        <w:pStyle w:val="249"/>
        <w:spacing w:line="360" w:lineRule="auto"/>
        <w:ind w:firstLine="600"/>
        <w:rPr>
          <w:rStyle w:val="250"/>
          <w:color w:val="auto"/>
          <w:highlight w:val="none"/>
        </w:rPr>
      </w:pPr>
      <w:r>
        <w:rPr>
          <w:rStyle w:val="250"/>
          <w:color w:val="auto"/>
          <w:highlight w:val="none"/>
        </w:rPr>
        <w:t>3、施工单位按合同要求提供工程业绩佐证材料。</w:t>
      </w:r>
    </w:p>
    <w:p w14:paraId="47151E7D">
      <w:pPr>
        <w:pStyle w:val="249"/>
        <w:spacing w:line="360" w:lineRule="auto"/>
        <w:ind w:firstLine="600"/>
        <w:rPr>
          <w:color w:val="auto"/>
          <w:highlight w:val="none"/>
        </w:rPr>
      </w:pPr>
      <w:r>
        <w:rPr>
          <w:rStyle w:val="250"/>
          <w:color w:val="auto"/>
          <w:highlight w:val="none"/>
        </w:rPr>
        <w:t>4、上述BIM工程业绩</w:t>
      </w:r>
      <w:r>
        <w:rPr>
          <w:rStyle w:val="250"/>
          <w:rFonts w:hint="eastAsia"/>
          <w:color w:val="auto"/>
          <w:highlight w:val="none"/>
        </w:rPr>
        <w:t>证明材料由中标单位在签订施工合同时提供。</w:t>
      </w:r>
    </w:p>
    <w:p w14:paraId="34BD2DF3">
      <w:pPr>
        <w:pStyle w:val="249"/>
        <w:spacing w:line="360" w:lineRule="auto"/>
        <w:ind w:firstLine="574" w:firstLineChars="260"/>
        <w:rPr>
          <w:rStyle w:val="250"/>
          <w:b/>
          <w:bCs/>
          <w:color w:val="auto"/>
          <w:highlight w:val="none"/>
        </w:rPr>
      </w:pPr>
      <w:r>
        <w:rPr>
          <w:rStyle w:val="250"/>
          <w:b/>
          <w:bCs/>
          <w:color w:val="auto"/>
          <w:highlight w:val="none"/>
        </w:rPr>
        <w:t>三）</w:t>
      </w:r>
      <w:r>
        <w:rPr>
          <w:rStyle w:val="250"/>
          <w:b/>
          <w:color w:val="auto"/>
          <w:highlight w:val="none"/>
        </w:rPr>
        <w:t>BIM</w:t>
      </w:r>
      <w:r>
        <w:rPr>
          <w:rStyle w:val="250"/>
          <w:b/>
          <w:bCs/>
          <w:color w:val="auto"/>
          <w:highlight w:val="none"/>
        </w:rPr>
        <w:t>服务人员要求</w:t>
      </w:r>
    </w:p>
    <w:p w14:paraId="7B3DFAF1">
      <w:pPr>
        <w:pStyle w:val="249"/>
        <w:spacing w:line="360" w:lineRule="auto"/>
        <w:ind w:left="140" w:firstLine="480"/>
        <w:rPr>
          <w:color w:val="auto"/>
          <w:highlight w:val="none"/>
        </w:rPr>
      </w:pPr>
      <w:r>
        <w:rPr>
          <w:rStyle w:val="250"/>
          <w:color w:val="auto"/>
          <w:highlight w:val="none"/>
        </w:rPr>
        <w:t>1、施工单位必须配备</w:t>
      </w:r>
      <w:r>
        <w:rPr>
          <w:rStyle w:val="250"/>
          <w:color w:val="auto"/>
          <w:highlight w:val="none"/>
          <w:lang w:val="en-US" w:bidi="en-US"/>
        </w:rPr>
        <w:t>BIM</w:t>
      </w:r>
      <w:r>
        <w:rPr>
          <w:rStyle w:val="250"/>
          <w:color w:val="auto"/>
          <w:highlight w:val="none"/>
        </w:rPr>
        <w:t>专业技术人员常驻项目，并根据项目</w:t>
      </w:r>
      <w:r>
        <w:rPr>
          <w:rStyle w:val="250"/>
          <w:color w:val="auto"/>
          <w:highlight w:val="none"/>
          <w:lang w:val="en-US" w:bidi="en-US"/>
        </w:rPr>
        <w:t>BIM</w:t>
      </w:r>
      <w:r>
        <w:rPr>
          <w:rStyle w:val="250"/>
          <w:color w:val="auto"/>
          <w:highlight w:val="none"/>
        </w:rPr>
        <w:t>工作范围和工作内容，配合建设单位落实相关</w:t>
      </w:r>
      <w:r>
        <w:rPr>
          <w:rStyle w:val="250"/>
          <w:color w:val="auto"/>
          <w:highlight w:val="none"/>
          <w:lang w:val="en-US" w:bidi="en-US"/>
        </w:rPr>
        <w:t>BIM</w:t>
      </w:r>
      <w:r>
        <w:rPr>
          <w:rStyle w:val="250"/>
          <w:color w:val="auto"/>
          <w:highlight w:val="none"/>
        </w:rPr>
        <w:t>应用工作；</w:t>
      </w:r>
    </w:p>
    <w:p w14:paraId="2479C862">
      <w:pPr>
        <w:pStyle w:val="249"/>
        <w:spacing w:line="360" w:lineRule="auto"/>
        <w:ind w:left="140" w:firstLine="480"/>
        <w:rPr>
          <w:color w:val="auto"/>
          <w:highlight w:val="none"/>
        </w:rPr>
      </w:pPr>
      <w:r>
        <w:rPr>
          <w:rStyle w:val="250"/>
          <w:color w:val="auto"/>
          <w:highlight w:val="none"/>
        </w:rPr>
        <w:t>2、施工单位项目</w:t>
      </w:r>
      <w:r>
        <w:rPr>
          <w:rStyle w:val="250"/>
          <w:color w:val="auto"/>
          <w:highlight w:val="none"/>
          <w:lang w:val="en-US" w:bidi="en-US"/>
        </w:rPr>
        <w:t>BIM</w:t>
      </w:r>
      <w:r>
        <w:rPr>
          <w:rStyle w:val="250"/>
          <w:color w:val="auto"/>
          <w:highlight w:val="none"/>
        </w:rPr>
        <w:t>负责人应是工民建或工程管理相关专业，具有设计、施工现场</w:t>
      </w:r>
      <w:r>
        <w:rPr>
          <w:rStyle w:val="250"/>
          <w:color w:val="auto"/>
          <w:highlight w:val="none"/>
          <w:lang w:val="en-US" w:bidi="en-US"/>
        </w:rPr>
        <w:t>3</w:t>
      </w:r>
      <w:r>
        <w:rPr>
          <w:rStyle w:val="250"/>
          <w:color w:val="auto"/>
          <w:highlight w:val="none"/>
        </w:rPr>
        <w:t>年及以上工作经验。同时，具有至少</w:t>
      </w:r>
      <w:r>
        <w:rPr>
          <w:rStyle w:val="250"/>
          <w:color w:val="auto"/>
          <w:highlight w:val="none"/>
          <w:lang w:val="en-US" w:bidi="en-US"/>
        </w:rPr>
        <w:t>1</w:t>
      </w:r>
      <w:r>
        <w:rPr>
          <w:rStyle w:val="250"/>
          <w:color w:val="auto"/>
          <w:highlight w:val="none"/>
        </w:rPr>
        <w:t>个</w:t>
      </w:r>
      <w:r>
        <w:rPr>
          <w:rStyle w:val="250"/>
          <w:color w:val="auto"/>
          <w:highlight w:val="none"/>
          <w:lang w:val="en-US" w:bidi="en-US"/>
        </w:rPr>
        <w:t>10</w:t>
      </w:r>
      <w:r>
        <w:rPr>
          <w:rStyle w:val="250"/>
          <w:color w:val="auto"/>
          <w:highlight w:val="none"/>
        </w:rPr>
        <w:t>万</w:t>
      </w:r>
      <w:r>
        <w:rPr>
          <w:rStyle w:val="250"/>
          <w:rFonts w:hint="eastAsia"/>
          <w:color w:val="auto"/>
          <w:highlight w:val="none"/>
          <w:lang w:val="en-US"/>
        </w:rPr>
        <w:t>㎡及</w:t>
      </w:r>
      <w:r>
        <w:rPr>
          <w:rStyle w:val="250"/>
          <w:color w:val="auto"/>
          <w:highlight w:val="none"/>
        </w:rPr>
        <w:t>以上规模项目的</w:t>
      </w:r>
      <w:r>
        <w:rPr>
          <w:rStyle w:val="250"/>
          <w:color w:val="auto"/>
          <w:highlight w:val="none"/>
          <w:lang w:val="en-US" w:bidi="en-US"/>
        </w:rPr>
        <w:t>BIM</w:t>
      </w:r>
      <w:r>
        <w:rPr>
          <w:rStyle w:val="250"/>
          <w:color w:val="auto"/>
          <w:highlight w:val="none"/>
        </w:rPr>
        <w:t>实施经验；</w:t>
      </w:r>
    </w:p>
    <w:p w14:paraId="68E5BFBC">
      <w:pPr>
        <w:pStyle w:val="249"/>
        <w:spacing w:line="360" w:lineRule="auto"/>
        <w:ind w:left="140" w:firstLine="480"/>
        <w:rPr>
          <w:color w:val="auto"/>
          <w:highlight w:val="none"/>
        </w:rPr>
      </w:pPr>
      <w:r>
        <w:rPr>
          <w:rStyle w:val="250"/>
          <w:color w:val="auto"/>
          <w:highlight w:val="none"/>
        </w:rPr>
        <w:t>3、施工单位应提供至少</w:t>
      </w:r>
      <w:r>
        <w:rPr>
          <w:rStyle w:val="250"/>
          <w:color w:val="auto"/>
          <w:highlight w:val="none"/>
          <w:lang w:val="en-US" w:bidi="en-US"/>
        </w:rPr>
        <w:t>2</w:t>
      </w:r>
      <w:r>
        <w:rPr>
          <w:rStyle w:val="250"/>
          <w:color w:val="auto"/>
          <w:highlight w:val="none"/>
        </w:rPr>
        <w:t>名专业</w:t>
      </w:r>
      <w:r>
        <w:rPr>
          <w:rStyle w:val="250"/>
          <w:color w:val="auto"/>
          <w:highlight w:val="none"/>
          <w:lang w:val="en-US" w:bidi="en-US"/>
        </w:rPr>
        <w:t>BIM</w:t>
      </w:r>
      <w:r>
        <w:rPr>
          <w:rStyle w:val="250"/>
          <w:color w:val="auto"/>
          <w:highlight w:val="none"/>
        </w:rPr>
        <w:t>工程师驻场配合服务（含土建及机电专业），驻场成员需具备</w:t>
      </w:r>
      <w:r>
        <w:rPr>
          <w:rStyle w:val="250"/>
          <w:color w:val="auto"/>
          <w:highlight w:val="none"/>
          <w:lang w:val="en-US" w:bidi="en-US"/>
        </w:rPr>
        <w:t>1</w:t>
      </w:r>
      <w:r>
        <w:rPr>
          <w:rStyle w:val="250"/>
          <w:color w:val="auto"/>
          <w:highlight w:val="none"/>
        </w:rPr>
        <w:t>年以上</w:t>
      </w:r>
      <w:r>
        <w:rPr>
          <w:rStyle w:val="250"/>
          <w:color w:val="auto"/>
          <w:highlight w:val="none"/>
          <w:lang w:val="en-US" w:bidi="en-US"/>
        </w:rPr>
        <w:t>BIM</w:t>
      </w:r>
      <w:r>
        <w:rPr>
          <w:rStyle w:val="250"/>
          <w:color w:val="auto"/>
          <w:highlight w:val="none"/>
        </w:rPr>
        <w:t>实践及管理经验，且驻场</w:t>
      </w:r>
      <w:r>
        <w:rPr>
          <w:rStyle w:val="250"/>
          <w:color w:val="auto"/>
          <w:highlight w:val="none"/>
          <w:lang w:val="en-US" w:bidi="en-US"/>
        </w:rPr>
        <w:t>BIM</w:t>
      </w:r>
      <w:r>
        <w:rPr>
          <w:rStyle w:val="250"/>
          <w:color w:val="auto"/>
          <w:highlight w:val="none"/>
        </w:rPr>
        <w:t>工程师专职为本项目服务；</w:t>
      </w:r>
    </w:p>
    <w:p w14:paraId="14E3E7DD">
      <w:pPr>
        <w:pStyle w:val="249"/>
        <w:spacing w:line="360" w:lineRule="auto"/>
        <w:ind w:left="140" w:firstLine="480"/>
        <w:rPr>
          <w:color w:val="auto"/>
          <w:highlight w:val="none"/>
        </w:rPr>
      </w:pPr>
      <w:r>
        <w:rPr>
          <w:rStyle w:val="250"/>
          <w:color w:val="auto"/>
          <w:highlight w:val="none"/>
        </w:rPr>
        <w:t>4、提供的现场</w:t>
      </w:r>
      <w:r>
        <w:rPr>
          <w:rStyle w:val="250"/>
          <w:color w:val="auto"/>
          <w:highlight w:val="none"/>
          <w:lang w:val="en-US" w:bidi="en-US"/>
        </w:rPr>
        <w:t>BIM</w:t>
      </w:r>
      <w:r>
        <w:rPr>
          <w:rStyle w:val="250"/>
          <w:color w:val="auto"/>
          <w:highlight w:val="none"/>
        </w:rPr>
        <w:t>技术服务人员应具有人社部或</w:t>
      </w:r>
      <w:r>
        <w:rPr>
          <w:rStyle w:val="250"/>
          <w:color w:val="auto"/>
          <w:highlight w:val="none"/>
          <w:lang w:val="en-US" w:bidi="en-US"/>
        </w:rPr>
        <w:t>Autodesk</w:t>
      </w:r>
      <w:r>
        <w:rPr>
          <w:rStyle w:val="250"/>
          <w:color w:val="auto"/>
          <w:highlight w:val="none"/>
        </w:rPr>
        <w:t>或中国图学学会等部门颁发的</w:t>
      </w:r>
      <w:r>
        <w:rPr>
          <w:rStyle w:val="250"/>
          <w:color w:val="auto"/>
          <w:highlight w:val="none"/>
          <w:lang w:val="en-US" w:bidi="en-US"/>
        </w:rPr>
        <w:t>BIM</w:t>
      </w:r>
      <w:r>
        <w:rPr>
          <w:rStyle w:val="250"/>
          <w:color w:val="auto"/>
          <w:highlight w:val="none"/>
        </w:rPr>
        <w:t>相关资格、能力证书；</w:t>
      </w:r>
    </w:p>
    <w:p w14:paraId="632EEF47">
      <w:pPr>
        <w:pStyle w:val="249"/>
        <w:spacing w:line="360" w:lineRule="auto"/>
        <w:ind w:firstLine="600"/>
        <w:rPr>
          <w:rStyle w:val="250"/>
          <w:color w:val="auto"/>
          <w:highlight w:val="none"/>
        </w:rPr>
      </w:pPr>
      <w:r>
        <w:rPr>
          <w:rStyle w:val="250"/>
          <w:color w:val="auto"/>
          <w:highlight w:val="none"/>
        </w:rPr>
        <w:t>5、施工单位应按建设单位要求提供</w:t>
      </w:r>
      <w:r>
        <w:rPr>
          <w:rStyle w:val="250"/>
          <w:color w:val="auto"/>
          <w:highlight w:val="none"/>
          <w:lang w:val="en-US" w:bidi="en-US"/>
        </w:rPr>
        <w:t>BIM</w:t>
      </w:r>
      <w:r>
        <w:rPr>
          <w:rStyle w:val="250"/>
          <w:color w:val="auto"/>
          <w:highlight w:val="none"/>
        </w:rPr>
        <w:t>人员配置佐证材料。</w:t>
      </w:r>
    </w:p>
    <w:p w14:paraId="6DDEFBE8">
      <w:pPr>
        <w:pStyle w:val="249"/>
        <w:spacing w:line="360" w:lineRule="auto"/>
        <w:ind w:firstLine="600"/>
        <w:rPr>
          <w:color w:val="auto"/>
          <w:highlight w:val="none"/>
        </w:rPr>
      </w:pPr>
      <w:r>
        <w:rPr>
          <w:rFonts w:hint="eastAsia"/>
          <w:color w:val="auto"/>
          <w:highlight w:val="none"/>
          <w:lang w:val="en-US"/>
        </w:rPr>
        <w:t>6、上述BIM服务人员证明材料由中标单位在签订施工合同时提供。</w:t>
      </w:r>
    </w:p>
    <w:p w14:paraId="4771DEDA">
      <w:pPr>
        <w:pStyle w:val="249"/>
        <w:spacing w:line="360" w:lineRule="auto"/>
        <w:ind w:firstLine="433" w:firstLineChars="196"/>
        <w:rPr>
          <w:rStyle w:val="250"/>
          <w:b/>
          <w:bCs/>
          <w:color w:val="auto"/>
          <w:highlight w:val="none"/>
        </w:rPr>
      </w:pPr>
      <w:r>
        <w:rPr>
          <w:rStyle w:val="250"/>
          <w:b/>
          <w:bCs/>
          <w:color w:val="auto"/>
          <w:highlight w:val="none"/>
        </w:rPr>
        <w:t>（六）</w:t>
      </w:r>
      <w:r>
        <w:rPr>
          <w:rStyle w:val="250"/>
          <w:b/>
          <w:color w:val="auto"/>
          <w:highlight w:val="none"/>
        </w:rPr>
        <w:t>BIM</w:t>
      </w:r>
      <w:r>
        <w:rPr>
          <w:rStyle w:val="250"/>
          <w:b/>
          <w:bCs/>
          <w:color w:val="auto"/>
          <w:highlight w:val="none"/>
        </w:rPr>
        <w:t>办公环境要求</w:t>
      </w:r>
    </w:p>
    <w:p w14:paraId="680B6127">
      <w:pPr>
        <w:pStyle w:val="249"/>
        <w:spacing w:line="360" w:lineRule="auto"/>
        <w:ind w:firstLine="574" w:firstLineChars="260"/>
        <w:rPr>
          <w:rStyle w:val="250"/>
          <w:b/>
          <w:bCs/>
          <w:color w:val="auto"/>
          <w:highlight w:val="none"/>
        </w:rPr>
      </w:pPr>
      <w:r>
        <w:rPr>
          <w:rStyle w:val="250"/>
          <w:rFonts w:hint="eastAsia"/>
          <w:b/>
          <w:bCs/>
          <w:color w:val="auto"/>
          <w:highlight w:val="none"/>
        </w:rPr>
        <w:t>一</w:t>
      </w:r>
      <w:r>
        <w:rPr>
          <w:rStyle w:val="250"/>
          <w:b/>
          <w:bCs/>
          <w:color w:val="auto"/>
          <w:highlight w:val="none"/>
        </w:rPr>
        <w:t>）BIM办公室面积配置</w:t>
      </w:r>
    </w:p>
    <w:p w14:paraId="56EE8325">
      <w:pPr>
        <w:pStyle w:val="249"/>
        <w:spacing w:line="360" w:lineRule="auto"/>
        <w:ind w:left="140" w:firstLine="480"/>
        <w:rPr>
          <w:color w:val="auto"/>
          <w:highlight w:val="none"/>
        </w:rPr>
      </w:pPr>
      <w:r>
        <w:rPr>
          <w:rStyle w:val="250"/>
          <w:color w:val="auto"/>
          <w:highlight w:val="none"/>
        </w:rPr>
        <w:t>施工单位应为项目各参与方驻场</w:t>
      </w:r>
      <w:r>
        <w:rPr>
          <w:rStyle w:val="250"/>
          <w:color w:val="auto"/>
          <w:highlight w:val="none"/>
          <w:lang w:val="en-US" w:bidi="en-US"/>
        </w:rPr>
        <w:t>BIM</w:t>
      </w:r>
      <w:r>
        <w:rPr>
          <w:rStyle w:val="250"/>
          <w:color w:val="auto"/>
          <w:highlight w:val="none"/>
        </w:rPr>
        <w:t>工作人员设立独立</w:t>
      </w:r>
      <w:r>
        <w:rPr>
          <w:rStyle w:val="250"/>
          <w:color w:val="auto"/>
          <w:highlight w:val="none"/>
          <w:lang w:val="en-US" w:bidi="en-US"/>
        </w:rPr>
        <w:t>“BIM</w:t>
      </w:r>
      <w:r>
        <w:rPr>
          <w:rStyle w:val="250"/>
          <w:color w:val="auto"/>
          <w:highlight w:val="none"/>
        </w:rPr>
        <w:t>办公室”，面积约为30~</w:t>
      </w:r>
      <w:r>
        <w:rPr>
          <w:rStyle w:val="250"/>
          <w:color w:val="auto"/>
          <w:highlight w:val="none"/>
          <w:lang w:val="en-US" w:bidi="en-US"/>
        </w:rPr>
        <w:t>40</w:t>
      </w:r>
      <w:r>
        <w:rPr>
          <w:rStyle w:val="250"/>
          <w:rFonts w:hint="eastAsia"/>
          <w:color w:val="auto"/>
          <w:highlight w:val="none"/>
          <w:lang w:val="en-US"/>
        </w:rPr>
        <w:t>㎡</w:t>
      </w:r>
      <w:r>
        <w:rPr>
          <w:rStyle w:val="250"/>
          <w:color w:val="auto"/>
          <w:highlight w:val="none"/>
        </w:rPr>
        <w:t>，保证不小于</w:t>
      </w:r>
      <w:r>
        <w:rPr>
          <w:rStyle w:val="250"/>
          <w:color w:val="auto"/>
          <w:highlight w:val="none"/>
          <w:lang w:val="en-US" w:bidi="en-US"/>
        </w:rPr>
        <w:t>5</w:t>
      </w:r>
      <w:r>
        <w:rPr>
          <w:rStyle w:val="250"/>
          <w:rFonts w:hint="eastAsia"/>
          <w:color w:val="auto"/>
          <w:highlight w:val="none"/>
          <w:lang w:val="en-US" w:bidi="en-US"/>
        </w:rPr>
        <w:t>㎡/</w:t>
      </w:r>
      <w:r>
        <w:rPr>
          <w:rStyle w:val="250"/>
          <w:color w:val="auto"/>
          <w:highlight w:val="none"/>
        </w:rPr>
        <w:t>人的配置标准，并提供办公日常基本用具（办公电脑由各方自行解决），以保证项目相关</w:t>
      </w:r>
      <w:r>
        <w:rPr>
          <w:rStyle w:val="250"/>
          <w:color w:val="auto"/>
          <w:highlight w:val="none"/>
          <w:lang w:val="en-US" w:bidi="en-US"/>
        </w:rPr>
        <w:t>BIM</w:t>
      </w:r>
      <w:r>
        <w:rPr>
          <w:rStyle w:val="250"/>
          <w:color w:val="auto"/>
          <w:highlight w:val="none"/>
        </w:rPr>
        <w:t>工作的顺利开展。</w:t>
      </w:r>
    </w:p>
    <w:p w14:paraId="54574AB1">
      <w:pPr>
        <w:pStyle w:val="249"/>
        <w:spacing w:line="360" w:lineRule="auto"/>
        <w:ind w:firstLine="600"/>
        <w:rPr>
          <w:color w:val="auto"/>
          <w:highlight w:val="none"/>
        </w:rPr>
      </w:pPr>
      <w:r>
        <w:rPr>
          <w:rStyle w:val="250"/>
          <w:b/>
          <w:bCs/>
          <w:color w:val="auto"/>
          <w:highlight w:val="none"/>
        </w:rPr>
        <w:t>二）</w:t>
      </w:r>
      <w:r>
        <w:rPr>
          <w:rStyle w:val="250"/>
          <w:rFonts w:ascii="Arial" w:hAnsi="Arial" w:eastAsia="Arial" w:cs="Arial"/>
          <w:color w:val="auto"/>
          <w:sz w:val="24"/>
          <w:szCs w:val="24"/>
          <w:highlight w:val="none"/>
          <w:lang w:val="en-US" w:bidi="en-US"/>
        </w:rPr>
        <w:t>BIM</w:t>
      </w:r>
      <w:r>
        <w:rPr>
          <w:rStyle w:val="250"/>
          <w:b/>
          <w:bCs/>
          <w:color w:val="auto"/>
          <w:highlight w:val="none"/>
        </w:rPr>
        <w:t>办公室网络配置</w:t>
      </w:r>
    </w:p>
    <w:p w14:paraId="3DA66B83">
      <w:pPr>
        <w:pStyle w:val="249"/>
        <w:spacing w:line="360" w:lineRule="auto"/>
        <w:ind w:firstLine="440" w:firstLineChars="200"/>
        <w:rPr>
          <w:color w:val="auto"/>
          <w:highlight w:val="none"/>
        </w:rPr>
      </w:pPr>
      <w:r>
        <w:rPr>
          <w:rStyle w:val="250"/>
          <w:color w:val="auto"/>
          <w:highlight w:val="none"/>
        </w:rPr>
        <w:t>1、局域网网络要求</w:t>
      </w:r>
    </w:p>
    <w:p w14:paraId="3F9EBA92">
      <w:pPr>
        <w:pStyle w:val="249"/>
        <w:spacing w:line="360" w:lineRule="auto"/>
        <w:ind w:firstLine="440" w:firstLineChars="200"/>
        <w:rPr>
          <w:color w:val="auto"/>
          <w:highlight w:val="none"/>
        </w:rPr>
      </w:pPr>
      <w:r>
        <w:rPr>
          <w:rStyle w:val="250"/>
          <w:color w:val="auto"/>
          <w:highlight w:val="none"/>
        </w:rPr>
        <w:t>配备至少</w:t>
      </w:r>
      <w:r>
        <w:rPr>
          <w:rStyle w:val="250"/>
          <w:color w:val="auto"/>
          <w:highlight w:val="none"/>
          <w:lang w:val="en-US" w:bidi="en-US"/>
        </w:rPr>
        <w:t>8</w:t>
      </w:r>
      <w:r>
        <w:rPr>
          <w:rStyle w:val="250"/>
          <w:color w:val="auto"/>
          <w:highlight w:val="none"/>
        </w:rPr>
        <w:t>接口路由器或交换机,满足</w:t>
      </w:r>
      <w:r>
        <w:rPr>
          <w:rStyle w:val="250"/>
          <w:color w:val="auto"/>
          <w:highlight w:val="none"/>
          <w:lang w:val="en-US" w:bidi="en-US"/>
        </w:rPr>
        <w:t>BIM</w:t>
      </w:r>
      <w:r>
        <w:rPr>
          <w:rStyle w:val="250"/>
          <w:color w:val="auto"/>
          <w:highlight w:val="none"/>
        </w:rPr>
        <w:t>办公室内计算机网络互通,形成局域网,建立局域网内资料数据互通。若施工单位项目部已建立局域网网络，则可通过相关接口引入</w:t>
      </w:r>
      <w:r>
        <w:rPr>
          <w:rStyle w:val="250"/>
          <w:color w:val="auto"/>
          <w:highlight w:val="none"/>
          <w:lang w:val="en-US" w:bidi="en-US"/>
        </w:rPr>
        <w:t>BIM</w:t>
      </w:r>
      <w:r>
        <w:rPr>
          <w:rStyle w:val="250"/>
          <w:color w:val="auto"/>
          <w:highlight w:val="none"/>
        </w:rPr>
        <w:t>办公室使用。</w:t>
      </w:r>
    </w:p>
    <w:p w14:paraId="30FE61B8">
      <w:pPr>
        <w:pStyle w:val="249"/>
        <w:spacing w:line="360" w:lineRule="auto"/>
        <w:ind w:firstLine="505" w:firstLineChars="230"/>
        <w:rPr>
          <w:color w:val="auto"/>
          <w:highlight w:val="none"/>
        </w:rPr>
      </w:pPr>
      <w:r>
        <w:rPr>
          <w:rStyle w:val="250"/>
          <w:color w:val="auto"/>
          <w:highlight w:val="none"/>
        </w:rPr>
        <w:t>2、互联网网络要求</w:t>
      </w:r>
    </w:p>
    <w:p w14:paraId="0F28B683">
      <w:pPr>
        <w:pStyle w:val="249"/>
        <w:spacing w:line="360" w:lineRule="auto"/>
        <w:ind w:firstLine="440" w:firstLineChars="200"/>
        <w:rPr>
          <w:rStyle w:val="250"/>
          <w:color w:val="auto"/>
          <w:highlight w:val="none"/>
        </w:rPr>
      </w:pPr>
      <w:r>
        <w:rPr>
          <w:rStyle w:val="250"/>
          <w:color w:val="auto"/>
          <w:highlight w:val="none"/>
        </w:rPr>
        <w:t>因</w:t>
      </w:r>
      <w:r>
        <w:rPr>
          <w:rStyle w:val="250"/>
          <w:color w:val="auto"/>
          <w:highlight w:val="none"/>
          <w:lang w:val="en-US" w:bidi="en-US"/>
        </w:rPr>
        <w:t>BIM</w:t>
      </w:r>
      <w:r>
        <w:rPr>
          <w:rStyle w:val="250"/>
          <w:color w:val="auto"/>
          <w:highlight w:val="none"/>
        </w:rPr>
        <w:t>模型搭建和应用过程中数据传输的需要，以及</w:t>
      </w:r>
      <w:r>
        <w:rPr>
          <w:rStyle w:val="250"/>
          <w:color w:val="auto"/>
          <w:highlight w:val="none"/>
          <w:lang w:val="en-US" w:bidi="en-US"/>
        </w:rPr>
        <w:t>BIM</w:t>
      </w:r>
      <w:r>
        <w:rPr>
          <w:rStyle w:val="250"/>
          <w:color w:val="auto"/>
          <w:highlight w:val="none"/>
        </w:rPr>
        <w:t>协同管理平台需网络在线进行相关日常工作，</w:t>
      </w:r>
      <w:r>
        <w:rPr>
          <w:rStyle w:val="250"/>
          <w:color w:val="auto"/>
          <w:highlight w:val="none"/>
          <w:lang w:val="en-US" w:bidi="en-US"/>
        </w:rPr>
        <w:t>BIM</w:t>
      </w:r>
      <w:r>
        <w:rPr>
          <w:rStyle w:val="250"/>
          <w:color w:val="auto"/>
          <w:highlight w:val="none"/>
        </w:rPr>
        <w:t>办公室应配备有传输速率不小于</w:t>
      </w:r>
      <w:r>
        <w:rPr>
          <w:rStyle w:val="250"/>
          <w:color w:val="auto"/>
          <w:highlight w:val="none"/>
          <w:lang w:val="en-US" w:bidi="en-US"/>
        </w:rPr>
        <w:t>2MB/S</w:t>
      </w:r>
      <w:r>
        <w:rPr>
          <w:rStyle w:val="250"/>
          <w:color w:val="auto"/>
          <w:highlight w:val="none"/>
        </w:rPr>
        <w:t>外部网络网线，建议引入</w:t>
      </w:r>
      <w:r>
        <w:rPr>
          <w:rStyle w:val="250"/>
          <w:color w:val="auto"/>
          <w:highlight w:val="none"/>
          <w:lang w:val="en-US" w:bidi="en-US"/>
        </w:rPr>
        <w:t>20MB</w:t>
      </w:r>
      <w:r>
        <w:rPr>
          <w:rStyle w:val="250"/>
          <w:color w:val="auto"/>
          <w:highlight w:val="none"/>
        </w:rPr>
        <w:t>的光纤网络。若施工单位项目部己引入外部网络，则可通过相关接口引入</w:t>
      </w:r>
      <w:r>
        <w:rPr>
          <w:rStyle w:val="250"/>
          <w:color w:val="auto"/>
          <w:highlight w:val="none"/>
          <w:lang w:val="en-US" w:bidi="en-US"/>
        </w:rPr>
        <w:t>BIM</w:t>
      </w:r>
      <w:r>
        <w:rPr>
          <w:rStyle w:val="250"/>
          <w:color w:val="auto"/>
          <w:highlight w:val="none"/>
        </w:rPr>
        <w:t>办公室使用。</w:t>
      </w:r>
    </w:p>
    <w:p w14:paraId="710B24BD">
      <w:pPr>
        <w:pStyle w:val="249"/>
        <w:spacing w:line="360" w:lineRule="auto"/>
        <w:ind w:firstLine="640"/>
        <w:rPr>
          <w:rStyle w:val="250"/>
          <w:color w:val="auto"/>
          <w:highlight w:val="none"/>
        </w:rPr>
      </w:pPr>
    </w:p>
    <w:p w14:paraId="05C7F915">
      <w:pPr>
        <w:pStyle w:val="249"/>
        <w:spacing w:line="360" w:lineRule="auto"/>
        <w:ind w:firstLine="472" w:firstLineChars="196"/>
        <w:jc w:val="left"/>
        <w:rPr>
          <w:rStyle w:val="250"/>
          <w:rFonts w:ascii="Arial" w:hAnsi="Arial" w:cs="Arial"/>
          <w:b/>
          <w:bCs/>
          <w:color w:val="auto"/>
          <w:sz w:val="24"/>
          <w:szCs w:val="24"/>
          <w:highlight w:val="none"/>
          <w:lang w:val="en-US" w:bidi="en-US"/>
        </w:rPr>
      </w:pPr>
      <w:r>
        <w:rPr>
          <w:rStyle w:val="250"/>
          <w:rFonts w:hint="eastAsia" w:ascii="Arial" w:hAnsi="Arial" w:cs="Arial"/>
          <w:b/>
          <w:bCs/>
          <w:color w:val="auto"/>
          <w:sz w:val="24"/>
          <w:szCs w:val="24"/>
          <w:highlight w:val="none"/>
          <w:lang w:val="en-US" w:bidi="en-US"/>
        </w:rPr>
        <w:t>二、</w:t>
      </w:r>
      <w:r>
        <w:rPr>
          <w:rStyle w:val="250"/>
          <w:rFonts w:ascii="Arial" w:hAnsi="Arial" w:cs="Arial"/>
          <w:b/>
          <w:bCs/>
          <w:color w:val="auto"/>
          <w:sz w:val="24"/>
          <w:szCs w:val="24"/>
          <w:highlight w:val="none"/>
          <w:lang w:val="en-US" w:bidi="en-US"/>
        </w:rPr>
        <w:t>智慧工地要求</w:t>
      </w:r>
    </w:p>
    <w:p w14:paraId="681B8247">
      <w:pPr>
        <w:pStyle w:val="249"/>
        <w:spacing w:line="360" w:lineRule="auto"/>
        <w:ind w:firstLine="433" w:firstLineChars="196"/>
        <w:rPr>
          <w:rStyle w:val="250"/>
          <w:b/>
          <w:bCs/>
          <w:color w:val="auto"/>
          <w:highlight w:val="none"/>
        </w:rPr>
      </w:pPr>
      <w:r>
        <w:rPr>
          <w:rStyle w:val="250"/>
          <w:b/>
          <w:bCs/>
          <w:color w:val="auto"/>
          <w:highlight w:val="none"/>
        </w:rPr>
        <w:t>（一）基本要求</w:t>
      </w:r>
    </w:p>
    <w:p w14:paraId="1BFE98F9">
      <w:pPr>
        <w:pStyle w:val="249"/>
        <w:spacing w:line="360" w:lineRule="auto"/>
        <w:ind w:firstLine="440" w:firstLineChars="200"/>
        <w:rPr>
          <w:color w:val="auto"/>
          <w:highlight w:val="none"/>
          <w:lang w:val="en-US"/>
        </w:rPr>
      </w:pPr>
      <w:r>
        <w:rPr>
          <w:rStyle w:val="250"/>
          <w:color w:val="auto"/>
          <w:highlight w:val="none"/>
        </w:rPr>
        <w:t>本项目要求数字化施工，以智慧工地标杆为目标。项目开工前，施工单位必须根据项目要求，建立“智慧工地”数字项目管理平台。在项目施工过程中，对施工现场进度、安全、质量、成本及环保进行监督和管理，打造数字项目智慧工地标杆。</w:t>
      </w:r>
      <w:r>
        <w:rPr>
          <w:rStyle w:val="250"/>
          <w:rFonts w:hint="eastAsia"/>
          <w:color w:val="auto"/>
          <w:highlight w:val="none"/>
          <w:lang w:val="en-US"/>
        </w:rPr>
        <w:t>项目需满足《建筑工程智慧工地技术规程》（DB4401/T235-2023）中一星级智慧工地的评价等级。</w:t>
      </w:r>
    </w:p>
    <w:p w14:paraId="4F811131">
      <w:pPr>
        <w:pStyle w:val="249"/>
        <w:spacing w:line="360" w:lineRule="auto"/>
        <w:ind w:firstLine="466" w:firstLineChars="211"/>
        <w:rPr>
          <w:rStyle w:val="250"/>
          <w:b/>
          <w:bCs/>
          <w:color w:val="auto"/>
          <w:highlight w:val="none"/>
        </w:rPr>
      </w:pPr>
      <w:r>
        <w:rPr>
          <w:rStyle w:val="250"/>
          <w:b/>
          <w:bCs/>
          <w:color w:val="auto"/>
          <w:highlight w:val="none"/>
        </w:rPr>
        <w:t>（二）工作内容</w:t>
      </w:r>
    </w:p>
    <w:p w14:paraId="1C2F496F">
      <w:pPr>
        <w:pStyle w:val="249"/>
        <w:spacing w:line="360" w:lineRule="auto"/>
        <w:ind w:firstLine="440" w:firstLineChars="200"/>
        <w:rPr>
          <w:color w:val="auto"/>
          <w:highlight w:val="none"/>
        </w:rPr>
      </w:pPr>
      <w:r>
        <w:rPr>
          <w:rStyle w:val="250"/>
          <w:color w:val="auto"/>
          <w:highlight w:val="none"/>
        </w:rPr>
        <w:t>本项目智慧工地数字项目管理平台应用系统应包括但不限于</w:t>
      </w:r>
      <w:r>
        <w:rPr>
          <w:rStyle w:val="250"/>
          <w:color w:val="auto"/>
          <w:highlight w:val="none"/>
          <w:lang w:val="en-US" w:bidi="en-US"/>
        </w:rPr>
        <w:t>BIM+</w:t>
      </w:r>
      <w:r>
        <w:rPr>
          <w:rStyle w:val="250"/>
          <w:color w:val="auto"/>
          <w:highlight w:val="none"/>
        </w:rPr>
        <w:t>智慧工地数据决策系统、劳务管理系统、安全管理系统、质量管理系统、</w:t>
      </w:r>
      <w:r>
        <w:rPr>
          <w:rStyle w:val="250"/>
          <w:color w:val="auto"/>
          <w:highlight w:val="none"/>
          <w:lang w:val="en-US" w:bidi="en-US"/>
        </w:rPr>
        <w:t>BIM+</w:t>
      </w:r>
      <w:r>
        <w:rPr>
          <w:rStyle w:val="250"/>
          <w:color w:val="auto"/>
          <w:highlight w:val="none"/>
        </w:rPr>
        <w:t>技术管理系统、生产管理系统、成本管理系统等。同时，智慧工地数字化施工应涵盖劳务实名制、质量巡检、安全巡检、视频监控和环境检测、智能水电表、塔吊安全监测、施工电梯安全监控、高支模检测监控、深基坑检测监控等工作内容，核心解决现场人员管理、质量、安全、进度、成本及环保等问题。</w:t>
      </w:r>
    </w:p>
    <w:p w14:paraId="343D8A11">
      <w:pPr>
        <w:pStyle w:val="253"/>
        <w:spacing w:line="360" w:lineRule="auto"/>
        <w:ind w:left="145" w:leftChars="69" w:firstLine="330" w:firstLineChars="150"/>
        <w:jc w:val="left"/>
        <w:rPr>
          <w:rStyle w:val="254"/>
          <w:color w:val="auto"/>
          <w:highlight w:val="none"/>
        </w:rPr>
      </w:pPr>
      <w:r>
        <w:rPr>
          <w:rStyle w:val="254"/>
          <w:color w:val="auto"/>
          <w:highlight w:val="none"/>
        </w:rPr>
        <w:t>施工单位建立的智慧工地数字项目管理平台应用内容包括但不限于如下清单表中的内容：</w:t>
      </w:r>
    </w:p>
    <w:p w14:paraId="5B4F5BB7">
      <w:pPr>
        <w:widowControl/>
        <w:jc w:val="left"/>
        <w:rPr>
          <w:rStyle w:val="254"/>
          <w:color w:val="auto"/>
          <w:highlight w:val="none"/>
        </w:rPr>
      </w:pPr>
      <w:r>
        <w:rPr>
          <w:rStyle w:val="254"/>
          <w:color w:val="auto"/>
          <w:highlight w:val="none"/>
        </w:rPr>
        <w:br w:type="page"/>
      </w:r>
    </w:p>
    <w:p w14:paraId="28B0F281">
      <w:pPr>
        <w:pStyle w:val="253"/>
        <w:spacing w:line="360" w:lineRule="auto"/>
        <w:ind w:left="144" w:firstLine="0"/>
        <w:jc w:val="left"/>
        <w:rPr>
          <w:color w:val="auto"/>
          <w:highlight w:val="none"/>
        </w:rPr>
      </w:pPr>
    </w:p>
    <w:tbl>
      <w:tblPr>
        <w:tblStyle w:val="38"/>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49"/>
        <w:gridCol w:w="2556"/>
        <w:gridCol w:w="5701"/>
      </w:tblGrid>
      <w:tr w14:paraId="00CC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9" w:hRule="exact"/>
          <w:jc w:val="center"/>
        </w:trPr>
        <w:tc>
          <w:tcPr>
            <w:tcW w:w="9206" w:type="dxa"/>
            <w:gridSpan w:val="3"/>
            <w:shd w:val="clear" w:color="auto" w:fill="auto"/>
          </w:tcPr>
          <w:p w14:paraId="2E22345B">
            <w:pPr>
              <w:pStyle w:val="251"/>
              <w:spacing w:line="360" w:lineRule="auto"/>
              <w:ind w:firstLine="0"/>
              <w:jc w:val="center"/>
              <w:rPr>
                <w:color w:val="auto"/>
                <w:highlight w:val="none"/>
              </w:rPr>
            </w:pPr>
            <w:r>
              <w:rPr>
                <w:rStyle w:val="252"/>
                <w:color w:val="auto"/>
                <w:highlight w:val="none"/>
              </w:rPr>
              <w:t>智慧工地应用清单一览表</w:t>
            </w:r>
          </w:p>
        </w:tc>
      </w:tr>
      <w:tr w14:paraId="0763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950" w:type="dxa"/>
            <w:shd w:val="clear" w:color="auto" w:fill="auto"/>
          </w:tcPr>
          <w:p w14:paraId="6496DE4A">
            <w:pPr>
              <w:pStyle w:val="251"/>
              <w:spacing w:line="360" w:lineRule="auto"/>
              <w:ind w:firstLine="240"/>
              <w:jc w:val="left"/>
              <w:rPr>
                <w:color w:val="auto"/>
                <w:highlight w:val="none"/>
              </w:rPr>
            </w:pPr>
            <w:r>
              <w:rPr>
                <w:rStyle w:val="252"/>
                <w:color w:val="auto"/>
                <w:highlight w:val="none"/>
              </w:rPr>
              <w:t>序号</w:t>
            </w:r>
          </w:p>
        </w:tc>
        <w:tc>
          <w:tcPr>
            <w:tcW w:w="2549" w:type="dxa"/>
            <w:shd w:val="clear" w:color="auto" w:fill="auto"/>
          </w:tcPr>
          <w:p w14:paraId="22FBAA58">
            <w:pPr>
              <w:pStyle w:val="251"/>
              <w:spacing w:line="360" w:lineRule="auto"/>
              <w:ind w:firstLine="0"/>
              <w:jc w:val="center"/>
              <w:rPr>
                <w:color w:val="auto"/>
                <w:highlight w:val="none"/>
              </w:rPr>
            </w:pPr>
            <w:r>
              <w:rPr>
                <w:rStyle w:val="252"/>
                <w:color w:val="auto"/>
                <w:highlight w:val="none"/>
              </w:rPr>
              <w:t>应用项</w:t>
            </w:r>
          </w:p>
        </w:tc>
        <w:tc>
          <w:tcPr>
            <w:tcW w:w="5707" w:type="dxa"/>
            <w:shd w:val="clear" w:color="auto" w:fill="auto"/>
          </w:tcPr>
          <w:p w14:paraId="49D8C958">
            <w:pPr>
              <w:pStyle w:val="251"/>
              <w:spacing w:line="360" w:lineRule="auto"/>
              <w:ind w:firstLine="0"/>
              <w:jc w:val="center"/>
              <w:rPr>
                <w:color w:val="auto"/>
                <w:highlight w:val="none"/>
              </w:rPr>
            </w:pPr>
            <w:r>
              <w:rPr>
                <w:rStyle w:val="252"/>
                <w:color w:val="auto"/>
                <w:highlight w:val="none"/>
              </w:rPr>
              <w:t>内容</w:t>
            </w:r>
          </w:p>
        </w:tc>
      </w:tr>
      <w:tr w14:paraId="797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950" w:type="dxa"/>
            <w:shd w:val="clear" w:color="auto" w:fill="auto"/>
          </w:tcPr>
          <w:p w14:paraId="681B7DAA">
            <w:pPr>
              <w:pStyle w:val="251"/>
              <w:spacing w:line="360" w:lineRule="auto"/>
              <w:ind w:firstLine="340"/>
              <w:jc w:val="left"/>
              <w:rPr>
                <w:color w:val="auto"/>
                <w:highlight w:val="none"/>
              </w:rPr>
            </w:pPr>
            <w:r>
              <w:rPr>
                <w:rStyle w:val="252"/>
                <w:color w:val="auto"/>
                <w:highlight w:val="none"/>
                <w:lang w:val="en-US" w:eastAsia="en-US" w:bidi="en-US"/>
              </w:rPr>
              <w:t>01</w:t>
            </w:r>
          </w:p>
        </w:tc>
        <w:tc>
          <w:tcPr>
            <w:tcW w:w="2549" w:type="dxa"/>
            <w:shd w:val="clear" w:color="auto" w:fill="auto"/>
          </w:tcPr>
          <w:p w14:paraId="556CABEA">
            <w:pPr>
              <w:pStyle w:val="251"/>
              <w:spacing w:line="360" w:lineRule="auto"/>
              <w:ind w:firstLine="0"/>
              <w:jc w:val="center"/>
              <w:rPr>
                <w:color w:val="auto"/>
                <w:highlight w:val="none"/>
              </w:rPr>
            </w:pPr>
            <w:r>
              <w:rPr>
                <w:rStyle w:val="252"/>
                <w:color w:val="auto"/>
                <w:highlight w:val="none"/>
              </w:rPr>
              <w:t>智慧工地展示区、沙盘</w:t>
            </w:r>
          </w:p>
        </w:tc>
        <w:tc>
          <w:tcPr>
            <w:tcW w:w="5707" w:type="dxa"/>
            <w:shd w:val="clear" w:color="auto" w:fill="auto"/>
          </w:tcPr>
          <w:p w14:paraId="34D225FF">
            <w:pPr>
              <w:pStyle w:val="251"/>
              <w:spacing w:line="360" w:lineRule="auto"/>
              <w:ind w:firstLine="0"/>
              <w:jc w:val="left"/>
              <w:rPr>
                <w:color w:val="auto"/>
                <w:highlight w:val="none"/>
              </w:rPr>
            </w:pPr>
            <w:r>
              <w:rPr>
                <w:rStyle w:val="252"/>
                <w:color w:val="auto"/>
                <w:highlight w:val="none"/>
              </w:rPr>
              <w:t>在现场办公区独立布置，并体现在临建布置图中</w:t>
            </w:r>
          </w:p>
        </w:tc>
      </w:tr>
      <w:tr w14:paraId="581C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50" w:type="dxa"/>
            <w:shd w:val="clear" w:color="auto" w:fill="auto"/>
          </w:tcPr>
          <w:p w14:paraId="06C64DF7">
            <w:pPr>
              <w:pStyle w:val="251"/>
              <w:spacing w:line="360" w:lineRule="auto"/>
              <w:ind w:firstLine="340"/>
              <w:jc w:val="left"/>
              <w:rPr>
                <w:color w:val="auto"/>
                <w:highlight w:val="none"/>
              </w:rPr>
            </w:pPr>
            <w:r>
              <w:rPr>
                <w:rStyle w:val="252"/>
                <w:color w:val="auto"/>
                <w:highlight w:val="none"/>
                <w:lang w:val="en-US" w:eastAsia="en-US" w:bidi="en-US"/>
              </w:rPr>
              <w:t>02</w:t>
            </w:r>
          </w:p>
        </w:tc>
        <w:tc>
          <w:tcPr>
            <w:tcW w:w="2549" w:type="dxa"/>
            <w:shd w:val="clear" w:color="auto" w:fill="auto"/>
          </w:tcPr>
          <w:p w14:paraId="3F2F6DA7">
            <w:pPr>
              <w:pStyle w:val="251"/>
              <w:spacing w:line="360" w:lineRule="auto"/>
              <w:ind w:firstLine="0"/>
              <w:jc w:val="center"/>
              <w:rPr>
                <w:color w:val="auto"/>
                <w:highlight w:val="none"/>
              </w:rPr>
            </w:pPr>
            <w:r>
              <w:rPr>
                <w:rStyle w:val="252"/>
                <w:color w:val="auto"/>
                <w:highlight w:val="none"/>
                <w:lang w:val="en-US" w:eastAsia="en-US" w:bidi="en-US"/>
              </w:rPr>
              <w:t>Led</w:t>
            </w:r>
            <w:r>
              <w:rPr>
                <w:rStyle w:val="252"/>
                <w:color w:val="auto"/>
                <w:highlight w:val="none"/>
              </w:rPr>
              <w:t>屏幕</w:t>
            </w:r>
          </w:p>
        </w:tc>
        <w:tc>
          <w:tcPr>
            <w:tcW w:w="5707" w:type="dxa"/>
            <w:shd w:val="clear" w:color="auto" w:fill="auto"/>
          </w:tcPr>
          <w:p w14:paraId="0274350A">
            <w:pPr>
              <w:pStyle w:val="251"/>
              <w:spacing w:line="360" w:lineRule="auto"/>
              <w:ind w:firstLine="0"/>
              <w:jc w:val="left"/>
              <w:rPr>
                <w:color w:val="auto"/>
                <w:highlight w:val="none"/>
              </w:rPr>
            </w:pPr>
            <w:r>
              <w:rPr>
                <w:rStyle w:val="252"/>
                <w:color w:val="auto"/>
                <w:highlight w:val="none"/>
              </w:rPr>
              <w:t>智慧工地大屏</w:t>
            </w:r>
          </w:p>
        </w:tc>
      </w:tr>
      <w:tr w14:paraId="7438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950" w:type="dxa"/>
            <w:shd w:val="clear" w:color="auto" w:fill="auto"/>
          </w:tcPr>
          <w:p w14:paraId="54F3E0B7">
            <w:pPr>
              <w:pStyle w:val="251"/>
              <w:spacing w:line="360" w:lineRule="auto"/>
              <w:ind w:firstLine="340"/>
              <w:jc w:val="left"/>
              <w:rPr>
                <w:color w:val="auto"/>
                <w:highlight w:val="none"/>
              </w:rPr>
            </w:pPr>
            <w:r>
              <w:rPr>
                <w:rStyle w:val="252"/>
                <w:color w:val="auto"/>
                <w:highlight w:val="none"/>
                <w:lang w:val="en-US" w:eastAsia="en-US" w:bidi="en-US"/>
              </w:rPr>
              <w:t>03</w:t>
            </w:r>
          </w:p>
        </w:tc>
        <w:tc>
          <w:tcPr>
            <w:tcW w:w="2549" w:type="dxa"/>
            <w:shd w:val="clear" w:color="auto" w:fill="auto"/>
          </w:tcPr>
          <w:p w14:paraId="4B209D93">
            <w:pPr>
              <w:pStyle w:val="251"/>
              <w:spacing w:line="360" w:lineRule="auto"/>
              <w:ind w:firstLine="0"/>
              <w:jc w:val="center"/>
              <w:rPr>
                <w:color w:val="auto"/>
                <w:highlight w:val="none"/>
              </w:rPr>
            </w:pPr>
            <w:r>
              <w:rPr>
                <w:rStyle w:val="252"/>
                <w:color w:val="auto"/>
                <w:highlight w:val="none"/>
              </w:rPr>
              <w:t>一卡通系统</w:t>
            </w:r>
          </w:p>
        </w:tc>
        <w:tc>
          <w:tcPr>
            <w:tcW w:w="5707" w:type="dxa"/>
            <w:shd w:val="clear" w:color="auto" w:fill="auto"/>
          </w:tcPr>
          <w:p w14:paraId="00F3FDDD">
            <w:pPr>
              <w:spacing w:line="360" w:lineRule="auto"/>
              <w:rPr>
                <w:color w:val="auto"/>
                <w:sz w:val="10"/>
                <w:szCs w:val="10"/>
                <w:highlight w:val="none"/>
              </w:rPr>
            </w:pPr>
          </w:p>
        </w:tc>
      </w:tr>
      <w:tr w14:paraId="6819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50" w:type="dxa"/>
            <w:shd w:val="clear" w:color="auto" w:fill="auto"/>
          </w:tcPr>
          <w:p w14:paraId="07AB078A">
            <w:pPr>
              <w:pStyle w:val="251"/>
              <w:spacing w:line="360" w:lineRule="auto"/>
              <w:ind w:firstLine="340"/>
              <w:jc w:val="left"/>
              <w:rPr>
                <w:color w:val="auto"/>
                <w:highlight w:val="none"/>
              </w:rPr>
            </w:pPr>
            <w:r>
              <w:rPr>
                <w:rStyle w:val="252"/>
                <w:color w:val="auto"/>
                <w:highlight w:val="none"/>
                <w:lang w:val="en-US" w:eastAsia="en-US" w:bidi="en-US"/>
              </w:rPr>
              <w:t>04</w:t>
            </w:r>
          </w:p>
        </w:tc>
        <w:tc>
          <w:tcPr>
            <w:tcW w:w="2549" w:type="dxa"/>
            <w:shd w:val="clear" w:color="auto" w:fill="auto"/>
          </w:tcPr>
          <w:p w14:paraId="2646DBAB">
            <w:pPr>
              <w:pStyle w:val="251"/>
              <w:spacing w:line="360" w:lineRule="auto"/>
              <w:ind w:firstLine="0"/>
              <w:jc w:val="center"/>
              <w:rPr>
                <w:color w:val="auto"/>
                <w:highlight w:val="none"/>
              </w:rPr>
            </w:pPr>
            <w:r>
              <w:rPr>
                <w:rStyle w:val="252"/>
                <w:color w:val="auto"/>
                <w:highlight w:val="none"/>
              </w:rPr>
              <w:t>实名制考勤</w:t>
            </w:r>
          </w:p>
        </w:tc>
        <w:tc>
          <w:tcPr>
            <w:tcW w:w="5707" w:type="dxa"/>
            <w:shd w:val="clear" w:color="auto" w:fill="auto"/>
          </w:tcPr>
          <w:p w14:paraId="4B9ADB24">
            <w:pPr>
              <w:spacing w:line="360" w:lineRule="auto"/>
              <w:rPr>
                <w:color w:val="auto"/>
                <w:sz w:val="10"/>
                <w:szCs w:val="10"/>
                <w:highlight w:val="none"/>
              </w:rPr>
            </w:pPr>
          </w:p>
        </w:tc>
      </w:tr>
      <w:tr w14:paraId="553E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0" w:hRule="exact"/>
          <w:jc w:val="center"/>
        </w:trPr>
        <w:tc>
          <w:tcPr>
            <w:tcW w:w="950" w:type="dxa"/>
            <w:shd w:val="clear" w:color="auto" w:fill="auto"/>
            <w:vAlign w:val="center"/>
          </w:tcPr>
          <w:p w14:paraId="3C45A715">
            <w:pPr>
              <w:pStyle w:val="251"/>
              <w:spacing w:line="360" w:lineRule="auto"/>
              <w:ind w:firstLine="340"/>
              <w:jc w:val="left"/>
              <w:rPr>
                <w:color w:val="auto"/>
                <w:highlight w:val="none"/>
              </w:rPr>
            </w:pPr>
            <w:r>
              <w:rPr>
                <w:rStyle w:val="252"/>
                <w:color w:val="auto"/>
                <w:highlight w:val="none"/>
                <w:lang w:val="en-US" w:eastAsia="en-US" w:bidi="en-US"/>
              </w:rPr>
              <w:t>05</w:t>
            </w:r>
          </w:p>
        </w:tc>
        <w:tc>
          <w:tcPr>
            <w:tcW w:w="2549" w:type="dxa"/>
            <w:shd w:val="clear" w:color="auto" w:fill="auto"/>
            <w:vAlign w:val="center"/>
          </w:tcPr>
          <w:p w14:paraId="64EFDA01">
            <w:pPr>
              <w:pStyle w:val="251"/>
              <w:spacing w:line="360" w:lineRule="auto"/>
              <w:ind w:firstLine="0"/>
              <w:jc w:val="center"/>
              <w:rPr>
                <w:color w:val="auto"/>
                <w:highlight w:val="none"/>
              </w:rPr>
            </w:pPr>
            <w:r>
              <w:rPr>
                <w:rStyle w:val="252"/>
                <w:color w:val="auto"/>
                <w:highlight w:val="none"/>
              </w:rPr>
              <w:t>现场定位视频监控</w:t>
            </w:r>
          </w:p>
        </w:tc>
        <w:tc>
          <w:tcPr>
            <w:tcW w:w="5707" w:type="dxa"/>
            <w:shd w:val="clear" w:color="auto" w:fill="auto"/>
          </w:tcPr>
          <w:p w14:paraId="6F683C76">
            <w:pPr>
              <w:pStyle w:val="251"/>
              <w:spacing w:line="276" w:lineRule="auto"/>
              <w:ind w:firstLine="0"/>
              <w:jc w:val="left"/>
              <w:rPr>
                <w:color w:val="auto"/>
                <w:highlight w:val="none"/>
              </w:rPr>
            </w:pPr>
            <w:r>
              <w:rPr>
                <w:rStyle w:val="252"/>
                <w:color w:val="auto"/>
                <w:highlight w:val="none"/>
              </w:rPr>
              <w:t>根据项目情况，在施工区、材料区、办公区和生活区等不同位置设置监控</w:t>
            </w:r>
          </w:p>
        </w:tc>
      </w:tr>
      <w:tr w14:paraId="10A6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50" w:type="dxa"/>
            <w:shd w:val="clear" w:color="auto" w:fill="auto"/>
          </w:tcPr>
          <w:p w14:paraId="25891BC4">
            <w:pPr>
              <w:pStyle w:val="251"/>
              <w:spacing w:line="360" w:lineRule="auto"/>
              <w:ind w:firstLine="340"/>
              <w:jc w:val="left"/>
              <w:rPr>
                <w:color w:val="auto"/>
                <w:highlight w:val="none"/>
              </w:rPr>
            </w:pPr>
            <w:r>
              <w:rPr>
                <w:rStyle w:val="252"/>
                <w:color w:val="auto"/>
                <w:highlight w:val="none"/>
                <w:lang w:val="en-US" w:eastAsia="en-US" w:bidi="en-US"/>
              </w:rPr>
              <w:t>06</w:t>
            </w:r>
          </w:p>
        </w:tc>
        <w:tc>
          <w:tcPr>
            <w:tcW w:w="2549" w:type="dxa"/>
            <w:shd w:val="clear" w:color="auto" w:fill="auto"/>
          </w:tcPr>
          <w:p w14:paraId="1A284FB2">
            <w:pPr>
              <w:pStyle w:val="251"/>
              <w:spacing w:line="360" w:lineRule="auto"/>
              <w:ind w:firstLine="0"/>
              <w:jc w:val="center"/>
              <w:rPr>
                <w:color w:val="auto"/>
                <w:highlight w:val="none"/>
              </w:rPr>
            </w:pPr>
            <w:r>
              <w:rPr>
                <w:rStyle w:val="252"/>
                <w:color w:val="auto"/>
                <w:highlight w:val="none"/>
              </w:rPr>
              <w:t>环境监测监控</w:t>
            </w:r>
          </w:p>
        </w:tc>
        <w:tc>
          <w:tcPr>
            <w:tcW w:w="5707" w:type="dxa"/>
            <w:shd w:val="clear" w:color="auto" w:fill="auto"/>
          </w:tcPr>
          <w:p w14:paraId="5ACD3933">
            <w:pPr>
              <w:pStyle w:val="251"/>
              <w:spacing w:line="360" w:lineRule="auto"/>
              <w:ind w:firstLine="0"/>
              <w:jc w:val="left"/>
              <w:rPr>
                <w:color w:val="auto"/>
                <w:highlight w:val="none"/>
              </w:rPr>
            </w:pPr>
            <w:r>
              <w:rPr>
                <w:rStyle w:val="252"/>
                <w:color w:val="auto"/>
                <w:highlight w:val="none"/>
              </w:rPr>
              <w:t>设置扬尘监控、空气监测、噪音监测等系统</w:t>
            </w:r>
          </w:p>
        </w:tc>
      </w:tr>
      <w:tr w14:paraId="122D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50" w:type="dxa"/>
            <w:shd w:val="clear" w:color="auto" w:fill="auto"/>
          </w:tcPr>
          <w:p w14:paraId="2AC16F20">
            <w:pPr>
              <w:pStyle w:val="251"/>
              <w:spacing w:line="360" w:lineRule="auto"/>
              <w:ind w:firstLine="340"/>
              <w:jc w:val="left"/>
              <w:rPr>
                <w:color w:val="auto"/>
                <w:highlight w:val="none"/>
              </w:rPr>
            </w:pPr>
            <w:r>
              <w:rPr>
                <w:rStyle w:val="252"/>
                <w:color w:val="auto"/>
                <w:highlight w:val="none"/>
                <w:lang w:val="en-US" w:eastAsia="en-US" w:bidi="en-US"/>
              </w:rPr>
              <w:t>07</w:t>
            </w:r>
          </w:p>
        </w:tc>
        <w:tc>
          <w:tcPr>
            <w:tcW w:w="2549" w:type="dxa"/>
            <w:shd w:val="clear" w:color="auto" w:fill="auto"/>
          </w:tcPr>
          <w:p w14:paraId="58F80769">
            <w:pPr>
              <w:pStyle w:val="251"/>
              <w:spacing w:line="360" w:lineRule="auto"/>
              <w:ind w:firstLine="0"/>
              <w:jc w:val="center"/>
              <w:rPr>
                <w:color w:val="auto"/>
                <w:highlight w:val="none"/>
              </w:rPr>
            </w:pPr>
            <w:r>
              <w:rPr>
                <w:rStyle w:val="252"/>
                <w:color w:val="auto"/>
                <w:highlight w:val="none"/>
              </w:rPr>
              <w:t>塔吊安全监测监控</w:t>
            </w:r>
          </w:p>
        </w:tc>
        <w:tc>
          <w:tcPr>
            <w:tcW w:w="5707" w:type="dxa"/>
            <w:vMerge w:val="restart"/>
            <w:shd w:val="clear" w:color="auto" w:fill="auto"/>
            <w:vAlign w:val="center"/>
          </w:tcPr>
          <w:p w14:paraId="07A46532">
            <w:pPr>
              <w:pStyle w:val="251"/>
              <w:spacing w:line="360" w:lineRule="auto"/>
              <w:ind w:firstLine="0"/>
              <w:jc w:val="left"/>
              <w:rPr>
                <w:color w:val="auto"/>
                <w:highlight w:val="none"/>
              </w:rPr>
            </w:pPr>
            <w:r>
              <w:rPr>
                <w:rStyle w:val="252"/>
                <w:color w:val="auto"/>
                <w:highlight w:val="none"/>
              </w:rPr>
              <w:t>接入智慧工地系统，大屏实时显示运行状况</w:t>
            </w:r>
          </w:p>
        </w:tc>
      </w:tr>
      <w:tr w14:paraId="3229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950" w:type="dxa"/>
            <w:shd w:val="clear" w:color="auto" w:fill="auto"/>
          </w:tcPr>
          <w:p w14:paraId="0D077AC8">
            <w:pPr>
              <w:pStyle w:val="251"/>
              <w:spacing w:line="360" w:lineRule="auto"/>
              <w:ind w:firstLine="340"/>
              <w:jc w:val="left"/>
              <w:rPr>
                <w:color w:val="auto"/>
                <w:highlight w:val="none"/>
              </w:rPr>
            </w:pPr>
            <w:r>
              <w:rPr>
                <w:rStyle w:val="252"/>
                <w:color w:val="auto"/>
                <w:highlight w:val="none"/>
                <w:lang w:val="en-US" w:eastAsia="en-US" w:bidi="en-US"/>
              </w:rPr>
              <w:t>08</w:t>
            </w:r>
          </w:p>
        </w:tc>
        <w:tc>
          <w:tcPr>
            <w:tcW w:w="2549" w:type="dxa"/>
            <w:shd w:val="clear" w:color="auto" w:fill="auto"/>
          </w:tcPr>
          <w:p w14:paraId="233F850A">
            <w:pPr>
              <w:pStyle w:val="251"/>
              <w:spacing w:line="360" w:lineRule="auto"/>
              <w:ind w:firstLine="0"/>
              <w:jc w:val="center"/>
              <w:rPr>
                <w:color w:val="auto"/>
                <w:highlight w:val="none"/>
              </w:rPr>
            </w:pPr>
            <w:r>
              <w:rPr>
                <w:rStyle w:val="252"/>
                <w:color w:val="auto"/>
                <w:highlight w:val="none"/>
              </w:rPr>
              <w:t>施工电梯安全监控</w:t>
            </w:r>
          </w:p>
        </w:tc>
        <w:tc>
          <w:tcPr>
            <w:tcW w:w="5707" w:type="dxa"/>
            <w:vMerge w:val="continue"/>
            <w:shd w:val="clear" w:color="auto" w:fill="auto"/>
            <w:vAlign w:val="center"/>
          </w:tcPr>
          <w:p w14:paraId="1350D2DE">
            <w:pPr>
              <w:spacing w:line="360" w:lineRule="auto"/>
              <w:rPr>
                <w:color w:val="auto"/>
                <w:highlight w:val="none"/>
              </w:rPr>
            </w:pPr>
          </w:p>
        </w:tc>
      </w:tr>
      <w:tr w14:paraId="0B59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exact"/>
          <w:jc w:val="center"/>
        </w:trPr>
        <w:tc>
          <w:tcPr>
            <w:tcW w:w="950" w:type="dxa"/>
            <w:shd w:val="clear" w:color="auto" w:fill="auto"/>
          </w:tcPr>
          <w:p w14:paraId="0C9017E1">
            <w:pPr>
              <w:pStyle w:val="251"/>
              <w:spacing w:line="360" w:lineRule="auto"/>
              <w:ind w:firstLine="340"/>
              <w:jc w:val="left"/>
              <w:rPr>
                <w:color w:val="auto"/>
                <w:highlight w:val="none"/>
              </w:rPr>
            </w:pPr>
            <w:r>
              <w:rPr>
                <w:rStyle w:val="252"/>
                <w:color w:val="auto"/>
                <w:highlight w:val="none"/>
                <w:lang w:val="en-US" w:eastAsia="en-US" w:bidi="en-US"/>
              </w:rPr>
              <w:t>09</w:t>
            </w:r>
          </w:p>
        </w:tc>
        <w:tc>
          <w:tcPr>
            <w:tcW w:w="2549" w:type="dxa"/>
            <w:shd w:val="clear" w:color="auto" w:fill="auto"/>
          </w:tcPr>
          <w:p w14:paraId="7CB7EF38">
            <w:pPr>
              <w:pStyle w:val="251"/>
              <w:spacing w:line="360" w:lineRule="auto"/>
              <w:ind w:firstLine="0"/>
              <w:jc w:val="center"/>
              <w:rPr>
                <w:color w:val="auto"/>
                <w:highlight w:val="none"/>
              </w:rPr>
            </w:pPr>
            <w:r>
              <w:rPr>
                <w:rStyle w:val="252"/>
                <w:color w:val="auto"/>
                <w:highlight w:val="none"/>
              </w:rPr>
              <w:t>卸料平台监控</w:t>
            </w:r>
          </w:p>
        </w:tc>
        <w:tc>
          <w:tcPr>
            <w:tcW w:w="5707" w:type="dxa"/>
            <w:vMerge w:val="continue"/>
            <w:shd w:val="clear" w:color="auto" w:fill="auto"/>
            <w:vAlign w:val="center"/>
          </w:tcPr>
          <w:p w14:paraId="5122EE4D">
            <w:pPr>
              <w:spacing w:line="360" w:lineRule="auto"/>
              <w:rPr>
                <w:color w:val="auto"/>
                <w:highlight w:val="none"/>
              </w:rPr>
            </w:pPr>
          </w:p>
        </w:tc>
      </w:tr>
      <w:tr w14:paraId="6E36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84" w:hRule="exact"/>
          <w:jc w:val="center"/>
        </w:trPr>
        <w:tc>
          <w:tcPr>
            <w:tcW w:w="946" w:type="dxa"/>
            <w:tcBorders>
              <w:top w:val="single" w:color="auto" w:sz="4" w:space="0"/>
              <w:left w:val="single" w:color="auto" w:sz="4" w:space="0"/>
            </w:tcBorders>
            <w:shd w:val="clear" w:color="auto" w:fill="auto"/>
          </w:tcPr>
          <w:p w14:paraId="15C633E0">
            <w:pPr>
              <w:pStyle w:val="251"/>
              <w:spacing w:line="360" w:lineRule="auto"/>
              <w:ind w:firstLine="340"/>
              <w:jc w:val="left"/>
              <w:rPr>
                <w:color w:val="auto"/>
                <w:highlight w:val="none"/>
              </w:rPr>
            </w:pPr>
            <w:r>
              <w:rPr>
                <w:rStyle w:val="252"/>
                <w:color w:val="auto"/>
                <w:highlight w:val="none"/>
                <w:lang w:val="en-US" w:eastAsia="en-US" w:bidi="en-US"/>
              </w:rPr>
              <w:t>10</w:t>
            </w:r>
          </w:p>
        </w:tc>
        <w:tc>
          <w:tcPr>
            <w:tcW w:w="2558" w:type="dxa"/>
            <w:tcBorders>
              <w:top w:val="single" w:color="auto" w:sz="4" w:space="0"/>
              <w:left w:val="single" w:color="auto" w:sz="4" w:space="0"/>
            </w:tcBorders>
            <w:shd w:val="clear" w:color="auto" w:fill="auto"/>
          </w:tcPr>
          <w:p w14:paraId="357AE87F">
            <w:pPr>
              <w:pStyle w:val="251"/>
              <w:spacing w:line="360" w:lineRule="auto"/>
              <w:ind w:firstLine="0"/>
              <w:jc w:val="center"/>
              <w:rPr>
                <w:color w:val="auto"/>
                <w:highlight w:val="none"/>
              </w:rPr>
            </w:pPr>
            <w:r>
              <w:rPr>
                <w:rStyle w:val="252"/>
                <w:color w:val="auto"/>
                <w:highlight w:val="none"/>
              </w:rPr>
              <w:t>高支模监测监控</w:t>
            </w:r>
          </w:p>
        </w:tc>
        <w:tc>
          <w:tcPr>
            <w:tcW w:w="5702" w:type="dxa"/>
            <w:vMerge w:val="restart"/>
            <w:tcBorders>
              <w:top w:val="single" w:color="auto" w:sz="4" w:space="0"/>
              <w:left w:val="single" w:color="auto" w:sz="4" w:space="0"/>
              <w:right w:val="single" w:color="auto" w:sz="4" w:space="0"/>
            </w:tcBorders>
            <w:shd w:val="clear" w:color="auto" w:fill="auto"/>
            <w:vAlign w:val="center"/>
          </w:tcPr>
          <w:p w14:paraId="577052CA">
            <w:pPr>
              <w:pStyle w:val="251"/>
              <w:spacing w:line="360" w:lineRule="auto"/>
              <w:ind w:firstLine="0"/>
              <w:jc w:val="left"/>
              <w:rPr>
                <w:color w:val="auto"/>
                <w:highlight w:val="none"/>
              </w:rPr>
            </w:pPr>
            <w:r>
              <w:rPr>
                <w:rStyle w:val="252"/>
                <w:color w:val="auto"/>
                <w:highlight w:val="none"/>
              </w:rPr>
              <w:t>根据建设单位需求，可第三方监测接入</w:t>
            </w:r>
          </w:p>
        </w:tc>
      </w:tr>
      <w:tr w14:paraId="5848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5" w:hRule="exact"/>
          <w:jc w:val="center"/>
        </w:trPr>
        <w:tc>
          <w:tcPr>
            <w:tcW w:w="946" w:type="dxa"/>
            <w:tcBorders>
              <w:top w:val="single" w:color="auto" w:sz="4" w:space="0"/>
              <w:left w:val="single" w:color="auto" w:sz="4" w:space="0"/>
            </w:tcBorders>
            <w:shd w:val="clear" w:color="auto" w:fill="auto"/>
            <w:vAlign w:val="center"/>
          </w:tcPr>
          <w:p w14:paraId="3507DD81">
            <w:pPr>
              <w:pStyle w:val="251"/>
              <w:spacing w:line="360" w:lineRule="auto"/>
              <w:ind w:firstLine="340"/>
              <w:jc w:val="left"/>
              <w:rPr>
                <w:color w:val="auto"/>
                <w:highlight w:val="none"/>
              </w:rPr>
            </w:pPr>
            <w:r>
              <w:rPr>
                <w:rStyle w:val="252"/>
                <w:color w:val="auto"/>
                <w:highlight w:val="none"/>
                <w:lang w:val="en-US" w:eastAsia="en-US" w:bidi="en-US"/>
              </w:rPr>
              <w:t>11</w:t>
            </w:r>
          </w:p>
        </w:tc>
        <w:tc>
          <w:tcPr>
            <w:tcW w:w="2558" w:type="dxa"/>
            <w:tcBorders>
              <w:top w:val="single" w:color="auto" w:sz="4" w:space="0"/>
              <w:left w:val="single" w:color="auto" w:sz="4" w:space="0"/>
            </w:tcBorders>
            <w:shd w:val="clear" w:color="auto" w:fill="auto"/>
            <w:vAlign w:val="center"/>
          </w:tcPr>
          <w:p w14:paraId="10BB538D">
            <w:pPr>
              <w:pStyle w:val="251"/>
              <w:spacing w:line="360" w:lineRule="auto"/>
              <w:ind w:firstLine="0"/>
              <w:jc w:val="center"/>
              <w:rPr>
                <w:color w:val="auto"/>
                <w:highlight w:val="none"/>
              </w:rPr>
            </w:pPr>
            <w:r>
              <w:rPr>
                <w:rStyle w:val="252"/>
                <w:color w:val="auto"/>
                <w:highlight w:val="none"/>
              </w:rPr>
              <w:t>深基坑监测监控</w:t>
            </w:r>
          </w:p>
        </w:tc>
        <w:tc>
          <w:tcPr>
            <w:tcW w:w="5702" w:type="dxa"/>
            <w:vMerge w:val="continue"/>
            <w:tcBorders>
              <w:left w:val="single" w:color="auto" w:sz="4" w:space="0"/>
              <w:right w:val="single" w:color="auto" w:sz="4" w:space="0"/>
            </w:tcBorders>
            <w:shd w:val="clear" w:color="auto" w:fill="auto"/>
            <w:vAlign w:val="center"/>
          </w:tcPr>
          <w:p w14:paraId="67DA08C6">
            <w:pPr>
              <w:spacing w:line="360" w:lineRule="auto"/>
              <w:rPr>
                <w:color w:val="auto"/>
                <w:highlight w:val="none"/>
              </w:rPr>
            </w:pPr>
          </w:p>
        </w:tc>
      </w:tr>
      <w:tr w14:paraId="7299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70" w:hRule="exact"/>
          <w:jc w:val="center"/>
        </w:trPr>
        <w:tc>
          <w:tcPr>
            <w:tcW w:w="946" w:type="dxa"/>
            <w:tcBorders>
              <w:top w:val="single" w:color="auto" w:sz="4" w:space="0"/>
              <w:left w:val="single" w:color="auto" w:sz="4" w:space="0"/>
            </w:tcBorders>
            <w:shd w:val="clear" w:color="auto" w:fill="auto"/>
          </w:tcPr>
          <w:p w14:paraId="4114A6D3">
            <w:pPr>
              <w:pStyle w:val="251"/>
              <w:spacing w:line="360" w:lineRule="auto"/>
              <w:ind w:firstLine="340"/>
              <w:jc w:val="left"/>
              <w:rPr>
                <w:color w:val="auto"/>
                <w:highlight w:val="none"/>
              </w:rPr>
            </w:pPr>
            <w:r>
              <w:rPr>
                <w:rStyle w:val="252"/>
                <w:color w:val="auto"/>
                <w:highlight w:val="none"/>
                <w:lang w:val="en-US" w:eastAsia="en-US" w:bidi="en-US"/>
              </w:rPr>
              <w:t>12</w:t>
            </w:r>
          </w:p>
        </w:tc>
        <w:tc>
          <w:tcPr>
            <w:tcW w:w="2558" w:type="dxa"/>
            <w:tcBorders>
              <w:top w:val="single" w:color="auto" w:sz="4" w:space="0"/>
              <w:left w:val="single" w:color="auto" w:sz="4" w:space="0"/>
            </w:tcBorders>
            <w:shd w:val="clear" w:color="auto" w:fill="auto"/>
          </w:tcPr>
          <w:p w14:paraId="4A6567D5">
            <w:pPr>
              <w:pStyle w:val="251"/>
              <w:spacing w:line="360" w:lineRule="auto"/>
              <w:ind w:firstLine="0"/>
              <w:jc w:val="center"/>
              <w:rPr>
                <w:color w:val="auto"/>
                <w:highlight w:val="none"/>
              </w:rPr>
            </w:pPr>
            <w:r>
              <w:rPr>
                <w:rStyle w:val="252"/>
                <w:color w:val="auto"/>
                <w:highlight w:val="none"/>
              </w:rPr>
              <w:t>智能水电表</w:t>
            </w:r>
          </w:p>
        </w:tc>
        <w:tc>
          <w:tcPr>
            <w:tcW w:w="5702" w:type="dxa"/>
            <w:tcBorders>
              <w:top w:val="single" w:color="auto" w:sz="4" w:space="0"/>
              <w:left w:val="single" w:color="auto" w:sz="4" w:space="0"/>
              <w:right w:val="single" w:color="auto" w:sz="4" w:space="0"/>
            </w:tcBorders>
            <w:shd w:val="clear" w:color="auto" w:fill="auto"/>
          </w:tcPr>
          <w:p w14:paraId="0CE8DD63">
            <w:pPr>
              <w:pStyle w:val="251"/>
              <w:spacing w:line="360" w:lineRule="auto"/>
              <w:ind w:firstLine="0"/>
              <w:jc w:val="left"/>
              <w:rPr>
                <w:color w:val="auto"/>
                <w:highlight w:val="none"/>
              </w:rPr>
            </w:pPr>
            <w:r>
              <w:rPr>
                <w:rStyle w:val="252"/>
                <w:color w:val="auto"/>
                <w:highlight w:val="none"/>
              </w:rPr>
              <w:t>监测和分析现场水电用量情况</w:t>
            </w:r>
          </w:p>
        </w:tc>
      </w:tr>
      <w:tr w14:paraId="586A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5" w:hRule="exact"/>
          <w:jc w:val="center"/>
        </w:trPr>
        <w:tc>
          <w:tcPr>
            <w:tcW w:w="946" w:type="dxa"/>
            <w:tcBorders>
              <w:top w:val="single" w:color="auto" w:sz="4" w:space="0"/>
              <w:left w:val="single" w:color="auto" w:sz="4" w:space="0"/>
            </w:tcBorders>
            <w:shd w:val="clear" w:color="auto" w:fill="auto"/>
            <w:vAlign w:val="center"/>
          </w:tcPr>
          <w:p w14:paraId="7C6F9684">
            <w:pPr>
              <w:pStyle w:val="251"/>
              <w:spacing w:line="360" w:lineRule="auto"/>
              <w:ind w:firstLine="340"/>
              <w:jc w:val="left"/>
              <w:rPr>
                <w:color w:val="auto"/>
                <w:highlight w:val="none"/>
              </w:rPr>
            </w:pPr>
            <w:r>
              <w:rPr>
                <w:rStyle w:val="252"/>
                <w:color w:val="auto"/>
                <w:highlight w:val="none"/>
                <w:lang w:val="en-US" w:eastAsia="en-US" w:bidi="en-US"/>
              </w:rPr>
              <w:t>13</w:t>
            </w:r>
          </w:p>
        </w:tc>
        <w:tc>
          <w:tcPr>
            <w:tcW w:w="2558" w:type="dxa"/>
            <w:tcBorders>
              <w:top w:val="single" w:color="auto" w:sz="4" w:space="0"/>
              <w:left w:val="single" w:color="auto" w:sz="4" w:space="0"/>
            </w:tcBorders>
            <w:shd w:val="clear" w:color="auto" w:fill="auto"/>
            <w:vAlign w:val="center"/>
          </w:tcPr>
          <w:p w14:paraId="353BF134">
            <w:pPr>
              <w:pStyle w:val="251"/>
              <w:spacing w:line="360" w:lineRule="auto"/>
              <w:ind w:firstLine="0"/>
              <w:jc w:val="center"/>
              <w:rPr>
                <w:color w:val="auto"/>
                <w:highlight w:val="none"/>
              </w:rPr>
            </w:pPr>
            <w:r>
              <w:rPr>
                <w:rStyle w:val="252"/>
                <w:color w:val="auto"/>
                <w:highlight w:val="none"/>
              </w:rPr>
              <w:t>智能安全帽</w:t>
            </w:r>
          </w:p>
        </w:tc>
        <w:tc>
          <w:tcPr>
            <w:tcW w:w="5702" w:type="dxa"/>
            <w:tcBorders>
              <w:top w:val="single" w:color="auto" w:sz="4" w:space="0"/>
              <w:left w:val="single" w:color="auto" w:sz="4" w:space="0"/>
              <w:right w:val="single" w:color="auto" w:sz="4" w:space="0"/>
            </w:tcBorders>
            <w:shd w:val="clear" w:color="auto" w:fill="auto"/>
          </w:tcPr>
          <w:p w14:paraId="48F6B956">
            <w:pPr>
              <w:pStyle w:val="251"/>
              <w:spacing w:line="276" w:lineRule="auto"/>
              <w:ind w:firstLine="0"/>
              <w:jc w:val="left"/>
              <w:rPr>
                <w:color w:val="auto"/>
                <w:highlight w:val="none"/>
              </w:rPr>
            </w:pPr>
            <w:r>
              <w:rPr>
                <w:rStyle w:val="252"/>
                <w:color w:val="auto"/>
                <w:highlight w:val="none"/>
              </w:rPr>
              <w:t>安全帽内置芯片，通过智慧工地大屏实施显示现场人员分布情况</w:t>
            </w:r>
          </w:p>
        </w:tc>
      </w:tr>
      <w:tr w14:paraId="4676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5" w:hRule="exact"/>
          <w:jc w:val="center"/>
        </w:trPr>
        <w:tc>
          <w:tcPr>
            <w:tcW w:w="946" w:type="dxa"/>
            <w:tcBorders>
              <w:top w:val="single" w:color="auto" w:sz="4" w:space="0"/>
              <w:left w:val="single" w:color="auto" w:sz="4" w:space="0"/>
            </w:tcBorders>
            <w:shd w:val="clear" w:color="auto" w:fill="auto"/>
          </w:tcPr>
          <w:p w14:paraId="2D3FB590">
            <w:pPr>
              <w:pStyle w:val="251"/>
              <w:spacing w:line="360" w:lineRule="auto"/>
              <w:ind w:firstLine="340"/>
              <w:jc w:val="left"/>
              <w:rPr>
                <w:color w:val="auto"/>
                <w:highlight w:val="none"/>
              </w:rPr>
            </w:pPr>
            <w:r>
              <w:rPr>
                <w:rStyle w:val="252"/>
                <w:color w:val="auto"/>
                <w:highlight w:val="none"/>
                <w:lang w:val="en-US" w:eastAsia="en-US" w:bidi="en-US"/>
              </w:rPr>
              <w:t>14</w:t>
            </w:r>
          </w:p>
        </w:tc>
        <w:tc>
          <w:tcPr>
            <w:tcW w:w="2558" w:type="dxa"/>
            <w:tcBorders>
              <w:top w:val="single" w:color="auto" w:sz="4" w:space="0"/>
              <w:left w:val="single" w:color="auto" w:sz="4" w:space="0"/>
            </w:tcBorders>
            <w:shd w:val="clear" w:color="auto" w:fill="auto"/>
          </w:tcPr>
          <w:p w14:paraId="42D4F135">
            <w:pPr>
              <w:pStyle w:val="251"/>
              <w:spacing w:line="360" w:lineRule="auto"/>
              <w:ind w:firstLine="0"/>
              <w:jc w:val="center"/>
              <w:rPr>
                <w:color w:val="auto"/>
                <w:highlight w:val="none"/>
              </w:rPr>
            </w:pPr>
            <w:r>
              <w:rPr>
                <w:rStyle w:val="252"/>
                <w:color w:val="auto"/>
                <w:highlight w:val="none"/>
                <w:lang w:val="en-US" w:eastAsia="en-US" w:bidi="en-US"/>
              </w:rPr>
              <w:t>BIM</w:t>
            </w:r>
            <w:r>
              <w:rPr>
                <w:rStyle w:val="252"/>
                <w:color w:val="auto"/>
                <w:highlight w:val="none"/>
              </w:rPr>
              <w:t>技术管理系统</w:t>
            </w:r>
          </w:p>
        </w:tc>
        <w:tc>
          <w:tcPr>
            <w:tcW w:w="5702" w:type="dxa"/>
            <w:tcBorders>
              <w:top w:val="single" w:color="auto" w:sz="4" w:space="0"/>
              <w:left w:val="single" w:color="auto" w:sz="4" w:space="0"/>
              <w:right w:val="single" w:color="auto" w:sz="4" w:space="0"/>
            </w:tcBorders>
            <w:shd w:val="clear" w:color="auto" w:fill="auto"/>
          </w:tcPr>
          <w:p w14:paraId="4C2F13E5">
            <w:pPr>
              <w:pStyle w:val="251"/>
              <w:spacing w:line="360" w:lineRule="auto"/>
              <w:ind w:firstLine="0"/>
              <w:jc w:val="left"/>
              <w:rPr>
                <w:color w:val="auto"/>
                <w:highlight w:val="none"/>
              </w:rPr>
            </w:pPr>
            <w:r>
              <w:rPr>
                <w:rStyle w:val="252"/>
                <w:color w:val="auto"/>
                <w:highlight w:val="none"/>
              </w:rPr>
              <w:t>与</w:t>
            </w:r>
            <w:r>
              <w:rPr>
                <w:rStyle w:val="252"/>
                <w:color w:val="auto"/>
                <w:highlight w:val="none"/>
                <w:lang w:val="en-US" w:bidi="en-US"/>
              </w:rPr>
              <w:t>BIM</w:t>
            </w:r>
            <w:r>
              <w:rPr>
                <w:rStyle w:val="252"/>
                <w:color w:val="auto"/>
                <w:highlight w:val="none"/>
              </w:rPr>
              <w:t>技术集成应用</w:t>
            </w:r>
          </w:p>
        </w:tc>
      </w:tr>
      <w:tr w14:paraId="0965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70" w:hRule="exact"/>
          <w:jc w:val="center"/>
        </w:trPr>
        <w:tc>
          <w:tcPr>
            <w:tcW w:w="946" w:type="dxa"/>
            <w:tcBorders>
              <w:top w:val="single" w:color="auto" w:sz="4" w:space="0"/>
              <w:left w:val="single" w:color="auto" w:sz="4" w:space="0"/>
            </w:tcBorders>
            <w:shd w:val="clear" w:color="auto" w:fill="auto"/>
          </w:tcPr>
          <w:p w14:paraId="44983CC6">
            <w:pPr>
              <w:pStyle w:val="251"/>
              <w:spacing w:line="360" w:lineRule="auto"/>
              <w:ind w:firstLine="340"/>
              <w:jc w:val="left"/>
              <w:rPr>
                <w:color w:val="auto"/>
                <w:highlight w:val="none"/>
              </w:rPr>
            </w:pPr>
            <w:r>
              <w:rPr>
                <w:rStyle w:val="252"/>
                <w:color w:val="auto"/>
                <w:highlight w:val="none"/>
                <w:lang w:val="en-US" w:eastAsia="en-US" w:bidi="en-US"/>
              </w:rPr>
              <w:t>15</w:t>
            </w:r>
          </w:p>
        </w:tc>
        <w:tc>
          <w:tcPr>
            <w:tcW w:w="2558" w:type="dxa"/>
            <w:tcBorders>
              <w:top w:val="single" w:color="auto" w:sz="4" w:space="0"/>
              <w:left w:val="single" w:color="auto" w:sz="4" w:space="0"/>
            </w:tcBorders>
            <w:shd w:val="clear" w:color="auto" w:fill="auto"/>
          </w:tcPr>
          <w:p w14:paraId="7620E7D6">
            <w:pPr>
              <w:pStyle w:val="251"/>
              <w:spacing w:line="360" w:lineRule="auto"/>
              <w:ind w:firstLine="0"/>
              <w:jc w:val="center"/>
              <w:rPr>
                <w:color w:val="auto"/>
                <w:highlight w:val="none"/>
              </w:rPr>
            </w:pPr>
            <w:r>
              <w:rPr>
                <w:rStyle w:val="252"/>
                <w:color w:val="auto"/>
                <w:highlight w:val="none"/>
                <w:lang w:val="en-US" w:eastAsia="en-US" w:bidi="en-US"/>
              </w:rPr>
              <w:t>VR</w:t>
            </w:r>
            <w:r>
              <w:rPr>
                <w:rStyle w:val="252"/>
                <w:color w:val="auto"/>
                <w:highlight w:val="none"/>
              </w:rPr>
              <w:t>安全体验</w:t>
            </w:r>
          </w:p>
        </w:tc>
        <w:tc>
          <w:tcPr>
            <w:tcW w:w="5702" w:type="dxa"/>
            <w:tcBorders>
              <w:top w:val="single" w:color="auto" w:sz="4" w:space="0"/>
              <w:left w:val="single" w:color="auto" w:sz="4" w:space="0"/>
              <w:right w:val="single" w:color="auto" w:sz="4" w:space="0"/>
            </w:tcBorders>
            <w:shd w:val="clear" w:color="auto" w:fill="auto"/>
          </w:tcPr>
          <w:p w14:paraId="062998E3">
            <w:pPr>
              <w:pStyle w:val="251"/>
              <w:spacing w:line="360" w:lineRule="auto"/>
              <w:ind w:firstLine="0"/>
              <w:jc w:val="left"/>
              <w:rPr>
                <w:color w:val="auto"/>
                <w:highlight w:val="none"/>
              </w:rPr>
            </w:pPr>
            <w:r>
              <w:rPr>
                <w:rStyle w:val="252"/>
                <w:color w:val="auto"/>
                <w:highlight w:val="none"/>
              </w:rPr>
              <w:t>在智慧工地展示区设置</w:t>
            </w:r>
            <w:r>
              <w:rPr>
                <w:rStyle w:val="252"/>
                <w:color w:val="auto"/>
                <w:highlight w:val="none"/>
                <w:lang w:val="en-US" w:bidi="en-US"/>
              </w:rPr>
              <w:t>VR</w:t>
            </w:r>
            <w:r>
              <w:rPr>
                <w:rStyle w:val="252"/>
                <w:color w:val="auto"/>
                <w:highlight w:val="none"/>
              </w:rPr>
              <w:t>安全体验设备</w:t>
            </w:r>
          </w:p>
        </w:tc>
      </w:tr>
      <w:tr w14:paraId="2D7F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70" w:hRule="exact"/>
          <w:jc w:val="center"/>
        </w:trPr>
        <w:tc>
          <w:tcPr>
            <w:tcW w:w="946" w:type="dxa"/>
            <w:tcBorders>
              <w:top w:val="single" w:color="auto" w:sz="4" w:space="0"/>
              <w:left w:val="single" w:color="auto" w:sz="4" w:space="0"/>
            </w:tcBorders>
            <w:shd w:val="clear" w:color="auto" w:fill="auto"/>
          </w:tcPr>
          <w:p w14:paraId="7F23827A">
            <w:pPr>
              <w:pStyle w:val="251"/>
              <w:spacing w:line="360" w:lineRule="auto"/>
              <w:ind w:firstLine="340"/>
              <w:jc w:val="left"/>
              <w:rPr>
                <w:color w:val="auto"/>
                <w:highlight w:val="none"/>
              </w:rPr>
            </w:pPr>
            <w:r>
              <w:rPr>
                <w:rStyle w:val="252"/>
                <w:color w:val="auto"/>
                <w:highlight w:val="none"/>
                <w:lang w:val="en-US" w:eastAsia="en-US" w:bidi="en-US"/>
              </w:rPr>
              <w:t>16</w:t>
            </w:r>
          </w:p>
        </w:tc>
        <w:tc>
          <w:tcPr>
            <w:tcW w:w="2558" w:type="dxa"/>
            <w:tcBorders>
              <w:top w:val="single" w:color="auto" w:sz="4" w:space="0"/>
              <w:left w:val="single" w:color="auto" w:sz="4" w:space="0"/>
            </w:tcBorders>
            <w:shd w:val="clear" w:color="auto" w:fill="auto"/>
          </w:tcPr>
          <w:p w14:paraId="46E89954">
            <w:pPr>
              <w:pStyle w:val="251"/>
              <w:spacing w:line="360" w:lineRule="auto"/>
              <w:ind w:firstLine="0"/>
              <w:jc w:val="center"/>
              <w:rPr>
                <w:color w:val="auto"/>
                <w:highlight w:val="none"/>
              </w:rPr>
            </w:pPr>
            <w:r>
              <w:rPr>
                <w:rStyle w:val="252"/>
                <w:color w:val="auto"/>
                <w:highlight w:val="none"/>
              </w:rPr>
              <w:t>无人机应用</w:t>
            </w:r>
          </w:p>
        </w:tc>
        <w:tc>
          <w:tcPr>
            <w:tcW w:w="5702" w:type="dxa"/>
            <w:tcBorders>
              <w:top w:val="single" w:color="auto" w:sz="4" w:space="0"/>
              <w:left w:val="single" w:color="auto" w:sz="4" w:space="0"/>
              <w:right w:val="single" w:color="auto" w:sz="4" w:space="0"/>
            </w:tcBorders>
            <w:shd w:val="clear" w:color="auto" w:fill="auto"/>
          </w:tcPr>
          <w:p w14:paraId="1CB9058A">
            <w:pPr>
              <w:pStyle w:val="251"/>
              <w:spacing w:line="360" w:lineRule="auto"/>
              <w:ind w:firstLine="0"/>
              <w:jc w:val="left"/>
              <w:rPr>
                <w:color w:val="auto"/>
                <w:highlight w:val="none"/>
              </w:rPr>
            </w:pPr>
            <w:r>
              <w:rPr>
                <w:rStyle w:val="252"/>
                <w:color w:val="auto"/>
                <w:highlight w:val="none"/>
              </w:rPr>
              <w:t>掌握现场现状，了解实时进度</w:t>
            </w:r>
          </w:p>
        </w:tc>
      </w:tr>
      <w:tr w14:paraId="531B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5" w:hRule="exact"/>
          <w:jc w:val="center"/>
        </w:trPr>
        <w:tc>
          <w:tcPr>
            <w:tcW w:w="946" w:type="dxa"/>
            <w:tcBorders>
              <w:top w:val="single" w:color="auto" w:sz="4" w:space="0"/>
              <w:left w:val="single" w:color="auto" w:sz="4" w:space="0"/>
            </w:tcBorders>
            <w:shd w:val="clear" w:color="auto" w:fill="auto"/>
          </w:tcPr>
          <w:p w14:paraId="58530403">
            <w:pPr>
              <w:pStyle w:val="251"/>
              <w:spacing w:line="360" w:lineRule="auto"/>
              <w:ind w:firstLine="340"/>
              <w:jc w:val="left"/>
              <w:rPr>
                <w:color w:val="auto"/>
                <w:highlight w:val="none"/>
              </w:rPr>
            </w:pPr>
            <w:r>
              <w:rPr>
                <w:rStyle w:val="252"/>
                <w:color w:val="auto"/>
                <w:highlight w:val="none"/>
                <w:lang w:val="en-US" w:eastAsia="en-US" w:bidi="en-US"/>
              </w:rPr>
              <w:t>17</w:t>
            </w:r>
          </w:p>
        </w:tc>
        <w:tc>
          <w:tcPr>
            <w:tcW w:w="2558" w:type="dxa"/>
            <w:tcBorders>
              <w:top w:val="single" w:color="auto" w:sz="4" w:space="0"/>
              <w:left w:val="single" w:color="auto" w:sz="4" w:space="0"/>
            </w:tcBorders>
            <w:shd w:val="clear" w:color="auto" w:fill="auto"/>
          </w:tcPr>
          <w:p w14:paraId="7B887BD6">
            <w:pPr>
              <w:pStyle w:val="251"/>
              <w:spacing w:line="360" w:lineRule="auto"/>
              <w:ind w:firstLine="0"/>
              <w:jc w:val="center"/>
              <w:rPr>
                <w:color w:val="auto"/>
                <w:highlight w:val="none"/>
              </w:rPr>
            </w:pPr>
            <w:r>
              <w:rPr>
                <w:rStyle w:val="252"/>
                <w:color w:val="auto"/>
                <w:highlight w:val="none"/>
              </w:rPr>
              <w:t>二维码交底</w:t>
            </w:r>
          </w:p>
        </w:tc>
        <w:tc>
          <w:tcPr>
            <w:tcW w:w="5702" w:type="dxa"/>
            <w:tcBorders>
              <w:top w:val="single" w:color="auto" w:sz="4" w:space="0"/>
              <w:left w:val="single" w:color="auto" w:sz="4" w:space="0"/>
              <w:right w:val="single" w:color="auto" w:sz="4" w:space="0"/>
            </w:tcBorders>
            <w:shd w:val="clear" w:color="auto" w:fill="auto"/>
          </w:tcPr>
          <w:p w14:paraId="666D25C4">
            <w:pPr>
              <w:spacing w:line="360" w:lineRule="auto"/>
              <w:rPr>
                <w:color w:val="auto"/>
                <w:sz w:val="10"/>
                <w:szCs w:val="10"/>
                <w:highlight w:val="none"/>
              </w:rPr>
            </w:pPr>
          </w:p>
        </w:tc>
      </w:tr>
      <w:tr w14:paraId="732D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0" w:hRule="exact"/>
          <w:jc w:val="center"/>
        </w:trPr>
        <w:tc>
          <w:tcPr>
            <w:tcW w:w="946" w:type="dxa"/>
            <w:tcBorders>
              <w:top w:val="single" w:color="auto" w:sz="4" w:space="0"/>
              <w:left w:val="single" w:color="auto" w:sz="4" w:space="0"/>
            </w:tcBorders>
            <w:shd w:val="clear" w:color="auto" w:fill="auto"/>
            <w:vAlign w:val="center"/>
          </w:tcPr>
          <w:p w14:paraId="7FC5A000">
            <w:pPr>
              <w:pStyle w:val="251"/>
              <w:spacing w:line="360" w:lineRule="auto"/>
              <w:ind w:firstLine="340"/>
              <w:jc w:val="left"/>
              <w:rPr>
                <w:color w:val="auto"/>
                <w:highlight w:val="none"/>
              </w:rPr>
            </w:pPr>
            <w:r>
              <w:rPr>
                <w:rStyle w:val="252"/>
                <w:color w:val="auto"/>
                <w:highlight w:val="none"/>
                <w:lang w:val="en-US" w:eastAsia="en-US" w:bidi="en-US"/>
              </w:rPr>
              <w:t>18</w:t>
            </w:r>
          </w:p>
        </w:tc>
        <w:tc>
          <w:tcPr>
            <w:tcW w:w="2558" w:type="dxa"/>
            <w:tcBorders>
              <w:top w:val="single" w:color="auto" w:sz="4" w:space="0"/>
              <w:left w:val="single" w:color="auto" w:sz="4" w:space="0"/>
            </w:tcBorders>
            <w:shd w:val="clear" w:color="auto" w:fill="auto"/>
            <w:vAlign w:val="center"/>
          </w:tcPr>
          <w:p w14:paraId="649EED5D">
            <w:pPr>
              <w:pStyle w:val="251"/>
              <w:spacing w:line="360" w:lineRule="auto"/>
              <w:ind w:firstLine="0"/>
              <w:jc w:val="center"/>
              <w:rPr>
                <w:color w:val="auto"/>
                <w:highlight w:val="none"/>
              </w:rPr>
            </w:pPr>
            <w:r>
              <w:rPr>
                <w:rStyle w:val="252"/>
                <w:color w:val="auto"/>
                <w:highlight w:val="none"/>
              </w:rPr>
              <w:t>手机</w:t>
            </w:r>
            <w:r>
              <w:rPr>
                <w:rStyle w:val="252"/>
                <w:color w:val="auto"/>
                <w:highlight w:val="none"/>
                <w:lang w:val="en-US" w:eastAsia="en-US" w:bidi="en-US"/>
              </w:rPr>
              <w:t>app</w:t>
            </w:r>
          </w:p>
        </w:tc>
        <w:tc>
          <w:tcPr>
            <w:tcW w:w="5702" w:type="dxa"/>
            <w:tcBorders>
              <w:top w:val="single" w:color="auto" w:sz="4" w:space="0"/>
              <w:left w:val="single" w:color="auto" w:sz="4" w:space="0"/>
              <w:right w:val="single" w:color="auto" w:sz="4" w:space="0"/>
            </w:tcBorders>
            <w:shd w:val="clear" w:color="auto" w:fill="auto"/>
          </w:tcPr>
          <w:p w14:paraId="73F611B3">
            <w:pPr>
              <w:pStyle w:val="251"/>
              <w:spacing w:line="360" w:lineRule="auto"/>
              <w:ind w:firstLine="0"/>
              <w:jc w:val="left"/>
              <w:rPr>
                <w:color w:val="auto"/>
                <w:highlight w:val="none"/>
              </w:rPr>
            </w:pPr>
            <w:r>
              <w:rPr>
                <w:rStyle w:val="252"/>
                <w:color w:val="auto"/>
                <w:highlight w:val="none"/>
              </w:rPr>
              <w:t>随时了解生产、质量、安全、机械设备、视频监控等情况</w:t>
            </w:r>
          </w:p>
        </w:tc>
      </w:tr>
      <w:tr w14:paraId="009F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5" w:hRule="exact"/>
          <w:jc w:val="center"/>
        </w:trPr>
        <w:tc>
          <w:tcPr>
            <w:tcW w:w="946" w:type="dxa"/>
            <w:tcBorders>
              <w:top w:val="single" w:color="auto" w:sz="4" w:space="0"/>
              <w:left w:val="single" w:color="auto" w:sz="4" w:space="0"/>
            </w:tcBorders>
            <w:shd w:val="clear" w:color="auto" w:fill="auto"/>
          </w:tcPr>
          <w:p w14:paraId="32580921">
            <w:pPr>
              <w:pStyle w:val="251"/>
              <w:spacing w:line="360" w:lineRule="auto"/>
              <w:ind w:firstLine="340"/>
              <w:jc w:val="left"/>
              <w:rPr>
                <w:color w:val="auto"/>
                <w:highlight w:val="none"/>
              </w:rPr>
            </w:pPr>
            <w:r>
              <w:rPr>
                <w:rStyle w:val="252"/>
                <w:color w:val="auto"/>
                <w:highlight w:val="none"/>
                <w:lang w:val="en-US" w:eastAsia="en-US" w:bidi="en-US"/>
              </w:rPr>
              <w:t>19</w:t>
            </w:r>
          </w:p>
        </w:tc>
        <w:tc>
          <w:tcPr>
            <w:tcW w:w="2558" w:type="dxa"/>
            <w:tcBorders>
              <w:top w:val="single" w:color="auto" w:sz="4" w:space="0"/>
              <w:left w:val="single" w:color="auto" w:sz="4" w:space="0"/>
            </w:tcBorders>
            <w:shd w:val="clear" w:color="auto" w:fill="auto"/>
          </w:tcPr>
          <w:p w14:paraId="782197F0">
            <w:pPr>
              <w:pStyle w:val="251"/>
              <w:spacing w:line="360" w:lineRule="auto"/>
              <w:ind w:firstLine="0"/>
              <w:jc w:val="center"/>
              <w:rPr>
                <w:color w:val="auto"/>
                <w:highlight w:val="none"/>
              </w:rPr>
            </w:pPr>
            <w:r>
              <w:rPr>
                <w:rStyle w:val="252"/>
                <w:color w:val="auto"/>
                <w:highlight w:val="none"/>
              </w:rPr>
              <w:t>技术管理，方案及交底</w:t>
            </w:r>
          </w:p>
        </w:tc>
        <w:tc>
          <w:tcPr>
            <w:tcW w:w="5702" w:type="dxa"/>
            <w:tcBorders>
              <w:top w:val="single" w:color="auto" w:sz="4" w:space="0"/>
              <w:left w:val="single" w:color="auto" w:sz="4" w:space="0"/>
              <w:right w:val="single" w:color="auto" w:sz="4" w:space="0"/>
            </w:tcBorders>
            <w:shd w:val="clear" w:color="auto" w:fill="auto"/>
          </w:tcPr>
          <w:p w14:paraId="6E5979A2">
            <w:pPr>
              <w:pStyle w:val="251"/>
              <w:spacing w:line="360" w:lineRule="auto"/>
              <w:ind w:firstLine="0"/>
              <w:jc w:val="left"/>
              <w:rPr>
                <w:color w:val="auto"/>
                <w:highlight w:val="none"/>
              </w:rPr>
            </w:pPr>
            <w:r>
              <w:rPr>
                <w:rStyle w:val="252"/>
                <w:color w:val="auto"/>
                <w:highlight w:val="none"/>
              </w:rPr>
              <w:t>实时查看方案及报警</w:t>
            </w:r>
          </w:p>
        </w:tc>
      </w:tr>
      <w:tr w14:paraId="72D0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70" w:hRule="exact"/>
          <w:jc w:val="center"/>
        </w:trPr>
        <w:tc>
          <w:tcPr>
            <w:tcW w:w="946" w:type="dxa"/>
            <w:tcBorders>
              <w:top w:val="single" w:color="auto" w:sz="4" w:space="0"/>
              <w:left w:val="single" w:color="auto" w:sz="4" w:space="0"/>
            </w:tcBorders>
            <w:shd w:val="clear" w:color="auto" w:fill="auto"/>
          </w:tcPr>
          <w:p w14:paraId="0FF70F52">
            <w:pPr>
              <w:pStyle w:val="251"/>
              <w:spacing w:line="360" w:lineRule="auto"/>
              <w:ind w:firstLine="340"/>
              <w:jc w:val="left"/>
              <w:rPr>
                <w:color w:val="auto"/>
                <w:highlight w:val="none"/>
              </w:rPr>
            </w:pPr>
            <w:r>
              <w:rPr>
                <w:rStyle w:val="252"/>
                <w:color w:val="auto"/>
                <w:highlight w:val="none"/>
                <w:lang w:val="en-US" w:eastAsia="en-US" w:bidi="en-US"/>
              </w:rPr>
              <w:t>20</w:t>
            </w:r>
          </w:p>
        </w:tc>
        <w:tc>
          <w:tcPr>
            <w:tcW w:w="2558" w:type="dxa"/>
            <w:tcBorders>
              <w:top w:val="single" w:color="auto" w:sz="4" w:space="0"/>
              <w:left w:val="single" w:color="auto" w:sz="4" w:space="0"/>
            </w:tcBorders>
            <w:shd w:val="clear" w:color="auto" w:fill="auto"/>
          </w:tcPr>
          <w:p w14:paraId="278F6F4E">
            <w:pPr>
              <w:pStyle w:val="251"/>
              <w:spacing w:line="360" w:lineRule="auto"/>
              <w:ind w:firstLine="0"/>
              <w:jc w:val="center"/>
              <w:rPr>
                <w:color w:val="auto"/>
                <w:highlight w:val="none"/>
              </w:rPr>
            </w:pPr>
            <w:r>
              <w:rPr>
                <w:rStyle w:val="252"/>
                <w:color w:val="auto"/>
                <w:highlight w:val="none"/>
              </w:rPr>
              <w:t>数据中心</w:t>
            </w:r>
          </w:p>
        </w:tc>
        <w:tc>
          <w:tcPr>
            <w:tcW w:w="5702" w:type="dxa"/>
            <w:tcBorders>
              <w:top w:val="single" w:color="auto" w:sz="4" w:space="0"/>
              <w:left w:val="single" w:color="auto" w:sz="4" w:space="0"/>
              <w:right w:val="single" w:color="auto" w:sz="4" w:space="0"/>
            </w:tcBorders>
            <w:shd w:val="clear" w:color="auto" w:fill="auto"/>
          </w:tcPr>
          <w:p w14:paraId="1A71AF98">
            <w:pPr>
              <w:pStyle w:val="251"/>
              <w:spacing w:line="360" w:lineRule="auto"/>
              <w:ind w:firstLine="0"/>
              <w:jc w:val="left"/>
              <w:rPr>
                <w:color w:val="auto"/>
                <w:highlight w:val="none"/>
              </w:rPr>
            </w:pPr>
            <w:r>
              <w:rPr>
                <w:rStyle w:val="252"/>
                <w:color w:val="auto"/>
                <w:highlight w:val="none"/>
              </w:rPr>
              <w:t>运用平台数据形成报表，分析和储存</w:t>
            </w:r>
          </w:p>
        </w:tc>
      </w:tr>
      <w:tr w14:paraId="1496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84" w:hRule="exact"/>
          <w:jc w:val="center"/>
        </w:trPr>
        <w:tc>
          <w:tcPr>
            <w:tcW w:w="946" w:type="dxa"/>
            <w:tcBorders>
              <w:top w:val="single" w:color="auto" w:sz="4" w:space="0"/>
              <w:left w:val="single" w:color="auto" w:sz="4" w:space="0"/>
              <w:bottom w:val="single" w:color="auto" w:sz="4" w:space="0"/>
            </w:tcBorders>
            <w:shd w:val="clear" w:color="auto" w:fill="auto"/>
          </w:tcPr>
          <w:p w14:paraId="3C08F967">
            <w:pPr>
              <w:pStyle w:val="251"/>
              <w:spacing w:line="360" w:lineRule="auto"/>
              <w:ind w:firstLine="340"/>
              <w:jc w:val="left"/>
              <w:rPr>
                <w:color w:val="auto"/>
                <w:highlight w:val="none"/>
              </w:rPr>
            </w:pPr>
            <w:r>
              <w:rPr>
                <w:rStyle w:val="252"/>
                <w:color w:val="auto"/>
                <w:highlight w:val="none"/>
                <w:lang w:val="en-US" w:eastAsia="en-US" w:bidi="en-US"/>
              </w:rPr>
              <w:t>21</w:t>
            </w:r>
          </w:p>
        </w:tc>
        <w:tc>
          <w:tcPr>
            <w:tcW w:w="2558" w:type="dxa"/>
            <w:tcBorders>
              <w:top w:val="single" w:color="auto" w:sz="4" w:space="0"/>
              <w:left w:val="single" w:color="auto" w:sz="4" w:space="0"/>
              <w:bottom w:val="single" w:color="auto" w:sz="4" w:space="0"/>
            </w:tcBorders>
            <w:shd w:val="clear" w:color="auto" w:fill="auto"/>
          </w:tcPr>
          <w:p w14:paraId="4B905DBB">
            <w:pPr>
              <w:pStyle w:val="251"/>
              <w:spacing w:line="360" w:lineRule="auto"/>
              <w:ind w:firstLine="0"/>
              <w:jc w:val="center"/>
              <w:rPr>
                <w:color w:val="auto"/>
                <w:highlight w:val="none"/>
              </w:rPr>
            </w:pPr>
            <w:r>
              <w:rPr>
                <w:rStyle w:val="252"/>
                <w:color w:val="auto"/>
                <w:highlight w:val="none"/>
              </w:rPr>
              <w:t>其他</w:t>
            </w:r>
          </w:p>
        </w:tc>
        <w:tc>
          <w:tcPr>
            <w:tcW w:w="5702" w:type="dxa"/>
            <w:tcBorders>
              <w:top w:val="single" w:color="auto" w:sz="4" w:space="0"/>
              <w:left w:val="single" w:color="auto" w:sz="4" w:space="0"/>
              <w:bottom w:val="single" w:color="auto" w:sz="4" w:space="0"/>
              <w:right w:val="single" w:color="auto" w:sz="4" w:space="0"/>
            </w:tcBorders>
            <w:shd w:val="clear" w:color="auto" w:fill="auto"/>
          </w:tcPr>
          <w:p w14:paraId="6F6FFF75">
            <w:pPr>
              <w:spacing w:line="360" w:lineRule="auto"/>
              <w:rPr>
                <w:color w:val="auto"/>
                <w:sz w:val="10"/>
                <w:szCs w:val="10"/>
                <w:highlight w:val="none"/>
              </w:rPr>
            </w:pPr>
          </w:p>
        </w:tc>
      </w:tr>
    </w:tbl>
    <w:p w14:paraId="4F0893E9">
      <w:pPr>
        <w:spacing w:line="360" w:lineRule="auto"/>
        <w:rPr>
          <w:color w:val="auto"/>
          <w:highlight w:val="none"/>
        </w:rPr>
      </w:pPr>
    </w:p>
    <w:p w14:paraId="52DD6E14">
      <w:pPr>
        <w:widowControl/>
        <w:jc w:val="left"/>
        <w:rPr>
          <w:rFonts w:ascii="宋体" w:hAnsi="宋体" w:cs="宋体"/>
          <w:color w:val="auto"/>
          <w:sz w:val="24"/>
          <w:szCs w:val="24"/>
          <w:highlight w:val="none"/>
          <w:lang w:bidi="ar"/>
        </w:rPr>
      </w:pPr>
    </w:p>
    <w:p w14:paraId="5609667E">
      <w:pPr>
        <w:widowControl/>
        <w:jc w:val="left"/>
        <w:rPr>
          <w:rFonts w:ascii="宋体" w:hAnsi="宋体"/>
          <w:b/>
          <w:color w:val="auto"/>
          <w:kern w:val="44"/>
          <w:sz w:val="28"/>
          <w:szCs w:val="28"/>
          <w:highlight w:val="none"/>
        </w:rPr>
      </w:pPr>
      <w:r>
        <w:rPr>
          <w:rFonts w:ascii="宋体" w:hAnsi="宋体"/>
          <w:b/>
          <w:color w:val="auto"/>
          <w:kern w:val="44"/>
          <w:sz w:val="28"/>
          <w:szCs w:val="28"/>
          <w:highlight w:val="none"/>
        </w:rPr>
        <w:br w:type="page"/>
      </w:r>
    </w:p>
    <w:p w14:paraId="08B88DA0">
      <w:pPr>
        <w:spacing w:line="360" w:lineRule="auto"/>
        <w:ind w:firstLine="495" w:firstLineChars="176"/>
        <w:jc w:val="center"/>
        <w:rPr>
          <w:rFonts w:ascii="宋体" w:hAnsi="宋体"/>
          <w:b/>
          <w:color w:val="auto"/>
          <w:kern w:val="44"/>
          <w:sz w:val="28"/>
          <w:szCs w:val="28"/>
          <w:highlight w:val="none"/>
        </w:rPr>
      </w:pPr>
      <w:r>
        <w:rPr>
          <w:rFonts w:hint="eastAsia" w:ascii="宋体" w:hAnsi="宋体"/>
          <w:b/>
          <w:color w:val="auto"/>
          <w:kern w:val="44"/>
          <w:sz w:val="28"/>
          <w:szCs w:val="28"/>
          <w:highlight w:val="none"/>
        </w:rPr>
        <w:t>第六章  图纸及勘察资料</w:t>
      </w:r>
      <w:bookmarkEnd w:id="86"/>
    </w:p>
    <w:p w14:paraId="178156DC">
      <w:pPr>
        <w:topLinePunct/>
        <w:adjustRightInd w:val="0"/>
        <w:snapToGrid w:val="0"/>
        <w:spacing w:line="360" w:lineRule="auto"/>
        <w:jc w:val="center"/>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（另册）</w:t>
      </w:r>
    </w:p>
    <w:p w14:paraId="316B9FB0">
      <w:pPr>
        <w:tabs>
          <w:tab w:val="left" w:pos="720"/>
        </w:tabs>
        <w:snapToGrid w:val="0"/>
        <w:spacing w:line="360" w:lineRule="auto"/>
        <w:jc w:val="center"/>
        <w:rPr>
          <w:rFonts w:ascii="宋体" w:hAnsi="宋体"/>
          <w:b/>
          <w:color w:val="auto"/>
          <w:kern w:val="44"/>
          <w:sz w:val="28"/>
          <w:szCs w:val="28"/>
          <w:highlight w:val="none"/>
        </w:rPr>
      </w:pPr>
      <w:r>
        <w:rPr>
          <w:rFonts w:hint="eastAsia" w:ascii="宋体" w:hAnsi="宋体" w:cs="宋体"/>
          <w:color w:val="auto"/>
          <w:sz w:val="24"/>
          <w:szCs w:val="24"/>
          <w:highlight w:val="none"/>
        </w:rPr>
        <w:br w:type="page"/>
      </w:r>
      <w:bookmarkStart w:id="87" w:name="_Toc97576620"/>
      <w:r>
        <w:rPr>
          <w:rFonts w:hint="eastAsia" w:ascii="宋体" w:hAnsi="宋体"/>
          <w:b/>
          <w:color w:val="auto"/>
          <w:kern w:val="44"/>
          <w:sz w:val="28"/>
          <w:szCs w:val="28"/>
          <w:highlight w:val="none"/>
        </w:rPr>
        <w:t>第七章  工程量清单</w:t>
      </w:r>
      <w:bookmarkEnd w:id="87"/>
    </w:p>
    <w:p w14:paraId="7123FD88">
      <w:pPr>
        <w:topLinePunct/>
        <w:adjustRightInd w:val="0"/>
        <w:snapToGrid w:val="0"/>
        <w:spacing w:line="360" w:lineRule="auto"/>
        <w:jc w:val="center"/>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（另册）</w:t>
      </w:r>
    </w:p>
    <w:p w14:paraId="38CDC709">
      <w:pPr>
        <w:keepNext/>
        <w:keepLines/>
        <w:spacing w:before="120" w:after="120" w:line="360" w:lineRule="auto"/>
        <w:jc w:val="center"/>
        <w:outlineLvl w:val="0"/>
        <w:rPr>
          <w:rFonts w:ascii="宋体" w:hAnsi="宋体" w:cs="宋体"/>
          <w:b/>
          <w:color w:val="auto"/>
          <w:kern w:val="44"/>
          <w:sz w:val="28"/>
          <w:szCs w:val="28"/>
          <w:highlight w:val="none"/>
        </w:rPr>
      </w:pPr>
      <w:r>
        <w:rPr>
          <w:rFonts w:hint="eastAsia" w:ascii="宋体" w:hAnsi="宋体" w:cs="宋体"/>
          <w:b/>
          <w:color w:val="auto"/>
          <w:kern w:val="44"/>
          <w:sz w:val="28"/>
          <w:szCs w:val="28"/>
          <w:highlight w:val="none"/>
        </w:rPr>
        <w:br w:type="page"/>
      </w:r>
      <w:bookmarkStart w:id="88" w:name="_Toc97576621"/>
      <w:r>
        <w:rPr>
          <w:rFonts w:hint="eastAsia" w:ascii="宋体" w:hAnsi="宋体" w:cs="宋体"/>
          <w:b/>
          <w:color w:val="auto"/>
          <w:kern w:val="44"/>
          <w:sz w:val="28"/>
          <w:szCs w:val="28"/>
          <w:highlight w:val="none"/>
        </w:rPr>
        <w:t>第八章  最高投标限价</w:t>
      </w:r>
      <w:bookmarkEnd w:id="88"/>
    </w:p>
    <w:p w14:paraId="4BCDE011">
      <w:pPr>
        <w:topLinePunct/>
        <w:adjustRightInd w:val="0"/>
        <w:snapToGrid w:val="0"/>
        <w:spacing w:line="360" w:lineRule="auto"/>
        <w:ind w:firstLine="480" w:firstLineChars="200"/>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4"/>
          <w:highlight w:val="none"/>
          <w:u w:val="single"/>
        </w:rPr>
        <w:t>招标人应当在发布招标文件时，公布最高投标限价的总价，分部分项工程费、措施项目费、其他项目费、规费和税金，以及绿色施工安全防护措施费、暂列金额等投标人不可竞争的固定报价。</w:t>
      </w:r>
    </w:p>
    <w:p w14:paraId="1206AB58">
      <w:pPr>
        <w:topLinePunct/>
        <w:adjustRightInd w:val="0"/>
        <w:snapToGrid w:val="0"/>
        <w:spacing w:line="360" w:lineRule="auto"/>
        <w:jc w:val="center"/>
        <w:rPr>
          <w:rFonts w:ascii="宋体" w:hAnsi="宋体"/>
          <w:color w:val="auto"/>
          <w:highlight w:val="none"/>
        </w:rPr>
      </w:pPr>
      <w:r>
        <w:rPr>
          <w:rFonts w:hint="eastAsia" w:ascii="宋体" w:hAnsi="宋体" w:cs="宋体"/>
          <w:snapToGrid w:val="0"/>
          <w:color w:val="auto"/>
          <w:spacing w:val="4"/>
          <w:kern w:val="0"/>
          <w:sz w:val="24"/>
          <w:szCs w:val="24"/>
          <w:highlight w:val="none"/>
        </w:rPr>
        <w:t>（另册）</w:t>
      </w:r>
    </w:p>
    <w:sectPr>
      <w:headerReference r:id="rId30" w:type="default"/>
      <w:footerReference r:id="rId31" w:type="default"/>
      <w:pgSz w:w="11906" w:h="16838"/>
      <w:pgMar w:top="1440" w:right="1440" w:bottom="1440" w:left="1440" w:header="851"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entury Schoolbook">
    <w:panose1 w:val="02040604050505020304"/>
    <w:charset w:val="00"/>
    <w:family w:val="roman"/>
    <w:pitch w:val="default"/>
    <w:sig w:usb0="00000287" w:usb1="00000000" w:usb2="00000000" w:usb3="00000000" w:csb0="2000009F" w:csb1="DFD7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script"/>
    <w:pitch w:val="default"/>
    <w:sig w:usb0="00000000" w:usb1="00000000" w:usb2="00000000" w:usb3="00000000" w:csb0="00040000" w:csb1="00000000"/>
  </w:font>
  <w:font w:name="彩虹粗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C3DA">
    <w:pPr>
      <w:pStyle w:val="25"/>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137E6">
                          <w:pPr>
                            <w:pStyle w:val="25"/>
                            <w:jc w:val="center"/>
                          </w:pPr>
                          <w:r>
                            <w:fldChar w:fldCharType="begin"/>
                          </w:r>
                          <w:r>
                            <w:instrText xml:space="preserve">PAGE   \* MERGEFORMAT</w:instrText>
                          </w:r>
                          <w:r>
                            <w:fldChar w:fldCharType="separate"/>
                          </w:r>
                          <w:r>
                            <w:rPr>
                              <w:lang w:val="zh-CN"/>
                            </w:rP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A4137E6">
                    <w:pPr>
                      <w:pStyle w:val="25"/>
                      <w:jc w:val="center"/>
                    </w:pPr>
                    <w:r>
                      <w:fldChar w:fldCharType="begin"/>
                    </w:r>
                    <w:r>
                      <w:instrText xml:space="preserve">PAGE   \* MERGEFORMAT</w:instrText>
                    </w:r>
                    <w:r>
                      <w:fldChar w:fldCharType="separate"/>
                    </w:r>
                    <w:r>
                      <w:rPr>
                        <w:lang w:val="zh-CN"/>
                      </w:rPr>
                      <w:t>86</w:t>
                    </w:r>
                    <w:r>
                      <w:fldChar w:fldCharType="end"/>
                    </w:r>
                  </w:p>
                </w:txbxContent>
              </v:textbox>
            </v:shape>
          </w:pict>
        </mc:Fallback>
      </mc:AlternateContent>
    </w:r>
  </w:p>
  <w:p w14:paraId="30777F12">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E356">
    <w:pPr>
      <w:pStyle w:val="25"/>
      <w:tabs>
        <w:tab w:val="center" w:pos="4513"/>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64C3D">
                          <w:pPr>
                            <w:pStyle w:val="25"/>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164</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E864C3D">
                    <w:pPr>
                      <w:pStyle w:val="25"/>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164</w:t>
                    </w:r>
                    <w:r>
                      <w:rPr>
                        <w:rFonts w:hint="eastAsia" w:ascii="宋体" w:hAnsi="宋体" w:cs="宋体"/>
                        <w:sz w:val="21"/>
                        <w:szCs w:val="21"/>
                      </w:rPr>
                      <w:fldChar w:fldCharType="end"/>
                    </w:r>
                  </w:p>
                </w:txbxContent>
              </v:textbox>
            </v:shape>
          </w:pict>
        </mc:Fallback>
      </mc:AlternateContent>
    </w:r>
    <w:r>
      <w:rPr>
        <w:rFonts w:hint="eastAsia"/>
      </w:rPr>
      <w:tab/>
    </w:r>
    <w:r>
      <w:rPr>
        <w:rFonts w:hint="eastAsi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C79A">
    <w:pPr>
      <w:pStyle w:val="2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65331">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CD65331">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807B1">
                          <w:pPr>
                            <w:pStyle w:val="2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E807B1">
                    <w:pPr>
                      <w:pStyle w:val="25"/>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A2DC">
    <w:pPr>
      <w:pStyle w:val="25"/>
      <w:tabs>
        <w:tab w:val="center" w:pos="4513"/>
        <w:tab w:val="clear" w:pos="4153"/>
      </w:tabs>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A4DC9">
                          <w:pPr>
                            <w:pStyle w:val="25"/>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164</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WgIs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ztaAiwwEAAI8DAAAOAAAAAAAAAAEAIAAAAB4BAABkcnMvZTJvRG9jLnhtbFBL&#10;BQYAAAAABgAGAFkBAABTBQAAAAA=&#10;">
              <v:fill on="f" focussize="0,0"/>
              <v:stroke on="f"/>
              <v:imagedata o:title=""/>
              <o:lock v:ext="edit" aspectratio="f"/>
              <v:textbox inset="0mm,0mm,0mm,0mm" style="mso-fit-shape-to-text:t;">
                <w:txbxContent>
                  <w:p w14:paraId="1E9A4DC9">
                    <w:pPr>
                      <w:pStyle w:val="25"/>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164</w:t>
                    </w:r>
                    <w:r>
                      <w:rPr>
                        <w:rFonts w:hint="eastAsia" w:ascii="宋体" w:hAnsi="宋体" w:cs="宋体"/>
                        <w:sz w:val="21"/>
                        <w:szCs w:val="21"/>
                      </w:rPr>
                      <w:fldChar w:fldCharType="end"/>
                    </w:r>
                  </w:p>
                </w:txbxContent>
              </v:textbox>
            </v:shape>
          </w:pict>
        </mc:Fallback>
      </mc:AlternateContent>
    </w:r>
    <w:r>
      <w:rPr>
        <w:rFonts w:hint="eastAsia"/>
      </w:rPr>
      <w:tab/>
    </w:r>
    <w:r>
      <w:rPr>
        <w:rFonts w:hint="eastAsia"/>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51B3F">
    <w:pPr>
      <w:pStyle w:val="2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101DB">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BA101DB">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10D3">
    <w:pPr>
      <w:pStyle w:val="25"/>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4C62C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VkZ2sQAgAAEg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YulhTQAAAAAwEAAA8AAAAAAAAAAQAgAAAAIgAA&#10;AGRycy9kb3ducmV2LnhtbFBLAQIUABQAAAAIAIdO4kAlZGdrEAIAABIEAAAOAAAAAAAAAAEAIAAA&#10;AB8BAABkcnMvZTJvRG9jLnhtbFBLBQYAAAAABgAGAFkBAAChBQAAAAA=&#10;">
              <v:fill on="f" focussize="0,0"/>
              <v:stroke on="f"/>
              <v:imagedata o:title=""/>
              <o:lock v:ext="edit" aspectratio="f"/>
              <v:textbox inset="0mm,0mm,0mm,0mm" style="mso-fit-shape-to-text:t;">
                <w:txbxContent>
                  <w:p w14:paraId="74C62C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187</w:t>
                    </w:r>
                    <w:r>
                      <w:rPr>
                        <w:rFonts w:hint="eastAsia"/>
                        <w:sz w:val="18"/>
                      </w:rPr>
                      <w:fldChar w:fldCharType="end"/>
                    </w:r>
                  </w:p>
                </w:txbxContent>
              </v:textbox>
            </v:shape>
          </w:pict>
        </mc:Fallback>
      </mc:AlternateContent>
    </w:r>
    <w:r>
      <w:rPr>
        <w:rFonts w:hint="eastAsia"/>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2A3A2">
    <w:pPr>
      <w:pStyle w:val="2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C0CF3">
                          <w:pPr>
                            <w:pStyle w:val="25"/>
                            <w:jc w:val="center"/>
                          </w:pPr>
                          <w:r>
                            <w:fldChar w:fldCharType="begin"/>
                          </w:r>
                          <w:r>
                            <w:rPr>
                              <w:rStyle w:val="43"/>
                            </w:rPr>
                            <w:instrText xml:space="preserve"> PAGE </w:instrText>
                          </w:r>
                          <w:r>
                            <w:fldChar w:fldCharType="separate"/>
                          </w:r>
                          <w:r>
                            <w:rPr>
                              <w:rStyle w:val="43"/>
                            </w:rPr>
                            <w:t>165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566C0CF3">
                    <w:pPr>
                      <w:pStyle w:val="25"/>
                      <w:jc w:val="center"/>
                    </w:pPr>
                    <w:r>
                      <w:fldChar w:fldCharType="begin"/>
                    </w:r>
                    <w:r>
                      <w:rPr>
                        <w:rStyle w:val="43"/>
                      </w:rPr>
                      <w:instrText xml:space="preserve"> PAGE </w:instrText>
                    </w:r>
                    <w:r>
                      <w:fldChar w:fldCharType="separate"/>
                    </w:r>
                    <w:r>
                      <w:rPr>
                        <w:rStyle w:val="43"/>
                      </w:rPr>
                      <w:t>165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23BB">
    <w:pPr>
      <w:pStyle w:val="25"/>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91D63">
                          <w:pPr>
                            <w:pStyle w:val="25"/>
                            <w:jc w:val="center"/>
                          </w:pPr>
                          <w:r>
                            <w:fldChar w:fldCharType="begin"/>
                          </w:r>
                          <w:r>
                            <w:instrText xml:space="preserve">PAGE   \* MERGEFORMAT</w:instrText>
                          </w:r>
                          <w:r>
                            <w:fldChar w:fldCharType="separate"/>
                          </w:r>
                          <w:r>
                            <w:rPr>
                              <w:lang w:val="zh-CN"/>
                            </w:rPr>
                            <w:t>209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53391D63">
                    <w:pPr>
                      <w:pStyle w:val="25"/>
                      <w:jc w:val="center"/>
                    </w:pPr>
                    <w:r>
                      <w:fldChar w:fldCharType="begin"/>
                    </w:r>
                    <w:r>
                      <w:instrText xml:space="preserve">PAGE   \* MERGEFORMAT</w:instrText>
                    </w:r>
                    <w:r>
                      <w:fldChar w:fldCharType="separate"/>
                    </w:r>
                    <w:r>
                      <w:rPr>
                        <w:lang w:val="zh-CN"/>
                      </w:rPr>
                      <w:t>209</w:t>
                    </w:r>
                    <w:r>
                      <w:fldChar w:fldCharType="end"/>
                    </w:r>
                  </w:p>
                </w:txbxContent>
              </v:textbox>
            </v:shape>
          </w:pict>
        </mc:Fallback>
      </mc:AlternateContent>
    </w:r>
  </w:p>
  <w:p w14:paraId="4B9B2D2E">
    <w:pPr>
      <w:pStyle w:val="2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5D60">
    <w:pPr>
      <w:pStyle w:val="25"/>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CE98E">
                          <w:pPr>
                            <w:pStyle w:val="25"/>
                            <w:jc w:val="center"/>
                          </w:pPr>
                          <w:r>
                            <w:fldChar w:fldCharType="begin"/>
                          </w:r>
                          <w:r>
                            <w:instrText xml:space="preserve">PAGE   \* MERGEFORMAT</w:instrText>
                          </w:r>
                          <w:r>
                            <w:fldChar w:fldCharType="separate"/>
                          </w:r>
                          <w:r>
                            <w:rPr>
                              <w:lang w:val="zh-CN"/>
                            </w:rP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DCCE98E">
                    <w:pPr>
                      <w:pStyle w:val="25"/>
                      <w:jc w:val="center"/>
                    </w:pPr>
                    <w:r>
                      <w:fldChar w:fldCharType="begin"/>
                    </w:r>
                    <w:r>
                      <w:instrText xml:space="preserve">PAGE   \* MERGEFORMAT</w:instrText>
                    </w:r>
                    <w:r>
                      <w:fldChar w:fldCharType="separate"/>
                    </w:r>
                    <w:r>
                      <w:rPr>
                        <w:lang w:val="zh-CN"/>
                      </w:rPr>
                      <w:t>113</w:t>
                    </w:r>
                    <w:r>
                      <w:fldChar w:fldCharType="end"/>
                    </w:r>
                  </w:p>
                </w:txbxContent>
              </v:textbox>
            </v:shape>
          </w:pict>
        </mc:Fallback>
      </mc:AlternateContent>
    </w:r>
  </w:p>
  <w:p w14:paraId="7C2BEBD1">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AD427">
    <w:pPr>
      <w:pStyle w:val="2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9A4FB">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7C9A4FB">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91B2">
    <w:pPr>
      <w:ind w:firstLine="640"/>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3400" cy="229870"/>
              <wp:effectExtent l="0" t="0" r="18415" b="18415"/>
              <wp:wrapNone/>
              <wp:docPr id="2" name="文本框 2"/>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14:paraId="13359600">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0288;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bSLE0QAAAAMBAAAPAAAAAAAAAAEAIAAAACIAAABk&#10;cnMvZG93bnJldi54bWxQSwECFAAUAAAACACHTuJAEnjH29QBAAClAwAADgAAAAAAAAABACAAAAAg&#10;AQAAZHJzL2Uyb0RvYy54bWxQSwUGAAAAAAYABgBZAQAAZgUAAAAA&#10;">
              <v:fill on="f" focussize="0,0"/>
              <v:stroke on="f"/>
              <v:imagedata o:title=""/>
              <o:lock v:ext="edit" aspectratio="f"/>
              <v:textbox inset="0mm,0mm,0mm,0mm" style="mso-fit-shape-to-text:t;">
                <w:txbxContent>
                  <w:p w14:paraId="13359600">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1201">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15620" cy="418465"/>
              <wp:effectExtent l="0" t="0" r="18415" b="18415"/>
              <wp:wrapNone/>
              <wp:docPr id="1" name="文本框 1"/>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418B4B98">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88</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59264;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QMlltEAAAADAQAADwAAAAAAAAABACAAAAAiAAAAZHJz&#10;L2Rvd25yZXYueG1sUEsBAhQAFAAAAAgAh07iQG2CUxrSAQAApQMAAA4AAAAAAAAAAQAgAAAAIAEA&#10;AGRycy9lMm9Eb2MueG1sUEsFBgAAAAAGAAYAWQEAAGQFAAAAAA==&#10;">
              <v:fill on="f" focussize="0,0"/>
              <v:stroke on="f"/>
              <v:imagedata o:title=""/>
              <o:lock v:ext="edit" aspectratio="f"/>
              <v:textbox inset="0mm,0mm,0mm,0mm" style="mso-fit-shape-to-text:t;">
                <w:txbxContent>
                  <w:p w14:paraId="418B4B98">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88</w:t>
                    </w:r>
                    <w:r>
                      <w:rPr>
                        <w:rFonts w:eastAsia="仿宋_GB2312"/>
                        <w:color w:val="000000"/>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D1DB">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33400" cy="163195"/>
              <wp:effectExtent l="0" t="0" r="18415" b="8255"/>
              <wp:wrapNone/>
              <wp:docPr id="4" name="文本框 4"/>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a:effectLst/>
                    </wps:spPr>
                    <wps:txbx>
                      <w:txbxContent>
                        <w:p w14:paraId="4B15E3C9">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90</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1312;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dH2lV0gAAAAMBAAAPAAAAAAAAAAEAIAAAACIAAABkcnMvZG93bnJldi54&#10;bWxQSwECFAAUAAAACACHTuJAaJVuKccBAACLAwAADgAAAAAAAAABACAAAAAhAQAAZHJzL2Uyb0Rv&#10;Yy54bWxQSwUGAAAAAAYABgBZAQAAWgUAAAAA&#10;">
              <v:fill on="f" focussize="0,0"/>
              <v:stroke on="f"/>
              <v:imagedata o:title=""/>
              <o:lock v:ext="edit" aspectratio="f"/>
              <v:textbox inset="0mm,0mm,0mm,0mm">
                <w:txbxContent>
                  <w:p w14:paraId="4B15E3C9">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90</w:t>
                    </w:r>
                    <w:r>
                      <w:rPr>
                        <w:rFonts w:eastAsia="仿宋_GB2312"/>
                        <w:color w:val="000000"/>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D405">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15620" cy="418465"/>
              <wp:effectExtent l="0" t="0" r="18415" b="18415"/>
              <wp:wrapNone/>
              <wp:docPr id="3" name="文本框 3"/>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02FCC800">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1312;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EDJZbRAAAAAwEAAA8AAAAAAAAAAQAgAAAAIgAAAGRy&#10;cy9kb3ducmV2LnhtbFBLAQIUABQAAAAIAIdO4kBEmg900wEAAKUDAAAOAAAAAAAAAAEAIAAAACAB&#10;AABkcnMvZTJvRG9jLnhtbFBLBQYAAAAABgAGAFkBAABlBQAAAAA=&#10;">
              <v:fill on="f" focussize="0,0"/>
              <v:stroke on="f"/>
              <v:imagedata o:title=""/>
              <o:lock v:ext="edit" aspectratio="f"/>
              <v:textbox inset="0mm,0mm,0mm,0mm" style="mso-fit-shape-to-text:t;">
                <w:txbxContent>
                  <w:p w14:paraId="02FCC800">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89</w:t>
                    </w:r>
                    <w:r>
                      <w:rPr>
                        <w:rFonts w:eastAsia="仿宋_GB2312"/>
                        <w:color w:val="000000"/>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67AF">
    <w:pPr>
      <w:pStyle w:val="25"/>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19E46">
                          <w:pPr>
                            <w:pStyle w:val="25"/>
                            <w:jc w:val="center"/>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8919E46">
                    <w:pPr>
                      <w:pStyle w:val="25"/>
                      <w:jc w:val="center"/>
                    </w:pPr>
                    <w:r>
                      <w:fldChar w:fldCharType="begin"/>
                    </w:r>
                    <w:r>
                      <w:instrText xml:space="preserve"> PAGE   \* MERGEFORMAT </w:instrText>
                    </w:r>
                    <w:r>
                      <w:fldChar w:fldCharType="separate"/>
                    </w:r>
                    <w:r>
                      <w:t>48</w:t>
                    </w:r>
                    <w:r>
                      <w:fldChar w:fldCharType="end"/>
                    </w:r>
                  </w:p>
                </w:txbxContent>
              </v:textbox>
            </v:shape>
          </w:pict>
        </mc:Fallback>
      </mc:AlternateContent>
    </w:r>
  </w:p>
  <w:p w14:paraId="15B40C7B">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3019">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3D5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34A8">
    <w:pPr>
      <w:pStyle w:val="2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6C32">
    <w:pPr>
      <w:pStyle w:val="26"/>
      <w:pBdr>
        <w:bottom w:val="none" w:color="auto" w:sz="0" w:space="0"/>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A2">
    <w:pPr>
      <w:pStyle w:val="26"/>
      <w:pBdr>
        <w:bottom w:val="none" w:color="auto" w:sz="0" w:space="0"/>
      </w:pBdr>
      <w:jc w:val="right"/>
      <w:rPr>
        <w:i/>
        <w:iC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A12E">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7FA7">
    <w:pPr>
      <w:ind w:firstLine="4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6802">
    <w:pPr>
      <w:ind w:firstLine="480"/>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34A3">
    <w:pPr>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9BE7">
    <w:pPr>
      <w:ind w:firstLine="480"/>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7412">
    <w:pPr>
      <w:pStyle w:val="2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0163">
    <w:pPr>
      <w:pStyle w:val="2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DF7D">
    <w:pPr>
      <w:pStyle w:val="2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BE66">
    <w:pPr>
      <w:pStyle w:val="26"/>
      <w:pBdr>
        <w:bottom w:val="none" w:color="auto" w:sz="0" w:space="0"/>
      </w:pBdr>
      <w:rPr>
        <w:rFonts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39D07"/>
    <w:multiLevelType w:val="singleLevel"/>
    <w:tmpl w:val="CE239D07"/>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0C"/>
    <w:multiLevelType w:val="singleLevel"/>
    <w:tmpl w:val="0000000C"/>
    <w:lvl w:ilvl="0" w:tentative="0">
      <w:start w:val="1"/>
      <w:numFmt w:val="decimal"/>
      <w:suff w:val="nothing"/>
      <w:lvlText w:val="（%1）"/>
      <w:lvlJc w:val="left"/>
    </w:lvl>
  </w:abstractNum>
  <w:abstractNum w:abstractNumId="4">
    <w:nsid w:val="14181B7E"/>
    <w:multiLevelType w:val="singleLevel"/>
    <w:tmpl w:val="14181B7E"/>
    <w:lvl w:ilvl="0" w:tentative="0">
      <w:start w:val="1"/>
      <w:numFmt w:val="decimal"/>
      <w:suff w:val="nothing"/>
      <w:lvlText w:val="%1、"/>
      <w:lvlJc w:val="left"/>
    </w:lvl>
  </w:abstractNum>
  <w:abstractNum w:abstractNumId="5">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hideSpellingErrors/>
  <w:revisionView w:markup="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jQyZTVhMDI4MzRkMjE5YTk3MTE4NmEwMmVmNTIifQ=="/>
  </w:docVars>
  <w:rsids>
    <w:rsidRoot w:val="00FD0420"/>
    <w:rsid w:val="00002EF7"/>
    <w:rsid w:val="000119A6"/>
    <w:rsid w:val="00013CF4"/>
    <w:rsid w:val="0001475B"/>
    <w:rsid w:val="0001527D"/>
    <w:rsid w:val="000240AC"/>
    <w:rsid w:val="00025692"/>
    <w:rsid w:val="00032B78"/>
    <w:rsid w:val="00032C5F"/>
    <w:rsid w:val="00033691"/>
    <w:rsid w:val="000350A0"/>
    <w:rsid w:val="000408E2"/>
    <w:rsid w:val="00040B90"/>
    <w:rsid w:val="00040CD5"/>
    <w:rsid w:val="00040D26"/>
    <w:rsid w:val="000430E6"/>
    <w:rsid w:val="00050258"/>
    <w:rsid w:val="00051B65"/>
    <w:rsid w:val="0005398F"/>
    <w:rsid w:val="00054AB8"/>
    <w:rsid w:val="00056A2D"/>
    <w:rsid w:val="00056C15"/>
    <w:rsid w:val="00061215"/>
    <w:rsid w:val="00066717"/>
    <w:rsid w:val="00071938"/>
    <w:rsid w:val="00074632"/>
    <w:rsid w:val="000746F7"/>
    <w:rsid w:val="00075D74"/>
    <w:rsid w:val="00076B6A"/>
    <w:rsid w:val="00077D1E"/>
    <w:rsid w:val="000831A6"/>
    <w:rsid w:val="00084821"/>
    <w:rsid w:val="00085E8F"/>
    <w:rsid w:val="00090C20"/>
    <w:rsid w:val="00091BC1"/>
    <w:rsid w:val="000924E4"/>
    <w:rsid w:val="000A199C"/>
    <w:rsid w:val="000A400C"/>
    <w:rsid w:val="000A4CAA"/>
    <w:rsid w:val="000A4E50"/>
    <w:rsid w:val="000A71CF"/>
    <w:rsid w:val="000B01D2"/>
    <w:rsid w:val="000B158D"/>
    <w:rsid w:val="000B1D33"/>
    <w:rsid w:val="000B4A09"/>
    <w:rsid w:val="000B4D32"/>
    <w:rsid w:val="000C08AB"/>
    <w:rsid w:val="000C64E0"/>
    <w:rsid w:val="000D0E00"/>
    <w:rsid w:val="000D4A81"/>
    <w:rsid w:val="000D7A3E"/>
    <w:rsid w:val="000E5437"/>
    <w:rsid w:val="000F1E51"/>
    <w:rsid w:val="000F42A5"/>
    <w:rsid w:val="000F52FA"/>
    <w:rsid w:val="000F79CC"/>
    <w:rsid w:val="00102FAF"/>
    <w:rsid w:val="00103133"/>
    <w:rsid w:val="00106149"/>
    <w:rsid w:val="00110A1D"/>
    <w:rsid w:val="00110C59"/>
    <w:rsid w:val="00112156"/>
    <w:rsid w:val="00115EF6"/>
    <w:rsid w:val="001237A6"/>
    <w:rsid w:val="00124640"/>
    <w:rsid w:val="00125F66"/>
    <w:rsid w:val="001278FB"/>
    <w:rsid w:val="0013193A"/>
    <w:rsid w:val="001336E5"/>
    <w:rsid w:val="00133DB4"/>
    <w:rsid w:val="0013479C"/>
    <w:rsid w:val="00135E12"/>
    <w:rsid w:val="001360B4"/>
    <w:rsid w:val="001369C4"/>
    <w:rsid w:val="00146BAF"/>
    <w:rsid w:val="001502FF"/>
    <w:rsid w:val="00150ADB"/>
    <w:rsid w:val="001553EE"/>
    <w:rsid w:val="00155597"/>
    <w:rsid w:val="001577BE"/>
    <w:rsid w:val="00157E90"/>
    <w:rsid w:val="00160D36"/>
    <w:rsid w:val="00162BB8"/>
    <w:rsid w:val="00166574"/>
    <w:rsid w:val="00166802"/>
    <w:rsid w:val="00166B09"/>
    <w:rsid w:val="001704E1"/>
    <w:rsid w:val="001709A2"/>
    <w:rsid w:val="001716A0"/>
    <w:rsid w:val="00172BD7"/>
    <w:rsid w:val="001747DE"/>
    <w:rsid w:val="00175A31"/>
    <w:rsid w:val="001779BC"/>
    <w:rsid w:val="001800BF"/>
    <w:rsid w:val="00181FC6"/>
    <w:rsid w:val="00183291"/>
    <w:rsid w:val="001867F1"/>
    <w:rsid w:val="00187181"/>
    <w:rsid w:val="00191989"/>
    <w:rsid w:val="00192EC1"/>
    <w:rsid w:val="001933C3"/>
    <w:rsid w:val="0019429A"/>
    <w:rsid w:val="0019549F"/>
    <w:rsid w:val="00195599"/>
    <w:rsid w:val="001A19B5"/>
    <w:rsid w:val="001A3085"/>
    <w:rsid w:val="001A572E"/>
    <w:rsid w:val="001B0258"/>
    <w:rsid w:val="001B5764"/>
    <w:rsid w:val="001B6BA5"/>
    <w:rsid w:val="001C1F5F"/>
    <w:rsid w:val="001C4478"/>
    <w:rsid w:val="001D0134"/>
    <w:rsid w:val="001D3C7B"/>
    <w:rsid w:val="001D3EEE"/>
    <w:rsid w:val="001D7378"/>
    <w:rsid w:val="001E648C"/>
    <w:rsid w:val="001E7749"/>
    <w:rsid w:val="001F071F"/>
    <w:rsid w:val="001F0CF5"/>
    <w:rsid w:val="001F206A"/>
    <w:rsid w:val="001F29AD"/>
    <w:rsid w:val="001F7F14"/>
    <w:rsid w:val="001F7F7E"/>
    <w:rsid w:val="002016F8"/>
    <w:rsid w:val="00206156"/>
    <w:rsid w:val="00206F63"/>
    <w:rsid w:val="002127A3"/>
    <w:rsid w:val="00214073"/>
    <w:rsid w:val="00216359"/>
    <w:rsid w:val="0022054B"/>
    <w:rsid w:val="002208C4"/>
    <w:rsid w:val="002208E9"/>
    <w:rsid w:val="0022173F"/>
    <w:rsid w:val="00224B0D"/>
    <w:rsid w:val="00225378"/>
    <w:rsid w:val="0023095A"/>
    <w:rsid w:val="002312EC"/>
    <w:rsid w:val="00235339"/>
    <w:rsid w:val="0023573C"/>
    <w:rsid w:val="002366E5"/>
    <w:rsid w:val="00243331"/>
    <w:rsid w:val="0025041E"/>
    <w:rsid w:val="00252F6C"/>
    <w:rsid w:val="00254508"/>
    <w:rsid w:val="0025655F"/>
    <w:rsid w:val="00262E9B"/>
    <w:rsid w:val="00264730"/>
    <w:rsid w:val="0027114F"/>
    <w:rsid w:val="00271B44"/>
    <w:rsid w:val="00271B48"/>
    <w:rsid w:val="002728D7"/>
    <w:rsid w:val="00272E0E"/>
    <w:rsid w:val="00280F96"/>
    <w:rsid w:val="00282370"/>
    <w:rsid w:val="00284920"/>
    <w:rsid w:val="002858F2"/>
    <w:rsid w:val="00287B4D"/>
    <w:rsid w:val="00294138"/>
    <w:rsid w:val="002954E5"/>
    <w:rsid w:val="00295F88"/>
    <w:rsid w:val="002A0C0C"/>
    <w:rsid w:val="002A4118"/>
    <w:rsid w:val="002A53AD"/>
    <w:rsid w:val="002A66B3"/>
    <w:rsid w:val="002B1110"/>
    <w:rsid w:val="002B22DD"/>
    <w:rsid w:val="002B2AB0"/>
    <w:rsid w:val="002B58B8"/>
    <w:rsid w:val="002B72CA"/>
    <w:rsid w:val="002B7338"/>
    <w:rsid w:val="002B7E90"/>
    <w:rsid w:val="002C215E"/>
    <w:rsid w:val="002C3703"/>
    <w:rsid w:val="002C38C4"/>
    <w:rsid w:val="002C6FA5"/>
    <w:rsid w:val="002D152F"/>
    <w:rsid w:val="002D207A"/>
    <w:rsid w:val="002D3029"/>
    <w:rsid w:val="002D322B"/>
    <w:rsid w:val="002D71E6"/>
    <w:rsid w:val="002D7DE7"/>
    <w:rsid w:val="002E15F2"/>
    <w:rsid w:val="002E377B"/>
    <w:rsid w:val="002E419D"/>
    <w:rsid w:val="002F3BDC"/>
    <w:rsid w:val="002F4C8B"/>
    <w:rsid w:val="002F7FCA"/>
    <w:rsid w:val="00302502"/>
    <w:rsid w:val="00303504"/>
    <w:rsid w:val="00305133"/>
    <w:rsid w:val="00306989"/>
    <w:rsid w:val="00306C51"/>
    <w:rsid w:val="003122F2"/>
    <w:rsid w:val="00312C8D"/>
    <w:rsid w:val="00315629"/>
    <w:rsid w:val="00316A0E"/>
    <w:rsid w:val="00323294"/>
    <w:rsid w:val="0032349E"/>
    <w:rsid w:val="003251A5"/>
    <w:rsid w:val="0032685B"/>
    <w:rsid w:val="00337DE0"/>
    <w:rsid w:val="003422DE"/>
    <w:rsid w:val="003423B2"/>
    <w:rsid w:val="0034367C"/>
    <w:rsid w:val="003510AD"/>
    <w:rsid w:val="0035140E"/>
    <w:rsid w:val="00351535"/>
    <w:rsid w:val="00351550"/>
    <w:rsid w:val="003527E7"/>
    <w:rsid w:val="0035342A"/>
    <w:rsid w:val="003641DE"/>
    <w:rsid w:val="00366D7F"/>
    <w:rsid w:val="00370733"/>
    <w:rsid w:val="00370DA2"/>
    <w:rsid w:val="00371EA7"/>
    <w:rsid w:val="00375F25"/>
    <w:rsid w:val="00376363"/>
    <w:rsid w:val="00385BE0"/>
    <w:rsid w:val="0039161D"/>
    <w:rsid w:val="00391E48"/>
    <w:rsid w:val="00392EB9"/>
    <w:rsid w:val="00394D92"/>
    <w:rsid w:val="00396143"/>
    <w:rsid w:val="00396F27"/>
    <w:rsid w:val="003A604C"/>
    <w:rsid w:val="003B206D"/>
    <w:rsid w:val="003B40F8"/>
    <w:rsid w:val="003B5D54"/>
    <w:rsid w:val="003C0702"/>
    <w:rsid w:val="003C12F4"/>
    <w:rsid w:val="003C2B3F"/>
    <w:rsid w:val="003C2C4A"/>
    <w:rsid w:val="003C36EC"/>
    <w:rsid w:val="003C39CB"/>
    <w:rsid w:val="003C3AA7"/>
    <w:rsid w:val="003D47ED"/>
    <w:rsid w:val="003D49CE"/>
    <w:rsid w:val="003D4AEC"/>
    <w:rsid w:val="003D4CD2"/>
    <w:rsid w:val="003D5E55"/>
    <w:rsid w:val="003D6F3B"/>
    <w:rsid w:val="003D7C3B"/>
    <w:rsid w:val="003E0FDD"/>
    <w:rsid w:val="003E751B"/>
    <w:rsid w:val="003F09FC"/>
    <w:rsid w:val="003F22D6"/>
    <w:rsid w:val="003F417C"/>
    <w:rsid w:val="00403B44"/>
    <w:rsid w:val="00404031"/>
    <w:rsid w:val="004049EC"/>
    <w:rsid w:val="00407BCE"/>
    <w:rsid w:val="00410950"/>
    <w:rsid w:val="00410969"/>
    <w:rsid w:val="0041375B"/>
    <w:rsid w:val="004164BD"/>
    <w:rsid w:val="00416840"/>
    <w:rsid w:val="00417EA0"/>
    <w:rsid w:val="00420B69"/>
    <w:rsid w:val="00422517"/>
    <w:rsid w:val="00426428"/>
    <w:rsid w:val="00431EAC"/>
    <w:rsid w:val="0043238C"/>
    <w:rsid w:val="004348EA"/>
    <w:rsid w:val="0043555D"/>
    <w:rsid w:val="00435AF1"/>
    <w:rsid w:val="00442330"/>
    <w:rsid w:val="004448A5"/>
    <w:rsid w:val="00444936"/>
    <w:rsid w:val="00444A7B"/>
    <w:rsid w:val="0044514D"/>
    <w:rsid w:val="004451E8"/>
    <w:rsid w:val="00447389"/>
    <w:rsid w:val="004506AA"/>
    <w:rsid w:val="004512A7"/>
    <w:rsid w:val="0045132E"/>
    <w:rsid w:val="00453E99"/>
    <w:rsid w:val="00453F13"/>
    <w:rsid w:val="00454C20"/>
    <w:rsid w:val="00454E25"/>
    <w:rsid w:val="00456607"/>
    <w:rsid w:val="00457A50"/>
    <w:rsid w:val="004611F1"/>
    <w:rsid w:val="0046136E"/>
    <w:rsid w:val="00463A37"/>
    <w:rsid w:val="00471651"/>
    <w:rsid w:val="004727CA"/>
    <w:rsid w:val="0047312A"/>
    <w:rsid w:val="00473FC4"/>
    <w:rsid w:val="00475570"/>
    <w:rsid w:val="004843A3"/>
    <w:rsid w:val="00484D0D"/>
    <w:rsid w:val="004877DE"/>
    <w:rsid w:val="004901FC"/>
    <w:rsid w:val="0049166B"/>
    <w:rsid w:val="004A01D8"/>
    <w:rsid w:val="004A5E9F"/>
    <w:rsid w:val="004B0D73"/>
    <w:rsid w:val="004B1E1C"/>
    <w:rsid w:val="004B237F"/>
    <w:rsid w:val="004B4F4D"/>
    <w:rsid w:val="004B6F9E"/>
    <w:rsid w:val="004C24C6"/>
    <w:rsid w:val="004C31AC"/>
    <w:rsid w:val="004C31DB"/>
    <w:rsid w:val="004C3D63"/>
    <w:rsid w:val="004C7E79"/>
    <w:rsid w:val="004D07E0"/>
    <w:rsid w:val="004D361A"/>
    <w:rsid w:val="004D7224"/>
    <w:rsid w:val="004D7342"/>
    <w:rsid w:val="004E019D"/>
    <w:rsid w:val="004E1F9A"/>
    <w:rsid w:val="004E2611"/>
    <w:rsid w:val="004E49BA"/>
    <w:rsid w:val="004E61F0"/>
    <w:rsid w:val="004F3359"/>
    <w:rsid w:val="004F3626"/>
    <w:rsid w:val="004F36DC"/>
    <w:rsid w:val="004F3AD6"/>
    <w:rsid w:val="004F467B"/>
    <w:rsid w:val="004F494C"/>
    <w:rsid w:val="00500138"/>
    <w:rsid w:val="0050247E"/>
    <w:rsid w:val="005035B9"/>
    <w:rsid w:val="00503C94"/>
    <w:rsid w:val="0050406E"/>
    <w:rsid w:val="00505AFD"/>
    <w:rsid w:val="00513EAA"/>
    <w:rsid w:val="005163FD"/>
    <w:rsid w:val="005166FB"/>
    <w:rsid w:val="0051769F"/>
    <w:rsid w:val="005222B6"/>
    <w:rsid w:val="00525611"/>
    <w:rsid w:val="00526E4F"/>
    <w:rsid w:val="00526F9F"/>
    <w:rsid w:val="00527D3A"/>
    <w:rsid w:val="005313FB"/>
    <w:rsid w:val="00532D1C"/>
    <w:rsid w:val="00535976"/>
    <w:rsid w:val="005407ED"/>
    <w:rsid w:val="00540A8C"/>
    <w:rsid w:val="00540E7B"/>
    <w:rsid w:val="00542339"/>
    <w:rsid w:val="005442CE"/>
    <w:rsid w:val="00545070"/>
    <w:rsid w:val="00546BEC"/>
    <w:rsid w:val="00546F28"/>
    <w:rsid w:val="00555D44"/>
    <w:rsid w:val="005567AE"/>
    <w:rsid w:val="0056557C"/>
    <w:rsid w:val="00570B63"/>
    <w:rsid w:val="0057156D"/>
    <w:rsid w:val="00571732"/>
    <w:rsid w:val="005734B8"/>
    <w:rsid w:val="00574C79"/>
    <w:rsid w:val="0057584F"/>
    <w:rsid w:val="005758A4"/>
    <w:rsid w:val="005800D2"/>
    <w:rsid w:val="0058113D"/>
    <w:rsid w:val="00582CC7"/>
    <w:rsid w:val="00584791"/>
    <w:rsid w:val="00586370"/>
    <w:rsid w:val="0059059E"/>
    <w:rsid w:val="00591149"/>
    <w:rsid w:val="0059181E"/>
    <w:rsid w:val="00593585"/>
    <w:rsid w:val="005964D0"/>
    <w:rsid w:val="0059772E"/>
    <w:rsid w:val="005A26C0"/>
    <w:rsid w:val="005A2EF8"/>
    <w:rsid w:val="005A59ED"/>
    <w:rsid w:val="005B4DC3"/>
    <w:rsid w:val="005B5983"/>
    <w:rsid w:val="005C0CD1"/>
    <w:rsid w:val="005C1D03"/>
    <w:rsid w:val="005C25BF"/>
    <w:rsid w:val="005C30E5"/>
    <w:rsid w:val="005C325C"/>
    <w:rsid w:val="005C35B4"/>
    <w:rsid w:val="005C5535"/>
    <w:rsid w:val="005D159B"/>
    <w:rsid w:val="005D4DB2"/>
    <w:rsid w:val="005E0169"/>
    <w:rsid w:val="005F08D9"/>
    <w:rsid w:val="005F5743"/>
    <w:rsid w:val="005F76BD"/>
    <w:rsid w:val="00605868"/>
    <w:rsid w:val="0060632F"/>
    <w:rsid w:val="00616BAC"/>
    <w:rsid w:val="0061706E"/>
    <w:rsid w:val="0061750C"/>
    <w:rsid w:val="00620D21"/>
    <w:rsid w:val="00621570"/>
    <w:rsid w:val="00622B92"/>
    <w:rsid w:val="00622D9A"/>
    <w:rsid w:val="00626EB8"/>
    <w:rsid w:val="00627EDE"/>
    <w:rsid w:val="0063088F"/>
    <w:rsid w:val="006360E1"/>
    <w:rsid w:val="00641C6D"/>
    <w:rsid w:val="006427E9"/>
    <w:rsid w:val="00644FDE"/>
    <w:rsid w:val="0064545F"/>
    <w:rsid w:val="0065013F"/>
    <w:rsid w:val="00651305"/>
    <w:rsid w:val="0065699A"/>
    <w:rsid w:val="00661423"/>
    <w:rsid w:val="00661BEB"/>
    <w:rsid w:val="006655DD"/>
    <w:rsid w:val="00666367"/>
    <w:rsid w:val="00666FFB"/>
    <w:rsid w:val="006672DA"/>
    <w:rsid w:val="006703FA"/>
    <w:rsid w:val="00674C05"/>
    <w:rsid w:val="00675132"/>
    <w:rsid w:val="006760C8"/>
    <w:rsid w:val="00676452"/>
    <w:rsid w:val="00676715"/>
    <w:rsid w:val="006827D5"/>
    <w:rsid w:val="00684C33"/>
    <w:rsid w:val="00685AAE"/>
    <w:rsid w:val="00687F23"/>
    <w:rsid w:val="00690EED"/>
    <w:rsid w:val="00692530"/>
    <w:rsid w:val="00692821"/>
    <w:rsid w:val="006939F6"/>
    <w:rsid w:val="006949DC"/>
    <w:rsid w:val="00694E5F"/>
    <w:rsid w:val="006A0286"/>
    <w:rsid w:val="006A03D3"/>
    <w:rsid w:val="006A069B"/>
    <w:rsid w:val="006A3079"/>
    <w:rsid w:val="006A3456"/>
    <w:rsid w:val="006A40B9"/>
    <w:rsid w:val="006A648D"/>
    <w:rsid w:val="006A6567"/>
    <w:rsid w:val="006A7028"/>
    <w:rsid w:val="006A7515"/>
    <w:rsid w:val="006B127D"/>
    <w:rsid w:val="006B2B14"/>
    <w:rsid w:val="006B5317"/>
    <w:rsid w:val="006B5BD1"/>
    <w:rsid w:val="006B694D"/>
    <w:rsid w:val="006C11D8"/>
    <w:rsid w:val="006C3792"/>
    <w:rsid w:val="006C5409"/>
    <w:rsid w:val="006C67DE"/>
    <w:rsid w:val="006C7344"/>
    <w:rsid w:val="006D0FBA"/>
    <w:rsid w:val="006D17AE"/>
    <w:rsid w:val="006D5741"/>
    <w:rsid w:val="006D7691"/>
    <w:rsid w:val="006D798F"/>
    <w:rsid w:val="006E000D"/>
    <w:rsid w:val="006E26BF"/>
    <w:rsid w:val="006E6E7F"/>
    <w:rsid w:val="006F1D06"/>
    <w:rsid w:val="006F4FA8"/>
    <w:rsid w:val="006F7971"/>
    <w:rsid w:val="0070027F"/>
    <w:rsid w:val="00700A70"/>
    <w:rsid w:val="00700C2A"/>
    <w:rsid w:val="00702107"/>
    <w:rsid w:val="00702AB9"/>
    <w:rsid w:val="00702CA0"/>
    <w:rsid w:val="00702D63"/>
    <w:rsid w:val="00702ECC"/>
    <w:rsid w:val="00702EF6"/>
    <w:rsid w:val="007076AB"/>
    <w:rsid w:val="0071065C"/>
    <w:rsid w:val="00711C1F"/>
    <w:rsid w:val="007152F7"/>
    <w:rsid w:val="00716062"/>
    <w:rsid w:val="0071683E"/>
    <w:rsid w:val="00716FF2"/>
    <w:rsid w:val="00723158"/>
    <w:rsid w:val="00726E9E"/>
    <w:rsid w:val="00727353"/>
    <w:rsid w:val="0072735C"/>
    <w:rsid w:val="007340FB"/>
    <w:rsid w:val="00734A1E"/>
    <w:rsid w:val="00751189"/>
    <w:rsid w:val="00752AC3"/>
    <w:rsid w:val="007557B2"/>
    <w:rsid w:val="00756F5E"/>
    <w:rsid w:val="00757EE7"/>
    <w:rsid w:val="007660A8"/>
    <w:rsid w:val="00766884"/>
    <w:rsid w:val="007717B3"/>
    <w:rsid w:val="00771FF7"/>
    <w:rsid w:val="00772315"/>
    <w:rsid w:val="00772C85"/>
    <w:rsid w:val="00774E34"/>
    <w:rsid w:val="007804E3"/>
    <w:rsid w:val="00782FF5"/>
    <w:rsid w:val="0079081F"/>
    <w:rsid w:val="00792525"/>
    <w:rsid w:val="00794ED6"/>
    <w:rsid w:val="007A3CDB"/>
    <w:rsid w:val="007A4E02"/>
    <w:rsid w:val="007A528D"/>
    <w:rsid w:val="007B0DEB"/>
    <w:rsid w:val="007B1C69"/>
    <w:rsid w:val="007B2FAA"/>
    <w:rsid w:val="007B4A6B"/>
    <w:rsid w:val="007B539C"/>
    <w:rsid w:val="007B590F"/>
    <w:rsid w:val="007B6E6C"/>
    <w:rsid w:val="007B7854"/>
    <w:rsid w:val="007C3F9F"/>
    <w:rsid w:val="007C5E9D"/>
    <w:rsid w:val="007C605A"/>
    <w:rsid w:val="007D11CE"/>
    <w:rsid w:val="007D263E"/>
    <w:rsid w:val="007D29A9"/>
    <w:rsid w:val="007D33B4"/>
    <w:rsid w:val="007D4C27"/>
    <w:rsid w:val="007D5F08"/>
    <w:rsid w:val="007D62FB"/>
    <w:rsid w:val="007D65F6"/>
    <w:rsid w:val="007E100B"/>
    <w:rsid w:val="007E4736"/>
    <w:rsid w:val="007F0484"/>
    <w:rsid w:val="007F07E7"/>
    <w:rsid w:val="007F09D5"/>
    <w:rsid w:val="007F13B0"/>
    <w:rsid w:val="007F22F5"/>
    <w:rsid w:val="007F6543"/>
    <w:rsid w:val="0080227A"/>
    <w:rsid w:val="008022EB"/>
    <w:rsid w:val="00803954"/>
    <w:rsid w:val="00803D1A"/>
    <w:rsid w:val="00803E75"/>
    <w:rsid w:val="008055A2"/>
    <w:rsid w:val="008056D2"/>
    <w:rsid w:val="008076E2"/>
    <w:rsid w:val="00812C75"/>
    <w:rsid w:val="00814346"/>
    <w:rsid w:val="0081551B"/>
    <w:rsid w:val="00816AE4"/>
    <w:rsid w:val="00820330"/>
    <w:rsid w:val="0082169C"/>
    <w:rsid w:val="00824CCC"/>
    <w:rsid w:val="0082780E"/>
    <w:rsid w:val="0083100A"/>
    <w:rsid w:val="00831BBA"/>
    <w:rsid w:val="00835B3E"/>
    <w:rsid w:val="00836283"/>
    <w:rsid w:val="00837FA2"/>
    <w:rsid w:val="008402E0"/>
    <w:rsid w:val="00840AB1"/>
    <w:rsid w:val="00840CCB"/>
    <w:rsid w:val="00844D7B"/>
    <w:rsid w:val="00845459"/>
    <w:rsid w:val="008473F4"/>
    <w:rsid w:val="008478A7"/>
    <w:rsid w:val="00854D84"/>
    <w:rsid w:val="008557C6"/>
    <w:rsid w:val="00855E04"/>
    <w:rsid w:val="008563B9"/>
    <w:rsid w:val="00857BC7"/>
    <w:rsid w:val="008674CE"/>
    <w:rsid w:val="00867990"/>
    <w:rsid w:val="00870989"/>
    <w:rsid w:val="00872C52"/>
    <w:rsid w:val="00875465"/>
    <w:rsid w:val="00876C9C"/>
    <w:rsid w:val="00877CA2"/>
    <w:rsid w:val="00881802"/>
    <w:rsid w:val="00881B4D"/>
    <w:rsid w:val="00886739"/>
    <w:rsid w:val="0088692D"/>
    <w:rsid w:val="0089521F"/>
    <w:rsid w:val="008976B0"/>
    <w:rsid w:val="008A1C82"/>
    <w:rsid w:val="008A2306"/>
    <w:rsid w:val="008A377F"/>
    <w:rsid w:val="008A5334"/>
    <w:rsid w:val="008A562C"/>
    <w:rsid w:val="008B0B18"/>
    <w:rsid w:val="008B1793"/>
    <w:rsid w:val="008B259C"/>
    <w:rsid w:val="008B358C"/>
    <w:rsid w:val="008B3FA9"/>
    <w:rsid w:val="008B428E"/>
    <w:rsid w:val="008B5A79"/>
    <w:rsid w:val="008C12E4"/>
    <w:rsid w:val="008C1997"/>
    <w:rsid w:val="008D0257"/>
    <w:rsid w:val="008D058A"/>
    <w:rsid w:val="008D1CD5"/>
    <w:rsid w:val="008D31A3"/>
    <w:rsid w:val="008D4D31"/>
    <w:rsid w:val="008D60CF"/>
    <w:rsid w:val="008D7D4F"/>
    <w:rsid w:val="008E0902"/>
    <w:rsid w:val="008E7552"/>
    <w:rsid w:val="008F3293"/>
    <w:rsid w:val="008F6582"/>
    <w:rsid w:val="009006E5"/>
    <w:rsid w:val="00900963"/>
    <w:rsid w:val="00902039"/>
    <w:rsid w:val="0090422A"/>
    <w:rsid w:val="0090560A"/>
    <w:rsid w:val="00910686"/>
    <w:rsid w:val="00912ACA"/>
    <w:rsid w:val="00913D67"/>
    <w:rsid w:val="00933ED7"/>
    <w:rsid w:val="0093450B"/>
    <w:rsid w:val="0094119B"/>
    <w:rsid w:val="0094417B"/>
    <w:rsid w:val="009546BF"/>
    <w:rsid w:val="00962F34"/>
    <w:rsid w:val="00967BC9"/>
    <w:rsid w:val="009725FA"/>
    <w:rsid w:val="009728A9"/>
    <w:rsid w:val="00974C38"/>
    <w:rsid w:val="0097774A"/>
    <w:rsid w:val="00980642"/>
    <w:rsid w:val="00980E86"/>
    <w:rsid w:val="0098488E"/>
    <w:rsid w:val="00985CCA"/>
    <w:rsid w:val="009867DE"/>
    <w:rsid w:val="009877D9"/>
    <w:rsid w:val="0099175E"/>
    <w:rsid w:val="009920AA"/>
    <w:rsid w:val="00992607"/>
    <w:rsid w:val="00992BA4"/>
    <w:rsid w:val="0099750F"/>
    <w:rsid w:val="0099794A"/>
    <w:rsid w:val="009A1AF9"/>
    <w:rsid w:val="009A2792"/>
    <w:rsid w:val="009A5FD3"/>
    <w:rsid w:val="009A6048"/>
    <w:rsid w:val="009B46FF"/>
    <w:rsid w:val="009B4D2E"/>
    <w:rsid w:val="009B51CD"/>
    <w:rsid w:val="009B76AD"/>
    <w:rsid w:val="009C385E"/>
    <w:rsid w:val="009C5441"/>
    <w:rsid w:val="009C7BB4"/>
    <w:rsid w:val="009D01B2"/>
    <w:rsid w:val="009D1FA0"/>
    <w:rsid w:val="009D3E34"/>
    <w:rsid w:val="009D3E6B"/>
    <w:rsid w:val="009D494F"/>
    <w:rsid w:val="009D52BC"/>
    <w:rsid w:val="009D5BE6"/>
    <w:rsid w:val="009D7C0C"/>
    <w:rsid w:val="009E23F9"/>
    <w:rsid w:val="009E3E08"/>
    <w:rsid w:val="009E60D1"/>
    <w:rsid w:val="009F5D4C"/>
    <w:rsid w:val="00A00E18"/>
    <w:rsid w:val="00A01914"/>
    <w:rsid w:val="00A01A5A"/>
    <w:rsid w:val="00A02EE5"/>
    <w:rsid w:val="00A057DB"/>
    <w:rsid w:val="00A07DED"/>
    <w:rsid w:val="00A10802"/>
    <w:rsid w:val="00A1130C"/>
    <w:rsid w:val="00A138C1"/>
    <w:rsid w:val="00A139D7"/>
    <w:rsid w:val="00A1455C"/>
    <w:rsid w:val="00A152AC"/>
    <w:rsid w:val="00A17497"/>
    <w:rsid w:val="00A23DA6"/>
    <w:rsid w:val="00A31793"/>
    <w:rsid w:val="00A32F13"/>
    <w:rsid w:val="00A33F31"/>
    <w:rsid w:val="00A35AF4"/>
    <w:rsid w:val="00A3678D"/>
    <w:rsid w:val="00A40A37"/>
    <w:rsid w:val="00A422F0"/>
    <w:rsid w:val="00A42F28"/>
    <w:rsid w:val="00A46F73"/>
    <w:rsid w:val="00A5145E"/>
    <w:rsid w:val="00A550B1"/>
    <w:rsid w:val="00A57C08"/>
    <w:rsid w:val="00A61B5E"/>
    <w:rsid w:val="00A6382B"/>
    <w:rsid w:val="00A7129D"/>
    <w:rsid w:val="00A7352D"/>
    <w:rsid w:val="00A7424E"/>
    <w:rsid w:val="00A74603"/>
    <w:rsid w:val="00A7537C"/>
    <w:rsid w:val="00A75FDA"/>
    <w:rsid w:val="00A8050E"/>
    <w:rsid w:val="00A81F52"/>
    <w:rsid w:val="00A8408E"/>
    <w:rsid w:val="00A854C2"/>
    <w:rsid w:val="00A85DB1"/>
    <w:rsid w:val="00A8633F"/>
    <w:rsid w:val="00A87252"/>
    <w:rsid w:val="00A922B6"/>
    <w:rsid w:val="00A944B0"/>
    <w:rsid w:val="00A97F08"/>
    <w:rsid w:val="00AA19C6"/>
    <w:rsid w:val="00AA2266"/>
    <w:rsid w:val="00AA4B3E"/>
    <w:rsid w:val="00AA5826"/>
    <w:rsid w:val="00AA61DC"/>
    <w:rsid w:val="00AA723B"/>
    <w:rsid w:val="00AA742A"/>
    <w:rsid w:val="00AB3107"/>
    <w:rsid w:val="00AB4B45"/>
    <w:rsid w:val="00AB5204"/>
    <w:rsid w:val="00AB74DB"/>
    <w:rsid w:val="00AB7AA3"/>
    <w:rsid w:val="00AC014D"/>
    <w:rsid w:val="00AC0993"/>
    <w:rsid w:val="00AC1EF9"/>
    <w:rsid w:val="00AC3796"/>
    <w:rsid w:val="00AC4EBB"/>
    <w:rsid w:val="00AC4EFF"/>
    <w:rsid w:val="00AC60A7"/>
    <w:rsid w:val="00AC6B05"/>
    <w:rsid w:val="00AD45A6"/>
    <w:rsid w:val="00AD48C4"/>
    <w:rsid w:val="00AD7C5A"/>
    <w:rsid w:val="00AE209B"/>
    <w:rsid w:val="00AE2504"/>
    <w:rsid w:val="00AF3261"/>
    <w:rsid w:val="00AF4214"/>
    <w:rsid w:val="00AF5818"/>
    <w:rsid w:val="00B00D7C"/>
    <w:rsid w:val="00B0142F"/>
    <w:rsid w:val="00B03113"/>
    <w:rsid w:val="00B05705"/>
    <w:rsid w:val="00B112B3"/>
    <w:rsid w:val="00B120BA"/>
    <w:rsid w:val="00B20477"/>
    <w:rsid w:val="00B2601C"/>
    <w:rsid w:val="00B26AE4"/>
    <w:rsid w:val="00B27689"/>
    <w:rsid w:val="00B31045"/>
    <w:rsid w:val="00B33BC5"/>
    <w:rsid w:val="00B348E5"/>
    <w:rsid w:val="00B37C07"/>
    <w:rsid w:val="00B421BD"/>
    <w:rsid w:val="00B43CBF"/>
    <w:rsid w:val="00B448F5"/>
    <w:rsid w:val="00B44C74"/>
    <w:rsid w:val="00B465BD"/>
    <w:rsid w:val="00B541CE"/>
    <w:rsid w:val="00B57C15"/>
    <w:rsid w:val="00B6324E"/>
    <w:rsid w:val="00B67E45"/>
    <w:rsid w:val="00B71844"/>
    <w:rsid w:val="00B74B99"/>
    <w:rsid w:val="00B74E89"/>
    <w:rsid w:val="00B74F78"/>
    <w:rsid w:val="00B7690A"/>
    <w:rsid w:val="00B77FA7"/>
    <w:rsid w:val="00B80B5B"/>
    <w:rsid w:val="00B80E5A"/>
    <w:rsid w:val="00B811C2"/>
    <w:rsid w:val="00B8169F"/>
    <w:rsid w:val="00B8256D"/>
    <w:rsid w:val="00B8467A"/>
    <w:rsid w:val="00B87952"/>
    <w:rsid w:val="00B924A7"/>
    <w:rsid w:val="00B94FD5"/>
    <w:rsid w:val="00B96DA9"/>
    <w:rsid w:val="00B970D1"/>
    <w:rsid w:val="00B97806"/>
    <w:rsid w:val="00BA229D"/>
    <w:rsid w:val="00BA7AF9"/>
    <w:rsid w:val="00BB315B"/>
    <w:rsid w:val="00BB35EB"/>
    <w:rsid w:val="00BB38DB"/>
    <w:rsid w:val="00BB5219"/>
    <w:rsid w:val="00BB5C48"/>
    <w:rsid w:val="00BB6145"/>
    <w:rsid w:val="00BB72A3"/>
    <w:rsid w:val="00BB7AC7"/>
    <w:rsid w:val="00BC0C1D"/>
    <w:rsid w:val="00BC2C4D"/>
    <w:rsid w:val="00BC55FB"/>
    <w:rsid w:val="00BD334B"/>
    <w:rsid w:val="00BE00D9"/>
    <w:rsid w:val="00BE024E"/>
    <w:rsid w:val="00BE0442"/>
    <w:rsid w:val="00BE216C"/>
    <w:rsid w:val="00BE22E2"/>
    <w:rsid w:val="00BE241A"/>
    <w:rsid w:val="00BE2445"/>
    <w:rsid w:val="00BE3B78"/>
    <w:rsid w:val="00BF5B8D"/>
    <w:rsid w:val="00C0342E"/>
    <w:rsid w:val="00C03B00"/>
    <w:rsid w:val="00C04E06"/>
    <w:rsid w:val="00C05D9E"/>
    <w:rsid w:val="00C10738"/>
    <w:rsid w:val="00C12402"/>
    <w:rsid w:val="00C12F1F"/>
    <w:rsid w:val="00C12F66"/>
    <w:rsid w:val="00C16C60"/>
    <w:rsid w:val="00C20C0A"/>
    <w:rsid w:val="00C21B59"/>
    <w:rsid w:val="00C224B9"/>
    <w:rsid w:val="00C31719"/>
    <w:rsid w:val="00C32141"/>
    <w:rsid w:val="00C33005"/>
    <w:rsid w:val="00C330D7"/>
    <w:rsid w:val="00C35EA7"/>
    <w:rsid w:val="00C36228"/>
    <w:rsid w:val="00C363B6"/>
    <w:rsid w:val="00C364C7"/>
    <w:rsid w:val="00C4175D"/>
    <w:rsid w:val="00C464D0"/>
    <w:rsid w:val="00C4708B"/>
    <w:rsid w:val="00C51A45"/>
    <w:rsid w:val="00C552FD"/>
    <w:rsid w:val="00C579C3"/>
    <w:rsid w:val="00C613F5"/>
    <w:rsid w:val="00C61C68"/>
    <w:rsid w:val="00C63076"/>
    <w:rsid w:val="00C65D98"/>
    <w:rsid w:val="00C65FEF"/>
    <w:rsid w:val="00C7025D"/>
    <w:rsid w:val="00C70B31"/>
    <w:rsid w:val="00C71421"/>
    <w:rsid w:val="00C72022"/>
    <w:rsid w:val="00C74EDA"/>
    <w:rsid w:val="00C77C9A"/>
    <w:rsid w:val="00C87833"/>
    <w:rsid w:val="00C928E0"/>
    <w:rsid w:val="00C93317"/>
    <w:rsid w:val="00C956E6"/>
    <w:rsid w:val="00CA0CD4"/>
    <w:rsid w:val="00CA179B"/>
    <w:rsid w:val="00CA4112"/>
    <w:rsid w:val="00CA6238"/>
    <w:rsid w:val="00CA73B4"/>
    <w:rsid w:val="00CA7B5D"/>
    <w:rsid w:val="00CA7F0A"/>
    <w:rsid w:val="00CB0793"/>
    <w:rsid w:val="00CB1724"/>
    <w:rsid w:val="00CB1EE3"/>
    <w:rsid w:val="00CB447A"/>
    <w:rsid w:val="00CB6232"/>
    <w:rsid w:val="00CB7DD0"/>
    <w:rsid w:val="00CC2B33"/>
    <w:rsid w:val="00CC7390"/>
    <w:rsid w:val="00CD1489"/>
    <w:rsid w:val="00CD2376"/>
    <w:rsid w:val="00CD24CD"/>
    <w:rsid w:val="00CD3E78"/>
    <w:rsid w:val="00CD3E7B"/>
    <w:rsid w:val="00CD65A8"/>
    <w:rsid w:val="00CE0EDC"/>
    <w:rsid w:val="00CE1EA4"/>
    <w:rsid w:val="00CE2739"/>
    <w:rsid w:val="00CE32C6"/>
    <w:rsid w:val="00CE332A"/>
    <w:rsid w:val="00CE3C07"/>
    <w:rsid w:val="00CE3FE8"/>
    <w:rsid w:val="00CE4134"/>
    <w:rsid w:val="00CE7035"/>
    <w:rsid w:val="00CE73BD"/>
    <w:rsid w:val="00CF1CBC"/>
    <w:rsid w:val="00CF1CF8"/>
    <w:rsid w:val="00CF278C"/>
    <w:rsid w:val="00CF38CA"/>
    <w:rsid w:val="00CF44CE"/>
    <w:rsid w:val="00CF76BA"/>
    <w:rsid w:val="00D009E6"/>
    <w:rsid w:val="00D017AD"/>
    <w:rsid w:val="00D035A7"/>
    <w:rsid w:val="00D0439B"/>
    <w:rsid w:val="00D059D5"/>
    <w:rsid w:val="00D11C54"/>
    <w:rsid w:val="00D1471B"/>
    <w:rsid w:val="00D15786"/>
    <w:rsid w:val="00D15F74"/>
    <w:rsid w:val="00D164F4"/>
    <w:rsid w:val="00D20CB2"/>
    <w:rsid w:val="00D21B50"/>
    <w:rsid w:val="00D23434"/>
    <w:rsid w:val="00D234FB"/>
    <w:rsid w:val="00D25B11"/>
    <w:rsid w:val="00D3204C"/>
    <w:rsid w:val="00D40C3E"/>
    <w:rsid w:val="00D4554E"/>
    <w:rsid w:val="00D45E4B"/>
    <w:rsid w:val="00D50368"/>
    <w:rsid w:val="00D52DA1"/>
    <w:rsid w:val="00D55C66"/>
    <w:rsid w:val="00D55F12"/>
    <w:rsid w:val="00D569E4"/>
    <w:rsid w:val="00D577CE"/>
    <w:rsid w:val="00D64AE1"/>
    <w:rsid w:val="00D80361"/>
    <w:rsid w:val="00D8042F"/>
    <w:rsid w:val="00D80809"/>
    <w:rsid w:val="00D80A90"/>
    <w:rsid w:val="00D81456"/>
    <w:rsid w:val="00D832F8"/>
    <w:rsid w:val="00D83D4D"/>
    <w:rsid w:val="00D928AC"/>
    <w:rsid w:val="00D94526"/>
    <w:rsid w:val="00D97B31"/>
    <w:rsid w:val="00DA2408"/>
    <w:rsid w:val="00DA3B51"/>
    <w:rsid w:val="00DA5266"/>
    <w:rsid w:val="00DA6A18"/>
    <w:rsid w:val="00DB1D45"/>
    <w:rsid w:val="00DB39EA"/>
    <w:rsid w:val="00DB3B74"/>
    <w:rsid w:val="00DB4CCA"/>
    <w:rsid w:val="00DB5352"/>
    <w:rsid w:val="00DB5D9C"/>
    <w:rsid w:val="00DB60B5"/>
    <w:rsid w:val="00DC1D6A"/>
    <w:rsid w:val="00DC2651"/>
    <w:rsid w:val="00DD2B67"/>
    <w:rsid w:val="00DD2FF5"/>
    <w:rsid w:val="00DD6E97"/>
    <w:rsid w:val="00DE25F4"/>
    <w:rsid w:val="00DE4088"/>
    <w:rsid w:val="00DE47E5"/>
    <w:rsid w:val="00DE5FA0"/>
    <w:rsid w:val="00DF034D"/>
    <w:rsid w:val="00DF209D"/>
    <w:rsid w:val="00DF2A45"/>
    <w:rsid w:val="00DF2A64"/>
    <w:rsid w:val="00DF4C0F"/>
    <w:rsid w:val="00DF62BF"/>
    <w:rsid w:val="00E0211F"/>
    <w:rsid w:val="00E031B6"/>
    <w:rsid w:val="00E03E91"/>
    <w:rsid w:val="00E04AB0"/>
    <w:rsid w:val="00E059FA"/>
    <w:rsid w:val="00E07B87"/>
    <w:rsid w:val="00E110F7"/>
    <w:rsid w:val="00E11432"/>
    <w:rsid w:val="00E114E8"/>
    <w:rsid w:val="00E11BE6"/>
    <w:rsid w:val="00E133F2"/>
    <w:rsid w:val="00E16FE2"/>
    <w:rsid w:val="00E22C83"/>
    <w:rsid w:val="00E2375B"/>
    <w:rsid w:val="00E40D95"/>
    <w:rsid w:val="00E415BA"/>
    <w:rsid w:val="00E45D68"/>
    <w:rsid w:val="00E45FC6"/>
    <w:rsid w:val="00E47177"/>
    <w:rsid w:val="00E477B5"/>
    <w:rsid w:val="00E605A6"/>
    <w:rsid w:val="00E648F5"/>
    <w:rsid w:val="00E65D0D"/>
    <w:rsid w:val="00E6721A"/>
    <w:rsid w:val="00E67E7D"/>
    <w:rsid w:val="00E70785"/>
    <w:rsid w:val="00E7292D"/>
    <w:rsid w:val="00E72F07"/>
    <w:rsid w:val="00E74B4B"/>
    <w:rsid w:val="00E76E39"/>
    <w:rsid w:val="00E82033"/>
    <w:rsid w:val="00E8316F"/>
    <w:rsid w:val="00E83B82"/>
    <w:rsid w:val="00E84253"/>
    <w:rsid w:val="00E84816"/>
    <w:rsid w:val="00E84978"/>
    <w:rsid w:val="00E858FB"/>
    <w:rsid w:val="00E8680E"/>
    <w:rsid w:val="00E90F48"/>
    <w:rsid w:val="00E939E2"/>
    <w:rsid w:val="00E978F2"/>
    <w:rsid w:val="00EA0DBA"/>
    <w:rsid w:val="00EA3A86"/>
    <w:rsid w:val="00EA4177"/>
    <w:rsid w:val="00EA4D5F"/>
    <w:rsid w:val="00EA6CDA"/>
    <w:rsid w:val="00EA6F70"/>
    <w:rsid w:val="00EB01EE"/>
    <w:rsid w:val="00EB03D1"/>
    <w:rsid w:val="00EB18E4"/>
    <w:rsid w:val="00EB2B90"/>
    <w:rsid w:val="00EB5A80"/>
    <w:rsid w:val="00EC012D"/>
    <w:rsid w:val="00EC3C08"/>
    <w:rsid w:val="00EC46D2"/>
    <w:rsid w:val="00EC4C8B"/>
    <w:rsid w:val="00EC6197"/>
    <w:rsid w:val="00EC6C26"/>
    <w:rsid w:val="00EC6C39"/>
    <w:rsid w:val="00ED3DE4"/>
    <w:rsid w:val="00ED5B74"/>
    <w:rsid w:val="00ED7801"/>
    <w:rsid w:val="00ED7BCC"/>
    <w:rsid w:val="00EE0442"/>
    <w:rsid w:val="00EE1C59"/>
    <w:rsid w:val="00EE2301"/>
    <w:rsid w:val="00EE31D0"/>
    <w:rsid w:val="00EE56A8"/>
    <w:rsid w:val="00EF16D1"/>
    <w:rsid w:val="00EF16D4"/>
    <w:rsid w:val="00EF3811"/>
    <w:rsid w:val="00EF54A2"/>
    <w:rsid w:val="00EF5BA2"/>
    <w:rsid w:val="00F022A7"/>
    <w:rsid w:val="00F04C5F"/>
    <w:rsid w:val="00F05F1D"/>
    <w:rsid w:val="00F113A6"/>
    <w:rsid w:val="00F125EA"/>
    <w:rsid w:val="00F14C63"/>
    <w:rsid w:val="00F15E34"/>
    <w:rsid w:val="00F17E32"/>
    <w:rsid w:val="00F240EF"/>
    <w:rsid w:val="00F24225"/>
    <w:rsid w:val="00F2597F"/>
    <w:rsid w:val="00F25E7B"/>
    <w:rsid w:val="00F26773"/>
    <w:rsid w:val="00F27479"/>
    <w:rsid w:val="00F2794E"/>
    <w:rsid w:val="00F27E56"/>
    <w:rsid w:val="00F31286"/>
    <w:rsid w:val="00F35246"/>
    <w:rsid w:val="00F3757D"/>
    <w:rsid w:val="00F43FE9"/>
    <w:rsid w:val="00F44E44"/>
    <w:rsid w:val="00F45590"/>
    <w:rsid w:val="00F46B3D"/>
    <w:rsid w:val="00F53D05"/>
    <w:rsid w:val="00F54783"/>
    <w:rsid w:val="00F54F12"/>
    <w:rsid w:val="00F557DA"/>
    <w:rsid w:val="00F55CE9"/>
    <w:rsid w:val="00F61E3B"/>
    <w:rsid w:val="00F620FA"/>
    <w:rsid w:val="00F676CC"/>
    <w:rsid w:val="00F6782E"/>
    <w:rsid w:val="00F7015F"/>
    <w:rsid w:val="00F704D0"/>
    <w:rsid w:val="00F7116E"/>
    <w:rsid w:val="00F745B7"/>
    <w:rsid w:val="00F758C0"/>
    <w:rsid w:val="00F768C4"/>
    <w:rsid w:val="00F80510"/>
    <w:rsid w:val="00F808B8"/>
    <w:rsid w:val="00F80B8F"/>
    <w:rsid w:val="00F81A37"/>
    <w:rsid w:val="00F85482"/>
    <w:rsid w:val="00F86D83"/>
    <w:rsid w:val="00F907AC"/>
    <w:rsid w:val="00F907CF"/>
    <w:rsid w:val="00F93FF9"/>
    <w:rsid w:val="00F95198"/>
    <w:rsid w:val="00F95A4E"/>
    <w:rsid w:val="00F95E01"/>
    <w:rsid w:val="00FA0AC2"/>
    <w:rsid w:val="00FA2C97"/>
    <w:rsid w:val="00FA377F"/>
    <w:rsid w:val="00FA3BCA"/>
    <w:rsid w:val="00FA3D57"/>
    <w:rsid w:val="00FA537D"/>
    <w:rsid w:val="00FB2D6F"/>
    <w:rsid w:val="00FC072B"/>
    <w:rsid w:val="00FC3E1B"/>
    <w:rsid w:val="00FC5E06"/>
    <w:rsid w:val="00FD0420"/>
    <w:rsid w:val="00FD3F16"/>
    <w:rsid w:val="00FD5A2E"/>
    <w:rsid w:val="00FE09B3"/>
    <w:rsid w:val="00FE22DF"/>
    <w:rsid w:val="00FE3CD6"/>
    <w:rsid w:val="00FE5C04"/>
    <w:rsid w:val="00FF0BAB"/>
    <w:rsid w:val="00FF2904"/>
    <w:rsid w:val="00FF6C2D"/>
    <w:rsid w:val="01145609"/>
    <w:rsid w:val="016D6AC7"/>
    <w:rsid w:val="01730582"/>
    <w:rsid w:val="017460A8"/>
    <w:rsid w:val="018207C5"/>
    <w:rsid w:val="018F6A3E"/>
    <w:rsid w:val="01A57A74"/>
    <w:rsid w:val="01AF70E0"/>
    <w:rsid w:val="01B91D0C"/>
    <w:rsid w:val="01D37272"/>
    <w:rsid w:val="01D63DB7"/>
    <w:rsid w:val="01F62F61"/>
    <w:rsid w:val="02076F1C"/>
    <w:rsid w:val="02312DBC"/>
    <w:rsid w:val="02343E4F"/>
    <w:rsid w:val="02445A7A"/>
    <w:rsid w:val="024E4B4B"/>
    <w:rsid w:val="02581525"/>
    <w:rsid w:val="025C7268"/>
    <w:rsid w:val="026003DA"/>
    <w:rsid w:val="02614E03"/>
    <w:rsid w:val="02913B65"/>
    <w:rsid w:val="029902C7"/>
    <w:rsid w:val="02A23BF1"/>
    <w:rsid w:val="02B726F0"/>
    <w:rsid w:val="02B74C54"/>
    <w:rsid w:val="02C2434F"/>
    <w:rsid w:val="02C62933"/>
    <w:rsid w:val="02CB3234"/>
    <w:rsid w:val="02CC1957"/>
    <w:rsid w:val="02CD3A5F"/>
    <w:rsid w:val="02D41F55"/>
    <w:rsid w:val="02DC548F"/>
    <w:rsid w:val="02DF39F5"/>
    <w:rsid w:val="02EB4148"/>
    <w:rsid w:val="02EE59E6"/>
    <w:rsid w:val="02F70624"/>
    <w:rsid w:val="02FD5310"/>
    <w:rsid w:val="030671D3"/>
    <w:rsid w:val="03116833"/>
    <w:rsid w:val="031A4A2D"/>
    <w:rsid w:val="032A2EC2"/>
    <w:rsid w:val="032D650E"/>
    <w:rsid w:val="03315E11"/>
    <w:rsid w:val="033169AF"/>
    <w:rsid w:val="03323B24"/>
    <w:rsid w:val="035C6062"/>
    <w:rsid w:val="035E2B6B"/>
    <w:rsid w:val="036D3BE0"/>
    <w:rsid w:val="03716D43"/>
    <w:rsid w:val="037B371D"/>
    <w:rsid w:val="038871FB"/>
    <w:rsid w:val="039B3DC0"/>
    <w:rsid w:val="03A04F32"/>
    <w:rsid w:val="03A14C87"/>
    <w:rsid w:val="03B25314"/>
    <w:rsid w:val="03BD55AE"/>
    <w:rsid w:val="03C230FA"/>
    <w:rsid w:val="03C43031"/>
    <w:rsid w:val="03D14190"/>
    <w:rsid w:val="03D33555"/>
    <w:rsid w:val="03F4527E"/>
    <w:rsid w:val="03F914B2"/>
    <w:rsid w:val="04335DA6"/>
    <w:rsid w:val="04367644"/>
    <w:rsid w:val="043D6C25"/>
    <w:rsid w:val="04417F3C"/>
    <w:rsid w:val="04434391"/>
    <w:rsid w:val="045B52FD"/>
    <w:rsid w:val="046353E3"/>
    <w:rsid w:val="04635FDA"/>
    <w:rsid w:val="046441B2"/>
    <w:rsid w:val="04713457"/>
    <w:rsid w:val="04763EE5"/>
    <w:rsid w:val="0490144A"/>
    <w:rsid w:val="049D6ACC"/>
    <w:rsid w:val="04A741EA"/>
    <w:rsid w:val="04BD38C2"/>
    <w:rsid w:val="04EB6681"/>
    <w:rsid w:val="04ED41A7"/>
    <w:rsid w:val="04F955FF"/>
    <w:rsid w:val="05216546"/>
    <w:rsid w:val="052E2959"/>
    <w:rsid w:val="05355B4E"/>
    <w:rsid w:val="0539563E"/>
    <w:rsid w:val="05467D5B"/>
    <w:rsid w:val="0548177D"/>
    <w:rsid w:val="054878AC"/>
    <w:rsid w:val="05505361"/>
    <w:rsid w:val="05687BD4"/>
    <w:rsid w:val="056A57F8"/>
    <w:rsid w:val="05790131"/>
    <w:rsid w:val="058D7738"/>
    <w:rsid w:val="05957D83"/>
    <w:rsid w:val="05B0324A"/>
    <w:rsid w:val="05B112DB"/>
    <w:rsid w:val="05B44CC5"/>
    <w:rsid w:val="05BB3F02"/>
    <w:rsid w:val="05D06823"/>
    <w:rsid w:val="05D11D1B"/>
    <w:rsid w:val="05D31443"/>
    <w:rsid w:val="05DF0774"/>
    <w:rsid w:val="060911D9"/>
    <w:rsid w:val="061065AE"/>
    <w:rsid w:val="06135E8F"/>
    <w:rsid w:val="06265752"/>
    <w:rsid w:val="06294409"/>
    <w:rsid w:val="0639166E"/>
    <w:rsid w:val="064E6EC7"/>
    <w:rsid w:val="0661608D"/>
    <w:rsid w:val="066C31F2"/>
    <w:rsid w:val="067C4315"/>
    <w:rsid w:val="06862B05"/>
    <w:rsid w:val="06874187"/>
    <w:rsid w:val="068C5C42"/>
    <w:rsid w:val="0696086E"/>
    <w:rsid w:val="06BD7EC9"/>
    <w:rsid w:val="06CC603E"/>
    <w:rsid w:val="06D03190"/>
    <w:rsid w:val="06E42523"/>
    <w:rsid w:val="06E54728"/>
    <w:rsid w:val="071D689A"/>
    <w:rsid w:val="073277F2"/>
    <w:rsid w:val="073E416C"/>
    <w:rsid w:val="07550729"/>
    <w:rsid w:val="075524D7"/>
    <w:rsid w:val="0757624F"/>
    <w:rsid w:val="07707311"/>
    <w:rsid w:val="079275D3"/>
    <w:rsid w:val="079528D4"/>
    <w:rsid w:val="07A245DE"/>
    <w:rsid w:val="07AF43D8"/>
    <w:rsid w:val="07BC5DA1"/>
    <w:rsid w:val="07BE62CF"/>
    <w:rsid w:val="07CD4764"/>
    <w:rsid w:val="07EC6998"/>
    <w:rsid w:val="07F95EB8"/>
    <w:rsid w:val="081B102B"/>
    <w:rsid w:val="0824564F"/>
    <w:rsid w:val="082D0D5E"/>
    <w:rsid w:val="08320BD9"/>
    <w:rsid w:val="08395955"/>
    <w:rsid w:val="083A27B3"/>
    <w:rsid w:val="083B49A8"/>
    <w:rsid w:val="0840304B"/>
    <w:rsid w:val="08405D96"/>
    <w:rsid w:val="08406CE4"/>
    <w:rsid w:val="084A5DB4"/>
    <w:rsid w:val="08597203"/>
    <w:rsid w:val="08617538"/>
    <w:rsid w:val="08803584"/>
    <w:rsid w:val="088272FC"/>
    <w:rsid w:val="08852948"/>
    <w:rsid w:val="08B1373D"/>
    <w:rsid w:val="08C6543B"/>
    <w:rsid w:val="08CE0793"/>
    <w:rsid w:val="08E04023"/>
    <w:rsid w:val="08E43B13"/>
    <w:rsid w:val="08E730F7"/>
    <w:rsid w:val="08E73603"/>
    <w:rsid w:val="08EE786F"/>
    <w:rsid w:val="08F055A9"/>
    <w:rsid w:val="08F46583"/>
    <w:rsid w:val="08F6501C"/>
    <w:rsid w:val="09012917"/>
    <w:rsid w:val="090343E8"/>
    <w:rsid w:val="091343F8"/>
    <w:rsid w:val="091647BE"/>
    <w:rsid w:val="09196711"/>
    <w:rsid w:val="09225432"/>
    <w:rsid w:val="0926237D"/>
    <w:rsid w:val="09263590"/>
    <w:rsid w:val="093A1985"/>
    <w:rsid w:val="093C56FD"/>
    <w:rsid w:val="096B7D90"/>
    <w:rsid w:val="096E162E"/>
    <w:rsid w:val="0978425B"/>
    <w:rsid w:val="09803608"/>
    <w:rsid w:val="099F5C8C"/>
    <w:rsid w:val="09AC0087"/>
    <w:rsid w:val="09C828C8"/>
    <w:rsid w:val="09D30AD6"/>
    <w:rsid w:val="09D9119E"/>
    <w:rsid w:val="09E57362"/>
    <w:rsid w:val="09EA33AB"/>
    <w:rsid w:val="09ED4C49"/>
    <w:rsid w:val="09FB1114"/>
    <w:rsid w:val="0A14667A"/>
    <w:rsid w:val="0A285C81"/>
    <w:rsid w:val="0A300FF7"/>
    <w:rsid w:val="0A434869"/>
    <w:rsid w:val="0A4707FD"/>
    <w:rsid w:val="0A4A5BF8"/>
    <w:rsid w:val="0A6842D0"/>
    <w:rsid w:val="0A7113D6"/>
    <w:rsid w:val="0A7333A0"/>
    <w:rsid w:val="0A801619"/>
    <w:rsid w:val="0A9B50F2"/>
    <w:rsid w:val="0AA7129C"/>
    <w:rsid w:val="0ABD692C"/>
    <w:rsid w:val="0AC83782"/>
    <w:rsid w:val="0ACF355F"/>
    <w:rsid w:val="0ADA2B09"/>
    <w:rsid w:val="0ADD2F10"/>
    <w:rsid w:val="0ADF4592"/>
    <w:rsid w:val="0AE147AE"/>
    <w:rsid w:val="0AEC0364"/>
    <w:rsid w:val="0B00275A"/>
    <w:rsid w:val="0B02681E"/>
    <w:rsid w:val="0B0614D4"/>
    <w:rsid w:val="0B071D3B"/>
    <w:rsid w:val="0B0C10FF"/>
    <w:rsid w:val="0B2E5519"/>
    <w:rsid w:val="0B3531E8"/>
    <w:rsid w:val="0B6B051B"/>
    <w:rsid w:val="0B7D7A18"/>
    <w:rsid w:val="0B9335CE"/>
    <w:rsid w:val="0B9730BE"/>
    <w:rsid w:val="0B9A65DD"/>
    <w:rsid w:val="0BAD4BBE"/>
    <w:rsid w:val="0BC027C4"/>
    <w:rsid w:val="0BE61950"/>
    <w:rsid w:val="0BF00A21"/>
    <w:rsid w:val="0BFA4D65"/>
    <w:rsid w:val="0C0D3730"/>
    <w:rsid w:val="0C0F5522"/>
    <w:rsid w:val="0C14470F"/>
    <w:rsid w:val="0C31432E"/>
    <w:rsid w:val="0C5267C3"/>
    <w:rsid w:val="0C5D1185"/>
    <w:rsid w:val="0C61547A"/>
    <w:rsid w:val="0C7358DA"/>
    <w:rsid w:val="0CA21D1B"/>
    <w:rsid w:val="0CAD246E"/>
    <w:rsid w:val="0CAE1635"/>
    <w:rsid w:val="0CB47CA0"/>
    <w:rsid w:val="0CC06645"/>
    <w:rsid w:val="0CC2416B"/>
    <w:rsid w:val="0CC61235"/>
    <w:rsid w:val="0CCB12D7"/>
    <w:rsid w:val="0CFD4203"/>
    <w:rsid w:val="0D1353ED"/>
    <w:rsid w:val="0D1A0E57"/>
    <w:rsid w:val="0D2B61B4"/>
    <w:rsid w:val="0D3037CB"/>
    <w:rsid w:val="0D3D37F2"/>
    <w:rsid w:val="0D4B23B2"/>
    <w:rsid w:val="0D584ACF"/>
    <w:rsid w:val="0D643474"/>
    <w:rsid w:val="0D696CDD"/>
    <w:rsid w:val="0D7D62E4"/>
    <w:rsid w:val="0D975F08"/>
    <w:rsid w:val="0DC2517F"/>
    <w:rsid w:val="0DC65EDD"/>
    <w:rsid w:val="0DE2539C"/>
    <w:rsid w:val="0E096C4A"/>
    <w:rsid w:val="0E1924B1"/>
    <w:rsid w:val="0E2826F4"/>
    <w:rsid w:val="0E2C4F84"/>
    <w:rsid w:val="0E364E11"/>
    <w:rsid w:val="0E4F5ED2"/>
    <w:rsid w:val="0E652975"/>
    <w:rsid w:val="0E87566C"/>
    <w:rsid w:val="0E9E6512"/>
    <w:rsid w:val="0EA0228A"/>
    <w:rsid w:val="0EA77ABC"/>
    <w:rsid w:val="0EAC1DBE"/>
    <w:rsid w:val="0ECF0DC1"/>
    <w:rsid w:val="0ECF2B6F"/>
    <w:rsid w:val="0ED05BE8"/>
    <w:rsid w:val="0ED562BC"/>
    <w:rsid w:val="0EE63E27"/>
    <w:rsid w:val="0F032819"/>
    <w:rsid w:val="0F1467D4"/>
    <w:rsid w:val="0F3550C8"/>
    <w:rsid w:val="0F40581B"/>
    <w:rsid w:val="0F5337A0"/>
    <w:rsid w:val="0F6B0AEA"/>
    <w:rsid w:val="0F6C03BE"/>
    <w:rsid w:val="0F723CA5"/>
    <w:rsid w:val="0F754D02"/>
    <w:rsid w:val="0F76748F"/>
    <w:rsid w:val="0F784FB5"/>
    <w:rsid w:val="0F864C61"/>
    <w:rsid w:val="0F8C6CB2"/>
    <w:rsid w:val="0F9569FD"/>
    <w:rsid w:val="0F9C6EF5"/>
    <w:rsid w:val="0FA062BA"/>
    <w:rsid w:val="0FB71F81"/>
    <w:rsid w:val="0FBF66B5"/>
    <w:rsid w:val="0FC401FA"/>
    <w:rsid w:val="0FFA6CF7"/>
    <w:rsid w:val="1012756E"/>
    <w:rsid w:val="10352EA6"/>
    <w:rsid w:val="10466E61"/>
    <w:rsid w:val="1047366A"/>
    <w:rsid w:val="105C1B48"/>
    <w:rsid w:val="106F600E"/>
    <w:rsid w:val="107439CE"/>
    <w:rsid w:val="10765998"/>
    <w:rsid w:val="108D683E"/>
    <w:rsid w:val="10962FBC"/>
    <w:rsid w:val="10A5002C"/>
    <w:rsid w:val="10B71B0D"/>
    <w:rsid w:val="10C63350"/>
    <w:rsid w:val="10C81F6C"/>
    <w:rsid w:val="10C97699"/>
    <w:rsid w:val="10D3604C"/>
    <w:rsid w:val="10D426BF"/>
    <w:rsid w:val="10F20D97"/>
    <w:rsid w:val="10F93ED3"/>
    <w:rsid w:val="11080E16"/>
    <w:rsid w:val="11286567"/>
    <w:rsid w:val="112C5D7D"/>
    <w:rsid w:val="113B273E"/>
    <w:rsid w:val="113D2012"/>
    <w:rsid w:val="11496C09"/>
    <w:rsid w:val="11743261"/>
    <w:rsid w:val="11877E6D"/>
    <w:rsid w:val="1193257A"/>
    <w:rsid w:val="1193356B"/>
    <w:rsid w:val="119B4F8B"/>
    <w:rsid w:val="11A42091"/>
    <w:rsid w:val="11AE5258"/>
    <w:rsid w:val="11BA7B07"/>
    <w:rsid w:val="11C12C43"/>
    <w:rsid w:val="11C45F44"/>
    <w:rsid w:val="11CD5748"/>
    <w:rsid w:val="11DA32D7"/>
    <w:rsid w:val="11FF376C"/>
    <w:rsid w:val="12214445"/>
    <w:rsid w:val="122B27B2"/>
    <w:rsid w:val="12374CB3"/>
    <w:rsid w:val="123C051C"/>
    <w:rsid w:val="125C6E10"/>
    <w:rsid w:val="126161D4"/>
    <w:rsid w:val="126805E3"/>
    <w:rsid w:val="12865C3B"/>
    <w:rsid w:val="12A90717"/>
    <w:rsid w:val="12C5770F"/>
    <w:rsid w:val="12D13735"/>
    <w:rsid w:val="130A23C8"/>
    <w:rsid w:val="130D499B"/>
    <w:rsid w:val="131D659F"/>
    <w:rsid w:val="133032AB"/>
    <w:rsid w:val="13392190"/>
    <w:rsid w:val="134A0A16"/>
    <w:rsid w:val="135B2C24"/>
    <w:rsid w:val="136C0F23"/>
    <w:rsid w:val="13712447"/>
    <w:rsid w:val="138959E3"/>
    <w:rsid w:val="13914897"/>
    <w:rsid w:val="13983317"/>
    <w:rsid w:val="13AB6944"/>
    <w:rsid w:val="13AD02AC"/>
    <w:rsid w:val="13BD38DE"/>
    <w:rsid w:val="13C54541"/>
    <w:rsid w:val="13CE7C74"/>
    <w:rsid w:val="13CF716E"/>
    <w:rsid w:val="13D12EE6"/>
    <w:rsid w:val="13D45F67"/>
    <w:rsid w:val="13E72709"/>
    <w:rsid w:val="13E76BAD"/>
    <w:rsid w:val="13FE38DE"/>
    <w:rsid w:val="140C2170"/>
    <w:rsid w:val="140E5EE8"/>
    <w:rsid w:val="141379A2"/>
    <w:rsid w:val="141F36D1"/>
    <w:rsid w:val="14276FAA"/>
    <w:rsid w:val="142F71C0"/>
    <w:rsid w:val="143D057B"/>
    <w:rsid w:val="14465682"/>
    <w:rsid w:val="14627FE2"/>
    <w:rsid w:val="14795A57"/>
    <w:rsid w:val="14832432"/>
    <w:rsid w:val="14860A3B"/>
    <w:rsid w:val="14885C9A"/>
    <w:rsid w:val="14A02B20"/>
    <w:rsid w:val="14A02BEE"/>
    <w:rsid w:val="14A35BAB"/>
    <w:rsid w:val="14B6782B"/>
    <w:rsid w:val="14C45584"/>
    <w:rsid w:val="14F757F8"/>
    <w:rsid w:val="150572EB"/>
    <w:rsid w:val="15267261"/>
    <w:rsid w:val="154B5DBC"/>
    <w:rsid w:val="15787ABD"/>
    <w:rsid w:val="159348F7"/>
    <w:rsid w:val="1595598C"/>
    <w:rsid w:val="159863B1"/>
    <w:rsid w:val="15C40F54"/>
    <w:rsid w:val="15D55597"/>
    <w:rsid w:val="15D6463B"/>
    <w:rsid w:val="15E275F7"/>
    <w:rsid w:val="15EC04AB"/>
    <w:rsid w:val="1602382A"/>
    <w:rsid w:val="160475A2"/>
    <w:rsid w:val="160C28FB"/>
    <w:rsid w:val="160C7A5E"/>
    <w:rsid w:val="16175D54"/>
    <w:rsid w:val="1629321E"/>
    <w:rsid w:val="16556050"/>
    <w:rsid w:val="165D6CB3"/>
    <w:rsid w:val="166242C9"/>
    <w:rsid w:val="1663076D"/>
    <w:rsid w:val="16660238"/>
    <w:rsid w:val="16691F7A"/>
    <w:rsid w:val="167932FC"/>
    <w:rsid w:val="16826719"/>
    <w:rsid w:val="168B1A72"/>
    <w:rsid w:val="16901E4C"/>
    <w:rsid w:val="16A36DBB"/>
    <w:rsid w:val="16A63D75"/>
    <w:rsid w:val="16B94831"/>
    <w:rsid w:val="16C531D6"/>
    <w:rsid w:val="16CF5E02"/>
    <w:rsid w:val="16FA2753"/>
    <w:rsid w:val="170535D2"/>
    <w:rsid w:val="171262B0"/>
    <w:rsid w:val="174435F7"/>
    <w:rsid w:val="175045F4"/>
    <w:rsid w:val="17542387"/>
    <w:rsid w:val="17577BA6"/>
    <w:rsid w:val="17650515"/>
    <w:rsid w:val="176D5FB9"/>
    <w:rsid w:val="17810A74"/>
    <w:rsid w:val="17831FED"/>
    <w:rsid w:val="179C6796"/>
    <w:rsid w:val="17B54E2F"/>
    <w:rsid w:val="17BF5E77"/>
    <w:rsid w:val="17C92852"/>
    <w:rsid w:val="17DA582A"/>
    <w:rsid w:val="17F04282"/>
    <w:rsid w:val="180C6BE2"/>
    <w:rsid w:val="181C488B"/>
    <w:rsid w:val="182A0E16"/>
    <w:rsid w:val="18463EA2"/>
    <w:rsid w:val="18532FFB"/>
    <w:rsid w:val="185A16FC"/>
    <w:rsid w:val="18626802"/>
    <w:rsid w:val="186500A0"/>
    <w:rsid w:val="18773C95"/>
    <w:rsid w:val="188928A0"/>
    <w:rsid w:val="18AC4D9F"/>
    <w:rsid w:val="18B96638"/>
    <w:rsid w:val="18C96881"/>
    <w:rsid w:val="18CA2E04"/>
    <w:rsid w:val="18EE0096"/>
    <w:rsid w:val="18F54C3F"/>
    <w:rsid w:val="18FE0415"/>
    <w:rsid w:val="19280074"/>
    <w:rsid w:val="192B401B"/>
    <w:rsid w:val="192B4E46"/>
    <w:rsid w:val="194523AC"/>
    <w:rsid w:val="195C5947"/>
    <w:rsid w:val="195C5DF6"/>
    <w:rsid w:val="196071E6"/>
    <w:rsid w:val="19650358"/>
    <w:rsid w:val="196A3BC0"/>
    <w:rsid w:val="196B16E7"/>
    <w:rsid w:val="19821E18"/>
    <w:rsid w:val="198527A8"/>
    <w:rsid w:val="19923117"/>
    <w:rsid w:val="199450E1"/>
    <w:rsid w:val="19AB2AEA"/>
    <w:rsid w:val="19C534ED"/>
    <w:rsid w:val="19C9477C"/>
    <w:rsid w:val="19D35C0A"/>
    <w:rsid w:val="19D8128E"/>
    <w:rsid w:val="19DE635C"/>
    <w:rsid w:val="19EF40C6"/>
    <w:rsid w:val="19F636A6"/>
    <w:rsid w:val="19F91C20"/>
    <w:rsid w:val="1A004525"/>
    <w:rsid w:val="1A0D279E"/>
    <w:rsid w:val="1A1324AA"/>
    <w:rsid w:val="1A275AAF"/>
    <w:rsid w:val="1A2B77F4"/>
    <w:rsid w:val="1A345F7C"/>
    <w:rsid w:val="1A352420"/>
    <w:rsid w:val="1A5F56EF"/>
    <w:rsid w:val="1A5F749D"/>
    <w:rsid w:val="1A716EFA"/>
    <w:rsid w:val="1A7B1DFD"/>
    <w:rsid w:val="1A7E33A5"/>
    <w:rsid w:val="1A872550"/>
    <w:rsid w:val="1A8A7F67"/>
    <w:rsid w:val="1A987FA9"/>
    <w:rsid w:val="1AB33345"/>
    <w:rsid w:val="1AC25B01"/>
    <w:rsid w:val="1ACD2659"/>
    <w:rsid w:val="1AD51DB2"/>
    <w:rsid w:val="1ADB7AD1"/>
    <w:rsid w:val="1AF776D6"/>
    <w:rsid w:val="1AFC1190"/>
    <w:rsid w:val="1B0D0CA7"/>
    <w:rsid w:val="1B102A59"/>
    <w:rsid w:val="1B171B26"/>
    <w:rsid w:val="1B2B55D1"/>
    <w:rsid w:val="1B4A1EFB"/>
    <w:rsid w:val="1B50328A"/>
    <w:rsid w:val="1B5776CB"/>
    <w:rsid w:val="1B6C00C4"/>
    <w:rsid w:val="1B6D1746"/>
    <w:rsid w:val="1B860F61"/>
    <w:rsid w:val="1B966EEF"/>
    <w:rsid w:val="1BA333BA"/>
    <w:rsid w:val="1BB92BDD"/>
    <w:rsid w:val="1BC81072"/>
    <w:rsid w:val="1BCD0437"/>
    <w:rsid w:val="1BCF2401"/>
    <w:rsid w:val="1BE75582"/>
    <w:rsid w:val="1BEC4D61"/>
    <w:rsid w:val="1BF62154"/>
    <w:rsid w:val="1C1036BB"/>
    <w:rsid w:val="1C2A3ADB"/>
    <w:rsid w:val="1C2B7608"/>
    <w:rsid w:val="1C346708"/>
    <w:rsid w:val="1C3E1334"/>
    <w:rsid w:val="1C493F61"/>
    <w:rsid w:val="1C534DE0"/>
    <w:rsid w:val="1C715266"/>
    <w:rsid w:val="1C746B04"/>
    <w:rsid w:val="1C79679F"/>
    <w:rsid w:val="1C7F7B3D"/>
    <w:rsid w:val="1C8A6328"/>
    <w:rsid w:val="1CA76EDA"/>
    <w:rsid w:val="1CAD154C"/>
    <w:rsid w:val="1CB03FE0"/>
    <w:rsid w:val="1CD96B40"/>
    <w:rsid w:val="1CF22FA7"/>
    <w:rsid w:val="1D126A49"/>
    <w:rsid w:val="1D157C82"/>
    <w:rsid w:val="1D1B6E43"/>
    <w:rsid w:val="1D2A1E77"/>
    <w:rsid w:val="1D645EA9"/>
    <w:rsid w:val="1D6B7F07"/>
    <w:rsid w:val="1D743260"/>
    <w:rsid w:val="1D782F8F"/>
    <w:rsid w:val="1D790876"/>
    <w:rsid w:val="1D7C7A11"/>
    <w:rsid w:val="1D807CC2"/>
    <w:rsid w:val="1DA93D52"/>
    <w:rsid w:val="1DBA0969"/>
    <w:rsid w:val="1DCF66E8"/>
    <w:rsid w:val="1DD51824"/>
    <w:rsid w:val="1DE01D73"/>
    <w:rsid w:val="1DE41063"/>
    <w:rsid w:val="1DF24184"/>
    <w:rsid w:val="1DF61EC7"/>
    <w:rsid w:val="1DFA4742"/>
    <w:rsid w:val="1DFD14A7"/>
    <w:rsid w:val="1E0345E3"/>
    <w:rsid w:val="1E0B741A"/>
    <w:rsid w:val="1E0E2B0B"/>
    <w:rsid w:val="1E107F6E"/>
    <w:rsid w:val="1E14059F"/>
    <w:rsid w:val="1E171E3D"/>
    <w:rsid w:val="1E1D56A5"/>
    <w:rsid w:val="1E1F0995"/>
    <w:rsid w:val="1E234C86"/>
    <w:rsid w:val="1E480248"/>
    <w:rsid w:val="1E685864"/>
    <w:rsid w:val="1E6C03DB"/>
    <w:rsid w:val="1E6D7CAF"/>
    <w:rsid w:val="1E7352C5"/>
    <w:rsid w:val="1E8F2398"/>
    <w:rsid w:val="1EC4217D"/>
    <w:rsid w:val="1EE91A2B"/>
    <w:rsid w:val="1EF503D0"/>
    <w:rsid w:val="1EF94842"/>
    <w:rsid w:val="1EFF7A83"/>
    <w:rsid w:val="1F040613"/>
    <w:rsid w:val="1F046865"/>
    <w:rsid w:val="1F136AA8"/>
    <w:rsid w:val="1F170346"/>
    <w:rsid w:val="1F7E259B"/>
    <w:rsid w:val="1F81420A"/>
    <w:rsid w:val="1F8654CC"/>
    <w:rsid w:val="1F8A5392"/>
    <w:rsid w:val="1FA94D17"/>
    <w:rsid w:val="1FC55C88"/>
    <w:rsid w:val="1FDB75C6"/>
    <w:rsid w:val="1FF22B62"/>
    <w:rsid w:val="1FFC7A69"/>
    <w:rsid w:val="201A3FF8"/>
    <w:rsid w:val="203211B0"/>
    <w:rsid w:val="203901FA"/>
    <w:rsid w:val="203A14A3"/>
    <w:rsid w:val="2049139E"/>
    <w:rsid w:val="2052571F"/>
    <w:rsid w:val="20541126"/>
    <w:rsid w:val="20592542"/>
    <w:rsid w:val="205E2895"/>
    <w:rsid w:val="206E043A"/>
    <w:rsid w:val="20947775"/>
    <w:rsid w:val="20AC0F62"/>
    <w:rsid w:val="20C31E08"/>
    <w:rsid w:val="20C52024"/>
    <w:rsid w:val="20C97CF4"/>
    <w:rsid w:val="20D504B9"/>
    <w:rsid w:val="20DA1C49"/>
    <w:rsid w:val="20E701EC"/>
    <w:rsid w:val="20E73D48"/>
    <w:rsid w:val="210448FA"/>
    <w:rsid w:val="210A015D"/>
    <w:rsid w:val="21135059"/>
    <w:rsid w:val="213C3352"/>
    <w:rsid w:val="21627873"/>
    <w:rsid w:val="216A0EB4"/>
    <w:rsid w:val="217474B2"/>
    <w:rsid w:val="217575A6"/>
    <w:rsid w:val="217952E8"/>
    <w:rsid w:val="21A12149"/>
    <w:rsid w:val="21B46321"/>
    <w:rsid w:val="21B8185E"/>
    <w:rsid w:val="21C978F2"/>
    <w:rsid w:val="21CD4909"/>
    <w:rsid w:val="21DE514B"/>
    <w:rsid w:val="21E53D14"/>
    <w:rsid w:val="21E62252"/>
    <w:rsid w:val="22183599"/>
    <w:rsid w:val="222953F9"/>
    <w:rsid w:val="223C3D0F"/>
    <w:rsid w:val="224D407F"/>
    <w:rsid w:val="225617D4"/>
    <w:rsid w:val="227E6ED8"/>
    <w:rsid w:val="229D5007"/>
    <w:rsid w:val="22A633B6"/>
    <w:rsid w:val="22C04851"/>
    <w:rsid w:val="22C31939"/>
    <w:rsid w:val="22C8070E"/>
    <w:rsid w:val="22DB2D94"/>
    <w:rsid w:val="22F15352"/>
    <w:rsid w:val="22F37619"/>
    <w:rsid w:val="22F37B3A"/>
    <w:rsid w:val="23061008"/>
    <w:rsid w:val="230F4CF3"/>
    <w:rsid w:val="23152DEF"/>
    <w:rsid w:val="232748D0"/>
    <w:rsid w:val="232F770D"/>
    <w:rsid w:val="2336732F"/>
    <w:rsid w:val="233B241C"/>
    <w:rsid w:val="233C34DF"/>
    <w:rsid w:val="23407FEB"/>
    <w:rsid w:val="2341634B"/>
    <w:rsid w:val="234378C3"/>
    <w:rsid w:val="23543F51"/>
    <w:rsid w:val="2366364A"/>
    <w:rsid w:val="236F7CD9"/>
    <w:rsid w:val="23713AC0"/>
    <w:rsid w:val="237B192E"/>
    <w:rsid w:val="237C4C1C"/>
    <w:rsid w:val="23940393"/>
    <w:rsid w:val="23947E72"/>
    <w:rsid w:val="239E0527"/>
    <w:rsid w:val="23B14FE2"/>
    <w:rsid w:val="23CE11F0"/>
    <w:rsid w:val="23CE7442"/>
    <w:rsid w:val="23DB12B6"/>
    <w:rsid w:val="23E8105A"/>
    <w:rsid w:val="23F24EDE"/>
    <w:rsid w:val="23F944BF"/>
    <w:rsid w:val="24174B94"/>
    <w:rsid w:val="2426102C"/>
    <w:rsid w:val="242F6132"/>
    <w:rsid w:val="24316771"/>
    <w:rsid w:val="243674C1"/>
    <w:rsid w:val="24376D95"/>
    <w:rsid w:val="2438746B"/>
    <w:rsid w:val="24482D50"/>
    <w:rsid w:val="245019F4"/>
    <w:rsid w:val="24B108F5"/>
    <w:rsid w:val="24C67876"/>
    <w:rsid w:val="24C90335"/>
    <w:rsid w:val="24CD5DC1"/>
    <w:rsid w:val="24D56191"/>
    <w:rsid w:val="24E442F8"/>
    <w:rsid w:val="24FF6042"/>
    <w:rsid w:val="25113A8A"/>
    <w:rsid w:val="25164BFC"/>
    <w:rsid w:val="25186BC6"/>
    <w:rsid w:val="251D41DD"/>
    <w:rsid w:val="252F5CBE"/>
    <w:rsid w:val="25323A5B"/>
    <w:rsid w:val="253C55F6"/>
    <w:rsid w:val="25494FD2"/>
    <w:rsid w:val="254D44F1"/>
    <w:rsid w:val="25665B84"/>
    <w:rsid w:val="259B0608"/>
    <w:rsid w:val="25A869D6"/>
    <w:rsid w:val="25AA2721"/>
    <w:rsid w:val="25B54415"/>
    <w:rsid w:val="25C24D84"/>
    <w:rsid w:val="25C7239A"/>
    <w:rsid w:val="25DA526E"/>
    <w:rsid w:val="25DC0BEB"/>
    <w:rsid w:val="25E42F4C"/>
    <w:rsid w:val="25F0369F"/>
    <w:rsid w:val="25F767DC"/>
    <w:rsid w:val="25FD7B6A"/>
    <w:rsid w:val="26071DCF"/>
    <w:rsid w:val="2613738E"/>
    <w:rsid w:val="261750D0"/>
    <w:rsid w:val="263631A5"/>
    <w:rsid w:val="263C0693"/>
    <w:rsid w:val="264834DB"/>
    <w:rsid w:val="264C3087"/>
    <w:rsid w:val="266F0A68"/>
    <w:rsid w:val="268A7862"/>
    <w:rsid w:val="26955FF5"/>
    <w:rsid w:val="26A115D6"/>
    <w:rsid w:val="26BC54D2"/>
    <w:rsid w:val="26C32B62"/>
    <w:rsid w:val="26E33204"/>
    <w:rsid w:val="26E53BA3"/>
    <w:rsid w:val="26EC030B"/>
    <w:rsid w:val="26EE2542"/>
    <w:rsid w:val="26FC7E22"/>
    <w:rsid w:val="271E423C"/>
    <w:rsid w:val="272B79BF"/>
    <w:rsid w:val="27486686"/>
    <w:rsid w:val="27541040"/>
    <w:rsid w:val="275B2D9A"/>
    <w:rsid w:val="276B56D3"/>
    <w:rsid w:val="277C2A42"/>
    <w:rsid w:val="27814EF7"/>
    <w:rsid w:val="2786594A"/>
    <w:rsid w:val="27872CDC"/>
    <w:rsid w:val="27962024"/>
    <w:rsid w:val="27AB7F6F"/>
    <w:rsid w:val="27AD7087"/>
    <w:rsid w:val="27BD5803"/>
    <w:rsid w:val="27C97CC8"/>
    <w:rsid w:val="27D33279"/>
    <w:rsid w:val="27DC037F"/>
    <w:rsid w:val="27DC212D"/>
    <w:rsid w:val="27E51136"/>
    <w:rsid w:val="27E70AD2"/>
    <w:rsid w:val="28014A38"/>
    <w:rsid w:val="280C22E7"/>
    <w:rsid w:val="28277120"/>
    <w:rsid w:val="282F4953"/>
    <w:rsid w:val="283852AB"/>
    <w:rsid w:val="283C6D97"/>
    <w:rsid w:val="28461C9C"/>
    <w:rsid w:val="286345FC"/>
    <w:rsid w:val="288632C1"/>
    <w:rsid w:val="28B22E8E"/>
    <w:rsid w:val="28BC5ABB"/>
    <w:rsid w:val="28C122CB"/>
    <w:rsid w:val="28C6070C"/>
    <w:rsid w:val="28D01566"/>
    <w:rsid w:val="28D76D98"/>
    <w:rsid w:val="28EC1C18"/>
    <w:rsid w:val="290C4C94"/>
    <w:rsid w:val="29191410"/>
    <w:rsid w:val="29194CBB"/>
    <w:rsid w:val="291A10C2"/>
    <w:rsid w:val="291B0A33"/>
    <w:rsid w:val="2932768B"/>
    <w:rsid w:val="293D309F"/>
    <w:rsid w:val="295201CD"/>
    <w:rsid w:val="29763EBB"/>
    <w:rsid w:val="298760C9"/>
    <w:rsid w:val="298962E5"/>
    <w:rsid w:val="29986528"/>
    <w:rsid w:val="29B23ABB"/>
    <w:rsid w:val="29C27101"/>
    <w:rsid w:val="29C94933"/>
    <w:rsid w:val="29E21F96"/>
    <w:rsid w:val="29FE062C"/>
    <w:rsid w:val="29FF7471"/>
    <w:rsid w:val="2A0955DB"/>
    <w:rsid w:val="2A1831C5"/>
    <w:rsid w:val="2A1B4A63"/>
    <w:rsid w:val="2A2D4EC2"/>
    <w:rsid w:val="2A3A0DC5"/>
    <w:rsid w:val="2A41271B"/>
    <w:rsid w:val="2A48639C"/>
    <w:rsid w:val="2A5A558B"/>
    <w:rsid w:val="2A66639F"/>
    <w:rsid w:val="2A697EC4"/>
    <w:rsid w:val="2A8D3BB3"/>
    <w:rsid w:val="2A9036A3"/>
    <w:rsid w:val="2AA333D6"/>
    <w:rsid w:val="2AB40990"/>
    <w:rsid w:val="2AD16FAD"/>
    <w:rsid w:val="2B0100FD"/>
    <w:rsid w:val="2B0D6AA1"/>
    <w:rsid w:val="2B14398C"/>
    <w:rsid w:val="2B1D67DB"/>
    <w:rsid w:val="2B2D4A4E"/>
    <w:rsid w:val="2B32693D"/>
    <w:rsid w:val="2B430715"/>
    <w:rsid w:val="2B443561"/>
    <w:rsid w:val="2B577D1D"/>
    <w:rsid w:val="2B5E72FD"/>
    <w:rsid w:val="2B6577DC"/>
    <w:rsid w:val="2B6C0390"/>
    <w:rsid w:val="2B6C7C6C"/>
    <w:rsid w:val="2B885D8C"/>
    <w:rsid w:val="2B894233"/>
    <w:rsid w:val="2BA52AAD"/>
    <w:rsid w:val="2C1B3A9D"/>
    <w:rsid w:val="2C372028"/>
    <w:rsid w:val="2C3F0EDD"/>
    <w:rsid w:val="2C424529"/>
    <w:rsid w:val="2C6A365C"/>
    <w:rsid w:val="2C7A1F15"/>
    <w:rsid w:val="2C7F5513"/>
    <w:rsid w:val="2C8150CE"/>
    <w:rsid w:val="2C970D19"/>
    <w:rsid w:val="2CA13D0C"/>
    <w:rsid w:val="2CA46F92"/>
    <w:rsid w:val="2CA60F5C"/>
    <w:rsid w:val="2CA67F3B"/>
    <w:rsid w:val="2CAE5B35"/>
    <w:rsid w:val="2CB35427"/>
    <w:rsid w:val="2CB76CC5"/>
    <w:rsid w:val="2CBA169A"/>
    <w:rsid w:val="2CBD0053"/>
    <w:rsid w:val="2CC15D95"/>
    <w:rsid w:val="2CD478AC"/>
    <w:rsid w:val="2CD535EF"/>
    <w:rsid w:val="2CE81574"/>
    <w:rsid w:val="2CF823AB"/>
    <w:rsid w:val="2CFF066C"/>
    <w:rsid w:val="2D0127D6"/>
    <w:rsid w:val="2D1F486A"/>
    <w:rsid w:val="2D263E4A"/>
    <w:rsid w:val="2D294951"/>
    <w:rsid w:val="2D2B320F"/>
    <w:rsid w:val="2D3E73E6"/>
    <w:rsid w:val="2D564730"/>
    <w:rsid w:val="2D5704A8"/>
    <w:rsid w:val="2D6824BE"/>
    <w:rsid w:val="2D6A7F4C"/>
    <w:rsid w:val="2D6D3827"/>
    <w:rsid w:val="2D776454"/>
    <w:rsid w:val="2D7C1CBC"/>
    <w:rsid w:val="2D885FB0"/>
    <w:rsid w:val="2D8D3ECA"/>
    <w:rsid w:val="2D915768"/>
    <w:rsid w:val="2DA07759"/>
    <w:rsid w:val="2DA51213"/>
    <w:rsid w:val="2DAD2E25"/>
    <w:rsid w:val="2DBD030B"/>
    <w:rsid w:val="2DCF110D"/>
    <w:rsid w:val="2DCF6290"/>
    <w:rsid w:val="2DE633E5"/>
    <w:rsid w:val="2DEE2BBA"/>
    <w:rsid w:val="2DEE4968"/>
    <w:rsid w:val="2DF61A6F"/>
    <w:rsid w:val="2E20089A"/>
    <w:rsid w:val="2E4F0C77"/>
    <w:rsid w:val="2E5E2687"/>
    <w:rsid w:val="2E60513A"/>
    <w:rsid w:val="2E6E5AA9"/>
    <w:rsid w:val="2E7035CF"/>
    <w:rsid w:val="2E70537D"/>
    <w:rsid w:val="2E7A61FC"/>
    <w:rsid w:val="2E821554"/>
    <w:rsid w:val="2E8828A0"/>
    <w:rsid w:val="2E8B6AA9"/>
    <w:rsid w:val="2E903C71"/>
    <w:rsid w:val="2E911D1B"/>
    <w:rsid w:val="2E921798"/>
    <w:rsid w:val="2EAC496F"/>
    <w:rsid w:val="2EBF00B3"/>
    <w:rsid w:val="2EC456C9"/>
    <w:rsid w:val="2EF05F28"/>
    <w:rsid w:val="2EFA558F"/>
    <w:rsid w:val="2F3740ED"/>
    <w:rsid w:val="2F394AE9"/>
    <w:rsid w:val="2F3D23DC"/>
    <w:rsid w:val="2F3D6D59"/>
    <w:rsid w:val="2F45680A"/>
    <w:rsid w:val="2F4622A0"/>
    <w:rsid w:val="2F495C8D"/>
    <w:rsid w:val="2F5E4F86"/>
    <w:rsid w:val="2F676491"/>
    <w:rsid w:val="2F685EE6"/>
    <w:rsid w:val="2F702B72"/>
    <w:rsid w:val="2F740E9D"/>
    <w:rsid w:val="2F775BBF"/>
    <w:rsid w:val="2F990904"/>
    <w:rsid w:val="2F9E416C"/>
    <w:rsid w:val="2F9F4D71"/>
    <w:rsid w:val="2FA16995"/>
    <w:rsid w:val="2FA23C5C"/>
    <w:rsid w:val="2FBC149F"/>
    <w:rsid w:val="2FCD13DA"/>
    <w:rsid w:val="2FE20F33"/>
    <w:rsid w:val="302A5E34"/>
    <w:rsid w:val="30314FE0"/>
    <w:rsid w:val="3034062C"/>
    <w:rsid w:val="30356292"/>
    <w:rsid w:val="30721C3C"/>
    <w:rsid w:val="30757063"/>
    <w:rsid w:val="308B2942"/>
    <w:rsid w:val="308F0036"/>
    <w:rsid w:val="30BD6874"/>
    <w:rsid w:val="30D00355"/>
    <w:rsid w:val="30DF4595"/>
    <w:rsid w:val="30ED53AB"/>
    <w:rsid w:val="30FF6E8C"/>
    <w:rsid w:val="310224D9"/>
    <w:rsid w:val="31376626"/>
    <w:rsid w:val="31546A99"/>
    <w:rsid w:val="315C608D"/>
    <w:rsid w:val="3177708F"/>
    <w:rsid w:val="317B29B7"/>
    <w:rsid w:val="317E2405"/>
    <w:rsid w:val="3181001F"/>
    <w:rsid w:val="3186135C"/>
    <w:rsid w:val="31964414"/>
    <w:rsid w:val="319C3628"/>
    <w:rsid w:val="319C645D"/>
    <w:rsid w:val="31A83080"/>
    <w:rsid w:val="31B639EF"/>
    <w:rsid w:val="31B859B9"/>
    <w:rsid w:val="31BA1F94"/>
    <w:rsid w:val="31C14142"/>
    <w:rsid w:val="31CC3212"/>
    <w:rsid w:val="31CD09E9"/>
    <w:rsid w:val="31CD0D39"/>
    <w:rsid w:val="31CF2D03"/>
    <w:rsid w:val="31DD5420"/>
    <w:rsid w:val="31E340B8"/>
    <w:rsid w:val="31E5172B"/>
    <w:rsid w:val="31E63BA8"/>
    <w:rsid w:val="31EC7411"/>
    <w:rsid w:val="31F52DF0"/>
    <w:rsid w:val="31FA7E50"/>
    <w:rsid w:val="32100D0D"/>
    <w:rsid w:val="321C75CA"/>
    <w:rsid w:val="324523C1"/>
    <w:rsid w:val="32594867"/>
    <w:rsid w:val="32642098"/>
    <w:rsid w:val="327922EF"/>
    <w:rsid w:val="32A16441"/>
    <w:rsid w:val="32B37488"/>
    <w:rsid w:val="32B83F7B"/>
    <w:rsid w:val="32D0096E"/>
    <w:rsid w:val="32EA3D1C"/>
    <w:rsid w:val="32F26CA9"/>
    <w:rsid w:val="32F32A21"/>
    <w:rsid w:val="32F347CF"/>
    <w:rsid w:val="32FD73FC"/>
    <w:rsid w:val="33064502"/>
    <w:rsid w:val="3308275B"/>
    <w:rsid w:val="330E1609"/>
    <w:rsid w:val="330F7364"/>
    <w:rsid w:val="331C5AD4"/>
    <w:rsid w:val="33331FD2"/>
    <w:rsid w:val="333A23FE"/>
    <w:rsid w:val="33490893"/>
    <w:rsid w:val="334943EF"/>
    <w:rsid w:val="3353635E"/>
    <w:rsid w:val="335D48E6"/>
    <w:rsid w:val="336779CB"/>
    <w:rsid w:val="33774A1D"/>
    <w:rsid w:val="337F6063"/>
    <w:rsid w:val="33927242"/>
    <w:rsid w:val="339519FE"/>
    <w:rsid w:val="33AC699F"/>
    <w:rsid w:val="33AF6948"/>
    <w:rsid w:val="33BC72B7"/>
    <w:rsid w:val="33CF2B46"/>
    <w:rsid w:val="33E22FCC"/>
    <w:rsid w:val="33F627C9"/>
    <w:rsid w:val="33FC5905"/>
    <w:rsid w:val="34060532"/>
    <w:rsid w:val="340B2FC0"/>
    <w:rsid w:val="34164C19"/>
    <w:rsid w:val="342310E4"/>
    <w:rsid w:val="34254E5C"/>
    <w:rsid w:val="34356E11"/>
    <w:rsid w:val="34375386"/>
    <w:rsid w:val="343E7C43"/>
    <w:rsid w:val="34757756"/>
    <w:rsid w:val="34763909"/>
    <w:rsid w:val="34777F6D"/>
    <w:rsid w:val="347C6B64"/>
    <w:rsid w:val="34824AF3"/>
    <w:rsid w:val="348D248F"/>
    <w:rsid w:val="34903DFF"/>
    <w:rsid w:val="349B2A17"/>
    <w:rsid w:val="34B306BA"/>
    <w:rsid w:val="34C91C8B"/>
    <w:rsid w:val="34D04DC8"/>
    <w:rsid w:val="34D449ED"/>
    <w:rsid w:val="34DF500B"/>
    <w:rsid w:val="34F12F90"/>
    <w:rsid w:val="34F36D08"/>
    <w:rsid w:val="34F605A6"/>
    <w:rsid w:val="3515212D"/>
    <w:rsid w:val="351A6043"/>
    <w:rsid w:val="35211148"/>
    <w:rsid w:val="35245113"/>
    <w:rsid w:val="35282528"/>
    <w:rsid w:val="35374E47"/>
    <w:rsid w:val="35410CCD"/>
    <w:rsid w:val="354237EC"/>
    <w:rsid w:val="356A7F1A"/>
    <w:rsid w:val="357F67EE"/>
    <w:rsid w:val="35812566"/>
    <w:rsid w:val="358E5AF3"/>
    <w:rsid w:val="35A84AE5"/>
    <w:rsid w:val="35A95619"/>
    <w:rsid w:val="35AB1391"/>
    <w:rsid w:val="35B35B18"/>
    <w:rsid w:val="35BE10C4"/>
    <w:rsid w:val="35C0308E"/>
    <w:rsid w:val="35C10660"/>
    <w:rsid w:val="35D45409"/>
    <w:rsid w:val="35EA1E53"/>
    <w:rsid w:val="35F76384"/>
    <w:rsid w:val="35FC0710"/>
    <w:rsid w:val="36101437"/>
    <w:rsid w:val="36363350"/>
    <w:rsid w:val="363F7524"/>
    <w:rsid w:val="36445017"/>
    <w:rsid w:val="365B4B65"/>
    <w:rsid w:val="366C6D72"/>
    <w:rsid w:val="366D2511"/>
    <w:rsid w:val="36754B43"/>
    <w:rsid w:val="36A209E6"/>
    <w:rsid w:val="36C46BAE"/>
    <w:rsid w:val="370311F1"/>
    <w:rsid w:val="370E1BD7"/>
    <w:rsid w:val="3718335F"/>
    <w:rsid w:val="37225683"/>
    <w:rsid w:val="3743085E"/>
    <w:rsid w:val="37486C96"/>
    <w:rsid w:val="375867E7"/>
    <w:rsid w:val="375C0B95"/>
    <w:rsid w:val="376F43B0"/>
    <w:rsid w:val="37705D94"/>
    <w:rsid w:val="37732382"/>
    <w:rsid w:val="377C0A7B"/>
    <w:rsid w:val="377C4D93"/>
    <w:rsid w:val="378571E0"/>
    <w:rsid w:val="378C6A73"/>
    <w:rsid w:val="37A32B62"/>
    <w:rsid w:val="37B162A1"/>
    <w:rsid w:val="37B27395"/>
    <w:rsid w:val="37B409D1"/>
    <w:rsid w:val="37CD3AE7"/>
    <w:rsid w:val="37CE1367"/>
    <w:rsid w:val="37D03331"/>
    <w:rsid w:val="37D56B99"/>
    <w:rsid w:val="37DE137B"/>
    <w:rsid w:val="37F330E7"/>
    <w:rsid w:val="38064FA4"/>
    <w:rsid w:val="38177115"/>
    <w:rsid w:val="382A0626"/>
    <w:rsid w:val="38543F62"/>
    <w:rsid w:val="386B0CDD"/>
    <w:rsid w:val="38763ED8"/>
    <w:rsid w:val="387B02EB"/>
    <w:rsid w:val="387C2958"/>
    <w:rsid w:val="388A771C"/>
    <w:rsid w:val="388C0703"/>
    <w:rsid w:val="388F2DAC"/>
    <w:rsid w:val="389E342F"/>
    <w:rsid w:val="38AA423A"/>
    <w:rsid w:val="38AA5930"/>
    <w:rsid w:val="38BA3386"/>
    <w:rsid w:val="38C764E2"/>
    <w:rsid w:val="38CB0400"/>
    <w:rsid w:val="38E057F5"/>
    <w:rsid w:val="38E47094"/>
    <w:rsid w:val="38EC7CF6"/>
    <w:rsid w:val="38F8422A"/>
    <w:rsid w:val="39074B30"/>
    <w:rsid w:val="390842F2"/>
    <w:rsid w:val="39260E10"/>
    <w:rsid w:val="392B2E21"/>
    <w:rsid w:val="393A114C"/>
    <w:rsid w:val="39461AFC"/>
    <w:rsid w:val="39504729"/>
    <w:rsid w:val="3962620A"/>
    <w:rsid w:val="39672100"/>
    <w:rsid w:val="397B107A"/>
    <w:rsid w:val="398759F6"/>
    <w:rsid w:val="39891E47"/>
    <w:rsid w:val="39897C3B"/>
    <w:rsid w:val="398E34A3"/>
    <w:rsid w:val="39921B3C"/>
    <w:rsid w:val="39A20CFD"/>
    <w:rsid w:val="39A92C0E"/>
    <w:rsid w:val="39B06D41"/>
    <w:rsid w:val="39CB4426"/>
    <w:rsid w:val="39CE52C1"/>
    <w:rsid w:val="39D318E6"/>
    <w:rsid w:val="39D92970"/>
    <w:rsid w:val="39E46E5C"/>
    <w:rsid w:val="39E807E9"/>
    <w:rsid w:val="39F06DAC"/>
    <w:rsid w:val="3A0A10D6"/>
    <w:rsid w:val="3A155C77"/>
    <w:rsid w:val="3A1F3872"/>
    <w:rsid w:val="3A444AE5"/>
    <w:rsid w:val="3A4E43A5"/>
    <w:rsid w:val="3A592FEA"/>
    <w:rsid w:val="3A766411"/>
    <w:rsid w:val="3A804A9B"/>
    <w:rsid w:val="3A887EF3"/>
    <w:rsid w:val="3AA54031"/>
    <w:rsid w:val="3AB72586"/>
    <w:rsid w:val="3AC058DE"/>
    <w:rsid w:val="3AD2717E"/>
    <w:rsid w:val="3AE0789A"/>
    <w:rsid w:val="3AEE2598"/>
    <w:rsid w:val="3AF92B9E"/>
    <w:rsid w:val="3B017D29"/>
    <w:rsid w:val="3B091033"/>
    <w:rsid w:val="3B130EC7"/>
    <w:rsid w:val="3B173A98"/>
    <w:rsid w:val="3B181276"/>
    <w:rsid w:val="3B225C51"/>
    <w:rsid w:val="3B253DF1"/>
    <w:rsid w:val="3B2B19A3"/>
    <w:rsid w:val="3B4E4C98"/>
    <w:rsid w:val="3B506C62"/>
    <w:rsid w:val="3B602C1D"/>
    <w:rsid w:val="3B673FAC"/>
    <w:rsid w:val="3B7D0A3B"/>
    <w:rsid w:val="3B954675"/>
    <w:rsid w:val="3B9D352A"/>
    <w:rsid w:val="3BAB3E99"/>
    <w:rsid w:val="3BAC7BF6"/>
    <w:rsid w:val="3BE253E0"/>
    <w:rsid w:val="3BE467DE"/>
    <w:rsid w:val="3BE473AB"/>
    <w:rsid w:val="3BE73A1E"/>
    <w:rsid w:val="3BF515B8"/>
    <w:rsid w:val="3C1D466B"/>
    <w:rsid w:val="3C1E0B0E"/>
    <w:rsid w:val="3C2C4053"/>
    <w:rsid w:val="3C2D6FA3"/>
    <w:rsid w:val="3C313778"/>
    <w:rsid w:val="3C35239A"/>
    <w:rsid w:val="3C44609B"/>
    <w:rsid w:val="3C4916DE"/>
    <w:rsid w:val="3C4A20B8"/>
    <w:rsid w:val="3C520DC5"/>
    <w:rsid w:val="3C5F4C83"/>
    <w:rsid w:val="3C683B38"/>
    <w:rsid w:val="3C8841DA"/>
    <w:rsid w:val="3CA874EC"/>
    <w:rsid w:val="3CB034FE"/>
    <w:rsid w:val="3CC33464"/>
    <w:rsid w:val="3CD236A7"/>
    <w:rsid w:val="3CE82ECA"/>
    <w:rsid w:val="3CF046C5"/>
    <w:rsid w:val="3CF11D7F"/>
    <w:rsid w:val="3CF8135F"/>
    <w:rsid w:val="3D0715A3"/>
    <w:rsid w:val="3D106BD9"/>
    <w:rsid w:val="3D263EE9"/>
    <w:rsid w:val="3D4225DB"/>
    <w:rsid w:val="3D4445A5"/>
    <w:rsid w:val="3D7D3613"/>
    <w:rsid w:val="3D9443CB"/>
    <w:rsid w:val="3D9A41C5"/>
    <w:rsid w:val="3DB22CC1"/>
    <w:rsid w:val="3DB25256"/>
    <w:rsid w:val="3DB6486B"/>
    <w:rsid w:val="3DCC7E1D"/>
    <w:rsid w:val="3DD1570D"/>
    <w:rsid w:val="3DE43692"/>
    <w:rsid w:val="3DE73182"/>
    <w:rsid w:val="3DF37D79"/>
    <w:rsid w:val="3E016501"/>
    <w:rsid w:val="3E0C2BE9"/>
    <w:rsid w:val="3E0E26A4"/>
    <w:rsid w:val="3E1C107E"/>
    <w:rsid w:val="3E2B306F"/>
    <w:rsid w:val="3E3143FD"/>
    <w:rsid w:val="3E57542F"/>
    <w:rsid w:val="3E5A1BA6"/>
    <w:rsid w:val="3E5C591E"/>
    <w:rsid w:val="3E5D0E9D"/>
    <w:rsid w:val="3E6622F9"/>
    <w:rsid w:val="3E6A5CCC"/>
    <w:rsid w:val="3E6B5B61"/>
    <w:rsid w:val="3E6D7B2B"/>
    <w:rsid w:val="3E7E3AE6"/>
    <w:rsid w:val="3E96113C"/>
    <w:rsid w:val="3ED43706"/>
    <w:rsid w:val="3ED74FA5"/>
    <w:rsid w:val="3EDA6843"/>
    <w:rsid w:val="3EDB4A95"/>
    <w:rsid w:val="3EFE0783"/>
    <w:rsid w:val="3F0044FB"/>
    <w:rsid w:val="3F20694C"/>
    <w:rsid w:val="3F327A47"/>
    <w:rsid w:val="3F3348D1"/>
    <w:rsid w:val="3F381EE7"/>
    <w:rsid w:val="3F4C14EF"/>
    <w:rsid w:val="3F592485"/>
    <w:rsid w:val="3F6A2AD3"/>
    <w:rsid w:val="3F6E1604"/>
    <w:rsid w:val="3F8E2328"/>
    <w:rsid w:val="3F9609BC"/>
    <w:rsid w:val="3FA255B3"/>
    <w:rsid w:val="3FA96941"/>
    <w:rsid w:val="3FB44E3F"/>
    <w:rsid w:val="3FB5178A"/>
    <w:rsid w:val="3FC26FB4"/>
    <w:rsid w:val="3FC731E3"/>
    <w:rsid w:val="3FE43E1D"/>
    <w:rsid w:val="3FEE6A4A"/>
    <w:rsid w:val="3FF260B0"/>
    <w:rsid w:val="40041DC9"/>
    <w:rsid w:val="401A6EC9"/>
    <w:rsid w:val="40460007"/>
    <w:rsid w:val="4053216B"/>
    <w:rsid w:val="40704517"/>
    <w:rsid w:val="407C5E04"/>
    <w:rsid w:val="408D4932"/>
    <w:rsid w:val="40C652D1"/>
    <w:rsid w:val="40CD2346"/>
    <w:rsid w:val="40CD3EC6"/>
    <w:rsid w:val="40CD48B1"/>
    <w:rsid w:val="40CD68FB"/>
    <w:rsid w:val="40F0234E"/>
    <w:rsid w:val="41076015"/>
    <w:rsid w:val="410B2946"/>
    <w:rsid w:val="41126927"/>
    <w:rsid w:val="411B5B8E"/>
    <w:rsid w:val="41306BEE"/>
    <w:rsid w:val="41401527"/>
    <w:rsid w:val="41406E31"/>
    <w:rsid w:val="41474664"/>
    <w:rsid w:val="4155413F"/>
    <w:rsid w:val="415A7CD3"/>
    <w:rsid w:val="41787C02"/>
    <w:rsid w:val="41850061"/>
    <w:rsid w:val="419E1DAA"/>
    <w:rsid w:val="41A76EB0"/>
    <w:rsid w:val="41AE0941"/>
    <w:rsid w:val="41B07D19"/>
    <w:rsid w:val="41B8730F"/>
    <w:rsid w:val="41C73BAC"/>
    <w:rsid w:val="41D61543"/>
    <w:rsid w:val="41DD3691"/>
    <w:rsid w:val="420946BA"/>
    <w:rsid w:val="42164036"/>
    <w:rsid w:val="42206C63"/>
    <w:rsid w:val="422B5DAF"/>
    <w:rsid w:val="423544BC"/>
    <w:rsid w:val="425014D4"/>
    <w:rsid w:val="42502E41"/>
    <w:rsid w:val="42601716"/>
    <w:rsid w:val="4268361D"/>
    <w:rsid w:val="4278084D"/>
    <w:rsid w:val="427F607F"/>
    <w:rsid w:val="428A15BF"/>
    <w:rsid w:val="429513FF"/>
    <w:rsid w:val="42997141"/>
    <w:rsid w:val="42A112EA"/>
    <w:rsid w:val="42C8284A"/>
    <w:rsid w:val="42EB7271"/>
    <w:rsid w:val="43030A5E"/>
    <w:rsid w:val="432664FB"/>
    <w:rsid w:val="43346E69"/>
    <w:rsid w:val="43395A3D"/>
    <w:rsid w:val="43476426"/>
    <w:rsid w:val="434B10DD"/>
    <w:rsid w:val="434C0965"/>
    <w:rsid w:val="436808C1"/>
    <w:rsid w:val="438F22F2"/>
    <w:rsid w:val="43992BE7"/>
    <w:rsid w:val="43AB1547"/>
    <w:rsid w:val="43B835F7"/>
    <w:rsid w:val="43BB6C43"/>
    <w:rsid w:val="43DC7892"/>
    <w:rsid w:val="43EA7528"/>
    <w:rsid w:val="43EB701F"/>
    <w:rsid w:val="43EF2D90"/>
    <w:rsid w:val="43F32881"/>
    <w:rsid w:val="4405646E"/>
    <w:rsid w:val="440F6F8F"/>
    <w:rsid w:val="441628B7"/>
    <w:rsid w:val="442E38B9"/>
    <w:rsid w:val="443056E5"/>
    <w:rsid w:val="44354C47"/>
    <w:rsid w:val="44466E54"/>
    <w:rsid w:val="445B0426"/>
    <w:rsid w:val="445F3A72"/>
    <w:rsid w:val="44604D27"/>
    <w:rsid w:val="44615A71"/>
    <w:rsid w:val="44693BF5"/>
    <w:rsid w:val="447B289B"/>
    <w:rsid w:val="448E07FB"/>
    <w:rsid w:val="44A14C7E"/>
    <w:rsid w:val="44A60A60"/>
    <w:rsid w:val="44A91116"/>
    <w:rsid w:val="44AE0556"/>
    <w:rsid w:val="44BF09B5"/>
    <w:rsid w:val="44CD30D2"/>
    <w:rsid w:val="44EE2EF8"/>
    <w:rsid w:val="44F92119"/>
    <w:rsid w:val="44FC5765"/>
    <w:rsid w:val="451E56DB"/>
    <w:rsid w:val="452137A8"/>
    <w:rsid w:val="452151CC"/>
    <w:rsid w:val="45506AF5"/>
    <w:rsid w:val="45570BED"/>
    <w:rsid w:val="45583E57"/>
    <w:rsid w:val="455C26A8"/>
    <w:rsid w:val="45682DFA"/>
    <w:rsid w:val="456F23DB"/>
    <w:rsid w:val="45A656D1"/>
    <w:rsid w:val="45B31236"/>
    <w:rsid w:val="45BB4AE0"/>
    <w:rsid w:val="45E83F3B"/>
    <w:rsid w:val="45F67E46"/>
    <w:rsid w:val="46040D75"/>
    <w:rsid w:val="462907DC"/>
    <w:rsid w:val="46386C71"/>
    <w:rsid w:val="463E737E"/>
    <w:rsid w:val="464942AC"/>
    <w:rsid w:val="46497F21"/>
    <w:rsid w:val="464C5111"/>
    <w:rsid w:val="465B64BB"/>
    <w:rsid w:val="46674E60"/>
    <w:rsid w:val="466B634C"/>
    <w:rsid w:val="46716DFB"/>
    <w:rsid w:val="46746944"/>
    <w:rsid w:val="4679494D"/>
    <w:rsid w:val="468C0D6B"/>
    <w:rsid w:val="4698770F"/>
    <w:rsid w:val="469B16CF"/>
    <w:rsid w:val="469B4DA7"/>
    <w:rsid w:val="46AE0CE1"/>
    <w:rsid w:val="47084895"/>
    <w:rsid w:val="470D1EAB"/>
    <w:rsid w:val="47174AD8"/>
    <w:rsid w:val="47486A40"/>
    <w:rsid w:val="47552708"/>
    <w:rsid w:val="47574ED5"/>
    <w:rsid w:val="475C24EB"/>
    <w:rsid w:val="475F1FDB"/>
    <w:rsid w:val="476E221E"/>
    <w:rsid w:val="476F0559"/>
    <w:rsid w:val="47751B21"/>
    <w:rsid w:val="4787641C"/>
    <w:rsid w:val="47AB5220"/>
    <w:rsid w:val="47B5612D"/>
    <w:rsid w:val="47B74269"/>
    <w:rsid w:val="47D2285B"/>
    <w:rsid w:val="48276F9D"/>
    <w:rsid w:val="4831736D"/>
    <w:rsid w:val="48427933"/>
    <w:rsid w:val="484F02A2"/>
    <w:rsid w:val="48566EA7"/>
    <w:rsid w:val="48592ECE"/>
    <w:rsid w:val="48606A7C"/>
    <w:rsid w:val="48645AFB"/>
    <w:rsid w:val="487344BE"/>
    <w:rsid w:val="487A3570"/>
    <w:rsid w:val="488241D3"/>
    <w:rsid w:val="48834779"/>
    <w:rsid w:val="488F069E"/>
    <w:rsid w:val="48963482"/>
    <w:rsid w:val="48A73C3A"/>
    <w:rsid w:val="48B35304"/>
    <w:rsid w:val="48D34A2F"/>
    <w:rsid w:val="48D507A7"/>
    <w:rsid w:val="48E44E8E"/>
    <w:rsid w:val="48EE1869"/>
    <w:rsid w:val="48FD5F50"/>
    <w:rsid w:val="48FF5824"/>
    <w:rsid w:val="49014A37"/>
    <w:rsid w:val="491A08B0"/>
    <w:rsid w:val="491E285E"/>
    <w:rsid w:val="491F5EC6"/>
    <w:rsid w:val="49332FD1"/>
    <w:rsid w:val="493F3930"/>
    <w:rsid w:val="49421F59"/>
    <w:rsid w:val="49446C09"/>
    <w:rsid w:val="49494CF1"/>
    <w:rsid w:val="495042D1"/>
    <w:rsid w:val="496B7E5C"/>
    <w:rsid w:val="49726990"/>
    <w:rsid w:val="499E400D"/>
    <w:rsid w:val="49EC4597"/>
    <w:rsid w:val="49EE73A8"/>
    <w:rsid w:val="49FD548E"/>
    <w:rsid w:val="4A0D21C2"/>
    <w:rsid w:val="4A123335"/>
    <w:rsid w:val="4A1B668D"/>
    <w:rsid w:val="4A225C6E"/>
    <w:rsid w:val="4A297457"/>
    <w:rsid w:val="4A2C636D"/>
    <w:rsid w:val="4A6F554D"/>
    <w:rsid w:val="4A705BF0"/>
    <w:rsid w:val="4A804742"/>
    <w:rsid w:val="4A834233"/>
    <w:rsid w:val="4A874006"/>
    <w:rsid w:val="4A8E76E6"/>
    <w:rsid w:val="4A9B157C"/>
    <w:rsid w:val="4AA83CE8"/>
    <w:rsid w:val="4AA85A47"/>
    <w:rsid w:val="4AA9392C"/>
    <w:rsid w:val="4AAC3789"/>
    <w:rsid w:val="4AAC5537"/>
    <w:rsid w:val="4AB10DA0"/>
    <w:rsid w:val="4AB91025"/>
    <w:rsid w:val="4ABA05C6"/>
    <w:rsid w:val="4AC24D5B"/>
    <w:rsid w:val="4AC9433B"/>
    <w:rsid w:val="4AD41E7B"/>
    <w:rsid w:val="4AFF1B0B"/>
    <w:rsid w:val="4B0B374C"/>
    <w:rsid w:val="4B105AC6"/>
    <w:rsid w:val="4B1C118A"/>
    <w:rsid w:val="4B2B0B52"/>
    <w:rsid w:val="4B2B2900"/>
    <w:rsid w:val="4B2E1DFD"/>
    <w:rsid w:val="4B307F16"/>
    <w:rsid w:val="4B334CC1"/>
    <w:rsid w:val="4B4439C2"/>
    <w:rsid w:val="4B4B4017"/>
    <w:rsid w:val="4B4E2A92"/>
    <w:rsid w:val="4B5D2CD5"/>
    <w:rsid w:val="4B7342A7"/>
    <w:rsid w:val="4B775437"/>
    <w:rsid w:val="4B804866"/>
    <w:rsid w:val="4B811B6D"/>
    <w:rsid w:val="4B814C16"/>
    <w:rsid w:val="4B83098E"/>
    <w:rsid w:val="4B8F7333"/>
    <w:rsid w:val="4BD44D46"/>
    <w:rsid w:val="4BDD4118"/>
    <w:rsid w:val="4BE331DB"/>
    <w:rsid w:val="4BF2341E"/>
    <w:rsid w:val="4C0A0997"/>
    <w:rsid w:val="4C0D2006"/>
    <w:rsid w:val="4C325F10"/>
    <w:rsid w:val="4C3457E4"/>
    <w:rsid w:val="4C4C5224"/>
    <w:rsid w:val="4C4D4AF8"/>
    <w:rsid w:val="4C4F35BC"/>
    <w:rsid w:val="4C7B1665"/>
    <w:rsid w:val="4C825541"/>
    <w:rsid w:val="4C934C01"/>
    <w:rsid w:val="4CAA5AA7"/>
    <w:rsid w:val="4CAE158F"/>
    <w:rsid w:val="4CC36B68"/>
    <w:rsid w:val="4CCD0D31"/>
    <w:rsid w:val="4CD15729"/>
    <w:rsid w:val="4CD35436"/>
    <w:rsid w:val="4CD45367"/>
    <w:rsid w:val="4CDF5BD4"/>
    <w:rsid w:val="4CE27936"/>
    <w:rsid w:val="4CE30FB8"/>
    <w:rsid w:val="4CE627DD"/>
    <w:rsid w:val="4CF11E01"/>
    <w:rsid w:val="4CF87845"/>
    <w:rsid w:val="4D024EA6"/>
    <w:rsid w:val="4D0A5610"/>
    <w:rsid w:val="4D0E072B"/>
    <w:rsid w:val="4D113D78"/>
    <w:rsid w:val="4D2770F7"/>
    <w:rsid w:val="4D292E6F"/>
    <w:rsid w:val="4D563357"/>
    <w:rsid w:val="4D5719B3"/>
    <w:rsid w:val="4D5C1A47"/>
    <w:rsid w:val="4D616AAD"/>
    <w:rsid w:val="4D693BB4"/>
    <w:rsid w:val="4D812CAB"/>
    <w:rsid w:val="4D9549A9"/>
    <w:rsid w:val="4DA03C92"/>
    <w:rsid w:val="4DA16EA9"/>
    <w:rsid w:val="4DAB41CC"/>
    <w:rsid w:val="4DB0533F"/>
    <w:rsid w:val="4DCF7EBB"/>
    <w:rsid w:val="4DD728CB"/>
    <w:rsid w:val="4DF538F4"/>
    <w:rsid w:val="4DF74D1B"/>
    <w:rsid w:val="4DFA5872"/>
    <w:rsid w:val="4E0B07C7"/>
    <w:rsid w:val="4E0F02B7"/>
    <w:rsid w:val="4E2F6BAB"/>
    <w:rsid w:val="4E51609D"/>
    <w:rsid w:val="4E5C27AE"/>
    <w:rsid w:val="4E6A7BE3"/>
    <w:rsid w:val="4E7716E5"/>
    <w:rsid w:val="4EC913BF"/>
    <w:rsid w:val="4EC96A44"/>
    <w:rsid w:val="4EDB0170"/>
    <w:rsid w:val="4EEC05F8"/>
    <w:rsid w:val="4EFB4CDF"/>
    <w:rsid w:val="4F1418FD"/>
    <w:rsid w:val="4F155DA1"/>
    <w:rsid w:val="4F156CD8"/>
    <w:rsid w:val="4F1B2C8C"/>
    <w:rsid w:val="4F336227"/>
    <w:rsid w:val="4F433012"/>
    <w:rsid w:val="4F530677"/>
    <w:rsid w:val="4F553017"/>
    <w:rsid w:val="4F674123"/>
    <w:rsid w:val="4F7D56F4"/>
    <w:rsid w:val="4F7F44DF"/>
    <w:rsid w:val="4F8F63DD"/>
    <w:rsid w:val="4F9356A5"/>
    <w:rsid w:val="4F9B5B7A"/>
    <w:rsid w:val="4F9D6522"/>
    <w:rsid w:val="4FBE2337"/>
    <w:rsid w:val="4FC74BC1"/>
    <w:rsid w:val="4FD27BF9"/>
    <w:rsid w:val="4FDC066D"/>
    <w:rsid w:val="4FE52FDF"/>
    <w:rsid w:val="4FF0236A"/>
    <w:rsid w:val="4FF37764"/>
    <w:rsid w:val="4FF534DD"/>
    <w:rsid w:val="5003209D"/>
    <w:rsid w:val="50096F88"/>
    <w:rsid w:val="501222E0"/>
    <w:rsid w:val="50250266"/>
    <w:rsid w:val="50341765"/>
    <w:rsid w:val="50416722"/>
    <w:rsid w:val="504F0E3F"/>
    <w:rsid w:val="505C7A00"/>
    <w:rsid w:val="5079410E"/>
    <w:rsid w:val="50864B39"/>
    <w:rsid w:val="508D1967"/>
    <w:rsid w:val="50C3263F"/>
    <w:rsid w:val="50DB26D2"/>
    <w:rsid w:val="50EA500B"/>
    <w:rsid w:val="50EF617E"/>
    <w:rsid w:val="51002139"/>
    <w:rsid w:val="51071719"/>
    <w:rsid w:val="51164525"/>
    <w:rsid w:val="512C1180"/>
    <w:rsid w:val="51400B58"/>
    <w:rsid w:val="51423430"/>
    <w:rsid w:val="51426BF5"/>
    <w:rsid w:val="51531170"/>
    <w:rsid w:val="516C329E"/>
    <w:rsid w:val="51A81EAB"/>
    <w:rsid w:val="51A927D1"/>
    <w:rsid w:val="51AC1CA8"/>
    <w:rsid w:val="51B70BC7"/>
    <w:rsid w:val="51BC0756"/>
    <w:rsid w:val="51CE70B6"/>
    <w:rsid w:val="51D04201"/>
    <w:rsid w:val="51D3277A"/>
    <w:rsid w:val="523302EC"/>
    <w:rsid w:val="52410C5B"/>
    <w:rsid w:val="5244781D"/>
    <w:rsid w:val="52522E68"/>
    <w:rsid w:val="525A1D1D"/>
    <w:rsid w:val="52612F1E"/>
    <w:rsid w:val="526F57C8"/>
    <w:rsid w:val="528A2602"/>
    <w:rsid w:val="52B15DE1"/>
    <w:rsid w:val="52B458D1"/>
    <w:rsid w:val="52BA269C"/>
    <w:rsid w:val="52BC6534"/>
    <w:rsid w:val="52BD62A1"/>
    <w:rsid w:val="52DE294E"/>
    <w:rsid w:val="52E14309"/>
    <w:rsid w:val="52F60580"/>
    <w:rsid w:val="530A54F1"/>
    <w:rsid w:val="53114AD1"/>
    <w:rsid w:val="53191BD8"/>
    <w:rsid w:val="53200FE5"/>
    <w:rsid w:val="53310CD0"/>
    <w:rsid w:val="533E519B"/>
    <w:rsid w:val="5345657D"/>
    <w:rsid w:val="536D5E88"/>
    <w:rsid w:val="53AC2BC9"/>
    <w:rsid w:val="53C2401E"/>
    <w:rsid w:val="53C47D96"/>
    <w:rsid w:val="53CC09F8"/>
    <w:rsid w:val="53CC6C4A"/>
    <w:rsid w:val="53D004E8"/>
    <w:rsid w:val="53D578AD"/>
    <w:rsid w:val="53DC68B4"/>
    <w:rsid w:val="53F87A3F"/>
    <w:rsid w:val="54104D89"/>
    <w:rsid w:val="541543B7"/>
    <w:rsid w:val="541A5C08"/>
    <w:rsid w:val="54343EFC"/>
    <w:rsid w:val="54521AE9"/>
    <w:rsid w:val="545A6004"/>
    <w:rsid w:val="54866D6A"/>
    <w:rsid w:val="548E5275"/>
    <w:rsid w:val="54A379AB"/>
    <w:rsid w:val="54AA6B53"/>
    <w:rsid w:val="54C17E31"/>
    <w:rsid w:val="54E104D3"/>
    <w:rsid w:val="54F7111E"/>
    <w:rsid w:val="55024293"/>
    <w:rsid w:val="5503044A"/>
    <w:rsid w:val="552000A3"/>
    <w:rsid w:val="55336848"/>
    <w:rsid w:val="554A7E27"/>
    <w:rsid w:val="554E3DBB"/>
    <w:rsid w:val="556C6760"/>
    <w:rsid w:val="55711857"/>
    <w:rsid w:val="5578146D"/>
    <w:rsid w:val="558400E2"/>
    <w:rsid w:val="558A733A"/>
    <w:rsid w:val="55A439DB"/>
    <w:rsid w:val="55BD4092"/>
    <w:rsid w:val="55BE25C3"/>
    <w:rsid w:val="55C027DF"/>
    <w:rsid w:val="55C776C9"/>
    <w:rsid w:val="55CC6148"/>
    <w:rsid w:val="55EA1914"/>
    <w:rsid w:val="55F14746"/>
    <w:rsid w:val="55FE03D8"/>
    <w:rsid w:val="55FF50B5"/>
    <w:rsid w:val="56344877"/>
    <w:rsid w:val="563805C7"/>
    <w:rsid w:val="563C2DF4"/>
    <w:rsid w:val="563F3595"/>
    <w:rsid w:val="563F3703"/>
    <w:rsid w:val="56603C0D"/>
    <w:rsid w:val="566413BC"/>
    <w:rsid w:val="56737851"/>
    <w:rsid w:val="56AD4B11"/>
    <w:rsid w:val="56B7773E"/>
    <w:rsid w:val="56BF65F2"/>
    <w:rsid w:val="56EE4427"/>
    <w:rsid w:val="56FC33A3"/>
    <w:rsid w:val="56FF52A9"/>
    <w:rsid w:val="57032983"/>
    <w:rsid w:val="57154464"/>
    <w:rsid w:val="571E77BD"/>
    <w:rsid w:val="572F5526"/>
    <w:rsid w:val="57541431"/>
    <w:rsid w:val="57544F8D"/>
    <w:rsid w:val="575651A9"/>
    <w:rsid w:val="575B456D"/>
    <w:rsid w:val="57792C45"/>
    <w:rsid w:val="57805D82"/>
    <w:rsid w:val="578D049F"/>
    <w:rsid w:val="57A44166"/>
    <w:rsid w:val="57DE55B1"/>
    <w:rsid w:val="57E02F55"/>
    <w:rsid w:val="57F329F7"/>
    <w:rsid w:val="57FB7AFE"/>
    <w:rsid w:val="580B5F93"/>
    <w:rsid w:val="58125EB3"/>
    <w:rsid w:val="5814471C"/>
    <w:rsid w:val="58240E03"/>
    <w:rsid w:val="58324E4B"/>
    <w:rsid w:val="58331046"/>
    <w:rsid w:val="58366D88"/>
    <w:rsid w:val="584C2108"/>
    <w:rsid w:val="58562F86"/>
    <w:rsid w:val="58600C6F"/>
    <w:rsid w:val="58782EFD"/>
    <w:rsid w:val="58791ABD"/>
    <w:rsid w:val="58932D68"/>
    <w:rsid w:val="589874E2"/>
    <w:rsid w:val="58A260EC"/>
    <w:rsid w:val="58A720FA"/>
    <w:rsid w:val="58AC4E81"/>
    <w:rsid w:val="58C148A4"/>
    <w:rsid w:val="58C425E6"/>
    <w:rsid w:val="58CD4FF7"/>
    <w:rsid w:val="58E3481A"/>
    <w:rsid w:val="58EC3877"/>
    <w:rsid w:val="58ED7D45"/>
    <w:rsid w:val="58FC71A2"/>
    <w:rsid w:val="590F3861"/>
    <w:rsid w:val="5915270D"/>
    <w:rsid w:val="591C1ADA"/>
    <w:rsid w:val="5929341A"/>
    <w:rsid w:val="592B61C1"/>
    <w:rsid w:val="59383C44"/>
    <w:rsid w:val="594661BA"/>
    <w:rsid w:val="5962713E"/>
    <w:rsid w:val="596811C3"/>
    <w:rsid w:val="596D0588"/>
    <w:rsid w:val="5976568E"/>
    <w:rsid w:val="597A4916"/>
    <w:rsid w:val="598D29D8"/>
    <w:rsid w:val="59A3044D"/>
    <w:rsid w:val="59A31EB1"/>
    <w:rsid w:val="59BE0DE3"/>
    <w:rsid w:val="59BE7035"/>
    <w:rsid w:val="59D10B16"/>
    <w:rsid w:val="59D35957"/>
    <w:rsid w:val="59D40607"/>
    <w:rsid w:val="59D86F77"/>
    <w:rsid w:val="59FE5684"/>
    <w:rsid w:val="5A1804F3"/>
    <w:rsid w:val="5A1F1D41"/>
    <w:rsid w:val="5A221372"/>
    <w:rsid w:val="5A451B53"/>
    <w:rsid w:val="5A47702B"/>
    <w:rsid w:val="5A4E0252"/>
    <w:rsid w:val="5A51327F"/>
    <w:rsid w:val="5A7313ED"/>
    <w:rsid w:val="5A771A17"/>
    <w:rsid w:val="5AA61FA3"/>
    <w:rsid w:val="5AB3021C"/>
    <w:rsid w:val="5AB521E6"/>
    <w:rsid w:val="5AB660F1"/>
    <w:rsid w:val="5AC35D7E"/>
    <w:rsid w:val="5ACB1A0A"/>
    <w:rsid w:val="5ADC0752"/>
    <w:rsid w:val="5AE8436A"/>
    <w:rsid w:val="5B231846"/>
    <w:rsid w:val="5B331092"/>
    <w:rsid w:val="5B351579"/>
    <w:rsid w:val="5B5234B0"/>
    <w:rsid w:val="5B5419FF"/>
    <w:rsid w:val="5B661732"/>
    <w:rsid w:val="5B70435F"/>
    <w:rsid w:val="5B7C2D04"/>
    <w:rsid w:val="5BA33419"/>
    <w:rsid w:val="5BB5790E"/>
    <w:rsid w:val="5BC70423"/>
    <w:rsid w:val="5BE77BBC"/>
    <w:rsid w:val="5BF8652C"/>
    <w:rsid w:val="5C164F06"/>
    <w:rsid w:val="5C1703A7"/>
    <w:rsid w:val="5C1D5445"/>
    <w:rsid w:val="5C1D57B0"/>
    <w:rsid w:val="5C207524"/>
    <w:rsid w:val="5C361105"/>
    <w:rsid w:val="5C3A6E47"/>
    <w:rsid w:val="5C3B1CCA"/>
    <w:rsid w:val="5C427AAA"/>
    <w:rsid w:val="5C447CC6"/>
    <w:rsid w:val="5C6A7000"/>
    <w:rsid w:val="5C8E2CEF"/>
    <w:rsid w:val="5CC52489"/>
    <w:rsid w:val="5CC979C2"/>
    <w:rsid w:val="5CCA2861"/>
    <w:rsid w:val="5CD03307"/>
    <w:rsid w:val="5CE172C2"/>
    <w:rsid w:val="5CE86C24"/>
    <w:rsid w:val="5CF039A9"/>
    <w:rsid w:val="5CF93AE0"/>
    <w:rsid w:val="5D081262"/>
    <w:rsid w:val="5D170F36"/>
    <w:rsid w:val="5D1D4073"/>
    <w:rsid w:val="5D363A5E"/>
    <w:rsid w:val="5D445AA3"/>
    <w:rsid w:val="5D4635C9"/>
    <w:rsid w:val="5D5B2957"/>
    <w:rsid w:val="5D681792"/>
    <w:rsid w:val="5D683540"/>
    <w:rsid w:val="5D714DC7"/>
    <w:rsid w:val="5D8714F7"/>
    <w:rsid w:val="5D891708"/>
    <w:rsid w:val="5D9F0F2C"/>
    <w:rsid w:val="5DA558E5"/>
    <w:rsid w:val="5DB20802"/>
    <w:rsid w:val="5DB449D7"/>
    <w:rsid w:val="5DB94316"/>
    <w:rsid w:val="5DD426FD"/>
    <w:rsid w:val="5DEC14F9"/>
    <w:rsid w:val="5E051485"/>
    <w:rsid w:val="5E053D08"/>
    <w:rsid w:val="5E0F60B1"/>
    <w:rsid w:val="5E1E604F"/>
    <w:rsid w:val="5E282CCF"/>
    <w:rsid w:val="5E3622DD"/>
    <w:rsid w:val="5E3735CA"/>
    <w:rsid w:val="5E547F68"/>
    <w:rsid w:val="5E800D5D"/>
    <w:rsid w:val="5EA04F5B"/>
    <w:rsid w:val="5EA51E0F"/>
    <w:rsid w:val="5EB9176F"/>
    <w:rsid w:val="5EBC25D6"/>
    <w:rsid w:val="5ED110D1"/>
    <w:rsid w:val="5EDC2437"/>
    <w:rsid w:val="5EE412EC"/>
    <w:rsid w:val="5EE4309A"/>
    <w:rsid w:val="5EE65064"/>
    <w:rsid w:val="5EF97984"/>
    <w:rsid w:val="5F0059FA"/>
    <w:rsid w:val="5F0B0627"/>
    <w:rsid w:val="5F117011"/>
    <w:rsid w:val="5F6B5569"/>
    <w:rsid w:val="5F767D2F"/>
    <w:rsid w:val="5F7E529D"/>
    <w:rsid w:val="5FB83662"/>
    <w:rsid w:val="5FC829BC"/>
    <w:rsid w:val="5FD41360"/>
    <w:rsid w:val="5FD56E87"/>
    <w:rsid w:val="5FD6518C"/>
    <w:rsid w:val="5FE01C28"/>
    <w:rsid w:val="5FE5531C"/>
    <w:rsid w:val="5FF732A1"/>
    <w:rsid w:val="5FFB4B3F"/>
    <w:rsid w:val="601479AF"/>
    <w:rsid w:val="60161979"/>
    <w:rsid w:val="60237BF2"/>
    <w:rsid w:val="603040BD"/>
    <w:rsid w:val="60367D1F"/>
    <w:rsid w:val="604007A4"/>
    <w:rsid w:val="60457B68"/>
    <w:rsid w:val="604D6906"/>
    <w:rsid w:val="6062696C"/>
    <w:rsid w:val="60714E01"/>
    <w:rsid w:val="60795A64"/>
    <w:rsid w:val="60895CED"/>
    <w:rsid w:val="608F34D9"/>
    <w:rsid w:val="609A50F4"/>
    <w:rsid w:val="60A26D69"/>
    <w:rsid w:val="60A61B01"/>
    <w:rsid w:val="60AB73E1"/>
    <w:rsid w:val="60AF5F63"/>
    <w:rsid w:val="60B028AD"/>
    <w:rsid w:val="60B96D9C"/>
    <w:rsid w:val="60CB661A"/>
    <w:rsid w:val="60CD7D73"/>
    <w:rsid w:val="60CE5DB0"/>
    <w:rsid w:val="60D65A4A"/>
    <w:rsid w:val="60DB227B"/>
    <w:rsid w:val="610726FE"/>
    <w:rsid w:val="610E2650"/>
    <w:rsid w:val="61227EAA"/>
    <w:rsid w:val="612B4FB0"/>
    <w:rsid w:val="612E684E"/>
    <w:rsid w:val="61565FF8"/>
    <w:rsid w:val="615A7643"/>
    <w:rsid w:val="6164782A"/>
    <w:rsid w:val="617050B9"/>
    <w:rsid w:val="61730B8F"/>
    <w:rsid w:val="61881063"/>
    <w:rsid w:val="618F680B"/>
    <w:rsid w:val="61994610"/>
    <w:rsid w:val="619E24F5"/>
    <w:rsid w:val="61AB7E9F"/>
    <w:rsid w:val="61AE524A"/>
    <w:rsid w:val="61B9080E"/>
    <w:rsid w:val="61BA5B6C"/>
    <w:rsid w:val="61C3168D"/>
    <w:rsid w:val="61C34158"/>
    <w:rsid w:val="61CE3B8D"/>
    <w:rsid w:val="61E7343F"/>
    <w:rsid w:val="61E741EB"/>
    <w:rsid w:val="61ED38EE"/>
    <w:rsid w:val="61F01D56"/>
    <w:rsid w:val="61F96E5C"/>
    <w:rsid w:val="61FE02CD"/>
    <w:rsid w:val="621023F8"/>
    <w:rsid w:val="621133BC"/>
    <w:rsid w:val="622B0FE0"/>
    <w:rsid w:val="624327CD"/>
    <w:rsid w:val="624B51DE"/>
    <w:rsid w:val="626369CC"/>
    <w:rsid w:val="62715869"/>
    <w:rsid w:val="6277070C"/>
    <w:rsid w:val="628A3F58"/>
    <w:rsid w:val="62917095"/>
    <w:rsid w:val="62A10326"/>
    <w:rsid w:val="62A3326C"/>
    <w:rsid w:val="62B72874"/>
    <w:rsid w:val="62B965EC"/>
    <w:rsid w:val="62C16D24"/>
    <w:rsid w:val="62C86DC2"/>
    <w:rsid w:val="62CA6A4B"/>
    <w:rsid w:val="62CF1D8D"/>
    <w:rsid w:val="62D002D0"/>
    <w:rsid w:val="62EC69C1"/>
    <w:rsid w:val="62EF1E31"/>
    <w:rsid w:val="62FC6F89"/>
    <w:rsid w:val="630E4B89"/>
    <w:rsid w:val="630F26B0"/>
    <w:rsid w:val="630F445E"/>
    <w:rsid w:val="63155F18"/>
    <w:rsid w:val="631A52DC"/>
    <w:rsid w:val="63247F09"/>
    <w:rsid w:val="632717A7"/>
    <w:rsid w:val="63376BBD"/>
    <w:rsid w:val="633D546F"/>
    <w:rsid w:val="634E4F86"/>
    <w:rsid w:val="63516C64"/>
    <w:rsid w:val="63620A31"/>
    <w:rsid w:val="636B5B38"/>
    <w:rsid w:val="636F3F64"/>
    <w:rsid w:val="637F7835"/>
    <w:rsid w:val="639332E1"/>
    <w:rsid w:val="63A23524"/>
    <w:rsid w:val="63A4104A"/>
    <w:rsid w:val="63B53257"/>
    <w:rsid w:val="63B95549"/>
    <w:rsid w:val="63D13CF1"/>
    <w:rsid w:val="63DD630A"/>
    <w:rsid w:val="63FC70D8"/>
    <w:rsid w:val="64032214"/>
    <w:rsid w:val="64346872"/>
    <w:rsid w:val="643E6516"/>
    <w:rsid w:val="64410F8F"/>
    <w:rsid w:val="64462101"/>
    <w:rsid w:val="644A511E"/>
    <w:rsid w:val="6457430E"/>
    <w:rsid w:val="64744EC0"/>
    <w:rsid w:val="64872E45"/>
    <w:rsid w:val="6499335C"/>
    <w:rsid w:val="64AD2180"/>
    <w:rsid w:val="64CF0348"/>
    <w:rsid w:val="64D616D7"/>
    <w:rsid w:val="64DC2A84"/>
    <w:rsid w:val="64E020C6"/>
    <w:rsid w:val="64E97165"/>
    <w:rsid w:val="64EB2542"/>
    <w:rsid w:val="64ED07CF"/>
    <w:rsid w:val="64F61D79"/>
    <w:rsid w:val="65014172"/>
    <w:rsid w:val="6502427A"/>
    <w:rsid w:val="6509385A"/>
    <w:rsid w:val="650D2C1F"/>
    <w:rsid w:val="65102E3B"/>
    <w:rsid w:val="651641C9"/>
    <w:rsid w:val="65195110"/>
    <w:rsid w:val="65240694"/>
    <w:rsid w:val="65493C57"/>
    <w:rsid w:val="6557694F"/>
    <w:rsid w:val="655F0E1E"/>
    <w:rsid w:val="656E3397"/>
    <w:rsid w:val="657F3B1C"/>
    <w:rsid w:val="658A7D29"/>
    <w:rsid w:val="658B6DC7"/>
    <w:rsid w:val="65BD1F06"/>
    <w:rsid w:val="65C576AE"/>
    <w:rsid w:val="65C6174B"/>
    <w:rsid w:val="65CE0600"/>
    <w:rsid w:val="65D75707"/>
    <w:rsid w:val="65E9626A"/>
    <w:rsid w:val="65ED4F2A"/>
    <w:rsid w:val="6600130C"/>
    <w:rsid w:val="66012783"/>
    <w:rsid w:val="660C63EF"/>
    <w:rsid w:val="66173D55"/>
    <w:rsid w:val="66236B9E"/>
    <w:rsid w:val="662A1D70"/>
    <w:rsid w:val="662F3C0C"/>
    <w:rsid w:val="6632293D"/>
    <w:rsid w:val="66402194"/>
    <w:rsid w:val="6640264D"/>
    <w:rsid w:val="66434B4A"/>
    <w:rsid w:val="665179E6"/>
    <w:rsid w:val="66636F9A"/>
    <w:rsid w:val="66691EDC"/>
    <w:rsid w:val="667271DD"/>
    <w:rsid w:val="667B2536"/>
    <w:rsid w:val="668E3F6B"/>
    <w:rsid w:val="668F2DA6"/>
    <w:rsid w:val="66A337D0"/>
    <w:rsid w:val="66A7157D"/>
    <w:rsid w:val="66A852F5"/>
    <w:rsid w:val="66BF00F7"/>
    <w:rsid w:val="66D85EBE"/>
    <w:rsid w:val="66D94DA6"/>
    <w:rsid w:val="66D9547D"/>
    <w:rsid w:val="66EA3218"/>
    <w:rsid w:val="66F422E8"/>
    <w:rsid w:val="66FB5425"/>
    <w:rsid w:val="67112E9A"/>
    <w:rsid w:val="671367FA"/>
    <w:rsid w:val="67137B2E"/>
    <w:rsid w:val="67206C39"/>
    <w:rsid w:val="67332E10"/>
    <w:rsid w:val="67407AA0"/>
    <w:rsid w:val="674D7EE2"/>
    <w:rsid w:val="6753313D"/>
    <w:rsid w:val="6759039D"/>
    <w:rsid w:val="676D79C2"/>
    <w:rsid w:val="6773320D"/>
    <w:rsid w:val="67762CFD"/>
    <w:rsid w:val="677A27ED"/>
    <w:rsid w:val="677D657F"/>
    <w:rsid w:val="678C42CF"/>
    <w:rsid w:val="67917B37"/>
    <w:rsid w:val="679348FA"/>
    <w:rsid w:val="67A05FCC"/>
    <w:rsid w:val="67A7735B"/>
    <w:rsid w:val="67B13EAA"/>
    <w:rsid w:val="67C47F0C"/>
    <w:rsid w:val="67D0240D"/>
    <w:rsid w:val="67D839B8"/>
    <w:rsid w:val="67DB7004"/>
    <w:rsid w:val="67DD0FCE"/>
    <w:rsid w:val="67EB5499"/>
    <w:rsid w:val="67F56318"/>
    <w:rsid w:val="67FC3439"/>
    <w:rsid w:val="67FD2028"/>
    <w:rsid w:val="6805095C"/>
    <w:rsid w:val="680E73DA"/>
    <w:rsid w:val="681C0A67"/>
    <w:rsid w:val="683F7593"/>
    <w:rsid w:val="68475113"/>
    <w:rsid w:val="684A65AD"/>
    <w:rsid w:val="6855268F"/>
    <w:rsid w:val="6857006C"/>
    <w:rsid w:val="68614E84"/>
    <w:rsid w:val="68752FB5"/>
    <w:rsid w:val="687A4A6F"/>
    <w:rsid w:val="68906041"/>
    <w:rsid w:val="6898484C"/>
    <w:rsid w:val="68993147"/>
    <w:rsid w:val="68994715"/>
    <w:rsid w:val="68AF4FD2"/>
    <w:rsid w:val="68B105B0"/>
    <w:rsid w:val="68E452FE"/>
    <w:rsid w:val="69076303"/>
    <w:rsid w:val="69096523"/>
    <w:rsid w:val="690B56C7"/>
    <w:rsid w:val="690E17CC"/>
    <w:rsid w:val="69112CDD"/>
    <w:rsid w:val="6918360E"/>
    <w:rsid w:val="69230C63"/>
    <w:rsid w:val="69247ED8"/>
    <w:rsid w:val="692D4CEA"/>
    <w:rsid w:val="69362744"/>
    <w:rsid w:val="693F7BBD"/>
    <w:rsid w:val="694503FF"/>
    <w:rsid w:val="695D5F23"/>
    <w:rsid w:val="69601EB7"/>
    <w:rsid w:val="69652FC3"/>
    <w:rsid w:val="69771088"/>
    <w:rsid w:val="699343FB"/>
    <w:rsid w:val="69A267ED"/>
    <w:rsid w:val="69A9560C"/>
    <w:rsid w:val="69CC75BD"/>
    <w:rsid w:val="69D41F5D"/>
    <w:rsid w:val="69D56401"/>
    <w:rsid w:val="69DF102E"/>
    <w:rsid w:val="69E77EE2"/>
    <w:rsid w:val="69E8675C"/>
    <w:rsid w:val="6A244627"/>
    <w:rsid w:val="6A3C1FDC"/>
    <w:rsid w:val="6A6257BB"/>
    <w:rsid w:val="6A7554EE"/>
    <w:rsid w:val="6A7C378C"/>
    <w:rsid w:val="6A930BB8"/>
    <w:rsid w:val="6AA61B4B"/>
    <w:rsid w:val="6ABF12C5"/>
    <w:rsid w:val="6ACF6B9E"/>
    <w:rsid w:val="6ADB5BEC"/>
    <w:rsid w:val="6AE85CC0"/>
    <w:rsid w:val="6AF6662F"/>
    <w:rsid w:val="6AFB1E97"/>
    <w:rsid w:val="6B0D2C0B"/>
    <w:rsid w:val="6B104D22"/>
    <w:rsid w:val="6B336DF1"/>
    <w:rsid w:val="6B3D24B0"/>
    <w:rsid w:val="6B3D3100"/>
    <w:rsid w:val="6B4C0C26"/>
    <w:rsid w:val="6B581098"/>
    <w:rsid w:val="6B5946D6"/>
    <w:rsid w:val="6B601CFA"/>
    <w:rsid w:val="6B6537B4"/>
    <w:rsid w:val="6B841E8D"/>
    <w:rsid w:val="6B910106"/>
    <w:rsid w:val="6B92064C"/>
    <w:rsid w:val="6B981AA0"/>
    <w:rsid w:val="6BAA1044"/>
    <w:rsid w:val="6BAA11C7"/>
    <w:rsid w:val="6BC75353"/>
    <w:rsid w:val="6BCF16A3"/>
    <w:rsid w:val="6BD46244"/>
    <w:rsid w:val="6BE648F5"/>
    <w:rsid w:val="6BE84077"/>
    <w:rsid w:val="6BF84629"/>
    <w:rsid w:val="6C0C6146"/>
    <w:rsid w:val="6C1A0B70"/>
    <w:rsid w:val="6C240F7A"/>
    <w:rsid w:val="6C305B70"/>
    <w:rsid w:val="6C4C227F"/>
    <w:rsid w:val="6C613F7C"/>
    <w:rsid w:val="6C7837BE"/>
    <w:rsid w:val="6C9205D9"/>
    <w:rsid w:val="6C9C2E87"/>
    <w:rsid w:val="6CA35609"/>
    <w:rsid w:val="6CB22A29"/>
    <w:rsid w:val="6CB42D91"/>
    <w:rsid w:val="6CBA7B30"/>
    <w:rsid w:val="6CE150BD"/>
    <w:rsid w:val="6CE801F9"/>
    <w:rsid w:val="6CEB7CE9"/>
    <w:rsid w:val="6CEF5734"/>
    <w:rsid w:val="6D0B3EE8"/>
    <w:rsid w:val="6D2A6A64"/>
    <w:rsid w:val="6D4A0EB4"/>
    <w:rsid w:val="6D57712D"/>
    <w:rsid w:val="6D594C53"/>
    <w:rsid w:val="6D5E71F6"/>
    <w:rsid w:val="6D5F7BD0"/>
    <w:rsid w:val="6D69748F"/>
    <w:rsid w:val="6D910891"/>
    <w:rsid w:val="6D934609"/>
    <w:rsid w:val="6DB4653A"/>
    <w:rsid w:val="6DC54453"/>
    <w:rsid w:val="6DCB23C4"/>
    <w:rsid w:val="6DD16EDF"/>
    <w:rsid w:val="6DD8201C"/>
    <w:rsid w:val="6DE04EBF"/>
    <w:rsid w:val="6DE05374"/>
    <w:rsid w:val="6DE76703"/>
    <w:rsid w:val="6DFE5138"/>
    <w:rsid w:val="6E184B0E"/>
    <w:rsid w:val="6E1D0376"/>
    <w:rsid w:val="6E3C2F36"/>
    <w:rsid w:val="6E544226"/>
    <w:rsid w:val="6E5A0455"/>
    <w:rsid w:val="6E68124A"/>
    <w:rsid w:val="6E697BC4"/>
    <w:rsid w:val="6E7C509D"/>
    <w:rsid w:val="6E867CCA"/>
    <w:rsid w:val="6E921C2D"/>
    <w:rsid w:val="6E934195"/>
    <w:rsid w:val="6E942F90"/>
    <w:rsid w:val="6EAF6748"/>
    <w:rsid w:val="6EBE3907"/>
    <w:rsid w:val="6ECC354C"/>
    <w:rsid w:val="6EDC1FE0"/>
    <w:rsid w:val="6EFF1BEC"/>
    <w:rsid w:val="6F101C89"/>
    <w:rsid w:val="6F2B261F"/>
    <w:rsid w:val="6F332507"/>
    <w:rsid w:val="6F411E43"/>
    <w:rsid w:val="6F5D7DFA"/>
    <w:rsid w:val="6F5E0C47"/>
    <w:rsid w:val="6F675D4D"/>
    <w:rsid w:val="6F6873CF"/>
    <w:rsid w:val="6F6F3EC3"/>
    <w:rsid w:val="6F810491"/>
    <w:rsid w:val="6F8D5088"/>
    <w:rsid w:val="6F9B379B"/>
    <w:rsid w:val="6FA64246"/>
    <w:rsid w:val="6FC53D14"/>
    <w:rsid w:val="701B6B38"/>
    <w:rsid w:val="7040034C"/>
    <w:rsid w:val="704716DB"/>
    <w:rsid w:val="70587444"/>
    <w:rsid w:val="70637B3F"/>
    <w:rsid w:val="706758D9"/>
    <w:rsid w:val="70821C0B"/>
    <w:rsid w:val="708F31E5"/>
    <w:rsid w:val="709C192B"/>
    <w:rsid w:val="70AB7EBB"/>
    <w:rsid w:val="70C76378"/>
    <w:rsid w:val="70DC1328"/>
    <w:rsid w:val="71152AE8"/>
    <w:rsid w:val="71381023"/>
    <w:rsid w:val="714A1482"/>
    <w:rsid w:val="718E50BE"/>
    <w:rsid w:val="719E17CE"/>
    <w:rsid w:val="719E357C"/>
    <w:rsid w:val="71C86630"/>
    <w:rsid w:val="71CF7BDA"/>
    <w:rsid w:val="71D074AE"/>
    <w:rsid w:val="71D76A8E"/>
    <w:rsid w:val="72035AD5"/>
    <w:rsid w:val="720A0C12"/>
    <w:rsid w:val="721B4BCD"/>
    <w:rsid w:val="721E6358"/>
    <w:rsid w:val="722424EC"/>
    <w:rsid w:val="722A4E10"/>
    <w:rsid w:val="7248033D"/>
    <w:rsid w:val="724A54B2"/>
    <w:rsid w:val="727918F3"/>
    <w:rsid w:val="727D13E4"/>
    <w:rsid w:val="72BC63B0"/>
    <w:rsid w:val="72C214EC"/>
    <w:rsid w:val="72D37256"/>
    <w:rsid w:val="72D52FCE"/>
    <w:rsid w:val="73013DC3"/>
    <w:rsid w:val="73041B05"/>
    <w:rsid w:val="731D5769"/>
    <w:rsid w:val="73261A7B"/>
    <w:rsid w:val="732C3097"/>
    <w:rsid w:val="7338355D"/>
    <w:rsid w:val="734819F2"/>
    <w:rsid w:val="736B1B84"/>
    <w:rsid w:val="737A1DC7"/>
    <w:rsid w:val="73835CCC"/>
    <w:rsid w:val="738D38A8"/>
    <w:rsid w:val="73974727"/>
    <w:rsid w:val="73A17354"/>
    <w:rsid w:val="73B40854"/>
    <w:rsid w:val="73BC5F3C"/>
    <w:rsid w:val="73BD5CDD"/>
    <w:rsid w:val="73BF77DA"/>
    <w:rsid w:val="73C44DF0"/>
    <w:rsid w:val="73C80D84"/>
    <w:rsid w:val="73DE2356"/>
    <w:rsid w:val="73F6144E"/>
    <w:rsid w:val="740B297C"/>
    <w:rsid w:val="740F42BD"/>
    <w:rsid w:val="74220495"/>
    <w:rsid w:val="744C3764"/>
    <w:rsid w:val="745443C6"/>
    <w:rsid w:val="745F6147"/>
    <w:rsid w:val="74687E72"/>
    <w:rsid w:val="747D44D4"/>
    <w:rsid w:val="747F7695"/>
    <w:rsid w:val="74955D2B"/>
    <w:rsid w:val="74A626EA"/>
    <w:rsid w:val="74B6388F"/>
    <w:rsid w:val="74C72DEA"/>
    <w:rsid w:val="74D774D1"/>
    <w:rsid w:val="74D86DA5"/>
    <w:rsid w:val="74D90D77"/>
    <w:rsid w:val="74DF6386"/>
    <w:rsid w:val="74F355FB"/>
    <w:rsid w:val="74F71921"/>
    <w:rsid w:val="74FF07D6"/>
    <w:rsid w:val="750D2EF3"/>
    <w:rsid w:val="75114065"/>
    <w:rsid w:val="7533222E"/>
    <w:rsid w:val="753949C4"/>
    <w:rsid w:val="75501031"/>
    <w:rsid w:val="75556648"/>
    <w:rsid w:val="755C23E6"/>
    <w:rsid w:val="75656C30"/>
    <w:rsid w:val="75824622"/>
    <w:rsid w:val="758F1B5A"/>
    <w:rsid w:val="759D1040"/>
    <w:rsid w:val="75A60C51"/>
    <w:rsid w:val="75B3511C"/>
    <w:rsid w:val="75DC0B17"/>
    <w:rsid w:val="75EA4FE2"/>
    <w:rsid w:val="7608190C"/>
    <w:rsid w:val="760D6F22"/>
    <w:rsid w:val="76133975"/>
    <w:rsid w:val="761E4C8C"/>
    <w:rsid w:val="7630676D"/>
    <w:rsid w:val="76347D47"/>
    <w:rsid w:val="76391AC6"/>
    <w:rsid w:val="765661D4"/>
    <w:rsid w:val="76571F4C"/>
    <w:rsid w:val="76642C4E"/>
    <w:rsid w:val="7688562D"/>
    <w:rsid w:val="76A10290"/>
    <w:rsid w:val="76AE4262"/>
    <w:rsid w:val="76AF522C"/>
    <w:rsid w:val="76B56870"/>
    <w:rsid w:val="76B70020"/>
    <w:rsid w:val="76DE3E86"/>
    <w:rsid w:val="76E16AC1"/>
    <w:rsid w:val="76EA2DC0"/>
    <w:rsid w:val="76FB1516"/>
    <w:rsid w:val="77175830"/>
    <w:rsid w:val="7719504D"/>
    <w:rsid w:val="772269FE"/>
    <w:rsid w:val="77366005"/>
    <w:rsid w:val="77452BA0"/>
    <w:rsid w:val="77560455"/>
    <w:rsid w:val="77601CBF"/>
    <w:rsid w:val="77AB1436"/>
    <w:rsid w:val="77B75398"/>
    <w:rsid w:val="77BA6C36"/>
    <w:rsid w:val="78014865"/>
    <w:rsid w:val="7814751C"/>
    <w:rsid w:val="78191BAF"/>
    <w:rsid w:val="78270007"/>
    <w:rsid w:val="78445331"/>
    <w:rsid w:val="78654DF4"/>
    <w:rsid w:val="78776634"/>
    <w:rsid w:val="78886D34"/>
    <w:rsid w:val="78914FA6"/>
    <w:rsid w:val="78A3200D"/>
    <w:rsid w:val="78AF2513"/>
    <w:rsid w:val="78BD53BB"/>
    <w:rsid w:val="78CC398B"/>
    <w:rsid w:val="78CD2D94"/>
    <w:rsid w:val="78D6184E"/>
    <w:rsid w:val="78DA7590"/>
    <w:rsid w:val="78DC4459"/>
    <w:rsid w:val="78EA354B"/>
    <w:rsid w:val="792C76C0"/>
    <w:rsid w:val="793230AC"/>
    <w:rsid w:val="796E5F2A"/>
    <w:rsid w:val="798B2638"/>
    <w:rsid w:val="79DA536E"/>
    <w:rsid w:val="79E1716A"/>
    <w:rsid w:val="79ED50A1"/>
    <w:rsid w:val="79EE0E19"/>
    <w:rsid w:val="79F62EF9"/>
    <w:rsid w:val="79FB7128"/>
    <w:rsid w:val="7A122D59"/>
    <w:rsid w:val="7A21330E"/>
    <w:rsid w:val="7A2465E9"/>
    <w:rsid w:val="7A266805"/>
    <w:rsid w:val="7A4E3666"/>
    <w:rsid w:val="7A652E89"/>
    <w:rsid w:val="7A6B15C4"/>
    <w:rsid w:val="7A861051"/>
    <w:rsid w:val="7A9279F6"/>
    <w:rsid w:val="7A993CB5"/>
    <w:rsid w:val="7AB23BF5"/>
    <w:rsid w:val="7AB3119B"/>
    <w:rsid w:val="7ABC1938"/>
    <w:rsid w:val="7AC1208A"/>
    <w:rsid w:val="7ACB41D0"/>
    <w:rsid w:val="7AED182A"/>
    <w:rsid w:val="7AF10BC1"/>
    <w:rsid w:val="7B2033AE"/>
    <w:rsid w:val="7B2A40D3"/>
    <w:rsid w:val="7B2E60AC"/>
    <w:rsid w:val="7B302ED7"/>
    <w:rsid w:val="7B430A66"/>
    <w:rsid w:val="7B4A56E6"/>
    <w:rsid w:val="7B583DA5"/>
    <w:rsid w:val="7B672C31"/>
    <w:rsid w:val="7B7517F2"/>
    <w:rsid w:val="7B810197"/>
    <w:rsid w:val="7B881928"/>
    <w:rsid w:val="7B917CAE"/>
    <w:rsid w:val="7B95154C"/>
    <w:rsid w:val="7B9D21C4"/>
    <w:rsid w:val="7BBD4F47"/>
    <w:rsid w:val="7BC57958"/>
    <w:rsid w:val="7BDF7E15"/>
    <w:rsid w:val="7C036DFE"/>
    <w:rsid w:val="7C090A2F"/>
    <w:rsid w:val="7C0D37D8"/>
    <w:rsid w:val="7C0E12FE"/>
    <w:rsid w:val="7C1508DF"/>
    <w:rsid w:val="7C1F5E30"/>
    <w:rsid w:val="7C2648D1"/>
    <w:rsid w:val="7C321491"/>
    <w:rsid w:val="7C3E55A2"/>
    <w:rsid w:val="7C3F770A"/>
    <w:rsid w:val="7C4116D4"/>
    <w:rsid w:val="7C4132B5"/>
    <w:rsid w:val="7C570EF7"/>
    <w:rsid w:val="7C6929D9"/>
    <w:rsid w:val="7C8141C6"/>
    <w:rsid w:val="7C941F1A"/>
    <w:rsid w:val="7C9B5A33"/>
    <w:rsid w:val="7C9B68F5"/>
    <w:rsid w:val="7CAA0BB1"/>
    <w:rsid w:val="7CD262A7"/>
    <w:rsid w:val="7CF752FF"/>
    <w:rsid w:val="7CFB3477"/>
    <w:rsid w:val="7D2C5EE0"/>
    <w:rsid w:val="7D2C64CA"/>
    <w:rsid w:val="7D384885"/>
    <w:rsid w:val="7D39684F"/>
    <w:rsid w:val="7D4B15C0"/>
    <w:rsid w:val="7D5471E5"/>
    <w:rsid w:val="7D6B2EAC"/>
    <w:rsid w:val="7D752390"/>
    <w:rsid w:val="7D781125"/>
    <w:rsid w:val="7D847ACA"/>
    <w:rsid w:val="7D851A94"/>
    <w:rsid w:val="7D8C01F1"/>
    <w:rsid w:val="7D8F021D"/>
    <w:rsid w:val="7DBE49DB"/>
    <w:rsid w:val="7DCB0F53"/>
    <w:rsid w:val="7DCE51E9"/>
    <w:rsid w:val="7DD50326"/>
    <w:rsid w:val="7DD86068"/>
    <w:rsid w:val="7E17093E"/>
    <w:rsid w:val="7E226F1F"/>
    <w:rsid w:val="7E355268"/>
    <w:rsid w:val="7E3F51C7"/>
    <w:rsid w:val="7E4046DE"/>
    <w:rsid w:val="7E4C4827"/>
    <w:rsid w:val="7E553215"/>
    <w:rsid w:val="7E5A5C53"/>
    <w:rsid w:val="7E5B702C"/>
    <w:rsid w:val="7E5F22E5"/>
    <w:rsid w:val="7E5F24F8"/>
    <w:rsid w:val="7E680A03"/>
    <w:rsid w:val="7E6A3164"/>
    <w:rsid w:val="7E73651B"/>
    <w:rsid w:val="7E7713DD"/>
    <w:rsid w:val="7E775881"/>
    <w:rsid w:val="7E787986"/>
    <w:rsid w:val="7E9F0934"/>
    <w:rsid w:val="7E9F26E2"/>
    <w:rsid w:val="7EA06B86"/>
    <w:rsid w:val="7EA3029D"/>
    <w:rsid w:val="7EB42631"/>
    <w:rsid w:val="7EB75C7D"/>
    <w:rsid w:val="7EB97C47"/>
    <w:rsid w:val="7EE36A72"/>
    <w:rsid w:val="7EE7698E"/>
    <w:rsid w:val="7F076C05"/>
    <w:rsid w:val="7F1A37E8"/>
    <w:rsid w:val="7F1D649E"/>
    <w:rsid w:val="7F2350C1"/>
    <w:rsid w:val="7F2C0419"/>
    <w:rsid w:val="7F2E23E3"/>
    <w:rsid w:val="7F3177DE"/>
    <w:rsid w:val="7F3313DA"/>
    <w:rsid w:val="7F547198"/>
    <w:rsid w:val="7F69341C"/>
    <w:rsid w:val="7F6F2A9A"/>
    <w:rsid w:val="7F7734B1"/>
    <w:rsid w:val="7F7B4EFD"/>
    <w:rsid w:val="7F800765"/>
    <w:rsid w:val="7F8F2756"/>
    <w:rsid w:val="7F8F6BFA"/>
    <w:rsid w:val="7F923FF5"/>
    <w:rsid w:val="7FA75CF2"/>
    <w:rsid w:val="7FAC4722"/>
    <w:rsid w:val="7FB14DC3"/>
    <w:rsid w:val="7FB56661"/>
    <w:rsid w:val="7FC81DB3"/>
    <w:rsid w:val="7FC87D08"/>
    <w:rsid w:val="7FD34D39"/>
    <w:rsid w:val="7FF11F9E"/>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2"/>
    <w:qFormat/>
    <w:uiPriority w:val="0"/>
    <w:pPr>
      <w:keepNext/>
      <w:keepLines/>
      <w:spacing w:after="120" w:line="360" w:lineRule="auto"/>
      <w:jc w:val="left"/>
      <w:outlineLvl w:val="0"/>
    </w:pPr>
    <w:rPr>
      <w:kern w:val="44"/>
      <w:sz w:val="28"/>
      <w:szCs w:val="28"/>
    </w:rPr>
  </w:style>
  <w:style w:type="paragraph" w:styleId="4">
    <w:name w:val="heading 2"/>
    <w:basedOn w:val="1"/>
    <w:next w:val="1"/>
    <w:link w:val="53"/>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5">
    <w:name w:val="heading 3"/>
    <w:basedOn w:val="1"/>
    <w:next w:val="1"/>
    <w:link w:val="54"/>
    <w:qFormat/>
    <w:uiPriority w:val="0"/>
    <w:pPr>
      <w:widowControl/>
      <w:spacing w:before="100" w:beforeAutospacing="1" w:after="100" w:afterAutospacing="1"/>
      <w:jc w:val="left"/>
      <w:outlineLvl w:val="2"/>
    </w:pPr>
    <w:rPr>
      <w:rFonts w:ascii="宋体" w:hAnsi="宋体"/>
      <w:kern w:val="0"/>
      <w:sz w:val="27"/>
      <w:szCs w:val="27"/>
      <w:lang w:val="zh-CN"/>
    </w:rPr>
  </w:style>
  <w:style w:type="paragraph" w:styleId="6">
    <w:name w:val="heading 4"/>
    <w:basedOn w:val="5"/>
    <w:next w:val="7"/>
    <w:link w:val="55"/>
    <w:qFormat/>
    <w:uiPriority w:val="0"/>
    <w:pPr>
      <w:keepNext/>
      <w:keepLines/>
      <w:widowControl w:val="0"/>
      <w:spacing w:before="0" w:beforeLines="50" w:beforeAutospacing="0" w:after="0" w:afterAutospacing="0" w:line="360" w:lineRule="auto"/>
      <w:ind w:left="284" w:hanging="284"/>
      <w:outlineLvl w:val="3"/>
    </w:pPr>
    <w:rPr>
      <w:rFonts w:ascii="Arial" w:hAnsi="Arial"/>
      <w:color w:val="000000"/>
      <w:sz w:val="20"/>
      <w:szCs w:val="21"/>
    </w:rPr>
  </w:style>
  <w:style w:type="paragraph" w:styleId="8">
    <w:name w:val="heading 5"/>
    <w:basedOn w:val="6"/>
    <w:next w:val="7"/>
    <w:link w:val="56"/>
    <w:qFormat/>
    <w:uiPriority w:val="0"/>
    <w:pPr>
      <w:spacing w:line="240" w:lineRule="exact"/>
      <w:outlineLvl w:val="4"/>
    </w:pPr>
  </w:style>
  <w:style w:type="paragraph" w:styleId="9">
    <w:name w:val="heading 6"/>
    <w:basedOn w:val="1"/>
    <w:next w:val="1"/>
    <w:link w:val="57"/>
    <w:qFormat/>
    <w:uiPriority w:val="0"/>
    <w:pPr>
      <w:keepNext/>
      <w:keepLines/>
      <w:spacing w:before="240" w:after="64" w:line="319" w:lineRule="auto"/>
      <w:outlineLvl w:val="5"/>
    </w:pPr>
    <w:rPr>
      <w:rFonts w:ascii="Arial" w:hAnsi="Arial" w:eastAsia="黑体"/>
      <w:b/>
      <w:bCs/>
      <w:kern w:val="0"/>
      <w:sz w:val="24"/>
      <w:szCs w:val="24"/>
      <w:lang w:val="zh-CN"/>
    </w:rPr>
  </w:style>
  <w:style w:type="paragraph" w:styleId="10">
    <w:name w:val="heading 7"/>
    <w:basedOn w:val="1"/>
    <w:next w:val="7"/>
    <w:link w:val="58"/>
    <w:qFormat/>
    <w:uiPriority w:val="0"/>
    <w:pPr>
      <w:keepNext/>
      <w:keepLines/>
      <w:spacing w:before="240" w:after="64" w:line="319" w:lineRule="auto"/>
      <w:outlineLvl w:val="6"/>
    </w:pPr>
    <w:rPr>
      <w:b/>
      <w:kern w:val="0"/>
      <w:sz w:val="24"/>
      <w:szCs w:val="20"/>
      <w:lang w:val="zh-CN"/>
    </w:rPr>
  </w:style>
  <w:style w:type="paragraph" w:styleId="11">
    <w:name w:val="heading 8"/>
    <w:basedOn w:val="1"/>
    <w:next w:val="7"/>
    <w:link w:val="59"/>
    <w:qFormat/>
    <w:uiPriority w:val="0"/>
    <w:pPr>
      <w:keepNext/>
      <w:keepLines/>
      <w:spacing w:before="240" w:after="64" w:line="319" w:lineRule="auto"/>
      <w:outlineLvl w:val="7"/>
    </w:pPr>
    <w:rPr>
      <w:rFonts w:ascii="Arial" w:hAnsi="Arial" w:eastAsia="黑体"/>
      <w:kern w:val="0"/>
      <w:sz w:val="24"/>
      <w:szCs w:val="20"/>
      <w:lang w:val="zh-CN"/>
    </w:rPr>
  </w:style>
  <w:style w:type="paragraph" w:styleId="12">
    <w:name w:val="heading 9"/>
    <w:basedOn w:val="1"/>
    <w:next w:val="7"/>
    <w:link w:val="60"/>
    <w:qFormat/>
    <w:uiPriority w:val="0"/>
    <w:pPr>
      <w:keepNext/>
      <w:keepLines/>
      <w:spacing w:before="240" w:after="64" w:line="319" w:lineRule="auto"/>
      <w:outlineLvl w:val="8"/>
    </w:pPr>
    <w:rPr>
      <w:rFonts w:ascii="Arial" w:hAnsi="Arial" w:eastAsia="黑体"/>
      <w:kern w:val="0"/>
      <w:sz w:val="20"/>
      <w:szCs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7">
    <w:name w:val="Normal Indent"/>
    <w:basedOn w:val="1"/>
    <w:next w:val="1"/>
    <w:qFormat/>
    <w:uiPriority w:val="0"/>
    <w:pPr>
      <w:ind w:firstLine="420"/>
    </w:pPr>
    <w:rPr>
      <w:szCs w:val="20"/>
    </w:rPr>
  </w:style>
  <w:style w:type="paragraph" w:styleId="13">
    <w:name w:val="Document Map"/>
    <w:basedOn w:val="1"/>
    <w:link w:val="61"/>
    <w:qFormat/>
    <w:uiPriority w:val="0"/>
    <w:pPr>
      <w:shd w:val="clear" w:color="auto" w:fill="000080"/>
    </w:pPr>
    <w:rPr>
      <w:szCs w:val="20"/>
    </w:rPr>
  </w:style>
  <w:style w:type="paragraph" w:styleId="14">
    <w:name w:val="annotation text"/>
    <w:basedOn w:val="1"/>
    <w:next w:val="1"/>
    <w:link w:val="62"/>
    <w:qFormat/>
    <w:uiPriority w:val="0"/>
    <w:pPr>
      <w:jc w:val="left"/>
    </w:pPr>
  </w:style>
  <w:style w:type="paragraph" w:styleId="15">
    <w:name w:val="Body Text 3"/>
    <w:basedOn w:val="1"/>
    <w:link w:val="63"/>
    <w:qFormat/>
    <w:uiPriority w:val="0"/>
    <w:rPr>
      <w:rFonts w:ascii="宋体"/>
      <w:kern w:val="0"/>
      <w:sz w:val="24"/>
      <w:szCs w:val="20"/>
    </w:rPr>
  </w:style>
  <w:style w:type="paragraph" w:styleId="16">
    <w:name w:val="Body Text"/>
    <w:basedOn w:val="1"/>
    <w:link w:val="64"/>
    <w:qFormat/>
    <w:uiPriority w:val="0"/>
    <w:pPr>
      <w:spacing w:after="120"/>
    </w:pPr>
  </w:style>
  <w:style w:type="paragraph" w:styleId="17">
    <w:name w:val="Body Text Indent"/>
    <w:basedOn w:val="1"/>
    <w:link w:val="65"/>
    <w:qFormat/>
    <w:uiPriority w:val="0"/>
    <w:pPr>
      <w:ind w:firstLine="570"/>
    </w:pPr>
    <w:rPr>
      <w:sz w:val="28"/>
      <w:szCs w:val="20"/>
    </w:rPr>
  </w:style>
  <w:style w:type="paragraph" w:styleId="18">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19">
    <w:name w:val="toc 3"/>
    <w:basedOn w:val="1"/>
    <w:next w:val="1"/>
    <w:qFormat/>
    <w:uiPriority w:val="39"/>
    <w:pPr>
      <w:snapToGrid w:val="0"/>
      <w:spacing w:line="360" w:lineRule="auto"/>
      <w:ind w:left="400" w:leftChars="400"/>
      <w:jc w:val="left"/>
    </w:pPr>
    <w:rPr>
      <w:sz w:val="24"/>
      <w:szCs w:val="20"/>
    </w:rPr>
  </w:style>
  <w:style w:type="paragraph" w:styleId="20">
    <w:name w:val="Plain Text"/>
    <w:basedOn w:val="1"/>
    <w:link w:val="66"/>
    <w:qFormat/>
    <w:uiPriority w:val="0"/>
    <w:rPr>
      <w:rFonts w:ascii="宋体" w:hAnsi="Courier New"/>
      <w:szCs w:val="20"/>
    </w:rPr>
  </w:style>
  <w:style w:type="paragraph" w:styleId="21">
    <w:name w:val="Date"/>
    <w:basedOn w:val="1"/>
    <w:next w:val="1"/>
    <w:link w:val="67"/>
    <w:qFormat/>
    <w:uiPriority w:val="0"/>
    <w:rPr>
      <w:szCs w:val="20"/>
    </w:rPr>
  </w:style>
  <w:style w:type="paragraph" w:styleId="22">
    <w:name w:val="Body Text Indent 2"/>
    <w:basedOn w:val="1"/>
    <w:link w:val="68"/>
    <w:qFormat/>
    <w:uiPriority w:val="0"/>
    <w:pPr>
      <w:spacing w:line="400" w:lineRule="exact"/>
      <w:ind w:left="425"/>
    </w:pPr>
    <w:rPr>
      <w:color w:val="000000"/>
      <w:sz w:val="24"/>
      <w:szCs w:val="20"/>
    </w:rPr>
  </w:style>
  <w:style w:type="paragraph" w:styleId="23">
    <w:name w:val="endnote text"/>
    <w:basedOn w:val="1"/>
    <w:link w:val="69"/>
    <w:qFormat/>
    <w:uiPriority w:val="0"/>
    <w:pPr>
      <w:snapToGrid w:val="0"/>
      <w:jc w:val="left"/>
    </w:pPr>
    <w:rPr>
      <w:szCs w:val="20"/>
    </w:rPr>
  </w:style>
  <w:style w:type="paragraph" w:styleId="24">
    <w:name w:val="Balloon Text"/>
    <w:basedOn w:val="1"/>
    <w:link w:val="70"/>
    <w:qFormat/>
    <w:uiPriority w:val="0"/>
    <w:rPr>
      <w:sz w:val="18"/>
      <w:szCs w:val="18"/>
    </w:rPr>
  </w:style>
  <w:style w:type="paragraph" w:styleId="25">
    <w:name w:val="footer"/>
    <w:basedOn w:val="1"/>
    <w:link w:val="71"/>
    <w:unhideWhenUsed/>
    <w:qFormat/>
    <w:uiPriority w:val="99"/>
    <w:pPr>
      <w:tabs>
        <w:tab w:val="center" w:pos="4153"/>
        <w:tab w:val="right" w:pos="8306"/>
      </w:tabs>
      <w:snapToGrid w:val="0"/>
      <w:jc w:val="left"/>
    </w:pPr>
    <w:rPr>
      <w:kern w:val="0"/>
      <w:sz w:val="18"/>
      <w:szCs w:val="18"/>
    </w:rPr>
  </w:style>
  <w:style w:type="paragraph" w:styleId="26">
    <w:name w:val="header"/>
    <w:basedOn w:val="1"/>
    <w:link w:val="7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pPr>
      <w:tabs>
        <w:tab w:val="right" w:leader="dot" w:pos="9060"/>
      </w:tabs>
      <w:adjustRightInd w:val="0"/>
      <w:snapToGrid w:val="0"/>
      <w:spacing w:line="360" w:lineRule="auto"/>
      <w:jc w:val="left"/>
    </w:pPr>
    <w:rPr>
      <w:rFonts w:ascii="宋体" w:hAnsi="宋体"/>
      <w:caps/>
      <w:kern w:val="0"/>
      <w:sz w:val="24"/>
      <w:szCs w:val="32"/>
    </w:rPr>
  </w:style>
  <w:style w:type="paragraph" w:styleId="2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9">
    <w:name w:val="footnote text"/>
    <w:basedOn w:val="1"/>
    <w:link w:val="73"/>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74"/>
    <w:qFormat/>
    <w:uiPriority w:val="0"/>
    <w:pPr>
      <w:tabs>
        <w:tab w:val="left" w:pos="0"/>
      </w:tabs>
      <w:spacing w:line="400" w:lineRule="exact"/>
      <w:ind w:left="563" w:leftChars="228" w:hanging="84" w:hangingChars="35"/>
    </w:pPr>
    <w:rPr>
      <w:color w:val="000000"/>
      <w:sz w:val="24"/>
      <w:szCs w:val="20"/>
    </w:rPr>
  </w:style>
  <w:style w:type="paragraph" w:styleId="31">
    <w:name w:val="Body Text 2"/>
    <w:basedOn w:val="1"/>
    <w:link w:val="75"/>
    <w:qFormat/>
    <w:uiPriority w:val="0"/>
    <w:rPr>
      <w:rFonts w:ascii="宋体" w:hAnsi="宋体"/>
      <w:szCs w:val="24"/>
      <w:u w:val="single"/>
    </w:rPr>
  </w:style>
  <w:style w:type="paragraph" w:styleId="3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next w:val="1"/>
    <w:link w:val="76"/>
    <w:qFormat/>
    <w:uiPriority w:val="0"/>
    <w:pPr>
      <w:spacing w:before="120" w:after="60"/>
      <w:jc w:val="center"/>
    </w:pPr>
    <w:rPr>
      <w:rFonts w:ascii="Arial" w:hAnsi="Arial"/>
      <w:b/>
      <w:sz w:val="44"/>
      <w:szCs w:val="20"/>
    </w:rPr>
  </w:style>
  <w:style w:type="paragraph" w:styleId="35">
    <w:name w:val="annotation subject"/>
    <w:basedOn w:val="14"/>
    <w:next w:val="14"/>
    <w:link w:val="77"/>
    <w:qFormat/>
    <w:uiPriority w:val="0"/>
    <w:pPr>
      <w:spacing w:line="360" w:lineRule="auto"/>
      <w:ind w:firstLine="523" w:firstLineChars="218"/>
    </w:pPr>
    <w:rPr>
      <w:rFonts w:ascii="宋体" w:hAnsi="宋体"/>
      <w:b/>
      <w:bCs/>
      <w:sz w:val="24"/>
      <w:szCs w:val="24"/>
    </w:rPr>
  </w:style>
  <w:style w:type="paragraph" w:styleId="36">
    <w:name w:val="Body Text First Indent"/>
    <w:basedOn w:val="16"/>
    <w:link w:val="78"/>
    <w:qFormat/>
    <w:uiPriority w:val="0"/>
    <w:pPr>
      <w:ind w:firstLine="420"/>
    </w:pPr>
  </w:style>
  <w:style w:type="paragraph" w:styleId="37">
    <w:name w:val="Body Text First Indent 2"/>
    <w:basedOn w:val="17"/>
    <w:link w:val="79"/>
    <w:unhideWhenUsed/>
    <w:qFormat/>
    <w:uiPriority w:val="0"/>
    <w:pPr>
      <w:ind w:firstLine="420" w:firstLineChars="200"/>
    </w:pPr>
    <w:rPr>
      <w:kern w:val="0"/>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Calibri" w:hAnsi="Calibri" w:eastAsia="宋体" w:cs="Times New Roman"/>
      <w:b/>
    </w:rPr>
  </w:style>
  <w:style w:type="character" w:styleId="42">
    <w:name w:val="endnote reference"/>
    <w:qFormat/>
    <w:uiPriority w:val="0"/>
    <w:rPr>
      <w:rFonts w:ascii="Calibri" w:hAnsi="Calibri" w:eastAsia="宋体" w:cs="Times New Roman"/>
      <w:vertAlign w:val="superscript"/>
    </w:rPr>
  </w:style>
  <w:style w:type="character" w:styleId="43">
    <w:name w:val="page number"/>
    <w:qFormat/>
    <w:uiPriority w:val="0"/>
    <w:rPr>
      <w:rFonts w:hint="default" w:ascii="Times New Roman" w:hAnsi="Times New Roman" w:eastAsia="宋体" w:cs="Times New Roman"/>
    </w:rPr>
  </w:style>
  <w:style w:type="character" w:styleId="44">
    <w:name w:val="FollowedHyperlink"/>
    <w:qFormat/>
    <w:uiPriority w:val="99"/>
    <w:rPr>
      <w:rFonts w:ascii="微软雅黑" w:hAnsi="微软雅黑" w:eastAsia="微软雅黑" w:cs="微软雅黑"/>
      <w:color w:val="337AB7"/>
      <w:u w:val="none"/>
    </w:rPr>
  </w:style>
  <w:style w:type="character" w:styleId="45">
    <w:name w:val="HTML Definition"/>
    <w:qFormat/>
    <w:uiPriority w:val="99"/>
    <w:rPr>
      <w:rFonts w:ascii="Calibri" w:hAnsi="Calibri" w:eastAsia="宋体" w:cs="Times New Roman"/>
      <w:i/>
      <w:color w:val="555555"/>
      <w:sz w:val="14"/>
      <w:szCs w:val="14"/>
      <w:bdr w:val="single" w:color="E9E9E9" w:sz="4" w:space="0"/>
      <w:shd w:val="clear" w:color="auto" w:fill="FFFFFF"/>
    </w:rPr>
  </w:style>
  <w:style w:type="character" w:styleId="46">
    <w:name w:val="Hyperlink"/>
    <w:qFormat/>
    <w:uiPriority w:val="99"/>
    <w:rPr>
      <w:rFonts w:ascii="Calibri" w:hAnsi="Calibri" w:eastAsia="宋体" w:cs="Times New Roman"/>
      <w:color w:val="000000"/>
      <w:u w:val="none"/>
    </w:rPr>
  </w:style>
  <w:style w:type="character" w:styleId="47">
    <w:name w:val="HTML Code"/>
    <w:qFormat/>
    <w:uiPriority w:val="99"/>
    <w:rPr>
      <w:rFonts w:hint="default" w:ascii="Consolas" w:hAnsi="Consolas" w:eastAsia="Consolas" w:cs="Consolas"/>
      <w:color w:val="C7254E"/>
      <w:sz w:val="21"/>
      <w:szCs w:val="21"/>
      <w:bdr w:val="single" w:color="E1E1E1" w:sz="4" w:space="0"/>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footnote reference"/>
    <w:qFormat/>
    <w:uiPriority w:val="0"/>
    <w:rPr>
      <w:rFonts w:ascii="Calibri" w:hAnsi="Calibri" w:eastAsia="宋体" w:cs="Times New Roman"/>
      <w:vertAlign w:val="superscript"/>
    </w:rPr>
  </w:style>
  <w:style w:type="character" w:styleId="50">
    <w:name w:val="HTML Keyboard"/>
    <w:qFormat/>
    <w:uiPriority w:val="99"/>
    <w:rPr>
      <w:rFonts w:ascii="Consolas" w:hAnsi="Consolas" w:eastAsia="Consolas" w:cs="Consolas"/>
      <w:color w:val="FFFFFF"/>
      <w:sz w:val="21"/>
      <w:szCs w:val="21"/>
      <w:shd w:val="clear" w:color="auto" w:fill="333333"/>
    </w:rPr>
  </w:style>
  <w:style w:type="character" w:styleId="51">
    <w:name w:val="HTML Sample"/>
    <w:qFormat/>
    <w:uiPriority w:val="99"/>
    <w:rPr>
      <w:rFonts w:hint="default" w:ascii="Consolas" w:hAnsi="Consolas" w:eastAsia="Consolas" w:cs="Consolas"/>
      <w:sz w:val="21"/>
      <w:szCs w:val="21"/>
    </w:rPr>
  </w:style>
  <w:style w:type="character" w:customStyle="1" w:styleId="52">
    <w:name w:val="标题 1 Char"/>
    <w:link w:val="3"/>
    <w:qFormat/>
    <w:uiPriority w:val="0"/>
    <w:rPr>
      <w:rFonts w:ascii="Arial" w:hAnsi="Arial"/>
      <w:b/>
      <w:kern w:val="44"/>
      <w:sz w:val="28"/>
      <w:szCs w:val="28"/>
    </w:rPr>
  </w:style>
  <w:style w:type="character" w:customStyle="1" w:styleId="53">
    <w:name w:val="标题 2 Char"/>
    <w:link w:val="4"/>
    <w:qFormat/>
    <w:uiPriority w:val="0"/>
    <w:rPr>
      <w:rFonts w:ascii="Arial" w:hAnsi="Arial"/>
      <w:b/>
      <w:color w:val="000000"/>
      <w:sz w:val="24"/>
      <w:szCs w:val="24"/>
      <w:lang w:val="zh-CN"/>
    </w:rPr>
  </w:style>
  <w:style w:type="character" w:customStyle="1" w:styleId="54">
    <w:name w:val="标题 3 Char"/>
    <w:link w:val="5"/>
    <w:qFormat/>
    <w:uiPriority w:val="0"/>
    <w:rPr>
      <w:rFonts w:ascii="宋体" w:hAnsi="宋体"/>
      <w:sz w:val="27"/>
      <w:szCs w:val="27"/>
      <w:lang w:val="zh-CN"/>
    </w:rPr>
  </w:style>
  <w:style w:type="character" w:customStyle="1" w:styleId="55">
    <w:name w:val="标题 4 Char"/>
    <w:link w:val="6"/>
    <w:qFormat/>
    <w:uiPriority w:val="0"/>
    <w:rPr>
      <w:rFonts w:ascii="Arial" w:hAnsi="Arial"/>
      <w:color w:val="000000"/>
      <w:szCs w:val="21"/>
      <w:lang w:val="zh-CN"/>
    </w:rPr>
  </w:style>
  <w:style w:type="character" w:customStyle="1" w:styleId="56">
    <w:name w:val="标题 5 Char"/>
    <w:link w:val="8"/>
    <w:qFormat/>
    <w:uiPriority w:val="0"/>
    <w:rPr>
      <w:rFonts w:ascii="Arial" w:hAnsi="Arial"/>
      <w:color w:val="000000"/>
      <w:szCs w:val="21"/>
      <w:lang w:val="zh-CN"/>
    </w:rPr>
  </w:style>
  <w:style w:type="character" w:customStyle="1" w:styleId="57">
    <w:name w:val="标题 6 Char"/>
    <w:link w:val="9"/>
    <w:qFormat/>
    <w:uiPriority w:val="0"/>
    <w:rPr>
      <w:rFonts w:ascii="Arial" w:hAnsi="Arial" w:eastAsia="黑体"/>
      <w:b/>
      <w:bCs/>
      <w:sz w:val="24"/>
      <w:szCs w:val="24"/>
      <w:lang w:val="zh-CN"/>
    </w:rPr>
  </w:style>
  <w:style w:type="character" w:customStyle="1" w:styleId="58">
    <w:name w:val="标题 7 Char"/>
    <w:link w:val="10"/>
    <w:qFormat/>
    <w:uiPriority w:val="0"/>
    <w:rPr>
      <w:rFonts w:ascii="Times New Roman" w:hAnsi="Times New Roman"/>
      <w:b/>
      <w:sz w:val="24"/>
      <w:lang w:val="zh-CN"/>
    </w:rPr>
  </w:style>
  <w:style w:type="character" w:customStyle="1" w:styleId="59">
    <w:name w:val="标题 8 Char"/>
    <w:link w:val="11"/>
    <w:qFormat/>
    <w:uiPriority w:val="0"/>
    <w:rPr>
      <w:rFonts w:ascii="Arial" w:hAnsi="Arial" w:eastAsia="黑体"/>
      <w:sz w:val="24"/>
      <w:lang w:val="zh-CN"/>
    </w:rPr>
  </w:style>
  <w:style w:type="character" w:customStyle="1" w:styleId="60">
    <w:name w:val="标题 9 Char"/>
    <w:link w:val="12"/>
    <w:qFormat/>
    <w:uiPriority w:val="0"/>
    <w:rPr>
      <w:rFonts w:ascii="Arial" w:hAnsi="Arial" w:eastAsia="黑体"/>
      <w:lang w:val="zh-CN"/>
    </w:rPr>
  </w:style>
  <w:style w:type="character" w:customStyle="1" w:styleId="61">
    <w:name w:val="文档结构图 Char"/>
    <w:link w:val="13"/>
    <w:qFormat/>
    <w:uiPriority w:val="0"/>
    <w:rPr>
      <w:rFonts w:ascii="Times New Roman" w:hAnsi="Times New Roman"/>
      <w:kern w:val="2"/>
      <w:sz w:val="21"/>
      <w:shd w:val="clear" w:color="auto" w:fill="000080"/>
    </w:rPr>
  </w:style>
  <w:style w:type="character" w:customStyle="1" w:styleId="62">
    <w:name w:val="批注文字 Char"/>
    <w:link w:val="14"/>
    <w:qFormat/>
    <w:uiPriority w:val="0"/>
    <w:rPr>
      <w:kern w:val="2"/>
      <w:sz w:val="21"/>
      <w:szCs w:val="22"/>
    </w:rPr>
  </w:style>
  <w:style w:type="character" w:customStyle="1" w:styleId="63">
    <w:name w:val="正文文本 3 Char"/>
    <w:link w:val="15"/>
    <w:qFormat/>
    <w:uiPriority w:val="0"/>
    <w:rPr>
      <w:rFonts w:ascii="宋体"/>
      <w:sz w:val="24"/>
    </w:rPr>
  </w:style>
  <w:style w:type="character" w:customStyle="1" w:styleId="64">
    <w:name w:val="正文文本 Char"/>
    <w:link w:val="16"/>
    <w:qFormat/>
    <w:uiPriority w:val="0"/>
    <w:rPr>
      <w:kern w:val="2"/>
      <w:sz w:val="21"/>
      <w:szCs w:val="22"/>
    </w:rPr>
  </w:style>
  <w:style w:type="character" w:customStyle="1" w:styleId="65">
    <w:name w:val="正文文本缩进 Char"/>
    <w:link w:val="17"/>
    <w:qFormat/>
    <w:uiPriority w:val="0"/>
    <w:rPr>
      <w:rFonts w:ascii="Times New Roman" w:hAnsi="Times New Roman"/>
      <w:kern w:val="2"/>
      <w:sz w:val="28"/>
    </w:rPr>
  </w:style>
  <w:style w:type="character" w:customStyle="1" w:styleId="66">
    <w:name w:val="纯文本 Char"/>
    <w:link w:val="20"/>
    <w:qFormat/>
    <w:uiPriority w:val="0"/>
    <w:rPr>
      <w:rFonts w:ascii="宋体" w:hAnsi="Courier New"/>
      <w:kern w:val="2"/>
      <w:sz w:val="21"/>
    </w:rPr>
  </w:style>
  <w:style w:type="character" w:customStyle="1" w:styleId="67">
    <w:name w:val="日期 Char"/>
    <w:link w:val="21"/>
    <w:qFormat/>
    <w:uiPriority w:val="0"/>
    <w:rPr>
      <w:rFonts w:ascii="Times New Roman" w:hAnsi="Times New Roman"/>
      <w:kern w:val="2"/>
      <w:sz w:val="21"/>
    </w:rPr>
  </w:style>
  <w:style w:type="character" w:customStyle="1" w:styleId="68">
    <w:name w:val="正文文本缩进 2 Char"/>
    <w:link w:val="22"/>
    <w:qFormat/>
    <w:uiPriority w:val="0"/>
    <w:rPr>
      <w:rFonts w:ascii="Times New Roman" w:hAnsi="Times New Roman"/>
      <w:color w:val="000000"/>
      <w:kern w:val="2"/>
      <w:sz w:val="24"/>
    </w:rPr>
  </w:style>
  <w:style w:type="character" w:customStyle="1" w:styleId="69">
    <w:name w:val="尾注文本 Char"/>
    <w:link w:val="23"/>
    <w:qFormat/>
    <w:uiPriority w:val="0"/>
    <w:rPr>
      <w:rFonts w:ascii="Times New Roman" w:hAnsi="Times New Roman"/>
      <w:kern w:val="2"/>
      <w:sz w:val="21"/>
    </w:rPr>
  </w:style>
  <w:style w:type="character" w:customStyle="1" w:styleId="70">
    <w:name w:val="批注框文本 Char"/>
    <w:link w:val="24"/>
    <w:qFormat/>
    <w:uiPriority w:val="0"/>
    <w:rPr>
      <w:rFonts w:ascii="Times New Roman" w:hAnsi="Times New Roman"/>
      <w:kern w:val="2"/>
      <w:sz w:val="18"/>
      <w:szCs w:val="18"/>
    </w:rPr>
  </w:style>
  <w:style w:type="character" w:customStyle="1" w:styleId="71">
    <w:name w:val="页脚 Char"/>
    <w:link w:val="25"/>
    <w:qFormat/>
    <w:uiPriority w:val="0"/>
    <w:rPr>
      <w:sz w:val="18"/>
      <w:szCs w:val="18"/>
    </w:rPr>
  </w:style>
  <w:style w:type="character" w:customStyle="1" w:styleId="72">
    <w:name w:val="页眉 Char"/>
    <w:link w:val="26"/>
    <w:qFormat/>
    <w:uiPriority w:val="0"/>
    <w:rPr>
      <w:sz w:val="18"/>
      <w:szCs w:val="18"/>
    </w:rPr>
  </w:style>
  <w:style w:type="character" w:customStyle="1" w:styleId="73">
    <w:name w:val="脚注文本 Char"/>
    <w:link w:val="29"/>
    <w:qFormat/>
    <w:uiPriority w:val="0"/>
    <w:rPr>
      <w:rFonts w:ascii="宋体" w:hAnsi="宋体"/>
      <w:kern w:val="2"/>
      <w:sz w:val="18"/>
      <w:szCs w:val="18"/>
    </w:rPr>
  </w:style>
  <w:style w:type="character" w:customStyle="1" w:styleId="74">
    <w:name w:val="正文文本缩进 3 Char"/>
    <w:link w:val="30"/>
    <w:qFormat/>
    <w:uiPriority w:val="0"/>
    <w:rPr>
      <w:rFonts w:ascii="Times New Roman" w:hAnsi="Times New Roman"/>
      <w:color w:val="000000"/>
      <w:kern w:val="2"/>
      <w:sz w:val="24"/>
    </w:rPr>
  </w:style>
  <w:style w:type="character" w:customStyle="1" w:styleId="75">
    <w:name w:val="正文文本 2 Char"/>
    <w:link w:val="31"/>
    <w:qFormat/>
    <w:uiPriority w:val="0"/>
    <w:rPr>
      <w:rFonts w:ascii="宋体" w:hAnsi="宋体"/>
      <w:kern w:val="2"/>
      <w:sz w:val="21"/>
      <w:szCs w:val="24"/>
      <w:u w:val="single"/>
    </w:rPr>
  </w:style>
  <w:style w:type="character" w:customStyle="1" w:styleId="76">
    <w:name w:val="标题 Char"/>
    <w:link w:val="34"/>
    <w:qFormat/>
    <w:uiPriority w:val="0"/>
    <w:rPr>
      <w:rFonts w:ascii="Arial" w:hAnsi="Arial"/>
      <w:b/>
      <w:kern w:val="2"/>
      <w:sz w:val="44"/>
    </w:rPr>
  </w:style>
  <w:style w:type="character" w:customStyle="1" w:styleId="77">
    <w:name w:val="批注主题 Char"/>
    <w:link w:val="35"/>
    <w:qFormat/>
    <w:uiPriority w:val="0"/>
    <w:rPr>
      <w:rFonts w:ascii="宋体" w:hAnsi="宋体"/>
      <w:b/>
      <w:bCs/>
      <w:kern w:val="2"/>
      <w:sz w:val="24"/>
      <w:szCs w:val="24"/>
    </w:rPr>
  </w:style>
  <w:style w:type="character" w:customStyle="1" w:styleId="78">
    <w:name w:val="正文首行缩进 Char2"/>
    <w:link w:val="36"/>
    <w:qFormat/>
    <w:uiPriority w:val="0"/>
    <w:rPr>
      <w:kern w:val="2"/>
      <w:sz w:val="21"/>
      <w:szCs w:val="22"/>
    </w:rPr>
  </w:style>
  <w:style w:type="character" w:customStyle="1" w:styleId="79">
    <w:name w:val="正文首行缩进 2 Char"/>
    <w:link w:val="37"/>
    <w:qFormat/>
    <w:uiPriority w:val="0"/>
  </w:style>
  <w:style w:type="character" w:customStyle="1" w:styleId="80">
    <w:name w:val="正文首行缩进 Char1"/>
    <w:qFormat/>
    <w:uiPriority w:val="0"/>
    <w:rPr>
      <w:rFonts w:ascii="Calibri" w:hAnsi="Calibri" w:eastAsia="宋体" w:cs="Times New Roman"/>
    </w:rPr>
  </w:style>
  <w:style w:type="character" w:customStyle="1" w:styleId="81">
    <w:name w:val="username"/>
    <w:qFormat/>
    <w:uiPriority w:val="0"/>
    <w:rPr>
      <w:rFonts w:ascii="Calibri" w:hAnsi="Calibri" w:eastAsia="宋体" w:cs="Times New Roman"/>
    </w:rPr>
  </w:style>
  <w:style w:type="character" w:customStyle="1" w:styleId="82">
    <w:name w:val="new"/>
    <w:qFormat/>
    <w:uiPriority w:val="0"/>
    <w:rPr>
      <w:color w:val="999999"/>
    </w:rPr>
  </w:style>
  <w:style w:type="character" w:customStyle="1" w:styleId="83">
    <w:name w:val="sep"/>
    <w:qFormat/>
    <w:uiPriority w:val="0"/>
    <w:rPr>
      <w:shd w:val="clear" w:color="auto" w:fill="EAEAEA"/>
    </w:rPr>
  </w:style>
  <w:style w:type="character" w:customStyle="1" w:styleId="84">
    <w:name w:val="标题 2 字符"/>
    <w:qFormat/>
    <w:uiPriority w:val="9"/>
    <w:rPr>
      <w:rFonts w:hint="eastAsia" w:ascii="等线 Light" w:hAnsi="等线 Light" w:eastAsia="等线 Light" w:cs="Times New Roman"/>
      <w:b/>
      <w:bCs/>
      <w:sz w:val="32"/>
      <w:szCs w:val="32"/>
    </w:rPr>
  </w:style>
  <w:style w:type="character" w:customStyle="1" w:styleId="85">
    <w:name w:val="hover27"/>
    <w:qFormat/>
    <w:uiPriority w:val="0"/>
    <w:rPr>
      <w:shd w:val="clear" w:color="auto" w:fill="EEEEEE"/>
    </w:rPr>
  </w:style>
  <w:style w:type="character" w:customStyle="1" w:styleId="86">
    <w:name w:val="尾注文本 Char2"/>
    <w:qFormat/>
    <w:uiPriority w:val="0"/>
    <w:rPr>
      <w:rFonts w:ascii="Calibri" w:hAnsi="Calibri" w:eastAsia="宋体" w:cs="Times New Roman"/>
      <w:kern w:val="2"/>
      <w:sz w:val="21"/>
      <w:szCs w:val="22"/>
    </w:rPr>
  </w:style>
  <w:style w:type="character" w:customStyle="1" w:styleId="87">
    <w:name w:val="正文首行缩进 字符"/>
    <w:qFormat/>
    <w:uiPriority w:val="99"/>
    <w:rPr>
      <w:rFonts w:ascii="Calibri" w:hAnsi="Calibri" w:eastAsia="宋体" w:cs="Times New Roman"/>
    </w:rPr>
  </w:style>
  <w:style w:type="character" w:customStyle="1" w:styleId="88">
    <w:name w:val="正文首行缩进 Char3"/>
    <w:qFormat/>
    <w:uiPriority w:val="0"/>
    <w:rPr>
      <w:rFonts w:ascii="Calibri" w:hAnsi="Calibri" w:eastAsia="宋体" w:cs="Times New Roman"/>
    </w:rPr>
  </w:style>
  <w:style w:type="character" w:customStyle="1" w:styleId="89">
    <w:name w:val="正文文本 字符"/>
    <w:qFormat/>
    <w:uiPriority w:val="99"/>
    <w:rPr>
      <w:rFonts w:hint="default" w:ascii="Calibri" w:hAnsi="Calibri" w:eastAsia="宋体" w:cs="Times New Roman"/>
    </w:rPr>
  </w:style>
  <w:style w:type="character" w:customStyle="1" w:styleId="90">
    <w:name w:val="纯文本 字符"/>
    <w:qFormat/>
    <w:uiPriority w:val="99"/>
    <w:rPr>
      <w:rFonts w:hint="eastAsia" w:ascii="等线" w:hAnsi="Courier New" w:eastAsia="等线" w:cs="Courier New"/>
    </w:rPr>
  </w:style>
  <w:style w:type="character" w:customStyle="1" w:styleId="91">
    <w:name w:val="正文文本缩进 Char1"/>
    <w:qFormat/>
    <w:uiPriority w:val="0"/>
    <w:rPr>
      <w:rFonts w:hint="default" w:ascii="Calibri" w:hAnsi="Calibri" w:eastAsia="宋体" w:cs="Times New Roman"/>
    </w:rPr>
  </w:style>
  <w:style w:type="character" w:customStyle="1" w:styleId="92">
    <w:name w:val="正文文本缩进 3 Char2"/>
    <w:qFormat/>
    <w:uiPriority w:val="0"/>
    <w:rPr>
      <w:rFonts w:ascii="Calibri" w:hAnsi="Calibri" w:eastAsia="宋体" w:cs="Times New Roman"/>
      <w:kern w:val="2"/>
      <w:sz w:val="16"/>
      <w:szCs w:val="16"/>
    </w:rPr>
  </w:style>
  <w:style w:type="character" w:customStyle="1" w:styleId="93">
    <w:name w:val="页脚 字符"/>
    <w:qFormat/>
    <w:uiPriority w:val="99"/>
    <w:rPr>
      <w:rFonts w:hint="default" w:ascii="Calibri" w:hAnsi="Calibri" w:eastAsia="宋体" w:cs="Times New Roman"/>
      <w:sz w:val="18"/>
      <w:szCs w:val="18"/>
    </w:rPr>
  </w:style>
  <w:style w:type="character" w:customStyle="1" w:styleId="94">
    <w:name w:val="正文文本缩进 2 Char1"/>
    <w:qFormat/>
    <w:uiPriority w:val="0"/>
    <w:rPr>
      <w:rFonts w:hint="default" w:ascii="Calibri" w:hAnsi="Calibri" w:eastAsia="宋体" w:cs="Times New Roman"/>
    </w:rPr>
  </w:style>
  <w:style w:type="character" w:customStyle="1" w:styleId="95">
    <w:name w:val="标题 9 字符"/>
    <w:qFormat/>
    <w:uiPriority w:val="9"/>
    <w:rPr>
      <w:rFonts w:hint="eastAsia" w:ascii="等线 Light" w:hAnsi="等线 Light" w:eastAsia="等线 Light" w:cs="Times New Roman"/>
      <w:szCs w:val="21"/>
    </w:rPr>
  </w:style>
  <w:style w:type="character" w:customStyle="1" w:styleId="96">
    <w:name w:val="批注主题 字符"/>
    <w:qFormat/>
    <w:uiPriority w:val="99"/>
    <w:rPr>
      <w:rFonts w:hint="default" w:ascii="Calibri" w:hAnsi="Calibri" w:eastAsia="宋体" w:cs="Times New Roman"/>
      <w:b/>
      <w:bCs/>
    </w:rPr>
  </w:style>
  <w:style w:type="character" w:customStyle="1" w:styleId="97">
    <w:name w:val="文档结构图 Char1"/>
    <w:qFormat/>
    <w:uiPriority w:val="0"/>
    <w:rPr>
      <w:rFonts w:hint="eastAsia" w:ascii="宋体" w:hAnsi="Calibri" w:eastAsia="宋体" w:cs="Times New Roman"/>
      <w:sz w:val="18"/>
      <w:szCs w:val="18"/>
    </w:rPr>
  </w:style>
  <w:style w:type="character" w:customStyle="1" w:styleId="98">
    <w:name w:val="文档结构图 Char2"/>
    <w:qFormat/>
    <w:uiPriority w:val="0"/>
    <w:rPr>
      <w:rFonts w:hint="eastAsia" w:ascii="宋体" w:hAnsi="宋体" w:eastAsia="宋体" w:cs="Times New Roman"/>
      <w:kern w:val="2"/>
      <w:sz w:val="18"/>
      <w:szCs w:val="18"/>
    </w:rPr>
  </w:style>
  <w:style w:type="character" w:customStyle="1" w:styleId="99">
    <w:name w:val="times"/>
    <w:qFormat/>
    <w:uiPriority w:val="0"/>
    <w:rPr>
      <w:rFonts w:ascii="Calibri" w:hAnsi="Calibri" w:eastAsia="宋体" w:cs="Times New Roman"/>
      <w:color w:val="3399FF"/>
      <w:bdr w:val="single" w:color="D1EDF8" w:sz="4" w:space="0"/>
      <w:shd w:val="clear" w:color="auto" w:fill="EAF9FF"/>
    </w:rPr>
  </w:style>
  <w:style w:type="character" w:customStyle="1" w:styleId="100">
    <w:name w:val="日期 字符"/>
    <w:qFormat/>
    <w:uiPriority w:val="99"/>
    <w:rPr>
      <w:rFonts w:hint="default" w:ascii="Calibri" w:hAnsi="Calibri" w:eastAsia="宋体" w:cs="Times New Roman"/>
    </w:rPr>
  </w:style>
  <w:style w:type="character" w:customStyle="1" w:styleId="101">
    <w:name w:val="标题 6 字符"/>
    <w:qFormat/>
    <w:uiPriority w:val="9"/>
    <w:rPr>
      <w:rFonts w:hint="eastAsia" w:ascii="等线 Light" w:hAnsi="等线 Light" w:eastAsia="等线 Light" w:cs="Times New Roman"/>
      <w:b/>
      <w:bCs/>
      <w:sz w:val="24"/>
      <w:szCs w:val="24"/>
    </w:rPr>
  </w:style>
  <w:style w:type="character" w:customStyle="1" w:styleId="102">
    <w:name w:val="页眉 字符"/>
    <w:qFormat/>
    <w:uiPriority w:val="99"/>
    <w:rPr>
      <w:rFonts w:hint="default" w:ascii="Calibri" w:hAnsi="Calibri" w:eastAsia="宋体" w:cs="Times New Roman"/>
      <w:sz w:val="18"/>
      <w:szCs w:val="18"/>
    </w:rPr>
  </w:style>
  <w:style w:type="character" w:customStyle="1" w:styleId="103">
    <w:name w:val="current"/>
    <w:qFormat/>
    <w:uiPriority w:val="0"/>
    <w:rPr>
      <w:color w:val="FFFFFF"/>
      <w:bdr w:val="single" w:color="2B55AF" w:sz="6" w:space="0"/>
      <w:shd w:val="clear" w:color="auto" w:fill="4F616C"/>
    </w:rPr>
  </w:style>
  <w:style w:type="character" w:customStyle="1" w:styleId="104">
    <w:name w:val="正文文本缩进 2 Char2"/>
    <w:qFormat/>
    <w:uiPriority w:val="0"/>
    <w:rPr>
      <w:rFonts w:ascii="Calibri" w:hAnsi="Calibri" w:eastAsia="宋体" w:cs="Times New Roman"/>
      <w:kern w:val="2"/>
      <w:sz w:val="21"/>
      <w:szCs w:val="22"/>
    </w:rPr>
  </w:style>
  <w:style w:type="character" w:customStyle="1" w:styleId="105">
    <w:name w:val="正文文本 2 Char1"/>
    <w:qFormat/>
    <w:uiPriority w:val="0"/>
    <w:rPr>
      <w:rFonts w:hint="default" w:ascii="Calibri" w:hAnsi="Calibri" w:eastAsia="宋体" w:cs="Times New Roman"/>
    </w:rPr>
  </w:style>
  <w:style w:type="character" w:customStyle="1" w:styleId="106">
    <w:name w:val="title21"/>
    <w:qFormat/>
    <w:uiPriority w:val="0"/>
    <w:rPr>
      <w:rFonts w:ascii="Calibri" w:hAnsi="Calibri" w:eastAsia="宋体" w:cs="Times New Roman"/>
    </w:rPr>
  </w:style>
  <w:style w:type="character" w:customStyle="1" w:styleId="107">
    <w:name w:val="文档结构图 字符"/>
    <w:qFormat/>
    <w:uiPriority w:val="99"/>
    <w:rPr>
      <w:rFonts w:hint="eastAsia" w:ascii="Microsoft YaHei UI" w:hAnsi="Calibri" w:eastAsia="Microsoft YaHei UI" w:cs="Times New Roman"/>
      <w:sz w:val="18"/>
      <w:szCs w:val="18"/>
    </w:rPr>
  </w:style>
  <w:style w:type="character" w:customStyle="1" w:styleId="108">
    <w:name w:val="批注框文本 Char2"/>
    <w:qFormat/>
    <w:uiPriority w:val="0"/>
    <w:rPr>
      <w:rFonts w:ascii="Calibri" w:hAnsi="Calibri" w:eastAsia="宋体" w:cs="Times New Roman"/>
      <w:kern w:val="2"/>
      <w:sz w:val="18"/>
      <w:szCs w:val="18"/>
    </w:rPr>
  </w:style>
  <w:style w:type="character" w:customStyle="1" w:styleId="109">
    <w:name w:val="disabled"/>
    <w:qFormat/>
    <w:uiPriority w:val="0"/>
    <w:rPr>
      <w:vanish/>
    </w:rPr>
  </w:style>
  <w:style w:type="character" w:customStyle="1" w:styleId="110">
    <w:name w:val="文档结构图 Char3"/>
    <w:qFormat/>
    <w:uiPriority w:val="0"/>
    <w:rPr>
      <w:rFonts w:ascii="宋体"/>
      <w:kern w:val="2"/>
      <w:sz w:val="18"/>
      <w:szCs w:val="18"/>
    </w:rPr>
  </w:style>
  <w:style w:type="character" w:customStyle="1" w:styleId="111">
    <w:name w:val="页脚 Char2"/>
    <w:qFormat/>
    <w:uiPriority w:val="0"/>
    <w:rPr>
      <w:rFonts w:ascii="Calibri" w:hAnsi="Calibri" w:eastAsia="宋体" w:cs="Times New Roman"/>
      <w:kern w:val="2"/>
      <w:sz w:val="18"/>
      <w:szCs w:val="18"/>
    </w:rPr>
  </w:style>
  <w:style w:type="character" w:customStyle="1" w:styleId="112">
    <w:name w:val="标题 7 字符"/>
    <w:qFormat/>
    <w:uiPriority w:val="9"/>
    <w:rPr>
      <w:rFonts w:hint="default" w:ascii="Calibri" w:hAnsi="Calibri" w:eastAsia="宋体" w:cs="Times New Roman"/>
      <w:b/>
      <w:bCs/>
      <w:sz w:val="24"/>
      <w:szCs w:val="24"/>
    </w:rPr>
  </w:style>
  <w:style w:type="character" w:customStyle="1" w:styleId="113">
    <w:name w:val="批注文字 Char1"/>
    <w:qFormat/>
    <w:uiPriority w:val="0"/>
    <w:rPr>
      <w:rFonts w:ascii="Calibri" w:hAnsi="Calibri" w:eastAsia="宋体" w:cs="Times New Roman"/>
      <w:kern w:val="2"/>
      <w:sz w:val="21"/>
      <w:szCs w:val="22"/>
    </w:rPr>
  </w:style>
  <w:style w:type="character" w:customStyle="1" w:styleId="114">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115">
    <w:name w:val="标题 Char3"/>
    <w:qFormat/>
    <w:uiPriority w:val="0"/>
    <w:rPr>
      <w:rFonts w:hint="default" w:ascii="Cambria" w:hAnsi="Cambria" w:eastAsia="宋体" w:cs="Times New Roman"/>
      <w:b/>
      <w:bCs/>
      <w:kern w:val="2"/>
      <w:sz w:val="32"/>
      <w:szCs w:val="32"/>
    </w:rPr>
  </w:style>
  <w:style w:type="character" w:customStyle="1" w:styleId="116">
    <w:name w:val="正文首行缩进 Char5"/>
    <w:qFormat/>
    <w:uiPriority w:val="0"/>
  </w:style>
  <w:style w:type="character" w:customStyle="1" w:styleId="117">
    <w:name w:val="批注框文本 字符"/>
    <w:qFormat/>
    <w:uiPriority w:val="99"/>
    <w:rPr>
      <w:rFonts w:hint="default" w:ascii="Calibri" w:hAnsi="Calibri" w:eastAsia="宋体" w:cs="Times New Roman"/>
      <w:sz w:val="18"/>
      <w:szCs w:val="18"/>
    </w:rPr>
  </w:style>
  <w:style w:type="character" w:customStyle="1" w:styleId="118">
    <w:name w:val="页脚 Char1"/>
    <w:qFormat/>
    <w:uiPriority w:val="0"/>
    <w:rPr>
      <w:rFonts w:hint="default" w:ascii="Calibri" w:hAnsi="Calibri" w:eastAsia="宋体" w:cs="Times New Roman"/>
      <w:sz w:val="18"/>
      <w:szCs w:val="18"/>
    </w:rPr>
  </w:style>
  <w:style w:type="character" w:customStyle="1" w:styleId="119">
    <w:name w:val="正文文本 Char3"/>
    <w:qFormat/>
    <w:uiPriority w:val="0"/>
    <w:rPr>
      <w:rFonts w:ascii="Calibri" w:hAnsi="Calibri" w:eastAsia="宋体" w:cs="Times New Roman"/>
      <w:kern w:val="2"/>
      <w:sz w:val="21"/>
      <w:szCs w:val="22"/>
    </w:rPr>
  </w:style>
  <w:style w:type="character" w:customStyle="1" w:styleId="120">
    <w:name w:val="正文文本缩进 2 字符"/>
    <w:qFormat/>
    <w:uiPriority w:val="99"/>
    <w:rPr>
      <w:rFonts w:hint="default" w:ascii="Calibri" w:hAnsi="Calibri" w:eastAsia="宋体" w:cs="Times New Roman"/>
    </w:rPr>
  </w:style>
  <w:style w:type="character" w:customStyle="1" w:styleId="121">
    <w:name w:val="日期 Char1"/>
    <w:qFormat/>
    <w:uiPriority w:val="0"/>
    <w:rPr>
      <w:rFonts w:hint="default" w:ascii="Calibri" w:hAnsi="Calibri" w:eastAsia="宋体" w:cs="Times New Roman"/>
    </w:rPr>
  </w:style>
  <w:style w:type="character" w:customStyle="1" w:styleId="122">
    <w:name w:val="正文文本 2 Char2"/>
    <w:qFormat/>
    <w:uiPriority w:val="0"/>
    <w:rPr>
      <w:rFonts w:ascii="Calibri" w:hAnsi="Calibri" w:eastAsia="宋体" w:cs="Times New Roman"/>
      <w:kern w:val="2"/>
      <w:sz w:val="21"/>
      <w:szCs w:val="22"/>
    </w:rPr>
  </w:style>
  <w:style w:type="character" w:customStyle="1" w:styleId="123">
    <w:name w:val="正文文本 2 字符"/>
    <w:qFormat/>
    <w:uiPriority w:val="99"/>
    <w:rPr>
      <w:rFonts w:hint="default" w:ascii="Calibri" w:hAnsi="Calibri" w:eastAsia="宋体" w:cs="Times New Roman"/>
    </w:rPr>
  </w:style>
  <w:style w:type="character" w:customStyle="1" w:styleId="124">
    <w:name w:val="16"/>
    <w:qFormat/>
    <w:uiPriority w:val="0"/>
    <w:rPr>
      <w:rFonts w:hint="eastAsia" w:ascii="宋体" w:hAnsi="宋体" w:eastAsia="宋体" w:cs="Times New Roman"/>
      <w:color w:val="000000"/>
      <w:sz w:val="20"/>
      <w:szCs w:val="20"/>
    </w:rPr>
  </w:style>
  <w:style w:type="character" w:customStyle="1" w:styleId="125">
    <w:name w:val="日期 Char2"/>
    <w:qFormat/>
    <w:uiPriority w:val="0"/>
    <w:rPr>
      <w:rFonts w:ascii="Calibri" w:hAnsi="Calibri" w:eastAsia="宋体" w:cs="Times New Roman"/>
      <w:kern w:val="2"/>
      <w:sz w:val="21"/>
      <w:szCs w:val="22"/>
    </w:rPr>
  </w:style>
  <w:style w:type="character" w:customStyle="1" w:styleId="126">
    <w:name w:val="页眉 Char2"/>
    <w:qFormat/>
    <w:uiPriority w:val="0"/>
    <w:rPr>
      <w:rFonts w:ascii="Calibri" w:hAnsi="Calibri" w:eastAsia="宋体" w:cs="Times New Roman"/>
      <w:kern w:val="2"/>
      <w:sz w:val="18"/>
      <w:szCs w:val="18"/>
    </w:rPr>
  </w:style>
  <w:style w:type="character" w:customStyle="1" w:styleId="127">
    <w:name w:val="标题 Char4"/>
    <w:qFormat/>
    <w:uiPriority w:val="0"/>
    <w:rPr>
      <w:rFonts w:ascii="Cambria" w:hAnsi="Cambria" w:cs="Times New Roman"/>
      <w:b/>
      <w:bCs/>
      <w:kern w:val="2"/>
      <w:sz w:val="32"/>
      <w:szCs w:val="32"/>
    </w:rPr>
  </w:style>
  <w:style w:type="character" w:customStyle="1" w:styleId="128">
    <w:name w:val="正文文本缩进 3 Char3"/>
    <w:qFormat/>
    <w:uiPriority w:val="0"/>
    <w:rPr>
      <w:kern w:val="2"/>
      <w:sz w:val="16"/>
      <w:szCs w:val="16"/>
    </w:rPr>
  </w:style>
  <w:style w:type="character" w:customStyle="1" w:styleId="129">
    <w:name w:val="批注框文本 Char3"/>
    <w:qFormat/>
    <w:uiPriority w:val="0"/>
    <w:rPr>
      <w:kern w:val="2"/>
      <w:sz w:val="18"/>
      <w:szCs w:val="18"/>
    </w:rPr>
  </w:style>
  <w:style w:type="character" w:customStyle="1" w:styleId="130">
    <w:name w:val="批注文字 Char5"/>
    <w:qFormat/>
    <w:uiPriority w:val="0"/>
    <w:rPr>
      <w:kern w:val="2"/>
      <w:sz w:val="21"/>
      <w:szCs w:val="22"/>
    </w:rPr>
  </w:style>
  <w:style w:type="character" w:customStyle="1" w:styleId="131">
    <w:name w:val="文一 Char"/>
    <w:link w:val="132"/>
    <w:qFormat/>
    <w:uiPriority w:val="0"/>
    <w:rPr>
      <w:spacing w:val="4"/>
      <w:sz w:val="24"/>
      <w:szCs w:val="24"/>
    </w:rPr>
  </w:style>
  <w:style w:type="paragraph" w:customStyle="1" w:styleId="132">
    <w:name w:val="文一"/>
    <w:basedOn w:val="1"/>
    <w:next w:val="1"/>
    <w:link w:val="131"/>
    <w:qFormat/>
    <w:uiPriority w:val="0"/>
    <w:pPr>
      <w:topLinePunct/>
      <w:adjustRightInd w:val="0"/>
      <w:snapToGrid w:val="0"/>
      <w:spacing w:line="360" w:lineRule="auto"/>
      <w:ind w:firstLine="200" w:firstLineChars="200"/>
    </w:pPr>
    <w:rPr>
      <w:spacing w:val="4"/>
      <w:kern w:val="0"/>
      <w:sz w:val="24"/>
      <w:szCs w:val="24"/>
    </w:rPr>
  </w:style>
  <w:style w:type="character" w:customStyle="1" w:styleId="133">
    <w:name w:val="正文文本缩进 2 Char3"/>
    <w:qFormat/>
    <w:uiPriority w:val="0"/>
    <w:rPr>
      <w:kern w:val="2"/>
      <w:sz w:val="21"/>
      <w:szCs w:val="22"/>
    </w:rPr>
  </w:style>
  <w:style w:type="character" w:customStyle="1" w:styleId="134">
    <w:name w:val="title24"/>
    <w:qFormat/>
    <w:uiPriority w:val="0"/>
  </w:style>
  <w:style w:type="character" w:customStyle="1" w:styleId="135">
    <w:name w:val="正文文本缩进 Char3"/>
    <w:qFormat/>
    <w:uiPriority w:val="0"/>
    <w:rPr>
      <w:kern w:val="2"/>
      <w:sz w:val="21"/>
      <w:szCs w:val="22"/>
    </w:rPr>
  </w:style>
  <w:style w:type="character" w:customStyle="1" w:styleId="136">
    <w:name w:val="color-mode-label"/>
    <w:qFormat/>
    <w:uiPriority w:val="0"/>
  </w:style>
  <w:style w:type="character" w:customStyle="1" w:styleId="137">
    <w:name w:val="批注主题 Char3"/>
    <w:qFormat/>
    <w:uiPriority w:val="0"/>
    <w:rPr>
      <w:b/>
      <w:bCs/>
      <w:kern w:val="2"/>
      <w:sz w:val="21"/>
      <w:szCs w:val="22"/>
    </w:rPr>
  </w:style>
  <w:style w:type="character" w:customStyle="1" w:styleId="138">
    <w:name w:val="批注主题 Char1"/>
    <w:qFormat/>
    <w:uiPriority w:val="0"/>
    <w:rPr>
      <w:rFonts w:hint="default" w:ascii="Calibri" w:hAnsi="Calibri" w:eastAsia="宋体" w:cs="Times New Roman"/>
      <w:b/>
      <w:bCs/>
    </w:rPr>
  </w:style>
  <w:style w:type="character" w:customStyle="1" w:styleId="139">
    <w:name w:val="样式1 Char Char"/>
    <w:link w:val="140"/>
    <w:qFormat/>
    <w:uiPriority w:val="0"/>
    <w:rPr>
      <w:rFonts w:ascii="Cambria" w:eastAsia="黑体"/>
      <w:b/>
      <w:kern w:val="2"/>
      <w:sz w:val="44"/>
    </w:rPr>
  </w:style>
  <w:style w:type="paragraph" w:customStyle="1" w:styleId="140">
    <w:name w:val="样式1"/>
    <w:basedOn w:val="34"/>
    <w:link w:val="139"/>
    <w:qFormat/>
    <w:uiPriority w:val="0"/>
    <w:pPr>
      <w:tabs>
        <w:tab w:val="left" w:pos="1271"/>
      </w:tabs>
      <w:spacing w:line="560" w:lineRule="exact"/>
      <w:ind w:left="1271" w:hanging="720"/>
      <w:jc w:val="left"/>
    </w:pPr>
    <w:rPr>
      <w:rFonts w:ascii="Cambria" w:hAnsi="Times New Roman" w:eastAsia="黑体"/>
    </w:rPr>
  </w:style>
  <w:style w:type="character" w:customStyle="1" w:styleId="141">
    <w:name w:val="尾注文本 Char1"/>
    <w:qFormat/>
    <w:uiPriority w:val="0"/>
    <w:rPr>
      <w:rFonts w:hint="default" w:ascii="Calibri" w:hAnsi="Calibri" w:eastAsia="宋体" w:cs="Times New Roman"/>
    </w:rPr>
  </w:style>
  <w:style w:type="character" w:customStyle="1" w:styleId="142">
    <w:name w:val="脚注文本 Char3"/>
    <w:qFormat/>
    <w:uiPriority w:val="0"/>
    <w:rPr>
      <w:kern w:val="2"/>
      <w:sz w:val="18"/>
      <w:szCs w:val="18"/>
    </w:rPr>
  </w:style>
  <w:style w:type="character" w:customStyle="1" w:styleId="143">
    <w:name w:val="正文文本 Char4"/>
    <w:qFormat/>
    <w:uiPriority w:val="0"/>
    <w:rPr>
      <w:kern w:val="2"/>
      <w:sz w:val="21"/>
      <w:szCs w:val="22"/>
    </w:rPr>
  </w:style>
  <w:style w:type="character" w:customStyle="1" w:styleId="144">
    <w:name w:val="尾注文本 字符"/>
    <w:qFormat/>
    <w:uiPriority w:val="99"/>
    <w:rPr>
      <w:rFonts w:hint="default" w:ascii="Calibri" w:hAnsi="Calibri" w:eastAsia="宋体" w:cs="Times New Roman"/>
    </w:rPr>
  </w:style>
  <w:style w:type="character" w:customStyle="1" w:styleId="145">
    <w:name w:val="sort"/>
    <w:qFormat/>
    <w:uiPriority w:val="0"/>
    <w:rPr>
      <w:rFonts w:ascii="微软雅黑" w:hAnsi="微软雅黑" w:eastAsia="微软雅黑" w:cs="微软雅黑"/>
      <w:b/>
      <w:bCs/>
      <w:color w:val="6D6D6D"/>
    </w:rPr>
  </w:style>
  <w:style w:type="character" w:customStyle="1" w:styleId="146">
    <w:name w:val="testimonials-name"/>
    <w:qFormat/>
    <w:uiPriority w:val="0"/>
    <w:rPr>
      <w:color w:val="E6400C"/>
      <w:sz w:val="19"/>
      <w:szCs w:val="19"/>
    </w:rPr>
  </w:style>
  <w:style w:type="character" w:customStyle="1" w:styleId="147">
    <w:name w:val="标题 Char1"/>
    <w:qFormat/>
    <w:uiPriority w:val="0"/>
    <w:rPr>
      <w:rFonts w:hint="default" w:ascii="Cambria" w:hAnsi="Cambria" w:eastAsia="宋体" w:cs="Times New Roman"/>
      <w:b/>
      <w:bCs/>
      <w:kern w:val="2"/>
      <w:sz w:val="32"/>
      <w:szCs w:val="32"/>
    </w:rPr>
  </w:style>
  <w:style w:type="character" w:customStyle="1" w:styleId="148">
    <w:name w:val="脚注文本 字符"/>
    <w:qFormat/>
    <w:uiPriority w:val="99"/>
    <w:rPr>
      <w:rFonts w:hint="default" w:ascii="Calibri" w:hAnsi="Calibri" w:eastAsia="宋体" w:cs="Times New Roman"/>
      <w:sz w:val="18"/>
      <w:szCs w:val="18"/>
    </w:rPr>
  </w:style>
  <w:style w:type="character" w:customStyle="1" w:styleId="149">
    <w:name w:val="NormalCharacter"/>
    <w:qFormat/>
    <w:uiPriority w:val="0"/>
  </w:style>
  <w:style w:type="character" w:customStyle="1" w:styleId="150">
    <w:name w:val="页眉 Char1"/>
    <w:qFormat/>
    <w:uiPriority w:val="0"/>
    <w:rPr>
      <w:rFonts w:hint="default" w:ascii="Calibri" w:hAnsi="Calibri" w:eastAsia="宋体" w:cs="Times New Roman"/>
      <w:sz w:val="18"/>
      <w:szCs w:val="18"/>
    </w:rPr>
  </w:style>
  <w:style w:type="character" w:customStyle="1" w:styleId="151">
    <w:name w:val="正文文本 Char2"/>
    <w:qFormat/>
    <w:uiPriority w:val="0"/>
    <w:rPr>
      <w:rFonts w:hint="default" w:ascii="Calibri" w:hAnsi="Calibri" w:eastAsia="宋体" w:cs="Times New Roman"/>
    </w:rPr>
  </w:style>
  <w:style w:type="character" w:customStyle="1" w:styleId="152">
    <w:name w:val="more8"/>
    <w:qFormat/>
    <w:uiPriority w:val="0"/>
    <w:rPr>
      <w:color w:val="FFFFFF"/>
    </w:rPr>
  </w:style>
  <w:style w:type="character" w:customStyle="1" w:styleId="153">
    <w:name w:val="批注文字 Char3"/>
    <w:qFormat/>
    <w:uiPriority w:val="0"/>
    <w:rPr>
      <w:rFonts w:hint="default" w:ascii="Calibri" w:hAnsi="Calibri" w:eastAsia="宋体" w:cs="Times New Roman"/>
    </w:rPr>
  </w:style>
  <w:style w:type="character" w:customStyle="1" w:styleId="154">
    <w:name w:val="testimonials-post"/>
    <w:qFormat/>
    <w:uiPriority w:val="0"/>
    <w:rPr>
      <w:color w:val="656565"/>
      <w:sz w:val="18"/>
      <w:szCs w:val="18"/>
    </w:rPr>
  </w:style>
  <w:style w:type="character" w:customStyle="1" w:styleId="155">
    <w:name w:val="脚注文本 Char1"/>
    <w:qFormat/>
    <w:uiPriority w:val="0"/>
    <w:rPr>
      <w:rFonts w:hint="default" w:ascii="Calibri" w:hAnsi="Calibri" w:eastAsia="宋体" w:cs="Times New Roman"/>
      <w:sz w:val="18"/>
      <w:szCs w:val="18"/>
    </w:rPr>
  </w:style>
  <w:style w:type="character" w:customStyle="1" w:styleId="156">
    <w:name w:val="hover41"/>
    <w:qFormat/>
    <w:uiPriority w:val="0"/>
    <w:rPr>
      <w:rFonts w:ascii="Calibri" w:hAnsi="Calibri" w:eastAsia="宋体" w:cs="Times New Roman"/>
    </w:rPr>
  </w:style>
  <w:style w:type="character" w:customStyle="1" w:styleId="157">
    <w:name w:val="old"/>
    <w:qFormat/>
    <w:uiPriority w:val="0"/>
    <w:rPr>
      <w:color w:val="999999"/>
    </w:rPr>
  </w:style>
  <w:style w:type="character" w:customStyle="1" w:styleId="158">
    <w:name w:val="正文首行缩进 Char4"/>
    <w:qFormat/>
    <w:uiPriority w:val="0"/>
    <w:rPr>
      <w:rFonts w:ascii="Calibri" w:hAnsi="Calibri" w:eastAsia="宋体" w:cs="Times New Roman"/>
    </w:rPr>
  </w:style>
  <w:style w:type="character" w:customStyle="1" w:styleId="159">
    <w:name w:val="标题 1 字符"/>
    <w:qFormat/>
    <w:uiPriority w:val="9"/>
    <w:rPr>
      <w:rFonts w:hint="default" w:ascii="Calibri" w:hAnsi="Calibri" w:eastAsia="宋体" w:cs="Times New Roman"/>
      <w:b/>
      <w:bCs/>
      <w:kern w:val="44"/>
      <w:sz w:val="44"/>
      <w:szCs w:val="44"/>
    </w:rPr>
  </w:style>
  <w:style w:type="character" w:customStyle="1" w:styleId="160">
    <w:name w:val="批注框文本 Char1"/>
    <w:qFormat/>
    <w:uiPriority w:val="0"/>
    <w:rPr>
      <w:rFonts w:hint="default" w:ascii="Calibri" w:hAnsi="Calibri" w:eastAsia="宋体" w:cs="Times New Roman"/>
      <w:sz w:val="18"/>
      <w:szCs w:val="18"/>
    </w:rPr>
  </w:style>
  <w:style w:type="character" w:customStyle="1" w:styleId="161">
    <w:name w:val="正文编号 Char"/>
    <w:link w:val="162"/>
    <w:qFormat/>
    <w:uiPriority w:val="0"/>
    <w:rPr>
      <w:rFonts w:ascii="宋体" w:hAnsi="宋体"/>
      <w:sz w:val="24"/>
      <w:szCs w:val="24"/>
      <w:lang w:val="zh-CN"/>
    </w:rPr>
  </w:style>
  <w:style w:type="paragraph" w:customStyle="1" w:styleId="162">
    <w:name w:val="正文编号"/>
    <w:basedOn w:val="163"/>
    <w:link w:val="161"/>
    <w:qFormat/>
    <w:uiPriority w:val="0"/>
    <w:pPr>
      <w:widowControl/>
      <w:snapToGrid w:val="0"/>
      <w:spacing w:beforeLines="50" w:line="288" w:lineRule="auto"/>
      <w:ind w:left="420" w:firstLine="0" w:firstLineChars="0"/>
      <w:jc w:val="left"/>
    </w:pPr>
    <w:rPr>
      <w:rFonts w:ascii="宋体" w:hAnsi="宋体"/>
      <w:kern w:val="0"/>
      <w:sz w:val="24"/>
      <w:szCs w:val="24"/>
      <w:lang w:val="zh-CN"/>
    </w:rPr>
  </w:style>
  <w:style w:type="paragraph" w:styleId="163">
    <w:name w:val="List Paragraph"/>
    <w:basedOn w:val="1"/>
    <w:qFormat/>
    <w:uiPriority w:val="34"/>
    <w:pPr>
      <w:ind w:firstLine="420" w:firstLineChars="200"/>
    </w:pPr>
    <w:rPr>
      <w:szCs w:val="20"/>
    </w:rPr>
  </w:style>
  <w:style w:type="character" w:customStyle="1" w:styleId="164">
    <w:name w:val="Char Char27"/>
    <w:qFormat/>
    <w:uiPriority w:val="0"/>
    <w:rPr>
      <w:rFonts w:hint="default" w:ascii="Arial" w:hAnsi="Arial" w:eastAsia="宋体" w:cs="Times New Roman"/>
      <w:b/>
      <w:kern w:val="44"/>
      <w:sz w:val="28"/>
      <w:szCs w:val="28"/>
    </w:rPr>
  </w:style>
  <w:style w:type="character" w:customStyle="1" w:styleId="165">
    <w:name w:val="脚注文本 Char2"/>
    <w:qFormat/>
    <w:uiPriority w:val="0"/>
    <w:rPr>
      <w:rFonts w:ascii="Calibri" w:hAnsi="Calibri" w:eastAsia="宋体" w:cs="Times New Roman"/>
      <w:kern w:val="2"/>
      <w:sz w:val="18"/>
      <w:szCs w:val="18"/>
    </w:rPr>
  </w:style>
  <w:style w:type="character" w:customStyle="1" w:styleId="166">
    <w:name w:val="正文文本缩进 字符"/>
    <w:qFormat/>
    <w:uiPriority w:val="99"/>
    <w:rPr>
      <w:rFonts w:hint="default" w:ascii="Calibri" w:hAnsi="Calibri" w:eastAsia="宋体" w:cs="Times New Roman"/>
    </w:rPr>
  </w:style>
  <w:style w:type="character" w:customStyle="1" w:styleId="167">
    <w:name w:val="批注文字 Char4"/>
    <w:qFormat/>
    <w:uiPriority w:val="0"/>
    <w:rPr>
      <w:rFonts w:hint="default" w:ascii="Times New Roman" w:hAnsi="Times New Roman" w:eastAsia="宋体" w:cs="Times New Roman"/>
      <w:kern w:val="2"/>
      <w:sz w:val="21"/>
      <w:szCs w:val="22"/>
    </w:rPr>
  </w:style>
  <w:style w:type="character" w:customStyle="1" w:styleId="168">
    <w:name w:val="标题 字符"/>
    <w:qFormat/>
    <w:uiPriority w:val="10"/>
    <w:rPr>
      <w:rFonts w:hint="eastAsia" w:ascii="等线 Light" w:hAnsi="等线 Light" w:eastAsia="等线 Light" w:cs="Times New Roman"/>
      <w:b/>
      <w:bCs/>
      <w:sz w:val="32"/>
      <w:szCs w:val="32"/>
    </w:rPr>
  </w:style>
  <w:style w:type="character" w:customStyle="1" w:styleId="169">
    <w:name w:val="正文首行缩进 Char"/>
    <w:qFormat/>
    <w:uiPriority w:val="0"/>
    <w:rPr>
      <w:rFonts w:ascii="Calibri" w:hAnsi="Calibri" w:eastAsia="宋体" w:cs="Times New Roman"/>
      <w:kern w:val="2"/>
      <w:sz w:val="21"/>
      <w:szCs w:val="22"/>
    </w:rPr>
  </w:style>
  <w:style w:type="character" w:customStyle="1" w:styleId="170">
    <w:name w:val="文一 Char Char"/>
    <w:qFormat/>
    <w:uiPriority w:val="0"/>
    <w:rPr>
      <w:rFonts w:ascii="Calibri" w:hAnsi="Calibri" w:eastAsia="宋体" w:cs="Times New Roman"/>
      <w:snapToGrid/>
      <w:spacing w:val="4"/>
      <w:sz w:val="24"/>
      <w:szCs w:val="24"/>
    </w:rPr>
  </w:style>
  <w:style w:type="character" w:customStyle="1" w:styleId="171">
    <w:name w:val="标题 Char2"/>
    <w:qFormat/>
    <w:uiPriority w:val="0"/>
    <w:rPr>
      <w:rFonts w:hint="default" w:ascii="Cambria" w:hAnsi="Cambria" w:eastAsia="宋体" w:cs="Times New Roman"/>
      <w:b/>
      <w:bCs/>
      <w:sz w:val="32"/>
      <w:szCs w:val="32"/>
    </w:rPr>
  </w:style>
  <w:style w:type="character" w:customStyle="1" w:styleId="172">
    <w:name w:val="纯文本 Char1"/>
    <w:qFormat/>
    <w:uiPriority w:val="0"/>
    <w:rPr>
      <w:rFonts w:hint="eastAsia" w:ascii="宋体" w:hAnsi="Courier New" w:eastAsia="宋体" w:cs="Courier New"/>
      <w:szCs w:val="21"/>
    </w:rPr>
  </w:style>
  <w:style w:type="character" w:customStyle="1" w:styleId="173">
    <w:name w:val="times1"/>
    <w:qFormat/>
    <w:uiPriority w:val="0"/>
    <w:rPr>
      <w:rFonts w:ascii="Calibri" w:hAnsi="Calibri" w:eastAsia="宋体" w:cs="Times New Roman"/>
      <w:color w:val="CDCDCD"/>
      <w:bdr w:val="single" w:color="CDCDCD" w:sz="4" w:space="0"/>
      <w:shd w:val="clear" w:color="auto" w:fill="EFEFEF"/>
    </w:rPr>
  </w:style>
  <w:style w:type="character" w:customStyle="1" w:styleId="174">
    <w:name w:val="标题 5 字符"/>
    <w:qFormat/>
    <w:uiPriority w:val="9"/>
    <w:rPr>
      <w:rFonts w:hint="default" w:ascii="Calibri" w:hAnsi="Calibri" w:eastAsia="宋体" w:cs="Times New Roman"/>
      <w:b/>
      <w:bCs/>
      <w:sz w:val="28"/>
      <w:szCs w:val="28"/>
    </w:rPr>
  </w:style>
  <w:style w:type="character" w:customStyle="1" w:styleId="175">
    <w:name w:val="纯文本 Char2"/>
    <w:qFormat/>
    <w:uiPriority w:val="0"/>
    <w:rPr>
      <w:rFonts w:hint="eastAsia" w:ascii="宋体" w:hAnsi="Courier New" w:eastAsia="宋体" w:cs="Courier New"/>
      <w:kern w:val="2"/>
      <w:sz w:val="21"/>
      <w:szCs w:val="21"/>
    </w:rPr>
  </w:style>
  <w:style w:type="character" w:customStyle="1" w:styleId="176">
    <w:name w:val="标题 4 字符"/>
    <w:qFormat/>
    <w:uiPriority w:val="9"/>
    <w:rPr>
      <w:rFonts w:hint="eastAsia" w:ascii="等线 Light" w:hAnsi="等线 Light" w:eastAsia="等线 Light" w:cs="Times New Roman"/>
      <w:b/>
      <w:bCs/>
      <w:sz w:val="28"/>
      <w:szCs w:val="28"/>
    </w:rPr>
  </w:style>
  <w:style w:type="character" w:customStyle="1" w:styleId="177">
    <w:name w:val="正文文本 Char1"/>
    <w:qFormat/>
    <w:uiPriority w:val="0"/>
    <w:rPr>
      <w:rFonts w:hint="default" w:ascii="Times New Roman" w:hAnsi="Times New Roman" w:eastAsia="宋体" w:cs="Times New Roman"/>
      <w:szCs w:val="20"/>
    </w:rPr>
  </w:style>
  <w:style w:type="character" w:customStyle="1" w:styleId="178">
    <w:name w:val="正文文本缩进 Char2"/>
    <w:qFormat/>
    <w:uiPriority w:val="0"/>
    <w:rPr>
      <w:rFonts w:ascii="Calibri" w:hAnsi="Calibri" w:eastAsia="宋体" w:cs="Times New Roman"/>
      <w:kern w:val="2"/>
      <w:sz w:val="21"/>
      <w:szCs w:val="22"/>
    </w:rPr>
  </w:style>
  <w:style w:type="character" w:customStyle="1" w:styleId="179">
    <w:name w:val="批注文字 字符"/>
    <w:qFormat/>
    <w:uiPriority w:val="99"/>
    <w:rPr>
      <w:rFonts w:hint="default" w:ascii="Calibri" w:hAnsi="Calibri" w:eastAsia="宋体" w:cs="Times New Roman"/>
    </w:rPr>
  </w:style>
  <w:style w:type="character" w:customStyle="1" w:styleId="180">
    <w:name w:val="hover42"/>
    <w:qFormat/>
    <w:uiPriority w:val="0"/>
    <w:rPr>
      <w:rFonts w:ascii="Calibri" w:hAnsi="Calibri" w:eastAsia="宋体" w:cs="Times New Roman"/>
    </w:rPr>
  </w:style>
  <w:style w:type="character" w:customStyle="1" w:styleId="181">
    <w:name w:val="批注文字 Char2"/>
    <w:qFormat/>
    <w:uiPriority w:val="0"/>
    <w:rPr>
      <w:rFonts w:hint="eastAsia" w:ascii="宋体" w:hAnsi="宋体" w:eastAsia="宋体" w:cs="Times New Roman"/>
      <w:sz w:val="24"/>
      <w:szCs w:val="24"/>
    </w:rPr>
  </w:style>
  <w:style w:type="character" w:customStyle="1" w:styleId="182">
    <w:name w:val="Char Char26"/>
    <w:qFormat/>
    <w:uiPriority w:val="0"/>
    <w:rPr>
      <w:rFonts w:hint="default" w:ascii="Arial" w:hAnsi="Arial" w:eastAsia="宋体" w:cs="Times New Roman"/>
      <w:b/>
      <w:color w:val="000000"/>
      <w:sz w:val="24"/>
      <w:szCs w:val="24"/>
    </w:rPr>
  </w:style>
  <w:style w:type="character" w:customStyle="1" w:styleId="183">
    <w:name w:val="批注主题 Char2"/>
    <w:qFormat/>
    <w:uiPriority w:val="0"/>
    <w:rPr>
      <w:rFonts w:hint="default" w:ascii="Times New Roman" w:hAnsi="Times New Roman" w:eastAsia="宋体" w:cs="Times New Roman"/>
      <w:b/>
      <w:bCs/>
      <w:kern w:val="2"/>
      <w:sz w:val="21"/>
      <w:szCs w:val="22"/>
    </w:rPr>
  </w:style>
  <w:style w:type="character" w:customStyle="1" w:styleId="184">
    <w:name w:val="title26"/>
    <w:qFormat/>
    <w:uiPriority w:val="0"/>
    <w:rPr>
      <w:rFonts w:ascii="Calibri" w:hAnsi="Calibri" w:eastAsia="宋体" w:cs="Times New Roman"/>
    </w:rPr>
  </w:style>
  <w:style w:type="character" w:customStyle="1" w:styleId="185">
    <w:name w:val="正文文本缩进 3 字符"/>
    <w:qFormat/>
    <w:uiPriority w:val="99"/>
    <w:rPr>
      <w:rFonts w:hint="default" w:ascii="Calibri" w:hAnsi="Calibri" w:eastAsia="宋体" w:cs="Times New Roman"/>
      <w:sz w:val="16"/>
      <w:szCs w:val="16"/>
    </w:rPr>
  </w:style>
  <w:style w:type="character" w:customStyle="1" w:styleId="186">
    <w:name w:val="尾注文本 Char3"/>
    <w:qFormat/>
    <w:uiPriority w:val="0"/>
    <w:rPr>
      <w:kern w:val="2"/>
      <w:sz w:val="21"/>
      <w:szCs w:val="22"/>
    </w:rPr>
  </w:style>
  <w:style w:type="character" w:customStyle="1" w:styleId="187">
    <w:name w:val="标题 8 字符"/>
    <w:qFormat/>
    <w:uiPriority w:val="9"/>
    <w:rPr>
      <w:rFonts w:hint="eastAsia" w:ascii="等线 Light" w:hAnsi="等线 Light" w:eastAsia="等线 Light" w:cs="Times New Roman"/>
      <w:sz w:val="24"/>
      <w:szCs w:val="24"/>
    </w:rPr>
  </w:style>
  <w:style w:type="character" w:customStyle="1" w:styleId="188">
    <w:name w:val="日期 Char3"/>
    <w:qFormat/>
    <w:uiPriority w:val="0"/>
    <w:rPr>
      <w:kern w:val="2"/>
      <w:sz w:val="21"/>
      <w:szCs w:val="22"/>
    </w:rPr>
  </w:style>
  <w:style w:type="character" w:customStyle="1" w:styleId="189">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90">
    <w:name w:val="标题 3 字符"/>
    <w:qFormat/>
    <w:uiPriority w:val="9"/>
    <w:rPr>
      <w:rFonts w:hint="default" w:ascii="Calibri" w:hAnsi="Calibri" w:eastAsia="宋体" w:cs="Times New Roman"/>
      <w:b/>
      <w:bCs/>
      <w:sz w:val="32"/>
      <w:szCs w:val="32"/>
    </w:rPr>
  </w:style>
  <w:style w:type="character" w:customStyle="1" w:styleId="191">
    <w:name w:val="font51"/>
    <w:qFormat/>
    <w:uiPriority w:val="0"/>
    <w:rPr>
      <w:rFonts w:hint="eastAsia" w:ascii="宋体" w:hAnsi="宋体" w:eastAsia="宋体" w:cs="宋体"/>
      <w:color w:val="000000"/>
      <w:sz w:val="20"/>
      <w:szCs w:val="20"/>
      <w:u w:val="none"/>
    </w:rPr>
  </w:style>
  <w:style w:type="character" w:customStyle="1" w:styleId="192">
    <w:name w:val="正文文本 2 Char3"/>
    <w:qFormat/>
    <w:uiPriority w:val="0"/>
    <w:rPr>
      <w:kern w:val="2"/>
      <w:sz w:val="21"/>
      <w:szCs w:val="22"/>
    </w:rPr>
  </w:style>
  <w:style w:type="character" w:customStyle="1" w:styleId="193">
    <w:name w:val="正文文本缩进 3 Char1"/>
    <w:qFormat/>
    <w:uiPriority w:val="0"/>
    <w:rPr>
      <w:rFonts w:hint="default" w:ascii="Calibri" w:hAnsi="Calibri" w:eastAsia="宋体" w:cs="Times New Roman"/>
      <w:sz w:val="16"/>
      <w:szCs w:val="16"/>
    </w:rPr>
  </w:style>
  <w:style w:type="character" w:customStyle="1" w:styleId="194">
    <w:name w:val="纯文本 Char3"/>
    <w:qFormat/>
    <w:uiPriority w:val="0"/>
    <w:rPr>
      <w:rFonts w:ascii="宋体" w:hAnsi="Courier New" w:cs="Courier New"/>
      <w:kern w:val="2"/>
      <w:sz w:val="21"/>
      <w:szCs w:val="21"/>
    </w:rPr>
  </w:style>
  <w:style w:type="paragraph" w:customStyle="1" w:styleId="195">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1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7">
    <w:name w:val="章节三"/>
    <w:basedOn w:val="132"/>
    <w:next w:val="132"/>
    <w:qFormat/>
    <w:uiPriority w:val="0"/>
    <w:pPr>
      <w:spacing w:beforeLines="50" w:line="240" w:lineRule="auto"/>
      <w:ind w:firstLine="0" w:firstLineChars="0"/>
      <w:jc w:val="left"/>
      <w:outlineLvl w:val="2"/>
    </w:pPr>
    <w:rPr>
      <w:rFonts w:ascii="黑体" w:hAnsi="宋体" w:eastAsia="黑体"/>
      <w:b/>
    </w:rPr>
  </w:style>
  <w:style w:type="paragraph" w:customStyle="1" w:styleId="198">
    <w:name w:val="_Style 60"/>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00">
    <w:name w:val="封二"/>
    <w:basedOn w:val="132"/>
    <w:next w:val="132"/>
    <w:qFormat/>
    <w:uiPriority w:val="0"/>
    <w:pPr>
      <w:ind w:firstLine="0" w:firstLineChars="0"/>
      <w:jc w:val="center"/>
    </w:pPr>
    <w:rPr>
      <w:rFonts w:eastAsia="黑体"/>
      <w:b/>
      <w:sz w:val="36"/>
      <w:szCs w:val="36"/>
    </w:rPr>
  </w:style>
  <w:style w:type="paragraph" w:customStyle="1" w:styleId="201">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202">
    <w:name w:val="TOC Heading"/>
    <w:basedOn w:val="3"/>
    <w:next w:val="1"/>
    <w:qFormat/>
    <w:uiPriority w:val="39"/>
    <w:pPr>
      <w:widowControl/>
      <w:spacing w:before="480" w:after="0" w:line="276" w:lineRule="auto"/>
      <w:outlineLvl w:val="9"/>
    </w:pPr>
    <w:rPr>
      <w:rFonts w:ascii="Cambria" w:hAnsi="Cambria"/>
      <w:color w:val="365F91"/>
      <w:kern w:val="0"/>
    </w:rPr>
  </w:style>
  <w:style w:type="paragraph" w:customStyle="1" w:styleId="203">
    <w:name w:val="文提"/>
    <w:basedOn w:val="132"/>
    <w:qFormat/>
    <w:uiPriority w:val="0"/>
    <w:pPr>
      <w:ind w:firstLine="0" w:firstLineChars="0"/>
    </w:pPr>
    <w:rPr>
      <w:rFonts w:eastAsia="黑体" w:cs="宋体"/>
      <w:b/>
    </w:rPr>
  </w:style>
  <w:style w:type="paragraph" w:customStyle="1" w:styleId="204">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205">
    <w:name w:val="发文落款"/>
    <w:basedOn w:val="196"/>
    <w:qFormat/>
    <w:uiPriority w:val="0"/>
    <w:pPr>
      <w:ind w:left="4094" w:right="607" w:firstLine="0"/>
      <w:jc w:val="center"/>
    </w:pPr>
    <w:rPr>
      <w:rFonts w:ascii="Calibri" w:hAnsi="Calibri" w:eastAsia="宋体"/>
    </w:rPr>
  </w:style>
  <w:style w:type="paragraph" w:customStyle="1" w:styleId="206">
    <w:name w:val="正文 New New"/>
    <w:basedOn w:val="1"/>
    <w:qFormat/>
    <w:uiPriority w:val="0"/>
    <w:rPr>
      <w:rFonts w:eastAsia="楷体_GB2312" w:cs="宋体"/>
      <w:szCs w:val="21"/>
    </w:rPr>
  </w:style>
  <w:style w:type="paragraph" w:customStyle="1" w:styleId="207">
    <w:name w:val="Char Char Char Char"/>
    <w:basedOn w:val="1"/>
    <w:qFormat/>
    <w:uiPriority w:val="0"/>
    <w:rPr>
      <w:sz w:val="30"/>
      <w:szCs w:val="24"/>
    </w:rPr>
  </w:style>
  <w:style w:type="paragraph" w:customStyle="1" w:styleId="208">
    <w:name w:val="正题"/>
    <w:basedOn w:val="132"/>
    <w:next w:val="132"/>
    <w:qFormat/>
    <w:uiPriority w:val="0"/>
    <w:pPr>
      <w:ind w:firstLine="0" w:firstLineChars="0"/>
      <w:jc w:val="center"/>
    </w:pPr>
    <w:rPr>
      <w:rFonts w:eastAsia="黑体"/>
      <w:b/>
      <w:sz w:val="36"/>
      <w:szCs w:val="36"/>
    </w:rPr>
  </w:style>
  <w:style w:type="paragraph" w:customStyle="1" w:styleId="209">
    <w:name w:val="公文标题"/>
    <w:basedOn w:val="5"/>
    <w:qFormat/>
    <w:uiPriority w:val="0"/>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210">
    <w:name w:val="表头"/>
    <w:basedOn w:val="1"/>
    <w:qFormat/>
    <w:uiPriority w:val="0"/>
    <w:pPr>
      <w:spacing w:line="360" w:lineRule="auto"/>
      <w:jc w:val="center"/>
    </w:pPr>
    <w:rPr>
      <w:rFonts w:ascii="黑体" w:eastAsia="黑体"/>
      <w:kern w:val="0"/>
      <w:sz w:val="24"/>
      <w:szCs w:val="20"/>
    </w:rPr>
  </w:style>
  <w:style w:type="paragraph" w:customStyle="1" w:styleId="211">
    <w:name w:val="4、"/>
    <w:basedOn w:val="132"/>
    <w:next w:val="1"/>
    <w:qFormat/>
    <w:uiPriority w:val="0"/>
    <w:pPr>
      <w:widowControl/>
      <w:spacing w:beforeLines="50" w:afterLines="50"/>
      <w:jc w:val="left"/>
      <w:outlineLvl w:val="3"/>
    </w:pPr>
  </w:style>
  <w:style w:type="paragraph" w:customStyle="1" w:styleId="212">
    <w:name w:val="Char Char Char1 Char"/>
    <w:basedOn w:val="13"/>
    <w:qFormat/>
    <w:uiPriority w:val="0"/>
    <w:rPr>
      <w:rFonts w:ascii="Tahoma" w:hAnsi="Tahoma"/>
      <w:sz w:val="24"/>
      <w:szCs w:val="24"/>
    </w:rPr>
  </w:style>
  <w:style w:type="paragraph" w:customStyle="1" w:styleId="213">
    <w:name w:val="修订1"/>
    <w:qFormat/>
    <w:uiPriority w:val="0"/>
    <w:rPr>
      <w:rFonts w:ascii="Times New Roman" w:hAnsi="Times New Roman" w:eastAsia="宋体" w:cs="Times New Roman"/>
      <w:kern w:val="2"/>
      <w:sz w:val="21"/>
      <w:lang w:val="en-US" w:eastAsia="zh-CN" w:bidi="ar-SA"/>
    </w:rPr>
  </w:style>
  <w:style w:type="paragraph" w:customStyle="1" w:styleId="214">
    <w:name w:val="封四"/>
    <w:basedOn w:val="132"/>
    <w:next w:val="132"/>
    <w:qFormat/>
    <w:uiPriority w:val="0"/>
    <w:pPr>
      <w:jc w:val="left"/>
    </w:pPr>
    <w:rPr>
      <w:sz w:val="30"/>
      <w:szCs w:val="30"/>
    </w:rPr>
  </w:style>
  <w:style w:type="paragraph" w:customStyle="1" w:styleId="215">
    <w:name w:val="Revision"/>
    <w:qFormat/>
    <w:uiPriority w:val="99"/>
    <w:rPr>
      <w:rFonts w:ascii="Times New Roman" w:hAnsi="Times New Roman" w:eastAsia="宋体" w:cs="Times New Roman"/>
      <w:kern w:val="2"/>
      <w:sz w:val="21"/>
      <w:lang w:val="en-US" w:eastAsia="zh-CN" w:bidi="ar-SA"/>
    </w:rPr>
  </w:style>
  <w:style w:type="paragraph" w:customStyle="1" w:styleId="216">
    <w:name w:val="_Style 25"/>
    <w:basedOn w:val="1"/>
    <w:next w:val="1"/>
    <w:qFormat/>
    <w:uiPriority w:val="0"/>
  </w:style>
  <w:style w:type="paragraph" w:customStyle="1" w:styleId="217">
    <w:name w:val="封一"/>
    <w:basedOn w:val="132"/>
    <w:next w:val="132"/>
    <w:qFormat/>
    <w:uiPriority w:val="0"/>
    <w:pPr>
      <w:ind w:firstLine="0" w:firstLineChars="0"/>
      <w:jc w:val="center"/>
    </w:pPr>
    <w:rPr>
      <w:rFonts w:eastAsia="黑体"/>
      <w:b/>
      <w:sz w:val="84"/>
      <w:szCs w:val="84"/>
    </w:rPr>
  </w:style>
  <w:style w:type="paragraph" w:customStyle="1" w:styleId="218">
    <w:name w:val="Char"/>
    <w:basedOn w:val="1"/>
    <w:qFormat/>
    <w:uiPriority w:val="0"/>
    <w:rPr>
      <w:rFonts w:ascii="Tahoma" w:hAnsi="Tahoma"/>
      <w:sz w:val="24"/>
      <w:szCs w:val="20"/>
    </w:rPr>
  </w:style>
  <w:style w:type="paragraph" w:customStyle="1" w:styleId="219">
    <w:name w:val="正文1"/>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220">
    <w:name w:val="文二"/>
    <w:basedOn w:val="1"/>
    <w:qFormat/>
    <w:uiPriority w:val="0"/>
    <w:pPr>
      <w:jc w:val="left"/>
    </w:pPr>
    <w:rPr>
      <w:rFonts w:ascii="宋体" w:hAnsi="宋体"/>
      <w:szCs w:val="21"/>
    </w:rPr>
  </w:style>
  <w:style w:type="paragraph" w:customStyle="1" w:styleId="221">
    <w:name w:val="Char1"/>
    <w:basedOn w:val="1"/>
    <w:qFormat/>
    <w:uiPriority w:val="0"/>
    <w:pPr>
      <w:ind w:left="567" w:hanging="279"/>
    </w:pPr>
    <w:rPr>
      <w:sz w:val="24"/>
      <w:szCs w:val="24"/>
    </w:rPr>
  </w:style>
  <w:style w:type="paragraph" w:customStyle="1" w:styleId="22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3">
    <w:name w:val="公文抬头"/>
    <w:basedOn w:val="7"/>
    <w:qFormat/>
    <w:uiPriority w:val="0"/>
    <w:pPr>
      <w:ind w:firstLine="0"/>
    </w:pPr>
    <w:rPr>
      <w:rFonts w:ascii="仿宋_GB2312" w:hAnsi="Calibri" w:eastAsia="仿宋_GB2312"/>
      <w:sz w:val="30"/>
      <w:szCs w:val="24"/>
    </w:rPr>
  </w:style>
  <w:style w:type="paragraph" w:customStyle="1" w:styleId="224">
    <w:name w:val="_Style 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5">
    <w:name w:val="样式 宋体 行距: 1.5 倍行距"/>
    <w:basedOn w:val="1"/>
    <w:qFormat/>
    <w:uiPriority w:val="0"/>
    <w:pPr>
      <w:jc w:val="center"/>
    </w:pPr>
    <w:rPr>
      <w:b/>
      <w:szCs w:val="20"/>
    </w:rPr>
  </w:style>
  <w:style w:type="paragraph" w:styleId="226">
    <w:name w:val="No Spacing"/>
    <w:qFormat/>
    <w:uiPriority w:val="1"/>
    <w:pPr>
      <w:widowControl w:val="0"/>
      <w:jc w:val="both"/>
    </w:pPr>
    <w:rPr>
      <w:rFonts w:ascii="Times New Roman" w:hAnsi="Times New Roman" w:eastAsia="等线" w:cs="Times New Roman"/>
      <w:kern w:val="2"/>
      <w:sz w:val="21"/>
      <w:szCs w:val="22"/>
      <w:lang w:val="en-US" w:eastAsia="zh-CN" w:bidi="ar-SA"/>
    </w:rPr>
  </w:style>
  <w:style w:type="paragraph" w:customStyle="1" w:styleId="227">
    <w:name w:val="_Style 72"/>
    <w:basedOn w:val="1"/>
    <w:next w:val="1"/>
    <w:qFormat/>
    <w:uiPriority w:val="0"/>
  </w:style>
  <w:style w:type="paragraph" w:customStyle="1" w:styleId="228">
    <w:name w:val="msolistparagraph"/>
    <w:basedOn w:val="1"/>
    <w:qFormat/>
    <w:uiPriority w:val="0"/>
    <w:pPr>
      <w:ind w:firstLine="420" w:firstLineChars="200"/>
    </w:pPr>
    <w:rPr>
      <w:rFonts w:ascii="Calibri" w:hAnsi="Calibri"/>
    </w:rPr>
  </w:style>
  <w:style w:type="paragraph" w:customStyle="1" w:styleId="229">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paragraph" w:customStyle="1" w:styleId="230">
    <w:name w:val="表内文字"/>
    <w:basedOn w:val="1"/>
    <w:qFormat/>
    <w:uiPriority w:val="0"/>
    <w:pPr>
      <w:spacing w:line="240" w:lineRule="atLeast"/>
      <w:jc w:val="center"/>
    </w:pPr>
    <w:rPr>
      <w:b/>
      <w:snapToGrid w:val="0"/>
      <w:kern w:val="0"/>
      <w:sz w:val="15"/>
      <w:lang w:val="zh-CN"/>
    </w:rPr>
  </w:style>
  <w:style w:type="paragraph" w:customStyle="1" w:styleId="231">
    <w:name w:val="列表段落1"/>
    <w:basedOn w:val="1"/>
    <w:qFormat/>
    <w:uiPriority w:val="34"/>
    <w:pPr>
      <w:ind w:firstLine="420"/>
    </w:pPr>
  </w:style>
  <w:style w:type="paragraph" w:customStyle="1" w:styleId="232">
    <w:name w:val="Table Paragraph"/>
    <w:basedOn w:val="1"/>
    <w:qFormat/>
    <w:uiPriority w:val="1"/>
    <w:pPr>
      <w:jc w:val="left"/>
    </w:pPr>
    <w:rPr>
      <w:rFonts w:ascii="Calibri" w:hAnsi="Calibri"/>
      <w:kern w:val="0"/>
      <w:sz w:val="22"/>
      <w:lang w:eastAsia="en-US"/>
    </w:rPr>
  </w:style>
  <w:style w:type="paragraph" w:customStyle="1" w:styleId="233">
    <w:name w:val="正文文本缩进 New New"/>
    <w:basedOn w:val="1"/>
    <w:qFormat/>
    <w:uiPriority w:val="0"/>
    <w:pPr>
      <w:spacing w:after="120"/>
      <w:ind w:left="420" w:leftChars="200"/>
    </w:pPr>
    <w:rPr>
      <w:rFonts w:eastAsia="楷体_GB2312"/>
      <w:szCs w:val="20"/>
    </w:rPr>
  </w:style>
  <w:style w:type="paragraph" w:customStyle="1" w:styleId="234">
    <w:name w:val="null3"/>
    <w:qFormat/>
    <w:uiPriority w:val="0"/>
    <w:rPr>
      <w:rFonts w:hint="eastAsia" w:ascii="Calibri" w:hAnsi="Calibri" w:eastAsia="宋体" w:cs="Times New Roman"/>
      <w:lang w:val="en-US" w:eastAsia="zh-Hans" w:bidi="ar-SA"/>
    </w:rPr>
  </w:style>
  <w:style w:type="character" w:customStyle="1" w:styleId="235">
    <w:name w:val="font11"/>
    <w:qFormat/>
    <w:uiPriority w:val="0"/>
    <w:rPr>
      <w:rFonts w:hint="eastAsia" w:ascii="宋体" w:hAnsi="宋体" w:eastAsia="宋体"/>
      <w:color w:val="000000"/>
      <w:sz w:val="24"/>
      <w:szCs w:val="24"/>
      <w:u w:val="single"/>
    </w:rPr>
  </w:style>
  <w:style w:type="paragraph" w:customStyle="1" w:styleId="236">
    <w:name w:val="pa-15"/>
    <w:basedOn w:val="1"/>
    <w:qFormat/>
    <w:uiPriority w:val="0"/>
    <w:pPr>
      <w:widowControl/>
      <w:spacing w:line="280" w:lineRule="atLeast"/>
      <w:ind w:firstLine="2100"/>
      <w:jc w:val="right"/>
    </w:pPr>
    <w:rPr>
      <w:rFonts w:ascii="宋体" w:hAnsi="宋体" w:cs="宋体"/>
      <w:kern w:val="0"/>
      <w:sz w:val="24"/>
    </w:rPr>
  </w:style>
  <w:style w:type="paragraph" w:customStyle="1" w:styleId="237">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38">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39">
    <w:name w:val="正文首行缩进 New"/>
    <w:basedOn w:val="240"/>
    <w:qFormat/>
    <w:uiPriority w:val="0"/>
    <w:pPr>
      <w:ind w:firstLine="420" w:firstLineChars="100"/>
    </w:pPr>
  </w:style>
  <w:style w:type="paragraph" w:customStyle="1" w:styleId="240">
    <w:name w:val="正文文本 New"/>
    <w:basedOn w:val="206"/>
    <w:qFormat/>
    <w:uiPriority w:val="0"/>
  </w:style>
  <w:style w:type="paragraph" w:customStyle="1" w:styleId="24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5">
    <w:name w:val="标题 3 Char Char"/>
    <w:qFormat/>
    <w:uiPriority w:val="0"/>
    <w:rPr>
      <w:rFonts w:ascii="宋体" w:hAnsi="宋体" w:eastAsia="宋体"/>
      <w:b/>
      <w:bCs/>
      <w:color w:val="FF0000"/>
      <w:kern w:val="2"/>
      <w:sz w:val="24"/>
      <w:szCs w:val="24"/>
      <w:lang w:val="zh-CN" w:eastAsia="zh-CN" w:bidi="ar-SA"/>
    </w:rPr>
  </w:style>
  <w:style w:type="paragraph" w:customStyle="1" w:styleId="246">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47">
    <w:name w:val="正文缩进 New"/>
    <w:basedOn w:val="246"/>
    <w:qFormat/>
    <w:uiPriority w:val="0"/>
    <w:pPr>
      <w:ind w:firstLine="420"/>
    </w:pPr>
    <w:rPr>
      <w:rFonts w:ascii="Times New Roman" w:hAnsi="Times New Roman" w:cs="Times New Roman"/>
      <w:snapToGrid/>
      <w:kern w:val="2"/>
      <w:szCs w:val="20"/>
    </w:rPr>
  </w:style>
  <w:style w:type="paragraph" w:customStyle="1" w:styleId="248">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49">
    <w:name w:val="Style 2"/>
    <w:basedOn w:val="1"/>
    <w:link w:val="250"/>
    <w:qFormat/>
    <w:uiPriority w:val="0"/>
    <w:pPr>
      <w:spacing w:line="302" w:lineRule="auto"/>
      <w:ind w:firstLine="400"/>
    </w:pPr>
    <w:rPr>
      <w:rFonts w:ascii="宋体" w:hAnsi="宋体" w:cs="宋体"/>
      <w:sz w:val="22"/>
      <w:lang w:val="zh-CN" w:bidi="zh-CN"/>
    </w:rPr>
  </w:style>
  <w:style w:type="character" w:customStyle="1" w:styleId="250">
    <w:name w:val="Char Style 3"/>
    <w:basedOn w:val="40"/>
    <w:link w:val="249"/>
    <w:qFormat/>
    <w:uiPriority w:val="0"/>
    <w:rPr>
      <w:rFonts w:ascii="宋体" w:hAnsi="宋体" w:cs="宋体"/>
      <w:sz w:val="22"/>
      <w:lang w:val="zh-CN" w:bidi="zh-CN"/>
    </w:rPr>
  </w:style>
  <w:style w:type="paragraph" w:customStyle="1" w:styleId="251">
    <w:name w:val="Style 17"/>
    <w:basedOn w:val="1"/>
    <w:link w:val="252"/>
    <w:qFormat/>
    <w:uiPriority w:val="0"/>
    <w:pPr>
      <w:spacing w:line="302" w:lineRule="auto"/>
      <w:ind w:firstLine="400"/>
    </w:pPr>
    <w:rPr>
      <w:rFonts w:ascii="宋体" w:hAnsi="宋体" w:cs="宋体"/>
      <w:sz w:val="22"/>
      <w:lang w:val="zh-CN" w:bidi="zh-CN"/>
    </w:rPr>
  </w:style>
  <w:style w:type="character" w:customStyle="1" w:styleId="252">
    <w:name w:val="Char Style 18"/>
    <w:basedOn w:val="40"/>
    <w:link w:val="251"/>
    <w:qFormat/>
    <w:uiPriority w:val="0"/>
    <w:rPr>
      <w:rFonts w:ascii="宋体" w:hAnsi="宋体" w:cs="宋体"/>
      <w:sz w:val="22"/>
      <w:lang w:val="zh-CN" w:bidi="zh-CN"/>
    </w:rPr>
  </w:style>
  <w:style w:type="paragraph" w:customStyle="1" w:styleId="253">
    <w:name w:val="Style 14"/>
    <w:basedOn w:val="1"/>
    <w:link w:val="254"/>
    <w:qFormat/>
    <w:uiPriority w:val="0"/>
    <w:pPr>
      <w:spacing w:line="310" w:lineRule="auto"/>
      <w:ind w:firstLine="230"/>
    </w:pPr>
    <w:rPr>
      <w:rFonts w:ascii="宋体" w:hAnsi="宋体" w:cs="宋体"/>
      <w:sz w:val="22"/>
      <w:lang w:val="zh-CN" w:bidi="zh-CN"/>
    </w:rPr>
  </w:style>
  <w:style w:type="character" w:customStyle="1" w:styleId="254">
    <w:name w:val="Char Style 15"/>
    <w:basedOn w:val="40"/>
    <w:link w:val="253"/>
    <w:qFormat/>
    <w:uiPriority w:val="0"/>
    <w:rPr>
      <w:rFonts w:ascii="宋体" w:hAnsi="宋体" w:cs="宋体"/>
      <w:sz w:val="22"/>
      <w:lang w:val="zh-CN" w:bidi="zh-CN"/>
    </w:rPr>
  </w:style>
  <w:style w:type="table" w:customStyle="1" w:styleId="255">
    <w:name w:val="网格型3"/>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4.emf"/><Relationship Id="rId35" Type="http://schemas.openxmlformats.org/officeDocument/2006/relationships/image" Target="media/image3.emf"/><Relationship Id="rId34" Type="http://schemas.openxmlformats.org/officeDocument/2006/relationships/image" Target="media/image2.emf"/><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151451</Words>
  <Characters>158338</Characters>
  <Lines>1155</Lines>
  <Paragraphs>325</Paragraphs>
  <TotalTime>4</TotalTime>
  <ScaleCrop>false</ScaleCrop>
  <LinksUpToDate>false</LinksUpToDate>
  <CharactersWithSpaces>164616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2025-08-08T01:14:00Z</dcterms:created>
  <dc:creator>Administrator</dc:creator>
  <cp:lastModifiedBy>Ryan小余哥</cp:lastModifiedBy>
  <cp:lastPrinted>2023-03-20T06:39:00Z</cp:lastPrinted>
  <dcterms:modified xsi:type="dcterms:W3CDTF">2025-11-20T11:59:34Z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EEAD04FED0174E1CB1FEAB97C815F362_13</vt:lpwstr>
  </property>
  <property fmtid="{D5CDD505-2E9C-101B-9397-08002B2CF9AE}" pid="4" name="KSOTemplateDocerSaveRecord">
    <vt:lpwstr>eyJoZGlkIjoiMGU0NTQxYTNlZDU2MWE4MjM4ZWZkMzAzZDAyZGU1NzgiLCJ1c2VySWQiOiIzOTE3MDA3NDIifQ==</vt:lpwstr>
  </property>
</Properties>
</file>