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5FEE129" w14:textId="77777777" w:rsidR="00B42E54" w:rsidRDefault="00B42E54">
      <w:pPr>
        <w:ind w:firstLine="480"/>
      </w:pPr>
      <w:bookmarkStart w:id="0" w:name="_GoBack"/>
      <w:bookmarkEnd w:id="0"/>
    </w:p>
    <w:p w14:paraId="7E10C1F3" w14:textId="77777777" w:rsidR="00B42E54" w:rsidRDefault="00B42E54">
      <w:pPr>
        <w:ind w:firstLine="480"/>
      </w:pPr>
    </w:p>
    <w:p w14:paraId="63ED823C" w14:textId="77777777" w:rsidR="00B42E54" w:rsidRDefault="00B42E54">
      <w:pPr>
        <w:ind w:firstLine="480"/>
      </w:pPr>
    </w:p>
    <w:p w14:paraId="29AA147C" w14:textId="77777777" w:rsidR="00B42E54" w:rsidRDefault="00B42E54">
      <w:pPr>
        <w:ind w:firstLine="480"/>
      </w:pPr>
    </w:p>
    <w:p w14:paraId="7CE0A6F8" w14:textId="77777777" w:rsidR="00B42E54" w:rsidRDefault="00B42E54">
      <w:pPr>
        <w:pStyle w:val="afc"/>
        <w:ind w:firstLine="480"/>
      </w:pPr>
    </w:p>
    <w:p w14:paraId="517274B3" w14:textId="77777777" w:rsidR="00B42E54" w:rsidRDefault="00B42E54">
      <w:pPr>
        <w:pStyle w:val="Default"/>
      </w:pPr>
    </w:p>
    <w:p w14:paraId="2EF3D391" w14:textId="77777777" w:rsidR="00B42E54" w:rsidRDefault="00B42E54">
      <w:pPr>
        <w:pStyle w:val="Default"/>
      </w:pPr>
    </w:p>
    <w:p w14:paraId="5B0821AA" w14:textId="6CBDC31D" w:rsidR="00B42E54" w:rsidRDefault="00B42E54">
      <w:pPr>
        <w:pStyle w:val="Default"/>
      </w:pPr>
    </w:p>
    <w:p w14:paraId="46F30FD1" w14:textId="77777777" w:rsidR="00193152" w:rsidRDefault="00193152">
      <w:pPr>
        <w:pStyle w:val="Default"/>
      </w:pPr>
    </w:p>
    <w:p w14:paraId="6200553E" w14:textId="77777777" w:rsidR="00B42E54" w:rsidRDefault="00B42E54">
      <w:pPr>
        <w:pStyle w:val="Default"/>
      </w:pPr>
    </w:p>
    <w:p w14:paraId="41D3073C" w14:textId="77777777" w:rsidR="00B42E54" w:rsidRDefault="00B42E54">
      <w:pPr>
        <w:pStyle w:val="Default"/>
      </w:pPr>
    </w:p>
    <w:p w14:paraId="57C96F39" w14:textId="77777777" w:rsidR="00B42E54" w:rsidRDefault="00B42E54">
      <w:pPr>
        <w:pStyle w:val="Default"/>
      </w:pPr>
    </w:p>
    <w:p w14:paraId="65BCC328" w14:textId="77777777" w:rsidR="00B42E54" w:rsidRDefault="00B42E54">
      <w:pPr>
        <w:pStyle w:val="Default"/>
      </w:pPr>
    </w:p>
    <w:p w14:paraId="1597D37D" w14:textId="77777777" w:rsidR="00B42E54" w:rsidRDefault="00FF6529">
      <w:pPr>
        <w:pStyle w:val="afff"/>
      </w:pPr>
      <w:r>
        <w:rPr>
          <w:rFonts w:hint="eastAsia"/>
        </w:rPr>
        <w:t>第六章</w:t>
      </w:r>
    </w:p>
    <w:p w14:paraId="7C9922D8" w14:textId="77777777" w:rsidR="00B42E54" w:rsidRDefault="00FF6529">
      <w:pPr>
        <w:pStyle w:val="afff"/>
        <w:rPr>
          <w:i/>
          <w:spacing w:val="10"/>
          <w:sz w:val="72"/>
        </w:rPr>
      </w:pPr>
      <w:r>
        <w:rPr>
          <w:rFonts w:hint="eastAsia"/>
          <w:spacing w:val="10"/>
        </w:rPr>
        <w:t>投标文件格式</w:t>
      </w:r>
    </w:p>
    <w:p w14:paraId="19DAC0C4" w14:textId="77777777" w:rsidR="00B42E54" w:rsidRDefault="00B42E54">
      <w:pPr>
        <w:ind w:firstLine="1486"/>
        <w:jc w:val="center"/>
        <w:rPr>
          <w:b/>
          <w:spacing w:val="10"/>
          <w:sz w:val="72"/>
        </w:rPr>
      </w:pPr>
    </w:p>
    <w:p w14:paraId="7821E243" w14:textId="77777777" w:rsidR="00B42E54" w:rsidRDefault="00B42E54">
      <w:pPr>
        <w:ind w:firstLine="907"/>
        <w:jc w:val="center"/>
        <w:rPr>
          <w:b/>
          <w:spacing w:val="6"/>
          <w:sz w:val="44"/>
        </w:rPr>
      </w:pPr>
    </w:p>
    <w:p w14:paraId="46F213FC" w14:textId="77777777" w:rsidR="00B42E54" w:rsidRDefault="00B42E54">
      <w:pPr>
        <w:ind w:firstLine="907"/>
        <w:jc w:val="center"/>
        <w:rPr>
          <w:b/>
          <w:spacing w:val="6"/>
          <w:sz w:val="44"/>
        </w:rPr>
      </w:pPr>
    </w:p>
    <w:p w14:paraId="4FF576E6" w14:textId="77777777" w:rsidR="00B42E54" w:rsidRDefault="00B42E54">
      <w:pPr>
        <w:ind w:firstLine="907"/>
        <w:jc w:val="center"/>
        <w:rPr>
          <w:b/>
          <w:spacing w:val="6"/>
          <w:sz w:val="44"/>
        </w:rPr>
      </w:pPr>
    </w:p>
    <w:p w14:paraId="16DF32EB" w14:textId="77777777" w:rsidR="00B42E54" w:rsidRDefault="00B42E54">
      <w:pPr>
        <w:ind w:firstLine="907"/>
        <w:jc w:val="center"/>
        <w:rPr>
          <w:b/>
          <w:spacing w:val="6"/>
          <w:sz w:val="44"/>
        </w:rPr>
      </w:pPr>
    </w:p>
    <w:p w14:paraId="0BB1214A" w14:textId="77777777" w:rsidR="00B42E54" w:rsidRDefault="00B42E54">
      <w:pPr>
        <w:ind w:firstLine="907"/>
        <w:jc w:val="center"/>
        <w:rPr>
          <w:b/>
          <w:spacing w:val="6"/>
          <w:sz w:val="44"/>
        </w:rPr>
      </w:pPr>
    </w:p>
    <w:p w14:paraId="2556C50A" w14:textId="77777777" w:rsidR="00B42E54" w:rsidRDefault="00B42E54">
      <w:pPr>
        <w:ind w:firstLine="907"/>
        <w:jc w:val="center"/>
        <w:rPr>
          <w:b/>
          <w:spacing w:val="6"/>
          <w:sz w:val="44"/>
        </w:rPr>
      </w:pPr>
    </w:p>
    <w:p w14:paraId="0CD1CA1B" w14:textId="24A2A21A" w:rsidR="00B42E54" w:rsidRDefault="00B42E54">
      <w:pPr>
        <w:autoSpaceDE w:val="0"/>
        <w:autoSpaceDN w:val="0"/>
        <w:adjustRightInd w:val="0"/>
        <w:ind w:firstLine="880"/>
        <w:jc w:val="center"/>
        <w:rPr>
          <w:rFonts w:ascii="黑体" w:eastAsia="黑体" w:cs="黑体"/>
          <w:kern w:val="0"/>
          <w:sz w:val="44"/>
          <w:szCs w:val="44"/>
        </w:rPr>
      </w:pPr>
    </w:p>
    <w:p w14:paraId="0E31916C" w14:textId="098415AC" w:rsidR="00193152" w:rsidRDefault="00193152" w:rsidP="00193152">
      <w:pPr>
        <w:pStyle w:val="a1"/>
        <w:ind w:firstLine="560"/>
      </w:pPr>
    </w:p>
    <w:p w14:paraId="2B4028D3" w14:textId="77777777" w:rsidR="00193152" w:rsidRPr="00193152" w:rsidRDefault="00193152" w:rsidP="00193152">
      <w:pPr>
        <w:pStyle w:val="a1"/>
        <w:ind w:firstLine="560"/>
      </w:pPr>
    </w:p>
    <w:p w14:paraId="67432D7F" w14:textId="77777777" w:rsidR="00B42E54" w:rsidRDefault="00FF6529">
      <w:pPr>
        <w:pStyle w:val="afc"/>
        <w:ind w:left="360" w:hangingChars="150"/>
      </w:pPr>
      <w:r>
        <w:rPr>
          <w:rFonts w:hAnsi="宋体" w:cs="宋体" w:hint="eastAsia"/>
          <w:szCs w:val="24"/>
        </w:rPr>
        <w:lastRenderedPageBreak/>
        <w:t>[1.</w:t>
      </w:r>
      <w:r>
        <w:rPr>
          <w:rFonts w:hAnsi="宋体" w:cs="宋体" w:hint="eastAsia"/>
          <w:spacing w:val="8"/>
          <w:szCs w:val="24"/>
        </w:rPr>
        <w:t>商务及经济报价投标文件</w:t>
      </w:r>
      <w:r>
        <w:rPr>
          <w:rFonts w:hAnsi="宋体" w:cs="宋体" w:hint="eastAsia"/>
          <w:szCs w:val="24"/>
        </w:rPr>
        <w:t>格式，要求</w:t>
      </w:r>
      <w:r>
        <w:rPr>
          <w:rFonts w:hAnsi="宋体" w:cs="宋体" w:hint="eastAsia"/>
          <w:b/>
          <w:szCs w:val="24"/>
        </w:rPr>
        <w:t>A4</w:t>
      </w:r>
      <w:r>
        <w:rPr>
          <w:rFonts w:hAnsi="宋体" w:cs="宋体" w:hint="eastAsia"/>
          <w:szCs w:val="24"/>
        </w:rPr>
        <w:t>纸幅，竖向布置]</w:t>
      </w:r>
    </w:p>
    <w:p w14:paraId="17354A1D" w14:textId="77777777" w:rsidR="00B42E54" w:rsidRDefault="00B42E54" w:rsidP="009D3BFF">
      <w:pPr>
        <w:spacing w:line="400" w:lineRule="exact"/>
        <w:ind w:firstLineChars="0" w:firstLine="0"/>
        <w:rPr>
          <w:rFonts w:ascii="楷体_GB2312" w:eastAsia="楷体_GB2312"/>
          <w:b/>
          <w:kern w:val="0"/>
          <w:sz w:val="30"/>
          <w:szCs w:val="30"/>
        </w:rPr>
      </w:pPr>
    </w:p>
    <w:p w14:paraId="7269005E" w14:textId="77777777" w:rsidR="00B42E54" w:rsidRDefault="00B42E54">
      <w:pPr>
        <w:ind w:firstLine="480"/>
      </w:pPr>
    </w:p>
    <w:p w14:paraId="413FFB14" w14:textId="77777777" w:rsidR="00B42E54" w:rsidRDefault="00B42E54">
      <w:pPr>
        <w:spacing w:line="480" w:lineRule="auto"/>
        <w:ind w:firstLine="480"/>
        <w:jc w:val="center"/>
      </w:pPr>
    </w:p>
    <w:p w14:paraId="4E8FFB84" w14:textId="77777777" w:rsidR="00B42E54" w:rsidRDefault="00FF6529">
      <w:pPr>
        <w:spacing w:line="480" w:lineRule="auto"/>
        <w:ind w:firstLineChars="0" w:firstLine="0"/>
        <w:jc w:val="center"/>
        <w:rPr>
          <w:rFonts w:ascii="宋体" w:hAnsi="宋体"/>
          <w:b/>
          <w:sz w:val="48"/>
          <w:szCs w:val="48"/>
        </w:rPr>
      </w:pPr>
      <w:r>
        <w:rPr>
          <w:rFonts w:ascii="宋体" w:hAnsi="宋体" w:hint="eastAsia"/>
          <w:b/>
          <w:sz w:val="48"/>
          <w:szCs w:val="48"/>
        </w:rPr>
        <w:t>化州市乡镇管道燃气特许经营项目</w:t>
      </w:r>
    </w:p>
    <w:p w14:paraId="04B0DB36" w14:textId="77777777" w:rsidR="00B42E54" w:rsidRDefault="00B42E54">
      <w:pPr>
        <w:pStyle w:val="afc"/>
        <w:ind w:firstLine="480"/>
      </w:pPr>
    </w:p>
    <w:p w14:paraId="0FD65B72" w14:textId="77777777" w:rsidR="00B42E54" w:rsidRDefault="00FF6529">
      <w:pPr>
        <w:spacing w:line="480" w:lineRule="auto"/>
        <w:ind w:firstLineChars="0" w:firstLine="0"/>
        <w:jc w:val="center"/>
      </w:pPr>
      <w:r>
        <w:rPr>
          <w:rFonts w:ascii="宋体" w:hAnsi="宋体" w:hint="eastAsia"/>
          <w:b/>
          <w:sz w:val="48"/>
          <w:szCs w:val="48"/>
        </w:rPr>
        <w:t>投标文件</w:t>
      </w:r>
    </w:p>
    <w:p w14:paraId="2D7EDA10" w14:textId="77777777" w:rsidR="00B42E54" w:rsidRDefault="00B42E54">
      <w:pPr>
        <w:ind w:firstLine="480"/>
      </w:pPr>
    </w:p>
    <w:p w14:paraId="768073BF" w14:textId="77777777" w:rsidR="00B42E54" w:rsidRDefault="00B42E54">
      <w:pPr>
        <w:ind w:firstLine="480"/>
      </w:pPr>
    </w:p>
    <w:p w14:paraId="38E561B8" w14:textId="77777777" w:rsidR="00B42E54" w:rsidRDefault="00B42E54">
      <w:pPr>
        <w:ind w:firstLine="480"/>
      </w:pPr>
    </w:p>
    <w:p w14:paraId="52E2A915" w14:textId="77777777" w:rsidR="00B42E54" w:rsidRDefault="00FF6529">
      <w:pPr>
        <w:spacing w:line="560" w:lineRule="exact"/>
        <w:ind w:firstLineChars="0" w:firstLine="0"/>
        <w:jc w:val="center"/>
        <w:rPr>
          <w:spacing w:val="6"/>
          <w:sz w:val="48"/>
        </w:rPr>
      </w:pPr>
      <w:r>
        <w:rPr>
          <w:rFonts w:hint="eastAsia"/>
          <w:spacing w:val="6"/>
          <w:sz w:val="48"/>
        </w:rPr>
        <w:t>（第一册）</w:t>
      </w:r>
    </w:p>
    <w:p w14:paraId="5C7D7147" w14:textId="77777777" w:rsidR="00B42E54" w:rsidRDefault="00B42E54">
      <w:pPr>
        <w:spacing w:line="400" w:lineRule="exact"/>
        <w:ind w:firstLine="584"/>
        <w:jc w:val="center"/>
        <w:rPr>
          <w:spacing w:val="6"/>
          <w:sz w:val="28"/>
        </w:rPr>
      </w:pPr>
    </w:p>
    <w:p w14:paraId="536FAB26" w14:textId="77777777" w:rsidR="00B42E54" w:rsidRDefault="00FF6529">
      <w:pPr>
        <w:ind w:firstLineChars="0" w:firstLine="0"/>
        <w:jc w:val="center"/>
        <w:rPr>
          <w:spacing w:val="8"/>
          <w:sz w:val="52"/>
          <w:szCs w:val="52"/>
        </w:rPr>
      </w:pPr>
      <w:r>
        <w:rPr>
          <w:rFonts w:hint="eastAsia"/>
          <w:spacing w:val="8"/>
          <w:sz w:val="52"/>
          <w:szCs w:val="52"/>
        </w:rPr>
        <w:t>商务及经济报价投标文件</w:t>
      </w:r>
    </w:p>
    <w:p w14:paraId="7E05C264" w14:textId="77777777" w:rsidR="00B42E54" w:rsidRDefault="00B42E54">
      <w:pPr>
        <w:spacing w:line="560" w:lineRule="exact"/>
        <w:ind w:firstLine="984"/>
        <w:jc w:val="center"/>
        <w:rPr>
          <w:spacing w:val="6"/>
          <w:sz w:val="48"/>
        </w:rPr>
      </w:pPr>
    </w:p>
    <w:p w14:paraId="3DFF849E" w14:textId="77777777" w:rsidR="00B42E54" w:rsidRDefault="00FF6529">
      <w:pPr>
        <w:ind w:firstLineChars="0" w:firstLine="0"/>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14:paraId="0E8F78D8" w14:textId="77777777" w:rsidR="00B42E54" w:rsidRDefault="00B42E54">
      <w:pPr>
        <w:ind w:firstLine="584"/>
        <w:rPr>
          <w:spacing w:val="6"/>
          <w:sz w:val="28"/>
        </w:rPr>
      </w:pPr>
    </w:p>
    <w:p w14:paraId="311BA8F9" w14:textId="12D68022" w:rsidR="00B42E54" w:rsidRDefault="00B42E54">
      <w:pPr>
        <w:ind w:firstLine="584"/>
        <w:rPr>
          <w:spacing w:val="6"/>
          <w:sz w:val="28"/>
        </w:rPr>
      </w:pPr>
    </w:p>
    <w:p w14:paraId="49FE5784" w14:textId="35B174CC" w:rsidR="00193152" w:rsidRDefault="00193152" w:rsidP="00193152">
      <w:pPr>
        <w:pStyle w:val="a1"/>
        <w:ind w:firstLine="560"/>
      </w:pPr>
    </w:p>
    <w:p w14:paraId="73DA77AB" w14:textId="77777777" w:rsidR="00193152" w:rsidRPr="00193152" w:rsidRDefault="00193152" w:rsidP="00193152">
      <w:pPr>
        <w:pStyle w:val="a1"/>
        <w:ind w:firstLine="560"/>
      </w:pPr>
    </w:p>
    <w:p w14:paraId="0D2E1C45" w14:textId="77777777" w:rsidR="00B42E54" w:rsidRDefault="00B42E54">
      <w:pPr>
        <w:pStyle w:val="afc"/>
        <w:ind w:firstLine="480"/>
      </w:pPr>
    </w:p>
    <w:p w14:paraId="3CFF454E" w14:textId="77777777" w:rsidR="00B42E54" w:rsidRDefault="00FF6529">
      <w:pPr>
        <w:spacing w:line="480" w:lineRule="auto"/>
        <w:ind w:firstLineChars="359" w:firstLine="1048"/>
        <w:rPr>
          <w:rFonts w:ascii="宋体" w:hAnsi="宋体"/>
          <w:w w:val="80"/>
          <w:sz w:val="28"/>
          <w:szCs w:val="28"/>
          <w:u w:val="single"/>
        </w:rPr>
      </w:pPr>
      <w:r>
        <w:rPr>
          <w:rFonts w:hint="eastAsia"/>
          <w:spacing w:val="6"/>
          <w:sz w:val="28"/>
        </w:rPr>
        <w:t>项目名称：</w:t>
      </w:r>
      <w:r>
        <w:rPr>
          <w:rFonts w:hint="eastAsia"/>
          <w:spacing w:val="6"/>
          <w:sz w:val="28"/>
          <w:u w:val="single"/>
        </w:rPr>
        <w:t xml:space="preserve"> </w:t>
      </w:r>
      <w:r>
        <w:rPr>
          <w:spacing w:val="6"/>
          <w:sz w:val="28"/>
          <w:u w:val="single"/>
        </w:rPr>
        <w:t xml:space="preserve">                           </w:t>
      </w:r>
    </w:p>
    <w:p w14:paraId="28128AB1" w14:textId="77777777" w:rsidR="00B42E54" w:rsidRDefault="00FF6529">
      <w:pPr>
        <w:spacing w:line="480" w:lineRule="auto"/>
        <w:ind w:firstLineChars="359" w:firstLine="1048"/>
        <w:rPr>
          <w:spacing w:val="6"/>
          <w:sz w:val="28"/>
        </w:rPr>
      </w:pPr>
      <w:r>
        <w:rPr>
          <w:rFonts w:hint="eastAsia"/>
          <w:spacing w:val="6"/>
          <w:sz w:val="28"/>
        </w:rPr>
        <w:t>投</w:t>
      </w:r>
      <w:r>
        <w:rPr>
          <w:rFonts w:hint="eastAsia"/>
          <w:spacing w:val="6"/>
          <w:sz w:val="28"/>
        </w:rPr>
        <w:t xml:space="preserve"> </w:t>
      </w:r>
      <w:r>
        <w:rPr>
          <w:rFonts w:hint="eastAsia"/>
          <w:spacing w:val="6"/>
          <w:sz w:val="28"/>
        </w:rPr>
        <w:t>标</w:t>
      </w:r>
      <w:r>
        <w:rPr>
          <w:rFonts w:hint="eastAsia"/>
          <w:spacing w:val="6"/>
          <w:sz w:val="28"/>
        </w:rPr>
        <w:t xml:space="preserve"> </w:t>
      </w:r>
      <w:r>
        <w:rPr>
          <w:rFonts w:hint="eastAsia"/>
          <w:spacing w:val="6"/>
          <w:sz w:val="28"/>
        </w:rPr>
        <w:t>人：</w:t>
      </w:r>
      <w:r>
        <w:rPr>
          <w:rFonts w:hint="eastAsia"/>
          <w:spacing w:val="6"/>
          <w:sz w:val="28"/>
          <w:u w:val="single"/>
        </w:rPr>
        <w:t xml:space="preserve"> </w:t>
      </w:r>
      <w:r>
        <w:rPr>
          <w:spacing w:val="6"/>
          <w:sz w:val="28"/>
          <w:u w:val="single"/>
        </w:rPr>
        <w:t xml:space="preserve">                    </w:t>
      </w:r>
      <w:r>
        <w:rPr>
          <w:rFonts w:hint="eastAsia"/>
          <w:spacing w:val="6"/>
          <w:sz w:val="28"/>
          <w:u w:val="single"/>
        </w:rPr>
        <w:t>（盖章）</w:t>
      </w:r>
      <w:r>
        <w:rPr>
          <w:rFonts w:hint="eastAsia"/>
          <w:spacing w:val="6"/>
          <w:sz w:val="28"/>
          <w:u w:val="single"/>
        </w:rPr>
        <w:t xml:space="preserve"> </w:t>
      </w:r>
    </w:p>
    <w:p w14:paraId="6A5F7B78" w14:textId="77777777" w:rsidR="00B42E54" w:rsidRDefault="00FF6529">
      <w:pPr>
        <w:spacing w:line="480" w:lineRule="auto"/>
        <w:ind w:firstLineChars="359" w:firstLine="1048"/>
        <w:rPr>
          <w:spacing w:val="6"/>
          <w:sz w:val="28"/>
        </w:rPr>
      </w:pPr>
      <w:r>
        <w:rPr>
          <w:rFonts w:hint="eastAsia"/>
          <w:spacing w:val="6"/>
          <w:sz w:val="28"/>
        </w:rPr>
        <w:t>法定代表人或其委托代理人：</w:t>
      </w:r>
      <w:r>
        <w:rPr>
          <w:rFonts w:hint="eastAsia"/>
          <w:spacing w:val="6"/>
          <w:sz w:val="28"/>
          <w:u w:val="single"/>
        </w:rPr>
        <w:t xml:space="preserve">   </w:t>
      </w:r>
      <w:r>
        <w:rPr>
          <w:spacing w:val="6"/>
          <w:sz w:val="28"/>
          <w:u w:val="single"/>
        </w:rPr>
        <w:t xml:space="preserve">        </w:t>
      </w:r>
      <w:r>
        <w:rPr>
          <w:rFonts w:hint="eastAsia"/>
          <w:spacing w:val="6"/>
          <w:sz w:val="28"/>
          <w:u w:val="single"/>
        </w:rPr>
        <w:t>（签字）</w:t>
      </w:r>
    </w:p>
    <w:p w14:paraId="6C109C42" w14:textId="77777777" w:rsidR="00B42E54" w:rsidRDefault="00FF6529">
      <w:pPr>
        <w:tabs>
          <w:tab w:val="left" w:pos="0"/>
          <w:tab w:val="left" w:pos="1155"/>
          <w:tab w:val="left" w:pos="1470"/>
        </w:tabs>
        <w:spacing w:line="480" w:lineRule="exact"/>
        <w:ind w:leftChars="35" w:left="84" w:firstLineChars="334" w:firstLine="975"/>
        <w:rPr>
          <w:rFonts w:ascii="宋体" w:hAnsi="宋体"/>
          <w:spacing w:val="6"/>
          <w:sz w:val="28"/>
          <w:szCs w:val="28"/>
        </w:rPr>
      </w:pPr>
      <w:r>
        <w:rPr>
          <w:rFonts w:ascii="宋体" w:hAnsi="宋体" w:hint="eastAsia"/>
          <w:spacing w:val="6"/>
          <w:sz w:val="28"/>
          <w:szCs w:val="28"/>
        </w:rPr>
        <w:t>日   期：    年  月  日</w:t>
      </w:r>
    </w:p>
    <w:p w14:paraId="54477EDF" w14:textId="77777777" w:rsidR="00B42E54" w:rsidRDefault="00B42E54" w:rsidP="009D3BFF">
      <w:pPr>
        <w:tabs>
          <w:tab w:val="left" w:pos="0"/>
          <w:tab w:val="left" w:pos="1155"/>
          <w:tab w:val="left" w:pos="1470"/>
        </w:tabs>
        <w:spacing w:line="480" w:lineRule="exact"/>
        <w:ind w:firstLineChars="83" w:firstLine="199"/>
      </w:pPr>
    </w:p>
    <w:p w14:paraId="55DB0442" w14:textId="77777777" w:rsidR="00B42E54" w:rsidRDefault="00FF6529">
      <w:pPr>
        <w:ind w:firstLineChars="0" w:firstLine="0"/>
        <w:jc w:val="center"/>
        <w:rPr>
          <w:b/>
          <w:bCs/>
          <w:sz w:val="30"/>
          <w:szCs w:val="30"/>
        </w:rPr>
      </w:pPr>
      <w:r>
        <w:rPr>
          <w:rFonts w:hint="eastAsia"/>
          <w:b/>
          <w:bCs/>
          <w:sz w:val="30"/>
          <w:szCs w:val="30"/>
        </w:rPr>
        <w:lastRenderedPageBreak/>
        <w:t>目录</w:t>
      </w:r>
    </w:p>
    <w:p w14:paraId="4E3F2A3F" w14:textId="77777777" w:rsidR="00B42E54" w:rsidRDefault="00FF6529">
      <w:pPr>
        <w:spacing w:beforeLines="50" w:before="156" w:line="480" w:lineRule="exact"/>
        <w:ind w:firstLineChars="0" w:firstLine="0"/>
        <w:jc w:val="center"/>
        <w:rPr>
          <w:b/>
          <w:spacing w:val="6"/>
          <w:sz w:val="30"/>
          <w:szCs w:val="30"/>
        </w:rPr>
      </w:pPr>
      <w:r>
        <w:rPr>
          <w:rFonts w:hint="eastAsia"/>
          <w:b/>
          <w:bCs/>
          <w:spacing w:val="4"/>
          <w:sz w:val="30"/>
          <w:szCs w:val="30"/>
        </w:rPr>
        <w:t>（自行编制）</w:t>
      </w:r>
    </w:p>
    <w:p w14:paraId="68449DA8" w14:textId="77777777" w:rsidR="00B42E54" w:rsidRDefault="00B42E54">
      <w:pPr>
        <w:spacing w:beforeLines="50" w:before="156" w:line="480" w:lineRule="exact"/>
        <w:ind w:firstLine="626"/>
        <w:jc w:val="center"/>
        <w:rPr>
          <w:b/>
          <w:spacing w:val="6"/>
          <w:sz w:val="30"/>
          <w:szCs w:val="30"/>
        </w:rPr>
      </w:pPr>
    </w:p>
    <w:p w14:paraId="2B613004" w14:textId="77777777" w:rsidR="00B42E54" w:rsidRDefault="00B42E54">
      <w:pPr>
        <w:spacing w:beforeLines="50" w:before="156" w:line="480" w:lineRule="exact"/>
        <w:ind w:firstLine="626"/>
        <w:jc w:val="center"/>
        <w:rPr>
          <w:b/>
          <w:spacing w:val="6"/>
          <w:sz w:val="30"/>
          <w:szCs w:val="30"/>
        </w:rPr>
      </w:pPr>
    </w:p>
    <w:p w14:paraId="4A7BD834" w14:textId="77777777" w:rsidR="00B42E54" w:rsidRDefault="00B42E54">
      <w:pPr>
        <w:spacing w:beforeLines="50" w:before="156" w:line="480" w:lineRule="exact"/>
        <w:ind w:firstLine="626"/>
        <w:jc w:val="center"/>
        <w:rPr>
          <w:b/>
          <w:spacing w:val="6"/>
          <w:sz w:val="30"/>
          <w:szCs w:val="30"/>
        </w:rPr>
      </w:pPr>
    </w:p>
    <w:p w14:paraId="0C221910" w14:textId="77777777" w:rsidR="00B42E54" w:rsidRDefault="00B42E54">
      <w:pPr>
        <w:spacing w:beforeLines="50" w:before="156" w:line="480" w:lineRule="exact"/>
        <w:ind w:firstLine="626"/>
        <w:jc w:val="center"/>
        <w:rPr>
          <w:b/>
          <w:spacing w:val="6"/>
          <w:sz w:val="30"/>
          <w:szCs w:val="30"/>
        </w:rPr>
      </w:pPr>
    </w:p>
    <w:p w14:paraId="132829F2" w14:textId="77777777" w:rsidR="00B42E54" w:rsidRDefault="00B42E54">
      <w:pPr>
        <w:spacing w:beforeLines="50" w:before="156" w:line="480" w:lineRule="exact"/>
        <w:ind w:firstLine="626"/>
        <w:jc w:val="center"/>
        <w:rPr>
          <w:b/>
          <w:spacing w:val="6"/>
          <w:sz w:val="30"/>
          <w:szCs w:val="30"/>
        </w:rPr>
      </w:pPr>
    </w:p>
    <w:p w14:paraId="06DDE60F" w14:textId="77777777" w:rsidR="00B42E54" w:rsidRDefault="00B42E54">
      <w:pPr>
        <w:spacing w:beforeLines="50" w:before="156" w:line="480" w:lineRule="exact"/>
        <w:ind w:firstLine="626"/>
        <w:jc w:val="center"/>
        <w:rPr>
          <w:b/>
          <w:spacing w:val="6"/>
          <w:sz w:val="30"/>
          <w:szCs w:val="30"/>
        </w:rPr>
      </w:pPr>
    </w:p>
    <w:p w14:paraId="09CF8952" w14:textId="77777777" w:rsidR="00B42E54" w:rsidRDefault="00B42E54">
      <w:pPr>
        <w:spacing w:beforeLines="50" w:before="156" w:line="480" w:lineRule="exact"/>
        <w:ind w:firstLine="626"/>
        <w:jc w:val="center"/>
        <w:rPr>
          <w:b/>
          <w:spacing w:val="6"/>
          <w:sz w:val="30"/>
          <w:szCs w:val="30"/>
        </w:rPr>
      </w:pPr>
    </w:p>
    <w:p w14:paraId="79D3C748" w14:textId="77777777" w:rsidR="00B42E54" w:rsidRDefault="00B42E54">
      <w:pPr>
        <w:spacing w:beforeLines="50" w:before="156" w:line="480" w:lineRule="exact"/>
        <w:ind w:firstLine="626"/>
        <w:jc w:val="center"/>
        <w:rPr>
          <w:b/>
          <w:spacing w:val="6"/>
          <w:sz w:val="30"/>
          <w:szCs w:val="30"/>
        </w:rPr>
      </w:pPr>
    </w:p>
    <w:p w14:paraId="4C9113B6" w14:textId="77777777" w:rsidR="00B42E54" w:rsidRDefault="00B42E54">
      <w:pPr>
        <w:spacing w:beforeLines="50" w:before="156" w:line="480" w:lineRule="exact"/>
        <w:ind w:firstLine="626"/>
        <w:jc w:val="center"/>
        <w:rPr>
          <w:b/>
          <w:spacing w:val="6"/>
          <w:sz w:val="30"/>
          <w:szCs w:val="30"/>
        </w:rPr>
      </w:pPr>
    </w:p>
    <w:p w14:paraId="74ADFF03" w14:textId="77777777" w:rsidR="00B42E54" w:rsidRDefault="00B42E54">
      <w:pPr>
        <w:spacing w:beforeLines="50" w:before="156" w:line="480" w:lineRule="exact"/>
        <w:ind w:firstLine="626"/>
        <w:jc w:val="center"/>
        <w:rPr>
          <w:b/>
          <w:spacing w:val="6"/>
          <w:sz w:val="30"/>
          <w:szCs w:val="30"/>
        </w:rPr>
      </w:pPr>
    </w:p>
    <w:p w14:paraId="521D0462" w14:textId="77777777" w:rsidR="00B42E54" w:rsidRDefault="00B42E54">
      <w:pPr>
        <w:spacing w:beforeLines="50" w:before="156" w:line="480" w:lineRule="exact"/>
        <w:ind w:firstLine="626"/>
        <w:jc w:val="center"/>
        <w:rPr>
          <w:b/>
          <w:spacing w:val="6"/>
          <w:sz w:val="30"/>
          <w:szCs w:val="30"/>
        </w:rPr>
      </w:pPr>
    </w:p>
    <w:p w14:paraId="3E3E0BD4" w14:textId="77777777" w:rsidR="00B42E54" w:rsidRDefault="00B42E54">
      <w:pPr>
        <w:spacing w:beforeLines="50" w:before="156" w:line="480" w:lineRule="exact"/>
        <w:ind w:firstLine="626"/>
        <w:jc w:val="center"/>
        <w:rPr>
          <w:b/>
          <w:spacing w:val="6"/>
          <w:sz w:val="30"/>
          <w:szCs w:val="30"/>
        </w:rPr>
      </w:pPr>
    </w:p>
    <w:p w14:paraId="6D5890E4" w14:textId="77777777" w:rsidR="00B42E54" w:rsidRDefault="00B42E54">
      <w:pPr>
        <w:spacing w:beforeLines="50" w:before="156" w:line="480" w:lineRule="exact"/>
        <w:ind w:firstLine="626"/>
        <w:jc w:val="center"/>
        <w:rPr>
          <w:b/>
          <w:spacing w:val="6"/>
          <w:sz w:val="30"/>
          <w:szCs w:val="30"/>
        </w:rPr>
      </w:pPr>
    </w:p>
    <w:p w14:paraId="79BB629A" w14:textId="77777777" w:rsidR="00B42E54" w:rsidRDefault="00B42E54">
      <w:pPr>
        <w:spacing w:beforeLines="50" w:before="156" w:line="480" w:lineRule="exact"/>
        <w:ind w:firstLine="626"/>
        <w:jc w:val="center"/>
        <w:rPr>
          <w:b/>
          <w:spacing w:val="6"/>
          <w:sz w:val="30"/>
          <w:szCs w:val="30"/>
        </w:rPr>
      </w:pPr>
    </w:p>
    <w:p w14:paraId="24C29DD1" w14:textId="77777777" w:rsidR="00B42E54" w:rsidRDefault="00B42E54">
      <w:pPr>
        <w:spacing w:beforeLines="50" w:before="156" w:line="480" w:lineRule="exact"/>
        <w:ind w:firstLine="626"/>
        <w:jc w:val="center"/>
        <w:rPr>
          <w:b/>
          <w:spacing w:val="6"/>
          <w:sz w:val="30"/>
          <w:szCs w:val="30"/>
        </w:rPr>
      </w:pPr>
    </w:p>
    <w:p w14:paraId="592D15BE" w14:textId="77777777" w:rsidR="00B42E54" w:rsidRDefault="00B42E54">
      <w:pPr>
        <w:spacing w:beforeLines="50" w:before="156" w:line="480" w:lineRule="exact"/>
        <w:ind w:firstLine="626"/>
        <w:jc w:val="center"/>
        <w:rPr>
          <w:b/>
          <w:spacing w:val="6"/>
          <w:sz w:val="30"/>
          <w:szCs w:val="30"/>
        </w:rPr>
      </w:pPr>
    </w:p>
    <w:p w14:paraId="31A80A6B" w14:textId="77777777" w:rsidR="00B42E54" w:rsidRDefault="00B42E54">
      <w:pPr>
        <w:spacing w:beforeLines="50" w:before="156" w:line="480" w:lineRule="exact"/>
        <w:ind w:firstLine="626"/>
        <w:jc w:val="center"/>
        <w:rPr>
          <w:b/>
          <w:spacing w:val="6"/>
          <w:sz w:val="30"/>
          <w:szCs w:val="30"/>
        </w:rPr>
      </w:pPr>
    </w:p>
    <w:p w14:paraId="16A47008" w14:textId="77777777" w:rsidR="00B42E54" w:rsidRDefault="00B42E54">
      <w:pPr>
        <w:spacing w:beforeLines="50" w:before="156" w:line="480" w:lineRule="exact"/>
        <w:ind w:firstLine="626"/>
        <w:jc w:val="center"/>
        <w:rPr>
          <w:b/>
          <w:spacing w:val="6"/>
          <w:sz w:val="30"/>
          <w:szCs w:val="30"/>
        </w:rPr>
      </w:pPr>
    </w:p>
    <w:p w14:paraId="3D6AAF7C" w14:textId="77777777" w:rsidR="00B42E54" w:rsidRDefault="00B42E54">
      <w:pPr>
        <w:spacing w:beforeLines="50" w:before="156" w:line="480" w:lineRule="exact"/>
        <w:ind w:firstLine="626"/>
        <w:jc w:val="center"/>
        <w:rPr>
          <w:b/>
          <w:spacing w:val="6"/>
          <w:sz w:val="30"/>
          <w:szCs w:val="30"/>
        </w:rPr>
      </w:pPr>
    </w:p>
    <w:p w14:paraId="40DAF3F3" w14:textId="77777777" w:rsidR="00B42E54" w:rsidRDefault="00FF6529">
      <w:pPr>
        <w:widowControl/>
        <w:spacing w:line="240" w:lineRule="auto"/>
        <w:ind w:firstLineChars="0" w:firstLine="0"/>
        <w:jc w:val="left"/>
        <w:rPr>
          <w:b/>
          <w:spacing w:val="6"/>
          <w:sz w:val="30"/>
          <w:szCs w:val="30"/>
        </w:rPr>
      </w:pPr>
      <w:r>
        <w:rPr>
          <w:b/>
          <w:spacing w:val="6"/>
          <w:sz w:val="30"/>
          <w:szCs w:val="30"/>
        </w:rPr>
        <w:br w:type="page"/>
      </w:r>
    </w:p>
    <w:p w14:paraId="2ACD8B31" w14:textId="77777777" w:rsidR="00B42E54" w:rsidRDefault="00FF6529">
      <w:pPr>
        <w:spacing w:beforeLines="50" w:before="156" w:line="480" w:lineRule="exact"/>
        <w:ind w:firstLineChars="0" w:firstLine="0"/>
        <w:jc w:val="center"/>
        <w:rPr>
          <w:b/>
          <w:spacing w:val="6"/>
          <w:sz w:val="30"/>
          <w:szCs w:val="30"/>
        </w:rPr>
      </w:pPr>
      <w:r>
        <w:rPr>
          <w:rFonts w:hint="eastAsia"/>
          <w:b/>
          <w:spacing w:val="6"/>
          <w:sz w:val="30"/>
          <w:szCs w:val="30"/>
        </w:rPr>
        <w:lastRenderedPageBreak/>
        <w:t>一、投标承诺书</w:t>
      </w:r>
    </w:p>
    <w:p w14:paraId="2A61AF71" w14:textId="77777777" w:rsidR="00B42E54" w:rsidRDefault="00FF6529">
      <w:pPr>
        <w:tabs>
          <w:tab w:val="left" w:pos="840"/>
        </w:tabs>
        <w:spacing w:line="500" w:lineRule="exact"/>
        <w:ind w:firstLine="512"/>
        <w:rPr>
          <w:rFonts w:ascii="宋体" w:hAnsi="宋体"/>
          <w:spacing w:val="8"/>
          <w:szCs w:val="24"/>
        </w:rPr>
      </w:pPr>
      <w:r>
        <w:rPr>
          <w:rFonts w:ascii="宋体" w:hAnsi="宋体" w:hint="eastAsia"/>
          <w:spacing w:val="8"/>
          <w:szCs w:val="24"/>
        </w:rPr>
        <w:t>致 ：</w:t>
      </w:r>
      <w:r>
        <w:rPr>
          <w:rFonts w:ascii="宋体" w:hAnsi="宋体" w:hint="eastAsia"/>
          <w:spacing w:val="8"/>
          <w:szCs w:val="24"/>
          <w:u w:val="single"/>
        </w:rPr>
        <w:t>（招标人名称）</w:t>
      </w:r>
    </w:p>
    <w:p w14:paraId="00945753"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t>经认真审阅“</w:t>
      </w:r>
      <w:r>
        <w:rPr>
          <w:rFonts w:ascii="宋体" w:hAnsi="宋体" w:hint="eastAsia"/>
          <w:spacing w:val="8"/>
          <w:szCs w:val="24"/>
          <w:u w:val="single"/>
        </w:rPr>
        <w:t>化州市乡镇管道燃气特许经营项目</w:t>
      </w:r>
      <w:r>
        <w:rPr>
          <w:rFonts w:ascii="宋体" w:hAnsi="宋体" w:hint="eastAsia"/>
          <w:spacing w:val="8"/>
          <w:szCs w:val="24"/>
        </w:rPr>
        <w:t>”招标文件，我方愿意按招标文件有关规定参加本次招标活动，接受招标文件的全部条款及要求。我方承诺如下：</w:t>
      </w:r>
    </w:p>
    <w:p w14:paraId="55E6B363"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t>1、我方愿意按招标文件要求支付本项目的招标代理费及实施方案编制服务费用，承诺完全按照《招标文件》及《特许经营协议》要求履约。</w:t>
      </w:r>
    </w:p>
    <w:p w14:paraId="0E7CCB90"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t>2、我方同意从招标文件规定的投标文件递交时间开始，直至招标文件规定的投标有效期期满，招标文件与投标文件一直对我单位具有约束力。在投标和评标过程中，我单位将严格按照招标文件的规定，参加并配合贵单位进行本次招投标活动。</w:t>
      </w:r>
    </w:p>
    <w:p w14:paraId="649A1626"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t>3、如果我单位中标，我单位承诺：</w:t>
      </w:r>
    </w:p>
    <w:p w14:paraId="06508A8C"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t>（1）在招标文件的规定时间内成立项目公司，并与贵单位签订《特许经营协议》，并按照招标文件及特许经营协议、投标文件进行融资、建设管道燃气，按照招标文件及特许经营协议、技术规范运营管道燃气，最终将管道燃气严格按照合同的移交范围、移交标准及移交程序移交给化州市人民政府或其指定的其他机构。</w:t>
      </w:r>
    </w:p>
    <w:p w14:paraId="5ADFCF0F"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t>（2）遵守中华人民共和国及广东省有关招标投标的法律法规规定，自觉维护建筑市场秩序。否则，同意被废除投标资格并接受处罚。</w:t>
      </w:r>
    </w:p>
    <w:p w14:paraId="5717671D"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t>（3）服从招标文件规定的时间安排，遵守招标有关会议现场纪律。否则，同意被废除投标资格并接受处罚。</w:t>
      </w:r>
    </w:p>
    <w:p w14:paraId="37DB9642"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t>（4）接受招标文件全部内容。否则，同意被废除投标资格并接受处罚。</w:t>
      </w:r>
    </w:p>
    <w:p w14:paraId="7E2029D4"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t>（5）保证投标文件内容无任何虚假。若评标过程中查出有虚假，同意作无效投标文件处理并被没收投标保证金，若中标之后查出有虚假，同意废除中标资格、被没收投标保证金。</w:t>
      </w:r>
    </w:p>
    <w:p w14:paraId="32F1B1A3"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t>（6）保证按照招标文件及中标通知书规定提交履约担保，并按时签订特许经营协议。否则，同意接受招标人违约处罚并被没收投标保证金。</w:t>
      </w:r>
    </w:p>
    <w:p w14:paraId="7D388B5C"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t>（7）保证按照特许经营协议约定完成特许经营协议范围内的全部内容，履行保修责任。否则，同意接受招标人对投标人违诺处罚并被没收履约担保。</w:t>
      </w:r>
    </w:p>
    <w:p w14:paraId="7D473DC2"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t>（8）保证按招标文件规定向招标人支付已由招标人负责完成并产生的相关费用，否则，同意取消中标资格。</w:t>
      </w:r>
    </w:p>
    <w:p w14:paraId="311926B3"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t>（9）保证中标之后按投标文件承诺向招标项目派驻管理人员及投入机械设备、办公设备及检测设备。</w:t>
      </w:r>
    </w:p>
    <w:p w14:paraId="2CEE782C"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t>（10）保证不参与陪标、围标行为。否则，同意接受建设行政主管部门最严厉的处罚。</w:t>
      </w:r>
    </w:p>
    <w:p w14:paraId="5384ECFA"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t>（11）标人随投标文件提交股东会同意其投资的股东会议决议或提交经全体股东签名的同意其投资的书面决定。</w:t>
      </w:r>
    </w:p>
    <w:p w14:paraId="2D84071E" w14:textId="77777777" w:rsidR="00B42E54" w:rsidRDefault="00FF6529">
      <w:pPr>
        <w:tabs>
          <w:tab w:val="left" w:pos="840"/>
        </w:tabs>
        <w:spacing w:line="400" w:lineRule="exact"/>
        <w:ind w:firstLine="512"/>
        <w:rPr>
          <w:rFonts w:ascii="宋体" w:hAnsi="宋体"/>
          <w:spacing w:val="8"/>
          <w:szCs w:val="24"/>
        </w:rPr>
      </w:pPr>
      <w:r>
        <w:rPr>
          <w:rFonts w:ascii="宋体" w:hAnsi="宋体" w:hint="eastAsia"/>
          <w:spacing w:val="8"/>
          <w:szCs w:val="24"/>
        </w:rPr>
        <w:lastRenderedPageBreak/>
        <w:t>4、本投标人在规定的投标有效期限内，将受招标文件的约束并履行投标文件的承诺。</w:t>
      </w:r>
    </w:p>
    <w:p w14:paraId="3D11CAA3" w14:textId="77777777" w:rsidR="00B42E54" w:rsidRDefault="00FF6529">
      <w:pPr>
        <w:spacing w:line="420" w:lineRule="exact"/>
        <w:ind w:firstLine="512"/>
        <w:rPr>
          <w:rFonts w:ascii="宋体" w:hAnsi="宋体"/>
          <w:spacing w:val="8"/>
          <w:szCs w:val="24"/>
        </w:rPr>
      </w:pPr>
      <w:r>
        <w:rPr>
          <w:rFonts w:ascii="宋体" w:hAnsi="宋体" w:hint="eastAsia"/>
          <w:spacing w:val="8"/>
          <w:szCs w:val="24"/>
        </w:rPr>
        <w:t>5、本投标人所提供的一切材料都是真实、有效、合法的，不让任何单位和个人挂靠，不进行恶意异议和投诉，项目经理目前未在其他在建项目担任项目经理，若有违反上述承诺内容的行为，愿意承担法律责任。</w:t>
      </w:r>
    </w:p>
    <w:p w14:paraId="6E97A6A7" w14:textId="77777777" w:rsidR="00B42E54" w:rsidRDefault="00FF6529">
      <w:pPr>
        <w:spacing w:line="420" w:lineRule="exact"/>
        <w:ind w:firstLine="512"/>
        <w:rPr>
          <w:rFonts w:ascii="宋体" w:hAnsi="宋体"/>
          <w:spacing w:val="8"/>
          <w:szCs w:val="24"/>
        </w:rPr>
      </w:pPr>
      <w:r>
        <w:rPr>
          <w:rFonts w:ascii="宋体" w:hAnsi="宋体" w:hint="eastAsia"/>
          <w:spacing w:val="8"/>
          <w:szCs w:val="24"/>
        </w:rPr>
        <w:t>6、如我单位不能遵守上述承诺，我单位愿意接受贵单位按照招标文件的有关规定实施的任何处罚。</w:t>
      </w:r>
    </w:p>
    <w:p w14:paraId="4AE153E5" w14:textId="77777777" w:rsidR="00B42E54" w:rsidRDefault="00B42E54">
      <w:pPr>
        <w:spacing w:line="420" w:lineRule="exact"/>
        <w:ind w:firstLine="480"/>
        <w:rPr>
          <w:rFonts w:ascii="宋体" w:hAnsi="宋体"/>
          <w:szCs w:val="24"/>
        </w:rPr>
      </w:pPr>
    </w:p>
    <w:p w14:paraId="415C6284" w14:textId="77777777" w:rsidR="00B42E54" w:rsidRDefault="00B42E54">
      <w:pPr>
        <w:spacing w:line="420" w:lineRule="exact"/>
        <w:ind w:firstLine="480"/>
        <w:rPr>
          <w:rFonts w:ascii="宋体" w:hAnsi="宋体"/>
          <w:szCs w:val="24"/>
        </w:rPr>
      </w:pPr>
    </w:p>
    <w:p w14:paraId="103C3221" w14:textId="77777777" w:rsidR="00B42E54" w:rsidRDefault="00FF6529">
      <w:pPr>
        <w:tabs>
          <w:tab w:val="left" w:pos="840"/>
        </w:tabs>
        <w:spacing w:line="500" w:lineRule="exact"/>
        <w:ind w:firstLineChars="1500" w:firstLine="3780"/>
        <w:rPr>
          <w:rFonts w:ascii="宋体" w:hAnsi="宋体"/>
          <w:spacing w:val="6"/>
          <w:szCs w:val="24"/>
          <w:u w:val="single"/>
        </w:rPr>
      </w:pPr>
      <w:r>
        <w:rPr>
          <w:rFonts w:ascii="宋体" w:hAnsi="宋体" w:hint="eastAsia"/>
          <w:spacing w:val="6"/>
          <w:szCs w:val="24"/>
        </w:rPr>
        <w:t>投 标 人：</w:t>
      </w:r>
      <w:r>
        <w:rPr>
          <w:rFonts w:ascii="宋体" w:hAnsi="宋体" w:hint="eastAsia"/>
          <w:spacing w:val="6"/>
          <w:szCs w:val="24"/>
          <w:u w:val="single"/>
        </w:rPr>
        <w:t xml:space="preserve">          </w:t>
      </w:r>
      <w:r>
        <w:rPr>
          <w:rFonts w:ascii="宋体" w:hAnsi="宋体"/>
          <w:spacing w:val="6"/>
          <w:szCs w:val="24"/>
          <w:u w:val="single"/>
        </w:rPr>
        <w:t xml:space="preserve">        </w:t>
      </w:r>
      <w:r>
        <w:rPr>
          <w:rFonts w:ascii="宋体" w:hAnsi="宋体" w:hint="eastAsia"/>
          <w:spacing w:val="6"/>
          <w:szCs w:val="24"/>
          <w:u w:val="single"/>
        </w:rPr>
        <w:t>（盖章）</w:t>
      </w:r>
    </w:p>
    <w:p w14:paraId="705BDD19" w14:textId="77777777" w:rsidR="00B42E54" w:rsidRDefault="00FF6529">
      <w:pPr>
        <w:tabs>
          <w:tab w:val="left" w:pos="840"/>
        </w:tabs>
        <w:spacing w:line="500" w:lineRule="exact"/>
        <w:ind w:leftChars="200" w:left="480" w:firstLineChars="1315" w:firstLine="3314"/>
        <w:rPr>
          <w:rFonts w:ascii="宋体" w:hAnsi="宋体"/>
          <w:spacing w:val="6"/>
          <w:szCs w:val="24"/>
          <w:u w:val="single"/>
        </w:rPr>
      </w:pPr>
      <w:r>
        <w:rPr>
          <w:rFonts w:ascii="宋体" w:hAnsi="宋体" w:hint="eastAsia"/>
          <w:spacing w:val="6"/>
          <w:szCs w:val="24"/>
        </w:rPr>
        <w:t>法定代表人：</w:t>
      </w:r>
      <w:r>
        <w:rPr>
          <w:rFonts w:ascii="宋体" w:hAnsi="宋体" w:hint="eastAsia"/>
          <w:spacing w:val="6"/>
          <w:szCs w:val="24"/>
          <w:u w:val="single"/>
        </w:rPr>
        <w:t xml:space="preserve">         </w:t>
      </w:r>
      <w:r>
        <w:rPr>
          <w:rFonts w:ascii="宋体" w:hAnsi="宋体"/>
          <w:spacing w:val="6"/>
          <w:szCs w:val="24"/>
          <w:u w:val="single"/>
        </w:rPr>
        <w:t xml:space="preserve">       </w:t>
      </w:r>
      <w:r>
        <w:rPr>
          <w:rFonts w:ascii="宋体" w:hAnsi="宋体" w:hint="eastAsia"/>
          <w:spacing w:val="6"/>
          <w:szCs w:val="24"/>
          <w:u w:val="single"/>
        </w:rPr>
        <w:t>（签字）</w:t>
      </w:r>
    </w:p>
    <w:p w14:paraId="0F3E025E" w14:textId="77777777" w:rsidR="00B42E54" w:rsidRDefault="00FF6529">
      <w:pPr>
        <w:ind w:firstLineChars="1500" w:firstLine="3780"/>
        <w:rPr>
          <w:rFonts w:ascii="宋体" w:hAnsi="宋体"/>
          <w:spacing w:val="6"/>
          <w:szCs w:val="24"/>
          <w:u w:val="single"/>
        </w:rPr>
      </w:pPr>
      <w:r>
        <w:rPr>
          <w:rFonts w:ascii="宋体" w:hAnsi="宋体" w:hint="eastAsia"/>
          <w:spacing w:val="6"/>
          <w:szCs w:val="24"/>
        </w:rPr>
        <w:t xml:space="preserve">日 </w:t>
      </w:r>
      <w:r>
        <w:rPr>
          <w:rFonts w:ascii="宋体" w:hAnsi="宋体"/>
          <w:spacing w:val="6"/>
          <w:szCs w:val="24"/>
        </w:rPr>
        <w:t xml:space="preserve">   </w:t>
      </w:r>
      <w:r>
        <w:rPr>
          <w:rFonts w:ascii="宋体" w:hAnsi="宋体" w:hint="eastAsia"/>
          <w:spacing w:val="6"/>
          <w:szCs w:val="24"/>
        </w:rPr>
        <w:t>期：</w:t>
      </w:r>
      <w:r>
        <w:rPr>
          <w:rFonts w:ascii="宋体" w:hAnsi="宋体" w:hint="eastAsia"/>
          <w:spacing w:val="6"/>
          <w:szCs w:val="24"/>
          <w:u w:val="single"/>
        </w:rPr>
        <w:t xml:space="preserve">    </w:t>
      </w:r>
      <w:r>
        <w:rPr>
          <w:rFonts w:ascii="宋体" w:hAnsi="宋体"/>
          <w:spacing w:val="6"/>
          <w:szCs w:val="24"/>
          <w:u w:val="single"/>
        </w:rPr>
        <w:t xml:space="preserve">    </w:t>
      </w:r>
      <w:r>
        <w:rPr>
          <w:rFonts w:ascii="宋体" w:hAnsi="宋体" w:hint="eastAsia"/>
          <w:spacing w:val="6"/>
          <w:szCs w:val="24"/>
          <w:u w:val="single"/>
        </w:rPr>
        <w:t xml:space="preserve">   年    月   日</w:t>
      </w:r>
    </w:p>
    <w:p w14:paraId="58ED9468" w14:textId="77777777" w:rsidR="00B42E54" w:rsidRDefault="00B42E54">
      <w:pPr>
        <w:spacing w:beforeLines="100" w:before="312" w:afterLines="50" w:after="156" w:line="620" w:lineRule="exact"/>
        <w:ind w:firstLine="667"/>
        <w:jc w:val="center"/>
        <w:rPr>
          <w:b/>
          <w:spacing w:val="6"/>
          <w:sz w:val="32"/>
        </w:rPr>
      </w:pPr>
    </w:p>
    <w:p w14:paraId="2D6345D4" w14:textId="77777777" w:rsidR="00B42E54" w:rsidRDefault="00B42E54">
      <w:pPr>
        <w:spacing w:beforeLines="100" w:before="312" w:afterLines="50" w:after="156" w:line="620" w:lineRule="exact"/>
        <w:ind w:firstLine="667"/>
        <w:jc w:val="center"/>
        <w:rPr>
          <w:b/>
          <w:spacing w:val="6"/>
          <w:sz w:val="32"/>
        </w:rPr>
      </w:pPr>
    </w:p>
    <w:p w14:paraId="547AAD02" w14:textId="77777777" w:rsidR="00B42E54" w:rsidRDefault="00FF6529">
      <w:pPr>
        <w:ind w:firstLine="667"/>
        <w:rPr>
          <w:b/>
          <w:spacing w:val="6"/>
          <w:sz w:val="32"/>
        </w:rPr>
      </w:pPr>
      <w:r>
        <w:rPr>
          <w:rFonts w:hint="eastAsia"/>
          <w:b/>
          <w:spacing w:val="6"/>
          <w:sz w:val="32"/>
        </w:rPr>
        <w:br w:type="page"/>
      </w:r>
    </w:p>
    <w:p w14:paraId="014BFB26" w14:textId="77777777" w:rsidR="00B42E54" w:rsidRDefault="00FF6529">
      <w:pPr>
        <w:spacing w:beforeLines="50" w:before="156" w:afterLines="50" w:after="156" w:line="620" w:lineRule="exact"/>
        <w:ind w:firstLineChars="0" w:firstLine="0"/>
        <w:jc w:val="center"/>
        <w:rPr>
          <w:b/>
          <w:spacing w:val="6"/>
          <w:sz w:val="32"/>
        </w:rPr>
      </w:pPr>
      <w:r>
        <w:rPr>
          <w:rFonts w:hint="eastAsia"/>
          <w:b/>
          <w:spacing w:val="6"/>
          <w:sz w:val="32"/>
        </w:rPr>
        <w:lastRenderedPageBreak/>
        <w:t>二、法定代表人身份证明书</w:t>
      </w:r>
    </w:p>
    <w:p w14:paraId="5AEE96FA" w14:textId="77777777" w:rsidR="00B42E54" w:rsidRDefault="00B42E54">
      <w:pPr>
        <w:spacing w:line="400" w:lineRule="exact"/>
        <w:ind w:firstLine="667"/>
        <w:jc w:val="center"/>
        <w:rPr>
          <w:b/>
          <w:spacing w:val="6"/>
          <w:sz w:val="32"/>
        </w:rPr>
      </w:pPr>
    </w:p>
    <w:p w14:paraId="0E22DB2D" w14:textId="77777777" w:rsidR="00B42E54" w:rsidRDefault="00FF6529">
      <w:pPr>
        <w:spacing w:line="560" w:lineRule="exact"/>
        <w:ind w:firstLineChars="225" w:firstLine="540"/>
        <w:rPr>
          <w:rFonts w:ascii="宋体" w:hAnsi="宋体"/>
        </w:rPr>
      </w:pPr>
      <w:r>
        <w:rPr>
          <w:rFonts w:ascii="宋体" w:hAnsi="宋体" w:hint="eastAsia"/>
        </w:rPr>
        <w:t>投 标 人：</w:t>
      </w:r>
    </w:p>
    <w:p w14:paraId="6A3F10EE" w14:textId="77777777" w:rsidR="00B42E54" w:rsidRDefault="00FF6529">
      <w:pPr>
        <w:spacing w:line="560" w:lineRule="exact"/>
        <w:ind w:firstLineChars="225" w:firstLine="540"/>
        <w:rPr>
          <w:rFonts w:ascii="宋体" w:hAnsi="宋体"/>
        </w:rPr>
      </w:pPr>
      <w:r>
        <w:rPr>
          <w:rFonts w:ascii="宋体" w:hAnsi="宋体" w:hint="eastAsia"/>
        </w:rPr>
        <w:t>单位性质：</w:t>
      </w:r>
    </w:p>
    <w:p w14:paraId="10797486" w14:textId="77777777" w:rsidR="00B42E54" w:rsidRDefault="00FF6529">
      <w:pPr>
        <w:spacing w:line="560" w:lineRule="exact"/>
        <w:ind w:firstLineChars="225" w:firstLine="540"/>
        <w:rPr>
          <w:rFonts w:ascii="宋体" w:hAnsi="宋体"/>
        </w:rPr>
      </w:pPr>
      <w:r>
        <w:rPr>
          <w:rFonts w:ascii="宋体" w:hAnsi="宋体" w:hint="eastAsia"/>
        </w:rPr>
        <w:t>地    址：</w:t>
      </w:r>
    </w:p>
    <w:p w14:paraId="1E77E809" w14:textId="77777777" w:rsidR="00B42E54" w:rsidRDefault="00FF6529">
      <w:pPr>
        <w:spacing w:line="560" w:lineRule="exact"/>
        <w:ind w:firstLineChars="225" w:firstLine="540"/>
        <w:rPr>
          <w:rFonts w:ascii="宋体" w:hAnsi="宋体"/>
        </w:rPr>
      </w:pPr>
      <w:r>
        <w:rPr>
          <w:rFonts w:ascii="宋体" w:hAnsi="宋体" w:hint="eastAsia"/>
        </w:rPr>
        <w:t xml:space="preserve">成立时间： </w:t>
      </w:r>
      <w:r>
        <w:rPr>
          <w:rFonts w:ascii="宋体" w:hAnsi="宋体"/>
        </w:rPr>
        <w:t xml:space="preserve">   </w:t>
      </w:r>
      <w:r>
        <w:rPr>
          <w:rFonts w:ascii="宋体" w:hAnsi="宋体" w:hint="eastAsia"/>
        </w:rPr>
        <w:t xml:space="preserve">年 </w:t>
      </w:r>
      <w:r>
        <w:rPr>
          <w:rFonts w:ascii="宋体" w:hAnsi="宋体"/>
        </w:rPr>
        <w:t xml:space="preserve">  </w:t>
      </w:r>
      <w:r>
        <w:rPr>
          <w:rFonts w:ascii="宋体" w:hAnsi="宋体" w:hint="eastAsia"/>
        </w:rPr>
        <w:t xml:space="preserve">月 </w:t>
      </w:r>
      <w:r>
        <w:rPr>
          <w:rFonts w:ascii="宋体" w:hAnsi="宋体"/>
        </w:rPr>
        <w:t xml:space="preserve">  </w:t>
      </w:r>
      <w:r>
        <w:rPr>
          <w:rFonts w:ascii="宋体" w:hAnsi="宋体" w:hint="eastAsia"/>
        </w:rPr>
        <w:t>日</w:t>
      </w:r>
    </w:p>
    <w:p w14:paraId="790D7350" w14:textId="77777777" w:rsidR="00B42E54" w:rsidRDefault="00FF6529">
      <w:pPr>
        <w:spacing w:line="560" w:lineRule="exact"/>
        <w:ind w:firstLineChars="225" w:firstLine="540"/>
        <w:rPr>
          <w:rFonts w:ascii="宋体" w:hAnsi="宋体"/>
        </w:rPr>
      </w:pPr>
      <w:r>
        <w:rPr>
          <w:rFonts w:ascii="宋体" w:hAnsi="宋体" w:hint="eastAsia"/>
        </w:rPr>
        <w:t>经营期限：</w:t>
      </w:r>
    </w:p>
    <w:p w14:paraId="140DC04C" w14:textId="77777777" w:rsidR="00B42E54" w:rsidRDefault="00FF6529">
      <w:pPr>
        <w:spacing w:line="560" w:lineRule="exact"/>
        <w:ind w:firstLineChars="225" w:firstLine="540"/>
        <w:rPr>
          <w:rFonts w:ascii="宋体" w:hAnsi="宋体"/>
        </w:rPr>
      </w:pPr>
      <w:r>
        <w:rPr>
          <w:rFonts w:ascii="宋体" w:hAnsi="宋体" w:hint="eastAsia"/>
        </w:rPr>
        <w:t>姓    名：        性别：</w:t>
      </w:r>
    </w:p>
    <w:p w14:paraId="6E96DD60" w14:textId="77777777" w:rsidR="00B42E54" w:rsidRDefault="00FF6529">
      <w:pPr>
        <w:spacing w:line="560" w:lineRule="exact"/>
        <w:ind w:firstLineChars="225" w:firstLine="540"/>
        <w:rPr>
          <w:rFonts w:ascii="宋体" w:hAnsi="宋体"/>
        </w:rPr>
      </w:pPr>
      <w:r>
        <w:rPr>
          <w:rFonts w:ascii="宋体" w:hAnsi="宋体" w:hint="eastAsia"/>
        </w:rPr>
        <w:t>年    龄：        职务：</w:t>
      </w:r>
    </w:p>
    <w:p w14:paraId="2CB7ADCD" w14:textId="77777777" w:rsidR="00B42E54" w:rsidRDefault="00FF6529">
      <w:pPr>
        <w:spacing w:line="560" w:lineRule="exact"/>
        <w:ind w:firstLineChars="225" w:firstLine="540"/>
        <w:rPr>
          <w:rFonts w:ascii="宋体" w:hAnsi="宋体"/>
        </w:rPr>
      </w:pPr>
      <w:r>
        <w:rPr>
          <w:rFonts w:ascii="宋体" w:hAnsi="宋体" w:hint="eastAsia"/>
        </w:rPr>
        <w:t>系</w:t>
      </w:r>
      <w:r>
        <w:rPr>
          <w:rFonts w:ascii="宋体" w:hAnsi="宋体" w:hint="eastAsia"/>
          <w:u w:val="single"/>
        </w:rPr>
        <w:t>（投标人名称）</w:t>
      </w:r>
      <w:r>
        <w:rPr>
          <w:rFonts w:ascii="宋体" w:hAnsi="宋体" w:hint="eastAsia"/>
        </w:rPr>
        <w:t>的法定代表人。</w:t>
      </w:r>
    </w:p>
    <w:p w14:paraId="1D936A1E" w14:textId="77777777" w:rsidR="00B42E54" w:rsidRDefault="00FF6529">
      <w:pPr>
        <w:spacing w:line="560" w:lineRule="exact"/>
        <w:ind w:firstLineChars="225" w:firstLine="540"/>
        <w:rPr>
          <w:rFonts w:ascii="宋体" w:hAnsi="宋体"/>
        </w:rPr>
      </w:pPr>
      <w:r>
        <w:rPr>
          <w:rFonts w:ascii="宋体" w:hAnsi="宋体" w:hint="eastAsia"/>
        </w:rPr>
        <w:t>特此证明。</w:t>
      </w:r>
    </w:p>
    <w:p w14:paraId="3B5AAFCE" w14:textId="77777777" w:rsidR="00B42E54" w:rsidRDefault="00B42E54">
      <w:pPr>
        <w:spacing w:line="500" w:lineRule="exact"/>
        <w:ind w:firstLine="480"/>
        <w:rPr>
          <w:rFonts w:ascii="宋体" w:hAnsi="宋体"/>
          <w:szCs w:val="21"/>
        </w:rPr>
      </w:pPr>
    </w:p>
    <w:p w14:paraId="21174070" w14:textId="77777777" w:rsidR="00B42E54" w:rsidRDefault="00B42E54">
      <w:pPr>
        <w:spacing w:line="500" w:lineRule="exact"/>
        <w:ind w:firstLine="480"/>
        <w:rPr>
          <w:rFonts w:ascii="宋体" w:hAnsi="宋体"/>
          <w:szCs w:val="21"/>
        </w:rPr>
      </w:pPr>
    </w:p>
    <w:p w14:paraId="140FD0EC" w14:textId="77777777" w:rsidR="00B42E54" w:rsidRDefault="00FF6529">
      <w:pPr>
        <w:wordWrap w:val="0"/>
        <w:spacing w:line="560" w:lineRule="exact"/>
        <w:ind w:right="70" w:firstLineChars="1575" w:firstLine="3780"/>
        <w:rPr>
          <w:rFonts w:ascii="宋体" w:hAnsi="宋体"/>
        </w:rPr>
      </w:pPr>
      <w:r>
        <w:rPr>
          <w:rFonts w:ascii="宋体" w:hAnsi="宋体" w:hint="eastAsia"/>
        </w:rPr>
        <w:t>投标人：</w:t>
      </w:r>
      <w:r>
        <w:rPr>
          <w:rFonts w:ascii="宋体" w:hAnsi="宋体" w:hint="eastAsia"/>
          <w:u w:val="single"/>
        </w:rPr>
        <w:t xml:space="preserve"> </w:t>
      </w:r>
      <w:r>
        <w:rPr>
          <w:rFonts w:ascii="宋体" w:hAnsi="宋体"/>
          <w:u w:val="single"/>
        </w:rPr>
        <w:t xml:space="preserve">              </w:t>
      </w:r>
      <w:r>
        <w:rPr>
          <w:rFonts w:ascii="宋体" w:hAnsi="宋体" w:hint="eastAsia"/>
        </w:rPr>
        <w:t>（盖单位章）</w:t>
      </w:r>
    </w:p>
    <w:p w14:paraId="3DCEA51B" w14:textId="77777777" w:rsidR="00B42E54" w:rsidRDefault="00FF6529">
      <w:pPr>
        <w:spacing w:line="400" w:lineRule="exact"/>
        <w:ind w:firstLineChars="1500" w:firstLine="3600"/>
        <w:rPr>
          <w:rFonts w:ascii="宋体" w:hAnsi="宋体"/>
        </w:rPr>
      </w:pPr>
      <w:r>
        <w:rPr>
          <w:rFonts w:ascii="宋体" w:hAnsi="宋体" w:hint="eastAsia"/>
        </w:rPr>
        <w:t>日   期：  年  月  日</w:t>
      </w:r>
    </w:p>
    <w:p w14:paraId="3BA0DF91" w14:textId="77777777" w:rsidR="00B42E54" w:rsidRDefault="00B42E54" w:rsidP="009D3BFF">
      <w:pPr>
        <w:tabs>
          <w:tab w:val="left" w:pos="0"/>
          <w:tab w:val="left" w:pos="1155"/>
          <w:tab w:val="left" w:pos="1470"/>
        </w:tabs>
        <w:spacing w:line="480" w:lineRule="exact"/>
        <w:ind w:firstLineChars="83" w:firstLine="199"/>
        <w:rPr>
          <w:rFonts w:ascii="宋体" w:hAnsi="TimesNewRomanPSMT" w:cs="宋体"/>
          <w:kern w:val="0"/>
        </w:rPr>
      </w:pPr>
    </w:p>
    <w:p w14:paraId="25AD8097" w14:textId="77777777" w:rsidR="00B42E54" w:rsidRDefault="00FF6529">
      <w:pPr>
        <w:spacing w:line="400" w:lineRule="exact"/>
        <w:ind w:firstLine="480"/>
        <w:rPr>
          <w:szCs w:val="21"/>
        </w:rPr>
      </w:pPr>
      <w:r>
        <w:rPr>
          <w:szCs w:val="21"/>
        </w:rPr>
        <w:t>附法定代表人身份证复印件</w:t>
      </w:r>
      <w:r>
        <w:rPr>
          <w:rFonts w:hint="eastAsia"/>
          <w:szCs w:val="21"/>
        </w:rPr>
        <w:t>（包括正、背面）</w:t>
      </w:r>
    </w:p>
    <w:p w14:paraId="0C2ADC34" w14:textId="77777777" w:rsidR="00B42E54" w:rsidRDefault="00B42E54">
      <w:pPr>
        <w:spacing w:line="400" w:lineRule="exact"/>
        <w:ind w:firstLine="48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B42E54" w14:paraId="6141AE8D" w14:textId="77777777">
        <w:trPr>
          <w:trHeight w:val="2601"/>
        </w:trPr>
        <w:tc>
          <w:tcPr>
            <w:tcW w:w="4785" w:type="dxa"/>
            <w:vAlign w:val="center"/>
          </w:tcPr>
          <w:p w14:paraId="634E64F8" w14:textId="77777777" w:rsidR="00B42E54" w:rsidRDefault="00B42E54">
            <w:pPr>
              <w:ind w:left="420" w:firstLine="480"/>
              <w:jc w:val="center"/>
              <w:rPr>
                <w:szCs w:val="21"/>
              </w:rPr>
            </w:pPr>
          </w:p>
        </w:tc>
        <w:tc>
          <w:tcPr>
            <w:tcW w:w="4785" w:type="dxa"/>
            <w:vAlign w:val="center"/>
          </w:tcPr>
          <w:p w14:paraId="51847322" w14:textId="77777777" w:rsidR="00B42E54" w:rsidRDefault="00B42E54">
            <w:pPr>
              <w:ind w:left="420" w:firstLine="480"/>
              <w:jc w:val="center"/>
              <w:rPr>
                <w:szCs w:val="21"/>
              </w:rPr>
            </w:pPr>
          </w:p>
        </w:tc>
      </w:tr>
    </w:tbl>
    <w:p w14:paraId="2FD230D7" w14:textId="77777777" w:rsidR="00B42E54" w:rsidRDefault="00B42E54">
      <w:pPr>
        <w:ind w:firstLine="667"/>
        <w:jc w:val="center"/>
        <w:rPr>
          <w:b/>
          <w:spacing w:val="6"/>
          <w:sz w:val="32"/>
        </w:rPr>
      </w:pPr>
    </w:p>
    <w:p w14:paraId="2DA864E0" w14:textId="77777777" w:rsidR="00B42E54" w:rsidRDefault="00B42E54">
      <w:pPr>
        <w:ind w:firstLine="667"/>
        <w:jc w:val="center"/>
        <w:rPr>
          <w:b/>
          <w:spacing w:val="6"/>
          <w:sz w:val="32"/>
        </w:rPr>
      </w:pPr>
    </w:p>
    <w:p w14:paraId="3032A4C4" w14:textId="77777777" w:rsidR="00B42E54" w:rsidRDefault="00B42E54">
      <w:pPr>
        <w:ind w:firstLine="667"/>
        <w:jc w:val="center"/>
        <w:rPr>
          <w:b/>
          <w:spacing w:val="6"/>
          <w:sz w:val="32"/>
        </w:rPr>
      </w:pPr>
    </w:p>
    <w:p w14:paraId="21E7C04E" w14:textId="77777777" w:rsidR="00B42E54" w:rsidRDefault="00FF6529">
      <w:pPr>
        <w:ind w:firstLineChars="0" w:firstLine="0"/>
        <w:jc w:val="center"/>
        <w:rPr>
          <w:b/>
          <w:spacing w:val="6"/>
          <w:sz w:val="32"/>
        </w:rPr>
      </w:pPr>
      <w:r>
        <w:rPr>
          <w:rFonts w:hint="eastAsia"/>
          <w:b/>
          <w:spacing w:val="6"/>
          <w:sz w:val="32"/>
        </w:rPr>
        <w:lastRenderedPageBreak/>
        <w:t>三、法人授权委托证明书</w:t>
      </w:r>
    </w:p>
    <w:p w14:paraId="52C946A7" w14:textId="77777777" w:rsidR="00B42E54" w:rsidRDefault="00B42E54">
      <w:pPr>
        <w:spacing w:line="300" w:lineRule="exact"/>
        <w:ind w:firstLine="667"/>
        <w:jc w:val="center"/>
        <w:rPr>
          <w:b/>
          <w:spacing w:val="6"/>
          <w:sz w:val="32"/>
        </w:rPr>
      </w:pPr>
    </w:p>
    <w:p w14:paraId="0EA8581A" w14:textId="77777777" w:rsidR="00B42E54" w:rsidRDefault="00FF6529">
      <w:pPr>
        <w:spacing w:beforeLines="100" w:before="312" w:line="520" w:lineRule="exact"/>
        <w:ind w:firstLine="480"/>
        <w:rPr>
          <w:rFonts w:ascii="宋体" w:hAnsi="宋体"/>
        </w:rPr>
      </w:pPr>
      <w:r>
        <w:rPr>
          <w:rFonts w:ascii="宋体" w:hAnsi="宋体" w:hint="eastAsia"/>
        </w:rPr>
        <w:t>本人</w:t>
      </w:r>
      <w:r>
        <w:rPr>
          <w:rFonts w:ascii="宋体" w:hAnsi="宋体" w:hint="eastAsia"/>
          <w:u w:val="single"/>
        </w:rPr>
        <w:t>（姓名）</w:t>
      </w:r>
      <w:r>
        <w:rPr>
          <w:rFonts w:ascii="宋体" w:hAnsi="宋体" w:hint="eastAsia"/>
        </w:rPr>
        <w:t>系</w:t>
      </w:r>
      <w:r>
        <w:rPr>
          <w:rFonts w:ascii="宋体" w:hAnsi="宋体" w:hint="eastAsia"/>
          <w:u w:val="single"/>
        </w:rPr>
        <w:t>（投标人名称）</w:t>
      </w:r>
      <w:r>
        <w:rPr>
          <w:rFonts w:ascii="宋体" w:hAnsi="宋体" w:hint="eastAsia"/>
        </w:rPr>
        <w:t>的法定代表人，现委托</w:t>
      </w:r>
      <w:r>
        <w:rPr>
          <w:rFonts w:ascii="宋体" w:hAnsi="宋体" w:hint="eastAsia"/>
          <w:u w:val="single"/>
        </w:rPr>
        <w:t>（姓名）</w:t>
      </w:r>
      <w:r>
        <w:rPr>
          <w:rFonts w:ascii="宋体" w:hAnsi="宋体" w:hint="eastAsia"/>
        </w:rPr>
        <w:t>为我方代理人。代理人根据授权，以我方名义签署、澄清、说明、补正、递交、撤回、修改</w:t>
      </w:r>
      <w:r>
        <w:rPr>
          <w:rFonts w:ascii="宋体" w:hAnsi="宋体" w:hint="eastAsia"/>
          <w:u w:val="single"/>
        </w:rPr>
        <w:t>（项目名称）</w:t>
      </w:r>
      <w:r>
        <w:rPr>
          <w:rFonts w:ascii="宋体" w:hAnsi="宋体" w:hint="eastAsia"/>
        </w:rPr>
        <w:t>投标文件、签订合同和处理有关事宜，其法律后果由我方承担。</w:t>
      </w:r>
    </w:p>
    <w:p w14:paraId="6B489258" w14:textId="77777777" w:rsidR="00B42E54" w:rsidRDefault="00FF6529">
      <w:pPr>
        <w:spacing w:line="520" w:lineRule="exact"/>
        <w:ind w:firstLine="480"/>
        <w:rPr>
          <w:rFonts w:ascii="宋体" w:hAnsi="宋体"/>
        </w:rPr>
      </w:pPr>
      <w:r>
        <w:rPr>
          <w:rFonts w:ascii="宋体" w:hAnsi="宋体" w:hint="eastAsia"/>
        </w:rPr>
        <w:t>委托期限：</w:t>
      </w:r>
    </w:p>
    <w:p w14:paraId="5A231CF3" w14:textId="77777777" w:rsidR="00B42E54" w:rsidRDefault="00FF6529">
      <w:pPr>
        <w:spacing w:line="520" w:lineRule="exact"/>
        <w:ind w:firstLine="480"/>
        <w:rPr>
          <w:rFonts w:ascii="宋体" w:hAnsi="宋体"/>
        </w:rPr>
      </w:pPr>
      <w:r>
        <w:rPr>
          <w:rFonts w:ascii="宋体" w:hAnsi="宋体" w:hint="eastAsia"/>
        </w:rPr>
        <w:t>代理人无转委托权。</w:t>
      </w:r>
    </w:p>
    <w:p w14:paraId="101A6E2C" w14:textId="77777777" w:rsidR="00B42E54" w:rsidRDefault="00B42E54">
      <w:pPr>
        <w:spacing w:line="500" w:lineRule="exact"/>
        <w:ind w:firstLine="480"/>
        <w:rPr>
          <w:rFonts w:ascii="宋体" w:hAnsi="宋体"/>
        </w:rPr>
      </w:pPr>
    </w:p>
    <w:p w14:paraId="610143EE" w14:textId="77777777" w:rsidR="00B42E54" w:rsidRDefault="00FF6529">
      <w:pPr>
        <w:spacing w:line="400" w:lineRule="exact"/>
        <w:ind w:firstLineChars="1500" w:firstLine="3600"/>
        <w:rPr>
          <w:rFonts w:ascii="宋体" w:hAnsi="宋体"/>
        </w:rPr>
      </w:pPr>
      <w:r>
        <w:rPr>
          <w:rFonts w:ascii="宋体" w:hAnsi="宋体" w:hint="eastAsia"/>
        </w:rPr>
        <w:t>投  标  人：</w:t>
      </w:r>
      <w:r>
        <w:rPr>
          <w:rFonts w:ascii="宋体" w:hAnsi="宋体" w:hint="eastAsia"/>
          <w:u w:val="single"/>
        </w:rPr>
        <w:t xml:space="preserve"> </w:t>
      </w:r>
      <w:r>
        <w:rPr>
          <w:rFonts w:ascii="宋体" w:hAnsi="宋体"/>
          <w:u w:val="single"/>
        </w:rPr>
        <w:t xml:space="preserve">              </w:t>
      </w:r>
      <w:r>
        <w:rPr>
          <w:rFonts w:ascii="宋体" w:hAnsi="宋体" w:hint="eastAsia"/>
        </w:rPr>
        <w:t>（盖单位章）</w:t>
      </w:r>
    </w:p>
    <w:p w14:paraId="0897F946" w14:textId="77777777" w:rsidR="00B42E54" w:rsidRDefault="00B42E54">
      <w:pPr>
        <w:spacing w:line="400" w:lineRule="exact"/>
        <w:ind w:firstLineChars="1500" w:firstLine="3600"/>
        <w:rPr>
          <w:rFonts w:ascii="宋体" w:hAnsi="宋体"/>
        </w:rPr>
      </w:pPr>
    </w:p>
    <w:p w14:paraId="4942B6EA" w14:textId="77777777" w:rsidR="00B42E54" w:rsidRDefault="00FF6529">
      <w:pPr>
        <w:spacing w:line="400" w:lineRule="exact"/>
        <w:ind w:firstLineChars="1500" w:firstLine="3600"/>
        <w:rPr>
          <w:rFonts w:ascii="宋体" w:hAnsi="宋体"/>
        </w:rPr>
      </w:pPr>
      <w:r>
        <w:rPr>
          <w:rFonts w:ascii="宋体" w:hAnsi="宋体" w:hint="eastAsia"/>
        </w:rPr>
        <w:t>法定代表人：</w:t>
      </w:r>
      <w:r>
        <w:rPr>
          <w:rFonts w:ascii="宋体" w:hAnsi="宋体" w:hint="eastAsia"/>
          <w:u w:val="single"/>
        </w:rPr>
        <w:t xml:space="preserve"> </w:t>
      </w:r>
      <w:r>
        <w:rPr>
          <w:rFonts w:ascii="宋体" w:hAnsi="宋体"/>
          <w:u w:val="single"/>
        </w:rPr>
        <w:t xml:space="preserve">              </w:t>
      </w:r>
      <w:r>
        <w:rPr>
          <w:rFonts w:ascii="宋体" w:hAnsi="宋体" w:hint="eastAsia"/>
        </w:rPr>
        <w:t>（签字）</w:t>
      </w:r>
    </w:p>
    <w:p w14:paraId="1F700999" w14:textId="77777777" w:rsidR="00B42E54" w:rsidRDefault="00FF6529">
      <w:pPr>
        <w:spacing w:line="400" w:lineRule="exact"/>
        <w:ind w:firstLineChars="1500" w:firstLine="3600"/>
        <w:rPr>
          <w:rFonts w:ascii="宋体" w:hAnsi="宋体"/>
          <w:u w:val="single"/>
        </w:rPr>
      </w:pPr>
      <w:r>
        <w:rPr>
          <w:rFonts w:ascii="宋体" w:hAnsi="宋体" w:hint="eastAsia"/>
        </w:rPr>
        <w:t>身份证号码：</w:t>
      </w:r>
      <w:r>
        <w:rPr>
          <w:rFonts w:ascii="宋体" w:hAnsi="宋体" w:hint="eastAsia"/>
          <w:u w:val="single"/>
        </w:rPr>
        <w:t xml:space="preserve"> </w:t>
      </w:r>
      <w:r>
        <w:rPr>
          <w:rFonts w:ascii="宋体" w:hAnsi="宋体"/>
          <w:u w:val="single"/>
        </w:rPr>
        <w:t xml:space="preserve">              </w:t>
      </w:r>
    </w:p>
    <w:p w14:paraId="282CFD36" w14:textId="77777777" w:rsidR="00B42E54" w:rsidRDefault="00B42E54">
      <w:pPr>
        <w:spacing w:line="400" w:lineRule="exact"/>
        <w:ind w:firstLineChars="1500" w:firstLine="3600"/>
        <w:rPr>
          <w:rFonts w:ascii="宋体" w:hAnsi="宋体"/>
          <w:u w:val="single"/>
        </w:rPr>
      </w:pPr>
    </w:p>
    <w:p w14:paraId="60FAD728" w14:textId="77777777" w:rsidR="00B42E54" w:rsidRDefault="00FF6529">
      <w:pPr>
        <w:spacing w:line="400" w:lineRule="exact"/>
        <w:ind w:firstLineChars="1500" w:firstLine="3600"/>
        <w:rPr>
          <w:rFonts w:ascii="宋体" w:hAnsi="宋体"/>
        </w:rPr>
      </w:pPr>
      <w:r>
        <w:rPr>
          <w:rFonts w:ascii="宋体" w:hAnsi="宋体" w:hint="eastAsia"/>
        </w:rPr>
        <w:t>委托代理人：</w:t>
      </w:r>
      <w:r>
        <w:rPr>
          <w:rFonts w:ascii="宋体" w:hAnsi="宋体" w:hint="eastAsia"/>
          <w:u w:val="single"/>
        </w:rPr>
        <w:t xml:space="preserve"> </w:t>
      </w:r>
      <w:r>
        <w:rPr>
          <w:rFonts w:ascii="宋体" w:hAnsi="宋体"/>
          <w:u w:val="single"/>
        </w:rPr>
        <w:t xml:space="preserve">              </w:t>
      </w:r>
      <w:r>
        <w:rPr>
          <w:rFonts w:ascii="宋体" w:hAnsi="宋体" w:hint="eastAsia"/>
        </w:rPr>
        <w:t>（签字）</w:t>
      </w:r>
    </w:p>
    <w:p w14:paraId="121D11DF" w14:textId="77777777" w:rsidR="00B42E54" w:rsidRDefault="00FF6529">
      <w:pPr>
        <w:spacing w:line="400" w:lineRule="exact"/>
        <w:ind w:firstLineChars="1500" w:firstLine="3600"/>
        <w:rPr>
          <w:rFonts w:ascii="宋体" w:hAnsi="宋体"/>
          <w:u w:val="single"/>
        </w:rPr>
      </w:pPr>
      <w:r>
        <w:rPr>
          <w:rFonts w:ascii="宋体" w:hAnsi="宋体" w:hint="eastAsia"/>
        </w:rPr>
        <w:t>身份证号码：</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0043408D" w14:textId="77777777" w:rsidR="00B42E54" w:rsidRDefault="00FF6529">
      <w:pPr>
        <w:spacing w:line="400" w:lineRule="exact"/>
        <w:ind w:firstLineChars="1500" w:firstLine="3600"/>
        <w:rPr>
          <w:rFonts w:ascii="宋体" w:hAnsi="宋体"/>
        </w:rPr>
      </w:pPr>
      <w:r>
        <w:rPr>
          <w:rFonts w:ascii="宋体" w:hAnsi="宋体" w:hint="eastAsia"/>
        </w:rPr>
        <w:t>日   期：  年  月  日</w:t>
      </w:r>
    </w:p>
    <w:p w14:paraId="2F101EF7" w14:textId="77777777" w:rsidR="00B42E54" w:rsidRDefault="00B42E54">
      <w:pPr>
        <w:tabs>
          <w:tab w:val="left" w:pos="0"/>
          <w:tab w:val="left" w:pos="1155"/>
          <w:tab w:val="left" w:pos="1470"/>
        </w:tabs>
        <w:spacing w:line="480" w:lineRule="exact"/>
        <w:ind w:leftChars="35" w:left="84" w:firstLineChars="14" w:firstLine="36"/>
        <w:rPr>
          <w:spacing w:val="10"/>
        </w:rPr>
      </w:pPr>
    </w:p>
    <w:p w14:paraId="1880B6FC" w14:textId="77777777" w:rsidR="00B42E54" w:rsidRDefault="00FF6529">
      <w:pPr>
        <w:spacing w:line="400" w:lineRule="exact"/>
        <w:ind w:firstLine="480"/>
        <w:rPr>
          <w:szCs w:val="21"/>
        </w:rPr>
      </w:pPr>
      <w:r>
        <w:rPr>
          <w:szCs w:val="21"/>
        </w:rPr>
        <w:t>附</w:t>
      </w:r>
      <w:r>
        <w:rPr>
          <w:rFonts w:hint="eastAsia"/>
          <w:szCs w:val="21"/>
        </w:rPr>
        <w:t>授权委托人</w:t>
      </w:r>
      <w:r>
        <w:rPr>
          <w:szCs w:val="21"/>
        </w:rPr>
        <w:t>身份证复印件</w:t>
      </w:r>
      <w:r>
        <w:rPr>
          <w:rFonts w:hint="eastAsia"/>
          <w:szCs w:val="21"/>
        </w:rPr>
        <w:t>（包括正、背面）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B42E54" w14:paraId="7D8BE664" w14:textId="77777777">
        <w:trPr>
          <w:trHeight w:val="2274"/>
        </w:trPr>
        <w:tc>
          <w:tcPr>
            <w:tcW w:w="4643" w:type="dxa"/>
            <w:vAlign w:val="center"/>
          </w:tcPr>
          <w:p w14:paraId="1CF8ADD4" w14:textId="77777777" w:rsidR="00B42E54" w:rsidRDefault="00B42E54">
            <w:pPr>
              <w:ind w:firstLine="480"/>
              <w:jc w:val="center"/>
              <w:rPr>
                <w:szCs w:val="21"/>
              </w:rPr>
            </w:pPr>
          </w:p>
        </w:tc>
        <w:tc>
          <w:tcPr>
            <w:tcW w:w="4643" w:type="dxa"/>
            <w:vAlign w:val="center"/>
          </w:tcPr>
          <w:p w14:paraId="0B314E0C" w14:textId="77777777" w:rsidR="00B42E54" w:rsidRDefault="00B42E54">
            <w:pPr>
              <w:ind w:firstLine="480"/>
              <w:jc w:val="center"/>
              <w:rPr>
                <w:szCs w:val="21"/>
              </w:rPr>
            </w:pPr>
          </w:p>
        </w:tc>
      </w:tr>
    </w:tbl>
    <w:p w14:paraId="7B1287D4" w14:textId="7D73198E" w:rsidR="00B42E54" w:rsidRDefault="00FF6529">
      <w:pPr>
        <w:spacing w:beforeLines="50" w:before="156" w:line="340" w:lineRule="exact"/>
        <w:ind w:firstLine="440"/>
        <w:jc w:val="left"/>
        <w:rPr>
          <w:rFonts w:ascii="宋体" w:hAnsi="宋体"/>
          <w:sz w:val="22"/>
          <w:szCs w:val="22"/>
        </w:rPr>
      </w:pPr>
      <w:r>
        <w:rPr>
          <w:rFonts w:ascii="宋体" w:hAnsi="宋体" w:hint="eastAsia"/>
          <w:sz w:val="22"/>
          <w:szCs w:val="22"/>
        </w:rPr>
        <w:t>注：</w:t>
      </w:r>
      <w:r>
        <w:rPr>
          <w:rFonts w:ascii="宋体" w:hAnsi="宋体" w:hint="eastAsia"/>
          <w:spacing w:val="-6"/>
          <w:sz w:val="22"/>
          <w:szCs w:val="22"/>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w:t>
      </w:r>
    </w:p>
    <w:p w14:paraId="10F1D9D0" w14:textId="77777777" w:rsidR="00B42E54" w:rsidRDefault="00FF6529">
      <w:pPr>
        <w:spacing w:line="340" w:lineRule="exact"/>
        <w:ind w:firstLine="440"/>
        <w:jc w:val="left"/>
        <w:rPr>
          <w:rFonts w:ascii="宋体" w:hAnsi="宋体"/>
          <w:sz w:val="22"/>
          <w:szCs w:val="22"/>
        </w:rPr>
      </w:pPr>
      <w:r>
        <w:rPr>
          <w:rFonts w:ascii="宋体" w:hAnsi="宋体" w:hint="eastAsia"/>
          <w:sz w:val="22"/>
          <w:szCs w:val="22"/>
        </w:rPr>
        <w:t>2.委托期限可写：自开标之日起至投标有效期满。</w:t>
      </w:r>
    </w:p>
    <w:p w14:paraId="293DB58A" w14:textId="5E23014B" w:rsidR="00B42E54" w:rsidRDefault="00FF6529">
      <w:pPr>
        <w:spacing w:line="340" w:lineRule="exact"/>
        <w:ind w:firstLine="440"/>
        <w:jc w:val="left"/>
        <w:rPr>
          <w:rFonts w:ascii="黑体" w:eastAsia="黑体" w:hAnsi="宋体"/>
          <w:szCs w:val="21"/>
        </w:rPr>
      </w:pPr>
      <w:r>
        <w:rPr>
          <w:rFonts w:ascii="宋体" w:hAnsi="宋体" w:hint="eastAsia"/>
          <w:sz w:val="22"/>
          <w:szCs w:val="22"/>
        </w:rPr>
        <w:t>3.</w:t>
      </w:r>
      <w:r w:rsidRPr="00B91832">
        <w:rPr>
          <w:rFonts w:ascii="宋体" w:hAnsi="宋体" w:hint="eastAsia"/>
          <w:sz w:val="22"/>
          <w:szCs w:val="22"/>
        </w:rPr>
        <w:t>后附授权代理人的至少包含</w:t>
      </w:r>
      <w:r w:rsidRPr="00B91832">
        <w:rPr>
          <w:rFonts w:ascii="宋体" w:hAnsi="宋体"/>
          <w:sz w:val="22"/>
          <w:szCs w:val="22"/>
        </w:rPr>
        <w:t>2024</w:t>
      </w:r>
      <w:r w:rsidRPr="00B91832">
        <w:rPr>
          <w:rFonts w:ascii="宋体" w:hAnsi="宋体" w:hint="eastAsia"/>
          <w:spacing w:val="6"/>
          <w:sz w:val="22"/>
          <w:szCs w:val="22"/>
        </w:rPr>
        <w:t>年</w:t>
      </w:r>
      <w:r w:rsidR="00E13210" w:rsidRPr="00B91832">
        <w:rPr>
          <w:rFonts w:ascii="宋体" w:hAnsi="宋体"/>
          <w:spacing w:val="6"/>
          <w:sz w:val="22"/>
          <w:szCs w:val="22"/>
        </w:rPr>
        <w:t>11</w:t>
      </w:r>
      <w:r w:rsidRPr="00B91832">
        <w:rPr>
          <w:rFonts w:ascii="宋体" w:hAnsi="宋体" w:hint="eastAsia"/>
          <w:spacing w:val="6"/>
          <w:sz w:val="22"/>
          <w:szCs w:val="22"/>
        </w:rPr>
        <w:t>月</w:t>
      </w:r>
      <w:r w:rsidRPr="00B91832">
        <w:rPr>
          <w:rFonts w:ascii="宋体" w:hAnsi="宋体" w:hint="eastAsia"/>
          <w:sz w:val="22"/>
          <w:szCs w:val="22"/>
        </w:rPr>
        <w:t>至</w:t>
      </w:r>
      <w:r w:rsidRPr="00B91832">
        <w:rPr>
          <w:rFonts w:ascii="宋体" w:hAnsi="宋体"/>
          <w:sz w:val="22"/>
          <w:szCs w:val="22"/>
        </w:rPr>
        <w:t>202</w:t>
      </w:r>
      <w:r w:rsidR="00E13210" w:rsidRPr="00B91832">
        <w:rPr>
          <w:rFonts w:ascii="宋体" w:hAnsi="宋体"/>
          <w:sz w:val="22"/>
          <w:szCs w:val="22"/>
        </w:rPr>
        <w:t>5</w:t>
      </w:r>
      <w:r w:rsidRPr="00B91832">
        <w:rPr>
          <w:rFonts w:ascii="宋体" w:hAnsi="宋体" w:hint="eastAsia"/>
          <w:spacing w:val="6"/>
          <w:sz w:val="22"/>
          <w:szCs w:val="22"/>
        </w:rPr>
        <w:t>年1月</w:t>
      </w:r>
      <w:r w:rsidRPr="00B91832">
        <w:rPr>
          <w:rFonts w:ascii="宋体" w:hAnsi="宋体" w:hint="eastAsia"/>
          <w:sz w:val="22"/>
          <w:szCs w:val="22"/>
        </w:rPr>
        <w:t>的社保证明材料复印件（复印件加盖投标人单位章），已退休项目经理可提供退休证明代替社保证明。</w:t>
      </w:r>
    </w:p>
    <w:p w14:paraId="3F6A32B8" w14:textId="77777777" w:rsidR="00B42E54" w:rsidRDefault="00B42E54">
      <w:pPr>
        <w:spacing w:line="240" w:lineRule="exact"/>
        <w:ind w:firstLine="667"/>
        <w:jc w:val="center"/>
        <w:rPr>
          <w:rFonts w:ascii="宋体" w:hAnsi="宋体"/>
          <w:b/>
          <w:bCs/>
          <w:spacing w:val="6"/>
          <w:sz w:val="32"/>
          <w:szCs w:val="32"/>
        </w:rPr>
      </w:pPr>
    </w:p>
    <w:p w14:paraId="68289089" w14:textId="77777777" w:rsidR="00B42E54" w:rsidRDefault="00FF6529">
      <w:pPr>
        <w:ind w:firstLineChars="0" w:firstLine="0"/>
        <w:jc w:val="center"/>
        <w:rPr>
          <w:b/>
          <w:spacing w:val="6"/>
          <w:sz w:val="32"/>
        </w:rPr>
      </w:pPr>
      <w:r>
        <w:rPr>
          <w:b/>
          <w:spacing w:val="6"/>
          <w:sz w:val="32"/>
        </w:rPr>
        <w:br w:type="page"/>
      </w:r>
      <w:r>
        <w:rPr>
          <w:rFonts w:hint="eastAsia"/>
          <w:b/>
          <w:spacing w:val="6"/>
          <w:sz w:val="32"/>
        </w:rPr>
        <w:lastRenderedPageBreak/>
        <w:t>四、投标保证金</w:t>
      </w:r>
    </w:p>
    <w:p w14:paraId="773DD3D9" w14:textId="77777777" w:rsidR="00B42E54" w:rsidRDefault="00B42E54" w:rsidP="009D3BFF">
      <w:pPr>
        <w:ind w:firstLineChars="60"/>
        <w:rPr>
          <w:b/>
          <w:spacing w:val="6"/>
          <w:sz w:val="32"/>
        </w:rPr>
      </w:pPr>
    </w:p>
    <w:p w14:paraId="19F5243F" w14:textId="77777777" w:rsidR="00B42E54" w:rsidRDefault="00FF6529">
      <w:pPr>
        <w:spacing w:line="480" w:lineRule="exact"/>
        <w:ind w:firstLine="480"/>
        <w:rPr>
          <w:rFonts w:ascii="宋体" w:hAnsi="宋体"/>
        </w:rPr>
      </w:pPr>
      <w:r>
        <w:rPr>
          <w:rFonts w:ascii="宋体" w:hAnsi="宋体" w:cs="宋体" w:hint="eastAsia"/>
          <w:kern w:val="0"/>
        </w:rPr>
        <w:t>投标人须</w:t>
      </w:r>
      <w:r>
        <w:rPr>
          <w:rFonts w:ascii="宋体" w:hAnsi="宋体" w:hint="eastAsia"/>
          <w:spacing w:val="8"/>
        </w:rPr>
        <w:t>提供如下资料复印件附在本页或次页，复印件须加盖投标人公章：</w:t>
      </w:r>
    </w:p>
    <w:p w14:paraId="6C7C3477" w14:textId="77777777" w:rsidR="00B42E54" w:rsidRDefault="00FF6529">
      <w:pPr>
        <w:spacing w:line="480" w:lineRule="exact"/>
        <w:ind w:firstLine="480"/>
        <w:rPr>
          <w:rFonts w:ascii="宋体" w:hAnsi="宋体"/>
        </w:rPr>
      </w:pPr>
      <w:r>
        <w:rPr>
          <w:rFonts w:ascii="宋体" w:hAnsi="宋体" w:hint="eastAsia"/>
        </w:rPr>
        <w:t>一、转账形式：</w:t>
      </w:r>
    </w:p>
    <w:p w14:paraId="73F5A02E" w14:textId="77777777" w:rsidR="00B42E54" w:rsidRDefault="00FF6529">
      <w:pPr>
        <w:spacing w:line="480" w:lineRule="exact"/>
        <w:ind w:firstLine="480"/>
        <w:rPr>
          <w:rFonts w:ascii="宋体" w:hAnsi="宋体"/>
        </w:rPr>
      </w:pPr>
      <w:r>
        <w:rPr>
          <w:rFonts w:ascii="宋体" w:hAnsi="宋体" w:hint="eastAsia"/>
        </w:rPr>
        <w:t>1、投标人基本户银行开户许可证复印件或有银行盖章的《基本存款账户信息》复印件；</w:t>
      </w:r>
    </w:p>
    <w:p w14:paraId="310EF4BB" w14:textId="77777777" w:rsidR="00B42E54" w:rsidRDefault="00FF6529">
      <w:pPr>
        <w:tabs>
          <w:tab w:val="left" w:pos="2940"/>
        </w:tabs>
        <w:spacing w:line="540" w:lineRule="exact"/>
        <w:ind w:firstLineChars="205" w:firstLine="492"/>
        <w:rPr>
          <w:rFonts w:ascii="宋体" w:hAnsi="宋体"/>
        </w:rPr>
      </w:pPr>
      <w:r>
        <w:rPr>
          <w:rFonts w:ascii="宋体" w:hAnsi="宋体" w:hint="eastAsia"/>
        </w:rPr>
        <w:t>2、投标人从基本户转账投标保证金凭据复印件。</w:t>
      </w:r>
    </w:p>
    <w:p w14:paraId="25CF72B1" w14:textId="77777777" w:rsidR="00B42E54" w:rsidRDefault="00FF6529">
      <w:pPr>
        <w:tabs>
          <w:tab w:val="left" w:pos="2940"/>
        </w:tabs>
        <w:spacing w:line="540" w:lineRule="exact"/>
        <w:ind w:firstLineChars="205" w:firstLine="492"/>
        <w:rPr>
          <w:rFonts w:ascii="宋体" w:hAnsi="宋体"/>
        </w:rPr>
      </w:pPr>
      <w:r>
        <w:rPr>
          <w:rFonts w:ascii="宋体" w:hAnsi="宋体" w:hint="eastAsia"/>
        </w:rPr>
        <w:t>二、银行保函形式</w:t>
      </w:r>
      <w:r>
        <w:rPr>
          <w:rFonts w:ascii="宋体" w:hAnsi="宋体" w:cs="宋体" w:hint="eastAsia"/>
          <w:szCs w:val="24"/>
        </w:rPr>
        <w:t>或专业工程担保公司保函形式</w:t>
      </w:r>
      <w:r>
        <w:rPr>
          <w:rFonts w:ascii="宋体" w:hAnsi="宋体" w:hint="eastAsia"/>
        </w:rPr>
        <w:t>：</w:t>
      </w:r>
    </w:p>
    <w:p w14:paraId="226FB217" w14:textId="77777777" w:rsidR="00B42E54" w:rsidRDefault="00FF6529">
      <w:pPr>
        <w:tabs>
          <w:tab w:val="left" w:pos="2940"/>
        </w:tabs>
        <w:spacing w:line="540" w:lineRule="exact"/>
        <w:ind w:firstLineChars="205" w:firstLine="492"/>
        <w:rPr>
          <w:rFonts w:ascii="宋体" w:hAnsi="宋体"/>
        </w:rPr>
      </w:pPr>
      <w:r>
        <w:rPr>
          <w:rFonts w:ascii="宋体" w:hAnsi="宋体" w:hint="eastAsia"/>
        </w:rPr>
        <w:t>1、投标人基本户银行开户许可证复印件或有银行盖章的《基本存款账户信息》复印件；</w:t>
      </w:r>
    </w:p>
    <w:p w14:paraId="320FE244" w14:textId="77777777" w:rsidR="00B42E54" w:rsidRDefault="00FF6529">
      <w:pPr>
        <w:tabs>
          <w:tab w:val="left" w:pos="2940"/>
        </w:tabs>
        <w:spacing w:line="540" w:lineRule="exact"/>
        <w:ind w:firstLineChars="205" w:firstLine="492"/>
        <w:rPr>
          <w:rFonts w:ascii="宋体" w:hAnsi="宋体"/>
        </w:rPr>
      </w:pPr>
      <w:r>
        <w:rPr>
          <w:rFonts w:ascii="宋体" w:hAnsi="宋体" w:hint="eastAsia"/>
        </w:rPr>
        <w:t>2、投标保函（版本见附件1）。</w:t>
      </w:r>
    </w:p>
    <w:p w14:paraId="2668103D" w14:textId="77777777" w:rsidR="00B42E54" w:rsidRDefault="00FF6529">
      <w:pPr>
        <w:spacing w:line="480" w:lineRule="exact"/>
        <w:ind w:firstLineChars="205" w:firstLine="492"/>
        <w:rPr>
          <w:rFonts w:ascii="宋体" w:hAnsi="宋体"/>
        </w:rPr>
      </w:pPr>
      <w:r>
        <w:rPr>
          <w:rFonts w:ascii="宋体" w:hAnsi="宋体" w:hint="eastAsia"/>
        </w:rPr>
        <w:t>三、保证保险形式：</w:t>
      </w:r>
    </w:p>
    <w:p w14:paraId="0143BD38" w14:textId="77777777" w:rsidR="00B42E54" w:rsidRDefault="00FF6529">
      <w:pPr>
        <w:spacing w:line="480" w:lineRule="exact"/>
        <w:ind w:firstLineChars="205" w:firstLine="525"/>
        <w:rPr>
          <w:spacing w:val="8"/>
        </w:rPr>
      </w:pPr>
      <w:r>
        <w:rPr>
          <w:rFonts w:hint="eastAsia"/>
          <w:spacing w:val="8"/>
        </w:rPr>
        <w:t>1</w:t>
      </w:r>
      <w:r>
        <w:rPr>
          <w:rFonts w:hint="eastAsia"/>
          <w:spacing w:val="8"/>
        </w:rPr>
        <w:t>、投标人基本户银行开户许可证复印件</w:t>
      </w:r>
      <w:r>
        <w:rPr>
          <w:rFonts w:ascii="宋体" w:hAnsi="宋体" w:hint="eastAsia"/>
        </w:rPr>
        <w:t>或有银行盖章的《基本存款账户信息》复印件</w:t>
      </w:r>
      <w:r>
        <w:rPr>
          <w:rFonts w:hint="eastAsia"/>
          <w:spacing w:val="8"/>
        </w:rPr>
        <w:t>；</w:t>
      </w:r>
    </w:p>
    <w:p w14:paraId="1EBEC4A5" w14:textId="77777777" w:rsidR="00B42E54" w:rsidRDefault="00FF6529">
      <w:pPr>
        <w:spacing w:line="480" w:lineRule="exact"/>
        <w:ind w:firstLineChars="205" w:firstLine="525"/>
        <w:rPr>
          <w:spacing w:val="8"/>
        </w:rPr>
      </w:pPr>
      <w:r>
        <w:rPr>
          <w:rFonts w:hint="eastAsia"/>
          <w:spacing w:val="8"/>
        </w:rPr>
        <w:t>2</w:t>
      </w:r>
      <w:r>
        <w:rPr>
          <w:rFonts w:hint="eastAsia"/>
          <w:spacing w:val="8"/>
        </w:rPr>
        <w:t>、</w:t>
      </w:r>
      <w:r>
        <w:rPr>
          <w:rFonts w:ascii="宋体" w:hAnsi="宋体" w:hint="eastAsia"/>
        </w:rPr>
        <w:t>投标保证保险保函或担保函（版本见附件2）</w:t>
      </w:r>
      <w:r>
        <w:rPr>
          <w:rFonts w:hint="eastAsia"/>
          <w:spacing w:val="8"/>
        </w:rPr>
        <w:t>。</w:t>
      </w:r>
    </w:p>
    <w:p w14:paraId="178AA35F" w14:textId="77777777" w:rsidR="00B42E54" w:rsidRDefault="00B42E54">
      <w:pPr>
        <w:spacing w:line="480" w:lineRule="exact"/>
        <w:ind w:firstLineChars="205" w:firstLine="525"/>
        <w:rPr>
          <w:spacing w:val="8"/>
        </w:rPr>
      </w:pPr>
    </w:p>
    <w:p w14:paraId="3CAA1FAF" w14:textId="77777777" w:rsidR="00B42E54" w:rsidRDefault="00B42E54">
      <w:pPr>
        <w:spacing w:line="480" w:lineRule="exact"/>
        <w:ind w:firstLineChars="205" w:firstLine="525"/>
        <w:rPr>
          <w:spacing w:val="8"/>
        </w:rPr>
      </w:pPr>
    </w:p>
    <w:p w14:paraId="658E4630" w14:textId="77777777" w:rsidR="00B42E54" w:rsidRDefault="00B42E54">
      <w:pPr>
        <w:spacing w:line="480" w:lineRule="exact"/>
        <w:ind w:firstLineChars="205" w:firstLine="525"/>
        <w:rPr>
          <w:spacing w:val="8"/>
        </w:rPr>
      </w:pPr>
    </w:p>
    <w:p w14:paraId="1E279E38" w14:textId="77777777" w:rsidR="00B42E54" w:rsidRDefault="00B42E54">
      <w:pPr>
        <w:spacing w:line="480" w:lineRule="exact"/>
        <w:ind w:firstLineChars="205" w:firstLine="525"/>
        <w:rPr>
          <w:spacing w:val="8"/>
        </w:rPr>
      </w:pPr>
    </w:p>
    <w:p w14:paraId="70ED8AB4" w14:textId="77777777" w:rsidR="00B42E54" w:rsidRDefault="00B42E54">
      <w:pPr>
        <w:spacing w:line="480" w:lineRule="exact"/>
        <w:ind w:firstLineChars="205" w:firstLine="525"/>
        <w:rPr>
          <w:spacing w:val="8"/>
        </w:rPr>
      </w:pPr>
    </w:p>
    <w:p w14:paraId="63EF1CB7" w14:textId="77777777" w:rsidR="00B42E54" w:rsidRDefault="00B42E54">
      <w:pPr>
        <w:spacing w:line="480" w:lineRule="exact"/>
        <w:ind w:firstLineChars="205" w:firstLine="525"/>
        <w:rPr>
          <w:spacing w:val="8"/>
        </w:rPr>
      </w:pPr>
    </w:p>
    <w:p w14:paraId="672D8619" w14:textId="77777777" w:rsidR="00B42E54" w:rsidRDefault="00B42E54">
      <w:pPr>
        <w:pStyle w:val="a1"/>
        <w:ind w:firstLine="560"/>
      </w:pPr>
    </w:p>
    <w:p w14:paraId="587E6351" w14:textId="77777777" w:rsidR="00B42E54" w:rsidRDefault="00B42E54">
      <w:pPr>
        <w:spacing w:line="480" w:lineRule="exact"/>
        <w:ind w:firstLineChars="205" w:firstLine="525"/>
        <w:rPr>
          <w:spacing w:val="8"/>
        </w:rPr>
      </w:pPr>
    </w:p>
    <w:p w14:paraId="03B50C65" w14:textId="77777777" w:rsidR="00B42E54" w:rsidRDefault="00FF6529">
      <w:pPr>
        <w:widowControl/>
        <w:ind w:firstLine="512"/>
        <w:jc w:val="left"/>
        <w:rPr>
          <w:spacing w:val="8"/>
        </w:rPr>
      </w:pPr>
      <w:r>
        <w:rPr>
          <w:spacing w:val="8"/>
        </w:rPr>
        <w:br w:type="page"/>
      </w:r>
    </w:p>
    <w:p w14:paraId="53A93CBB" w14:textId="77777777" w:rsidR="00B42E54" w:rsidRDefault="00FF6529">
      <w:pPr>
        <w:ind w:firstLineChars="0" w:firstLine="0"/>
        <w:rPr>
          <w:rFonts w:ascii="宋体" w:hAnsi="宋体" w:cs="宋体"/>
          <w:spacing w:val="8"/>
        </w:rPr>
      </w:pPr>
      <w:bookmarkStart w:id="1" w:name="_Toc1412"/>
      <w:bookmarkStart w:id="2" w:name="_Toc9510"/>
      <w:bookmarkStart w:id="3" w:name="_Toc829"/>
      <w:r>
        <w:rPr>
          <w:rFonts w:ascii="宋体" w:hAnsi="宋体" w:cs="宋体" w:hint="eastAsia"/>
          <w:spacing w:val="8"/>
        </w:rPr>
        <w:lastRenderedPageBreak/>
        <w:t>附件1</w:t>
      </w:r>
      <w:bookmarkEnd w:id="1"/>
      <w:bookmarkEnd w:id="2"/>
      <w:bookmarkEnd w:id="3"/>
    </w:p>
    <w:p w14:paraId="1E8BBB0F" w14:textId="77777777" w:rsidR="00B42E54" w:rsidRDefault="00FF6529">
      <w:pPr>
        <w:ind w:firstLineChars="0" w:firstLine="0"/>
        <w:jc w:val="center"/>
        <w:rPr>
          <w:rFonts w:ascii="宋体" w:hAnsi="宋体" w:cs="宋体"/>
          <w:b/>
          <w:sz w:val="36"/>
          <w:szCs w:val="36"/>
        </w:rPr>
      </w:pPr>
      <w:r>
        <w:rPr>
          <w:rFonts w:ascii="宋体" w:hAnsi="宋体" w:cs="宋体" w:hint="eastAsia"/>
          <w:b/>
          <w:sz w:val="36"/>
          <w:szCs w:val="36"/>
        </w:rPr>
        <w:t>投标保函</w:t>
      </w:r>
    </w:p>
    <w:p w14:paraId="71940237" w14:textId="77777777" w:rsidR="00B42E54" w:rsidRDefault="00FF6529">
      <w:pPr>
        <w:spacing w:line="400" w:lineRule="exact"/>
        <w:ind w:firstLineChars="2200" w:firstLine="5280"/>
        <w:rPr>
          <w:rFonts w:ascii="宋体" w:hAnsi="宋体" w:cs="宋体"/>
          <w:szCs w:val="24"/>
        </w:rPr>
      </w:pPr>
      <w:r>
        <w:rPr>
          <w:rFonts w:ascii="宋体" w:hAnsi="宋体" w:cs="宋体" w:hint="eastAsia"/>
          <w:szCs w:val="24"/>
        </w:rPr>
        <w:t>保函编号：_______________</w:t>
      </w:r>
    </w:p>
    <w:p w14:paraId="5625FB07" w14:textId="77777777" w:rsidR="00B42E54" w:rsidRDefault="00FF6529">
      <w:pPr>
        <w:spacing w:line="400" w:lineRule="exact"/>
        <w:ind w:firstLine="480"/>
        <w:rPr>
          <w:rFonts w:ascii="宋体" w:hAnsi="宋体" w:cs="宋体"/>
          <w:szCs w:val="24"/>
        </w:rPr>
      </w:pPr>
      <w:r>
        <w:rPr>
          <w:rFonts w:ascii="宋体" w:hAnsi="宋体" w:cs="宋体" w:hint="eastAsia"/>
          <w:szCs w:val="24"/>
        </w:rPr>
        <w:t>致_______________（下称受益人）：</w:t>
      </w:r>
    </w:p>
    <w:p w14:paraId="0A1C2FE9" w14:textId="1B73587B" w:rsidR="00B42E54" w:rsidRDefault="00FF6529">
      <w:pPr>
        <w:spacing w:line="400" w:lineRule="exact"/>
        <w:ind w:firstLine="480"/>
        <w:rPr>
          <w:rFonts w:ascii="宋体" w:hAnsi="宋体" w:cs="宋体"/>
          <w:szCs w:val="24"/>
        </w:rPr>
      </w:pPr>
      <w:r>
        <w:rPr>
          <w:rFonts w:ascii="宋体" w:hAnsi="宋体" w:cs="宋体" w:hint="eastAsia"/>
          <w:szCs w:val="24"/>
        </w:rPr>
        <w:t>鉴于_____________________（下称被保证人）将于_____年_____月____日参加贵方招标工程广州市公共资源交易中心</w:t>
      </w:r>
      <w:r w:rsidR="007B7DEC">
        <w:rPr>
          <w:rFonts w:ascii="宋体" w:hAnsi="宋体" w:cs="宋体" w:hint="eastAsia"/>
          <w:szCs w:val="24"/>
        </w:rPr>
        <w:t>项目</w:t>
      </w:r>
      <w:r>
        <w:rPr>
          <w:rFonts w:ascii="宋体" w:hAnsi="宋体" w:cs="宋体" w:hint="eastAsia"/>
          <w:szCs w:val="24"/>
        </w:rPr>
        <w:t>编号为___________的______________________的投标，我方接受被保证人的委托，在此向受益人提供一般保证责任的投标保证：</w:t>
      </w:r>
    </w:p>
    <w:p w14:paraId="7666B47D" w14:textId="77777777" w:rsidR="00B42E54" w:rsidRDefault="00FF6529">
      <w:pPr>
        <w:spacing w:line="400" w:lineRule="exact"/>
        <w:ind w:firstLine="480"/>
        <w:rPr>
          <w:rFonts w:ascii="宋体" w:hAnsi="宋体" w:cs="宋体"/>
          <w:szCs w:val="24"/>
        </w:rPr>
      </w:pPr>
      <w:r>
        <w:rPr>
          <w:rFonts w:ascii="宋体" w:hAnsi="宋体" w:cs="宋体" w:hint="eastAsia"/>
          <w:szCs w:val="24"/>
        </w:rPr>
        <w:t>一、本保函的最高担保金额为______（币种）______（小写）______（大写）。</w:t>
      </w:r>
    </w:p>
    <w:p w14:paraId="5D271E1D" w14:textId="77777777" w:rsidR="00B42E54" w:rsidRDefault="00FF6529">
      <w:pPr>
        <w:spacing w:line="400" w:lineRule="exact"/>
        <w:ind w:firstLine="480"/>
        <w:rPr>
          <w:rFonts w:ascii="宋体" w:hAnsi="宋体" w:cs="宋体"/>
          <w:szCs w:val="24"/>
        </w:rPr>
      </w:pPr>
      <w:r>
        <w:rPr>
          <w:rFonts w:ascii="宋体" w:hAnsi="宋体" w:cs="宋体" w:hint="eastAsia"/>
          <w:szCs w:val="24"/>
        </w:rPr>
        <w:t>二、本保函投标有效期从提交投标文件的截止之日算起，投标有效期为90日历天。</w:t>
      </w:r>
    </w:p>
    <w:p w14:paraId="40BB1E5E" w14:textId="77777777" w:rsidR="00B42E54" w:rsidRDefault="00FF6529">
      <w:pPr>
        <w:spacing w:line="400" w:lineRule="exact"/>
        <w:ind w:firstLine="480"/>
        <w:rPr>
          <w:rFonts w:ascii="宋体" w:hAnsi="宋体" w:cs="宋体"/>
          <w:szCs w:val="24"/>
        </w:rPr>
      </w:pPr>
      <w:r>
        <w:rPr>
          <w:rFonts w:ascii="宋体" w:hAnsi="宋体" w:cs="宋体" w:hint="eastAsia"/>
          <w:szCs w:val="24"/>
        </w:rPr>
        <w:t>三、在本保证担保的有效期间内，如果被保证人出现下列情形之一，受益人可以向我方提起索赔：</w:t>
      </w:r>
    </w:p>
    <w:p w14:paraId="6588E233" w14:textId="77777777" w:rsidR="00B42E54" w:rsidRDefault="00FF6529">
      <w:pPr>
        <w:spacing w:line="400" w:lineRule="exact"/>
        <w:ind w:firstLine="480"/>
        <w:rPr>
          <w:rFonts w:ascii="宋体" w:hAnsi="宋体" w:cs="宋体"/>
          <w:szCs w:val="24"/>
        </w:rPr>
      </w:pPr>
      <w:bookmarkStart w:id="4" w:name="_Toc32034"/>
      <w:bookmarkStart w:id="5" w:name="_Toc6787"/>
      <w:bookmarkStart w:id="6" w:name="_Toc7754"/>
      <w:r>
        <w:rPr>
          <w:rFonts w:ascii="宋体" w:hAnsi="宋体" w:cs="宋体" w:hint="eastAsia"/>
          <w:szCs w:val="24"/>
        </w:rPr>
        <w:t>1、被保证人在招标文件规定的投标有效期内撤回其投标；</w:t>
      </w:r>
      <w:bookmarkEnd w:id="4"/>
      <w:bookmarkEnd w:id="5"/>
      <w:bookmarkEnd w:id="6"/>
    </w:p>
    <w:p w14:paraId="4F5AA780" w14:textId="77777777" w:rsidR="00B42E54" w:rsidRDefault="00FF6529">
      <w:pPr>
        <w:spacing w:line="400" w:lineRule="exact"/>
        <w:ind w:firstLine="480"/>
        <w:rPr>
          <w:rFonts w:ascii="宋体" w:hAnsi="宋体" w:cs="宋体"/>
          <w:szCs w:val="24"/>
        </w:rPr>
      </w:pPr>
      <w:r>
        <w:rPr>
          <w:rFonts w:ascii="宋体" w:hAnsi="宋体" w:cs="宋体" w:hint="eastAsia"/>
          <w:szCs w:val="24"/>
        </w:rPr>
        <w:t>2、被保证人在投标有效期内收到受益人发出的中标通知书后，不能或拒绝按招标文件的要求签署项目合同；</w:t>
      </w:r>
    </w:p>
    <w:p w14:paraId="63D8C5B2" w14:textId="77777777" w:rsidR="00B42E54" w:rsidRDefault="00FF6529">
      <w:pPr>
        <w:spacing w:line="400" w:lineRule="exact"/>
        <w:ind w:firstLine="480"/>
        <w:rPr>
          <w:rFonts w:ascii="宋体" w:hAnsi="宋体" w:cs="宋体"/>
          <w:szCs w:val="24"/>
        </w:rPr>
      </w:pPr>
      <w:r>
        <w:rPr>
          <w:rFonts w:ascii="宋体" w:hAnsi="宋体" w:cs="宋体" w:hint="eastAsia"/>
          <w:szCs w:val="24"/>
        </w:rPr>
        <w:t>3、被保证人在投标有效期内收到受益人发出的中标通知书后，不能或拒绝按招标文件的规定提交履约担保。</w:t>
      </w:r>
    </w:p>
    <w:p w14:paraId="0E252299" w14:textId="77777777" w:rsidR="00B42E54" w:rsidRDefault="00FF6529">
      <w:pPr>
        <w:spacing w:line="400" w:lineRule="exact"/>
        <w:ind w:firstLine="480"/>
        <w:rPr>
          <w:rFonts w:ascii="宋体" w:hAnsi="宋体" w:cs="宋体"/>
          <w:szCs w:val="24"/>
        </w:rPr>
      </w:pPr>
      <w:bookmarkStart w:id="7" w:name="_Toc5036"/>
      <w:bookmarkStart w:id="8" w:name="_Toc12587"/>
      <w:bookmarkStart w:id="9" w:name="_Toc13350"/>
      <w:r>
        <w:rPr>
          <w:rFonts w:ascii="宋体" w:hAnsi="宋体" w:cs="宋体" w:hint="eastAsia"/>
          <w:szCs w:val="24"/>
        </w:rPr>
        <w:t>4. 被保证人在投标过程中提供虚假材料或有其他违规行为的。</w:t>
      </w:r>
      <w:bookmarkEnd w:id="7"/>
      <w:bookmarkEnd w:id="8"/>
      <w:bookmarkEnd w:id="9"/>
    </w:p>
    <w:p w14:paraId="41ACEE65" w14:textId="77777777" w:rsidR="00B42E54" w:rsidRDefault="00FF6529">
      <w:pPr>
        <w:spacing w:line="400" w:lineRule="exact"/>
        <w:ind w:firstLine="480"/>
        <w:rPr>
          <w:rFonts w:ascii="宋体" w:hAnsi="宋体" w:cs="宋体"/>
          <w:szCs w:val="24"/>
        </w:rPr>
      </w:pPr>
      <w:r>
        <w:rPr>
          <w:rFonts w:ascii="宋体" w:hAnsi="宋体" w:cs="宋体" w:hint="eastAsia"/>
          <w:szCs w:val="24"/>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224275FB" w14:textId="77777777" w:rsidR="00B42E54" w:rsidRDefault="00FF6529">
      <w:pPr>
        <w:spacing w:line="400" w:lineRule="exact"/>
        <w:ind w:firstLine="480"/>
        <w:rPr>
          <w:rFonts w:ascii="宋体" w:hAnsi="宋体" w:cs="宋体"/>
          <w:szCs w:val="24"/>
        </w:rPr>
      </w:pPr>
      <w:r>
        <w:rPr>
          <w:rFonts w:ascii="宋体" w:hAnsi="宋体" w:cs="宋体" w:hint="eastAsia"/>
          <w:szCs w:val="24"/>
        </w:rPr>
        <w:t>五、索赔通知应当说明索赔理由、索赔金额、受款账户，并必须在本保证担保的保证期内送达我方。</w:t>
      </w:r>
    </w:p>
    <w:p w14:paraId="6AB4D720" w14:textId="77777777" w:rsidR="00B42E54" w:rsidRDefault="00FF6529">
      <w:pPr>
        <w:spacing w:line="400" w:lineRule="exact"/>
        <w:ind w:firstLine="480"/>
        <w:rPr>
          <w:rFonts w:ascii="宋体" w:hAnsi="宋体" w:cs="宋体"/>
          <w:szCs w:val="24"/>
        </w:rPr>
      </w:pPr>
      <w:bookmarkStart w:id="10" w:name="_Toc25887"/>
      <w:bookmarkStart w:id="11" w:name="_Toc4596"/>
      <w:bookmarkStart w:id="12" w:name="_Toc29541"/>
      <w:r>
        <w:rPr>
          <w:rFonts w:ascii="宋体" w:hAnsi="宋体" w:cs="宋体" w:hint="eastAsia"/>
          <w:szCs w:val="24"/>
        </w:rPr>
        <w:t>六、本保证担保项下的权利不得转让。</w:t>
      </w:r>
      <w:bookmarkEnd w:id="10"/>
      <w:bookmarkEnd w:id="11"/>
      <w:bookmarkEnd w:id="12"/>
    </w:p>
    <w:p w14:paraId="36ADE8A0" w14:textId="77777777" w:rsidR="00B42E54" w:rsidRDefault="00FF6529">
      <w:pPr>
        <w:spacing w:line="400" w:lineRule="exact"/>
        <w:ind w:firstLine="480"/>
        <w:rPr>
          <w:rFonts w:ascii="宋体" w:hAnsi="宋体" w:cs="宋体"/>
          <w:szCs w:val="24"/>
        </w:rPr>
      </w:pPr>
      <w:r>
        <w:rPr>
          <w:rFonts w:ascii="宋体" w:hAnsi="宋体" w:cs="宋体" w:hint="eastAsia"/>
          <w:szCs w:val="24"/>
        </w:rPr>
        <w:t>七、本保证担保的有效期间届满，或我方已向受益人支付本保证担保的担保金额，我方的保证责任免除。</w:t>
      </w:r>
    </w:p>
    <w:p w14:paraId="48C22195" w14:textId="77777777" w:rsidR="00B42E54" w:rsidRDefault="00FF6529">
      <w:pPr>
        <w:spacing w:line="400" w:lineRule="exact"/>
        <w:ind w:firstLine="480"/>
        <w:rPr>
          <w:rFonts w:ascii="宋体" w:hAnsi="宋体" w:cs="宋体"/>
          <w:szCs w:val="24"/>
        </w:rPr>
      </w:pPr>
      <w:r>
        <w:rPr>
          <w:rFonts w:ascii="宋体" w:hAnsi="宋体" w:cs="宋体" w:hint="eastAsia"/>
          <w:szCs w:val="24"/>
        </w:rPr>
        <w:t>八、本保证担保适用中华人民共和国法律。</w:t>
      </w:r>
    </w:p>
    <w:p w14:paraId="5A8F3AB4" w14:textId="77777777" w:rsidR="00B42E54" w:rsidRDefault="00FF6529">
      <w:pPr>
        <w:spacing w:line="400" w:lineRule="exact"/>
        <w:ind w:firstLine="480"/>
        <w:rPr>
          <w:rFonts w:ascii="宋体" w:hAnsi="宋体" w:cs="宋体"/>
          <w:szCs w:val="24"/>
        </w:rPr>
      </w:pPr>
      <w:r>
        <w:rPr>
          <w:rFonts w:ascii="宋体" w:hAnsi="宋体" w:cs="宋体" w:hint="eastAsia"/>
          <w:szCs w:val="24"/>
        </w:rPr>
        <w:t>九、本保证担保以中文文本为准，涂改无效。</w:t>
      </w:r>
    </w:p>
    <w:p w14:paraId="43CBE29B" w14:textId="77777777" w:rsidR="00B42E54" w:rsidRDefault="00B42E54">
      <w:pPr>
        <w:spacing w:line="400" w:lineRule="exact"/>
        <w:ind w:firstLine="480"/>
        <w:rPr>
          <w:rFonts w:ascii="宋体" w:hAnsi="宋体" w:cs="宋体"/>
          <w:szCs w:val="24"/>
        </w:rPr>
      </w:pPr>
    </w:p>
    <w:p w14:paraId="7FC13EA1" w14:textId="77777777" w:rsidR="00B42E54" w:rsidRDefault="00FF6529">
      <w:pPr>
        <w:spacing w:line="400" w:lineRule="exact"/>
        <w:ind w:firstLine="480"/>
        <w:rPr>
          <w:rFonts w:ascii="宋体" w:hAnsi="宋体" w:cs="宋体"/>
          <w:szCs w:val="24"/>
        </w:rPr>
      </w:pPr>
      <w:r>
        <w:rPr>
          <w:rFonts w:ascii="宋体" w:hAnsi="宋体" w:cs="宋体" w:hint="eastAsia"/>
          <w:szCs w:val="24"/>
        </w:rPr>
        <w:t>保证人（盖章）：__________________________________</w:t>
      </w:r>
    </w:p>
    <w:p w14:paraId="338C9D07" w14:textId="77777777" w:rsidR="00B42E54" w:rsidRDefault="00FF6529">
      <w:pPr>
        <w:spacing w:line="400" w:lineRule="exact"/>
        <w:ind w:firstLine="480"/>
        <w:rPr>
          <w:rFonts w:ascii="宋体" w:hAnsi="宋体" w:cs="宋体"/>
          <w:szCs w:val="24"/>
        </w:rPr>
      </w:pPr>
      <w:r>
        <w:rPr>
          <w:rFonts w:ascii="宋体" w:hAnsi="宋体" w:cs="宋体" w:hint="eastAsia"/>
          <w:szCs w:val="24"/>
        </w:rPr>
        <w:t>法定代表人</w:t>
      </w:r>
      <w:r>
        <w:rPr>
          <w:rFonts w:ascii="宋体" w:hAnsi="宋体" w:cs="宋体" w:hint="eastAsia"/>
          <w:sz w:val="22"/>
          <w:szCs w:val="22"/>
        </w:rPr>
        <w:t>（或委托代理人）</w:t>
      </w:r>
      <w:r>
        <w:rPr>
          <w:rFonts w:ascii="宋体" w:hAnsi="宋体" w:cs="宋体" w:hint="eastAsia"/>
          <w:szCs w:val="24"/>
        </w:rPr>
        <w:t>（签字或盖章）：__________________</w:t>
      </w:r>
    </w:p>
    <w:p w14:paraId="3470D6CE" w14:textId="77777777" w:rsidR="00B42E54" w:rsidRDefault="00FF6529">
      <w:pPr>
        <w:spacing w:line="400" w:lineRule="exact"/>
        <w:ind w:firstLine="480"/>
        <w:rPr>
          <w:rFonts w:ascii="宋体" w:hAnsi="宋体" w:cs="宋体"/>
          <w:szCs w:val="24"/>
          <w:u w:val="single"/>
        </w:rPr>
      </w:pPr>
      <w:r>
        <w:rPr>
          <w:rFonts w:ascii="宋体" w:hAnsi="宋体" w:cs="宋体" w:hint="eastAsia"/>
          <w:szCs w:val="24"/>
        </w:rPr>
        <w:t>单位地址：______________________________</w:t>
      </w:r>
    </w:p>
    <w:p w14:paraId="67ED7EB1" w14:textId="77777777" w:rsidR="00B42E54" w:rsidRDefault="00FF6529">
      <w:pPr>
        <w:spacing w:line="400" w:lineRule="exact"/>
        <w:ind w:firstLine="480"/>
        <w:rPr>
          <w:rFonts w:ascii="宋体" w:hAnsi="宋体" w:cs="宋体"/>
          <w:szCs w:val="24"/>
          <w:u w:val="single"/>
        </w:rPr>
      </w:pPr>
      <w:r>
        <w:rPr>
          <w:rFonts w:ascii="宋体" w:hAnsi="宋体" w:cs="宋体" w:hint="eastAsia"/>
          <w:szCs w:val="24"/>
        </w:rPr>
        <w:t>邮政编码：____________电话：___________传真：_______________</w:t>
      </w:r>
    </w:p>
    <w:p w14:paraId="1D222EAF" w14:textId="77777777" w:rsidR="00B42E54" w:rsidRDefault="00FF6529">
      <w:pPr>
        <w:spacing w:line="400" w:lineRule="exact"/>
        <w:ind w:firstLine="480"/>
        <w:rPr>
          <w:rFonts w:ascii="宋体" w:hAnsi="宋体" w:cs="宋体"/>
          <w:szCs w:val="24"/>
        </w:rPr>
      </w:pPr>
      <w:r>
        <w:rPr>
          <w:rFonts w:ascii="宋体" w:hAnsi="宋体" w:cs="宋体" w:hint="eastAsia"/>
          <w:szCs w:val="24"/>
        </w:rPr>
        <w:t>日期：</w:t>
      </w:r>
      <w:r>
        <w:rPr>
          <w:rFonts w:ascii="宋体" w:hAnsi="宋体" w:cs="宋体"/>
          <w:szCs w:val="24"/>
          <w:u w:val="single"/>
        </w:rPr>
        <w:t xml:space="preserve">          </w:t>
      </w:r>
      <w:r>
        <w:rPr>
          <w:rFonts w:ascii="宋体" w:hAnsi="宋体" w:cs="宋体" w:hint="eastAsia"/>
          <w:szCs w:val="24"/>
        </w:rPr>
        <w:t>年____月_____日</w:t>
      </w:r>
    </w:p>
    <w:p w14:paraId="4365B602" w14:textId="77777777" w:rsidR="00B42E54" w:rsidRDefault="00FF6529">
      <w:pPr>
        <w:spacing w:line="400" w:lineRule="exact"/>
        <w:ind w:firstLine="480"/>
        <w:jc w:val="center"/>
        <w:rPr>
          <w:rFonts w:ascii="宋体" w:hAnsi="宋体" w:cs="宋体"/>
          <w:szCs w:val="24"/>
        </w:rPr>
      </w:pPr>
      <w:r>
        <w:rPr>
          <w:rFonts w:ascii="宋体" w:hAnsi="宋体" w:cs="宋体" w:hint="eastAsia"/>
          <w:szCs w:val="24"/>
        </w:rPr>
        <w:t>（本保函失效后，请将原件退回我方注销）</w:t>
      </w:r>
    </w:p>
    <w:p w14:paraId="30043AAD" w14:textId="77777777" w:rsidR="00B42E54" w:rsidRDefault="00FF6529">
      <w:pPr>
        <w:spacing w:line="480" w:lineRule="exact"/>
        <w:ind w:firstLineChars="0" w:firstLine="0"/>
        <w:rPr>
          <w:rFonts w:ascii="宋体" w:hAnsi="宋体" w:cs="宋体"/>
          <w:spacing w:val="8"/>
        </w:rPr>
      </w:pPr>
      <w:r>
        <w:rPr>
          <w:rFonts w:ascii="宋体" w:hAnsi="宋体" w:cs="宋体" w:hint="eastAsia"/>
          <w:spacing w:val="8"/>
        </w:rPr>
        <w:br w:type="page"/>
      </w:r>
      <w:r>
        <w:rPr>
          <w:rFonts w:ascii="宋体" w:hAnsi="宋体" w:cs="宋体" w:hint="eastAsia"/>
          <w:spacing w:val="8"/>
        </w:rPr>
        <w:lastRenderedPageBreak/>
        <w:t>附件2</w:t>
      </w:r>
    </w:p>
    <w:p w14:paraId="2D4BD16C" w14:textId="77777777" w:rsidR="00B42E54" w:rsidRDefault="00FF6529">
      <w:pPr>
        <w:ind w:firstLineChars="0" w:firstLine="0"/>
        <w:jc w:val="center"/>
        <w:rPr>
          <w:rFonts w:ascii="宋体" w:hAnsi="宋体" w:cs="宋体"/>
          <w:b/>
          <w:sz w:val="36"/>
          <w:szCs w:val="36"/>
        </w:rPr>
      </w:pPr>
      <w:r>
        <w:rPr>
          <w:rFonts w:ascii="宋体" w:hAnsi="宋体" w:cs="宋体" w:hint="eastAsia"/>
          <w:b/>
          <w:sz w:val="36"/>
          <w:szCs w:val="36"/>
        </w:rPr>
        <w:t>投标保证保险保函</w:t>
      </w:r>
    </w:p>
    <w:p w14:paraId="50ADD627" w14:textId="77777777" w:rsidR="00B42E54" w:rsidRDefault="00FF6529">
      <w:pPr>
        <w:spacing w:line="400" w:lineRule="exact"/>
        <w:ind w:firstLineChars="2200" w:firstLine="5280"/>
        <w:rPr>
          <w:rFonts w:ascii="宋体" w:hAnsi="宋体" w:cs="宋体"/>
          <w:szCs w:val="24"/>
        </w:rPr>
      </w:pPr>
      <w:r>
        <w:rPr>
          <w:rFonts w:ascii="宋体" w:hAnsi="宋体" w:cs="宋体" w:hint="eastAsia"/>
          <w:szCs w:val="24"/>
        </w:rPr>
        <w:t>保函编号：_______________</w:t>
      </w:r>
    </w:p>
    <w:p w14:paraId="37FD7FAB" w14:textId="77777777" w:rsidR="00B42E54" w:rsidRDefault="00FF6529">
      <w:pPr>
        <w:spacing w:line="400" w:lineRule="exact"/>
        <w:ind w:firstLine="480"/>
        <w:rPr>
          <w:rFonts w:ascii="宋体" w:hAnsi="宋体" w:cs="宋体"/>
          <w:szCs w:val="24"/>
        </w:rPr>
      </w:pPr>
      <w:r>
        <w:rPr>
          <w:rFonts w:ascii="宋体" w:hAnsi="宋体" w:cs="宋体" w:hint="eastAsia"/>
          <w:szCs w:val="24"/>
        </w:rPr>
        <w:t>致_______________（下称受益人）：</w:t>
      </w:r>
    </w:p>
    <w:p w14:paraId="1317935F" w14:textId="78C77D3C" w:rsidR="00B42E54" w:rsidRDefault="00FF6529">
      <w:pPr>
        <w:spacing w:line="400" w:lineRule="exact"/>
        <w:ind w:firstLine="480"/>
        <w:rPr>
          <w:rFonts w:ascii="宋体" w:hAnsi="宋体" w:cs="宋体"/>
          <w:szCs w:val="24"/>
        </w:rPr>
      </w:pPr>
      <w:r>
        <w:rPr>
          <w:rFonts w:ascii="宋体" w:hAnsi="宋体" w:cs="宋体" w:hint="eastAsia"/>
          <w:szCs w:val="24"/>
        </w:rPr>
        <w:t>鉴于_____________________（下称投保人）将于_____年_____月____日参加贵方招标工程广州市公共资源交易中心</w:t>
      </w:r>
      <w:r w:rsidR="007B7DEC">
        <w:rPr>
          <w:rFonts w:ascii="宋体" w:hAnsi="宋体" w:cs="宋体" w:hint="eastAsia"/>
          <w:szCs w:val="24"/>
        </w:rPr>
        <w:t>项目</w:t>
      </w:r>
      <w:r>
        <w:rPr>
          <w:rFonts w:ascii="宋体" w:hAnsi="宋体" w:cs="宋体" w:hint="eastAsia"/>
          <w:szCs w:val="24"/>
        </w:rPr>
        <w:t>编号为___________的______________________的投标，我方接受投保人的委托，在此向受益人提供一般保证责任的投标保证：</w:t>
      </w:r>
    </w:p>
    <w:p w14:paraId="0A7D6B99" w14:textId="77777777" w:rsidR="00B42E54" w:rsidRDefault="00FF6529">
      <w:pPr>
        <w:spacing w:line="400" w:lineRule="exact"/>
        <w:ind w:firstLine="480"/>
        <w:rPr>
          <w:rFonts w:ascii="宋体" w:hAnsi="宋体" w:cs="宋体"/>
          <w:szCs w:val="24"/>
        </w:rPr>
      </w:pPr>
      <w:r>
        <w:rPr>
          <w:rFonts w:ascii="宋体" w:hAnsi="宋体" w:cs="宋体" w:hint="eastAsia"/>
          <w:szCs w:val="24"/>
        </w:rPr>
        <w:t>一、本保函的最高担保金额为______（币种）______（小写）______（大写）。</w:t>
      </w:r>
    </w:p>
    <w:p w14:paraId="08957605" w14:textId="77777777" w:rsidR="00B42E54" w:rsidRDefault="00FF6529">
      <w:pPr>
        <w:spacing w:line="400" w:lineRule="exact"/>
        <w:ind w:firstLine="480"/>
        <w:rPr>
          <w:rFonts w:ascii="宋体" w:hAnsi="宋体" w:cs="宋体"/>
          <w:szCs w:val="24"/>
        </w:rPr>
      </w:pPr>
      <w:r>
        <w:rPr>
          <w:rFonts w:ascii="宋体" w:hAnsi="宋体" w:cs="宋体" w:hint="eastAsia"/>
          <w:szCs w:val="24"/>
        </w:rPr>
        <w:t>二、本保函投标有效期从提交投标文件的截止之日算起，投标有效期为90日历天。</w:t>
      </w:r>
    </w:p>
    <w:p w14:paraId="68DD6273" w14:textId="77777777" w:rsidR="00B42E54" w:rsidRDefault="00FF6529">
      <w:pPr>
        <w:spacing w:line="400" w:lineRule="exact"/>
        <w:ind w:firstLine="480"/>
        <w:rPr>
          <w:rFonts w:ascii="宋体" w:hAnsi="宋体" w:cs="宋体"/>
          <w:szCs w:val="24"/>
        </w:rPr>
      </w:pPr>
      <w:r>
        <w:rPr>
          <w:rFonts w:ascii="宋体" w:hAnsi="宋体" w:cs="宋体" w:hint="eastAsia"/>
          <w:szCs w:val="24"/>
        </w:rPr>
        <w:t>三、在本保证担保的有效期间内，如果被保证人出现下列情形之一，受益人可以向我方提起索赔：</w:t>
      </w:r>
    </w:p>
    <w:p w14:paraId="1016BE4E" w14:textId="77777777" w:rsidR="00B42E54" w:rsidRDefault="00FF6529">
      <w:pPr>
        <w:spacing w:line="400" w:lineRule="exact"/>
        <w:ind w:firstLine="480"/>
        <w:rPr>
          <w:rFonts w:ascii="宋体" w:hAnsi="宋体" w:cs="宋体"/>
          <w:szCs w:val="24"/>
        </w:rPr>
      </w:pPr>
      <w:bookmarkStart w:id="13" w:name="_Toc25908"/>
      <w:bookmarkStart w:id="14" w:name="_Toc14064"/>
      <w:bookmarkStart w:id="15" w:name="_Toc9669"/>
      <w:r>
        <w:rPr>
          <w:rFonts w:ascii="宋体" w:hAnsi="宋体" w:cs="宋体" w:hint="eastAsia"/>
          <w:szCs w:val="24"/>
        </w:rPr>
        <w:t>1、投保人在招标文件规定的投标有效期内撤回其投标；</w:t>
      </w:r>
      <w:bookmarkEnd w:id="13"/>
      <w:bookmarkEnd w:id="14"/>
      <w:bookmarkEnd w:id="15"/>
    </w:p>
    <w:p w14:paraId="538F78B9" w14:textId="77777777" w:rsidR="00B42E54" w:rsidRDefault="00FF6529">
      <w:pPr>
        <w:spacing w:line="400" w:lineRule="exact"/>
        <w:ind w:firstLine="480"/>
        <w:rPr>
          <w:rFonts w:ascii="宋体" w:hAnsi="宋体" w:cs="宋体"/>
          <w:szCs w:val="24"/>
        </w:rPr>
      </w:pPr>
      <w:r>
        <w:rPr>
          <w:rFonts w:ascii="宋体" w:hAnsi="宋体" w:cs="宋体" w:hint="eastAsia"/>
          <w:szCs w:val="24"/>
        </w:rPr>
        <w:t>2、投保人在投标有效期内收到受益人发出的中标通知书后，不能或拒绝按招标文件的要求签署项目合同；</w:t>
      </w:r>
    </w:p>
    <w:p w14:paraId="42172880" w14:textId="77777777" w:rsidR="00B42E54" w:rsidRDefault="00FF6529">
      <w:pPr>
        <w:spacing w:line="400" w:lineRule="exact"/>
        <w:ind w:firstLine="480"/>
        <w:rPr>
          <w:rFonts w:ascii="宋体" w:hAnsi="宋体" w:cs="宋体"/>
          <w:szCs w:val="24"/>
        </w:rPr>
      </w:pPr>
      <w:r>
        <w:rPr>
          <w:rFonts w:ascii="宋体" w:hAnsi="宋体" w:cs="宋体" w:hint="eastAsia"/>
          <w:szCs w:val="24"/>
        </w:rPr>
        <w:t>3、投保人在投标有效期内收到受益人发出的中标通知书后，不能或拒绝按招标文件的规定提交履约担保。</w:t>
      </w:r>
    </w:p>
    <w:p w14:paraId="0D79816F" w14:textId="77777777" w:rsidR="00B42E54" w:rsidRDefault="00FF6529">
      <w:pPr>
        <w:spacing w:line="400" w:lineRule="exact"/>
        <w:ind w:firstLine="480"/>
        <w:rPr>
          <w:rFonts w:ascii="宋体" w:hAnsi="宋体" w:cs="宋体"/>
          <w:szCs w:val="24"/>
        </w:rPr>
      </w:pPr>
      <w:bookmarkStart w:id="16" w:name="_Toc11222"/>
      <w:bookmarkStart w:id="17" w:name="_Toc6790"/>
      <w:bookmarkStart w:id="18" w:name="_Toc7717"/>
      <w:r>
        <w:rPr>
          <w:rFonts w:ascii="宋体" w:hAnsi="宋体" w:cs="宋体" w:hint="eastAsia"/>
          <w:szCs w:val="24"/>
        </w:rPr>
        <w:t>4.投保人在投标过程中提供虚假材料或有其他违规行为的。</w:t>
      </w:r>
      <w:bookmarkEnd w:id="16"/>
      <w:bookmarkEnd w:id="17"/>
      <w:bookmarkEnd w:id="18"/>
    </w:p>
    <w:p w14:paraId="09672504" w14:textId="77777777" w:rsidR="00B42E54" w:rsidRDefault="00FF6529">
      <w:pPr>
        <w:spacing w:line="400" w:lineRule="exact"/>
        <w:ind w:firstLine="480"/>
        <w:rPr>
          <w:rFonts w:ascii="宋体" w:hAnsi="宋体" w:cs="宋体"/>
          <w:szCs w:val="24"/>
        </w:rPr>
      </w:pPr>
      <w:r>
        <w:rPr>
          <w:rFonts w:ascii="宋体" w:hAnsi="宋体" w:cs="宋体" w:hint="eastAsia"/>
          <w:szCs w:val="24"/>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5503CBF1" w14:textId="77777777" w:rsidR="00B42E54" w:rsidRDefault="00FF6529">
      <w:pPr>
        <w:spacing w:line="400" w:lineRule="exact"/>
        <w:ind w:firstLine="480"/>
        <w:rPr>
          <w:rFonts w:ascii="宋体" w:hAnsi="宋体" w:cs="宋体"/>
          <w:szCs w:val="24"/>
        </w:rPr>
      </w:pPr>
      <w:r>
        <w:rPr>
          <w:rFonts w:ascii="宋体" w:hAnsi="宋体" w:cs="宋体" w:hint="eastAsia"/>
          <w:szCs w:val="24"/>
        </w:rPr>
        <w:t>五、索赔通知应当说明索赔理由、索赔金额、受款账户，并必须在本保证担保的保证期内送达我方。</w:t>
      </w:r>
    </w:p>
    <w:p w14:paraId="0DB3ACF4" w14:textId="77777777" w:rsidR="00B42E54" w:rsidRDefault="00FF6529">
      <w:pPr>
        <w:spacing w:line="400" w:lineRule="exact"/>
        <w:ind w:firstLine="480"/>
        <w:rPr>
          <w:rFonts w:ascii="宋体" w:hAnsi="宋体" w:cs="宋体"/>
          <w:szCs w:val="24"/>
        </w:rPr>
      </w:pPr>
      <w:bookmarkStart w:id="19" w:name="_Toc8576"/>
      <w:bookmarkStart w:id="20" w:name="_Toc17329"/>
      <w:bookmarkStart w:id="21" w:name="_Toc22294"/>
      <w:r>
        <w:rPr>
          <w:rFonts w:ascii="宋体" w:hAnsi="宋体" w:cs="宋体" w:hint="eastAsia"/>
          <w:szCs w:val="24"/>
        </w:rPr>
        <w:t>六、本保证担保项下的权利不得转让。</w:t>
      </w:r>
      <w:bookmarkEnd w:id="19"/>
      <w:bookmarkEnd w:id="20"/>
      <w:bookmarkEnd w:id="21"/>
    </w:p>
    <w:p w14:paraId="40FEBC4C" w14:textId="77777777" w:rsidR="00B42E54" w:rsidRDefault="00FF6529">
      <w:pPr>
        <w:spacing w:line="400" w:lineRule="exact"/>
        <w:ind w:firstLine="480"/>
        <w:rPr>
          <w:rFonts w:ascii="宋体" w:hAnsi="宋体" w:cs="宋体"/>
          <w:szCs w:val="24"/>
        </w:rPr>
      </w:pPr>
      <w:r>
        <w:rPr>
          <w:rFonts w:ascii="宋体" w:hAnsi="宋体" w:cs="宋体" w:hint="eastAsia"/>
          <w:szCs w:val="24"/>
        </w:rPr>
        <w:t>七、本保证担保的有效期间届满，或我方已向受益人支付本保证担保的担保金额，我方的保证责任免除。</w:t>
      </w:r>
    </w:p>
    <w:p w14:paraId="078A772B" w14:textId="77777777" w:rsidR="00B42E54" w:rsidRDefault="00FF6529">
      <w:pPr>
        <w:spacing w:line="400" w:lineRule="exact"/>
        <w:ind w:firstLine="480"/>
        <w:rPr>
          <w:rFonts w:ascii="宋体" w:hAnsi="宋体" w:cs="宋体"/>
          <w:szCs w:val="24"/>
        </w:rPr>
      </w:pPr>
      <w:r>
        <w:rPr>
          <w:rFonts w:ascii="宋体" w:hAnsi="宋体" w:cs="宋体" w:hint="eastAsia"/>
          <w:szCs w:val="24"/>
        </w:rPr>
        <w:t>八、本保证担保适用中华人民共和国法律。</w:t>
      </w:r>
    </w:p>
    <w:p w14:paraId="660A7201" w14:textId="77777777" w:rsidR="00B42E54" w:rsidRDefault="00FF6529">
      <w:pPr>
        <w:spacing w:line="400" w:lineRule="exact"/>
        <w:ind w:firstLine="480"/>
        <w:rPr>
          <w:rFonts w:ascii="宋体" w:hAnsi="宋体" w:cs="宋体"/>
          <w:szCs w:val="24"/>
        </w:rPr>
      </w:pPr>
      <w:r>
        <w:rPr>
          <w:rFonts w:ascii="宋体" w:hAnsi="宋体" w:cs="宋体" w:hint="eastAsia"/>
          <w:szCs w:val="24"/>
        </w:rPr>
        <w:t>九、本保证担保以中文文本为准，涂改无效。</w:t>
      </w:r>
    </w:p>
    <w:p w14:paraId="39C471D8" w14:textId="77777777" w:rsidR="00B42E54" w:rsidRDefault="00B42E54">
      <w:pPr>
        <w:spacing w:line="400" w:lineRule="exact"/>
        <w:ind w:firstLine="480"/>
        <w:rPr>
          <w:rFonts w:ascii="宋体" w:hAnsi="宋体" w:cs="宋体"/>
          <w:szCs w:val="24"/>
        </w:rPr>
      </w:pPr>
    </w:p>
    <w:p w14:paraId="4050515F" w14:textId="77777777" w:rsidR="00B42E54" w:rsidRDefault="00FF6529">
      <w:pPr>
        <w:spacing w:line="400" w:lineRule="exact"/>
        <w:ind w:firstLine="480"/>
        <w:rPr>
          <w:rFonts w:ascii="宋体" w:hAnsi="宋体" w:cs="宋体"/>
          <w:szCs w:val="24"/>
          <w:u w:val="single"/>
        </w:rPr>
      </w:pPr>
      <w:r>
        <w:rPr>
          <w:rFonts w:ascii="宋体" w:hAnsi="宋体" w:cs="宋体" w:hint="eastAsia"/>
          <w:szCs w:val="24"/>
        </w:rPr>
        <w:t>保证人（盖章）：__________________________________</w:t>
      </w:r>
    </w:p>
    <w:p w14:paraId="644E848C" w14:textId="77777777" w:rsidR="00B42E54" w:rsidRDefault="00FF6529">
      <w:pPr>
        <w:spacing w:line="400" w:lineRule="exact"/>
        <w:ind w:firstLine="480"/>
        <w:rPr>
          <w:rFonts w:ascii="宋体" w:hAnsi="宋体" w:cs="宋体"/>
          <w:szCs w:val="24"/>
          <w:u w:val="single"/>
        </w:rPr>
      </w:pPr>
      <w:r>
        <w:rPr>
          <w:rFonts w:ascii="宋体" w:hAnsi="宋体" w:cs="宋体" w:hint="eastAsia"/>
          <w:szCs w:val="24"/>
        </w:rPr>
        <w:t>法定代表人</w:t>
      </w:r>
      <w:r>
        <w:rPr>
          <w:rFonts w:ascii="宋体" w:hAnsi="宋体" w:cs="宋体" w:hint="eastAsia"/>
          <w:sz w:val="22"/>
          <w:szCs w:val="22"/>
        </w:rPr>
        <w:t>（或委托代理人）</w:t>
      </w:r>
      <w:r>
        <w:rPr>
          <w:rFonts w:ascii="宋体" w:hAnsi="宋体" w:cs="宋体" w:hint="eastAsia"/>
          <w:szCs w:val="24"/>
        </w:rPr>
        <w:t>（签字或盖章）：__________________</w:t>
      </w:r>
    </w:p>
    <w:p w14:paraId="333FE34D" w14:textId="77777777" w:rsidR="00B42E54" w:rsidRDefault="00FF6529">
      <w:pPr>
        <w:spacing w:line="400" w:lineRule="exact"/>
        <w:ind w:firstLine="480"/>
        <w:rPr>
          <w:rFonts w:ascii="宋体" w:hAnsi="宋体" w:cs="宋体"/>
          <w:szCs w:val="24"/>
          <w:u w:val="single"/>
        </w:rPr>
      </w:pPr>
      <w:r>
        <w:rPr>
          <w:rFonts w:ascii="宋体" w:hAnsi="宋体" w:cs="宋体" w:hint="eastAsia"/>
          <w:szCs w:val="24"/>
        </w:rPr>
        <w:t>单位地址：______________________________</w:t>
      </w:r>
    </w:p>
    <w:p w14:paraId="34FFBECA" w14:textId="77777777" w:rsidR="00B42E54" w:rsidRDefault="00FF6529">
      <w:pPr>
        <w:spacing w:line="400" w:lineRule="exact"/>
        <w:ind w:firstLine="480"/>
        <w:rPr>
          <w:rFonts w:ascii="宋体" w:hAnsi="宋体" w:cs="宋体"/>
          <w:szCs w:val="24"/>
          <w:u w:val="single"/>
        </w:rPr>
      </w:pPr>
      <w:r>
        <w:rPr>
          <w:rFonts w:ascii="宋体" w:hAnsi="宋体" w:cs="宋体" w:hint="eastAsia"/>
          <w:szCs w:val="24"/>
        </w:rPr>
        <w:t>邮政编码：____________电话：___________传真：_______________</w:t>
      </w:r>
    </w:p>
    <w:p w14:paraId="52471F9A" w14:textId="77777777" w:rsidR="00B42E54" w:rsidRDefault="00FF6529">
      <w:pPr>
        <w:spacing w:line="400" w:lineRule="exact"/>
        <w:ind w:firstLine="480"/>
        <w:rPr>
          <w:rFonts w:ascii="宋体" w:hAnsi="宋体" w:cs="宋体"/>
          <w:szCs w:val="24"/>
        </w:rPr>
      </w:pPr>
      <w:r>
        <w:rPr>
          <w:rFonts w:ascii="宋体" w:hAnsi="宋体" w:cs="宋体" w:hint="eastAsia"/>
          <w:szCs w:val="24"/>
        </w:rPr>
        <w:t>日期：</w:t>
      </w:r>
      <w:r>
        <w:rPr>
          <w:rFonts w:ascii="宋体" w:hAnsi="宋体" w:cs="宋体"/>
          <w:szCs w:val="24"/>
          <w:u w:val="single"/>
        </w:rPr>
        <w:t xml:space="preserve">       </w:t>
      </w:r>
      <w:r>
        <w:rPr>
          <w:rFonts w:ascii="宋体" w:hAnsi="宋体" w:cs="宋体" w:hint="eastAsia"/>
          <w:szCs w:val="24"/>
        </w:rPr>
        <w:t>年</w:t>
      </w:r>
      <w:r>
        <w:rPr>
          <w:rFonts w:ascii="宋体" w:hAnsi="宋体" w:cs="宋体"/>
          <w:szCs w:val="24"/>
          <w:u w:val="single"/>
        </w:rPr>
        <w:t xml:space="preserve">    </w:t>
      </w:r>
      <w:r>
        <w:rPr>
          <w:rFonts w:ascii="宋体" w:hAnsi="宋体" w:cs="宋体" w:hint="eastAsia"/>
          <w:szCs w:val="24"/>
        </w:rPr>
        <w:t>月</w:t>
      </w:r>
      <w:r>
        <w:rPr>
          <w:rFonts w:ascii="宋体" w:hAnsi="宋体" w:cs="宋体"/>
          <w:szCs w:val="24"/>
          <w:u w:val="single"/>
        </w:rPr>
        <w:t xml:space="preserve">   </w:t>
      </w:r>
      <w:r>
        <w:rPr>
          <w:rFonts w:ascii="宋体" w:hAnsi="宋体" w:cs="宋体" w:hint="eastAsia"/>
          <w:szCs w:val="24"/>
        </w:rPr>
        <w:t>日</w:t>
      </w:r>
    </w:p>
    <w:p w14:paraId="0D943715" w14:textId="77777777" w:rsidR="00B42E54" w:rsidRDefault="00FF6529">
      <w:pPr>
        <w:spacing w:line="480" w:lineRule="exact"/>
        <w:ind w:firstLineChars="205" w:firstLine="492"/>
        <w:rPr>
          <w:spacing w:val="8"/>
        </w:rPr>
      </w:pPr>
      <w:r>
        <w:rPr>
          <w:rFonts w:ascii="宋体" w:hAnsi="宋体" w:cs="宋体" w:hint="eastAsia"/>
          <w:szCs w:val="24"/>
        </w:rPr>
        <w:t>（本保函失效后，请将原件退回我方注销）</w:t>
      </w:r>
    </w:p>
    <w:p w14:paraId="0A11D5D5" w14:textId="77777777" w:rsidR="00B42E54" w:rsidRDefault="00FF6529">
      <w:pPr>
        <w:spacing w:line="480" w:lineRule="exact"/>
        <w:ind w:firstLineChars="0" w:firstLine="0"/>
        <w:jc w:val="center"/>
        <w:rPr>
          <w:b/>
          <w:spacing w:val="6"/>
          <w:sz w:val="32"/>
        </w:rPr>
      </w:pPr>
      <w:r>
        <w:rPr>
          <w:spacing w:val="8"/>
        </w:rPr>
        <w:br w:type="page"/>
      </w:r>
      <w:r>
        <w:rPr>
          <w:rFonts w:hint="eastAsia"/>
          <w:b/>
          <w:spacing w:val="6"/>
          <w:sz w:val="32"/>
        </w:rPr>
        <w:lastRenderedPageBreak/>
        <w:t>五、投标报价书</w:t>
      </w:r>
    </w:p>
    <w:p w14:paraId="6944FE81" w14:textId="77777777" w:rsidR="00B42E54" w:rsidRDefault="00B42E54">
      <w:pPr>
        <w:spacing w:line="440" w:lineRule="exact"/>
        <w:ind w:firstLine="480"/>
        <w:rPr>
          <w:szCs w:val="24"/>
        </w:rPr>
      </w:pPr>
    </w:p>
    <w:p w14:paraId="16E48890" w14:textId="77777777" w:rsidR="00B42E54" w:rsidRDefault="00B42E54">
      <w:pPr>
        <w:ind w:firstLine="520"/>
        <w:rPr>
          <w:bCs/>
          <w:spacing w:val="10"/>
          <w:szCs w:val="21"/>
        </w:rPr>
      </w:pPr>
    </w:p>
    <w:p w14:paraId="5857ACCA" w14:textId="77777777" w:rsidR="00B42E54" w:rsidRDefault="00B42E54">
      <w:pPr>
        <w:ind w:firstLine="480"/>
        <w:rPr>
          <w:rFonts w:ascii="宋体" w:hAnsi="宋体"/>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2300"/>
        <w:gridCol w:w="5250"/>
      </w:tblGrid>
      <w:tr w:rsidR="00B42E54" w14:paraId="68CAF26F" w14:textId="77777777">
        <w:trPr>
          <w:trHeight w:val="816"/>
        </w:trPr>
        <w:tc>
          <w:tcPr>
            <w:tcW w:w="1903" w:type="dxa"/>
            <w:vAlign w:val="center"/>
          </w:tcPr>
          <w:p w14:paraId="368CAF3B" w14:textId="77777777" w:rsidR="00B42E54" w:rsidRDefault="00FF6529">
            <w:pPr>
              <w:pStyle w:val="afffb"/>
            </w:pPr>
            <w:r>
              <w:rPr>
                <w:rFonts w:hint="eastAsia"/>
              </w:rPr>
              <w:t>工程名称</w:t>
            </w:r>
          </w:p>
        </w:tc>
        <w:tc>
          <w:tcPr>
            <w:tcW w:w="7550" w:type="dxa"/>
            <w:gridSpan w:val="2"/>
            <w:vAlign w:val="center"/>
          </w:tcPr>
          <w:p w14:paraId="4E2B28D9" w14:textId="77777777" w:rsidR="00B42E54" w:rsidRDefault="00FF6529">
            <w:pPr>
              <w:pStyle w:val="afffb"/>
            </w:pPr>
            <w:r>
              <w:rPr>
                <w:rFonts w:hint="eastAsia"/>
              </w:rPr>
              <w:t>化州市乡镇管道燃气特许经营项目</w:t>
            </w:r>
          </w:p>
        </w:tc>
      </w:tr>
      <w:tr w:rsidR="00B42E54" w14:paraId="1BEB4CCC" w14:textId="77777777">
        <w:trPr>
          <w:trHeight w:val="784"/>
        </w:trPr>
        <w:tc>
          <w:tcPr>
            <w:tcW w:w="1903" w:type="dxa"/>
            <w:vAlign w:val="center"/>
          </w:tcPr>
          <w:p w14:paraId="4CC371DA" w14:textId="77777777" w:rsidR="00B42E54" w:rsidRDefault="00FF6529">
            <w:pPr>
              <w:pStyle w:val="afffb"/>
            </w:pPr>
            <w:r>
              <w:rPr>
                <w:rFonts w:hint="eastAsia"/>
              </w:rPr>
              <w:t>招</w:t>
            </w:r>
            <w:r>
              <w:rPr>
                <w:rFonts w:hint="eastAsia"/>
              </w:rPr>
              <w:t xml:space="preserve"> </w:t>
            </w:r>
            <w:r>
              <w:rPr>
                <w:rFonts w:hint="eastAsia"/>
              </w:rPr>
              <w:t>标</w:t>
            </w:r>
            <w:r>
              <w:rPr>
                <w:rFonts w:hint="eastAsia"/>
              </w:rPr>
              <w:t xml:space="preserve"> </w:t>
            </w:r>
            <w:r>
              <w:rPr>
                <w:rFonts w:hint="eastAsia"/>
              </w:rPr>
              <w:t>人</w:t>
            </w:r>
          </w:p>
        </w:tc>
        <w:tc>
          <w:tcPr>
            <w:tcW w:w="7550" w:type="dxa"/>
            <w:gridSpan w:val="2"/>
            <w:vAlign w:val="center"/>
          </w:tcPr>
          <w:p w14:paraId="00F396C2" w14:textId="77777777" w:rsidR="00B42E54" w:rsidRDefault="00B42E54">
            <w:pPr>
              <w:pStyle w:val="afffb"/>
            </w:pPr>
          </w:p>
        </w:tc>
      </w:tr>
      <w:tr w:rsidR="00B42E54" w14:paraId="27DE6371" w14:textId="77777777">
        <w:trPr>
          <w:trHeight w:val="764"/>
        </w:trPr>
        <w:tc>
          <w:tcPr>
            <w:tcW w:w="1903" w:type="dxa"/>
            <w:vAlign w:val="center"/>
          </w:tcPr>
          <w:p w14:paraId="2CEDEA0E" w14:textId="77777777" w:rsidR="00B42E54" w:rsidRDefault="00FF6529">
            <w:pPr>
              <w:pStyle w:val="afffb"/>
            </w:pPr>
            <w:r>
              <w:rPr>
                <w:rFonts w:hint="eastAsia"/>
              </w:rPr>
              <w:t>投</w:t>
            </w:r>
            <w:r>
              <w:rPr>
                <w:rFonts w:hint="eastAsia"/>
              </w:rPr>
              <w:t xml:space="preserve"> </w:t>
            </w:r>
            <w:r>
              <w:rPr>
                <w:rFonts w:hint="eastAsia"/>
              </w:rPr>
              <w:t>标</w:t>
            </w:r>
            <w:r>
              <w:rPr>
                <w:rFonts w:hint="eastAsia"/>
              </w:rPr>
              <w:t xml:space="preserve"> </w:t>
            </w:r>
            <w:r>
              <w:rPr>
                <w:rFonts w:hint="eastAsia"/>
              </w:rPr>
              <w:t>人</w:t>
            </w:r>
          </w:p>
        </w:tc>
        <w:tc>
          <w:tcPr>
            <w:tcW w:w="7550" w:type="dxa"/>
            <w:gridSpan w:val="2"/>
            <w:vAlign w:val="center"/>
          </w:tcPr>
          <w:p w14:paraId="3E38E60D" w14:textId="77777777" w:rsidR="00B42E54" w:rsidRDefault="00B42E54">
            <w:pPr>
              <w:pStyle w:val="afffb"/>
            </w:pPr>
          </w:p>
        </w:tc>
      </w:tr>
      <w:tr w:rsidR="00B42E54" w14:paraId="2E9D190C" w14:textId="77777777">
        <w:trPr>
          <w:trHeight w:val="1750"/>
        </w:trPr>
        <w:tc>
          <w:tcPr>
            <w:tcW w:w="4203" w:type="dxa"/>
            <w:gridSpan w:val="2"/>
            <w:vAlign w:val="center"/>
          </w:tcPr>
          <w:p w14:paraId="1999B8A0" w14:textId="77777777" w:rsidR="00B42E54" w:rsidRDefault="00FF6529">
            <w:pPr>
              <w:pStyle w:val="afffb"/>
            </w:pPr>
            <w:r>
              <w:rPr>
                <w:rFonts w:hint="eastAsia"/>
              </w:rPr>
              <w:t>在【</w:t>
            </w:r>
            <w:r>
              <w:t>4</w:t>
            </w:r>
            <w:r>
              <w:rPr>
                <w:rFonts w:ascii="宋体" w:hAnsi="宋体" w:hint="eastAsia"/>
                <w:b/>
                <w:spacing w:val="-2"/>
                <w:sz w:val="22"/>
                <w:szCs w:val="22"/>
              </w:rPr>
              <w:t>%</w:t>
            </w:r>
            <w:r>
              <w:rPr>
                <w:rFonts w:hint="eastAsia"/>
                <w:b/>
                <w:spacing w:val="-2"/>
                <w:sz w:val="22"/>
                <w:szCs w:val="22"/>
              </w:rPr>
              <w:t>＜投标下浮率</w:t>
            </w:r>
            <w:r>
              <w:rPr>
                <w:rFonts w:hint="eastAsia"/>
              </w:rPr>
              <w:t>】范围内</w:t>
            </w:r>
          </w:p>
          <w:p w14:paraId="394C8C0C" w14:textId="77777777" w:rsidR="00B42E54" w:rsidRDefault="00FF6529">
            <w:pPr>
              <w:pStyle w:val="afffb"/>
            </w:pPr>
            <w:r>
              <w:rPr>
                <w:rFonts w:hint="eastAsia"/>
              </w:rPr>
              <w:t>投报总投资下浮率</w:t>
            </w:r>
          </w:p>
          <w:p w14:paraId="48A56B7F" w14:textId="77777777" w:rsidR="00B42E54" w:rsidRDefault="00FF6529">
            <w:pPr>
              <w:pStyle w:val="afffb"/>
            </w:pPr>
            <w:r>
              <w:rPr>
                <w:rFonts w:hint="eastAsia"/>
              </w:rPr>
              <w:t>（</w:t>
            </w:r>
            <w:r>
              <w:rPr>
                <w:rFonts w:hint="eastAsia"/>
                <w:bCs/>
              </w:rPr>
              <w:t>百分数保留二位小数</w:t>
            </w:r>
            <w:r>
              <w:rPr>
                <w:rFonts w:hint="eastAsia"/>
              </w:rPr>
              <w:t>）</w:t>
            </w:r>
          </w:p>
        </w:tc>
        <w:tc>
          <w:tcPr>
            <w:tcW w:w="5250" w:type="dxa"/>
            <w:vAlign w:val="center"/>
          </w:tcPr>
          <w:p w14:paraId="0D19B763" w14:textId="77777777" w:rsidR="00B42E54" w:rsidRDefault="00FF6529">
            <w:pPr>
              <w:pStyle w:val="afffb"/>
            </w:pPr>
            <w:r>
              <w:rPr>
                <w:rFonts w:hint="eastAsia"/>
                <w:u w:val="single"/>
              </w:rPr>
              <w:t xml:space="preserve">         </w:t>
            </w:r>
            <w:r>
              <w:rPr>
                <w:rFonts w:hint="eastAsia"/>
              </w:rPr>
              <w:t>%</w:t>
            </w:r>
            <w:r>
              <w:rPr>
                <w:rFonts w:ascii="Gulim" w:hAnsi="Gulim" w:hint="eastAsia"/>
                <w:b/>
                <w:bCs/>
                <w:sz w:val="22"/>
                <w:szCs w:val="22"/>
                <w:u w:val="single"/>
              </w:rPr>
              <w:t>（如：</w:t>
            </w:r>
            <w:r>
              <w:rPr>
                <w:rFonts w:ascii="Gulim" w:hAnsi="Gulim"/>
                <w:b/>
                <w:bCs/>
                <w:sz w:val="22"/>
                <w:szCs w:val="22"/>
                <w:u w:val="single"/>
              </w:rPr>
              <w:t>A%</w:t>
            </w:r>
            <w:r>
              <w:rPr>
                <w:rFonts w:ascii="Gulim" w:hAnsi="Gulim"/>
                <w:b/>
                <w:bCs/>
                <w:sz w:val="22"/>
                <w:szCs w:val="22"/>
                <w:u w:val="single"/>
              </w:rPr>
              <w:t>）</w:t>
            </w:r>
          </w:p>
        </w:tc>
      </w:tr>
      <w:tr w:rsidR="00B42E54" w14:paraId="58B5C06D" w14:textId="77777777">
        <w:trPr>
          <w:trHeight w:val="1635"/>
        </w:trPr>
        <w:tc>
          <w:tcPr>
            <w:tcW w:w="4203" w:type="dxa"/>
            <w:gridSpan w:val="2"/>
            <w:vAlign w:val="center"/>
          </w:tcPr>
          <w:p w14:paraId="5BD6B128" w14:textId="77777777" w:rsidR="00B42E54" w:rsidRDefault="00FF6529">
            <w:pPr>
              <w:pStyle w:val="afffb"/>
            </w:pPr>
            <w:r>
              <w:rPr>
                <w:rFonts w:hint="eastAsia"/>
              </w:rPr>
              <w:t>总投资投标报价（元）</w:t>
            </w:r>
          </w:p>
        </w:tc>
        <w:tc>
          <w:tcPr>
            <w:tcW w:w="5250" w:type="dxa"/>
            <w:vAlign w:val="center"/>
          </w:tcPr>
          <w:p w14:paraId="56573687" w14:textId="77777777" w:rsidR="00B42E54" w:rsidRDefault="00FF6529">
            <w:pPr>
              <w:pStyle w:val="afffb"/>
              <w:rPr>
                <w:u w:val="single"/>
              </w:rPr>
            </w:pPr>
            <w:r>
              <w:rPr>
                <w:rFonts w:hint="eastAsia"/>
              </w:rPr>
              <w:t>小写：</w:t>
            </w:r>
          </w:p>
          <w:p w14:paraId="6AD3C191" w14:textId="77777777" w:rsidR="00B42E54" w:rsidRDefault="00FF6529">
            <w:pPr>
              <w:pStyle w:val="afffb"/>
            </w:pPr>
            <w:r>
              <w:rPr>
                <w:rFonts w:hint="eastAsia"/>
              </w:rPr>
              <w:t>大写：</w:t>
            </w:r>
          </w:p>
        </w:tc>
      </w:tr>
    </w:tbl>
    <w:p w14:paraId="4FA3ED0A" w14:textId="77777777" w:rsidR="00B42E54" w:rsidRDefault="00FF6529">
      <w:pPr>
        <w:spacing w:line="500" w:lineRule="exact"/>
        <w:ind w:firstLine="480"/>
        <w:rPr>
          <w:rFonts w:ascii="黑体" w:eastAsia="黑体" w:hAnsi="宋体"/>
          <w:spacing w:val="4"/>
          <w:szCs w:val="24"/>
        </w:rPr>
      </w:pPr>
      <w:r>
        <w:rPr>
          <w:rFonts w:ascii="黑体" w:eastAsia="黑体" w:hAnsi="宋体" w:hint="eastAsia"/>
          <w:szCs w:val="21"/>
        </w:rPr>
        <w:t>注：总投资投标报价=招标控制价×（1－投标下浮率）。</w:t>
      </w:r>
    </w:p>
    <w:p w14:paraId="5EC9717F" w14:textId="77777777" w:rsidR="00B42E54" w:rsidRDefault="00FF6529">
      <w:pPr>
        <w:spacing w:line="500" w:lineRule="exact"/>
        <w:ind w:firstLine="496"/>
        <w:rPr>
          <w:rFonts w:ascii="宋体" w:hAnsi="宋体"/>
          <w:spacing w:val="4"/>
          <w:szCs w:val="24"/>
        </w:rPr>
      </w:pPr>
      <w:r>
        <w:rPr>
          <w:rFonts w:ascii="宋体" w:hAnsi="宋体" w:hint="eastAsia"/>
          <w:spacing w:val="4"/>
          <w:szCs w:val="24"/>
        </w:rPr>
        <w:t>投标报价书中的报价取值保留小数点后两位。</w:t>
      </w:r>
    </w:p>
    <w:p w14:paraId="7113FF4F" w14:textId="77777777" w:rsidR="00B42E54" w:rsidRDefault="00B42E54">
      <w:pPr>
        <w:ind w:firstLine="520"/>
        <w:rPr>
          <w:bCs/>
          <w:spacing w:val="10"/>
          <w:szCs w:val="21"/>
        </w:rPr>
      </w:pPr>
    </w:p>
    <w:p w14:paraId="2736624D" w14:textId="77777777" w:rsidR="00B42E54" w:rsidRDefault="00B42E54">
      <w:pPr>
        <w:ind w:firstLine="480"/>
        <w:rPr>
          <w:bCs/>
          <w:spacing w:val="10"/>
          <w:sz w:val="22"/>
          <w:szCs w:val="22"/>
        </w:rPr>
      </w:pPr>
    </w:p>
    <w:p w14:paraId="6C65ED53" w14:textId="77777777" w:rsidR="00B42E54" w:rsidRDefault="00B42E54">
      <w:pPr>
        <w:pStyle w:val="afc"/>
        <w:ind w:firstLine="480"/>
      </w:pPr>
    </w:p>
    <w:p w14:paraId="1D4E82B0" w14:textId="77777777" w:rsidR="00B42E54" w:rsidRDefault="00B42E54">
      <w:pPr>
        <w:pStyle w:val="Default"/>
      </w:pPr>
    </w:p>
    <w:p w14:paraId="67F86563" w14:textId="77777777" w:rsidR="00B42E54" w:rsidRDefault="00B42E54">
      <w:pPr>
        <w:pStyle w:val="Default"/>
        <w:rPr>
          <w:sz w:val="21"/>
          <w:szCs w:val="21"/>
        </w:rPr>
      </w:pPr>
    </w:p>
    <w:p w14:paraId="3F5683CC" w14:textId="77777777" w:rsidR="00B42E54" w:rsidRDefault="00FF6529">
      <w:pPr>
        <w:spacing w:line="480" w:lineRule="auto"/>
        <w:ind w:firstLine="460"/>
        <w:jc w:val="center"/>
        <w:rPr>
          <w:spacing w:val="10"/>
          <w:sz w:val="21"/>
          <w:szCs w:val="21"/>
          <w:u w:val="single"/>
        </w:rPr>
      </w:pPr>
      <w:r>
        <w:rPr>
          <w:rFonts w:hint="eastAsia"/>
          <w:spacing w:val="10"/>
          <w:sz w:val="21"/>
          <w:szCs w:val="21"/>
        </w:rPr>
        <w:t xml:space="preserve">   </w:t>
      </w:r>
      <w:r>
        <w:rPr>
          <w:spacing w:val="10"/>
          <w:sz w:val="21"/>
          <w:szCs w:val="21"/>
        </w:rPr>
        <w:t xml:space="preserve">   </w:t>
      </w:r>
      <w:r>
        <w:rPr>
          <w:rFonts w:hint="eastAsia"/>
          <w:spacing w:val="10"/>
          <w:sz w:val="21"/>
          <w:szCs w:val="21"/>
        </w:rPr>
        <w:t xml:space="preserve">  </w:t>
      </w:r>
      <w:r>
        <w:rPr>
          <w:rFonts w:hint="eastAsia"/>
          <w:spacing w:val="10"/>
          <w:sz w:val="21"/>
          <w:szCs w:val="21"/>
        </w:rPr>
        <w:t>投标人：</w:t>
      </w:r>
      <w:r>
        <w:rPr>
          <w:rFonts w:hint="eastAsia"/>
          <w:spacing w:val="10"/>
          <w:sz w:val="21"/>
          <w:szCs w:val="21"/>
          <w:u w:val="single"/>
        </w:rPr>
        <w:t xml:space="preserve">   </w:t>
      </w:r>
      <w:r>
        <w:rPr>
          <w:rFonts w:hint="eastAsia"/>
          <w:spacing w:val="10"/>
          <w:sz w:val="21"/>
          <w:szCs w:val="21"/>
          <w:u w:val="single"/>
        </w:rPr>
        <w:t>单位全称</w:t>
      </w:r>
      <w:r>
        <w:rPr>
          <w:rFonts w:hint="eastAsia"/>
          <w:spacing w:val="10"/>
          <w:sz w:val="21"/>
          <w:szCs w:val="21"/>
          <w:u w:val="single"/>
        </w:rPr>
        <w:t xml:space="preserve">        </w:t>
      </w:r>
      <w:r>
        <w:rPr>
          <w:rFonts w:hint="eastAsia"/>
          <w:spacing w:val="10"/>
          <w:sz w:val="21"/>
          <w:szCs w:val="21"/>
          <w:u w:val="single"/>
        </w:rPr>
        <w:t>（盖章）</w:t>
      </w:r>
    </w:p>
    <w:p w14:paraId="750AF41C" w14:textId="77777777" w:rsidR="00B42E54" w:rsidRDefault="00FF6529">
      <w:pPr>
        <w:spacing w:line="480" w:lineRule="auto"/>
        <w:ind w:firstLine="460"/>
        <w:jc w:val="center"/>
        <w:rPr>
          <w:spacing w:val="10"/>
          <w:sz w:val="21"/>
          <w:szCs w:val="21"/>
          <w:u w:val="single"/>
        </w:rPr>
      </w:pPr>
      <w:r>
        <w:rPr>
          <w:rFonts w:hint="eastAsia"/>
          <w:spacing w:val="10"/>
          <w:sz w:val="21"/>
          <w:szCs w:val="21"/>
        </w:rPr>
        <w:t xml:space="preserve">           </w:t>
      </w:r>
      <w:r>
        <w:rPr>
          <w:rFonts w:hint="eastAsia"/>
          <w:spacing w:val="10"/>
          <w:sz w:val="21"/>
          <w:szCs w:val="21"/>
        </w:rPr>
        <w:t>法定代表人（或委托代理人）：</w:t>
      </w:r>
      <w:r>
        <w:rPr>
          <w:rFonts w:hint="eastAsia"/>
          <w:spacing w:val="10"/>
          <w:sz w:val="21"/>
          <w:szCs w:val="21"/>
          <w:u w:val="single"/>
        </w:rPr>
        <w:t xml:space="preserve">    </w:t>
      </w:r>
      <w:r>
        <w:rPr>
          <w:rFonts w:hint="eastAsia"/>
          <w:spacing w:val="10"/>
          <w:sz w:val="21"/>
          <w:szCs w:val="21"/>
          <w:u w:val="single"/>
        </w:rPr>
        <w:t>（签字）</w:t>
      </w:r>
    </w:p>
    <w:p w14:paraId="4043CF8E" w14:textId="77777777" w:rsidR="00B42E54" w:rsidRDefault="00FF6529">
      <w:pPr>
        <w:ind w:firstLineChars="1400" w:firstLine="2940"/>
        <w:rPr>
          <w:b/>
          <w:sz w:val="21"/>
          <w:szCs w:val="21"/>
        </w:rPr>
      </w:pPr>
      <w:r>
        <w:rPr>
          <w:rFonts w:ascii="宋体" w:hAnsi="宋体" w:hint="eastAsia"/>
          <w:sz w:val="21"/>
          <w:szCs w:val="21"/>
        </w:rPr>
        <w:t xml:space="preserve">   日   期：     年  月  日</w:t>
      </w:r>
    </w:p>
    <w:p w14:paraId="047E5E52" w14:textId="77777777" w:rsidR="00B42E54" w:rsidRDefault="00B42E54">
      <w:pPr>
        <w:ind w:firstLine="643"/>
        <w:jc w:val="center"/>
        <w:rPr>
          <w:b/>
          <w:sz w:val="32"/>
        </w:rPr>
      </w:pPr>
    </w:p>
    <w:p w14:paraId="7EF51A32" w14:textId="77777777" w:rsidR="00B42E54" w:rsidRDefault="00B42E54">
      <w:pPr>
        <w:ind w:firstLine="643"/>
        <w:jc w:val="center"/>
        <w:rPr>
          <w:b/>
          <w:sz w:val="32"/>
        </w:rPr>
      </w:pPr>
    </w:p>
    <w:p w14:paraId="1BFAE907" w14:textId="77777777" w:rsidR="00B42E54" w:rsidRDefault="00FF6529">
      <w:pPr>
        <w:ind w:firstLineChars="0" w:firstLine="0"/>
        <w:jc w:val="center"/>
        <w:rPr>
          <w:b/>
          <w:sz w:val="32"/>
        </w:rPr>
      </w:pPr>
      <w:r>
        <w:rPr>
          <w:b/>
          <w:sz w:val="32"/>
        </w:rPr>
        <w:br w:type="page"/>
      </w:r>
      <w:r>
        <w:rPr>
          <w:rFonts w:hint="eastAsia"/>
          <w:b/>
          <w:sz w:val="32"/>
        </w:rPr>
        <w:lastRenderedPageBreak/>
        <w:t>六、资格审查资料</w:t>
      </w:r>
    </w:p>
    <w:p w14:paraId="03CA6493" w14:textId="77777777" w:rsidR="00B42E54" w:rsidRDefault="00B42E54">
      <w:pPr>
        <w:spacing w:line="160" w:lineRule="exact"/>
        <w:ind w:firstLine="643"/>
        <w:jc w:val="center"/>
        <w:rPr>
          <w:b/>
          <w:sz w:val="32"/>
        </w:rPr>
      </w:pPr>
    </w:p>
    <w:p w14:paraId="06810345" w14:textId="77777777" w:rsidR="00B42E54" w:rsidRDefault="00FF6529">
      <w:pPr>
        <w:ind w:firstLineChars="0" w:firstLine="0"/>
        <w:jc w:val="center"/>
        <w:rPr>
          <w:rFonts w:ascii="宋体" w:hAnsi="宋体"/>
          <w:sz w:val="30"/>
          <w:szCs w:val="30"/>
        </w:rPr>
      </w:pPr>
      <w:r>
        <w:rPr>
          <w:rFonts w:ascii="宋体" w:hAnsi="宋体" w:hint="eastAsia"/>
          <w:sz w:val="30"/>
          <w:szCs w:val="30"/>
        </w:rPr>
        <w:t>（一）投标人基本情况表1</w:t>
      </w:r>
    </w:p>
    <w:p w14:paraId="1E671375" w14:textId="77777777" w:rsidR="00B42E54" w:rsidRDefault="00B42E54">
      <w:pPr>
        <w:spacing w:line="160" w:lineRule="exact"/>
        <w:ind w:firstLine="643"/>
        <w:jc w:val="center"/>
        <w:rPr>
          <w:b/>
          <w:sz w:val="3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5"/>
        <w:gridCol w:w="1067"/>
        <w:gridCol w:w="932"/>
        <w:gridCol w:w="414"/>
        <w:gridCol w:w="138"/>
        <w:gridCol w:w="1024"/>
        <w:gridCol w:w="362"/>
        <w:gridCol w:w="1331"/>
        <w:gridCol w:w="794"/>
        <w:gridCol w:w="660"/>
        <w:gridCol w:w="1057"/>
      </w:tblGrid>
      <w:tr w:rsidR="00B42E54" w14:paraId="3DEB9545" w14:textId="77777777">
        <w:trPr>
          <w:trHeight w:val="480"/>
          <w:jc w:val="center"/>
        </w:trPr>
        <w:tc>
          <w:tcPr>
            <w:tcW w:w="828" w:type="pct"/>
            <w:vAlign w:val="center"/>
          </w:tcPr>
          <w:p w14:paraId="73623B7A" w14:textId="77777777" w:rsidR="00B42E54" w:rsidRDefault="00FF6529">
            <w:pPr>
              <w:pStyle w:val="afffb"/>
            </w:pPr>
            <w:r>
              <w:rPr>
                <w:rFonts w:hint="eastAsia"/>
              </w:rPr>
              <w:t>单位名称</w:t>
            </w:r>
          </w:p>
        </w:tc>
        <w:tc>
          <w:tcPr>
            <w:tcW w:w="4172" w:type="pct"/>
            <w:gridSpan w:val="10"/>
            <w:vAlign w:val="center"/>
          </w:tcPr>
          <w:p w14:paraId="1A90BE92" w14:textId="77777777" w:rsidR="00B42E54" w:rsidRDefault="00B42E54">
            <w:pPr>
              <w:pStyle w:val="afffb"/>
            </w:pPr>
          </w:p>
        </w:tc>
      </w:tr>
      <w:tr w:rsidR="00B42E54" w14:paraId="406C71FC" w14:textId="77777777">
        <w:trPr>
          <w:trHeight w:val="480"/>
          <w:jc w:val="center"/>
        </w:trPr>
        <w:tc>
          <w:tcPr>
            <w:tcW w:w="828" w:type="pct"/>
            <w:vAlign w:val="center"/>
          </w:tcPr>
          <w:p w14:paraId="11CA54AE" w14:textId="77777777" w:rsidR="00B42E54" w:rsidRDefault="00FF6529">
            <w:pPr>
              <w:pStyle w:val="afffb"/>
            </w:pPr>
            <w:r>
              <w:rPr>
                <w:rFonts w:hint="eastAsia"/>
              </w:rPr>
              <w:t>注册地址</w:t>
            </w:r>
          </w:p>
        </w:tc>
        <w:tc>
          <w:tcPr>
            <w:tcW w:w="4172" w:type="pct"/>
            <w:gridSpan w:val="10"/>
            <w:vAlign w:val="center"/>
          </w:tcPr>
          <w:p w14:paraId="1A1F5E2C" w14:textId="77777777" w:rsidR="00B42E54" w:rsidRDefault="00B42E54">
            <w:pPr>
              <w:pStyle w:val="afffb"/>
            </w:pPr>
          </w:p>
        </w:tc>
      </w:tr>
      <w:tr w:rsidR="00B42E54" w14:paraId="39D971A5" w14:textId="77777777">
        <w:trPr>
          <w:trHeight w:val="580"/>
          <w:jc w:val="center"/>
        </w:trPr>
        <w:tc>
          <w:tcPr>
            <w:tcW w:w="828" w:type="pct"/>
            <w:vAlign w:val="center"/>
          </w:tcPr>
          <w:p w14:paraId="1B5DACA3" w14:textId="77777777" w:rsidR="00B42E54" w:rsidRDefault="00FF6529">
            <w:pPr>
              <w:pStyle w:val="afffb"/>
            </w:pPr>
            <w:r>
              <w:rPr>
                <w:rFonts w:hint="eastAsia"/>
              </w:rPr>
              <w:t>主管部门</w:t>
            </w:r>
          </w:p>
        </w:tc>
        <w:tc>
          <w:tcPr>
            <w:tcW w:w="1294" w:type="pct"/>
            <w:gridSpan w:val="3"/>
            <w:vAlign w:val="center"/>
          </w:tcPr>
          <w:p w14:paraId="73B4A5C1" w14:textId="77777777" w:rsidR="00B42E54" w:rsidRDefault="00B42E54">
            <w:pPr>
              <w:pStyle w:val="afffb"/>
            </w:pPr>
          </w:p>
        </w:tc>
        <w:tc>
          <w:tcPr>
            <w:tcW w:w="623" w:type="pct"/>
            <w:gridSpan w:val="2"/>
            <w:vAlign w:val="center"/>
          </w:tcPr>
          <w:p w14:paraId="7447D452" w14:textId="77777777" w:rsidR="00B42E54" w:rsidRDefault="00FF6529">
            <w:pPr>
              <w:pStyle w:val="afffb"/>
            </w:pPr>
            <w:r>
              <w:rPr>
                <w:rFonts w:hint="eastAsia"/>
              </w:rPr>
              <w:t>法人代表</w:t>
            </w:r>
          </w:p>
        </w:tc>
        <w:tc>
          <w:tcPr>
            <w:tcW w:w="907" w:type="pct"/>
            <w:gridSpan w:val="2"/>
            <w:vAlign w:val="center"/>
          </w:tcPr>
          <w:p w14:paraId="02A94DB2" w14:textId="77777777" w:rsidR="00B42E54" w:rsidRDefault="00B42E54">
            <w:pPr>
              <w:pStyle w:val="afffb"/>
            </w:pPr>
          </w:p>
        </w:tc>
        <w:tc>
          <w:tcPr>
            <w:tcW w:w="426" w:type="pct"/>
            <w:vAlign w:val="center"/>
          </w:tcPr>
          <w:p w14:paraId="34165B8A" w14:textId="77777777" w:rsidR="00B42E54" w:rsidRDefault="00FF6529">
            <w:pPr>
              <w:pStyle w:val="afffb"/>
            </w:pPr>
            <w:r>
              <w:rPr>
                <w:rFonts w:hint="eastAsia"/>
              </w:rPr>
              <w:t>职务</w:t>
            </w:r>
          </w:p>
        </w:tc>
        <w:tc>
          <w:tcPr>
            <w:tcW w:w="921" w:type="pct"/>
            <w:gridSpan w:val="2"/>
            <w:vAlign w:val="center"/>
          </w:tcPr>
          <w:p w14:paraId="58C2879D" w14:textId="77777777" w:rsidR="00B42E54" w:rsidRDefault="00B42E54">
            <w:pPr>
              <w:pStyle w:val="afffb"/>
            </w:pPr>
          </w:p>
        </w:tc>
      </w:tr>
      <w:tr w:rsidR="00B42E54" w14:paraId="14C729DD" w14:textId="77777777">
        <w:trPr>
          <w:trHeight w:val="480"/>
          <w:jc w:val="center"/>
        </w:trPr>
        <w:tc>
          <w:tcPr>
            <w:tcW w:w="828" w:type="pct"/>
            <w:vAlign w:val="center"/>
          </w:tcPr>
          <w:p w14:paraId="65E99816" w14:textId="77777777" w:rsidR="00B42E54" w:rsidRDefault="00FF6529">
            <w:pPr>
              <w:pStyle w:val="afffb"/>
            </w:pPr>
            <w:r>
              <w:rPr>
                <w:rFonts w:hint="eastAsia"/>
              </w:rPr>
              <w:t>经济类型</w:t>
            </w:r>
          </w:p>
        </w:tc>
        <w:tc>
          <w:tcPr>
            <w:tcW w:w="1294" w:type="pct"/>
            <w:gridSpan w:val="3"/>
            <w:vAlign w:val="center"/>
          </w:tcPr>
          <w:p w14:paraId="4D7C7954" w14:textId="77777777" w:rsidR="00B42E54" w:rsidRDefault="00B42E54">
            <w:pPr>
              <w:pStyle w:val="afffb"/>
            </w:pPr>
          </w:p>
        </w:tc>
        <w:tc>
          <w:tcPr>
            <w:tcW w:w="623" w:type="pct"/>
            <w:gridSpan w:val="2"/>
            <w:vAlign w:val="center"/>
          </w:tcPr>
          <w:p w14:paraId="3B477697" w14:textId="77777777" w:rsidR="00B42E54" w:rsidRDefault="00FF6529">
            <w:pPr>
              <w:pStyle w:val="afffb"/>
            </w:pPr>
            <w:r>
              <w:rPr>
                <w:rFonts w:hint="eastAsia"/>
              </w:rPr>
              <w:t>授权代表</w:t>
            </w:r>
          </w:p>
        </w:tc>
        <w:tc>
          <w:tcPr>
            <w:tcW w:w="907" w:type="pct"/>
            <w:gridSpan w:val="2"/>
            <w:vAlign w:val="center"/>
          </w:tcPr>
          <w:p w14:paraId="3F9D47FC" w14:textId="77777777" w:rsidR="00B42E54" w:rsidRDefault="00B42E54">
            <w:pPr>
              <w:pStyle w:val="afffb"/>
            </w:pPr>
          </w:p>
        </w:tc>
        <w:tc>
          <w:tcPr>
            <w:tcW w:w="426" w:type="pct"/>
            <w:vAlign w:val="center"/>
          </w:tcPr>
          <w:p w14:paraId="0FDF732E" w14:textId="77777777" w:rsidR="00B42E54" w:rsidRDefault="00FF6529">
            <w:pPr>
              <w:pStyle w:val="afffb"/>
            </w:pPr>
            <w:r>
              <w:rPr>
                <w:rFonts w:hint="eastAsia"/>
              </w:rPr>
              <w:t>职务</w:t>
            </w:r>
          </w:p>
        </w:tc>
        <w:tc>
          <w:tcPr>
            <w:tcW w:w="921" w:type="pct"/>
            <w:gridSpan w:val="2"/>
            <w:vAlign w:val="center"/>
          </w:tcPr>
          <w:p w14:paraId="0A525D04" w14:textId="77777777" w:rsidR="00B42E54" w:rsidRDefault="00B42E54">
            <w:pPr>
              <w:pStyle w:val="afffb"/>
            </w:pPr>
          </w:p>
        </w:tc>
      </w:tr>
      <w:tr w:rsidR="00B42E54" w14:paraId="7F99835D" w14:textId="77777777">
        <w:trPr>
          <w:trHeight w:val="480"/>
          <w:jc w:val="center"/>
        </w:trPr>
        <w:tc>
          <w:tcPr>
            <w:tcW w:w="828" w:type="pct"/>
            <w:vAlign w:val="center"/>
          </w:tcPr>
          <w:p w14:paraId="379DBABC" w14:textId="77777777" w:rsidR="00B42E54" w:rsidRDefault="00FF6529">
            <w:pPr>
              <w:pStyle w:val="afffb"/>
            </w:pPr>
            <w:r>
              <w:rPr>
                <w:rFonts w:hint="eastAsia"/>
              </w:rPr>
              <w:t>邮箱</w:t>
            </w:r>
          </w:p>
        </w:tc>
        <w:tc>
          <w:tcPr>
            <w:tcW w:w="1294" w:type="pct"/>
            <w:gridSpan w:val="3"/>
            <w:vAlign w:val="center"/>
          </w:tcPr>
          <w:p w14:paraId="391181A8" w14:textId="77777777" w:rsidR="00B42E54" w:rsidRDefault="00B42E54">
            <w:pPr>
              <w:pStyle w:val="afffb"/>
            </w:pPr>
          </w:p>
        </w:tc>
        <w:tc>
          <w:tcPr>
            <w:tcW w:w="623" w:type="pct"/>
            <w:gridSpan w:val="2"/>
            <w:vAlign w:val="center"/>
          </w:tcPr>
          <w:p w14:paraId="6FA7EF2F" w14:textId="77777777" w:rsidR="00B42E54" w:rsidRDefault="00FF6529">
            <w:pPr>
              <w:pStyle w:val="afffb"/>
            </w:pPr>
            <w:r>
              <w:rPr>
                <w:rFonts w:hint="eastAsia"/>
              </w:rPr>
              <w:t>电话</w:t>
            </w:r>
          </w:p>
        </w:tc>
        <w:tc>
          <w:tcPr>
            <w:tcW w:w="907" w:type="pct"/>
            <w:gridSpan w:val="2"/>
            <w:vAlign w:val="center"/>
          </w:tcPr>
          <w:p w14:paraId="188FC028" w14:textId="77777777" w:rsidR="00B42E54" w:rsidRDefault="00B42E54">
            <w:pPr>
              <w:pStyle w:val="afffb"/>
            </w:pPr>
          </w:p>
        </w:tc>
        <w:tc>
          <w:tcPr>
            <w:tcW w:w="426" w:type="pct"/>
            <w:vAlign w:val="center"/>
          </w:tcPr>
          <w:p w14:paraId="5DCB8F87" w14:textId="77777777" w:rsidR="00B42E54" w:rsidRDefault="00FF6529">
            <w:pPr>
              <w:pStyle w:val="afffb"/>
            </w:pPr>
            <w:r>
              <w:rPr>
                <w:rFonts w:hint="eastAsia"/>
              </w:rPr>
              <w:t>传真</w:t>
            </w:r>
          </w:p>
        </w:tc>
        <w:tc>
          <w:tcPr>
            <w:tcW w:w="921" w:type="pct"/>
            <w:gridSpan w:val="2"/>
            <w:vAlign w:val="center"/>
          </w:tcPr>
          <w:p w14:paraId="654E1571" w14:textId="77777777" w:rsidR="00B42E54" w:rsidRDefault="00B42E54">
            <w:pPr>
              <w:pStyle w:val="afffb"/>
            </w:pPr>
          </w:p>
        </w:tc>
      </w:tr>
      <w:tr w:rsidR="00B42E54" w14:paraId="0732B1BD" w14:textId="77777777">
        <w:trPr>
          <w:trHeight w:val="1168"/>
          <w:jc w:val="center"/>
        </w:trPr>
        <w:tc>
          <w:tcPr>
            <w:tcW w:w="828" w:type="pct"/>
            <w:vAlign w:val="center"/>
          </w:tcPr>
          <w:p w14:paraId="3F517588" w14:textId="77777777" w:rsidR="00B42E54" w:rsidRDefault="00FF6529">
            <w:pPr>
              <w:pStyle w:val="afffb"/>
            </w:pPr>
            <w:r>
              <w:rPr>
                <w:rFonts w:hint="eastAsia"/>
              </w:rPr>
              <w:t>单位简介及机构设置</w:t>
            </w:r>
          </w:p>
        </w:tc>
        <w:tc>
          <w:tcPr>
            <w:tcW w:w="4172" w:type="pct"/>
            <w:gridSpan w:val="10"/>
            <w:vAlign w:val="center"/>
          </w:tcPr>
          <w:p w14:paraId="3316A7DE" w14:textId="77777777" w:rsidR="00B42E54" w:rsidRDefault="00B42E54">
            <w:pPr>
              <w:pStyle w:val="afffb"/>
            </w:pPr>
          </w:p>
        </w:tc>
      </w:tr>
      <w:tr w:rsidR="00B42E54" w14:paraId="001C82C5" w14:textId="77777777">
        <w:trPr>
          <w:trHeight w:val="480"/>
          <w:jc w:val="center"/>
        </w:trPr>
        <w:tc>
          <w:tcPr>
            <w:tcW w:w="828" w:type="pct"/>
            <w:vAlign w:val="center"/>
          </w:tcPr>
          <w:p w14:paraId="3ED95B14" w14:textId="77777777" w:rsidR="00B42E54" w:rsidRDefault="00FF6529">
            <w:pPr>
              <w:pStyle w:val="afffb"/>
            </w:pPr>
            <w:r>
              <w:rPr>
                <w:rFonts w:hint="eastAsia"/>
              </w:rPr>
              <w:t>单位优势及特长</w:t>
            </w:r>
          </w:p>
        </w:tc>
        <w:tc>
          <w:tcPr>
            <w:tcW w:w="4172" w:type="pct"/>
            <w:gridSpan w:val="10"/>
            <w:vAlign w:val="center"/>
          </w:tcPr>
          <w:p w14:paraId="3387E9AE" w14:textId="77777777" w:rsidR="00B42E54" w:rsidRDefault="00B42E54">
            <w:pPr>
              <w:pStyle w:val="afffb"/>
            </w:pPr>
          </w:p>
        </w:tc>
      </w:tr>
      <w:tr w:rsidR="00B42E54" w14:paraId="06BBE317" w14:textId="77777777">
        <w:trPr>
          <w:trHeight w:val="585"/>
          <w:jc w:val="center"/>
        </w:trPr>
        <w:tc>
          <w:tcPr>
            <w:tcW w:w="828" w:type="pct"/>
            <w:vMerge w:val="restart"/>
            <w:vAlign w:val="center"/>
          </w:tcPr>
          <w:p w14:paraId="60D168C6" w14:textId="77777777" w:rsidR="00B42E54" w:rsidRDefault="00FF6529">
            <w:pPr>
              <w:pStyle w:val="afffb"/>
              <w:rPr>
                <w:rFonts w:ascii="宋体" w:hAnsi="宋体"/>
              </w:rPr>
            </w:pPr>
            <w:r>
              <w:rPr>
                <w:rFonts w:ascii="宋体" w:hAnsi="宋体" w:hint="eastAsia"/>
              </w:rPr>
              <w:t>单位概况</w:t>
            </w:r>
          </w:p>
        </w:tc>
        <w:tc>
          <w:tcPr>
            <w:tcW w:w="572" w:type="pct"/>
            <w:vAlign w:val="center"/>
          </w:tcPr>
          <w:p w14:paraId="5CAD7063" w14:textId="77777777" w:rsidR="00B42E54" w:rsidRDefault="00FF6529">
            <w:pPr>
              <w:pStyle w:val="afffb"/>
              <w:rPr>
                <w:rFonts w:ascii="宋体" w:hAnsi="宋体"/>
              </w:rPr>
            </w:pPr>
            <w:r>
              <w:rPr>
                <w:rFonts w:ascii="宋体" w:hAnsi="宋体" w:hint="eastAsia"/>
              </w:rPr>
              <w:t>注册资本</w:t>
            </w:r>
          </w:p>
        </w:tc>
        <w:tc>
          <w:tcPr>
            <w:tcW w:w="1539" w:type="pct"/>
            <w:gridSpan w:val="5"/>
            <w:vAlign w:val="center"/>
          </w:tcPr>
          <w:p w14:paraId="04BD62E1" w14:textId="77777777" w:rsidR="00B42E54" w:rsidRDefault="00FF6529">
            <w:pPr>
              <w:pStyle w:val="afffb"/>
              <w:rPr>
                <w:rFonts w:ascii="宋体" w:hAnsi="宋体"/>
              </w:rPr>
            </w:pPr>
            <w:r>
              <w:rPr>
                <w:rFonts w:ascii="宋体" w:hAnsi="宋体" w:hint="eastAsia"/>
              </w:rPr>
              <w:t>万元</w:t>
            </w:r>
          </w:p>
        </w:tc>
        <w:tc>
          <w:tcPr>
            <w:tcW w:w="714" w:type="pct"/>
            <w:vAlign w:val="center"/>
          </w:tcPr>
          <w:p w14:paraId="70870E34" w14:textId="77777777" w:rsidR="00B42E54" w:rsidRDefault="00FF6529">
            <w:pPr>
              <w:pStyle w:val="afffb"/>
              <w:rPr>
                <w:rFonts w:ascii="宋体" w:hAnsi="宋体"/>
              </w:rPr>
            </w:pPr>
            <w:r>
              <w:rPr>
                <w:rFonts w:ascii="宋体" w:hAnsi="宋体" w:hint="eastAsia"/>
              </w:rPr>
              <w:t>占地面积</w:t>
            </w:r>
          </w:p>
        </w:tc>
        <w:tc>
          <w:tcPr>
            <w:tcW w:w="1348" w:type="pct"/>
            <w:gridSpan w:val="3"/>
            <w:vAlign w:val="center"/>
          </w:tcPr>
          <w:p w14:paraId="0838D123" w14:textId="77777777" w:rsidR="00B42E54" w:rsidRDefault="00FF6529">
            <w:pPr>
              <w:pStyle w:val="afffb"/>
              <w:rPr>
                <w:rFonts w:ascii="宋体" w:hAnsi="宋体"/>
              </w:rPr>
            </w:pPr>
            <w:r>
              <w:rPr>
                <w:rFonts w:ascii="宋体" w:hAnsi="宋体" w:hint="eastAsia"/>
              </w:rPr>
              <w:t>m</w:t>
            </w:r>
            <w:r>
              <w:rPr>
                <w:rFonts w:ascii="宋体" w:hAnsi="宋体" w:hint="eastAsia"/>
                <w:vertAlign w:val="superscript"/>
              </w:rPr>
              <w:t>2</w:t>
            </w:r>
          </w:p>
        </w:tc>
      </w:tr>
      <w:tr w:rsidR="00B42E54" w14:paraId="7D7BFC43" w14:textId="77777777">
        <w:trPr>
          <w:trHeight w:val="448"/>
          <w:jc w:val="center"/>
        </w:trPr>
        <w:tc>
          <w:tcPr>
            <w:tcW w:w="828" w:type="pct"/>
            <w:vMerge/>
          </w:tcPr>
          <w:p w14:paraId="7103A5BF" w14:textId="77777777" w:rsidR="00B42E54" w:rsidRDefault="00B42E54">
            <w:pPr>
              <w:pStyle w:val="afffb"/>
              <w:rPr>
                <w:rFonts w:ascii="宋体" w:hAnsi="宋体"/>
              </w:rPr>
            </w:pPr>
          </w:p>
        </w:tc>
        <w:tc>
          <w:tcPr>
            <w:tcW w:w="572" w:type="pct"/>
            <w:vAlign w:val="center"/>
          </w:tcPr>
          <w:p w14:paraId="33FA79A9" w14:textId="77777777" w:rsidR="00B42E54" w:rsidRDefault="00FF6529">
            <w:pPr>
              <w:pStyle w:val="afffb"/>
              <w:rPr>
                <w:rFonts w:ascii="宋体" w:hAnsi="宋体"/>
              </w:rPr>
            </w:pPr>
            <w:r>
              <w:rPr>
                <w:rFonts w:ascii="宋体" w:hAnsi="宋体" w:hint="eastAsia"/>
              </w:rPr>
              <w:t>职工总数</w:t>
            </w:r>
          </w:p>
        </w:tc>
        <w:tc>
          <w:tcPr>
            <w:tcW w:w="1539" w:type="pct"/>
            <w:gridSpan w:val="5"/>
            <w:vAlign w:val="center"/>
          </w:tcPr>
          <w:p w14:paraId="2B1A2A2D" w14:textId="77777777" w:rsidR="00B42E54" w:rsidRDefault="00FF6529">
            <w:pPr>
              <w:pStyle w:val="afffb"/>
              <w:rPr>
                <w:rFonts w:ascii="宋体" w:hAnsi="宋体"/>
              </w:rPr>
            </w:pPr>
            <w:r>
              <w:rPr>
                <w:rFonts w:ascii="宋体" w:hAnsi="宋体" w:hint="eastAsia"/>
              </w:rPr>
              <w:t>人</w:t>
            </w:r>
          </w:p>
        </w:tc>
        <w:tc>
          <w:tcPr>
            <w:tcW w:w="714" w:type="pct"/>
            <w:vAlign w:val="center"/>
          </w:tcPr>
          <w:p w14:paraId="25D0DBC3" w14:textId="77777777" w:rsidR="00B42E54" w:rsidRDefault="00FF6529">
            <w:pPr>
              <w:pStyle w:val="afffb"/>
              <w:rPr>
                <w:rFonts w:ascii="宋体" w:hAnsi="宋体"/>
              </w:rPr>
            </w:pPr>
            <w:r>
              <w:rPr>
                <w:rFonts w:ascii="宋体" w:hAnsi="宋体" w:hint="eastAsia"/>
              </w:rPr>
              <w:t>建筑面积</w:t>
            </w:r>
          </w:p>
        </w:tc>
        <w:tc>
          <w:tcPr>
            <w:tcW w:w="1348" w:type="pct"/>
            <w:gridSpan w:val="3"/>
            <w:vAlign w:val="center"/>
          </w:tcPr>
          <w:p w14:paraId="588B9264" w14:textId="77777777" w:rsidR="00B42E54" w:rsidRDefault="00FF6529">
            <w:pPr>
              <w:pStyle w:val="afffb"/>
              <w:rPr>
                <w:rFonts w:ascii="宋体" w:hAnsi="宋体"/>
              </w:rPr>
            </w:pPr>
            <w:r>
              <w:rPr>
                <w:rFonts w:ascii="宋体" w:hAnsi="宋体" w:hint="eastAsia"/>
              </w:rPr>
              <w:t>m</w:t>
            </w:r>
            <w:r>
              <w:rPr>
                <w:rFonts w:ascii="宋体" w:hAnsi="宋体" w:hint="eastAsia"/>
                <w:vertAlign w:val="superscript"/>
              </w:rPr>
              <w:t>2</w:t>
            </w:r>
          </w:p>
        </w:tc>
      </w:tr>
      <w:tr w:rsidR="00B42E54" w14:paraId="14236702" w14:textId="77777777">
        <w:trPr>
          <w:trHeight w:val="454"/>
          <w:jc w:val="center"/>
        </w:trPr>
        <w:tc>
          <w:tcPr>
            <w:tcW w:w="828" w:type="pct"/>
            <w:vMerge/>
          </w:tcPr>
          <w:p w14:paraId="188992CC" w14:textId="77777777" w:rsidR="00B42E54" w:rsidRDefault="00B42E54">
            <w:pPr>
              <w:pStyle w:val="afffb"/>
              <w:rPr>
                <w:rFonts w:ascii="宋体" w:hAnsi="宋体"/>
              </w:rPr>
            </w:pPr>
          </w:p>
        </w:tc>
        <w:tc>
          <w:tcPr>
            <w:tcW w:w="572" w:type="pct"/>
            <w:vMerge w:val="restart"/>
            <w:vAlign w:val="center"/>
          </w:tcPr>
          <w:p w14:paraId="70D16AB5" w14:textId="77777777" w:rsidR="00B42E54" w:rsidRDefault="00FF6529">
            <w:pPr>
              <w:pStyle w:val="afffb"/>
              <w:rPr>
                <w:rFonts w:ascii="宋体" w:hAnsi="宋体"/>
              </w:rPr>
            </w:pPr>
            <w:r>
              <w:rPr>
                <w:rFonts w:ascii="宋体" w:hAnsi="宋体" w:hint="eastAsia"/>
              </w:rPr>
              <w:t>资产情况</w:t>
            </w:r>
          </w:p>
        </w:tc>
        <w:tc>
          <w:tcPr>
            <w:tcW w:w="500" w:type="pct"/>
            <w:vAlign w:val="center"/>
          </w:tcPr>
          <w:p w14:paraId="2CF79059" w14:textId="77777777" w:rsidR="00B42E54" w:rsidRDefault="00FF6529">
            <w:pPr>
              <w:pStyle w:val="afffb"/>
              <w:rPr>
                <w:rFonts w:ascii="宋体" w:hAnsi="宋体"/>
              </w:rPr>
            </w:pPr>
            <w:r>
              <w:rPr>
                <w:rFonts w:ascii="宋体" w:hAnsi="宋体" w:hint="eastAsia"/>
              </w:rPr>
              <w:t>净资产</w:t>
            </w:r>
          </w:p>
        </w:tc>
        <w:tc>
          <w:tcPr>
            <w:tcW w:w="1039" w:type="pct"/>
            <w:gridSpan w:val="4"/>
            <w:vAlign w:val="center"/>
          </w:tcPr>
          <w:p w14:paraId="30698412" w14:textId="77777777" w:rsidR="00B42E54" w:rsidRDefault="00FF6529">
            <w:pPr>
              <w:pStyle w:val="afffb"/>
              <w:rPr>
                <w:rFonts w:ascii="宋体" w:hAnsi="宋体"/>
              </w:rPr>
            </w:pPr>
            <w:r>
              <w:rPr>
                <w:rFonts w:ascii="宋体" w:hAnsi="宋体" w:hint="eastAsia"/>
              </w:rPr>
              <w:t xml:space="preserve">      万元</w:t>
            </w:r>
          </w:p>
        </w:tc>
        <w:tc>
          <w:tcPr>
            <w:tcW w:w="714" w:type="pct"/>
            <w:tcBorders>
              <w:right w:val="single" w:sz="4" w:space="0" w:color="000000"/>
            </w:tcBorders>
            <w:vAlign w:val="center"/>
          </w:tcPr>
          <w:p w14:paraId="5AFC62EE" w14:textId="77777777" w:rsidR="00B42E54" w:rsidRDefault="00FF6529">
            <w:pPr>
              <w:pStyle w:val="afffb"/>
              <w:rPr>
                <w:rFonts w:ascii="宋体" w:hAnsi="宋体"/>
              </w:rPr>
            </w:pPr>
            <w:r>
              <w:rPr>
                <w:rFonts w:ascii="宋体" w:hAnsi="宋体" w:hint="eastAsia"/>
              </w:rPr>
              <w:t xml:space="preserve">固定资产原值                 </w:t>
            </w:r>
          </w:p>
        </w:tc>
        <w:tc>
          <w:tcPr>
            <w:tcW w:w="1348" w:type="pct"/>
            <w:gridSpan w:val="3"/>
            <w:tcBorders>
              <w:left w:val="single" w:sz="4" w:space="0" w:color="000000"/>
            </w:tcBorders>
            <w:vAlign w:val="center"/>
          </w:tcPr>
          <w:p w14:paraId="1F6C2DBD" w14:textId="77777777" w:rsidR="00B42E54" w:rsidRDefault="00FF6529">
            <w:pPr>
              <w:pStyle w:val="afffb"/>
              <w:rPr>
                <w:rFonts w:ascii="宋体" w:hAnsi="宋体"/>
              </w:rPr>
            </w:pPr>
            <w:r>
              <w:rPr>
                <w:rFonts w:ascii="宋体" w:hAnsi="宋体" w:hint="eastAsia"/>
              </w:rPr>
              <w:t>万元</w:t>
            </w:r>
          </w:p>
        </w:tc>
      </w:tr>
      <w:tr w:rsidR="00B42E54" w14:paraId="6120B533" w14:textId="77777777">
        <w:trPr>
          <w:trHeight w:val="475"/>
          <w:jc w:val="center"/>
        </w:trPr>
        <w:tc>
          <w:tcPr>
            <w:tcW w:w="828" w:type="pct"/>
            <w:vMerge/>
          </w:tcPr>
          <w:p w14:paraId="2D3365CF" w14:textId="77777777" w:rsidR="00B42E54" w:rsidRDefault="00B42E54">
            <w:pPr>
              <w:pStyle w:val="afffb"/>
              <w:rPr>
                <w:rFonts w:ascii="宋体" w:hAnsi="宋体"/>
              </w:rPr>
            </w:pPr>
          </w:p>
        </w:tc>
        <w:tc>
          <w:tcPr>
            <w:tcW w:w="572" w:type="pct"/>
            <w:vMerge/>
          </w:tcPr>
          <w:p w14:paraId="27D584E0" w14:textId="77777777" w:rsidR="00B42E54" w:rsidRDefault="00B42E54">
            <w:pPr>
              <w:pStyle w:val="afffb"/>
              <w:rPr>
                <w:rFonts w:ascii="宋体" w:hAnsi="宋体"/>
              </w:rPr>
            </w:pPr>
          </w:p>
        </w:tc>
        <w:tc>
          <w:tcPr>
            <w:tcW w:w="500" w:type="pct"/>
            <w:vAlign w:val="center"/>
          </w:tcPr>
          <w:p w14:paraId="45575493" w14:textId="77777777" w:rsidR="00B42E54" w:rsidRDefault="00FF6529">
            <w:pPr>
              <w:pStyle w:val="afffb"/>
              <w:rPr>
                <w:rFonts w:ascii="宋体" w:hAnsi="宋体"/>
              </w:rPr>
            </w:pPr>
            <w:r>
              <w:rPr>
                <w:rFonts w:ascii="宋体" w:hAnsi="宋体" w:hint="eastAsia"/>
              </w:rPr>
              <w:t>负债</w:t>
            </w:r>
          </w:p>
        </w:tc>
        <w:tc>
          <w:tcPr>
            <w:tcW w:w="1039" w:type="pct"/>
            <w:gridSpan w:val="4"/>
            <w:vAlign w:val="center"/>
          </w:tcPr>
          <w:p w14:paraId="42546504" w14:textId="77777777" w:rsidR="00B42E54" w:rsidRDefault="00FF6529">
            <w:pPr>
              <w:pStyle w:val="afffb"/>
              <w:rPr>
                <w:rFonts w:ascii="宋体" w:hAnsi="宋体"/>
              </w:rPr>
            </w:pPr>
            <w:r>
              <w:rPr>
                <w:rFonts w:ascii="宋体" w:hAnsi="宋体" w:hint="eastAsia"/>
              </w:rPr>
              <w:t xml:space="preserve">      万元</w:t>
            </w:r>
          </w:p>
        </w:tc>
        <w:tc>
          <w:tcPr>
            <w:tcW w:w="714" w:type="pct"/>
            <w:tcBorders>
              <w:right w:val="single" w:sz="4" w:space="0" w:color="000000"/>
            </w:tcBorders>
            <w:vAlign w:val="center"/>
          </w:tcPr>
          <w:p w14:paraId="3AB42D95" w14:textId="77777777" w:rsidR="00B42E54" w:rsidRDefault="00FF6529">
            <w:pPr>
              <w:pStyle w:val="afffb"/>
              <w:rPr>
                <w:rFonts w:ascii="宋体" w:hAnsi="宋体"/>
              </w:rPr>
            </w:pPr>
            <w:r>
              <w:rPr>
                <w:rFonts w:ascii="宋体" w:hAnsi="宋体" w:hint="eastAsia"/>
              </w:rPr>
              <w:t xml:space="preserve">固定资产净值                 </w:t>
            </w:r>
          </w:p>
        </w:tc>
        <w:tc>
          <w:tcPr>
            <w:tcW w:w="1348" w:type="pct"/>
            <w:gridSpan w:val="3"/>
            <w:tcBorders>
              <w:left w:val="single" w:sz="4" w:space="0" w:color="000000"/>
            </w:tcBorders>
            <w:vAlign w:val="center"/>
          </w:tcPr>
          <w:p w14:paraId="2D4592E2" w14:textId="77777777" w:rsidR="00B42E54" w:rsidRDefault="00FF6529">
            <w:pPr>
              <w:pStyle w:val="afffb"/>
              <w:rPr>
                <w:rFonts w:ascii="宋体" w:hAnsi="宋体"/>
              </w:rPr>
            </w:pPr>
            <w:r>
              <w:rPr>
                <w:rFonts w:ascii="宋体" w:hAnsi="宋体" w:hint="eastAsia"/>
              </w:rPr>
              <w:t>万元</w:t>
            </w:r>
          </w:p>
        </w:tc>
      </w:tr>
      <w:tr w:rsidR="00B42E54" w14:paraId="46131DD7" w14:textId="77777777">
        <w:trPr>
          <w:jc w:val="center"/>
        </w:trPr>
        <w:tc>
          <w:tcPr>
            <w:tcW w:w="828" w:type="pct"/>
            <w:vMerge w:val="restart"/>
            <w:vAlign w:val="center"/>
          </w:tcPr>
          <w:p w14:paraId="3ED46235" w14:textId="77777777" w:rsidR="00B42E54" w:rsidRDefault="00FF6529">
            <w:pPr>
              <w:pStyle w:val="afffb"/>
              <w:rPr>
                <w:rFonts w:ascii="宋体" w:hAnsi="宋体"/>
              </w:rPr>
            </w:pPr>
            <w:r>
              <w:rPr>
                <w:rFonts w:ascii="宋体" w:hAnsi="宋体" w:hint="eastAsia"/>
              </w:rPr>
              <w:t>财务状况</w:t>
            </w:r>
          </w:p>
        </w:tc>
        <w:tc>
          <w:tcPr>
            <w:tcW w:w="572" w:type="pct"/>
            <w:vAlign w:val="center"/>
          </w:tcPr>
          <w:p w14:paraId="74C86EAE" w14:textId="77777777" w:rsidR="00B42E54" w:rsidRDefault="00FF6529">
            <w:pPr>
              <w:pStyle w:val="afffb"/>
              <w:rPr>
                <w:rFonts w:ascii="宋体" w:hAnsi="宋体"/>
              </w:rPr>
            </w:pPr>
            <w:r>
              <w:rPr>
                <w:rFonts w:ascii="宋体" w:hAnsi="宋体" w:hint="eastAsia"/>
              </w:rPr>
              <w:t>年度</w:t>
            </w:r>
          </w:p>
        </w:tc>
        <w:tc>
          <w:tcPr>
            <w:tcW w:w="796" w:type="pct"/>
            <w:gridSpan w:val="3"/>
            <w:vAlign w:val="center"/>
          </w:tcPr>
          <w:p w14:paraId="484B0AD6" w14:textId="77777777" w:rsidR="00B42E54" w:rsidRDefault="00FF6529">
            <w:pPr>
              <w:pStyle w:val="afffb"/>
              <w:rPr>
                <w:rFonts w:ascii="宋体" w:hAnsi="宋体"/>
              </w:rPr>
            </w:pPr>
            <w:r>
              <w:rPr>
                <w:rFonts w:ascii="宋体" w:hAnsi="宋体" w:hint="eastAsia"/>
              </w:rPr>
              <w:t>主营收入</w:t>
            </w:r>
          </w:p>
          <w:p w14:paraId="01EB96E0" w14:textId="77777777" w:rsidR="00B42E54" w:rsidRDefault="00FF6529">
            <w:pPr>
              <w:pStyle w:val="afffb"/>
              <w:rPr>
                <w:rFonts w:ascii="宋体" w:hAnsi="宋体"/>
              </w:rPr>
            </w:pPr>
            <w:r>
              <w:rPr>
                <w:rFonts w:ascii="宋体" w:hAnsi="宋体" w:hint="eastAsia"/>
              </w:rPr>
              <w:t>（万元）</w:t>
            </w:r>
          </w:p>
        </w:tc>
        <w:tc>
          <w:tcPr>
            <w:tcW w:w="743" w:type="pct"/>
            <w:gridSpan w:val="2"/>
            <w:vAlign w:val="center"/>
          </w:tcPr>
          <w:p w14:paraId="4607CEC4" w14:textId="77777777" w:rsidR="00B42E54" w:rsidRDefault="00FF6529">
            <w:pPr>
              <w:pStyle w:val="afffb"/>
              <w:rPr>
                <w:rFonts w:ascii="宋体" w:hAnsi="宋体"/>
              </w:rPr>
            </w:pPr>
            <w:r>
              <w:rPr>
                <w:rFonts w:ascii="宋体" w:hAnsi="宋体" w:hint="eastAsia"/>
              </w:rPr>
              <w:t>收入总额</w:t>
            </w:r>
          </w:p>
          <w:p w14:paraId="3494024F" w14:textId="77777777" w:rsidR="00B42E54" w:rsidRDefault="00FF6529">
            <w:pPr>
              <w:pStyle w:val="afffb"/>
              <w:rPr>
                <w:rFonts w:ascii="宋体" w:hAnsi="宋体"/>
              </w:rPr>
            </w:pPr>
            <w:r>
              <w:rPr>
                <w:rFonts w:ascii="宋体" w:hAnsi="宋体" w:hint="eastAsia"/>
              </w:rPr>
              <w:t>（万元）</w:t>
            </w:r>
          </w:p>
        </w:tc>
        <w:tc>
          <w:tcPr>
            <w:tcW w:w="714" w:type="pct"/>
            <w:tcBorders>
              <w:right w:val="single" w:sz="4" w:space="0" w:color="000000"/>
            </w:tcBorders>
            <w:vAlign w:val="center"/>
          </w:tcPr>
          <w:p w14:paraId="2D2957A8" w14:textId="77777777" w:rsidR="00B42E54" w:rsidRDefault="00FF6529">
            <w:pPr>
              <w:pStyle w:val="afffb"/>
              <w:rPr>
                <w:rFonts w:ascii="宋体" w:hAnsi="宋体"/>
              </w:rPr>
            </w:pPr>
            <w:r>
              <w:rPr>
                <w:rFonts w:ascii="宋体" w:hAnsi="宋体" w:hint="eastAsia"/>
              </w:rPr>
              <w:t>利润总额</w:t>
            </w:r>
          </w:p>
          <w:p w14:paraId="2614A266" w14:textId="77777777" w:rsidR="00B42E54" w:rsidRDefault="00FF6529">
            <w:pPr>
              <w:pStyle w:val="afffb"/>
              <w:rPr>
                <w:rFonts w:ascii="宋体" w:hAnsi="宋体"/>
              </w:rPr>
            </w:pPr>
            <w:r>
              <w:rPr>
                <w:rFonts w:ascii="宋体" w:hAnsi="宋体" w:hint="eastAsia"/>
              </w:rPr>
              <w:t>（万元）</w:t>
            </w:r>
          </w:p>
        </w:tc>
        <w:tc>
          <w:tcPr>
            <w:tcW w:w="780" w:type="pct"/>
            <w:gridSpan w:val="2"/>
            <w:tcBorders>
              <w:left w:val="single" w:sz="4" w:space="0" w:color="000000"/>
            </w:tcBorders>
            <w:vAlign w:val="center"/>
          </w:tcPr>
          <w:p w14:paraId="00A6D8C8" w14:textId="77777777" w:rsidR="00B42E54" w:rsidRDefault="00FF6529">
            <w:pPr>
              <w:pStyle w:val="afffb"/>
              <w:rPr>
                <w:rFonts w:ascii="宋体" w:hAnsi="宋体"/>
              </w:rPr>
            </w:pPr>
            <w:r>
              <w:rPr>
                <w:rFonts w:ascii="宋体" w:hAnsi="宋体" w:hint="eastAsia"/>
              </w:rPr>
              <w:t>净利润</w:t>
            </w:r>
          </w:p>
          <w:p w14:paraId="1BD72D33" w14:textId="77777777" w:rsidR="00B42E54" w:rsidRDefault="00FF6529">
            <w:pPr>
              <w:pStyle w:val="afffb"/>
              <w:rPr>
                <w:rFonts w:ascii="宋体" w:hAnsi="宋体"/>
              </w:rPr>
            </w:pPr>
            <w:r>
              <w:rPr>
                <w:rFonts w:ascii="宋体" w:hAnsi="宋体" w:hint="eastAsia"/>
              </w:rPr>
              <w:t>（万元）</w:t>
            </w:r>
          </w:p>
        </w:tc>
        <w:tc>
          <w:tcPr>
            <w:tcW w:w="567" w:type="pct"/>
            <w:vAlign w:val="center"/>
          </w:tcPr>
          <w:p w14:paraId="28EDCE61" w14:textId="77777777" w:rsidR="00B42E54" w:rsidRDefault="00FF6529">
            <w:pPr>
              <w:pStyle w:val="afffb"/>
              <w:rPr>
                <w:rFonts w:ascii="宋体" w:hAnsi="宋体"/>
              </w:rPr>
            </w:pPr>
            <w:r>
              <w:rPr>
                <w:rFonts w:ascii="宋体" w:hAnsi="宋体" w:hint="eastAsia"/>
              </w:rPr>
              <w:t>资产负债率</w:t>
            </w:r>
          </w:p>
        </w:tc>
      </w:tr>
      <w:tr w:rsidR="00B42E54" w14:paraId="288175F1" w14:textId="77777777">
        <w:trPr>
          <w:trHeight w:val="451"/>
          <w:jc w:val="center"/>
        </w:trPr>
        <w:tc>
          <w:tcPr>
            <w:tcW w:w="828" w:type="pct"/>
            <w:vMerge/>
          </w:tcPr>
          <w:p w14:paraId="666CA4F2" w14:textId="77777777" w:rsidR="00B42E54" w:rsidRDefault="00B42E54">
            <w:pPr>
              <w:pStyle w:val="afffb"/>
              <w:rPr>
                <w:rFonts w:ascii="宋体" w:hAnsi="宋体"/>
              </w:rPr>
            </w:pPr>
          </w:p>
        </w:tc>
        <w:tc>
          <w:tcPr>
            <w:tcW w:w="572" w:type="pct"/>
          </w:tcPr>
          <w:p w14:paraId="7100C65B" w14:textId="2408E7E8" w:rsidR="00B42E54" w:rsidRDefault="00FF6529" w:rsidP="00A928E7">
            <w:pPr>
              <w:pStyle w:val="afffb"/>
              <w:rPr>
                <w:rFonts w:ascii="宋体" w:hAnsi="宋体"/>
              </w:rPr>
            </w:pPr>
            <w:r>
              <w:rPr>
                <w:rFonts w:ascii="宋体" w:hAnsi="宋体" w:hint="eastAsia"/>
              </w:rPr>
              <w:t>202</w:t>
            </w:r>
            <w:r w:rsidR="00A928E7">
              <w:rPr>
                <w:rFonts w:ascii="宋体" w:hAnsi="宋体"/>
              </w:rPr>
              <w:t>1</w:t>
            </w:r>
            <w:r>
              <w:rPr>
                <w:rFonts w:ascii="宋体" w:hAnsi="宋体" w:hint="eastAsia"/>
              </w:rPr>
              <w:t>年</w:t>
            </w:r>
          </w:p>
        </w:tc>
        <w:tc>
          <w:tcPr>
            <w:tcW w:w="796" w:type="pct"/>
            <w:gridSpan w:val="3"/>
          </w:tcPr>
          <w:p w14:paraId="45C68738" w14:textId="77777777" w:rsidR="00B42E54" w:rsidRDefault="00B42E54">
            <w:pPr>
              <w:pStyle w:val="afffb"/>
              <w:rPr>
                <w:rFonts w:ascii="宋体" w:hAnsi="宋体"/>
              </w:rPr>
            </w:pPr>
          </w:p>
        </w:tc>
        <w:tc>
          <w:tcPr>
            <w:tcW w:w="743" w:type="pct"/>
            <w:gridSpan w:val="2"/>
          </w:tcPr>
          <w:p w14:paraId="6C3E5A6A" w14:textId="77777777" w:rsidR="00B42E54" w:rsidRDefault="00B42E54">
            <w:pPr>
              <w:pStyle w:val="afffb"/>
              <w:rPr>
                <w:rFonts w:ascii="宋体" w:hAnsi="宋体"/>
              </w:rPr>
            </w:pPr>
          </w:p>
        </w:tc>
        <w:tc>
          <w:tcPr>
            <w:tcW w:w="714" w:type="pct"/>
          </w:tcPr>
          <w:p w14:paraId="2F1F8401" w14:textId="77777777" w:rsidR="00B42E54" w:rsidRDefault="00B42E54">
            <w:pPr>
              <w:pStyle w:val="afffb"/>
              <w:rPr>
                <w:rFonts w:ascii="宋体" w:hAnsi="宋体"/>
              </w:rPr>
            </w:pPr>
          </w:p>
        </w:tc>
        <w:tc>
          <w:tcPr>
            <w:tcW w:w="780" w:type="pct"/>
            <w:gridSpan w:val="2"/>
          </w:tcPr>
          <w:p w14:paraId="6717D8A0" w14:textId="77777777" w:rsidR="00B42E54" w:rsidRDefault="00B42E54">
            <w:pPr>
              <w:pStyle w:val="afffb"/>
              <w:rPr>
                <w:rFonts w:ascii="宋体" w:hAnsi="宋体"/>
              </w:rPr>
            </w:pPr>
          </w:p>
        </w:tc>
        <w:tc>
          <w:tcPr>
            <w:tcW w:w="567" w:type="pct"/>
          </w:tcPr>
          <w:p w14:paraId="18DE7028" w14:textId="77777777" w:rsidR="00B42E54" w:rsidRDefault="00B42E54">
            <w:pPr>
              <w:pStyle w:val="afffb"/>
              <w:rPr>
                <w:rFonts w:ascii="宋体" w:hAnsi="宋体"/>
              </w:rPr>
            </w:pPr>
          </w:p>
        </w:tc>
      </w:tr>
      <w:tr w:rsidR="00B42E54" w14:paraId="71C4DA56" w14:textId="77777777">
        <w:trPr>
          <w:trHeight w:val="456"/>
          <w:jc w:val="center"/>
        </w:trPr>
        <w:tc>
          <w:tcPr>
            <w:tcW w:w="828" w:type="pct"/>
            <w:vMerge/>
          </w:tcPr>
          <w:p w14:paraId="09965600" w14:textId="77777777" w:rsidR="00B42E54" w:rsidRDefault="00B42E54">
            <w:pPr>
              <w:pStyle w:val="afffb"/>
              <w:rPr>
                <w:rFonts w:ascii="宋体" w:hAnsi="宋体"/>
              </w:rPr>
            </w:pPr>
          </w:p>
        </w:tc>
        <w:tc>
          <w:tcPr>
            <w:tcW w:w="572" w:type="pct"/>
          </w:tcPr>
          <w:p w14:paraId="676E015C" w14:textId="2DEB0156" w:rsidR="00B42E54" w:rsidRDefault="00FF6529" w:rsidP="00A928E7">
            <w:pPr>
              <w:pStyle w:val="afffb"/>
              <w:rPr>
                <w:rFonts w:ascii="宋体" w:hAnsi="宋体"/>
              </w:rPr>
            </w:pPr>
            <w:r>
              <w:rPr>
                <w:rFonts w:ascii="宋体" w:hAnsi="宋体" w:hint="eastAsia"/>
              </w:rPr>
              <w:t>202</w:t>
            </w:r>
            <w:r w:rsidR="00A928E7">
              <w:rPr>
                <w:rFonts w:ascii="宋体" w:hAnsi="宋体"/>
              </w:rPr>
              <w:t>2</w:t>
            </w:r>
            <w:r>
              <w:rPr>
                <w:rFonts w:ascii="宋体" w:hAnsi="宋体" w:hint="eastAsia"/>
              </w:rPr>
              <w:t>年</w:t>
            </w:r>
          </w:p>
        </w:tc>
        <w:tc>
          <w:tcPr>
            <w:tcW w:w="796" w:type="pct"/>
            <w:gridSpan w:val="3"/>
          </w:tcPr>
          <w:p w14:paraId="02370B94" w14:textId="77777777" w:rsidR="00B42E54" w:rsidRDefault="00B42E54">
            <w:pPr>
              <w:pStyle w:val="afffb"/>
              <w:rPr>
                <w:rFonts w:ascii="宋体" w:hAnsi="宋体"/>
              </w:rPr>
            </w:pPr>
          </w:p>
        </w:tc>
        <w:tc>
          <w:tcPr>
            <w:tcW w:w="743" w:type="pct"/>
            <w:gridSpan w:val="2"/>
          </w:tcPr>
          <w:p w14:paraId="14C3E87D" w14:textId="77777777" w:rsidR="00B42E54" w:rsidRDefault="00B42E54">
            <w:pPr>
              <w:pStyle w:val="afffb"/>
              <w:rPr>
                <w:rFonts w:ascii="宋体" w:hAnsi="宋体"/>
              </w:rPr>
            </w:pPr>
          </w:p>
        </w:tc>
        <w:tc>
          <w:tcPr>
            <w:tcW w:w="714" w:type="pct"/>
          </w:tcPr>
          <w:p w14:paraId="3ABAADF9" w14:textId="77777777" w:rsidR="00B42E54" w:rsidRDefault="00B42E54">
            <w:pPr>
              <w:pStyle w:val="afffb"/>
              <w:rPr>
                <w:rFonts w:ascii="宋体" w:hAnsi="宋体"/>
              </w:rPr>
            </w:pPr>
          </w:p>
        </w:tc>
        <w:tc>
          <w:tcPr>
            <w:tcW w:w="780" w:type="pct"/>
            <w:gridSpan w:val="2"/>
          </w:tcPr>
          <w:p w14:paraId="26B0FA88" w14:textId="77777777" w:rsidR="00B42E54" w:rsidRDefault="00B42E54">
            <w:pPr>
              <w:pStyle w:val="afffb"/>
              <w:rPr>
                <w:rFonts w:ascii="宋体" w:hAnsi="宋体"/>
              </w:rPr>
            </w:pPr>
          </w:p>
        </w:tc>
        <w:tc>
          <w:tcPr>
            <w:tcW w:w="567" w:type="pct"/>
          </w:tcPr>
          <w:p w14:paraId="6E87FB69" w14:textId="77777777" w:rsidR="00B42E54" w:rsidRDefault="00B42E54">
            <w:pPr>
              <w:pStyle w:val="afffb"/>
              <w:rPr>
                <w:rFonts w:ascii="宋体" w:hAnsi="宋体"/>
              </w:rPr>
            </w:pPr>
          </w:p>
        </w:tc>
      </w:tr>
      <w:tr w:rsidR="00B42E54" w14:paraId="1B1BDB72" w14:textId="77777777">
        <w:trPr>
          <w:trHeight w:val="456"/>
          <w:jc w:val="center"/>
        </w:trPr>
        <w:tc>
          <w:tcPr>
            <w:tcW w:w="828" w:type="pct"/>
            <w:vMerge/>
          </w:tcPr>
          <w:p w14:paraId="27F9045D" w14:textId="77777777" w:rsidR="00B42E54" w:rsidRDefault="00B42E54">
            <w:pPr>
              <w:pStyle w:val="afffb"/>
              <w:rPr>
                <w:rFonts w:ascii="宋体" w:hAnsi="宋体"/>
              </w:rPr>
            </w:pPr>
          </w:p>
        </w:tc>
        <w:tc>
          <w:tcPr>
            <w:tcW w:w="572" w:type="pct"/>
          </w:tcPr>
          <w:p w14:paraId="172925A6" w14:textId="017DD27E" w:rsidR="00B42E54" w:rsidRDefault="00FF6529" w:rsidP="00A928E7">
            <w:pPr>
              <w:pStyle w:val="afffb"/>
              <w:rPr>
                <w:rFonts w:ascii="宋体" w:hAnsi="宋体"/>
              </w:rPr>
            </w:pPr>
            <w:r>
              <w:rPr>
                <w:rFonts w:ascii="宋体" w:hAnsi="宋体" w:hint="eastAsia"/>
              </w:rPr>
              <w:t>202</w:t>
            </w:r>
            <w:r w:rsidR="00A928E7">
              <w:rPr>
                <w:rFonts w:ascii="宋体" w:hAnsi="宋体"/>
              </w:rPr>
              <w:t>3</w:t>
            </w:r>
            <w:r>
              <w:rPr>
                <w:rFonts w:ascii="宋体" w:hAnsi="宋体" w:hint="eastAsia"/>
              </w:rPr>
              <w:t>年</w:t>
            </w:r>
          </w:p>
        </w:tc>
        <w:tc>
          <w:tcPr>
            <w:tcW w:w="796" w:type="pct"/>
            <w:gridSpan w:val="3"/>
          </w:tcPr>
          <w:p w14:paraId="20961E2F" w14:textId="77777777" w:rsidR="00B42E54" w:rsidRDefault="00B42E54">
            <w:pPr>
              <w:pStyle w:val="afffb"/>
              <w:rPr>
                <w:rFonts w:ascii="宋体" w:hAnsi="宋体"/>
              </w:rPr>
            </w:pPr>
          </w:p>
        </w:tc>
        <w:tc>
          <w:tcPr>
            <w:tcW w:w="743" w:type="pct"/>
            <w:gridSpan w:val="2"/>
          </w:tcPr>
          <w:p w14:paraId="3A10B27D" w14:textId="77777777" w:rsidR="00B42E54" w:rsidRDefault="00B42E54">
            <w:pPr>
              <w:pStyle w:val="afffb"/>
              <w:rPr>
                <w:rFonts w:ascii="宋体" w:hAnsi="宋体"/>
              </w:rPr>
            </w:pPr>
          </w:p>
        </w:tc>
        <w:tc>
          <w:tcPr>
            <w:tcW w:w="714" w:type="pct"/>
          </w:tcPr>
          <w:p w14:paraId="2D9C2ED7" w14:textId="77777777" w:rsidR="00B42E54" w:rsidRDefault="00B42E54">
            <w:pPr>
              <w:pStyle w:val="afffb"/>
              <w:rPr>
                <w:rFonts w:ascii="宋体" w:hAnsi="宋体"/>
              </w:rPr>
            </w:pPr>
          </w:p>
        </w:tc>
        <w:tc>
          <w:tcPr>
            <w:tcW w:w="780" w:type="pct"/>
            <w:gridSpan w:val="2"/>
          </w:tcPr>
          <w:p w14:paraId="5BBDC83E" w14:textId="77777777" w:rsidR="00B42E54" w:rsidRDefault="00B42E54">
            <w:pPr>
              <w:pStyle w:val="afffb"/>
              <w:rPr>
                <w:rFonts w:ascii="宋体" w:hAnsi="宋体"/>
              </w:rPr>
            </w:pPr>
          </w:p>
        </w:tc>
        <w:tc>
          <w:tcPr>
            <w:tcW w:w="567" w:type="pct"/>
          </w:tcPr>
          <w:p w14:paraId="1AB7E012" w14:textId="77777777" w:rsidR="00B42E54" w:rsidRDefault="00B42E54">
            <w:pPr>
              <w:pStyle w:val="afffb"/>
              <w:rPr>
                <w:rFonts w:ascii="宋体" w:hAnsi="宋体"/>
              </w:rPr>
            </w:pPr>
          </w:p>
        </w:tc>
      </w:tr>
    </w:tbl>
    <w:p w14:paraId="16BE7424" w14:textId="77777777" w:rsidR="00B42E54" w:rsidRDefault="00FF6529">
      <w:pPr>
        <w:pStyle w:val="afffb"/>
        <w:jc w:val="left"/>
      </w:pPr>
      <w:r>
        <w:rPr>
          <w:rFonts w:hint="eastAsia"/>
        </w:rPr>
        <w:t>注：</w:t>
      </w:r>
      <w:r>
        <w:rPr>
          <w:rFonts w:hint="eastAsia"/>
        </w:rPr>
        <w:t>1</w:t>
      </w:r>
      <w:r>
        <w:rPr>
          <w:rFonts w:hint="eastAsia"/>
        </w:rPr>
        <w:t>）文字描述：单位性质、发展历程、经营规模及服务理念、主营产品、技术力量等（加盖公章）。</w:t>
      </w:r>
    </w:p>
    <w:p w14:paraId="237A46BF" w14:textId="77777777" w:rsidR="00B42E54" w:rsidRDefault="00FF6529">
      <w:pPr>
        <w:pStyle w:val="afffb"/>
        <w:jc w:val="left"/>
      </w:pPr>
      <w:r>
        <w:t>2</w:t>
      </w:r>
      <w:r>
        <w:rPr>
          <w:rFonts w:hint="eastAsia"/>
        </w:rPr>
        <w:t>）图片描述：经营场所、主要或代表性规划成果、质量管理体系及流程等（加盖公章）。</w:t>
      </w:r>
    </w:p>
    <w:p w14:paraId="24F8D3AC" w14:textId="77777777" w:rsidR="00B42E54" w:rsidRDefault="00FF6529">
      <w:pPr>
        <w:pStyle w:val="afffb"/>
        <w:jc w:val="left"/>
      </w:pPr>
      <w:r>
        <w:t>3</w:t>
      </w:r>
      <w:r>
        <w:rPr>
          <w:rFonts w:hint="eastAsia"/>
        </w:rPr>
        <w:t>）投标人应提供没有处于责令停业，财产被接管、冻结，破产状况等；商业信誉良好，近三年在经济活动中无重大违法记录（加盖公章）；</w:t>
      </w:r>
    </w:p>
    <w:p w14:paraId="78DD2F7E" w14:textId="77777777" w:rsidR="00B42E54" w:rsidRDefault="00FF6529">
      <w:pPr>
        <w:pStyle w:val="afffb"/>
        <w:jc w:val="left"/>
      </w:pPr>
      <w:r>
        <w:t>4</w:t>
      </w:r>
      <w:r>
        <w:rPr>
          <w:rFonts w:hint="eastAsia"/>
        </w:rPr>
        <w:t>）投标人须提供投标截止时间前任意</w:t>
      </w:r>
      <w:r>
        <w:rPr>
          <w:rFonts w:hint="eastAsia"/>
        </w:rPr>
        <w:t>6</w:t>
      </w:r>
      <w:r>
        <w:rPr>
          <w:rFonts w:hint="eastAsia"/>
        </w:rPr>
        <w:t>个月依法缴纳税收的证明资料（加盖公章）；</w:t>
      </w:r>
    </w:p>
    <w:p w14:paraId="5873F5F3" w14:textId="77777777" w:rsidR="00B42E54" w:rsidRDefault="00FF6529">
      <w:pPr>
        <w:pStyle w:val="afffb"/>
        <w:jc w:val="left"/>
      </w:pPr>
      <w:r>
        <w:t>5</w:t>
      </w:r>
      <w:r>
        <w:rPr>
          <w:rFonts w:hint="eastAsia"/>
        </w:rPr>
        <w:t>）如投标人此表数据有虚假，一经查实，自行承担相关责任。</w:t>
      </w:r>
    </w:p>
    <w:p w14:paraId="73AF4ACF" w14:textId="77777777" w:rsidR="00B42E54" w:rsidRDefault="00B42E54">
      <w:pPr>
        <w:ind w:firstLine="480"/>
      </w:pPr>
    </w:p>
    <w:p w14:paraId="26D5D7BE" w14:textId="77777777" w:rsidR="00B42E54" w:rsidRDefault="00FF6529">
      <w:pPr>
        <w:numPr>
          <w:ilvl w:val="0"/>
          <w:numId w:val="6"/>
        </w:numPr>
        <w:ind w:firstLine="600"/>
        <w:jc w:val="center"/>
        <w:rPr>
          <w:rFonts w:ascii="宋体" w:hAnsi="宋体"/>
          <w:sz w:val="30"/>
          <w:szCs w:val="30"/>
        </w:rPr>
      </w:pPr>
      <w:r>
        <w:rPr>
          <w:rFonts w:ascii="宋体" w:hAnsi="宋体" w:hint="eastAsia"/>
          <w:sz w:val="30"/>
          <w:szCs w:val="30"/>
        </w:rPr>
        <w:t>投标人财务状况表2</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8"/>
        <w:gridCol w:w="1317"/>
        <w:gridCol w:w="6891"/>
      </w:tblGrid>
      <w:tr w:rsidR="00B42E54" w14:paraId="6E47922A" w14:textId="77777777" w:rsidTr="00DA4037">
        <w:tc>
          <w:tcPr>
            <w:tcW w:w="2395" w:type="dxa"/>
            <w:gridSpan w:val="2"/>
            <w:vAlign w:val="center"/>
          </w:tcPr>
          <w:p w14:paraId="74C26744" w14:textId="77777777" w:rsidR="00B42E54" w:rsidRDefault="00FF6529">
            <w:pPr>
              <w:pStyle w:val="afffb"/>
            </w:pPr>
            <w:r>
              <w:rPr>
                <w:rFonts w:hint="eastAsia"/>
              </w:rPr>
              <w:t>投标人名称</w:t>
            </w:r>
          </w:p>
        </w:tc>
        <w:tc>
          <w:tcPr>
            <w:tcW w:w="6891" w:type="dxa"/>
            <w:vAlign w:val="center"/>
          </w:tcPr>
          <w:p w14:paraId="61009456" w14:textId="77777777" w:rsidR="00B42E54" w:rsidRDefault="00B42E54">
            <w:pPr>
              <w:pStyle w:val="afffb"/>
            </w:pPr>
          </w:p>
        </w:tc>
      </w:tr>
      <w:tr w:rsidR="00B42E54" w14:paraId="2AB756FC" w14:textId="77777777" w:rsidTr="00DA4037">
        <w:tc>
          <w:tcPr>
            <w:tcW w:w="2395" w:type="dxa"/>
            <w:gridSpan w:val="2"/>
            <w:vMerge w:val="restart"/>
            <w:vAlign w:val="center"/>
          </w:tcPr>
          <w:p w14:paraId="4ABF36D0" w14:textId="77777777" w:rsidR="00B42E54" w:rsidRDefault="00FF6529">
            <w:pPr>
              <w:pStyle w:val="afffb"/>
            </w:pPr>
            <w:r>
              <w:rPr>
                <w:rFonts w:hint="eastAsia"/>
              </w:rPr>
              <w:t>财务资料</w:t>
            </w:r>
          </w:p>
        </w:tc>
        <w:tc>
          <w:tcPr>
            <w:tcW w:w="6891" w:type="dxa"/>
            <w:vAlign w:val="center"/>
          </w:tcPr>
          <w:p w14:paraId="24A6B696" w14:textId="77777777" w:rsidR="00B42E54" w:rsidRDefault="00FF6529">
            <w:pPr>
              <w:pStyle w:val="afffb"/>
            </w:pPr>
            <w:r>
              <w:rPr>
                <w:rFonts w:hint="eastAsia"/>
              </w:rPr>
              <w:t>202</w:t>
            </w:r>
            <w:r>
              <w:t>3</w:t>
            </w:r>
            <w:r>
              <w:rPr>
                <w:rFonts w:hint="eastAsia"/>
              </w:rPr>
              <w:t>年度数据（万元）</w:t>
            </w:r>
          </w:p>
        </w:tc>
      </w:tr>
      <w:tr w:rsidR="00B42E54" w14:paraId="01558541" w14:textId="77777777" w:rsidTr="00DA4037">
        <w:tc>
          <w:tcPr>
            <w:tcW w:w="2395" w:type="dxa"/>
            <w:gridSpan w:val="2"/>
            <w:vMerge/>
            <w:vAlign w:val="center"/>
          </w:tcPr>
          <w:p w14:paraId="5690C7C1" w14:textId="77777777" w:rsidR="00B42E54" w:rsidRDefault="00B42E54">
            <w:pPr>
              <w:pStyle w:val="afffb"/>
            </w:pPr>
          </w:p>
        </w:tc>
        <w:tc>
          <w:tcPr>
            <w:tcW w:w="6891" w:type="dxa"/>
            <w:vAlign w:val="center"/>
          </w:tcPr>
          <w:p w14:paraId="0B4C1886" w14:textId="77777777" w:rsidR="00B42E54" w:rsidRDefault="00B42E54">
            <w:pPr>
              <w:pStyle w:val="afffb"/>
            </w:pPr>
          </w:p>
        </w:tc>
      </w:tr>
      <w:tr w:rsidR="00B42E54" w14:paraId="3B2308A9" w14:textId="77777777" w:rsidTr="00DA4037">
        <w:tc>
          <w:tcPr>
            <w:tcW w:w="1078" w:type="dxa"/>
            <w:vMerge w:val="restart"/>
            <w:vAlign w:val="center"/>
          </w:tcPr>
          <w:p w14:paraId="48E5C769" w14:textId="77777777" w:rsidR="00B42E54" w:rsidRDefault="00FF6529">
            <w:pPr>
              <w:pStyle w:val="afffb"/>
            </w:pPr>
            <w:r>
              <w:rPr>
                <w:rFonts w:hint="eastAsia"/>
              </w:rPr>
              <w:t>资金</w:t>
            </w:r>
          </w:p>
        </w:tc>
        <w:tc>
          <w:tcPr>
            <w:tcW w:w="1317" w:type="dxa"/>
            <w:vAlign w:val="center"/>
          </w:tcPr>
          <w:p w14:paraId="321FD4D9" w14:textId="77777777" w:rsidR="00B42E54" w:rsidRDefault="00FF6529">
            <w:pPr>
              <w:pStyle w:val="afffb"/>
            </w:pPr>
            <w:r>
              <w:rPr>
                <w:rFonts w:hint="eastAsia"/>
              </w:rPr>
              <w:t>注册资金</w:t>
            </w:r>
          </w:p>
        </w:tc>
        <w:tc>
          <w:tcPr>
            <w:tcW w:w="6891" w:type="dxa"/>
            <w:vAlign w:val="center"/>
          </w:tcPr>
          <w:p w14:paraId="0A3555A3" w14:textId="77777777" w:rsidR="00B42E54" w:rsidRDefault="00B42E54">
            <w:pPr>
              <w:pStyle w:val="afffb"/>
            </w:pPr>
          </w:p>
        </w:tc>
      </w:tr>
      <w:tr w:rsidR="00B42E54" w14:paraId="0CA52486" w14:textId="77777777" w:rsidTr="00DA4037">
        <w:tc>
          <w:tcPr>
            <w:tcW w:w="1078" w:type="dxa"/>
            <w:vMerge/>
            <w:vAlign w:val="center"/>
          </w:tcPr>
          <w:p w14:paraId="4A1008F2" w14:textId="77777777" w:rsidR="00B42E54" w:rsidRDefault="00B42E54">
            <w:pPr>
              <w:pStyle w:val="afffb"/>
            </w:pPr>
          </w:p>
        </w:tc>
        <w:tc>
          <w:tcPr>
            <w:tcW w:w="1317" w:type="dxa"/>
            <w:vAlign w:val="center"/>
          </w:tcPr>
          <w:p w14:paraId="643405AD" w14:textId="77777777" w:rsidR="00B42E54" w:rsidRDefault="00FF6529">
            <w:pPr>
              <w:pStyle w:val="afffb"/>
            </w:pPr>
            <w:r>
              <w:rPr>
                <w:rFonts w:hint="eastAsia"/>
              </w:rPr>
              <w:t>实有资金</w:t>
            </w:r>
          </w:p>
        </w:tc>
        <w:tc>
          <w:tcPr>
            <w:tcW w:w="6891" w:type="dxa"/>
            <w:vAlign w:val="center"/>
          </w:tcPr>
          <w:p w14:paraId="3ACAAEEA" w14:textId="77777777" w:rsidR="00B42E54" w:rsidRDefault="00B42E54">
            <w:pPr>
              <w:pStyle w:val="afffb"/>
            </w:pPr>
          </w:p>
        </w:tc>
      </w:tr>
      <w:tr w:rsidR="00B42E54" w14:paraId="7786C1C5" w14:textId="77777777" w:rsidTr="00DA4037">
        <w:tc>
          <w:tcPr>
            <w:tcW w:w="2395" w:type="dxa"/>
            <w:gridSpan w:val="2"/>
            <w:vAlign w:val="center"/>
          </w:tcPr>
          <w:p w14:paraId="3676D02B" w14:textId="77777777" w:rsidR="00B42E54" w:rsidRDefault="00FF6529">
            <w:pPr>
              <w:pStyle w:val="afffb"/>
            </w:pPr>
            <w:r>
              <w:rPr>
                <w:rFonts w:hint="eastAsia"/>
              </w:rPr>
              <w:t>总资产</w:t>
            </w:r>
          </w:p>
        </w:tc>
        <w:tc>
          <w:tcPr>
            <w:tcW w:w="6891" w:type="dxa"/>
            <w:vAlign w:val="center"/>
          </w:tcPr>
          <w:p w14:paraId="071CD0E6" w14:textId="77777777" w:rsidR="00B42E54" w:rsidRDefault="00B42E54">
            <w:pPr>
              <w:pStyle w:val="afffb"/>
            </w:pPr>
          </w:p>
        </w:tc>
      </w:tr>
      <w:tr w:rsidR="00B42E54" w14:paraId="1E595502" w14:textId="77777777" w:rsidTr="00DA4037">
        <w:tc>
          <w:tcPr>
            <w:tcW w:w="2395" w:type="dxa"/>
            <w:gridSpan w:val="2"/>
            <w:vAlign w:val="center"/>
          </w:tcPr>
          <w:p w14:paraId="07C4A7F1" w14:textId="77777777" w:rsidR="00B42E54" w:rsidRDefault="00FF6529">
            <w:pPr>
              <w:pStyle w:val="afffb"/>
            </w:pPr>
            <w:r>
              <w:rPr>
                <w:rFonts w:hint="eastAsia"/>
              </w:rPr>
              <w:t>净资产</w:t>
            </w:r>
          </w:p>
        </w:tc>
        <w:tc>
          <w:tcPr>
            <w:tcW w:w="6891" w:type="dxa"/>
            <w:vAlign w:val="center"/>
          </w:tcPr>
          <w:p w14:paraId="1E6B8851" w14:textId="77777777" w:rsidR="00B42E54" w:rsidRDefault="00B42E54">
            <w:pPr>
              <w:pStyle w:val="afffb"/>
            </w:pPr>
          </w:p>
        </w:tc>
      </w:tr>
      <w:tr w:rsidR="00B42E54" w14:paraId="206559EE" w14:textId="77777777" w:rsidTr="00DA4037">
        <w:tc>
          <w:tcPr>
            <w:tcW w:w="2395" w:type="dxa"/>
            <w:gridSpan w:val="2"/>
            <w:vAlign w:val="center"/>
          </w:tcPr>
          <w:p w14:paraId="641EEF70" w14:textId="77777777" w:rsidR="00B42E54" w:rsidRDefault="00FF6529">
            <w:pPr>
              <w:pStyle w:val="afffb"/>
            </w:pPr>
            <w:r>
              <w:rPr>
                <w:rFonts w:hint="eastAsia"/>
              </w:rPr>
              <w:t>流动资产</w:t>
            </w:r>
          </w:p>
        </w:tc>
        <w:tc>
          <w:tcPr>
            <w:tcW w:w="6891" w:type="dxa"/>
            <w:vAlign w:val="center"/>
          </w:tcPr>
          <w:p w14:paraId="11D480FE" w14:textId="77777777" w:rsidR="00B42E54" w:rsidRDefault="00B42E54">
            <w:pPr>
              <w:pStyle w:val="afffb"/>
            </w:pPr>
          </w:p>
        </w:tc>
      </w:tr>
      <w:tr w:rsidR="00B42E54" w14:paraId="3C924A72" w14:textId="77777777" w:rsidTr="00DA4037">
        <w:tc>
          <w:tcPr>
            <w:tcW w:w="2395" w:type="dxa"/>
            <w:gridSpan w:val="2"/>
            <w:vAlign w:val="center"/>
          </w:tcPr>
          <w:p w14:paraId="6B37C824" w14:textId="77777777" w:rsidR="00B42E54" w:rsidRDefault="00FF6529">
            <w:pPr>
              <w:pStyle w:val="afffb"/>
            </w:pPr>
            <w:r>
              <w:rPr>
                <w:rFonts w:hint="eastAsia"/>
              </w:rPr>
              <w:t>总负债</w:t>
            </w:r>
          </w:p>
        </w:tc>
        <w:tc>
          <w:tcPr>
            <w:tcW w:w="6891" w:type="dxa"/>
            <w:vAlign w:val="center"/>
          </w:tcPr>
          <w:p w14:paraId="5605EE42" w14:textId="77777777" w:rsidR="00B42E54" w:rsidRDefault="00B42E54">
            <w:pPr>
              <w:pStyle w:val="afffb"/>
            </w:pPr>
          </w:p>
        </w:tc>
      </w:tr>
      <w:tr w:rsidR="00B42E54" w14:paraId="22CD23EB" w14:textId="77777777" w:rsidTr="00DA4037">
        <w:tc>
          <w:tcPr>
            <w:tcW w:w="2395" w:type="dxa"/>
            <w:gridSpan w:val="2"/>
            <w:vAlign w:val="center"/>
          </w:tcPr>
          <w:p w14:paraId="533EC38A" w14:textId="77777777" w:rsidR="00B42E54" w:rsidRDefault="00FF6529">
            <w:pPr>
              <w:pStyle w:val="afffb"/>
            </w:pPr>
            <w:r>
              <w:rPr>
                <w:rFonts w:hint="eastAsia"/>
              </w:rPr>
              <w:t>流动负债</w:t>
            </w:r>
          </w:p>
        </w:tc>
        <w:tc>
          <w:tcPr>
            <w:tcW w:w="6891" w:type="dxa"/>
            <w:vAlign w:val="center"/>
          </w:tcPr>
          <w:p w14:paraId="29E073F4" w14:textId="77777777" w:rsidR="00B42E54" w:rsidRDefault="00B42E54">
            <w:pPr>
              <w:pStyle w:val="afffb"/>
            </w:pPr>
          </w:p>
        </w:tc>
      </w:tr>
      <w:tr w:rsidR="00B42E54" w14:paraId="0A43964E" w14:textId="77777777" w:rsidTr="00DA4037">
        <w:tc>
          <w:tcPr>
            <w:tcW w:w="2395" w:type="dxa"/>
            <w:gridSpan w:val="2"/>
            <w:vAlign w:val="center"/>
          </w:tcPr>
          <w:p w14:paraId="32E7C4C4" w14:textId="77777777" w:rsidR="00B42E54" w:rsidRDefault="00FF6529">
            <w:pPr>
              <w:pStyle w:val="afffb"/>
            </w:pPr>
            <w:r>
              <w:rPr>
                <w:rFonts w:hint="eastAsia"/>
              </w:rPr>
              <w:t>运营资金（流动资产</w:t>
            </w:r>
            <w:r>
              <w:rPr>
                <w:rFonts w:hint="eastAsia"/>
              </w:rPr>
              <w:t>-</w:t>
            </w:r>
            <w:r>
              <w:rPr>
                <w:rFonts w:hint="eastAsia"/>
              </w:rPr>
              <w:t>流动负债）</w:t>
            </w:r>
          </w:p>
        </w:tc>
        <w:tc>
          <w:tcPr>
            <w:tcW w:w="6891" w:type="dxa"/>
            <w:vAlign w:val="center"/>
          </w:tcPr>
          <w:p w14:paraId="0074573E" w14:textId="77777777" w:rsidR="00B42E54" w:rsidRDefault="00B42E54">
            <w:pPr>
              <w:pStyle w:val="afffb"/>
            </w:pPr>
          </w:p>
        </w:tc>
      </w:tr>
      <w:tr w:rsidR="00B42E54" w14:paraId="7F052D7C" w14:textId="77777777" w:rsidTr="00DA4037">
        <w:tc>
          <w:tcPr>
            <w:tcW w:w="2395" w:type="dxa"/>
            <w:gridSpan w:val="2"/>
            <w:vAlign w:val="center"/>
          </w:tcPr>
          <w:p w14:paraId="5DE9EB54" w14:textId="77777777" w:rsidR="00B42E54" w:rsidRDefault="00FF6529">
            <w:pPr>
              <w:pStyle w:val="afffb"/>
            </w:pPr>
            <w:r>
              <w:rPr>
                <w:rFonts w:hint="eastAsia"/>
              </w:rPr>
              <w:t>所有者权益</w:t>
            </w:r>
          </w:p>
        </w:tc>
        <w:tc>
          <w:tcPr>
            <w:tcW w:w="6891" w:type="dxa"/>
            <w:vAlign w:val="center"/>
          </w:tcPr>
          <w:p w14:paraId="71F5D54F" w14:textId="77777777" w:rsidR="00B42E54" w:rsidRDefault="00B42E54">
            <w:pPr>
              <w:pStyle w:val="afffb"/>
            </w:pPr>
          </w:p>
        </w:tc>
      </w:tr>
      <w:tr w:rsidR="00B42E54" w14:paraId="01EC1ECD" w14:textId="77777777" w:rsidTr="00DA4037">
        <w:tc>
          <w:tcPr>
            <w:tcW w:w="2395" w:type="dxa"/>
            <w:gridSpan w:val="2"/>
            <w:vAlign w:val="center"/>
          </w:tcPr>
          <w:p w14:paraId="04AEDC92" w14:textId="77777777" w:rsidR="00B42E54" w:rsidRDefault="00FF6529">
            <w:pPr>
              <w:pStyle w:val="afffb"/>
            </w:pPr>
            <w:r>
              <w:rPr>
                <w:rFonts w:hint="eastAsia"/>
              </w:rPr>
              <w:t>资产负债率</w:t>
            </w:r>
          </w:p>
        </w:tc>
        <w:tc>
          <w:tcPr>
            <w:tcW w:w="6891" w:type="dxa"/>
            <w:vAlign w:val="center"/>
          </w:tcPr>
          <w:p w14:paraId="43507D85" w14:textId="77777777" w:rsidR="00B42E54" w:rsidRDefault="00B42E54">
            <w:pPr>
              <w:pStyle w:val="afffb"/>
            </w:pPr>
          </w:p>
        </w:tc>
      </w:tr>
      <w:tr w:rsidR="00B42E54" w14:paraId="2220C6B5" w14:textId="77777777" w:rsidTr="00DA4037">
        <w:tc>
          <w:tcPr>
            <w:tcW w:w="2395" w:type="dxa"/>
            <w:gridSpan w:val="2"/>
            <w:vAlign w:val="center"/>
          </w:tcPr>
          <w:p w14:paraId="5A665CE3" w14:textId="77777777" w:rsidR="00B42E54" w:rsidRDefault="00FF6529">
            <w:pPr>
              <w:pStyle w:val="afffb"/>
            </w:pPr>
            <w:r>
              <w:rPr>
                <w:rFonts w:hint="eastAsia"/>
              </w:rPr>
              <w:t>流动比例</w:t>
            </w:r>
          </w:p>
        </w:tc>
        <w:tc>
          <w:tcPr>
            <w:tcW w:w="6891" w:type="dxa"/>
            <w:vAlign w:val="center"/>
          </w:tcPr>
          <w:p w14:paraId="24065612" w14:textId="77777777" w:rsidR="00B42E54" w:rsidRDefault="00B42E54">
            <w:pPr>
              <w:pStyle w:val="afffb"/>
            </w:pPr>
          </w:p>
        </w:tc>
      </w:tr>
      <w:tr w:rsidR="00B42E54" w14:paraId="57449D8F" w14:textId="77777777" w:rsidTr="00DA4037">
        <w:tc>
          <w:tcPr>
            <w:tcW w:w="2395" w:type="dxa"/>
            <w:gridSpan w:val="2"/>
            <w:vAlign w:val="center"/>
          </w:tcPr>
          <w:p w14:paraId="5E73E33F" w14:textId="77777777" w:rsidR="00B42E54" w:rsidRDefault="00FF6529">
            <w:pPr>
              <w:pStyle w:val="afffb"/>
            </w:pPr>
            <w:r>
              <w:rPr>
                <w:rFonts w:hint="eastAsia"/>
              </w:rPr>
              <w:t>营业收入</w:t>
            </w:r>
          </w:p>
        </w:tc>
        <w:tc>
          <w:tcPr>
            <w:tcW w:w="6891" w:type="dxa"/>
            <w:vAlign w:val="center"/>
          </w:tcPr>
          <w:p w14:paraId="1EE1CB65" w14:textId="77777777" w:rsidR="00B42E54" w:rsidRDefault="00B42E54">
            <w:pPr>
              <w:pStyle w:val="afffb"/>
            </w:pPr>
          </w:p>
        </w:tc>
      </w:tr>
      <w:tr w:rsidR="00B42E54" w14:paraId="06E1D43B" w14:textId="77777777" w:rsidTr="00DA4037">
        <w:tc>
          <w:tcPr>
            <w:tcW w:w="2395" w:type="dxa"/>
            <w:gridSpan w:val="2"/>
            <w:vAlign w:val="center"/>
          </w:tcPr>
          <w:p w14:paraId="7E5D55CE" w14:textId="77777777" w:rsidR="00B42E54" w:rsidRDefault="00FF6529">
            <w:pPr>
              <w:pStyle w:val="afffb"/>
            </w:pPr>
            <w:r>
              <w:rPr>
                <w:rFonts w:hint="eastAsia"/>
              </w:rPr>
              <w:t>经营活动产生的现金流量净额</w:t>
            </w:r>
          </w:p>
        </w:tc>
        <w:tc>
          <w:tcPr>
            <w:tcW w:w="6891" w:type="dxa"/>
            <w:vAlign w:val="center"/>
          </w:tcPr>
          <w:p w14:paraId="5DB1BE63" w14:textId="77777777" w:rsidR="00B42E54" w:rsidRDefault="00B42E54">
            <w:pPr>
              <w:pStyle w:val="afffb"/>
            </w:pPr>
          </w:p>
        </w:tc>
      </w:tr>
      <w:tr w:rsidR="00B42E54" w14:paraId="0A6FEAF3" w14:textId="77777777" w:rsidTr="00DA4037">
        <w:tc>
          <w:tcPr>
            <w:tcW w:w="2395" w:type="dxa"/>
            <w:gridSpan w:val="2"/>
            <w:vAlign w:val="center"/>
          </w:tcPr>
          <w:p w14:paraId="20977D01" w14:textId="77777777" w:rsidR="00B42E54" w:rsidRDefault="00FF6529">
            <w:pPr>
              <w:pStyle w:val="afffb"/>
            </w:pPr>
            <w:r>
              <w:rPr>
                <w:rFonts w:hint="eastAsia"/>
              </w:rPr>
              <w:t>为本项目所提供的资金</w:t>
            </w:r>
          </w:p>
        </w:tc>
        <w:tc>
          <w:tcPr>
            <w:tcW w:w="6891" w:type="dxa"/>
            <w:vAlign w:val="center"/>
          </w:tcPr>
          <w:p w14:paraId="6EA35139" w14:textId="77777777" w:rsidR="00B42E54" w:rsidRDefault="00B42E54">
            <w:pPr>
              <w:pStyle w:val="afffb"/>
            </w:pPr>
          </w:p>
        </w:tc>
      </w:tr>
    </w:tbl>
    <w:p w14:paraId="02952DD8" w14:textId="77777777" w:rsidR="00B42E54" w:rsidRDefault="00FF6529">
      <w:pPr>
        <w:pStyle w:val="afffb"/>
        <w:jc w:val="left"/>
      </w:pPr>
      <w:r>
        <w:rPr>
          <w:rFonts w:hint="eastAsia"/>
        </w:rPr>
        <w:t>注：</w:t>
      </w:r>
    </w:p>
    <w:p w14:paraId="300C6879" w14:textId="77777777" w:rsidR="00B42E54" w:rsidRDefault="00FF6529">
      <w:pPr>
        <w:pStyle w:val="afffb"/>
        <w:jc w:val="left"/>
      </w:pPr>
      <w:r>
        <w:rPr>
          <w:rFonts w:hint="eastAsia"/>
        </w:rPr>
        <w:t>1</w:t>
      </w:r>
      <w:r>
        <w:rPr>
          <w:rFonts w:hint="eastAsia"/>
        </w:rPr>
        <w:t>）投标人应提供</w:t>
      </w:r>
      <w:r>
        <w:rPr>
          <w:rFonts w:hint="eastAsia"/>
        </w:rPr>
        <w:t>202</w:t>
      </w:r>
      <w:r>
        <w:t>3</w:t>
      </w:r>
      <w:r>
        <w:rPr>
          <w:rFonts w:hint="eastAsia"/>
        </w:rPr>
        <w:t>年度的审计报告复印件并加盖公章（包括资产负债表、损益表和现金流量表）；</w:t>
      </w:r>
    </w:p>
    <w:p w14:paraId="6710BBDB" w14:textId="77777777" w:rsidR="00B42E54" w:rsidRDefault="00FF6529">
      <w:pPr>
        <w:pStyle w:val="afffb"/>
        <w:jc w:val="left"/>
      </w:pPr>
      <w:r>
        <w:rPr>
          <w:rFonts w:hint="eastAsia"/>
        </w:rPr>
        <w:t>2</w:t>
      </w:r>
      <w:r>
        <w:rPr>
          <w:rFonts w:hint="eastAsia"/>
        </w:rPr>
        <w:t>）投标人应提供银行出具的开标前三个月内的自有资金证明并加盖公章；</w:t>
      </w:r>
    </w:p>
    <w:p w14:paraId="08039F7F" w14:textId="77777777" w:rsidR="00B42E54" w:rsidRDefault="00FF6529">
      <w:pPr>
        <w:pStyle w:val="afffb"/>
        <w:jc w:val="left"/>
      </w:pPr>
      <w:r>
        <w:rPr>
          <w:rFonts w:hint="eastAsia"/>
        </w:rPr>
        <w:t>3</w:t>
      </w:r>
      <w:r>
        <w:rPr>
          <w:rFonts w:hint="eastAsia"/>
        </w:rPr>
        <w:t>）投标人提交的银行综合授信额度证明，可以是银行与投标人签订的授信协议、合同或银行提供授信证明并加盖公章；</w:t>
      </w:r>
    </w:p>
    <w:p w14:paraId="0E0A83F0" w14:textId="77777777" w:rsidR="00B42E54" w:rsidRDefault="00FF6529">
      <w:pPr>
        <w:pStyle w:val="afffb"/>
        <w:jc w:val="left"/>
      </w:pPr>
      <w:r>
        <w:rPr>
          <w:rFonts w:hint="eastAsia"/>
        </w:rPr>
        <w:t>4</w:t>
      </w:r>
      <w:r>
        <w:rPr>
          <w:rFonts w:hint="eastAsia"/>
        </w:rPr>
        <w:t>）投标人需作出书面承诺：信贷、结算无不良记录，且现在的资金或通过银行借贷、担保的资金能够满足招标工程项目所需的流动资金，包括所需的投标保证金、履约担保金等方面资金需要。（格式自拟）</w:t>
      </w:r>
    </w:p>
    <w:p w14:paraId="44743586" w14:textId="77777777" w:rsidR="00B42E54" w:rsidRDefault="00FF6529">
      <w:pPr>
        <w:widowControl/>
        <w:spacing w:line="240" w:lineRule="auto"/>
        <w:ind w:firstLineChars="0" w:firstLine="0"/>
        <w:jc w:val="left"/>
        <w:rPr>
          <w:rFonts w:ascii="Calibri" w:hAnsi="Calibri" w:cs="Calibri"/>
          <w:szCs w:val="24"/>
        </w:rPr>
      </w:pPr>
      <w:r>
        <w:rPr>
          <w:szCs w:val="24"/>
        </w:rPr>
        <w:br w:type="page"/>
      </w:r>
    </w:p>
    <w:p w14:paraId="39363D62" w14:textId="77777777" w:rsidR="00B42E54" w:rsidRPr="002E19B5" w:rsidRDefault="00FF6529">
      <w:pPr>
        <w:ind w:firstLineChars="0" w:firstLine="0"/>
        <w:jc w:val="center"/>
        <w:rPr>
          <w:rFonts w:ascii="宋体" w:hAnsi="宋体"/>
          <w:sz w:val="30"/>
          <w:szCs w:val="30"/>
        </w:rPr>
      </w:pPr>
      <w:r w:rsidRPr="002E19B5">
        <w:rPr>
          <w:rFonts w:ascii="宋体" w:hAnsi="宋体" w:hint="eastAsia"/>
          <w:sz w:val="30"/>
          <w:szCs w:val="30"/>
        </w:rPr>
        <w:lastRenderedPageBreak/>
        <w:t>（二）投标截止时间前6个月依法缴纳税收的证明资料</w:t>
      </w:r>
    </w:p>
    <w:p w14:paraId="70DD9B0F" w14:textId="77777777" w:rsidR="00B42E54" w:rsidRDefault="00FF6529">
      <w:pPr>
        <w:pStyle w:val="a1"/>
        <w:ind w:firstLine="480"/>
        <w:rPr>
          <w:sz w:val="24"/>
          <w:szCs w:val="24"/>
        </w:rPr>
      </w:pPr>
      <w:r w:rsidRPr="002E19B5">
        <w:rPr>
          <w:rFonts w:hAnsi="宋体" w:hint="eastAsia"/>
          <w:sz w:val="24"/>
          <w:szCs w:val="24"/>
        </w:rPr>
        <w:t>投标人须提供投标截止时间前</w:t>
      </w:r>
      <w:r w:rsidRPr="002E19B5">
        <w:rPr>
          <w:rFonts w:hAnsi="宋体" w:hint="eastAsia"/>
          <w:sz w:val="24"/>
          <w:szCs w:val="24"/>
        </w:rPr>
        <w:t>6</w:t>
      </w:r>
      <w:r w:rsidRPr="002E19B5">
        <w:rPr>
          <w:rFonts w:hAnsi="宋体" w:hint="eastAsia"/>
          <w:sz w:val="24"/>
          <w:szCs w:val="24"/>
        </w:rPr>
        <w:t>个月依法缴纳税收的证明资料，格式自拟。</w:t>
      </w:r>
    </w:p>
    <w:p w14:paraId="00929314" w14:textId="77777777" w:rsidR="00B42E54" w:rsidRDefault="00FF6529">
      <w:pPr>
        <w:pStyle w:val="a1"/>
        <w:ind w:firstLine="560"/>
      </w:pPr>
      <w:r>
        <w:br w:type="page"/>
      </w:r>
    </w:p>
    <w:p w14:paraId="122106DD" w14:textId="77777777" w:rsidR="00B42E54" w:rsidRDefault="00FF6529">
      <w:pPr>
        <w:ind w:firstLineChars="0" w:firstLine="0"/>
        <w:jc w:val="center"/>
        <w:rPr>
          <w:rFonts w:ascii="宋体" w:hAnsi="宋体"/>
          <w:sz w:val="30"/>
          <w:szCs w:val="30"/>
        </w:rPr>
      </w:pPr>
      <w:r>
        <w:rPr>
          <w:rFonts w:ascii="宋体" w:hAnsi="宋体" w:hint="eastAsia"/>
          <w:sz w:val="30"/>
          <w:szCs w:val="30"/>
        </w:rPr>
        <w:lastRenderedPageBreak/>
        <w:t>（三）近三年内发生的诉讼及仲裁情况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96"/>
        <w:gridCol w:w="4627"/>
      </w:tblGrid>
      <w:tr w:rsidR="00B42E54" w14:paraId="6F23755C" w14:textId="77777777">
        <w:trPr>
          <w:trHeight w:hRule="exact" w:val="1134"/>
          <w:jc w:val="center"/>
        </w:trPr>
        <w:tc>
          <w:tcPr>
            <w:tcW w:w="4496" w:type="dxa"/>
            <w:vAlign w:val="center"/>
          </w:tcPr>
          <w:p w14:paraId="1811004A" w14:textId="77777777" w:rsidR="00B42E54" w:rsidRDefault="00FF6529">
            <w:pPr>
              <w:pStyle w:val="afffb"/>
            </w:pPr>
            <w:r>
              <w:rPr>
                <w:rFonts w:hint="eastAsia"/>
              </w:rPr>
              <w:t>项目</w:t>
            </w:r>
          </w:p>
        </w:tc>
        <w:tc>
          <w:tcPr>
            <w:tcW w:w="4627" w:type="dxa"/>
            <w:vAlign w:val="center"/>
          </w:tcPr>
          <w:p w14:paraId="5F44D81B" w14:textId="77777777" w:rsidR="00B42E54" w:rsidRDefault="00FF6529">
            <w:pPr>
              <w:pStyle w:val="afffb"/>
            </w:pPr>
            <w:r>
              <w:rPr>
                <w:rFonts w:hint="eastAsia"/>
              </w:rPr>
              <w:t>投标人情况说明</w:t>
            </w:r>
          </w:p>
        </w:tc>
      </w:tr>
      <w:tr w:rsidR="00B42E54" w14:paraId="378FB313" w14:textId="77777777">
        <w:trPr>
          <w:trHeight w:hRule="exact" w:val="1134"/>
          <w:jc w:val="center"/>
        </w:trPr>
        <w:tc>
          <w:tcPr>
            <w:tcW w:w="4496" w:type="dxa"/>
            <w:vAlign w:val="center"/>
          </w:tcPr>
          <w:p w14:paraId="3E5A4202" w14:textId="77777777" w:rsidR="00B42E54" w:rsidRDefault="00B42E54">
            <w:pPr>
              <w:pStyle w:val="afffb"/>
            </w:pPr>
          </w:p>
        </w:tc>
        <w:tc>
          <w:tcPr>
            <w:tcW w:w="4627" w:type="dxa"/>
            <w:vAlign w:val="center"/>
          </w:tcPr>
          <w:p w14:paraId="27A31CAC" w14:textId="77777777" w:rsidR="00B42E54" w:rsidRDefault="00B42E54">
            <w:pPr>
              <w:pStyle w:val="afffb"/>
            </w:pPr>
          </w:p>
        </w:tc>
      </w:tr>
      <w:tr w:rsidR="00B42E54" w14:paraId="38907CE4" w14:textId="77777777">
        <w:trPr>
          <w:trHeight w:hRule="exact" w:val="1134"/>
          <w:jc w:val="center"/>
        </w:trPr>
        <w:tc>
          <w:tcPr>
            <w:tcW w:w="4496" w:type="dxa"/>
            <w:vAlign w:val="center"/>
          </w:tcPr>
          <w:p w14:paraId="1ED5A969" w14:textId="77777777" w:rsidR="00B42E54" w:rsidRDefault="00B42E54">
            <w:pPr>
              <w:pStyle w:val="afffb"/>
            </w:pPr>
          </w:p>
        </w:tc>
        <w:tc>
          <w:tcPr>
            <w:tcW w:w="4627" w:type="dxa"/>
            <w:vAlign w:val="center"/>
          </w:tcPr>
          <w:p w14:paraId="05D0DBE4" w14:textId="77777777" w:rsidR="00B42E54" w:rsidRDefault="00B42E54">
            <w:pPr>
              <w:pStyle w:val="afffb"/>
            </w:pPr>
          </w:p>
        </w:tc>
      </w:tr>
      <w:tr w:rsidR="00B42E54" w14:paraId="33AF784D" w14:textId="77777777">
        <w:trPr>
          <w:trHeight w:hRule="exact" w:val="1134"/>
          <w:jc w:val="center"/>
        </w:trPr>
        <w:tc>
          <w:tcPr>
            <w:tcW w:w="4496" w:type="dxa"/>
            <w:vAlign w:val="center"/>
          </w:tcPr>
          <w:p w14:paraId="1A14001C" w14:textId="77777777" w:rsidR="00B42E54" w:rsidRDefault="00B42E54">
            <w:pPr>
              <w:pStyle w:val="afffb"/>
            </w:pPr>
          </w:p>
        </w:tc>
        <w:tc>
          <w:tcPr>
            <w:tcW w:w="4627" w:type="dxa"/>
            <w:vAlign w:val="center"/>
          </w:tcPr>
          <w:p w14:paraId="0C54FE61" w14:textId="77777777" w:rsidR="00B42E54" w:rsidRDefault="00B42E54">
            <w:pPr>
              <w:pStyle w:val="afffb"/>
            </w:pPr>
          </w:p>
        </w:tc>
      </w:tr>
      <w:tr w:rsidR="00B42E54" w14:paraId="7D1F3523" w14:textId="77777777">
        <w:trPr>
          <w:trHeight w:hRule="exact" w:val="1134"/>
          <w:jc w:val="center"/>
        </w:trPr>
        <w:tc>
          <w:tcPr>
            <w:tcW w:w="4496" w:type="dxa"/>
            <w:vAlign w:val="center"/>
          </w:tcPr>
          <w:p w14:paraId="6DA6EA20" w14:textId="77777777" w:rsidR="00B42E54" w:rsidRDefault="00B42E54">
            <w:pPr>
              <w:pStyle w:val="afffb"/>
            </w:pPr>
          </w:p>
        </w:tc>
        <w:tc>
          <w:tcPr>
            <w:tcW w:w="4627" w:type="dxa"/>
            <w:vAlign w:val="center"/>
          </w:tcPr>
          <w:p w14:paraId="3770CAC2" w14:textId="77777777" w:rsidR="00B42E54" w:rsidRDefault="00B42E54">
            <w:pPr>
              <w:pStyle w:val="afffb"/>
            </w:pPr>
          </w:p>
        </w:tc>
      </w:tr>
      <w:tr w:rsidR="00B42E54" w14:paraId="419886CB" w14:textId="77777777">
        <w:trPr>
          <w:trHeight w:hRule="exact" w:val="1134"/>
          <w:jc w:val="center"/>
        </w:trPr>
        <w:tc>
          <w:tcPr>
            <w:tcW w:w="4496" w:type="dxa"/>
            <w:vAlign w:val="center"/>
          </w:tcPr>
          <w:p w14:paraId="3146768D" w14:textId="77777777" w:rsidR="00B42E54" w:rsidRDefault="00B42E54">
            <w:pPr>
              <w:pStyle w:val="afffb"/>
            </w:pPr>
          </w:p>
        </w:tc>
        <w:tc>
          <w:tcPr>
            <w:tcW w:w="4627" w:type="dxa"/>
            <w:vAlign w:val="center"/>
          </w:tcPr>
          <w:p w14:paraId="773EDC5B" w14:textId="77777777" w:rsidR="00B42E54" w:rsidRDefault="00B42E54">
            <w:pPr>
              <w:pStyle w:val="afffb"/>
            </w:pPr>
          </w:p>
        </w:tc>
      </w:tr>
    </w:tbl>
    <w:p w14:paraId="1377FDC7" w14:textId="77777777" w:rsidR="00B42E54" w:rsidRDefault="00FF6529">
      <w:pPr>
        <w:pStyle w:val="afffb"/>
        <w:jc w:val="left"/>
      </w:pPr>
      <w:r>
        <w:rPr>
          <w:rFonts w:hint="eastAsia"/>
        </w:rPr>
        <w:t>说明：</w:t>
      </w:r>
    </w:p>
    <w:p w14:paraId="7D4F8193" w14:textId="77777777" w:rsidR="00B42E54" w:rsidRDefault="00FF6529">
      <w:pPr>
        <w:pStyle w:val="afffb"/>
        <w:jc w:val="left"/>
      </w:pPr>
      <w:r>
        <w:rPr>
          <w:rFonts w:hint="eastAsia"/>
        </w:rPr>
        <w:t>1</w:t>
      </w:r>
      <w:r>
        <w:rPr>
          <w:rFonts w:hint="eastAsia"/>
        </w:rPr>
        <w:t>、</w:t>
      </w:r>
      <w:r>
        <w:rPr>
          <w:rFonts w:hint="eastAsia"/>
          <w:b/>
        </w:rPr>
        <w:t>投标人应提供近三年包括其下属公司内所有运营项目均未发生过重大安全和质量事故；无因自身违约或不恰当履约引起的特许经营权被提前终止或收回的记录，并附承诺书（格式自拟）</w:t>
      </w:r>
      <w:r>
        <w:rPr>
          <w:rFonts w:hint="eastAsia"/>
        </w:rPr>
        <w:t>，投标人必须如实填写，不得隐瞒，否则一经查实，取消中标候选人或中标人资格。</w:t>
      </w:r>
    </w:p>
    <w:p w14:paraId="6E2ACCC6" w14:textId="457ADC55" w:rsidR="00B42E54" w:rsidRDefault="00FF6529">
      <w:pPr>
        <w:pStyle w:val="afffb"/>
        <w:jc w:val="left"/>
        <w:rPr>
          <w:b/>
        </w:rPr>
      </w:pPr>
      <w:r>
        <w:rPr>
          <w:rFonts w:hint="eastAsia"/>
        </w:rPr>
        <w:t>2</w:t>
      </w:r>
      <w:r>
        <w:rPr>
          <w:rFonts w:hint="eastAsia"/>
        </w:rPr>
        <w:t>、</w:t>
      </w:r>
      <w:r>
        <w:rPr>
          <w:rFonts w:cs="宋体" w:hint="eastAsia"/>
        </w:rPr>
        <w:t>近三年内指：</w:t>
      </w:r>
      <w:r w:rsidR="0053021C">
        <w:rPr>
          <w:rFonts w:cs="宋体" w:hint="eastAsia"/>
        </w:rPr>
        <w:t>202</w:t>
      </w:r>
      <w:r w:rsidR="0053021C">
        <w:rPr>
          <w:rFonts w:cs="宋体"/>
        </w:rPr>
        <w:t>1</w:t>
      </w:r>
      <w:r>
        <w:rPr>
          <w:rFonts w:cs="宋体" w:hint="eastAsia"/>
        </w:rPr>
        <w:t>年</w:t>
      </w:r>
      <w:r>
        <w:rPr>
          <w:rFonts w:cs="宋体" w:hint="eastAsia"/>
        </w:rPr>
        <w:t>12</w:t>
      </w:r>
      <w:r>
        <w:rPr>
          <w:rFonts w:cs="宋体" w:hint="eastAsia"/>
        </w:rPr>
        <w:t>月</w:t>
      </w:r>
      <w:r>
        <w:rPr>
          <w:rFonts w:cs="宋体"/>
        </w:rPr>
        <w:t>6</w:t>
      </w:r>
      <w:r>
        <w:rPr>
          <w:rFonts w:cs="宋体" w:hint="eastAsia"/>
        </w:rPr>
        <w:t>日起至投标截止日止。</w:t>
      </w:r>
    </w:p>
    <w:p w14:paraId="7AFEC92D" w14:textId="77777777" w:rsidR="00B42E54" w:rsidRDefault="00B42E54">
      <w:pPr>
        <w:ind w:firstLine="440"/>
        <w:jc w:val="center"/>
        <w:rPr>
          <w:rFonts w:ascii="宋体" w:hAnsi="宋体"/>
          <w:sz w:val="22"/>
          <w:szCs w:val="22"/>
        </w:rPr>
      </w:pPr>
    </w:p>
    <w:p w14:paraId="1B78D04A" w14:textId="77777777" w:rsidR="00B42E54" w:rsidRDefault="00B42E54">
      <w:pPr>
        <w:ind w:firstLine="643"/>
        <w:jc w:val="center"/>
        <w:rPr>
          <w:b/>
          <w:sz w:val="32"/>
        </w:rPr>
      </w:pPr>
    </w:p>
    <w:p w14:paraId="04DB73FD" w14:textId="77777777" w:rsidR="00B42E54" w:rsidRDefault="00B42E54">
      <w:pPr>
        <w:spacing w:line="440" w:lineRule="exact"/>
        <w:ind w:firstLineChars="1542" w:firstLine="3701"/>
        <w:rPr>
          <w:rFonts w:ascii="宋体" w:hAnsi="宋体" w:cs="Tahoma"/>
        </w:rPr>
      </w:pPr>
    </w:p>
    <w:p w14:paraId="71FD60DD" w14:textId="77777777" w:rsidR="00B42E54" w:rsidRDefault="00FF6529">
      <w:pPr>
        <w:ind w:leftChars="429" w:left="1030" w:firstLineChars="974" w:firstLine="2338"/>
        <w:jc w:val="left"/>
        <w:rPr>
          <w:rFonts w:ascii="宋体" w:hAnsi="宋体"/>
          <w:u w:val="single"/>
        </w:rPr>
      </w:pPr>
      <w:r>
        <w:rPr>
          <w:rFonts w:ascii="宋体" w:hAnsi="宋体" w:hint="eastAsia"/>
        </w:rPr>
        <w:t>投标人</w:t>
      </w:r>
      <w:r>
        <w:rPr>
          <w:rFonts w:ascii="宋体" w:hAnsi="宋体" w:hint="eastAsia"/>
          <w:sz w:val="28"/>
        </w:rPr>
        <w:t>：</w:t>
      </w:r>
      <w:r>
        <w:rPr>
          <w:rFonts w:ascii="宋体" w:hAnsi="宋体" w:hint="eastAsia"/>
          <w:u w:val="single"/>
        </w:rPr>
        <w:t xml:space="preserve">               （盖章）</w:t>
      </w:r>
    </w:p>
    <w:p w14:paraId="2079E1B8" w14:textId="77777777" w:rsidR="00B42E54" w:rsidRDefault="00FF6529">
      <w:pPr>
        <w:ind w:leftChars="429" w:left="1030" w:firstLineChars="974" w:firstLine="2338"/>
        <w:jc w:val="left"/>
        <w:rPr>
          <w:rFonts w:ascii="宋体" w:hAnsi="宋体"/>
        </w:rPr>
      </w:pPr>
      <w:r>
        <w:rPr>
          <w:rFonts w:ascii="宋体" w:hAnsi="宋体" w:hint="eastAsia"/>
        </w:rPr>
        <w:t>法定代表人（或委托代理人</w:t>
      </w:r>
      <w:r>
        <w:rPr>
          <w:rFonts w:ascii="宋体" w:hAnsi="宋体"/>
        </w:rPr>
        <w:t>）</w:t>
      </w:r>
      <w:r>
        <w:rPr>
          <w:rFonts w:ascii="宋体" w:hAnsi="宋体" w:hint="eastAsia"/>
        </w:rPr>
        <w:t>：</w:t>
      </w:r>
      <w:r>
        <w:rPr>
          <w:rFonts w:ascii="宋体" w:hAnsi="宋体" w:hint="eastAsia"/>
          <w:u w:val="single"/>
        </w:rPr>
        <w:t xml:space="preserve">         （签字）</w:t>
      </w:r>
    </w:p>
    <w:p w14:paraId="7ED504D1" w14:textId="77777777" w:rsidR="00B42E54" w:rsidRDefault="00FF6529">
      <w:pPr>
        <w:ind w:firstLine="480"/>
        <w:jc w:val="center"/>
        <w:rPr>
          <w:sz w:val="28"/>
          <w:szCs w:val="28"/>
        </w:rPr>
      </w:pPr>
      <w:r>
        <w:rPr>
          <w:rFonts w:ascii="宋体" w:hAnsi="宋体" w:hint="eastAsia"/>
        </w:rPr>
        <w:t>日   期：  年  月  日</w:t>
      </w:r>
    </w:p>
    <w:p w14:paraId="4D26AFE0" w14:textId="77777777" w:rsidR="00B42E54" w:rsidRDefault="00B42E54">
      <w:pPr>
        <w:ind w:firstLine="560"/>
        <w:jc w:val="center"/>
        <w:rPr>
          <w:sz w:val="28"/>
          <w:szCs w:val="28"/>
        </w:rPr>
      </w:pPr>
    </w:p>
    <w:p w14:paraId="6035F838" w14:textId="77777777" w:rsidR="00B42E54" w:rsidRDefault="00FF6529">
      <w:pPr>
        <w:widowControl/>
        <w:spacing w:line="240" w:lineRule="auto"/>
        <w:ind w:firstLineChars="0" w:firstLine="0"/>
        <w:jc w:val="left"/>
        <w:rPr>
          <w:rFonts w:ascii="Calibri" w:hAnsi="Calibri" w:cs="Calibri"/>
          <w:sz w:val="28"/>
          <w:szCs w:val="28"/>
        </w:rPr>
      </w:pPr>
      <w:r>
        <w:br w:type="page"/>
      </w:r>
    </w:p>
    <w:p w14:paraId="11806000" w14:textId="77777777" w:rsidR="00B42E54" w:rsidRDefault="00FF6529">
      <w:pPr>
        <w:ind w:firstLineChars="0" w:firstLine="0"/>
        <w:jc w:val="center"/>
        <w:rPr>
          <w:rFonts w:ascii="宋体" w:hAnsi="宋体"/>
          <w:sz w:val="30"/>
          <w:szCs w:val="30"/>
        </w:rPr>
      </w:pPr>
      <w:r>
        <w:rPr>
          <w:rFonts w:ascii="宋体" w:hAnsi="宋体" w:hint="eastAsia"/>
          <w:sz w:val="30"/>
          <w:szCs w:val="30"/>
        </w:rPr>
        <w:lastRenderedPageBreak/>
        <w:t>（四）企业近三年内其他信誉情况表</w:t>
      </w:r>
    </w:p>
    <w:p w14:paraId="04EFA9CF" w14:textId="77777777" w:rsidR="00B42E54" w:rsidRDefault="00B42E54">
      <w:pPr>
        <w:spacing w:line="240" w:lineRule="exact"/>
        <w:ind w:firstLine="560"/>
        <w:rPr>
          <w:rFonts w:ascii="宋体" w:hAnsi="宋体" w:cs="Tahoma"/>
          <w:sz w:val="28"/>
          <w:szCs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16"/>
        <w:gridCol w:w="5460"/>
      </w:tblGrid>
      <w:tr w:rsidR="00B42E54" w14:paraId="5FBF5F21" w14:textId="77777777">
        <w:trPr>
          <w:trHeight w:val="1001"/>
        </w:trPr>
        <w:tc>
          <w:tcPr>
            <w:tcW w:w="4016" w:type="dxa"/>
            <w:vAlign w:val="center"/>
          </w:tcPr>
          <w:p w14:paraId="79521A73" w14:textId="77777777" w:rsidR="00B42E54" w:rsidRDefault="00FF6529">
            <w:pPr>
              <w:pStyle w:val="afffb"/>
              <w:rPr>
                <w:rFonts w:cs="Tahoma"/>
              </w:rPr>
            </w:pPr>
            <w:r>
              <w:rPr>
                <w:rFonts w:hint="eastAsia"/>
              </w:rPr>
              <w:t>信誉内容</w:t>
            </w:r>
          </w:p>
        </w:tc>
        <w:tc>
          <w:tcPr>
            <w:tcW w:w="5460" w:type="dxa"/>
            <w:vAlign w:val="center"/>
          </w:tcPr>
          <w:p w14:paraId="5DCDAD14" w14:textId="77777777" w:rsidR="00B42E54" w:rsidRDefault="00FF6529">
            <w:pPr>
              <w:pStyle w:val="afffb"/>
              <w:rPr>
                <w:rFonts w:cs="Tahoma"/>
              </w:rPr>
            </w:pPr>
            <w:r>
              <w:rPr>
                <w:rFonts w:cs="Tahoma" w:hint="eastAsia"/>
              </w:rPr>
              <w:t>投标人陈述具体情况</w:t>
            </w:r>
          </w:p>
          <w:p w14:paraId="3675C97C" w14:textId="77777777" w:rsidR="00B42E54" w:rsidRDefault="00FF6529">
            <w:pPr>
              <w:pStyle w:val="afffb"/>
              <w:rPr>
                <w:rFonts w:cs="Tahoma"/>
              </w:rPr>
            </w:pPr>
            <w:r>
              <w:rPr>
                <w:rFonts w:cs="Tahoma" w:hint="eastAsia"/>
              </w:rPr>
              <w:t>（由投标人填写）</w:t>
            </w:r>
          </w:p>
        </w:tc>
      </w:tr>
      <w:tr w:rsidR="00B42E54" w14:paraId="2B5B6CF2" w14:textId="77777777">
        <w:trPr>
          <w:trHeight w:val="6264"/>
        </w:trPr>
        <w:tc>
          <w:tcPr>
            <w:tcW w:w="4016" w:type="dxa"/>
            <w:vAlign w:val="center"/>
          </w:tcPr>
          <w:p w14:paraId="4BB160F6" w14:textId="28411700" w:rsidR="00B42E54" w:rsidRDefault="00FF6529">
            <w:pPr>
              <w:pStyle w:val="afffb"/>
              <w:jc w:val="both"/>
              <w:rPr>
                <w:rFonts w:ascii="宋体"/>
              </w:rPr>
            </w:pPr>
            <w:r>
              <w:rPr>
                <w:rFonts w:ascii="宋体" w:hint="eastAsia"/>
              </w:rPr>
              <w:t>1、投标人在最近三年内（</w:t>
            </w:r>
            <w:r w:rsidR="0053021C">
              <w:rPr>
                <w:rFonts w:ascii="宋体" w:hint="eastAsia"/>
                <w:sz w:val="22"/>
                <w:szCs w:val="22"/>
                <w:u w:val="single"/>
              </w:rPr>
              <w:t>202</w:t>
            </w:r>
            <w:r w:rsidR="0053021C">
              <w:rPr>
                <w:rFonts w:ascii="宋体"/>
                <w:sz w:val="22"/>
                <w:szCs w:val="22"/>
                <w:u w:val="single"/>
              </w:rPr>
              <w:t>1</w:t>
            </w:r>
            <w:r>
              <w:rPr>
                <w:rFonts w:ascii="宋体" w:hint="eastAsia"/>
                <w:sz w:val="22"/>
                <w:szCs w:val="22"/>
              </w:rPr>
              <w:t>年</w:t>
            </w:r>
            <w:r>
              <w:rPr>
                <w:rFonts w:ascii="宋体" w:hint="eastAsia"/>
                <w:sz w:val="22"/>
                <w:szCs w:val="22"/>
                <w:u w:val="single"/>
              </w:rPr>
              <w:t>12</w:t>
            </w:r>
            <w:r>
              <w:rPr>
                <w:rFonts w:ascii="宋体" w:hint="eastAsia"/>
                <w:sz w:val="22"/>
                <w:szCs w:val="22"/>
              </w:rPr>
              <w:t>月</w:t>
            </w:r>
            <w:r>
              <w:rPr>
                <w:rFonts w:ascii="宋体"/>
                <w:sz w:val="22"/>
                <w:szCs w:val="22"/>
                <w:u w:val="single"/>
              </w:rPr>
              <w:t>6</w:t>
            </w:r>
            <w:r>
              <w:rPr>
                <w:rFonts w:ascii="宋体" w:hint="eastAsia"/>
              </w:rPr>
              <w:t>日起至投标截止日止）没有存在骗取中标或严重违约被解除合同或被建设行政主管部门通报且在限制投标期内。</w:t>
            </w:r>
          </w:p>
          <w:p w14:paraId="6EE18D63" w14:textId="77777777" w:rsidR="00B42E54" w:rsidRDefault="00FF6529">
            <w:pPr>
              <w:pStyle w:val="afffb"/>
              <w:jc w:val="both"/>
              <w:rPr>
                <w:rFonts w:ascii="宋体"/>
              </w:rPr>
            </w:pPr>
            <w:r>
              <w:rPr>
                <w:rFonts w:ascii="宋体" w:hint="eastAsia"/>
              </w:rPr>
              <w:t>2、</w:t>
            </w:r>
            <w:r>
              <w:rPr>
                <w:rFonts w:ascii="宋体" w:cs="宋体" w:hint="eastAsia"/>
                <w:bCs/>
                <w:spacing w:val="10"/>
                <w:szCs w:val="22"/>
              </w:rPr>
              <w:t>投标人没有</w:t>
            </w:r>
            <w:r>
              <w:rPr>
                <w:rFonts w:ascii="宋体" w:hint="eastAsia"/>
              </w:rPr>
              <w:t>被</w:t>
            </w:r>
            <w:r>
              <w:rPr>
                <w:rFonts w:ascii="宋体" w:cs="宋体" w:hint="eastAsia"/>
                <w:bCs/>
                <w:spacing w:val="10"/>
                <w:szCs w:val="22"/>
              </w:rPr>
              <w:t>人民法院列为失信被执行人</w:t>
            </w:r>
            <w:r>
              <w:rPr>
                <w:rFonts w:ascii="宋体" w:hint="eastAsia"/>
              </w:rPr>
              <w:t>。</w:t>
            </w:r>
          </w:p>
          <w:p w14:paraId="5DFA0EDE" w14:textId="77777777" w:rsidR="00B42E54" w:rsidRDefault="00FF6529">
            <w:pPr>
              <w:pStyle w:val="afffb"/>
              <w:jc w:val="both"/>
            </w:pPr>
            <w:r>
              <w:rPr>
                <w:rFonts w:ascii="宋体" w:hint="eastAsia"/>
              </w:rPr>
              <w:t>3、投标人没有处于责令停业， 财产被接管、 冻结，破产状况等。</w:t>
            </w:r>
          </w:p>
        </w:tc>
        <w:tc>
          <w:tcPr>
            <w:tcW w:w="5460" w:type="dxa"/>
            <w:vAlign w:val="center"/>
          </w:tcPr>
          <w:p w14:paraId="5D1936E2" w14:textId="77777777" w:rsidR="00B42E54" w:rsidRDefault="00B42E54">
            <w:pPr>
              <w:pStyle w:val="afffb"/>
              <w:jc w:val="both"/>
              <w:rPr>
                <w:rFonts w:cs="Tahoma"/>
                <w:spacing w:val="-20"/>
              </w:rPr>
            </w:pPr>
          </w:p>
        </w:tc>
      </w:tr>
    </w:tbl>
    <w:p w14:paraId="6D6F4884" w14:textId="77777777" w:rsidR="00B42E54" w:rsidRDefault="00FF6529">
      <w:pPr>
        <w:spacing w:line="440" w:lineRule="exact"/>
        <w:ind w:firstLine="440"/>
        <w:rPr>
          <w:rFonts w:ascii="宋体" w:hAnsi="宋体" w:cs="Tahoma"/>
        </w:rPr>
      </w:pPr>
      <w:r>
        <w:rPr>
          <w:rFonts w:hint="eastAsia"/>
          <w:sz w:val="22"/>
          <w:szCs w:val="22"/>
        </w:rPr>
        <w:t>注：</w:t>
      </w:r>
      <w:r>
        <w:rPr>
          <w:sz w:val="22"/>
          <w:szCs w:val="22"/>
        </w:rPr>
        <w:t>附</w:t>
      </w:r>
      <w:r>
        <w:rPr>
          <w:rFonts w:hint="eastAsia"/>
          <w:sz w:val="22"/>
          <w:szCs w:val="22"/>
        </w:rPr>
        <w:t>“国家企业信用信息公示系统”网站（</w:t>
      </w:r>
      <w:r>
        <w:rPr>
          <w:rFonts w:hint="eastAsia"/>
          <w:sz w:val="22"/>
          <w:szCs w:val="22"/>
        </w:rPr>
        <w:t>www.gsxt.gov.cn</w:t>
      </w:r>
      <w:r>
        <w:rPr>
          <w:rFonts w:hint="eastAsia"/>
          <w:sz w:val="22"/>
          <w:szCs w:val="22"/>
        </w:rPr>
        <w:t>）及“信用中国”网站（</w:t>
      </w:r>
      <w:r>
        <w:rPr>
          <w:sz w:val="22"/>
          <w:szCs w:val="22"/>
        </w:rPr>
        <w:t>https://www.creditchina.gov.cn/</w:t>
      </w:r>
      <w:r>
        <w:rPr>
          <w:rFonts w:hint="eastAsia"/>
          <w:sz w:val="22"/>
          <w:szCs w:val="22"/>
        </w:rPr>
        <w:t>）的投标人网页信息查询截图。（加盖公章）</w:t>
      </w:r>
    </w:p>
    <w:p w14:paraId="613DF087" w14:textId="77777777" w:rsidR="00B42E54" w:rsidRDefault="00B42E54">
      <w:pPr>
        <w:spacing w:line="440" w:lineRule="exact"/>
        <w:ind w:firstLineChars="1542" w:firstLine="3701"/>
        <w:rPr>
          <w:rFonts w:ascii="宋体" w:hAnsi="宋体" w:cs="Tahoma"/>
        </w:rPr>
      </w:pPr>
    </w:p>
    <w:p w14:paraId="20415F8F" w14:textId="77777777" w:rsidR="00B42E54" w:rsidRDefault="00B42E54">
      <w:pPr>
        <w:spacing w:line="440" w:lineRule="exact"/>
        <w:ind w:firstLineChars="1542" w:firstLine="3701"/>
        <w:rPr>
          <w:rFonts w:ascii="宋体" w:hAnsi="宋体" w:cs="Tahoma"/>
        </w:rPr>
      </w:pPr>
    </w:p>
    <w:p w14:paraId="06FBB5BD" w14:textId="77777777" w:rsidR="00B42E54" w:rsidRDefault="00FF6529">
      <w:pPr>
        <w:ind w:leftChars="429" w:left="1030" w:firstLineChars="974" w:firstLine="2338"/>
        <w:jc w:val="left"/>
        <w:rPr>
          <w:rFonts w:ascii="宋体" w:hAnsi="宋体"/>
          <w:u w:val="single"/>
        </w:rPr>
      </w:pPr>
      <w:r>
        <w:rPr>
          <w:rFonts w:ascii="宋体" w:hAnsi="宋体" w:hint="eastAsia"/>
        </w:rPr>
        <w:t>投标人</w:t>
      </w:r>
      <w:r>
        <w:rPr>
          <w:rFonts w:ascii="宋体" w:hAnsi="宋体" w:hint="eastAsia"/>
          <w:sz w:val="28"/>
        </w:rPr>
        <w:t>：</w:t>
      </w:r>
      <w:r>
        <w:rPr>
          <w:rFonts w:ascii="宋体" w:hAnsi="宋体" w:hint="eastAsia"/>
          <w:u w:val="single"/>
        </w:rPr>
        <w:t xml:space="preserve">               （盖章）</w:t>
      </w:r>
    </w:p>
    <w:p w14:paraId="0177BD66" w14:textId="77777777" w:rsidR="00B42E54" w:rsidRDefault="00FF6529">
      <w:pPr>
        <w:ind w:leftChars="429" w:left="1030" w:firstLineChars="974" w:firstLine="2338"/>
        <w:jc w:val="left"/>
        <w:rPr>
          <w:rFonts w:ascii="宋体" w:hAnsi="宋体"/>
        </w:rPr>
      </w:pPr>
      <w:r>
        <w:rPr>
          <w:rFonts w:ascii="宋体" w:hAnsi="宋体" w:hint="eastAsia"/>
        </w:rPr>
        <w:t>法定代表人（或委托代理人</w:t>
      </w:r>
      <w:r>
        <w:rPr>
          <w:rFonts w:ascii="宋体" w:hAnsi="宋体"/>
        </w:rPr>
        <w:t>）</w:t>
      </w:r>
      <w:r>
        <w:rPr>
          <w:rFonts w:ascii="宋体" w:hAnsi="宋体" w:hint="eastAsia"/>
        </w:rPr>
        <w:t>：</w:t>
      </w:r>
      <w:r>
        <w:rPr>
          <w:rFonts w:ascii="宋体" w:hAnsi="宋体" w:hint="eastAsia"/>
          <w:u w:val="single"/>
        </w:rPr>
        <w:t xml:space="preserve">         （签字）</w:t>
      </w:r>
    </w:p>
    <w:p w14:paraId="69A9AC32" w14:textId="77777777" w:rsidR="00B42E54" w:rsidRDefault="00FF6529">
      <w:pPr>
        <w:ind w:firstLine="480"/>
        <w:jc w:val="center"/>
      </w:pPr>
      <w:r>
        <w:rPr>
          <w:rFonts w:ascii="宋体" w:hAnsi="宋体" w:hint="eastAsia"/>
        </w:rPr>
        <w:t>日   期：  年  月  日</w:t>
      </w:r>
      <w:r>
        <w:rPr>
          <w:szCs w:val="28"/>
        </w:rPr>
        <w:br w:type="page"/>
      </w:r>
    </w:p>
    <w:p w14:paraId="2D3FF892" w14:textId="77777777" w:rsidR="00B42E54" w:rsidRDefault="00FF6529">
      <w:pPr>
        <w:ind w:firstLineChars="0" w:firstLine="0"/>
        <w:jc w:val="center"/>
        <w:rPr>
          <w:rFonts w:ascii="宋体" w:hAnsi="宋体"/>
          <w:sz w:val="28"/>
          <w:szCs w:val="28"/>
        </w:rPr>
      </w:pPr>
      <w:r>
        <w:rPr>
          <w:rFonts w:ascii="宋体" w:hAnsi="宋体" w:hint="eastAsia"/>
          <w:sz w:val="30"/>
          <w:szCs w:val="30"/>
        </w:rPr>
        <w:lastRenderedPageBreak/>
        <w:t>（五）</w:t>
      </w:r>
      <w:r>
        <w:rPr>
          <w:rFonts w:ascii="宋体" w:hAnsi="宋体"/>
          <w:sz w:val="30"/>
          <w:szCs w:val="30"/>
        </w:rPr>
        <w:t>项目管理机构</w:t>
      </w:r>
    </w:p>
    <w:p w14:paraId="0A2FC864" w14:textId="77777777" w:rsidR="00B42E54" w:rsidRDefault="00FF6529">
      <w:pPr>
        <w:spacing w:beforeLines="50" w:before="156" w:line="520" w:lineRule="exact"/>
        <w:ind w:firstLine="480"/>
        <w:rPr>
          <w:rFonts w:ascii="宋体" w:hAnsi="宋体"/>
          <w:szCs w:val="24"/>
        </w:rPr>
      </w:pPr>
      <w:r>
        <w:rPr>
          <w:rFonts w:ascii="宋体" w:hAnsi="宋体" w:hint="eastAsia"/>
          <w:szCs w:val="24"/>
        </w:rPr>
        <w:t>表1.项目管理机构组成表</w:t>
      </w:r>
    </w:p>
    <w:p w14:paraId="66276584" w14:textId="77777777" w:rsidR="00B42E54" w:rsidRDefault="00B42E54">
      <w:pPr>
        <w:spacing w:line="240" w:lineRule="exact"/>
        <w:ind w:firstLine="560"/>
        <w:rPr>
          <w:sz w:val="28"/>
          <w:szCs w:val="2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8"/>
        <w:gridCol w:w="923"/>
        <w:gridCol w:w="1108"/>
        <w:gridCol w:w="923"/>
        <w:gridCol w:w="1201"/>
        <w:gridCol w:w="1201"/>
        <w:gridCol w:w="1570"/>
        <w:gridCol w:w="923"/>
        <w:gridCol w:w="737"/>
      </w:tblGrid>
      <w:tr w:rsidR="00B42E54" w14:paraId="5E0A4A53" w14:textId="77777777">
        <w:tc>
          <w:tcPr>
            <w:tcW w:w="396" w:type="pct"/>
            <w:vMerge w:val="restart"/>
            <w:vAlign w:val="center"/>
          </w:tcPr>
          <w:p w14:paraId="106E53D8" w14:textId="77777777" w:rsidR="00B42E54" w:rsidRDefault="00FF6529">
            <w:pPr>
              <w:pStyle w:val="afffb"/>
            </w:pPr>
            <w:r>
              <w:t>职务</w:t>
            </w:r>
          </w:p>
        </w:tc>
        <w:tc>
          <w:tcPr>
            <w:tcW w:w="495" w:type="pct"/>
            <w:vMerge w:val="restart"/>
            <w:vAlign w:val="center"/>
          </w:tcPr>
          <w:p w14:paraId="7393459B" w14:textId="77777777" w:rsidR="00B42E54" w:rsidRDefault="00FF6529">
            <w:pPr>
              <w:pStyle w:val="afffb"/>
            </w:pPr>
            <w:r>
              <w:t>姓名</w:t>
            </w:r>
          </w:p>
        </w:tc>
        <w:tc>
          <w:tcPr>
            <w:tcW w:w="594" w:type="pct"/>
            <w:vMerge w:val="restart"/>
            <w:tcBorders>
              <w:right w:val="single" w:sz="4" w:space="0" w:color="auto"/>
            </w:tcBorders>
            <w:vAlign w:val="center"/>
          </w:tcPr>
          <w:p w14:paraId="73E237BA" w14:textId="77777777" w:rsidR="00B42E54" w:rsidRDefault="00FF6529">
            <w:pPr>
              <w:pStyle w:val="afffb"/>
            </w:pPr>
            <w:r>
              <w:rPr>
                <w:rFonts w:hint="eastAsia"/>
              </w:rPr>
              <w:t>身份证号码</w:t>
            </w:r>
          </w:p>
        </w:tc>
        <w:tc>
          <w:tcPr>
            <w:tcW w:w="495" w:type="pct"/>
            <w:vMerge w:val="restart"/>
            <w:tcBorders>
              <w:left w:val="single" w:sz="4" w:space="0" w:color="auto"/>
            </w:tcBorders>
            <w:vAlign w:val="center"/>
          </w:tcPr>
          <w:p w14:paraId="4880D47A" w14:textId="77777777" w:rsidR="00B42E54" w:rsidRDefault="00FF6529">
            <w:pPr>
              <w:pStyle w:val="afffb"/>
            </w:pPr>
            <w:r>
              <w:t>职称</w:t>
            </w:r>
          </w:p>
        </w:tc>
        <w:tc>
          <w:tcPr>
            <w:tcW w:w="2624" w:type="pct"/>
            <w:gridSpan w:val="4"/>
            <w:vAlign w:val="center"/>
          </w:tcPr>
          <w:p w14:paraId="11643A8B" w14:textId="77777777" w:rsidR="00B42E54" w:rsidRDefault="00FF6529">
            <w:pPr>
              <w:pStyle w:val="afffb"/>
            </w:pPr>
            <w:r>
              <w:t>执业或职业资格证明</w:t>
            </w:r>
          </w:p>
        </w:tc>
        <w:tc>
          <w:tcPr>
            <w:tcW w:w="396" w:type="pct"/>
            <w:vAlign w:val="center"/>
          </w:tcPr>
          <w:p w14:paraId="4D26A164" w14:textId="77777777" w:rsidR="00B42E54" w:rsidRDefault="00FF6529">
            <w:pPr>
              <w:pStyle w:val="afffb"/>
            </w:pPr>
            <w:r>
              <w:t>备注</w:t>
            </w:r>
          </w:p>
        </w:tc>
      </w:tr>
      <w:tr w:rsidR="00B42E54" w14:paraId="2B78C9E4" w14:textId="77777777">
        <w:tc>
          <w:tcPr>
            <w:tcW w:w="396" w:type="pct"/>
            <w:vMerge/>
            <w:vAlign w:val="center"/>
          </w:tcPr>
          <w:p w14:paraId="4BD2398E" w14:textId="77777777" w:rsidR="00B42E54" w:rsidRDefault="00B42E54">
            <w:pPr>
              <w:pStyle w:val="afffb"/>
            </w:pPr>
          </w:p>
        </w:tc>
        <w:tc>
          <w:tcPr>
            <w:tcW w:w="495" w:type="pct"/>
            <w:vMerge/>
            <w:vAlign w:val="center"/>
          </w:tcPr>
          <w:p w14:paraId="5AF6C989" w14:textId="77777777" w:rsidR="00B42E54" w:rsidRDefault="00B42E54">
            <w:pPr>
              <w:pStyle w:val="afffb"/>
            </w:pPr>
          </w:p>
        </w:tc>
        <w:tc>
          <w:tcPr>
            <w:tcW w:w="594" w:type="pct"/>
            <w:vMerge/>
            <w:tcBorders>
              <w:right w:val="single" w:sz="4" w:space="0" w:color="auto"/>
            </w:tcBorders>
            <w:vAlign w:val="center"/>
          </w:tcPr>
          <w:p w14:paraId="489E7B83" w14:textId="77777777" w:rsidR="00B42E54" w:rsidRDefault="00B42E54">
            <w:pPr>
              <w:pStyle w:val="afffb"/>
            </w:pPr>
          </w:p>
        </w:tc>
        <w:tc>
          <w:tcPr>
            <w:tcW w:w="495" w:type="pct"/>
            <w:vMerge/>
            <w:tcBorders>
              <w:left w:val="single" w:sz="4" w:space="0" w:color="auto"/>
            </w:tcBorders>
            <w:vAlign w:val="center"/>
          </w:tcPr>
          <w:p w14:paraId="02F53C44" w14:textId="77777777" w:rsidR="00B42E54" w:rsidRDefault="00B42E54">
            <w:pPr>
              <w:pStyle w:val="afffb"/>
            </w:pPr>
          </w:p>
        </w:tc>
        <w:tc>
          <w:tcPr>
            <w:tcW w:w="644" w:type="pct"/>
            <w:vAlign w:val="center"/>
          </w:tcPr>
          <w:p w14:paraId="1515B0DB" w14:textId="77777777" w:rsidR="00B42E54" w:rsidRDefault="00FF6529">
            <w:pPr>
              <w:pStyle w:val="afffb"/>
            </w:pPr>
            <w:r>
              <w:t>证书名称</w:t>
            </w:r>
          </w:p>
        </w:tc>
        <w:tc>
          <w:tcPr>
            <w:tcW w:w="644" w:type="pct"/>
            <w:vAlign w:val="center"/>
          </w:tcPr>
          <w:p w14:paraId="7C2E8538" w14:textId="77777777" w:rsidR="00B42E54" w:rsidRDefault="00FF6529">
            <w:pPr>
              <w:pStyle w:val="afffb"/>
            </w:pPr>
            <w:r>
              <w:t>级别</w:t>
            </w:r>
          </w:p>
        </w:tc>
        <w:tc>
          <w:tcPr>
            <w:tcW w:w="842" w:type="pct"/>
            <w:vAlign w:val="center"/>
          </w:tcPr>
          <w:p w14:paraId="1FB9A703" w14:textId="77777777" w:rsidR="00B42E54" w:rsidRDefault="00FF6529">
            <w:pPr>
              <w:pStyle w:val="afffb"/>
            </w:pPr>
            <w:r>
              <w:t>证号</w:t>
            </w:r>
          </w:p>
        </w:tc>
        <w:tc>
          <w:tcPr>
            <w:tcW w:w="495" w:type="pct"/>
            <w:vAlign w:val="center"/>
          </w:tcPr>
          <w:p w14:paraId="3048E6B2" w14:textId="77777777" w:rsidR="00B42E54" w:rsidRDefault="00FF6529">
            <w:pPr>
              <w:pStyle w:val="afffb"/>
            </w:pPr>
            <w:r>
              <w:t>专业</w:t>
            </w:r>
          </w:p>
        </w:tc>
        <w:tc>
          <w:tcPr>
            <w:tcW w:w="396" w:type="pct"/>
            <w:vAlign w:val="center"/>
          </w:tcPr>
          <w:p w14:paraId="77C714E0" w14:textId="77777777" w:rsidR="00B42E54" w:rsidRDefault="00B42E54">
            <w:pPr>
              <w:pStyle w:val="afffb"/>
            </w:pPr>
          </w:p>
        </w:tc>
      </w:tr>
      <w:tr w:rsidR="00B42E54" w14:paraId="46FE5034" w14:textId="77777777">
        <w:trPr>
          <w:trHeight w:val="510"/>
        </w:trPr>
        <w:tc>
          <w:tcPr>
            <w:tcW w:w="396" w:type="pct"/>
          </w:tcPr>
          <w:p w14:paraId="53E5F4B0" w14:textId="77777777" w:rsidR="00B42E54" w:rsidRDefault="00B42E54">
            <w:pPr>
              <w:pStyle w:val="afffb"/>
            </w:pPr>
          </w:p>
        </w:tc>
        <w:tc>
          <w:tcPr>
            <w:tcW w:w="495" w:type="pct"/>
          </w:tcPr>
          <w:p w14:paraId="37E8DB01" w14:textId="77777777" w:rsidR="00B42E54" w:rsidRDefault="00B42E54">
            <w:pPr>
              <w:pStyle w:val="afffb"/>
            </w:pPr>
          </w:p>
        </w:tc>
        <w:tc>
          <w:tcPr>
            <w:tcW w:w="594" w:type="pct"/>
            <w:tcBorders>
              <w:right w:val="single" w:sz="4" w:space="0" w:color="auto"/>
            </w:tcBorders>
          </w:tcPr>
          <w:p w14:paraId="7B2691BF" w14:textId="77777777" w:rsidR="00B42E54" w:rsidRDefault="00B42E54">
            <w:pPr>
              <w:pStyle w:val="afffb"/>
            </w:pPr>
          </w:p>
        </w:tc>
        <w:tc>
          <w:tcPr>
            <w:tcW w:w="495" w:type="pct"/>
            <w:tcBorders>
              <w:left w:val="single" w:sz="4" w:space="0" w:color="auto"/>
            </w:tcBorders>
          </w:tcPr>
          <w:p w14:paraId="11B24B2B" w14:textId="77777777" w:rsidR="00B42E54" w:rsidRDefault="00B42E54">
            <w:pPr>
              <w:pStyle w:val="afffb"/>
            </w:pPr>
          </w:p>
        </w:tc>
        <w:tc>
          <w:tcPr>
            <w:tcW w:w="644" w:type="pct"/>
          </w:tcPr>
          <w:p w14:paraId="7FFA70FB" w14:textId="77777777" w:rsidR="00B42E54" w:rsidRDefault="00B42E54">
            <w:pPr>
              <w:pStyle w:val="afffb"/>
            </w:pPr>
          </w:p>
        </w:tc>
        <w:tc>
          <w:tcPr>
            <w:tcW w:w="644" w:type="pct"/>
          </w:tcPr>
          <w:p w14:paraId="45CD4E83" w14:textId="77777777" w:rsidR="00B42E54" w:rsidRDefault="00B42E54">
            <w:pPr>
              <w:pStyle w:val="afffb"/>
            </w:pPr>
          </w:p>
        </w:tc>
        <w:tc>
          <w:tcPr>
            <w:tcW w:w="842" w:type="pct"/>
          </w:tcPr>
          <w:p w14:paraId="7049BED8" w14:textId="77777777" w:rsidR="00B42E54" w:rsidRDefault="00B42E54">
            <w:pPr>
              <w:pStyle w:val="afffb"/>
            </w:pPr>
          </w:p>
        </w:tc>
        <w:tc>
          <w:tcPr>
            <w:tcW w:w="495" w:type="pct"/>
          </w:tcPr>
          <w:p w14:paraId="582B5AB4" w14:textId="77777777" w:rsidR="00B42E54" w:rsidRDefault="00B42E54">
            <w:pPr>
              <w:pStyle w:val="afffb"/>
            </w:pPr>
          </w:p>
        </w:tc>
        <w:tc>
          <w:tcPr>
            <w:tcW w:w="396" w:type="pct"/>
          </w:tcPr>
          <w:p w14:paraId="12439D82" w14:textId="77777777" w:rsidR="00B42E54" w:rsidRDefault="00B42E54">
            <w:pPr>
              <w:pStyle w:val="afffb"/>
            </w:pPr>
          </w:p>
        </w:tc>
      </w:tr>
      <w:tr w:rsidR="00B42E54" w14:paraId="1B3EB0AD" w14:textId="77777777">
        <w:trPr>
          <w:trHeight w:val="510"/>
        </w:trPr>
        <w:tc>
          <w:tcPr>
            <w:tcW w:w="396" w:type="pct"/>
          </w:tcPr>
          <w:p w14:paraId="2557BBC6" w14:textId="77777777" w:rsidR="00B42E54" w:rsidRDefault="00B42E54">
            <w:pPr>
              <w:pStyle w:val="afffb"/>
            </w:pPr>
          </w:p>
        </w:tc>
        <w:tc>
          <w:tcPr>
            <w:tcW w:w="495" w:type="pct"/>
          </w:tcPr>
          <w:p w14:paraId="31CB6F73" w14:textId="77777777" w:rsidR="00B42E54" w:rsidRDefault="00B42E54">
            <w:pPr>
              <w:pStyle w:val="afffb"/>
            </w:pPr>
          </w:p>
        </w:tc>
        <w:tc>
          <w:tcPr>
            <w:tcW w:w="594" w:type="pct"/>
            <w:tcBorders>
              <w:right w:val="single" w:sz="4" w:space="0" w:color="auto"/>
            </w:tcBorders>
          </w:tcPr>
          <w:p w14:paraId="647F646B" w14:textId="77777777" w:rsidR="00B42E54" w:rsidRDefault="00B42E54">
            <w:pPr>
              <w:pStyle w:val="afffb"/>
            </w:pPr>
          </w:p>
        </w:tc>
        <w:tc>
          <w:tcPr>
            <w:tcW w:w="495" w:type="pct"/>
            <w:tcBorders>
              <w:left w:val="single" w:sz="4" w:space="0" w:color="auto"/>
            </w:tcBorders>
          </w:tcPr>
          <w:p w14:paraId="063C4E51" w14:textId="77777777" w:rsidR="00B42E54" w:rsidRDefault="00B42E54">
            <w:pPr>
              <w:pStyle w:val="afffb"/>
            </w:pPr>
          </w:p>
        </w:tc>
        <w:tc>
          <w:tcPr>
            <w:tcW w:w="644" w:type="pct"/>
          </w:tcPr>
          <w:p w14:paraId="52952D0D" w14:textId="77777777" w:rsidR="00B42E54" w:rsidRDefault="00B42E54">
            <w:pPr>
              <w:pStyle w:val="afffb"/>
            </w:pPr>
          </w:p>
        </w:tc>
        <w:tc>
          <w:tcPr>
            <w:tcW w:w="644" w:type="pct"/>
          </w:tcPr>
          <w:p w14:paraId="3FEE2B55" w14:textId="77777777" w:rsidR="00B42E54" w:rsidRDefault="00B42E54">
            <w:pPr>
              <w:pStyle w:val="afffb"/>
            </w:pPr>
          </w:p>
        </w:tc>
        <w:tc>
          <w:tcPr>
            <w:tcW w:w="842" w:type="pct"/>
          </w:tcPr>
          <w:p w14:paraId="2F012D07" w14:textId="77777777" w:rsidR="00B42E54" w:rsidRDefault="00B42E54">
            <w:pPr>
              <w:pStyle w:val="afffb"/>
            </w:pPr>
          </w:p>
        </w:tc>
        <w:tc>
          <w:tcPr>
            <w:tcW w:w="495" w:type="pct"/>
          </w:tcPr>
          <w:p w14:paraId="5B293484" w14:textId="77777777" w:rsidR="00B42E54" w:rsidRDefault="00B42E54">
            <w:pPr>
              <w:pStyle w:val="afffb"/>
            </w:pPr>
          </w:p>
        </w:tc>
        <w:tc>
          <w:tcPr>
            <w:tcW w:w="396" w:type="pct"/>
          </w:tcPr>
          <w:p w14:paraId="56D09706" w14:textId="77777777" w:rsidR="00B42E54" w:rsidRDefault="00B42E54">
            <w:pPr>
              <w:pStyle w:val="afffb"/>
            </w:pPr>
          </w:p>
        </w:tc>
      </w:tr>
      <w:tr w:rsidR="00B42E54" w14:paraId="4B94B025" w14:textId="77777777">
        <w:trPr>
          <w:trHeight w:val="510"/>
        </w:trPr>
        <w:tc>
          <w:tcPr>
            <w:tcW w:w="396" w:type="pct"/>
          </w:tcPr>
          <w:p w14:paraId="4F0C9B1D" w14:textId="77777777" w:rsidR="00B42E54" w:rsidRDefault="00B42E54">
            <w:pPr>
              <w:pStyle w:val="afffb"/>
            </w:pPr>
          </w:p>
        </w:tc>
        <w:tc>
          <w:tcPr>
            <w:tcW w:w="495" w:type="pct"/>
          </w:tcPr>
          <w:p w14:paraId="31A77F34" w14:textId="77777777" w:rsidR="00B42E54" w:rsidRDefault="00B42E54">
            <w:pPr>
              <w:pStyle w:val="afffb"/>
            </w:pPr>
          </w:p>
        </w:tc>
        <w:tc>
          <w:tcPr>
            <w:tcW w:w="594" w:type="pct"/>
            <w:tcBorders>
              <w:right w:val="single" w:sz="4" w:space="0" w:color="auto"/>
            </w:tcBorders>
          </w:tcPr>
          <w:p w14:paraId="01C7B54D" w14:textId="77777777" w:rsidR="00B42E54" w:rsidRDefault="00B42E54">
            <w:pPr>
              <w:pStyle w:val="afffb"/>
            </w:pPr>
          </w:p>
        </w:tc>
        <w:tc>
          <w:tcPr>
            <w:tcW w:w="495" w:type="pct"/>
            <w:tcBorders>
              <w:left w:val="single" w:sz="4" w:space="0" w:color="auto"/>
            </w:tcBorders>
          </w:tcPr>
          <w:p w14:paraId="6583026B" w14:textId="77777777" w:rsidR="00B42E54" w:rsidRDefault="00B42E54">
            <w:pPr>
              <w:pStyle w:val="afffb"/>
            </w:pPr>
          </w:p>
        </w:tc>
        <w:tc>
          <w:tcPr>
            <w:tcW w:w="644" w:type="pct"/>
          </w:tcPr>
          <w:p w14:paraId="6E00AC98" w14:textId="77777777" w:rsidR="00B42E54" w:rsidRDefault="00B42E54">
            <w:pPr>
              <w:pStyle w:val="afffb"/>
            </w:pPr>
          </w:p>
        </w:tc>
        <w:tc>
          <w:tcPr>
            <w:tcW w:w="644" w:type="pct"/>
          </w:tcPr>
          <w:p w14:paraId="2AEA3F60" w14:textId="77777777" w:rsidR="00B42E54" w:rsidRDefault="00B42E54">
            <w:pPr>
              <w:pStyle w:val="afffb"/>
            </w:pPr>
          </w:p>
        </w:tc>
        <w:tc>
          <w:tcPr>
            <w:tcW w:w="842" w:type="pct"/>
          </w:tcPr>
          <w:p w14:paraId="778E1EF6" w14:textId="77777777" w:rsidR="00B42E54" w:rsidRDefault="00B42E54">
            <w:pPr>
              <w:pStyle w:val="afffb"/>
            </w:pPr>
          </w:p>
        </w:tc>
        <w:tc>
          <w:tcPr>
            <w:tcW w:w="495" w:type="pct"/>
          </w:tcPr>
          <w:p w14:paraId="2246C273" w14:textId="77777777" w:rsidR="00B42E54" w:rsidRDefault="00B42E54">
            <w:pPr>
              <w:pStyle w:val="afffb"/>
            </w:pPr>
          </w:p>
        </w:tc>
        <w:tc>
          <w:tcPr>
            <w:tcW w:w="396" w:type="pct"/>
          </w:tcPr>
          <w:p w14:paraId="0F9E6BA7" w14:textId="77777777" w:rsidR="00B42E54" w:rsidRDefault="00B42E54">
            <w:pPr>
              <w:pStyle w:val="afffb"/>
            </w:pPr>
          </w:p>
        </w:tc>
      </w:tr>
      <w:tr w:rsidR="00B42E54" w14:paraId="3BC940A9" w14:textId="77777777">
        <w:trPr>
          <w:trHeight w:val="510"/>
        </w:trPr>
        <w:tc>
          <w:tcPr>
            <w:tcW w:w="396" w:type="pct"/>
          </w:tcPr>
          <w:p w14:paraId="22366A6A" w14:textId="77777777" w:rsidR="00B42E54" w:rsidRDefault="00B42E54">
            <w:pPr>
              <w:pStyle w:val="afffb"/>
            </w:pPr>
          </w:p>
        </w:tc>
        <w:tc>
          <w:tcPr>
            <w:tcW w:w="495" w:type="pct"/>
          </w:tcPr>
          <w:p w14:paraId="1C9D185C" w14:textId="77777777" w:rsidR="00B42E54" w:rsidRDefault="00B42E54">
            <w:pPr>
              <w:pStyle w:val="afffb"/>
            </w:pPr>
          </w:p>
        </w:tc>
        <w:tc>
          <w:tcPr>
            <w:tcW w:w="594" w:type="pct"/>
            <w:tcBorders>
              <w:right w:val="single" w:sz="4" w:space="0" w:color="auto"/>
            </w:tcBorders>
          </w:tcPr>
          <w:p w14:paraId="51BC4F92" w14:textId="77777777" w:rsidR="00B42E54" w:rsidRDefault="00B42E54">
            <w:pPr>
              <w:pStyle w:val="afffb"/>
            </w:pPr>
          </w:p>
        </w:tc>
        <w:tc>
          <w:tcPr>
            <w:tcW w:w="495" w:type="pct"/>
            <w:tcBorders>
              <w:left w:val="single" w:sz="4" w:space="0" w:color="auto"/>
            </w:tcBorders>
          </w:tcPr>
          <w:p w14:paraId="40457F30" w14:textId="77777777" w:rsidR="00B42E54" w:rsidRDefault="00B42E54">
            <w:pPr>
              <w:pStyle w:val="afffb"/>
            </w:pPr>
          </w:p>
        </w:tc>
        <w:tc>
          <w:tcPr>
            <w:tcW w:w="644" w:type="pct"/>
          </w:tcPr>
          <w:p w14:paraId="452D2489" w14:textId="77777777" w:rsidR="00B42E54" w:rsidRDefault="00B42E54">
            <w:pPr>
              <w:pStyle w:val="afffb"/>
            </w:pPr>
          </w:p>
        </w:tc>
        <w:tc>
          <w:tcPr>
            <w:tcW w:w="644" w:type="pct"/>
          </w:tcPr>
          <w:p w14:paraId="6FDF7C46" w14:textId="77777777" w:rsidR="00B42E54" w:rsidRDefault="00B42E54">
            <w:pPr>
              <w:pStyle w:val="afffb"/>
            </w:pPr>
          </w:p>
        </w:tc>
        <w:tc>
          <w:tcPr>
            <w:tcW w:w="842" w:type="pct"/>
          </w:tcPr>
          <w:p w14:paraId="6BAF87D5" w14:textId="77777777" w:rsidR="00B42E54" w:rsidRDefault="00B42E54">
            <w:pPr>
              <w:pStyle w:val="afffb"/>
            </w:pPr>
          </w:p>
        </w:tc>
        <w:tc>
          <w:tcPr>
            <w:tcW w:w="495" w:type="pct"/>
          </w:tcPr>
          <w:p w14:paraId="47FAE0B4" w14:textId="77777777" w:rsidR="00B42E54" w:rsidRDefault="00B42E54">
            <w:pPr>
              <w:pStyle w:val="afffb"/>
            </w:pPr>
          </w:p>
        </w:tc>
        <w:tc>
          <w:tcPr>
            <w:tcW w:w="396" w:type="pct"/>
          </w:tcPr>
          <w:p w14:paraId="7E8B29A3" w14:textId="77777777" w:rsidR="00B42E54" w:rsidRDefault="00B42E54">
            <w:pPr>
              <w:pStyle w:val="afffb"/>
            </w:pPr>
          </w:p>
        </w:tc>
      </w:tr>
      <w:tr w:rsidR="00B42E54" w14:paraId="6527DC37" w14:textId="77777777">
        <w:trPr>
          <w:trHeight w:val="510"/>
        </w:trPr>
        <w:tc>
          <w:tcPr>
            <w:tcW w:w="396" w:type="pct"/>
          </w:tcPr>
          <w:p w14:paraId="32C26358" w14:textId="77777777" w:rsidR="00B42E54" w:rsidRDefault="00B42E54">
            <w:pPr>
              <w:pStyle w:val="afffb"/>
            </w:pPr>
          </w:p>
        </w:tc>
        <w:tc>
          <w:tcPr>
            <w:tcW w:w="495" w:type="pct"/>
          </w:tcPr>
          <w:p w14:paraId="6669F98A" w14:textId="77777777" w:rsidR="00B42E54" w:rsidRDefault="00B42E54">
            <w:pPr>
              <w:pStyle w:val="afffb"/>
            </w:pPr>
          </w:p>
        </w:tc>
        <w:tc>
          <w:tcPr>
            <w:tcW w:w="594" w:type="pct"/>
            <w:tcBorders>
              <w:right w:val="single" w:sz="4" w:space="0" w:color="auto"/>
            </w:tcBorders>
          </w:tcPr>
          <w:p w14:paraId="0A97036B" w14:textId="77777777" w:rsidR="00B42E54" w:rsidRDefault="00B42E54">
            <w:pPr>
              <w:pStyle w:val="afffb"/>
            </w:pPr>
          </w:p>
        </w:tc>
        <w:tc>
          <w:tcPr>
            <w:tcW w:w="495" w:type="pct"/>
            <w:tcBorders>
              <w:left w:val="single" w:sz="4" w:space="0" w:color="auto"/>
            </w:tcBorders>
          </w:tcPr>
          <w:p w14:paraId="5E6AE301" w14:textId="77777777" w:rsidR="00B42E54" w:rsidRDefault="00B42E54">
            <w:pPr>
              <w:pStyle w:val="afffb"/>
            </w:pPr>
          </w:p>
        </w:tc>
        <w:tc>
          <w:tcPr>
            <w:tcW w:w="644" w:type="pct"/>
          </w:tcPr>
          <w:p w14:paraId="459393FA" w14:textId="77777777" w:rsidR="00B42E54" w:rsidRDefault="00B42E54">
            <w:pPr>
              <w:pStyle w:val="afffb"/>
            </w:pPr>
          </w:p>
        </w:tc>
        <w:tc>
          <w:tcPr>
            <w:tcW w:w="644" w:type="pct"/>
          </w:tcPr>
          <w:p w14:paraId="49A0A5E7" w14:textId="77777777" w:rsidR="00B42E54" w:rsidRDefault="00B42E54">
            <w:pPr>
              <w:pStyle w:val="afffb"/>
            </w:pPr>
          </w:p>
        </w:tc>
        <w:tc>
          <w:tcPr>
            <w:tcW w:w="842" w:type="pct"/>
          </w:tcPr>
          <w:p w14:paraId="33095EB8" w14:textId="77777777" w:rsidR="00B42E54" w:rsidRDefault="00B42E54">
            <w:pPr>
              <w:pStyle w:val="afffb"/>
            </w:pPr>
          </w:p>
        </w:tc>
        <w:tc>
          <w:tcPr>
            <w:tcW w:w="495" w:type="pct"/>
          </w:tcPr>
          <w:p w14:paraId="09837D7B" w14:textId="77777777" w:rsidR="00B42E54" w:rsidRDefault="00B42E54">
            <w:pPr>
              <w:pStyle w:val="afffb"/>
            </w:pPr>
          </w:p>
        </w:tc>
        <w:tc>
          <w:tcPr>
            <w:tcW w:w="396" w:type="pct"/>
          </w:tcPr>
          <w:p w14:paraId="147199D9" w14:textId="77777777" w:rsidR="00B42E54" w:rsidRDefault="00B42E54">
            <w:pPr>
              <w:pStyle w:val="afffb"/>
            </w:pPr>
          </w:p>
        </w:tc>
      </w:tr>
      <w:tr w:rsidR="00B42E54" w14:paraId="7AAAAD76" w14:textId="77777777">
        <w:trPr>
          <w:trHeight w:val="510"/>
        </w:trPr>
        <w:tc>
          <w:tcPr>
            <w:tcW w:w="396" w:type="pct"/>
          </w:tcPr>
          <w:p w14:paraId="453827A3" w14:textId="77777777" w:rsidR="00B42E54" w:rsidRDefault="00B42E54">
            <w:pPr>
              <w:pStyle w:val="afffb"/>
            </w:pPr>
          </w:p>
        </w:tc>
        <w:tc>
          <w:tcPr>
            <w:tcW w:w="495" w:type="pct"/>
          </w:tcPr>
          <w:p w14:paraId="16556325" w14:textId="77777777" w:rsidR="00B42E54" w:rsidRDefault="00B42E54">
            <w:pPr>
              <w:pStyle w:val="afffb"/>
            </w:pPr>
          </w:p>
        </w:tc>
        <w:tc>
          <w:tcPr>
            <w:tcW w:w="594" w:type="pct"/>
            <w:tcBorders>
              <w:right w:val="single" w:sz="4" w:space="0" w:color="auto"/>
            </w:tcBorders>
          </w:tcPr>
          <w:p w14:paraId="64C94E7E" w14:textId="77777777" w:rsidR="00B42E54" w:rsidRDefault="00B42E54">
            <w:pPr>
              <w:pStyle w:val="afffb"/>
            </w:pPr>
          </w:p>
        </w:tc>
        <w:tc>
          <w:tcPr>
            <w:tcW w:w="495" w:type="pct"/>
            <w:tcBorders>
              <w:left w:val="single" w:sz="4" w:space="0" w:color="auto"/>
            </w:tcBorders>
          </w:tcPr>
          <w:p w14:paraId="19D51FA0" w14:textId="77777777" w:rsidR="00B42E54" w:rsidRDefault="00B42E54">
            <w:pPr>
              <w:pStyle w:val="afffb"/>
            </w:pPr>
          </w:p>
        </w:tc>
        <w:tc>
          <w:tcPr>
            <w:tcW w:w="644" w:type="pct"/>
          </w:tcPr>
          <w:p w14:paraId="202B0D86" w14:textId="77777777" w:rsidR="00B42E54" w:rsidRDefault="00B42E54">
            <w:pPr>
              <w:pStyle w:val="afffb"/>
            </w:pPr>
          </w:p>
        </w:tc>
        <w:tc>
          <w:tcPr>
            <w:tcW w:w="644" w:type="pct"/>
          </w:tcPr>
          <w:p w14:paraId="2EB2A3B3" w14:textId="77777777" w:rsidR="00B42E54" w:rsidRDefault="00B42E54">
            <w:pPr>
              <w:pStyle w:val="afffb"/>
            </w:pPr>
          </w:p>
        </w:tc>
        <w:tc>
          <w:tcPr>
            <w:tcW w:w="842" w:type="pct"/>
          </w:tcPr>
          <w:p w14:paraId="163ED196" w14:textId="77777777" w:rsidR="00B42E54" w:rsidRDefault="00B42E54">
            <w:pPr>
              <w:pStyle w:val="afffb"/>
            </w:pPr>
          </w:p>
        </w:tc>
        <w:tc>
          <w:tcPr>
            <w:tcW w:w="495" w:type="pct"/>
          </w:tcPr>
          <w:p w14:paraId="02FB2CE1" w14:textId="77777777" w:rsidR="00B42E54" w:rsidRDefault="00B42E54">
            <w:pPr>
              <w:pStyle w:val="afffb"/>
            </w:pPr>
          </w:p>
        </w:tc>
        <w:tc>
          <w:tcPr>
            <w:tcW w:w="396" w:type="pct"/>
          </w:tcPr>
          <w:p w14:paraId="78F56EDB" w14:textId="77777777" w:rsidR="00B42E54" w:rsidRDefault="00B42E54">
            <w:pPr>
              <w:pStyle w:val="afffb"/>
            </w:pPr>
          </w:p>
        </w:tc>
      </w:tr>
      <w:tr w:rsidR="00B42E54" w14:paraId="5C84E0E3" w14:textId="77777777">
        <w:trPr>
          <w:trHeight w:val="510"/>
        </w:trPr>
        <w:tc>
          <w:tcPr>
            <w:tcW w:w="396" w:type="pct"/>
          </w:tcPr>
          <w:p w14:paraId="00CD79FD" w14:textId="77777777" w:rsidR="00B42E54" w:rsidRDefault="00B42E54">
            <w:pPr>
              <w:pStyle w:val="afffb"/>
            </w:pPr>
          </w:p>
        </w:tc>
        <w:tc>
          <w:tcPr>
            <w:tcW w:w="495" w:type="pct"/>
          </w:tcPr>
          <w:p w14:paraId="65CD8499" w14:textId="77777777" w:rsidR="00B42E54" w:rsidRDefault="00B42E54">
            <w:pPr>
              <w:pStyle w:val="afffb"/>
            </w:pPr>
          </w:p>
        </w:tc>
        <w:tc>
          <w:tcPr>
            <w:tcW w:w="594" w:type="pct"/>
            <w:tcBorders>
              <w:right w:val="single" w:sz="4" w:space="0" w:color="auto"/>
            </w:tcBorders>
          </w:tcPr>
          <w:p w14:paraId="1864C970" w14:textId="77777777" w:rsidR="00B42E54" w:rsidRDefault="00B42E54">
            <w:pPr>
              <w:pStyle w:val="afffb"/>
            </w:pPr>
          </w:p>
        </w:tc>
        <w:tc>
          <w:tcPr>
            <w:tcW w:w="495" w:type="pct"/>
            <w:tcBorders>
              <w:left w:val="single" w:sz="4" w:space="0" w:color="auto"/>
            </w:tcBorders>
          </w:tcPr>
          <w:p w14:paraId="6D90832F" w14:textId="77777777" w:rsidR="00B42E54" w:rsidRDefault="00B42E54">
            <w:pPr>
              <w:pStyle w:val="afffb"/>
            </w:pPr>
          </w:p>
        </w:tc>
        <w:tc>
          <w:tcPr>
            <w:tcW w:w="644" w:type="pct"/>
          </w:tcPr>
          <w:p w14:paraId="5C059670" w14:textId="77777777" w:rsidR="00B42E54" w:rsidRDefault="00B42E54">
            <w:pPr>
              <w:pStyle w:val="afffb"/>
            </w:pPr>
          </w:p>
        </w:tc>
        <w:tc>
          <w:tcPr>
            <w:tcW w:w="644" w:type="pct"/>
          </w:tcPr>
          <w:p w14:paraId="5D6923F9" w14:textId="77777777" w:rsidR="00B42E54" w:rsidRDefault="00B42E54">
            <w:pPr>
              <w:pStyle w:val="afffb"/>
            </w:pPr>
          </w:p>
        </w:tc>
        <w:tc>
          <w:tcPr>
            <w:tcW w:w="842" w:type="pct"/>
          </w:tcPr>
          <w:p w14:paraId="2595E6C5" w14:textId="77777777" w:rsidR="00B42E54" w:rsidRDefault="00B42E54">
            <w:pPr>
              <w:pStyle w:val="afffb"/>
            </w:pPr>
          </w:p>
        </w:tc>
        <w:tc>
          <w:tcPr>
            <w:tcW w:w="495" w:type="pct"/>
          </w:tcPr>
          <w:p w14:paraId="02C2C8D8" w14:textId="77777777" w:rsidR="00B42E54" w:rsidRDefault="00B42E54">
            <w:pPr>
              <w:pStyle w:val="afffb"/>
            </w:pPr>
          </w:p>
        </w:tc>
        <w:tc>
          <w:tcPr>
            <w:tcW w:w="396" w:type="pct"/>
          </w:tcPr>
          <w:p w14:paraId="059FBF91" w14:textId="77777777" w:rsidR="00B42E54" w:rsidRDefault="00B42E54">
            <w:pPr>
              <w:pStyle w:val="afffb"/>
            </w:pPr>
          </w:p>
        </w:tc>
      </w:tr>
      <w:tr w:rsidR="00B42E54" w14:paraId="53035C2F" w14:textId="77777777">
        <w:trPr>
          <w:trHeight w:val="510"/>
        </w:trPr>
        <w:tc>
          <w:tcPr>
            <w:tcW w:w="396" w:type="pct"/>
          </w:tcPr>
          <w:p w14:paraId="70B452AC" w14:textId="77777777" w:rsidR="00B42E54" w:rsidRDefault="00B42E54">
            <w:pPr>
              <w:pStyle w:val="afffb"/>
            </w:pPr>
          </w:p>
        </w:tc>
        <w:tc>
          <w:tcPr>
            <w:tcW w:w="495" w:type="pct"/>
          </w:tcPr>
          <w:p w14:paraId="50D488D2" w14:textId="77777777" w:rsidR="00B42E54" w:rsidRDefault="00B42E54">
            <w:pPr>
              <w:pStyle w:val="afffb"/>
            </w:pPr>
          </w:p>
        </w:tc>
        <w:tc>
          <w:tcPr>
            <w:tcW w:w="594" w:type="pct"/>
            <w:tcBorders>
              <w:right w:val="single" w:sz="4" w:space="0" w:color="auto"/>
            </w:tcBorders>
          </w:tcPr>
          <w:p w14:paraId="0491AF58" w14:textId="77777777" w:rsidR="00B42E54" w:rsidRDefault="00B42E54">
            <w:pPr>
              <w:pStyle w:val="afffb"/>
            </w:pPr>
          </w:p>
        </w:tc>
        <w:tc>
          <w:tcPr>
            <w:tcW w:w="495" w:type="pct"/>
            <w:tcBorders>
              <w:left w:val="single" w:sz="4" w:space="0" w:color="auto"/>
            </w:tcBorders>
          </w:tcPr>
          <w:p w14:paraId="64006848" w14:textId="77777777" w:rsidR="00B42E54" w:rsidRDefault="00B42E54">
            <w:pPr>
              <w:pStyle w:val="afffb"/>
            </w:pPr>
          </w:p>
        </w:tc>
        <w:tc>
          <w:tcPr>
            <w:tcW w:w="644" w:type="pct"/>
          </w:tcPr>
          <w:p w14:paraId="7EAD7D86" w14:textId="77777777" w:rsidR="00B42E54" w:rsidRDefault="00B42E54">
            <w:pPr>
              <w:pStyle w:val="afffb"/>
            </w:pPr>
          </w:p>
        </w:tc>
        <w:tc>
          <w:tcPr>
            <w:tcW w:w="644" w:type="pct"/>
          </w:tcPr>
          <w:p w14:paraId="60B5890B" w14:textId="77777777" w:rsidR="00B42E54" w:rsidRDefault="00B42E54">
            <w:pPr>
              <w:pStyle w:val="afffb"/>
            </w:pPr>
          </w:p>
        </w:tc>
        <w:tc>
          <w:tcPr>
            <w:tcW w:w="842" w:type="pct"/>
          </w:tcPr>
          <w:p w14:paraId="2F576581" w14:textId="77777777" w:rsidR="00B42E54" w:rsidRDefault="00B42E54">
            <w:pPr>
              <w:pStyle w:val="afffb"/>
            </w:pPr>
          </w:p>
        </w:tc>
        <w:tc>
          <w:tcPr>
            <w:tcW w:w="495" w:type="pct"/>
          </w:tcPr>
          <w:p w14:paraId="46DDDF07" w14:textId="77777777" w:rsidR="00B42E54" w:rsidRDefault="00B42E54">
            <w:pPr>
              <w:pStyle w:val="afffb"/>
            </w:pPr>
          </w:p>
        </w:tc>
        <w:tc>
          <w:tcPr>
            <w:tcW w:w="396" w:type="pct"/>
          </w:tcPr>
          <w:p w14:paraId="48C1EF3A" w14:textId="77777777" w:rsidR="00B42E54" w:rsidRDefault="00B42E54">
            <w:pPr>
              <w:pStyle w:val="afffb"/>
            </w:pPr>
          </w:p>
        </w:tc>
      </w:tr>
      <w:tr w:rsidR="00B42E54" w14:paraId="66E3FB42" w14:textId="77777777">
        <w:trPr>
          <w:trHeight w:val="510"/>
        </w:trPr>
        <w:tc>
          <w:tcPr>
            <w:tcW w:w="396" w:type="pct"/>
          </w:tcPr>
          <w:p w14:paraId="42F4684A" w14:textId="77777777" w:rsidR="00B42E54" w:rsidRDefault="00B42E54">
            <w:pPr>
              <w:pStyle w:val="afffb"/>
            </w:pPr>
          </w:p>
        </w:tc>
        <w:tc>
          <w:tcPr>
            <w:tcW w:w="495" w:type="pct"/>
          </w:tcPr>
          <w:p w14:paraId="3551CA55" w14:textId="77777777" w:rsidR="00B42E54" w:rsidRDefault="00B42E54">
            <w:pPr>
              <w:pStyle w:val="afffb"/>
            </w:pPr>
          </w:p>
        </w:tc>
        <w:tc>
          <w:tcPr>
            <w:tcW w:w="594" w:type="pct"/>
            <w:tcBorders>
              <w:right w:val="single" w:sz="4" w:space="0" w:color="auto"/>
            </w:tcBorders>
          </w:tcPr>
          <w:p w14:paraId="1DCBE47D" w14:textId="77777777" w:rsidR="00B42E54" w:rsidRDefault="00B42E54">
            <w:pPr>
              <w:pStyle w:val="afffb"/>
            </w:pPr>
          </w:p>
        </w:tc>
        <w:tc>
          <w:tcPr>
            <w:tcW w:w="495" w:type="pct"/>
            <w:tcBorders>
              <w:left w:val="single" w:sz="4" w:space="0" w:color="auto"/>
            </w:tcBorders>
          </w:tcPr>
          <w:p w14:paraId="32095F6F" w14:textId="77777777" w:rsidR="00B42E54" w:rsidRDefault="00B42E54">
            <w:pPr>
              <w:pStyle w:val="afffb"/>
            </w:pPr>
          </w:p>
        </w:tc>
        <w:tc>
          <w:tcPr>
            <w:tcW w:w="644" w:type="pct"/>
          </w:tcPr>
          <w:p w14:paraId="2C9EFEDD" w14:textId="77777777" w:rsidR="00B42E54" w:rsidRDefault="00B42E54">
            <w:pPr>
              <w:pStyle w:val="afffb"/>
            </w:pPr>
          </w:p>
        </w:tc>
        <w:tc>
          <w:tcPr>
            <w:tcW w:w="644" w:type="pct"/>
          </w:tcPr>
          <w:p w14:paraId="6AA44072" w14:textId="77777777" w:rsidR="00B42E54" w:rsidRDefault="00B42E54">
            <w:pPr>
              <w:pStyle w:val="afffb"/>
            </w:pPr>
          </w:p>
        </w:tc>
        <w:tc>
          <w:tcPr>
            <w:tcW w:w="842" w:type="pct"/>
          </w:tcPr>
          <w:p w14:paraId="3A493F4A" w14:textId="77777777" w:rsidR="00B42E54" w:rsidRDefault="00B42E54">
            <w:pPr>
              <w:pStyle w:val="afffb"/>
            </w:pPr>
          </w:p>
        </w:tc>
        <w:tc>
          <w:tcPr>
            <w:tcW w:w="495" w:type="pct"/>
          </w:tcPr>
          <w:p w14:paraId="270DC69C" w14:textId="77777777" w:rsidR="00B42E54" w:rsidRDefault="00B42E54">
            <w:pPr>
              <w:pStyle w:val="afffb"/>
            </w:pPr>
          </w:p>
        </w:tc>
        <w:tc>
          <w:tcPr>
            <w:tcW w:w="396" w:type="pct"/>
          </w:tcPr>
          <w:p w14:paraId="56892883" w14:textId="77777777" w:rsidR="00B42E54" w:rsidRDefault="00B42E54">
            <w:pPr>
              <w:pStyle w:val="afffb"/>
            </w:pPr>
          </w:p>
        </w:tc>
      </w:tr>
      <w:tr w:rsidR="00B42E54" w14:paraId="65DD8230" w14:textId="77777777">
        <w:trPr>
          <w:trHeight w:val="510"/>
        </w:trPr>
        <w:tc>
          <w:tcPr>
            <w:tcW w:w="396" w:type="pct"/>
          </w:tcPr>
          <w:p w14:paraId="532B12BA" w14:textId="77777777" w:rsidR="00B42E54" w:rsidRDefault="00B42E54">
            <w:pPr>
              <w:pStyle w:val="afffb"/>
            </w:pPr>
          </w:p>
        </w:tc>
        <w:tc>
          <w:tcPr>
            <w:tcW w:w="495" w:type="pct"/>
          </w:tcPr>
          <w:p w14:paraId="367A5E29" w14:textId="77777777" w:rsidR="00B42E54" w:rsidRDefault="00B42E54">
            <w:pPr>
              <w:pStyle w:val="afffb"/>
            </w:pPr>
          </w:p>
        </w:tc>
        <w:tc>
          <w:tcPr>
            <w:tcW w:w="594" w:type="pct"/>
            <w:tcBorders>
              <w:right w:val="single" w:sz="4" w:space="0" w:color="auto"/>
            </w:tcBorders>
          </w:tcPr>
          <w:p w14:paraId="0F7B16A6" w14:textId="77777777" w:rsidR="00B42E54" w:rsidRDefault="00B42E54">
            <w:pPr>
              <w:pStyle w:val="afffb"/>
            </w:pPr>
          </w:p>
        </w:tc>
        <w:tc>
          <w:tcPr>
            <w:tcW w:w="495" w:type="pct"/>
            <w:tcBorders>
              <w:left w:val="single" w:sz="4" w:space="0" w:color="auto"/>
            </w:tcBorders>
          </w:tcPr>
          <w:p w14:paraId="0020AA49" w14:textId="77777777" w:rsidR="00B42E54" w:rsidRDefault="00B42E54">
            <w:pPr>
              <w:pStyle w:val="afffb"/>
            </w:pPr>
          </w:p>
        </w:tc>
        <w:tc>
          <w:tcPr>
            <w:tcW w:w="644" w:type="pct"/>
          </w:tcPr>
          <w:p w14:paraId="00316D0B" w14:textId="77777777" w:rsidR="00B42E54" w:rsidRDefault="00B42E54">
            <w:pPr>
              <w:pStyle w:val="afffb"/>
            </w:pPr>
          </w:p>
        </w:tc>
        <w:tc>
          <w:tcPr>
            <w:tcW w:w="644" w:type="pct"/>
          </w:tcPr>
          <w:p w14:paraId="0330ED28" w14:textId="77777777" w:rsidR="00B42E54" w:rsidRDefault="00B42E54">
            <w:pPr>
              <w:pStyle w:val="afffb"/>
            </w:pPr>
          </w:p>
        </w:tc>
        <w:tc>
          <w:tcPr>
            <w:tcW w:w="842" w:type="pct"/>
          </w:tcPr>
          <w:p w14:paraId="0706D530" w14:textId="77777777" w:rsidR="00B42E54" w:rsidRDefault="00B42E54">
            <w:pPr>
              <w:pStyle w:val="afffb"/>
            </w:pPr>
          </w:p>
        </w:tc>
        <w:tc>
          <w:tcPr>
            <w:tcW w:w="495" w:type="pct"/>
          </w:tcPr>
          <w:p w14:paraId="2C2D5316" w14:textId="77777777" w:rsidR="00B42E54" w:rsidRDefault="00B42E54">
            <w:pPr>
              <w:pStyle w:val="afffb"/>
            </w:pPr>
          </w:p>
        </w:tc>
        <w:tc>
          <w:tcPr>
            <w:tcW w:w="396" w:type="pct"/>
          </w:tcPr>
          <w:p w14:paraId="61D93BF1" w14:textId="77777777" w:rsidR="00B42E54" w:rsidRDefault="00B42E54">
            <w:pPr>
              <w:pStyle w:val="afffb"/>
            </w:pPr>
          </w:p>
        </w:tc>
      </w:tr>
      <w:tr w:rsidR="00B42E54" w14:paraId="5E81F349" w14:textId="77777777">
        <w:trPr>
          <w:trHeight w:val="510"/>
        </w:trPr>
        <w:tc>
          <w:tcPr>
            <w:tcW w:w="396" w:type="pct"/>
          </w:tcPr>
          <w:p w14:paraId="7DD84C04" w14:textId="77777777" w:rsidR="00B42E54" w:rsidRDefault="00B42E54">
            <w:pPr>
              <w:pStyle w:val="afffb"/>
            </w:pPr>
          </w:p>
        </w:tc>
        <w:tc>
          <w:tcPr>
            <w:tcW w:w="495" w:type="pct"/>
          </w:tcPr>
          <w:p w14:paraId="6DE93AD3" w14:textId="77777777" w:rsidR="00B42E54" w:rsidRDefault="00B42E54">
            <w:pPr>
              <w:pStyle w:val="afffb"/>
            </w:pPr>
          </w:p>
        </w:tc>
        <w:tc>
          <w:tcPr>
            <w:tcW w:w="594" w:type="pct"/>
            <w:tcBorders>
              <w:right w:val="single" w:sz="4" w:space="0" w:color="auto"/>
            </w:tcBorders>
          </w:tcPr>
          <w:p w14:paraId="278296C8" w14:textId="77777777" w:rsidR="00B42E54" w:rsidRDefault="00B42E54">
            <w:pPr>
              <w:pStyle w:val="afffb"/>
            </w:pPr>
          </w:p>
        </w:tc>
        <w:tc>
          <w:tcPr>
            <w:tcW w:w="495" w:type="pct"/>
            <w:tcBorders>
              <w:left w:val="single" w:sz="4" w:space="0" w:color="auto"/>
            </w:tcBorders>
          </w:tcPr>
          <w:p w14:paraId="57DF404F" w14:textId="77777777" w:rsidR="00B42E54" w:rsidRDefault="00B42E54">
            <w:pPr>
              <w:pStyle w:val="afffb"/>
            </w:pPr>
          </w:p>
        </w:tc>
        <w:tc>
          <w:tcPr>
            <w:tcW w:w="644" w:type="pct"/>
          </w:tcPr>
          <w:p w14:paraId="2AB305BF" w14:textId="77777777" w:rsidR="00B42E54" w:rsidRDefault="00B42E54">
            <w:pPr>
              <w:pStyle w:val="afffb"/>
            </w:pPr>
          </w:p>
        </w:tc>
        <w:tc>
          <w:tcPr>
            <w:tcW w:w="644" w:type="pct"/>
          </w:tcPr>
          <w:p w14:paraId="30F02B35" w14:textId="77777777" w:rsidR="00B42E54" w:rsidRDefault="00B42E54">
            <w:pPr>
              <w:pStyle w:val="afffb"/>
            </w:pPr>
          </w:p>
        </w:tc>
        <w:tc>
          <w:tcPr>
            <w:tcW w:w="842" w:type="pct"/>
          </w:tcPr>
          <w:p w14:paraId="08B65A49" w14:textId="77777777" w:rsidR="00B42E54" w:rsidRDefault="00B42E54">
            <w:pPr>
              <w:pStyle w:val="afffb"/>
            </w:pPr>
          </w:p>
        </w:tc>
        <w:tc>
          <w:tcPr>
            <w:tcW w:w="495" w:type="pct"/>
          </w:tcPr>
          <w:p w14:paraId="56B267AD" w14:textId="77777777" w:rsidR="00B42E54" w:rsidRDefault="00B42E54">
            <w:pPr>
              <w:pStyle w:val="afffb"/>
            </w:pPr>
          </w:p>
        </w:tc>
        <w:tc>
          <w:tcPr>
            <w:tcW w:w="396" w:type="pct"/>
          </w:tcPr>
          <w:p w14:paraId="15404ACA" w14:textId="77777777" w:rsidR="00B42E54" w:rsidRDefault="00B42E54">
            <w:pPr>
              <w:pStyle w:val="afffb"/>
            </w:pPr>
          </w:p>
        </w:tc>
      </w:tr>
      <w:tr w:rsidR="00B42E54" w14:paraId="7AD49B40" w14:textId="77777777">
        <w:trPr>
          <w:trHeight w:val="510"/>
        </w:trPr>
        <w:tc>
          <w:tcPr>
            <w:tcW w:w="396" w:type="pct"/>
          </w:tcPr>
          <w:p w14:paraId="3A5F116F" w14:textId="77777777" w:rsidR="00B42E54" w:rsidRDefault="00B42E54">
            <w:pPr>
              <w:pStyle w:val="afffb"/>
            </w:pPr>
          </w:p>
        </w:tc>
        <w:tc>
          <w:tcPr>
            <w:tcW w:w="495" w:type="pct"/>
          </w:tcPr>
          <w:p w14:paraId="6C2CA7F6" w14:textId="77777777" w:rsidR="00B42E54" w:rsidRDefault="00B42E54">
            <w:pPr>
              <w:pStyle w:val="afffb"/>
            </w:pPr>
          </w:p>
        </w:tc>
        <w:tc>
          <w:tcPr>
            <w:tcW w:w="594" w:type="pct"/>
            <w:tcBorders>
              <w:right w:val="single" w:sz="4" w:space="0" w:color="auto"/>
            </w:tcBorders>
          </w:tcPr>
          <w:p w14:paraId="08348401" w14:textId="77777777" w:rsidR="00B42E54" w:rsidRDefault="00B42E54">
            <w:pPr>
              <w:pStyle w:val="afffb"/>
            </w:pPr>
          </w:p>
        </w:tc>
        <w:tc>
          <w:tcPr>
            <w:tcW w:w="495" w:type="pct"/>
            <w:tcBorders>
              <w:left w:val="single" w:sz="4" w:space="0" w:color="auto"/>
            </w:tcBorders>
          </w:tcPr>
          <w:p w14:paraId="61B8C2BF" w14:textId="77777777" w:rsidR="00B42E54" w:rsidRDefault="00B42E54">
            <w:pPr>
              <w:pStyle w:val="afffb"/>
            </w:pPr>
          </w:p>
        </w:tc>
        <w:tc>
          <w:tcPr>
            <w:tcW w:w="644" w:type="pct"/>
          </w:tcPr>
          <w:p w14:paraId="081415EC" w14:textId="77777777" w:rsidR="00B42E54" w:rsidRDefault="00B42E54">
            <w:pPr>
              <w:pStyle w:val="afffb"/>
            </w:pPr>
          </w:p>
        </w:tc>
        <w:tc>
          <w:tcPr>
            <w:tcW w:w="644" w:type="pct"/>
          </w:tcPr>
          <w:p w14:paraId="0599ADDE" w14:textId="77777777" w:rsidR="00B42E54" w:rsidRDefault="00B42E54">
            <w:pPr>
              <w:pStyle w:val="afffb"/>
            </w:pPr>
          </w:p>
        </w:tc>
        <w:tc>
          <w:tcPr>
            <w:tcW w:w="842" w:type="pct"/>
          </w:tcPr>
          <w:p w14:paraId="73AFDAC9" w14:textId="77777777" w:rsidR="00B42E54" w:rsidRDefault="00B42E54">
            <w:pPr>
              <w:pStyle w:val="afffb"/>
            </w:pPr>
          </w:p>
        </w:tc>
        <w:tc>
          <w:tcPr>
            <w:tcW w:w="495" w:type="pct"/>
          </w:tcPr>
          <w:p w14:paraId="3C69599D" w14:textId="77777777" w:rsidR="00B42E54" w:rsidRDefault="00B42E54">
            <w:pPr>
              <w:pStyle w:val="afffb"/>
            </w:pPr>
          </w:p>
        </w:tc>
        <w:tc>
          <w:tcPr>
            <w:tcW w:w="396" w:type="pct"/>
          </w:tcPr>
          <w:p w14:paraId="309FBAF8" w14:textId="77777777" w:rsidR="00B42E54" w:rsidRDefault="00B42E54">
            <w:pPr>
              <w:pStyle w:val="afffb"/>
            </w:pPr>
          </w:p>
        </w:tc>
      </w:tr>
      <w:tr w:rsidR="00B42E54" w14:paraId="574816D6" w14:textId="77777777">
        <w:trPr>
          <w:trHeight w:val="1220"/>
        </w:trPr>
        <w:tc>
          <w:tcPr>
            <w:tcW w:w="5000" w:type="pct"/>
            <w:gridSpan w:val="9"/>
          </w:tcPr>
          <w:p w14:paraId="4954DA50" w14:textId="77777777" w:rsidR="00B42E54" w:rsidRDefault="00FF6529">
            <w:pPr>
              <w:pStyle w:val="afffb"/>
              <w:jc w:val="left"/>
              <w:rPr>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14:paraId="03A0FF8A" w14:textId="77777777" w:rsidR="00B42E54" w:rsidRDefault="00FF6529">
      <w:pPr>
        <w:ind w:firstLine="480"/>
        <w:rPr>
          <w:rFonts w:ascii="宋体" w:hAnsi="宋体" w:cs="宋体"/>
          <w:szCs w:val="24"/>
        </w:rPr>
      </w:pPr>
      <w:r>
        <w:rPr>
          <w:rFonts w:ascii="宋体" w:hAnsi="宋体" w:cs="宋体" w:hint="eastAsia"/>
          <w:szCs w:val="24"/>
        </w:rPr>
        <w:t>注：1、项目管理机构配备应符合</w:t>
      </w:r>
      <w:r>
        <w:rPr>
          <w:rFonts w:hint="eastAsia"/>
        </w:rPr>
        <w:t>商务标评分细则评分标准</w:t>
      </w:r>
      <w:r>
        <w:rPr>
          <w:rFonts w:cs="黑体" w:hint="eastAsia"/>
        </w:rPr>
        <w:t>前附表</w:t>
      </w:r>
      <w:r>
        <w:rPr>
          <w:rFonts w:ascii="宋体" w:hAnsi="宋体" w:cs="宋体" w:hint="eastAsia"/>
          <w:szCs w:val="24"/>
        </w:rPr>
        <w:t>的要求，否则视为不响应招标文件。</w:t>
      </w:r>
    </w:p>
    <w:p w14:paraId="527804E8" w14:textId="77777777" w:rsidR="00B42E54" w:rsidRDefault="00FF6529">
      <w:pPr>
        <w:ind w:firstLineChars="150" w:firstLine="360"/>
        <w:rPr>
          <w:rFonts w:ascii="宋体" w:hAnsi="宋体" w:cs="宋体"/>
          <w:szCs w:val="24"/>
        </w:rPr>
      </w:pPr>
      <w:r>
        <w:rPr>
          <w:rFonts w:ascii="宋体" w:hAnsi="宋体" w:cs="宋体"/>
          <w:kern w:val="0"/>
          <w:szCs w:val="24"/>
        </w:rPr>
        <w:t>2、</w:t>
      </w:r>
      <w:r>
        <w:rPr>
          <w:rFonts w:ascii="宋体" w:hAnsi="宋体" w:cs="宋体" w:hint="eastAsia"/>
          <w:kern w:val="0"/>
          <w:szCs w:val="24"/>
        </w:rPr>
        <w:t>参加商务标评分人员也应列入表中，并按要求提供相关资料；</w:t>
      </w:r>
    </w:p>
    <w:p w14:paraId="616125D3" w14:textId="77777777" w:rsidR="00B42E54" w:rsidRDefault="00FF6529">
      <w:pPr>
        <w:ind w:firstLineChars="150" w:firstLine="360"/>
        <w:rPr>
          <w:rFonts w:ascii="宋体" w:hAnsi="宋体" w:cs="宋体"/>
          <w:szCs w:val="24"/>
        </w:rPr>
      </w:pPr>
      <w:r>
        <w:rPr>
          <w:rFonts w:ascii="宋体" w:hAnsi="宋体" w:cs="宋体" w:hint="eastAsia"/>
          <w:kern w:val="0"/>
          <w:szCs w:val="24"/>
        </w:rPr>
        <w:t>3、广东省外的</w:t>
      </w:r>
      <w:r>
        <w:rPr>
          <w:rFonts w:ascii="宋体" w:hAnsi="宋体" w:cs="宋体" w:hint="eastAsia"/>
          <w:szCs w:val="24"/>
        </w:rPr>
        <w:t>投标人需在本表后附：</w:t>
      </w:r>
      <w:r>
        <w:rPr>
          <w:rFonts w:ascii="宋体" w:hAnsi="宋体" w:cs="宋体" w:hint="eastAsia"/>
          <w:kern w:val="0"/>
          <w:szCs w:val="24"/>
        </w:rPr>
        <w:t>其拟委派人员已经在“进粤企业和人员诚信信息登记平台”录入信息并通过数据规范检查的</w:t>
      </w:r>
      <w:r>
        <w:rPr>
          <w:rFonts w:ascii="宋体" w:hAnsi="宋体" w:hint="eastAsia"/>
          <w:szCs w:val="24"/>
        </w:rPr>
        <w:t>带标志网页打印件。</w:t>
      </w:r>
    </w:p>
    <w:p w14:paraId="66F4FEEB" w14:textId="77777777" w:rsidR="00B42E54" w:rsidRDefault="00FF6529">
      <w:pPr>
        <w:ind w:firstLineChars="0" w:firstLine="0"/>
        <w:rPr>
          <w:rFonts w:ascii="宋体" w:hAnsi="宋体"/>
          <w:sz w:val="28"/>
          <w:szCs w:val="28"/>
        </w:rPr>
      </w:pPr>
      <w:r>
        <w:rPr>
          <w:szCs w:val="24"/>
        </w:rPr>
        <w:br w:type="page"/>
      </w:r>
      <w:r>
        <w:rPr>
          <w:rFonts w:hint="eastAsia"/>
          <w:sz w:val="28"/>
          <w:szCs w:val="28"/>
        </w:rPr>
        <w:lastRenderedPageBreak/>
        <w:t>表</w:t>
      </w:r>
      <w:r>
        <w:rPr>
          <w:rFonts w:ascii="宋体" w:hAnsi="宋体" w:hint="eastAsia"/>
          <w:sz w:val="28"/>
          <w:szCs w:val="28"/>
        </w:rPr>
        <w:t>2.主要人员简历表</w:t>
      </w:r>
    </w:p>
    <w:p w14:paraId="5FE47375" w14:textId="77777777" w:rsidR="00B42E54" w:rsidRDefault="00FF6529">
      <w:pPr>
        <w:spacing w:beforeLines="50" w:before="156" w:afterLines="50" w:after="156" w:line="460" w:lineRule="exact"/>
        <w:ind w:firstLine="480"/>
        <w:rPr>
          <w:rFonts w:ascii="宋体" w:hAnsi="宋体"/>
        </w:rPr>
      </w:pPr>
      <w:r>
        <w:rPr>
          <w:rFonts w:ascii="宋体" w:hAnsi="宋体" w:hint="eastAsia"/>
        </w:rPr>
        <w:t>附1：拟委任的项目经理简历表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0"/>
        <w:gridCol w:w="1440"/>
        <w:gridCol w:w="1440"/>
        <w:gridCol w:w="1260"/>
        <w:gridCol w:w="1080"/>
        <w:gridCol w:w="900"/>
        <w:gridCol w:w="1620"/>
      </w:tblGrid>
      <w:tr w:rsidR="00B42E54" w14:paraId="79AAA6FE" w14:textId="77777777">
        <w:trPr>
          <w:trHeight w:hRule="exact" w:val="624"/>
        </w:trPr>
        <w:tc>
          <w:tcPr>
            <w:tcW w:w="1260" w:type="dxa"/>
            <w:vAlign w:val="center"/>
          </w:tcPr>
          <w:p w14:paraId="5A2E3388" w14:textId="77777777" w:rsidR="00B42E54" w:rsidRDefault="00FF6529">
            <w:pPr>
              <w:pStyle w:val="afffb"/>
            </w:pPr>
            <w:r>
              <w:rPr>
                <w:rFonts w:hint="eastAsia"/>
              </w:rPr>
              <w:t>姓名</w:t>
            </w:r>
          </w:p>
        </w:tc>
        <w:tc>
          <w:tcPr>
            <w:tcW w:w="1440" w:type="dxa"/>
            <w:vAlign w:val="center"/>
          </w:tcPr>
          <w:p w14:paraId="397BD50E" w14:textId="77777777" w:rsidR="00B42E54" w:rsidRDefault="00B42E54">
            <w:pPr>
              <w:pStyle w:val="afffb"/>
            </w:pPr>
          </w:p>
        </w:tc>
        <w:tc>
          <w:tcPr>
            <w:tcW w:w="1440" w:type="dxa"/>
            <w:vAlign w:val="center"/>
          </w:tcPr>
          <w:p w14:paraId="5EA93C19" w14:textId="77777777" w:rsidR="00B42E54" w:rsidRDefault="00FF6529">
            <w:pPr>
              <w:pStyle w:val="afffb"/>
            </w:pPr>
            <w:r>
              <w:rPr>
                <w:rFonts w:hint="eastAsia"/>
              </w:rPr>
              <w:t>年龄</w:t>
            </w:r>
          </w:p>
        </w:tc>
        <w:tc>
          <w:tcPr>
            <w:tcW w:w="1260" w:type="dxa"/>
            <w:vAlign w:val="center"/>
          </w:tcPr>
          <w:p w14:paraId="1D7365E6" w14:textId="77777777" w:rsidR="00B42E54" w:rsidRDefault="00B42E54">
            <w:pPr>
              <w:pStyle w:val="afffb"/>
            </w:pPr>
          </w:p>
        </w:tc>
        <w:tc>
          <w:tcPr>
            <w:tcW w:w="1980" w:type="dxa"/>
            <w:gridSpan w:val="2"/>
            <w:vAlign w:val="center"/>
          </w:tcPr>
          <w:p w14:paraId="6F18E1B9" w14:textId="77777777" w:rsidR="00B42E54" w:rsidRDefault="00FF6529">
            <w:pPr>
              <w:pStyle w:val="afffb"/>
            </w:pPr>
            <w:r>
              <w:rPr>
                <w:rFonts w:hint="eastAsia"/>
              </w:rPr>
              <w:t>学历</w:t>
            </w:r>
          </w:p>
        </w:tc>
        <w:tc>
          <w:tcPr>
            <w:tcW w:w="1620" w:type="dxa"/>
            <w:vAlign w:val="center"/>
          </w:tcPr>
          <w:p w14:paraId="289866C0" w14:textId="77777777" w:rsidR="00B42E54" w:rsidRDefault="00B42E54">
            <w:pPr>
              <w:pStyle w:val="afffb"/>
            </w:pPr>
          </w:p>
        </w:tc>
      </w:tr>
      <w:tr w:rsidR="00B42E54" w14:paraId="4503B8C7" w14:textId="77777777">
        <w:trPr>
          <w:trHeight w:hRule="exact" w:val="737"/>
        </w:trPr>
        <w:tc>
          <w:tcPr>
            <w:tcW w:w="1260" w:type="dxa"/>
            <w:vAlign w:val="center"/>
          </w:tcPr>
          <w:p w14:paraId="22D556E9" w14:textId="77777777" w:rsidR="00B42E54" w:rsidRDefault="00FF6529">
            <w:pPr>
              <w:pStyle w:val="afffb"/>
            </w:pPr>
            <w:r>
              <w:rPr>
                <w:rFonts w:hint="eastAsia"/>
              </w:rPr>
              <w:t>职称</w:t>
            </w:r>
          </w:p>
        </w:tc>
        <w:tc>
          <w:tcPr>
            <w:tcW w:w="1440" w:type="dxa"/>
            <w:vAlign w:val="center"/>
          </w:tcPr>
          <w:p w14:paraId="6D73ED34" w14:textId="77777777" w:rsidR="00B42E54" w:rsidRDefault="00B42E54">
            <w:pPr>
              <w:pStyle w:val="afffb"/>
            </w:pPr>
          </w:p>
        </w:tc>
        <w:tc>
          <w:tcPr>
            <w:tcW w:w="1440" w:type="dxa"/>
            <w:vAlign w:val="center"/>
          </w:tcPr>
          <w:p w14:paraId="135FC573" w14:textId="77777777" w:rsidR="00B42E54" w:rsidRDefault="00FF6529">
            <w:pPr>
              <w:pStyle w:val="afffb"/>
            </w:pPr>
            <w:r>
              <w:rPr>
                <w:rFonts w:hint="eastAsia"/>
              </w:rPr>
              <w:t>职务</w:t>
            </w:r>
          </w:p>
        </w:tc>
        <w:tc>
          <w:tcPr>
            <w:tcW w:w="1260" w:type="dxa"/>
            <w:vAlign w:val="center"/>
          </w:tcPr>
          <w:p w14:paraId="5C26936F" w14:textId="77777777" w:rsidR="00B42E54" w:rsidRDefault="00B42E54">
            <w:pPr>
              <w:pStyle w:val="afffb"/>
            </w:pPr>
          </w:p>
        </w:tc>
        <w:tc>
          <w:tcPr>
            <w:tcW w:w="1980" w:type="dxa"/>
            <w:gridSpan w:val="2"/>
            <w:vAlign w:val="center"/>
          </w:tcPr>
          <w:p w14:paraId="4EF2EE2D" w14:textId="77777777" w:rsidR="00B42E54" w:rsidRDefault="00FF6529">
            <w:pPr>
              <w:pStyle w:val="afffb"/>
            </w:pPr>
            <w:r>
              <w:t>拟在本合同任职</w:t>
            </w:r>
          </w:p>
        </w:tc>
        <w:tc>
          <w:tcPr>
            <w:tcW w:w="1620" w:type="dxa"/>
            <w:vAlign w:val="center"/>
          </w:tcPr>
          <w:p w14:paraId="58A820EB" w14:textId="77777777" w:rsidR="00B42E54" w:rsidRDefault="00FF6529">
            <w:pPr>
              <w:pStyle w:val="afffb"/>
            </w:pPr>
            <w:r>
              <w:rPr>
                <w:rFonts w:hint="eastAsia"/>
              </w:rPr>
              <w:t>项目经理</w:t>
            </w:r>
          </w:p>
        </w:tc>
      </w:tr>
      <w:tr w:rsidR="00B42E54" w14:paraId="30F7118C" w14:textId="77777777">
        <w:trPr>
          <w:trHeight w:hRule="exact" w:val="737"/>
        </w:trPr>
        <w:tc>
          <w:tcPr>
            <w:tcW w:w="1260" w:type="dxa"/>
            <w:vAlign w:val="center"/>
          </w:tcPr>
          <w:p w14:paraId="3AD4893A" w14:textId="77777777" w:rsidR="00B42E54" w:rsidRDefault="00FF6529">
            <w:pPr>
              <w:pStyle w:val="afffb"/>
            </w:pPr>
            <w:r>
              <w:t>毕业学校</w:t>
            </w:r>
          </w:p>
        </w:tc>
        <w:tc>
          <w:tcPr>
            <w:tcW w:w="4140" w:type="dxa"/>
            <w:gridSpan w:val="3"/>
          </w:tcPr>
          <w:p w14:paraId="06A1553C" w14:textId="77777777" w:rsidR="00B42E54" w:rsidRDefault="00B42E54">
            <w:pPr>
              <w:pStyle w:val="afffb"/>
            </w:pPr>
          </w:p>
        </w:tc>
        <w:tc>
          <w:tcPr>
            <w:tcW w:w="1980" w:type="dxa"/>
            <w:gridSpan w:val="2"/>
            <w:vAlign w:val="center"/>
          </w:tcPr>
          <w:p w14:paraId="764F8622" w14:textId="77777777" w:rsidR="00B42E54" w:rsidRDefault="00FF6529">
            <w:pPr>
              <w:pStyle w:val="afffb"/>
            </w:pPr>
            <w:r>
              <w:t>专业</w:t>
            </w:r>
          </w:p>
        </w:tc>
        <w:tc>
          <w:tcPr>
            <w:tcW w:w="1620" w:type="dxa"/>
          </w:tcPr>
          <w:p w14:paraId="63D9AE0D" w14:textId="77777777" w:rsidR="00B42E54" w:rsidRDefault="00B42E54">
            <w:pPr>
              <w:pStyle w:val="afffb"/>
            </w:pPr>
          </w:p>
        </w:tc>
      </w:tr>
      <w:tr w:rsidR="00452ADF" w14:paraId="354F70F8" w14:textId="77777777" w:rsidTr="00D60AB6">
        <w:trPr>
          <w:trHeight w:hRule="exact" w:val="737"/>
        </w:trPr>
        <w:tc>
          <w:tcPr>
            <w:tcW w:w="1260" w:type="dxa"/>
            <w:vAlign w:val="center"/>
          </w:tcPr>
          <w:p w14:paraId="1169061F" w14:textId="77777777" w:rsidR="00452ADF" w:rsidRDefault="00452ADF">
            <w:pPr>
              <w:pStyle w:val="afffb"/>
            </w:pPr>
            <w:r>
              <w:rPr>
                <w:rFonts w:hint="eastAsia"/>
              </w:rPr>
              <w:t>工作年限</w:t>
            </w:r>
          </w:p>
        </w:tc>
        <w:tc>
          <w:tcPr>
            <w:tcW w:w="7740" w:type="dxa"/>
            <w:gridSpan w:val="6"/>
          </w:tcPr>
          <w:p w14:paraId="051C9A13" w14:textId="77777777" w:rsidR="00452ADF" w:rsidRDefault="00452ADF">
            <w:pPr>
              <w:pStyle w:val="afffb"/>
            </w:pPr>
          </w:p>
        </w:tc>
      </w:tr>
      <w:tr w:rsidR="00B42E54" w14:paraId="630D6733" w14:textId="77777777">
        <w:trPr>
          <w:trHeight w:hRule="exact" w:val="624"/>
        </w:trPr>
        <w:tc>
          <w:tcPr>
            <w:tcW w:w="4140" w:type="dxa"/>
            <w:gridSpan w:val="3"/>
            <w:vAlign w:val="center"/>
          </w:tcPr>
          <w:p w14:paraId="43AD980F" w14:textId="77777777" w:rsidR="00B42E54" w:rsidRDefault="003D0A4B">
            <w:pPr>
              <w:pStyle w:val="afffb"/>
            </w:pPr>
            <w:r>
              <w:rPr>
                <w:rFonts w:hint="eastAsia"/>
              </w:rPr>
              <w:t>职称证书专业名称</w:t>
            </w:r>
          </w:p>
        </w:tc>
        <w:tc>
          <w:tcPr>
            <w:tcW w:w="4860" w:type="dxa"/>
            <w:gridSpan w:val="4"/>
            <w:vAlign w:val="center"/>
          </w:tcPr>
          <w:p w14:paraId="75AF599A" w14:textId="77777777" w:rsidR="00B42E54" w:rsidRDefault="00B42E54">
            <w:pPr>
              <w:pStyle w:val="afffb"/>
            </w:pPr>
          </w:p>
        </w:tc>
      </w:tr>
      <w:tr w:rsidR="00B42E54" w14:paraId="4A6E3DF6" w14:textId="77777777">
        <w:trPr>
          <w:trHeight w:hRule="exact" w:val="624"/>
        </w:trPr>
        <w:tc>
          <w:tcPr>
            <w:tcW w:w="4140" w:type="dxa"/>
            <w:gridSpan w:val="3"/>
            <w:vAlign w:val="center"/>
          </w:tcPr>
          <w:p w14:paraId="143CEBEB" w14:textId="77777777" w:rsidR="00B42E54" w:rsidRDefault="00FF6529">
            <w:pPr>
              <w:pStyle w:val="afffb"/>
            </w:pPr>
            <w:r>
              <w:rPr>
                <w:rFonts w:hint="eastAsia"/>
              </w:rPr>
              <w:t>职称证编号</w:t>
            </w:r>
          </w:p>
        </w:tc>
        <w:tc>
          <w:tcPr>
            <w:tcW w:w="4860" w:type="dxa"/>
            <w:gridSpan w:val="4"/>
            <w:vAlign w:val="center"/>
          </w:tcPr>
          <w:p w14:paraId="0033486D" w14:textId="77777777" w:rsidR="00B42E54" w:rsidRDefault="00B42E54">
            <w:pPr>
              <w:pStyle w:val="afffb"/>
            </w:pPr>
          </w:p>
        </w:tc>
      </w:tr>
      <w:tr w:rsidR="00B42E54" w14:paraId="34104F60" w14:textId="77777777">
        <w:trPr>
          <w:trHeight w:hRule="exact" w:val="624"/>
        </w:trPr>
        <w:tc>
          <w:tcPr>
            <w:tcW w:w="9000" w:type="dxa"/>
            <w:gridSpan w:val="7"/>
            <w:vAlign w:val="center"/>
          </w:tcPr>
          <w:p w14:paraId="024BE156" w14:textId="77777777" w:rsidR="00B42E54" w:rsidRDefault="00FF6529">
            <w:pPr>
              <w:pStyle w:val="afffb"/>
            </w:pPr>
            <w:r>
              <w:rPr>
                <w:rFonts w:hint="eastAsia"/>
              </w:rPr>
              <w:t>主要业绩</w:t>
            </w:r>
          </w:p>
        </w:tc>
      </w:tr>
      <w:tr w:rsidR="00B42E54" w14:paraId="16EA6FCF" w14:textId="77777777">
        <w:trPr>
          <w:trHeight w:val="680"/>
        </w:trPr>
        <w:tc>
          <w:tcPr>
            <w:tcW w:w="1260" w:type="dxa"/>
            <w:vAlign w:val="center"/>
          </w:tcPr>
          <w:p w14:paraId="70C1D304" w14:textId="77777777" w:rsidR="00B42E54" w:rsidRDefault="00FF6529">
            <w:pPr>
              <w:pStyle w:val="afffb"/>
            </w:pPr>
            <w:r>
              <w:rPr>
                <w:rFonts w:hint="eastAsia"/>
              </w:rPr>
              <w:t>时</w:t>
            </w:r>
            <w:r>
              <w:rPr>
                <w:rFonts w:hint="eastAsia"/>
              </w:rPr>
              <w:t xml:space="preserve"> </w:t>
            </w:r>
            <w:r>
              <w:rPr>
                <w:rFonts w:hint="eastAsia"/>
              </w:rPr>
              <w:t>间</w:t>
            </w:r>
          </w:p>
        </w:tc>
        <w:tc>
          <w:tcPr>
            <w:tcW w:w="2880" w:type="dxa"/>
            <w:gridSpan w:val="2"/>
            <w:vAlign w:val="center"/>
          </w:tcPr>
          <w:p w14:paraId="56C939B0" w14:textId="77777777" w:rsidR="00B42E54" w:rsidRDefault="00FF6529">
            <w:pPr>
              <w:pStyle w:val="afffb"/>
            </w:pPr>
            <w:r>
              <w:rPr>
                <w:rFonts w:hint="eastAsia"/>
              </w:rPr>
              <w:t>参加过的类似项目名称</w:t>
            </w:r>
          </w:p>
        </w:tc>
        <w:tc>
          <w:tcPr>
            <w:tcW w:w="2340" w:type="dxa"/>
            <w:gridSpan w:val="2"/>
            <w:vAlign w:val="center"/>
          </w:tcPr>
          <w:p w14:paraId="00B6EAE2" w14:textId="77777777" w:rsidR="00B42E54" w:rsidRDefault="00FF6529">
            <w:pPr>
              <w:pStyle w:val="afffb"/>
            </w:pPr>
            <w:r>
              <w:rPr>
                <w:rFonts w:hint="eastAsia"/>
              </w:rPr>
              <w:t>工程概况说明</w:t>
            </w:r>
          </w:p>
        </w:tc>
        <w:tc>
          <w:tcPr>
            <w:tcW w:w="2520" w:type="dxa"/>
            <w:gridSpan w:val="2"/>
            <w:vAlign w:val="center"/>
          </w:tcPr>
          <w:p w14:paraId="045DA0B2" w14:textId="77777777" w:rsidR="00B42E54" w:rsidRDefault="00FF6529">
            <w:pPr>
              <w:pStyle w:val="afffb"/>
            </w:pPr>
            <w:r>
              <w:rPr>
                <w:rFonts w:hint="eastAsia"/>
              </w:rPr>
              <w:t>发包人及联系电话</w:t>
            </w:r>
          </w:p>
        </w:tc>
      </w:tr>
      <w:tr w:rsidR="00B42E54" w14:paraId="2CBF81E5" w14:textId="77777777">
        <w:trPr>
          <w:trHeight w:val="680"/>
        </w:trPr>
        <w:tc>
          <w:tcPr>
            <w:tcW w:w="1260" w:type="dxa"/>
            <w:vAlign w:val="center"/>
          </w:tcPr>
          <w:p w14:paraId="3AD01E71" w14:textId="77777777" w:rsidR="00B42E54" w:rsidRDefault="00B42E54">
            <w:pPr>
              <w:pStyle w:val="afffb"/>
            </w:pPr>
          </w:p>
        </w:tc>
        <w:tc>
          <w:tcPr>
            <w:tcW w:w="2880" w:type="dxa"/>
            <w:gridSpan w:val="2"/>
            <w:vAlign w:val="center"/>
          </w:tcPr>
          <w:p w14:paraId="5D2C9F22" w14:textId="77777777" w:rsidR="00B42E54" w:rsidRDefault="00B42E54">
            <w:pPr>
              <w:pStyle w:val="afffb"/>
            </w:pPr>
          </w:p>
        </w:tc>
        <w:tc>
          <w:tcPr>
            <w:tcW w:w="2340" w:type="dxa"/>
            <w:gridSpan w:val="2"/>
            <w:vAlign w:val="center"/>
          </w:tcPr>
          <w:p w14:paraId="13E1D5B6" w14:textId="77777777" w:rsidR="00B42E54" w:rsidRDefault="00B42E54">
            <w:pPr>
              <w:pStyle w:val="afffb"/>
            </w:pPr>
          </w:p>
        </w:tc>
        <w:tc>
          <w:tcPr>
            <w:tcW w:w="2520" w:type="dxa"/>
            <w:gridSpan w:val="2"/>
            <w:vAlign w:val="center"/>
          </w:tcPr>
          <w:p w14:paraId="59D07258" w14:textId="77777777" w:rsidR="00B42E54" w:rsidRDefault="00B42E54">
            <w:pPr>
              <w:pStyle w:val="afffb"/>
            </w:pPr>
          </w:p>
        </w:tc>
      </w:tr>
      <w:tr w:rsidR="00B42E54" w14:paraId="5471520D" w14:textId="77777777">
        <w:trPr>
          <w:trHeight w:val="680"/>
        </w:trPr>
        <w:tc>
          <w:tcPr>
            <w:tcW w:w="1260" w:type="dxa"/>
            <w:vAlign w:val="center"/>
          </w:tcPr>
          <w:p w14:paraId="49E7058F" w14:textId="77777777" w:rsidR="00B42E54" w:rsidRDefault="00B42E54">
            <w:pPr>
              <w:pStyle w:val="afffb"/>
            </w:pPr>
          </w:p>
        </w:tc>
        <w:tc>
          <w:tcPr>
            <w:tcW w:w="2880" w:type="dxa"/>
            <w:gridSpan w:val="2"/>
            <w:vAlign w:val="center"/>
          </w:tcPr>
          <w:p w14:paraId="3ECD10D9" w14:textId="77777777" w:rsidR="00B42E54" w:rsidRDefault="00B42E54">
            <w:pPr>
              <w:pStyle w:val="afffb"/>
            </w:pPr>
          </w:p>
        </w:tc>
        <w:tc>
          <w:tcPr>
            <w:tcW w:w="2340" w:type="dxa"/>
            <w:gridSpan w:val="2"/>
            <w:vAlign w:val="center"/>
          </w:tcPr>
          <w:p w14:paraId="5C0C1CC3" w14:textId="77777777" w:rsidR="00B42E54" w:rsidRDefault="00B42E54">
            <w:pPr>
              <w:pStyle w:val="afffb"/>
            </w:pPr>
          </w:p>
        </w:tc>
        <w:tc>
          <w:tcPr>
            <w:tcW w:w="2520" w:type="dxa"/>
            <w:gridSpan w:val="2"/>
            <w:vAlign w:val="center"/>
          </w:tcPr>
          <w:p w14:paraId="57B84D10" w14:textId="77777777" w:rsidR="00B42E54" w:rsidRDefault="00B42E54">
            <w:pPr>
              <w:pStyle w:val="afffb"/>
            </w:pPr>
          </w:p>
        </w:tc>
      </w:tr>
    </w:tbl>
    <w:p w14:paraId="1A65A480" w14:textId="77777777" w:rsidR="00B42E54" w:rsidRDefault="00FF6529">
      <w:pPr>
        <w:spacing w:beforeLines="50" w:before="156" w:line="360" w:lineRule="atLeast"/>
        <w:ind w:firstLine="440"/>
        <w:rPr>
          <w:rFonts w:ascii="宋体" w:hAnsi="宋体"/>
          <w:sz w:val="22"/>
          <w:szCs w:val="22"/>
        </w:rPr>
      </w:pPr>
      <w:r>
        <w:rPr>
          <w:rFonts w:ascii="宋体" w:hAnsi="宋体" w:cs="宋体" w:hint="eastAsia"/>
          <w:sz w:val="22"/>
          <w:szCs w:val="22"/>
        </w:rPr>
        <w:t>注：</w:t>
      </w:r>
      <w:r>
        <w:rPr>
          <w:rFonts w:ascii="宋体" w:hAnsi="宋体" w:cs="宋体" w:hint="eastAsia"/>
          <w:spacing w:val="-4"/>
          <w:sz w:val="22"/>
          <w:szCs w:val="22"/>
        </w:rPr>
        <w:t>1、本表后附拟委任项目经理</w:t>
      </w:r>
      <w:r>
        <w:rPr>
          <w:rFonts w:ascii="宋体" w:hAnsi="宋体" w:cs="宋体" w:hint="eastAsia"/>
          <w:szCs w:val="24"/>
        </w:rPr>
        <w:t>应符合</w:t>
      </w:r>
      <w:r>
        <w:rPr>
          <w:rFonts w:hint="eastAsia"/>
        </w:rPr>
        <w:t>商务标评分细则评分标准</w:t>
      </w:r>
      <w:r>
        <w:rPr>
          <w:rFonts w:cs="黑体" w:hint="eastAsia"/>
        </w:rPr>
        <w:t>前附表</w:t>
      </w:r>
      <w:r>
        <w:rPr>
          <w:rFonts w:ascii="宋体" w:hAnsi="宋体" w:cs="宋体" w:hint="eastAsia"/>
          <w:szCs w:val="24"/>
        </w:rPr>
        <w:t>的要求</w:t>
      </w:r>
      <w:r>
        <w:rPr>
          <w:rFonts w:ascii="宋体" w:hAnsi="宋体" w:cs="宋体" w:hint="eastAsia"/>
          <w:spacing w:val="-4"/>
          <w:sz w:val="22"/>
          <w:szCs w:val="22"/>
        </w:rPr>
        <w:t>，身份证、职业资格证（如有）、职称证书（如有）、</w:t>
      </w:r>
      <w:r w:rsidRPr="002E19B5">
        <w:rPr>
          <w:rFonts w:ascii="宋体" w:hAnsi="宋体" w:cs="宋体" w:hint="eastAsia"/>
          <w:sz w:val="22"/>
          <w:szCs w:val="22"/>
        </w:rPr>
        <w:t>至少包含</w:t>
      </w:r>
      <w:r w:rsidR="003D0A4B" w:rsidRPr="002E19B5">
        <w:rPr>
          <w:rFonts w:ascii="宋体" w:hAnsi="宋体"/>
          <w:sz w:val="22"/>
          <w:szCs w:val="22"/>
          <w:u w:val="single"/>
        </w:rPr>
        <w:t>2024</w:t>
      </w:r>
      <w:r w:rsidR="003D0A4B" w:rsidRPr="002E19B5">
        <w:rPr>
          <w:rFonts w:ascii="宋体" w:hAnsi="宋体" w:hint="eastAsia"/>
          <w:sz w:val="22"/>
          <w:szCs w:val="22"/>
        </w:rPr>
        <w:t>年</w:t>
      </w:r>
      <w:r w:rsidR="003D0A4B" w:rsidRPr="002E19B5">
        <w:rPr>
          <w:rFonts w:ascii="宋体" w:hAnsi="宋体"/>
          <w:sz w:val="22"/>
          <w:szCs w:val="22"/>
          <w:u w:val="single"/>
        </w:rPr>
        <w:t>1</w:t>
      </w:r>
      <w:r w:rsidR="00850BC7" w:rsidRPr="002E19B5">
        <w:rPr>
          <w:rFonts w:ascii="宋体" w:hAnsi="宋体"/>
          <w:sz w:val="22"/>
          <w:szCs w:val="22"/>
          <w:u w:val="single"/>
        </w:rPr>
        <w:t>1</w:t>
      </w:r>
      <w:r w:rsidRPr="002E19B5">
        <w:rPr>
          <w:rFonts w:ascii="宋体" w:hAnsi="宋体" w:hint="eastAsia"/>
          <w:sz w:val="22"/>
          <w:szCs w:val="22"/>
        </w:rPr>
        <w:t>月</w:t>
      </w:r>
      <w:r w:rsidRPr="002E19B5">
        <w:rPr>
          <w:rFonts w:ascii="宋体" w:hAnsi="宋体" w:hint="eastAsia"/>
          <w:sz w:val="22"/>
          <w:szCs w:val="22"/>
          <w:u w:val="single"/>
        </w:rPr>
        <w:t>至</w:t>
      </w:r>
      <w:r w:rsidR="003D0A4B" w:rsidRPr="002E19B5">
        <w:rPr>
          <w:rFonts w:ascii="宋体" w:hAnsi="宋体"/>
          <w:sz w:val="22"/>
          <w:szCs w:val="22"/>
          <w:u w:val="single"/>
        </w:rPr>
        <w:t>202</w:t>
      </w:r>
      <w:r w:rsidR="00850BC7" w:rsidRPr="002E19B5">
        <w:rPr>
          <w:rFonts w:ascii="宋体" w:hAnsi="宋体"/>
          <w:sz w:val="22"/>
          <w:szCs w:val="22"/>
          <w:u w:val="single"/>
        </w:rPr>
        <w:t>5</w:t>
      </w:r>
      <w:r w:rsidR="003D0A4B" w:rsidRPr="002E19B5">
        <w:rPr>
          <w:rFonts w:ascii="宋体" w:hAnsi="宋体" w:hint="eastAsia"/>
          <w:sz w:val="22"/>
          <w:szCs w:val="22"/>
        </w:rPr>
        <w:t>年</w:t>
      </w:r>
      <w:r w:rsidR="003D0A4B" w:rsidRPr="002E19B5">
        <w:rPr>
          <w:rFonts w:ascii="宋体" w:hAnsi="宋体"/>
          <w:sz w:val="22"/>
          <w:szCs w:val="22"/>
          <w:u w:val="single"/>
        </w:rPr>
        <w:t>1</w:t>
      </w:r>
      <w:r w:rsidRPr="002E19B5">
        <w:rPr>
          <w:rFonts w:ascii="宋体" w:hAnsi="宋体" w:hint="eastAsia"/>
          <w:sz w:val="22"/>
          <w:szCs w:val="22"/>
        </w:rPr>
        <w:t>月的</w:t>
      </w:r>
      <w:r w:rsidRPr="002E19B5">
        <w:rPr>
          <w:rFonts w:ascii="宋体" w:hAnsi="宋体" w:cs="宋体" w:hint="eastAsia"/>
          <w:sz w:val="22"/>
          <w:szCs w:val="22"/>
        </w:rPr>
        <w:t>社保证明材</w:t>
      </w:r>
      <w:r>
        <w:rPr>
          <w:rFonts w:ascii="宋体" w:hAnsi="宋体" w:cs="宋体" w:hint="eastAsia"/>
          <w:sz w:val="22"/>
          <w:szCs w:val="22"/>
        </w:rPr>
        <w:t>料和隶属关系证明</w:t>
      </w:r>
      <w:r>
        <w:rPr>
          <w:rFonts w:ascii="宋体" w:hAnsi="宋体" w:cs="宋体" w:hint="eastAsia"/>
          <w:spacing w:val="-4"/>
          <w:sz w:val="22"/>
          <w:szCs w:val="22"/>
        </w:rPr>
        <w:t>复印件，</w:t>
      </w:r>
      <w:r>
        <w:rPr>
          <w:rFonts w:ascii="宋体" w:hAnsi="宋体" w:hint="eastAsia"/>
          <w:sz w:val="22"/>
          <w:szCs w:val="22"/>
        </w:rPr>
        <w:t>已退休项目经理可提供退休证明代替社保证明</w:t>
      </w:r>
      <w:r>
        <w:rPr>
          <w:rFonts w:ascii="宋体" w:hAnsi="宋体" w:cs="宋体" w:hint="eastAsia"/>
          <w:spacing w:val="-4"/>
          <w:sz w:val="22"/>
          <w:szCs w:val="22"/>
        </w:rPr>
        <w:t>。如果在委托书已附</w:t>
      </w:r>
      <w:r>
        <w:rPr>
          <w:rFonts w:ascii="宋体" w:hAnsi="宋体" w:cs="宋体" w:hint="eastAsia"/>
          <w:sz w:val="22"/>
          <w:szCs w:val="22"/>
        </w:rPr>
        <w:t>社保证明材料则本页可不再附。</w:t>
      </w:r>
    </w:p>
    <w:p w14:paraId="48648BEE" w14:textId="77777777" w:rsidR="00B42E54" w:rsidRDefault="00FF6529">
      <w:pPr>
        <w:spacing w:line="360" w:lineRule="atLeast"/>
        <w:ind w:firstLineChars="193" w:firstLine="425"/>
        <w:rPr>
          <w:rFonts w:ascii="宋体" w:hAnsi="宋体" w:cs="宋体"/>
          <w:sz w:val="22"/>
          <w:szCs w:val="22"/>
        </w:rPr>
      </w:pPr>
      <w:r>
        <w:rPr>
          <w:rFonts w:ascii="宋体" w:hAnsi="宋体" w:cs="宋体" w:hint="eastAsia"/>
          <w:kern w:val="0"/>
          <w:sz w:val="22"/>
          <w:szCs w:val="22"/>
        </w:rPr>
        <w:t>2、</w:t>
      </w:r>
      <w:r>
        <w:rPr>
          <w:rFonts w:ascii="宋体" w:hAnsi="宋体" w:cs="宋体" w:hint="eastAsia"/>
          <w:sz w:val="22"/>
          <w:szCs w:val="22"/>
        </w:rPr>
        <w:t>项目经理业绩证明材料</w:t>
      </w:r>
    </w:p>
    <w:p w14:paraId="54590399" w14:textId="77777777" w:rsidR="00B42E54" w:rsidRDefault="00FF6529">
      <w:pPr>
        <w:spacing w:line="360" w:lineRule="atLeast"/>
        <w:ind w:firstLineChars="193" w:firstLine="425"/>
        <w:rPr>
          <w:rFonts w:ascii="宋体" w:hAnsi="宋体" w:cs="宋体"/>
          <w:sz w:val="22"/>
          <w:szCs w:val="22"/>
        </w:rPr>
      </w:pPr>
      <w:r>
        <w:rPr>
          <w:rFonts w:ascii="宋体" w:hAnsi="宋体" w:cs="宋体" w:hint="eastAsia"/>
          <w:sz w:val="22"/>
          <w:szCs w:val="22"/>
        </w:rPr>
        <w:t>3.以上复印件须加盖投标人单位章。</w:t>
      </w:r>
    </w:p>
    <w:p w14:paraId="75EBF220" w14:textId="77777777" w:rsidR="00B42E54" w:rsidRDefault="00B42E54">
      <w:pPr>
        <w:spacing w:line="360" w:lineRule="atLeast"/>
        <w:ind w:firstLineChars="2043" w:firstLine="4495"/>
        <w:rPr>
          <w:rFonts w:ascii="宋体" w:hAnsi="宋体" w:cs="宋体"/>
          <w:sz w:val="22"/>
          <w:szCs w:val="22"/>
        </w:rPr>
      </w:pPr>
    </w:p>
    <w:p w14:paraId="77B4A4E4" w14:textId="77777777" w:rsidR="00B42E54" w:rsidRDefault="00FF6529">
      <w:pPr>
        <w:ind w:firstLineChars="2043" w:firstLine="4903"/>
        <w:rPr>
          <w:rFonts w:ascii="宋体" w:hAnsi="宋体" w:cs="宋体"/>
          <w:szCs w:val="24"/>
          <w:u w:val="single"/>
        </w:rPr>
      </w:pPr>
      <w:r>
        <w:rPr>
          <w:rFonts w:ascii="宋体" w:hAnsi="宋体" w:cs="宋体" w:hint="eastAsia"/>
          <w:szCs w:val="24"/>
        </w:rPr>
        <w:t>投标人：</w:t>
      </w:r>
      <w:r>
        <w:rPr>
          <w:rFonts w:ascii="宋体" w:hAnsi="宋体" w:cs="宋体" w:hint="eastAsia"/>
          <w:szCs w:val="24"/>
          <w:u w:val="single"/>
        </w:rPr>
        <w:t xml:space="preserve">          （盖章）</w:t>
      </w:r>
    </w:p>
    <w:p w14:paraId="6826B4FD" w14:textId="77777777" w:rsidR="00B42E54" w:rsidRDefault="00FF6529">
      <w:pPr>
        <w:ind w:firstLineChars="2043" w:firstLine="4903"/>
        <w:rPr>
          <w:rFonts w:ascii="宋体" w:hAnsi="宋体" w:cs="宋体"/>
          <w:szCs w:val="24"/>
          <w:u w:val="single"/>
        </w:rPr>
      </w:pPr>
      <w:r>
        <w:rPr>
          <w:rFonts w:ascii="宋体" w:hAnsi="宋体" w:cs="宋体" w:hint="eastAsia"/>
          <w:szCs w:val="24"/>
        </w:rPr>
        <w:t>项目经理：</w:t>
      </w:r>
      <w:r>
        <w:rPr>
          <w:rFonts w:ascii="宋体" w:hAnsi="宋体" w:cs="宋体" w:hint="eastAsia"/>
          <w:szCs w:val="24"/>
          <w:u w:val="single"/>
        </w:rPr>
        <w:t xml:space="preserve">       （签字）</w:t>
      </w:r>
    </w:p>
    <w:p w14:paraId="2FFA38FC" w14:textId="77777777" w:rsidR="00B42E54" w:rsidRDefault="00FF6529">
      <w:pPr>
        <w:spacing w:beforeLines="50" w:before="156" w:afterLines="50" w:after="156"/>
        <w:ind w:firstLineChars="2100" w:firstLine="5040"/>
        <w:rPr>
          <w:rFonts w:ascii="宋体" w:hAnsi="宋体"/>
          <w:szCs w:val="24"/>
        </w:rPr>
      </w:pPr>
      <w:r>
        <w:rPr>
          <w:rFonts w:ascii="宋体" w:hAnsi="宋体" w:hint="eastAsia"/>
          <w:szCs w:val="24"/>
        </w:rPr>
        <w:t>日期：  年  月  日</w:t>
      </w:r>
    </w:p>
    <w:p w14:paraId="2D68E4AE" w14:textId="77777777" w:rsidR="00B42E54" w:rsidRDefault="00B42E54">
      <w:pPr>
        <w:spacing w:beforeLines="50" w:before="156" w:afterLines="50" w:after="156"/>
        <w:ind w:firstLineChars="2100" w:firstLine="4620"/>
        <w:rPr>
          <w:rFonts w:ascii="宋体" w:hAnsi="宋体"/>
          <w:sz w:val="22"/>
          <w:szCs w:val="22"/>
        </w:rPr>
      </w:pPr>
    </w:p>
    <w:p w14:paraId="2C19A57A" w14:textId="77777777" w:rsidR="00B42E54" w:rsidRDefault="00B42E54">
      <w:pPr>
        <w:spacing w:line="420" w:lineRule="exact"/>
        <w:ind w:firstLine="480"/>
        <w:rPr>
          <w:rFonts w:ascii="宋体" w:hAnsi="宋体"/>
        </w:rPr>
      </w:pPr>
    </w:p>
    <w:p w14:paraId="6EEE10FC" w14:textId="77777777" w:rsidR="00B42E54" w:rsidRDefault="00FF6529">
      <w:pPr>
        <w:widowControl/>
        <w:spacing w:line="240" w:lineRule="auto"/>
        <w:ind w:firstLineChars="0" w:firstLine="0"/>
        <w:jc w:val="left"/>
        <w:rPr>
          <w:rFonts w:ascii="宋体" w:hAnsi="宋体"/>
        </w:rPr>
      </w:pPr>
      <w:r>
        <w:rPr>
          <w:rFonts w:ascii="宋体" w:hAnsi="宋体"/>
        </w:rPr>
        <w:br w:type="page"/>
      </w:r>
    </w:p>
    <w:p w14:paraId="3E0E8151" w14:textId="77777777" w:rsidR="00B42E54" w:rsidRDefault="00FF6529">
      <w:pPr>
        <w:spacing w:beforeLines="50" w:before="156" w:afterLines="50" w:after="156" w:line="460" w:lineRule="exact"/>
        <w:ind w:firstLine="480"/>
        <w:rPr>
          <w:rFonts w:ascii="宋体" w:hAnsi="宋体"/>
        </w:rPr>
      </w:pPr>
      <w:r>
        <w:rPr>
          <w:rFonts w:ascii="宋体" w:hAnsi="宋体" w:hint="eastAsia"/>
        </w:rPr>
        <w:lastRenderedPageBreak/>
        <w:t>附</w:t>
      </w:r>
      <w:r>
        <w:rPr>
          <w:rFonts w:ascii="宋体" w:hAnsi="宋体"/>
        </w:rPr>
        <w:t>2</w:t>
      </w:r>
      <w:r>
        <w:rPr>
          <w:rFonts w:ascii="宋体" w:hAnsi="宋体" w:hint="eastAsia"/>
        </w:rPr>
        <w:t>：拟委任的项目</w:t>
      </w:r>
      <w:r>
        <w:rPr>
          <w:rFonts w:hint="eastAsia"/>
        </w:rPr>
        <w:t>安全总监</w:t>
      </w:r>
      <w:r>
        <w:rPr>
          <w:rFonts w:ascii="宋体" w:hAnsi="宋体" w:hint="eastAsia"/>
        </w:rPr>
        <w:t>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0"/>
        <w:gridCol w:w="1440"/>
        <w:gridCol w:w="1440"/>
        <w:gridCol w:w="1260"/>
        <w:gridCol w:w="1080"/>
        <w:gridCol w:w="768"/>
        <w:gridCol w:w="1752"/>
      </w:tblGrid>
      <w:tr w:rsidR="00B42E54" w14:paraId="474BF502" w14:textId="77777777">
        <w:trPr>
          <w:trHeight w:hRule="exact" w:val="624"/>
        </w:trPr>
        <w:tc>
          <w:tcPr>
            <w:tcW w:w="1260" w:type="dxa"/>
            <w:vAlign w:val="center"/>
          </w:tcPr>
          <w:p w14:paraId="4D83DE4F" w14:textId="77777777" w:rsidR="00B42E54" w:rsidRDefault="00FF6529">
            <w:pPr>
              <w:pStyle w:val="afffb"/>
            </w:pPr>
            <w:r>
              <w:rPr>
                <w:rFonts w:hint="eastAsia"/>
              </w:rPr>
              <w:t>姓名</w:t>
            </w:r>
          </w:p>
        </w:tc>
        <w:tc>
          <w:tcPr>
            <w:tcW w:w="1440" w:type="dxa"/>
            <w:vAlign w:val="center"/>
          </w:tcPr>
          <w:p w14:paraId="56F46D64" w14:textId="77777777" w:rsidR="00B42E54" w:rsidRDefault="00B42E54">
            <w:pPr>
              <w:pStyle w:val="afffb"/>
            </w:pPr>
          </w:p>
        </w:tc>
        <w:tc>
          <w:tcPr>
            <w:tcW w:w="1440" w:type="dxa"/>
            <w:vAlign w:val="center"/>
          </w:tcPr>
          <w:p w14:paraId="7A15765B" w14:textId="77777777" w:rsidR="00B42E54" w:rsidRDefault="00FF6529">
            <w:pPr>
              <w:pStyle w:val="afffb"/>
            </w:pPr>
            <w:r>
              <w:rPr>
                <w:rFonts w:hint="eastAsia"/>
              </w:rPr>
              <w:t>年龄</w:t>
            </w:r>
          </w:p>
        </w:tc>
        <w:tc>
          <w:tcPr>
            <w:tcW w:w="1260" w:type="dxa"/>
            <w:vAlign w:val="center"/>
          </w:tcPr>
          <w:p w14:paraId="246A89E1" w14:textId="77777777" w:rsidR="00B42E54" w:rsidRDefault="00B42E54">
            <w:pPr>
              <w:pStyle w:val="afffb"/>
            </w:pPr>
          </w:p>
        </w:tc>
        <w:tc>
          <w:tcPr>
            <w:tcW w:w="1848" w:type="dxa"/>
            <w:gridSpan w:val="2"/>
            <w:vAlign w:val="center"/>
          </w:tcPr>
          <w:p w14:paraId="26384A4A" w14:textId="77777777" w:rsidR="00B42E54" w:rsidRDefault="00FF6529">
            <w:pPr>
              <w:pStyle w:val="afffb"/>
            </w:pPr>
            <w:r>
              <w:rPr>
                <w:rFonts w:hint="eastAsia"/>
              </w:rPr>
              <w:t>学历</w:t>
            </w:r>
          </w:p>
        </w:tc>
        <w:tc>
          <w:tcPr>
            <w:tcW w:w="1752" w:type="dxa"/>
            <w:vAlign w:val="center"/>
          </w:tcPr>
          <w:p w14:paraId="5886D2A5" w14:textId="77777777" w:rsidR="00B42E54" w:rsidRDefault="00B42E54">
            <w:pPr>
              <w:pStyle w:val="afffb"/>
            </w:pPr>
          </w:p>
        </w:tc>
      </w:tr>
      <w:tr w:rsidR="00B42E54" w14:paraId="6D957CF9" w14:textId="77777777">
        <w:trPr>
          <w:trHeight w:hRule="exact" w:val="737"/>
        </w:trPr>
        <w:tc>
          <w:tcPr>
            <w:tcW w:w="1260" w:type="dxa"/>
            <w:vAlign w:val="center"/>
          </w:tcPr>
          <w:p w14:paraId="48032B3D" w14:textId="77777777" w:rsidR="00B42E54" w:rsidRDefault="00FF6529">
            <w:pPr>
              <w:pStyle w:val="afffb"/>
            </w:pPr>
            <w:r>
              <w:rPr>
                <w:rFonts w:hint="eastAsia"/>
              </w:rPr>
              <w:t>职称</w:t>
            </w:r>
          </w:p>
        </w:tc>
        <w:tc>
          <w:tcPr>
            <w:tcW w:w="1440" w:type="dxa"/>
            <w:vAlign w:val="center"/>
          </w:tcPr>
          <w:p w14:paraId="3C9E9103" w14:textId="77777777" w:rsidR="00B42E54" w:rsidRDefault="00B42E54">
            <w:pPr>
              <w:pStyle w:val="afffb"/>
            </w:pPr>
          </w:p>
        </w:tc>
        <w:tc>
          <w:tcPr>
            <w:tcW w:w="1440" w:type="dxa"/>
            <w:vAlign w:val="center"/>
          </w:tcPr>
          <w:p w14:paraId="2A2DEF5E" w14:textId="77777777" w:rsidR="00B42E54" w:rsidRDefault="00FF6529">
            <w:pPr>
              <w:pStyle w:val="afffb"/>
            </w:pPr>
            <w:r>
              <w:rPr>
                <w:rFonts w:hint="eastAsia"/>
              </w:rPr>
              <w:t>职务</w:t>
            </w:r>
          </w:p>
        </w:tc>
        <w:tc>
          <w:tcPr>
            <w:tcW w:w="1260" w:type="dxa"/>
            <w:vAlign w:val="center"/>
          </w:tcPr>
          <w:p w14:paraId="3F44A35E" w14:textId="77777777" w:rsidR="00B42E54" w:rsidRDefault="00B42E54">
            <w:pPr>
              <w:pStyle w:val="afffb"/>
            </w:pPr>
          </w:p>
        </w:tc>
        <w:tc>
          <w:tcPr>
            <w:tcW w:w="1848" w:type="dxa"/>
            <w:gridSpan w:val="2"/>
            <w:vAlign w:val="center"/>
          </w:tcPr>
          <w:p w14:paraId="473C2C28" w14:textId="77777777" w:rsidR="00B42E54" w:rsidRDefault="00FF6529">
            <w:pPr>
              <w:pStyle w:val="afffb"/>
            </w:pPr>
            <w:r>
              <w:t>拟在本合同任职</w:t>
            </w:r>
          </w:p>
        </w:tc>
        <w:tc>
          <w:tcPr>
            <w:tcW w:w="1752" w:type="dxa"/>
            <w:vAlign w:val="center"/>
          </w:tcPr>
          <w:p w14:paraId="6A76E0A8" w14:textId="77777777" w:rsidR="00B42E54" w:rsidRDefault="00FF6529">
            <w:pPr>
              <w:pStyle w:val="afffb"/>
            </w:pPr>
            <w:r>
              <w:rPr>
                <w:rFonts w:hint="eastAsia"/>
              </w:rPr>
              <w:t>安全总监</w:t>
            </w:r>
          </w:p>
        </w:tc>
      </w:tr>
      <w:tr w:rsidR="00B42E54" w14:paraId="03ED5F10" w14:textId="77777777">
        <w:trPr>
          <w:trHeight w:hRule="exact" w:val="737"/>
        </w:trPr>
        <w:tc>
          <w:tcPr>
            <w:tcW w:w="1260" w:type="dxa"/>
            <w:vAlign w:val="center"/>
          </w:tcPr>
          <w:p w14:paraId="1AE84489" w14:textId="77777777" w:rsidR="00B42E54" w:rsidRDefault="00FF6529">
            <w:pPr>
              <w:pStyle w:val="afffb"/>
            </w:pPr>
            <w:r>
              <w:t>毕业学校</w:t>
            </w:r>
          </w:p>
        </w:tc>
        <w:tc>
          <w:tcPr>
            <w:tcW w:w="4140" w:type="dxa"/>
            <w:gridSpan w:val="3"/>
          </w:tcPr>
          <w:p w14:paraId="5B99FAC8" w14:textId="77777777" w:rsidR="00B42E54" w:rsidRDefault="00B42E54">
            <w:pPr>
              <w:pStyle w:val="afffb"/>
            </w:pPr>
          </w:p>
        </w:tc>
        <w:tc>
          <w:tcPr>
            <w:tcW w:w="1848" w:type="dxa"/>
            <w:gridSpan w:val="2"/>
            <w:vAlign w:val="center"/>
          </w:tcPr>
          <w:p w14:paraId="3D36C1A5" w14:textId="77777777" w:rsidR="00B42E54" w:rsidRDefault="00FF6529">
            <w:pPr>
              <w:pStyle w:val="afffb"/>
            </w:pPr>
            <w:r>
              <w:t>专业</w:t>
            </w:r>
          </w:p>
        </w:tc>
        <w:tc>
          <w:tcPr>
            <w:tcW w:w="1752" w:type="dxa"/>
          </w:tcPr>
          <w:p w14:paraId="78AF9B7F" w14:textId="77777777" w:rsidR="00B42E54" w:rsidRDefault="00B42E54">
            <w:pPr>
              <w:pStyle w:val="afffb"/>
            </w:pPr>
          </w:p>
        </w:tc>
      </w:tr>
      <w:tr w:rsidR="00452ADF" w14:paraId="170200F8" w14:textId="77777777" w:rsidTr="00D60AB6">
        <w:trPr>
          <w:trHeight w:hRule="exact" w:val="737"/>
        </w:trPr>
        <w:tc>
          <w:tcPr>
            <w:tcW w:w="1260" w:type="dxa"/>
            <w:vAlign w:val="center"/>
          </w:tcPr>
          <w:p w14:paraId="4464891B" w14:textId="77777777" w:rsidR="00452ADF" w:rsidRDefault="00452ADF">
            <w:pPr>
              <w:pStyle w:val="afffb"/>
            </w:pPr>
            <w:r>
              <w:rPr>
                <w:rFonts w:hint="eastAsia"/>
              </w:rPr>
              <w:t>工作年限</w:t>
            </w:r>
          </w:p>
        </w:tc>
        <w:tc>
          <w:tcPr>
            <w:tcW w:w="7740" w:type="dxa"/>
            <w:gridSpan w:val="6"/>
          </w:tcPr>
          <w:p w14:paraId="5FECB5A9" w14:textId="77777777" w:rsidR="00452ADF" w:rsidRDefault="00452ADF">
            <w:pPr>
              <w:pStyle w:val="afffb"/>
            </w:pPr>
          </w:p>
        </w:tc>
      </w:tr>
      <w:tr w:rsidR="003D0A4B" w14:paraId="2F501577" w14:textId="77777777" w:rsidTr="003D0A4B">
        <w:trPr>
          <w:trHeight w:hRule="exact" w:val="624"/>
        </w:trPr>
        <w:tc>
          <w:tcPr>
            <w:tcW w:w="4140" w:type="dxa"/>
            <w:gridSpan w:val="3"/>
            <w:vAlign w:val="center"/>
          </w:tcPr>
          <w:p w14:paraId="42EBE523" w14:textId="77777777" w:rsidR="003D0A4B" w:rsidRDefault="003D0A4B">
            <w:pPr>
              <w:pStyle w:val="afffb"/>
            </w:pPr>
            <w:r>
              <w:rPr>
                <w:rFonts w:cs="宋体" w:hint="eastAsia"/>
                <w:bCs/>
                <w:spacing w:val="10"/>
              </w:rPr>
              <w:t>注册安全工程师执业资格证书专业</w:t>
            </w:r>
          </w:p>
        </w:tc>
        <w:tc>
          <w:tcPr>
            <w:tcW w:w="4860" w:type="dxa"/>
            <w:gridSpan w:val="4"/>
            <w:vAlign w:val="center"/>
          </w:tcPr>
          <w:p w14:paraId="6EC24EA5" w14:textId="77777777" w:rsidR="003D0A4B" w:rsidRDefault="003D0A4B">
            <w:pPr>
              <w:pStyle w:val="afffb"/>
            </w:pPr>
          </w:p>
        </w:tc>
      </w:tr>
      <w:tr w:rsidR="00B42E54" w14:paraId="20908681" w14:textId="77777777">
        <w:trPr>
          <w:trHeight w:hRule="exact" w:val="624"/>
        </w:trPr>
        <w:tc>
          <w:tcPr>
            <w:tcW w:w="4140" w:type="dxa"/>
            <w:gridSpan w:val="3"/>
            <w:vAlign w:val="center"/>
          </w:tcPr>
          <w:p w14:paraId="2E544415" w14:textId="77777777" w:rsidR="00B42E54" w:rsidRDefault="003D0A4B">
            <w:pPr>
              <w:pStyle w:val="afffb"/>
            </w:pPr>
            <w:r w:rsidRPr="003D0A4B">
              <w:rPr>
                <w:rFonts w:hint="eastAsia"/>
              </w:rPr>
              <w:t>注册安全工程师执业资格证书</w:t>
            </w:r>
            <w:r w:rsidR="00FF6529">
              <w:rPr>
                <w:rFonts w:hint="eastAsia"/>
              </w:rPr>
              <w:t>编号</w:t>
            </w:r>
          </w:p>
        </w:tc>
        <w:tc>
          <w:tcPr>
            <w:tcW w:w="4860" w:type="dxa"/>
            <w:gridSpan w:val="4"/>
            <w:vAlign w:val="center"/>
          </w:tcPr>
          <w:p w14:paraId="71C4A8E6" w14:textId="77777777" w:rsidR="00B42E54" w:rsidRDefault="00B42E54">
            <w:pPr>
              <w:pStyle w:val="afffb"/>
            </w:pPr>
          </w:p>
        </w:tc>
      </w:tr>
      <w:tr w:rsidR="00B42E54" w14:paraId="761D3039" w14:textId="77777777">
        <w:trPr>
          <w:trHeight w:hRule="exact" w:val="624"/>
        </w:trPr>
        <w:tc>
          <w:tcPr>
            <w:tcW w:w="9000" w:type="dxa"/>
            <w:gridSpan w:val="7"/>
            <w:vAlign w:val="center"/>
          </w:tcPr>
          <w:p w14:paraId="6384BB95" w14:textId="77777777" w:rsidR="00B42E54" w:rsidRDefault="00FF6529">
            <w:pPr>
              <w:pStyle w:val="afffb"/>
            </w:pPr>
            <w:r>
              <w:rPr>
                <w:rFonts w:hint="eastAsia"/>
              </w:rPr>
              <w:t>主要业绩</w:t>
            </w:r>
          </w:p>
        </w:tc>
      </w:tr>
      <w:tr w:rsidR="00B42E54" w14:paraId="721B61C1" w14:textId="77777777">
        <w:trPr>
          <w:trHeight w:val="680"/>
        </w:trPr>
        <w:tc>
          <w:tcPr>
            <w:tcW w:w="1260" w:type="dxa"/>
            <w:vAlign w:val="center"/>
          </w:tcPr>
          <w:p w14:paraId="58CFE687" w14:textId="77777777" w:rsidR="00B42E54" w:rsidRDefault="00FF6529">
            <w:pPr>
              <w:pStyle w:val="afffb"/>
            </w:pPr>
            <w:r>
              <w:rPr>
                <w:rFonts w:hint="eastAsia"/>
              </w:rPr>
              <w:t>时</w:t>
            </w:r>
            <w:r>
              <w:rPr>
                <w:rFonts w:hint="eastAsia"/>
              </w:rPr>
              <w:t xml:space="preserve"> </w:t>
            </w:r>
            <w:r>
              <w:rPr>
                <w:rFonts w:hint="eastAsia"/>
              </w:rPr>
              <w:t>间</w:t>
            </w:r>
          </w:p>
        </w:tc>
        <w:tc>
          <w:tcPr>
            <w:tcW w:w="2880" w:type="dxa"/>
            <w:gridSpan w:val="2"/>
            <w:vAlign w:val="center"/>
          </w:tcPr>
          <w:p w14:paraId="3ACBB192" w14:textId="77777777" w:rsidR="00B42E54" w:rsidRDefault="00FF6529">
            <w:pPr>
              <w:pStyle w:val="afffb"/>
            </w:pPr>
            <w:r>
              <w:rPr>
                <w:rFonts w:hint="eastAsia"/>
              </w:rPr>
              <w:t>参加过的类似项目名称</w:t>
            </w:r>
          </w:p>
        </w:tc>
        <w:tc>
          <w:tcPr>
            <w:tcW w:w="2340" w:type="dxa"/>
            <w:gridSpan w:val="2"/>
            <w:vAlign w:val="center"/>
          </w:tcPr>
          <w:p w14:paraId="3367F06D" w14:textId="77777777" w:rsidR="00B42E54" w:rsidRDefault="00FF6529">
            <w:pPr>
              <w:pStyle w:val="afffb"/>
            </w:pPr>
            <w:r>
              <w:rPr>
                <w:rFonts w:hint="eastAsia"/>
              </w:rPr>
              <w:t>工程概况说明</w:t>
            </w:r>
          </w:p>
        </w:tc>
        <w:tc>
          <w:tcPr>
            <w:tcW w:w="2520" w:type="dxa"/>
            <w:gridSpan w:val="2"/>
            <w:vAlign w:val="center"/>
          </w:tcPr>
          <w:p w14:paraId="357F5CE4" w14:textId="77777777" w:rsidR="00B42E54" w:rsidRDefault="00FF6529">
            <w:pPr>
              <w:pStyle w:val="afffb"/>
            </w:pPr>
            <w:r>
              <w:rPr>
                <w:rFonts w:hint="eastAsia"/>
              </w:rPr>
              <w:t>发包人及联系电话</w:t>
            </w:r>
          </w:p>
        </w:tc>
      </w:tr>
      <w:tr w:rsidR="00B42E54" w14:paraId="62892522" w14:textId="77777777">
        <w:trPr>
          <w:trHeight w:val="680"/>
        </w:trPr>
        <w:tc>
          <w:tcPr>
            <w:tcW w:w="1260" w:type="dxa"/>
            <w:vAlign w:val="center"/>
          </w:tcPr>
          <w:p w14:paraId="1F821B88" w14:textId="77777777" w:rsidR="00B42E54" w:rsidRDefault="00B42E54">
            <w:pPr>
              <w:pStyle w:val="afffb"/>
            </w:pPr>
          </w:p>
        </w:tc>
        <w:tc>
          <w:tcPr>
            <w:tcW w:w="2880" w:type="dxa"/>
            <w:gridSpan w:val="2"/>
            <w:vAlign w:val="center"/>
          </w:tcPr>
          <w:p w14:paraId="5D66F1F8" w14:textId="77777777" w:rsidR="00B42E54" w:rsidRDefault="00B42E54">
            <w:pPr>
              <w:pStyle w:val="afffb"/>
            </w:pPr>
          </w:p>
        </w:tc>
        <w:tc>
          <w:tcPr>
            <w:tcW w:w="2340" w:type="dxa"/>
            <w:gridSpan w:val="2"/>
            <w:vAlign w:val="center"/>
          </w:tcPr>
          <w:p w14:paraId="515D8E76" w14:textId="77777777" w:rsidR="00B42E54" w:rsidRDefault="00B42E54">
            <w:pPr>
              <w:pStyle w:val="afffb"/>
            </w:pPr>
          </w:p>
        </w:tc>
        <w:tc>
          <w:tcPr>
            <w:tcW w:w="2520" w:type="dxa"/>
            <w:gridSpan w:val="2"/>
            <w:vAlign w:val="center"/>
          </w:tcPr>
          <w:p w14:paraId="0D2F16C4" w14:textId="77777777" w:rsidR="00B42E54" w:rsidRDefault="00B42E54">
            <w:pPr>
              <w:pStyle w:val="afffb"/>
            </w:pPr>
          </w:p>
        </w:tc>
      </w:tr>
      <w:tr w:rsidR="00B42E54" w14:paraId="77D1878C" w14:textId="77777777">
        <w:trPr>
          <w:trHeight w:val="680"/>
        </w:trPr>
        <w:tc>
          <w:tcPr>
            <w:tcW w:w="1260" w:type="dxa"/>
            <w:vAlign w:val="center"/>
          </w:tcPr>
          <w:p w14:paraId="42627194" w14:textId="77777777" w:rsidR="00B42E54" w:rsidRDefault="00B42E54">
            <w:pPr>
              <w:pStyle w:val="afffb"/>
            </w:pPr>
          </w:p>
        </w:tc>
        <w:tc>
          <w:tcPr>
            <w:tcW w:w="2880" w:type="dxa"/>
            <w:gridSpan w:val="2"/>
            <w:vAlign w:val="center"/>
          </w:tcPr>
          <w:p w14:paraId="55AC07A4" w14:textId="77777777" w:rsidR="00B42E54" w:rsidRDefault="00B42E54">
            <w:pPr>
              <w:pStyle w:val="afffb"/>
            </w:pPr>
          </w:p>
        </w:tc>
        <w:tc>
          <w:tcPr>
            <w:tcW w:w="2340" w:type="dxa"/>
            <w:gridSpan w:val="2"/>
            <w:vAlign w:val="center"/>
          </w:tcPr>
          <w:p w14:paraId="43AE065B" w14:textId="77777777" w:rsidR="00B42E54" w:rsidRDefault="00B42E54">
            <w:pPr>
              <w:pStyle w:val="afffb"/>
            </w:pPr>
          </w:p>
        </w:tc>
        <w:tc>
          <w:tcPr>
            <w:tcW w:w="2520" w:type="dxa"/>
            <w:gridSpan w:val="2"/>
            <w:vAlign w:val="center"/>
          </w:tcPr>
          <w:p w14:paraId="06369A7E" w14:textId="77777777" w:rsidR="00B42E54" w:rsidRDefault="00B42E54">
            <w:pPr>
              <w:pStyle w:val="afffb"/>
            </w:pPr>
          </w:p>
        </w:tc>
      </w:tr>
    </w:tbl>
    <w:p w14:paraId="3C49F368" w14:textId="77777777" w:rsidR="00B42E54" w:rsidRDefault="00FF6529">
      <w:pPr>
        <w:spacing w:beforeLines="50" w:before="156" w:line="360" w:lineRule="atLeast"/>
        <w:ind w:firstLine="440"/>
        <w:rPr>
          <w:rFonts w:ascii="宋体" w:hAnsi="宋体"/>
          <w:sz w:val="22"/>
          <w:szCs w:val="22"/>
        </w:rPr>
      </w:pPr>
      <w:r>
        <w:rPr>
          <w:rFonts w:ascii="宋体" w:hAnsi="宋体" w:cs="宋体" w:hint="eastAsia"/>
          <w:sz w:val="22"/>
          <w:szCs w:val="22"/>
        </w:rPr>
        <w:t>注：</w:t>
      </w:r>
      <w:r>
        <w:rPr>
          <w:rFonts w:ascii="宋体" w:hAnsi="宋体" w:cs="宋体" w:hint="eastAsia"/>
          <w:spacing w:val="-4"/>
          <w:sz w:val="22"/>
          <w:szCs w:val="22"/>
        </w:rPr>
        <w:t>1、本表后附拟委任项目</w:t>
      </w:r>
      <w:r>
        <w:rPr>
          <w:rFonts w:hint="eastAsia"/>
        </w:rPr>
        <w:t>安全总监</w:t>
      </w:r>
      <w:r>
        <w:rPr>
          <w:rFonts w:ascii="宋体" w:hAnsi="宋体" w:cs="宋体" w:hint="eastAsia"/>
          <w:szCs w:val="24"/>
        </w:rPr>
        <w:t>应符合</w:t>
      </w:r>
      <w:r>
        <w:rPr>
          <w:rFonts w:hint="eastAsia"/>
        </w:rPr>
        <w:t>商务标评分细则评分标准</w:t>
      </w:r>
      <w:r>
        <w:rPr>
          <w:rFonts w:cs="黑体" w:hint="eastAsia"/>
        </w:rPr>
        <w:t>前附表</w:t>
      </w:r>
      <w:r>
        <w:rPr>
          <w:rFonts w:ascii="宋体" w:hAnsi="宋体" w:cs="宋体" w:hint="eastAsia"/>
          <w:szCs w:val="24"/>
        </w:rPr>
        <w:t>的要求，</w:t>
      </w:r>
      <w:r>
        <w:rPr>
          <w:rFonts w:ascii="宋体" w:hAnsi="宋体" w:cs="宋体" w:hint="eastAsia"/>
          <w:spacing w:val="-4"/>
          <w:sz w:val="22"/>
          <w:szCs w:val="22"/>
        </w:rPr>
        <w:t>身份证、职业资格证（如有）、职称证书（如有）、</w:t>
      </w:r>
      <w:r>
        <w:rPr>
          <w:rFonts w:ascii="宋体" w:hAnsi="宋体" w:cs="宋体" w:hint="eastAsia"/>
          <w:sz w:val="22"/>
          <w:szCs w:val="22"/>
        </w:rPr>
        <w:t>至少包含</w:t>
      </w:r>
      <w:r w:rsidR="00850BC7" w:rsidRPr="002E19B5">
        <w:rPr>
          <w:rFonts w:ascii="宋体" w:hAnsi="宋体"/>
          <w:sz w:val="22"/>
          <w:szCs w:val="22"/>
          <w:u w:val="single"/>
        </w:rPr>
        <w:t>2024</w:t>
      </w:r>
      <w:r w:rsidR="00850BC7" w:rsidRPr="002E19B5">
        <w:rPr>
          <w:rFonts w:ascii="宋体" w:hAnsi="宋体" w:hint="eastAsia"/>
          <w:sz w:val="22"/>
          <w:szCs w:val="22"/>
        </w:rPr>
        <w:t>年</w:t>
      </w:r>
      <w:r w:rsidR="00850BC7" w:rsidRPr="002E19B5">
        <w:rPr>
          <w:rFonts w:ascii="宋体" w:hAnsi="宋体"/>
          <w:sz w:val="22"/>
          <w:szCs w:val="22"/>
          <w:u w:val="single"/>
        </w:rPr>
        <w:t>11</w:t>
      </w:r>
      <w:r w:rsidR="00850BC7" w:rsidRPr="002E19B5">
        <w:rPr>
          <w:rFonts w:ascii="宋体" w:hAnsi="宋体" w:hint="eastAsia"/>
          <w:sz w:val="22"/>
          <w:szCs w:val="22"/>
        </w:rPr>
        <w:t>月</w:t>
      </w:r>
      <w:r w:rsidR="00850BC7" w:rsidRPr="002E19B5">
        <w:rPr>
          <w:rFonts w:ascii="宋体" w:hAnsi="宋体" w:hint="eastAsia"/>
          <w:sz w:val="22"/>
          <w:szCs w:val="22"/>
          <w:u w:val="single"/>
        </w:rPr>
        <w:t>至</w:t>
      </w:r>
      <w:r w:rsidR="00850BC7" w:rsidRPr="002E19B5">
        <w:rPr>
          <w:rFonts w:ascii="宋体" w:hAnsi="宋体"/>
          <w:sz w:val="22"/>
          <w:szCs w:val="22"/>
          <w:u w:val="single"/>
        </w:rPr>
        <w:t>2025</w:t>
      </w:r>
      <w:r w:rsidR="00850BC7" w:rsidRPr="002E19B5">
        <w:rPr>
          <w:rFonts w:ascii="宋体" w:hAnsi="宋体" w:hint="eastAsia"/>
          <w:sz w:val="22"/>
          <w:szCs w:val="22"/>
        </w:rPr>
        <w:t>年</w:t>
      </w:r>
      <w:r w:rsidR="00850BC7" w:rsidRPr="002E19B5">
        <w:rPr>
          <w:rFonts w:ascii="宋体" w:hAnsi="宋体"/>
          <w:sz w:val="22"/>
          <w:szCs w:val="22"/>
          <w:u w:val="single"/>
        </w:rPr>
        <w:t>1</w:t>
      </w:r>
      <w:r w:rsidR="00850BC7" w:rsidRPr="002E19B5">
        <w:rPr>
          <w:rFonts w:ascii="宋体" w:hAnsi="宋体" w:hint="eastAsia"/>
          <w:sz w:val="22"/>
          <w:szCs w:val="22"/>
        </w:rPr>
        <w:t>月</w:t>
      </w:r>
      <w:r>
        <w:rPr>
          <w:rFonts w:ascii="宋体" w:hAnsi="宋体" w:hint="eastAsia"/>
          <w:sz w:val="22"/>
          <w:szCs w:val="22"/>
        </w:rPr>
        <w:t>的</w:t>
      </w:r>
      <w:r>
        <w:rPr>
          <w:rFonts w:ascii="宋体" w:hAnsi="宋体" w:cs="宋体" w:hint="eastAsia"/>
          <w:sz w:val="22"/>
          <w:szCs w:val="22"/>
        </w:rPr>
        <w:t>社保证明材料和隶属关系</w:t>
      </w:r>
      <w:r>
        <w:rPr>
          <w:rFonts w:ascii="宋体" w:hAnsi="宋体" w:cs="宋体" w:hint="eastAsia"/>
          <w:spacing w:val="-4"/>
          <w:sz w:val="22"/>
          <w:szCs w:val="22"/>
        </w:rPr>
        <w:t>复印件，</w:t>
      </w:r>
      <w:r>
        <w:rPr>
          <w:rFonts w:ascii="宋体" w:hAnsi="宋体" w:hint="eastAsia"/>
          <w:sz w:val="22"/>
          <w:szCs w:val="22"/>
        </w:rPr>
        <w:t>已退休项目经理可提供退休证明代替社保证明</w:t>
      </w:r>
      <w:r>
        <w:rPr>
          <w:rFonts w:ascii="宋体" w:hAnsi="宋体" w:cs="宋体" w:hint="eastAsia"/>
          <w:spacing w:val="-4"/>
          <w:sz w:val="22"/>
          <w:szCs w:val="22"/>
        </w:rPr>
        <w:t>。如果在委托书已附</w:t>
      </w:r>
      <w:r>
        <w:rPr>
          <w:rFonts w:ascii="宋体" w:hAnsi="宋体" w:cs="宋体" w:hint="eastAsia"/>
          <w:sz w:val="22"/>
          <w:szCs w:val="22"/>
        </w:rPr>
        <w:t>社保证明材料则本页可不再附。</w:t>
      </w:r>
    </w:p>
    <w:p w14:paraId="7C0BA5D5" w14:textId="77777777" w:rsidR="00B42E54" w:rsidRDefault="00FF6529">
      <w:pPr>
        <w:spacing w:line="360" w:lineRule="atLeast"/>
        <w:ind w:firstLineChars="193" w:firstLine="425"/>
        <w:rPr>
          <w:rFonts w:ascii="宋体" w:hAnsi="宋体" w:cs="宋体"/>
          <w:sz w:val="22"/>
          <w:szCs w:val="22"/>
        </w:rPr>
      </w:pPr>
      <w:r>
        <w:rPr>
          <w:rFonts w:ascii="宋体" w:hAnsi="宋体" w:cs="宋体" w:hint="eastAsia"/>
          <w:kern w:val="0"/>
          <w:sz w:val="22"/>
          <w:szCs w:val="22"/>
        </w:rPr>
        <w:t>2、</w:t>
      </w:r>
      <w:r>
        <w:rPr>
          <w:rFonts w:ascii="宋体" w:hAnsi="宋体" w:cs="宋体" w:hint="eastAsia"/>
          <w:sz w:val="22"/>
          <w:szCs w:val="22"/>
        </w:rPr>
        <w:t>项目经理业绩证明材料</w:t>
      </w:r>
    </w:p>
    <w:p w14:paraId="65E5E067" w14:textId="77777777" w:rsidR="00B42E54" w:rsidRDefault="00FF6529">
      <w:pPr>
        <w:spacing w:line="360" w:lineRule="atLeast"/>
        <w:ind w:firstLineChars="193" w:firstLine="425"/>
        <w:rPr>
          <w:rFonts w:ascii="宋体" w:hAnsi="宋体" w:cs="宋体"/>
          <w:sz w:val="22"/>
          <w:szCs w:val="22"/>
        </w:rPr>
      </w:pPr>
      <w:r>
        <w:rPr>
          <w:rFonts w:ascii="宋体" w:hAnsi="宋体" w:cs="宋体" w:hint="eastAsia"/>
          <w:sz w:val="22"/>
          <w:szCs w:val="22"/>
        </w:rPr>
        <w:t>3.以上复印件须加盖投标人单位章。</w:t>
      </w:r>
    </w:p>
    <w:p w14:paraId="3EDEAB5B" w14:textId="77777777" w:rsidR="00B42E54" w:rsidRDefault="00B42E54">
      <w:pPr>
        <w:spacing w:line="360" w:lineRule="atLeast"/>
        <w:ind w:firstLineChars="2043" w:firstLine="4495"/>
        <w:rPr>
          <w:rFonts w:ascii="宋体" w:hAnsi="宋体" w:cs="宋体"/>
          <w:sz w:val="22"/>
          <w:szCs w:val="22"/>
        </w:rPr>
      </w:pPr>
    </w:p>
    <w:p w14:paraId="7F609706" w14:textId="77777777" w:rsidR="00B42E54" w:rsidRDefault="00FF6529">
      <w:pPr>
        <w:ind w:firstLineChars="2043" w:firstLine="4903"/>
        <w:rPr>
          <w:rFonts w:ascii="宋体" w:hAnsi="宋体" w:cs="宋体"/>
          <w:szCs w:val="24"/>
          <w:u w:val="single"/>
        </w:rPr>
      </w:pPr>
      <w:r>
        <w:rPr>
          <w:rFonts w:ascii="宋体" w:hAnsi="宋体" w:cs="宋体" w:hint="eastAsia"/>
          <w:szCs w:val="24"/>
        </w:rPr>
        <w:t>投标人：</w:t>
      </w:r>
      <w:r>
        <w:rPr>
          <w:rFonts w:ascii="宋体" w:hAnsi="宋体" w:cs="宋体" w:hint="eastAsia"/>
          <w:szCs w:val="24"/>
          <w:u w:val="single"/>
        </w:rPr>
        <w:t xml:space="preserve">      </w:t>
      </w:r>
      <w:r>
        <w:rPr>
          <w:rFonts w:ascii="宋体" w:hAnsi="宋体" w:cs="宋体"/>
          <w:szCs w:val="24"/>
          <w:u w:val="single"/>
        </w:rPr>
        <w:t xml:space="preserve">     </w:t>
      </w:r>
      <w:r>
        <w:rPr>
          <w:rFonts w:ascii="宋体" w:hAnsi="宋体" w:cs="宋体" w:hint="eastAsia"/>
          <w:szCs w:val="24"/>
          <w:u w:val="single"/>
        </w:rPr>
        <w:t xml:space="preserve">    （盖章）</w:t>
      </w:r>
    </w:p>
    <w:p w14:paraId="378EC0A2" w14:textId="77777777" w:rsidR="00B42E54" w:rsidRDefault="00FF6529">
      <w:pPr>
        <w:ind w:firstLineChars="2043" w:firstLine="4903"/>
        <w:rPr>
          <w:rFonts w:ascii="宋体" w:hAnsi="宋体" w:cs="宋体"/>
          <w:szCs w:val="24"/>
          <w:u w:val="single"/>
        </w:rPr>
      </w:pPr>
      <w:r>
        <w:rPr>
          <w:rFonts w:hint="eastAsia"/>
        </w:rPr>
        <w:t>安全总监</w:t>
      </w:r>
      <w:r>
        <w:rPr>
          <w:rFonts w:ascii="宋体" w:hAnsi="宋体" w:cs="宋体" w:hint="eastAsia"/>
          <w:szCs w:val="24"/>
        </w:rPr>
        <w:t>：</w:t>
      </w:r>
      <w:r>
        <w:rPr>
          <w:rFonts w:ascii="宋体" w:hAnsi="宋体" w:cs="宋体" w:hint="eastAsia"/>
          <w:szCs w:val="24"/>
          <w:u w:val="single"/>
        </w:rPr>
        <w:t xml:space="preserve">       （签字）</w:t>
      </w:r>
    </w:p>
    <w:p w14:paraId="7A80DFA3" w14:textId="77777777" w:rsidR="00B42E54" w:rsidRDefault="00FF6529">
      <w:pPr>
        <w:spacing w:line="420" w:lineRule="exact"/>
        <w:ind w:firstLineChars="2100" w:firstLine="5040"/>
        <w:rPr>
          <w:rFonts w:ascii="宋体" w:hAnsi="宋体"/>
        </w:rPr>
      </w:pPr>
      <w:r>
        <w:rPr>
          <w:rFonts w:ascii="宋体" w:hAnsi="宋体" w:hint="eastAsia"/>
          <w:szCs w:val="24"/>
        </w:rPr>
        <w:t xml:space="preserve">日期：  </w:t>
      </w:r>
      <w:r>
        <w:rPr>
          <w:rFonts w:ascii="宋体" w:hAnsi="宋体"/>
          <w:szCs w:val="24"/>
        </w:rPr>
        <w:t xml:space="preserve">   </w:t>
      </w:r>
      <w:r>
        <w:rPr>
          <w:rFonts w:ascii="宋体" w:hAnsi="宋体" w:hint="eastAsia"/>
          <w:szCs w:val="24"/>
        </w:rPr>
        <w:t>年  月  日</w:t>
      </w:r>
    </w:p>
    <w:p w14:paraId="3D1079C9" w14:textId="77777777" w:rsidR="00B42E54" w:rsidRDefault="00FF6529">
      <w:pPr>
        <w:widowControl/>
        <w:spacing w:line="240" w:lineRule="auto"/>
        <w:ind w:firstLineChars="0" w:firstLine="0"/>
        <w:jc w:val="left"/>
        <w:rPr>
          <w:b/>
          <w:sz w:val="32"/>
          <w:szCs w:val="32"/>
        </w:rPr>
      </w:pPr>
      <w:r>
        <w:rPr>
          <w:b/>
          <w:sz w:val="32"/>
          <w:szCs w:val="32"/>
        </w:rPr>
        <w:br w:type="page"/>
      </w:r>
    </w:p>
    <w:p w14:paraId="3C1CDA61" w14:textId="77777777" w:rsidR="00B42E54" w:rsidRDefault="00FF6529">
      <w:pPr>
        <w:spacing w:line="240" w:lineRule="exact"/>
        <w:ind w:firstLine="480"/>
        <w:rPr>
          <w:rFonts w:ascii="宋体" w:hAnsi="宋体"/>
          <w:b/>
          <w:szCs w:val="24"/>
        </w:rPr>
      </w:pPr>
      <w:r>
        <w:rPr>
          <w:rFonts w:ascii="宋体" w:hAnsi="宋体" w:hint="eastAsia"/>
        </w:rPr>
        <w:lastRenderedPageBreak/>
        <w:t>附</w:t>
      </w:r>
      <w:r>
        <w:rPr>
          <w:rFonts w:ascii="宋体" w:hAnsi="宋体"/>
        </w:rPr>
        <w:t>3</w:t>
      </w:r>
      <w:r>
        <w:rPr>
          <w:rFonts w:ascii="宋体" w:hAnsi="宋体" w:hint="eastAsia"/>
        </w:rPr>
        <w:t>：拟委任的</w:t>
      </w:r>
      <w:r>
        <w:rPr>
          <w:rFonts w:hint="eastAsia"/>
        </w:rPr>
        <w:t>安全技术人员</w:t>
      </w:r>
      <w:r>
        <w:rPr>
          <w:rFonts w:ascii="宋体" w:hAnsi="宋体" w:hint="eastAsia"/>
        </w:rPr>
        <w:t>简历表</w:t>
      </w:r>
    </w:p>
    <w:p w14:paraId="39F28438" w14:textId="77777777" w:rsidR="00B42E54" w:rsidRDefault="00B42E54">
      <w:pPr>
        <w:spacing w:line="240" w:lineRule="exact"/>
        <w:ind w:firstLine="482"/>
        <w:rPr>
          <w:rFonts w:ascii="宋体" w:hAnsi="宋体"/>
          <w:b/>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0"/>
        <w:gridCol w:w="26"/>
        <w:gridCol w:w="867"/>
        <w:gridCol w:w="637"/>
        <w:gridCol w:w="709"/>
        <w:gridCol w:w="218"/>
        <w:gridCol w:w="680"/>
        <w:gridCol w:w="389"/>
        <w:gridCol w:w="59"/>
        <w:gridCol w:w="1347"/>
        <w:gridCol w:w="33"/>
        <w:gridCol w:w="416"/>
        <w:gridCol w:w="109"/>
        <w:gridCol w:w="788"/>
        <w:gridCol w:w="1347"/>
      </w:tblGrid>
      <w:tr w:rsidR="00B42E54" w14:paraId="3C109859" w14:textId="77777777">
        <w:trPr>
          <w:trHeight w:hRule="exact" w:val="624"/>
        </w:trPr>
        <w:tc>
          <w:tcPr>
            <w:tcW w:w="1350" w:type="dxa"/>
            <w:vAlign w:val="center"/>
          </w:tcPr>
          <w:p w14:paraId="27C72F0A" w14:textId="77777777" w:rsidR="00B42E54" w:rsidRDefault="00FF6529">
            <w:pPr>
              <w:spacing w:line="240" w:lineRule="auto"/>
              <w:ind w:firstLineChars="0" w:firstLine="0"/>
              <w:jc w:val="center"/>
              <w:rPr>
                <w:rFonts w:ascii="宋体" w:hAnsi="宋体"/>
                <w:szCs w:val="24"/>
              </w:rPr>
            </w:pPr>
            <w:r>
              <w:rPr>
                <w:rFonts w:ascii="宋体" w:hAnsi="宋体"/>
                <w:szCs w:val="24"/>
              </w:rPr>
              <w:t>姓  名</w:t>
            </w:r>
          </w:p>
        </w:tc>
        <w:tc>
          <w:tcPr>
            <w:tcW w:w="1530" w:type="dxa"/>
            <w:gridSpan w:val="3"/>
            <w:vAlign w:val="center"/>
          </w:tcPr>
          <w:p w14:paraId="1F644C2E" w14:textId="77777777" w:rsidR="00B42E54" w:rsidRDefault="00B42E54">
            <w:pPr>
              <w:spacing w:line="240" w:lineRule="auto"/>
              <w:ind w:firstLineChars="0" w:firstLine="0"/>
              <w:jc w:val="center"/>
              <w:rPr>
                <w:rFonts w:ascii="宋体" w:hAnsi="宋体"/>
                <w:szCs w:val="24"/>
              </w:rPr>
            </w:pPr>
          </w:p>
        </w:tc>
        <w:tc>
          <w:tcPr>
            <w:tcW w:w="927" w:type="dxa"/>
            <w:gridSpan w:val="2"/>
            <w:vAlign w:val="center"/>
          </w:tcPr>
          <w:p w14:paraId="65CB475E" w14:textId="77777777" w:rsidR="00B42E54" w:rsidRDefault="00FF6529">
            <w:pPr>
              <w:spacing w:line="240" w:lineRule="auto"/>
              <w:ind w:firstLineChars="0" w:firstLine="0"/>
              <w:jc w:val="center"/>
              <w:rPr>
                <w:rFonts w:ascii="宋体" w:hAnsi="宋体"/>
                <w:szCs w:val="24"/>
              </w:rPr>
            </w:pPr>
            <w:r>
              <w:rPr>
                <w:rFonts w:ascii="宋体" w:hAnsi="宋体"/>
                <w:szCs w:val="24"/>
              </w:rPr>
              <w:t>年 龄</w:t>
            </w:r>
          </w:p>
        </w:tc>
        <w:tc>
          <w:tcPr>
            <w:tcW w:w="1069" w:type="dxa"/>
            <w:gridSpan w:val="2"/>
            <w:vAlign w:val="center"/>
          </w:tcPr>
          <w:p w14:paraId="427DC601" w14:textId="77777777" w:rsidR="00B42E54" w:rsidRDefault="00B42E54">
            <w:pPr>
              <w:spacing w:line="240" w:lineRule="auto"/>
              <w:ind w:firstLineChars="0" w:firstLine="0"/>
              <w:jc w:val="center"/>
              <w:rPr>
                <w:rFonts w:ascii="宋体" w:hAnsi="宋体"/>
                <w:szCs w:val="24"/>
              </w:rPr>
            </w:pPr>
          </w:p>
        </w:tc>
        <w:tc>
          <w:tcPr>
            <w:tcW w:w="1964" w:type="dxa"/>
            <w:gridSpan w:val="5"/>
            <w:vAlign w:val="center"/>
          </w:tcPr>
          <w:p w14:paraId="6E21DA92" w14:textId="77777777" w:rsidR="00B42E54" w:rsidRDefault="00FF6529">
            <w:pPr>
              <w:spacing w:line="240" w:lineRule="auto"/>
              <w:ind w:firstLineChars="0" w:firstLine="0"/>
              <w:jc w:val="center"/>
              <w:rPr>
                <w:rFonts w:ascii="宋体" w:hAnsi="宋体"/>
                <w:szCs w:val="24"/>
              </w:rPr>
            </w:pPr>
            <w:r>
              <w:rPr>
                <w:rFonts w:ascii="宋体" w:hAnsi="宋体"/>
                <w:szCs w:val="24"/>
              </w:rPr>
              <w:t>学历</w:t>
            </w:r>
          </w:p>
        </w:tc>
        <w:tc>
          <w:tcPr>
            <w:tcW w:w="2135" w:type="dxa"/>
            <w:gridSpan w:val="2"/>
            <w:vAlign w:val="center"/>
          </w:tcPr>
          <w:p w14:paraId="23CAF473" w14:textId="77777777" w:rsidR="00B42E54" w:rsidRDefault="00B42E54">
            <w:pPr>
              <w:spacing w:line="240" w:lineRule="auto"/>
              <w:ind w:firstLineChars="0" w:firstLine="0"/>
              <w:rPr>
                <w:rFonts w:ascii="宋体" w:hAnsi="宋体"/>
                <w:szCs w:val="24"/>
              </w:rPr>
            </w:pPr>
          </w:p>
        </w:tc>
      </w:tr>
      <w:tr w:rsidR="00B42E54" w14:paraId="5E673F95" w14:textId="77777777">
        <w:trPr>
          <w:trHeight w:hRule="exact" w:val="624"/>
        </w:trPr>
        <w:tc>
          <w:tcPr>
            <w:tcW w:w="1350" w:type="dxa"/>
            <w:vAlign w:val="center"/>
          </w:tcPr>
          <w:p w14:paraId="63B16D7D" w14:textId="77777777" w:rsidR="00B42E54" w:rsidRDefault="00FF6529">
            <w:pPr>
              <w:spacing w:line="240" w:lineRule="auto"/>
              <w:ind w:firstLineChars="0" w:firstLine="0"/>
              <w:jc w:val="center"/>
              <w:rPr>
                <w:rFonts w:ascii="宋体" w:hAnsi="宋体"/>
                <w:szCs w:val="24"/>
              </w:rPr>
            </w:pPr>
            <w:r>
              <w:rPr>
                <w:rFonts w:ascii="宋体" w:hAnsi="宋体"/>
                <w:szCs w:val="24"/>
              </w:rPr>
              <w:t>职  称</w:t>
            </w:r>
          </w:p>
        </w:tc>
        <w:tc>
          <w:tcPr>
            <w:tcW w:w="1530" w:type="dxa"/>
            <w:gridSpan w:val="3"/>
            <w:vAlign w:val="center"/>
          </w:tcPr>
          <w:p w14:paraId="28C2487A" w14:textId="77777777" w:rsidR="00B42E54" w:rsidRDefault="00B42E54">
            <w:pPr>
              <w:spacing w:line="240" w:lineRule="auto"/>
              <w:ind w:firstLineChars="0" w:firstLine="0"/>
              <w:jc w:val="center"/>
              <w:rPr>
                <w:rFonts w:ascii="宋体" w:hAnsi="宋体"/>
                <w:szCs w:val="24"/>
              </w:rPr>
            </w:pPr>
          </w:p>
        </w:tc>
        <w:tc>
          <w:tcPr>
            <w:tcW w:w="927" w:type="dxa"/>
            <w:gridSpan w:val="2"/>
            <w:vAlign w:val="center"/>
          </w:tcPr>
          <w:p w14:paraId="406331A8" w14:textId="77777777" w:rsidR="00B42E54" w:rsidRDefault="00FF6529">
            <w:pPr>
              <w:spacing w:line="240" w:lineRule="auto"/>
              <w:ind w:firstLineChars="0" w:firstLine="0"/>
              <w:jc w:val="center"/>
              <w:rPr>
                <w:rFonts w:ascii="宋体" w:hAnsi="宋体"/>
                <w:szCs w:val="24"/>
              </w:rPr>
            </w:pPr>
            <w:r>
              <w:rPr>
                <w:rFonts w:ascii="宋体" w:hAnsi="宋体"/>
                <w:szCs w:val="24"/>
              </w:rPr>
              <w:t>职 务</w:t>
            </w:r>
          </w:p>
        </w:tc>
        <w:tc>
          <w:tcPr>
            <w:tcW w:w="1069" w:type="dxa"/>
            <w:gridSpan w:val="2"/>
            <w:vAlign w:val="center"/>
          </w:tcPr>
          <w:p w14:paraId="3874E2DB" w14:textId="77777777" w:rsidR="00B42E54" w:rsidRDefault="00B42E54">
            <w:pPr>
              <w:spacing w:line="240" w:lineRule="auto"/>
              <w:ind w:firstLineChars="0" w:firstLine="0"/>
              <w:jc w:val="center"/>
              <w:rPr>
                <w:rFonts w:ascii="宋体" w:hAnsi="宋体"/>
                <w:szCs w:val="24"/>
              </w:rPr>
            </w:pPr>
          </w:p>
        </w:tc>
        <w:tc>
          <w:tcPr>
            <w:tcW w:w="1964" w:type="dxa"/>
            <w:gridSpan w:val="5"/>
            <w:vAlign w:val="center"/>
          </w:tcPr>
          <w:p w14:paraId="772FC9D1" w14:textId="77777777" w:rsidR="00B42E54" w:rsidRDefault="00FF6529">
            <w:pPr>
              <w:spacing w:line="240" w:lineRule="auto"/>
              <w:ind w:firstLineChars="0" w:firstLine="0"/>
              <w:jc w:val="center"/>
              <w:rPr>
                <w:rFonts w:ascii="宋体" w:hAnsi="宋体"/>
                <w:szCs w:val="24"/>
              </w:rPr>
            </w:pPr>
            <w:r>
              <w:rPr>
                <w:rFonts w:ascii="宋体" w:hAnsi="宋体"/>
                <w:szCs w:val="24"/>
              </w:rPr>
              <w:t>拟在本合同任职</w:t>
            </w:r>
          </w:p>
        </w:tc>
        <w:tc>
          <w:tcPr>
            <w:tcW w:w="2135" w:type="dxa"/>
            <w:gridSpan w:val="2"/>
            <w:vAlign w:val="center"/>
          </w:tcPr>
          <w:p w14:paraId="7F5E4418" w14:textId="77777777" w:rsidR="00B42E54" w:rsidRDefault="00FF6529">
            <w:pPr>
              <w:spacing w:line="240" w:lineRule="auto"/>
              <w:ind w:firstLineChars="0" w:firstLine="0"/>
              <w:rPr>
                <w:rFonts w:ascii="宋体" w:hAnsi="宋体"/>
                <w:szCs w:val="24"/>
              </w:rPr>
            </w:pPr>
            <w:r>
              <w:rPr>
                <w:rFonts w:hint="eastAsia"/>
              </w:rPr>
              <w:t>安全技术人员</w:t>
            </w:r>
          </w:p>
        </w:tc>
      </w:tr>
      <w:tr w:rsidR="00B42E54" w14:paraId="0369CDAA" w14:textId="77777777">
        <w:trPr>
          <w:trHeight w:hRule="exact" w:val="582"/>
        </w:trPr>
        <w:tc>
          <w:tcPr>
            <w:tcW w:w="1350" w:type="dxa"/>
            <w:vAlign w:val="center"/>
          </w:tcPr>
          <w:p w14:paraId="39FF2280" w14:textId="77777777" w:rsidR="00B42E54" w:rsidRDefault="00FF6529">
            <w:pPr>
              <w:spacing w:line="240" w:lineRule="auto"/>
              <w:ind w:firstLineChars="0" w:firstLine="0"/>
              <w:jc w:val="center"/>
              <w:rPr>
                <w:rFonts w:ascii="宋体" w:hAnsi="宋体"/>
                <w:szCs w:val="24"/>
              </w:rPr>
            </w:pPr>
            <w:r>
              <w:rPr>
                <w:rFonts w:ascii="宋体" w:hAnsi="宋体"/>
                <w:szCs w:val="24"/>
              </w:rPr>
              <w:t>毕业学校</w:t>
            </w:r>
          </w:p>
        </w:tc>
        <w:tc>
          <w:tcPr>
            <w:tcW w:w="3526" w:type="dxa"/>
            <w:gridSpan w:val="7"/>
          </w:tcPr>
          <w:p w14:paraId="0BDB6D82" w14:textId="77777777" w:rsidR="00B42E54" w:rsidRDefault="00B42E54">
            <w:pPr>
              <w:spacing w:line="240" w:lineRule="auto"/>
              <w:ind w:firstLineChars="0" w:firstLine="0"/>
              <w:jc w:val="center"/>
              <w:rPr>
                <w:rFonts w:ascii="宋体" w:hAnsi="宋体"/>
                <w:szCs w:val="24"/>
              </w:rPr>
            </w:pPr>
          </w:p>
        </w:tc>
        <w:tc>
          <w:tcPr>
            <w:tcW w:w="1964" w:type="dxa"/>
            <w:gridSpan w:val="5"/>
            <w:vAlign w:val="center"/>
          </w:tcPr>
          <w:p w14:paraId="7C04C201" w14:textId="77777777" w:rsidR="00B42E54" w:rsidRDefault="00FF6529">
            <w:pPr>
              <w:spacing w:line="240" w:lineRule="auto"/>
              <w:ind w:firstLineChars="0" w:firstLine="0"/>
              <w:jc w:val="center"/>
              <w:rPr>
                <w:rFonts w:ascii="宋体" w:hAnsi="宋体"/>
                <w:szCs w:val="24"/>
              </w:rPr>
            </w:pPr>
            <w:r>
              <w:rPr>
                <w:rFonts w:ascii="宋体" w:hAnsi="宋体"/>
                <w:szCs w:val="24"/>
              </w:rPr>
              <w:t>专业</w:t>
            </w:r>
          </w:p>
        </w:tc>
        <w:tc>
          <w:tcPr>
            <w:tcW w:w="2135" w:type="dxa"/>
            <w:gridSpan w:val="2"/>
          </w:tcPr>
          <w:p w14:paraId="5D939FE4" w14:textId="77777777" w:rsidR="00B42E54" w:rsidRDefault="00B42E54">
            <w:pPr>
              <w:spacing w:line="240" w:lineRule="auto"/>
              <w:ind w:firstLineChars="0" w:firstLine="0"/>
              <w:rPr>
                <w:rFonts w:ascii="宋体" w:hAnsi="宋体"/>
                <w:szCs w:val="24"/>
              </w:rPr>
            </w:pPr>
          </w:p>
        </w:tc>
      </w:tr>
      <w:tr w:rsidR="00452ADF" w14:paraId="2905CA2A" w14:textId="77777777" w:rsidTr="00D60AB6">
        <w:trPr>
          <w:trHeight w:hRule="exact" w:val="582"/>
        </w:trPr>
        <w:tc>
          <w:tcPr>
            <w:tcW w:w="1350" w:type="dxa"/>
            <w:vAlign w:val="center"/>
          </w:tcPr>
          <w:p w14:paraId="0D03B273" w14:textId="77777777" w:rsidR="00452ADF" w:rsidRDefault="00452ADF">
            <w:pPr>
              <w:spacing w:line="240" w:lineRule="auto"/>
              <w:ind w:firstLineChars="0" w:firstLine="0"/>
              <w:jc w:val="center"/>
              <w:rPr>
                <w:rFonts w:ascii="宋体" w:hAnsi="宋体"/>
                <w:szCs w:val="24"/>
              </w:rPr>
            </w:pPr>
            <w:r>
              <w:rPr>
                <w:rFonts w:ascii="宋体" w:hAnsi="宋体" w:hint="eastAsia"/>
                <w:szCs w:val="24"/>
              </w:rPr>
              <w:t>工作年限</w:t>
            </w:r>
          </w:p>
        </w:tc>
        <w:tc>
          <w:tcPr>
            <w:tcW w:w="7625" w:type="dxa"/>
            <w:gridSpan w:val="14"/>
          </w:tcPr>
          <w:p w14:paraId="61E1A863" w14:textId="77777777" w:rsidR="00452ADF" w:rsidRDefault="00452ADF">
            <w:pPr>
              <w:spacing w:line="240" w:lineRule="auto"/>
              <w:ind w:firstLineChars="0" w:firstLine="0"/>
              <w:rPr>
                <w:rFonts w:ascii="宋体" w:hAnsi="宋体"/>
                <w:szCs w:val="24"/>
              </w:rPr>
            </w:pPr>
          </w:p>
        </w:tc>
      </w:tr>
      <w:tr w:rsidR="00452ADF" w14:paraId="10874EAB" w14:textId="77777777" w:rsidTr="00D60AB6">
        <w:trPr>
          <w:trHeight w:hRule="exact" w:val="624"/>
        </w:trPr>
        <w:tc>
          <w:tcPr>
            <w:tcW w:w="2243" w:type="dxa"/>
            <w:gridSpan w:val="3"/>
            <w:vAlign w:val="center"/>
          </w:tcPr>
          <w:p w14:paraId="5E296BD2" w14:textId="77777777" w:rsidR="00452ADF" w:rsidRDefault="00452ADF" w:rsidP="00452ADF">
            <w:pPr>
              <w:spacing w:line="240" w:lineRule="auto"/>
              <w:ind w:firstLineChars="0" w:firstLine="0"/>
              <w:rPr>
                <w:rFonts w:ascii="宋体" w:hAnsi="宋体"/>
                <w:szCs w:val="24"/>
              </w:rPr>
            </w:pPr>
            <w:r>
              <w:rPr>
                <w:rFonts w:ascii="宋体" w:hAnsi="宋体" w:hint="eastAsia"/>
                <w:szCs w:val="24"/>
              </w:rPr>
              <w:t>注册安全工程师执业资格专业</w:t>
            </w:r>
          </w:p>
        </w:tc>
        <w:tc>
          <w:tcPr>
            <w:tcW w:w="2244" w:type="dxa"/>
            <w:gridSpan w:val="4"/>
            <w:vAlign w:val="center"/>
          </w:tcPr>
          <w:p w14:paraId="761A4AD3" w14:textId="77777777" w:rsidR="00452ADF" w:rsidRDefault="00452ADF">
            <w:pPr>
              <w:spacing w:line="240" w:lineRule="auto"/>
              <w:ind w:firstLineChars="0" w:firstLine="0"/>
              <w:rPr>
                <w:rFonts w:ascii="宋体" w:hAnsi="宋体"/>
                <w:szCs w:val="24"/>
              </w:rPr>
            </w:pPr>
          </w:p>
        </w:tc>
        <w:tc>
          <w:tcPr>
            <w:tcW w:w="2244" w:type="dxa"/>
            <w:gridSpan w:val="5"/>
            <w:vAlign w:val="center"/>
          </w:tcPr>
          <w:p w14:paraId="69B5844D" w14:textId="77777777" w:rsidR="00452ADF" w:rsidRDefault="00452ADF">
            <w:pPr>
              <w:spacing w:line="240" w:lineRule="auto"/>
              <w:ind w:firstLineChars="0" w:firstLine="0"/>
              <w:rPr>
                <w:rFonts w:ascii="宋体" w:hAnsi="宋体"/>
                <w:szCs w:val="24"/>
              </w:rPr>
            </w:pPr>
            <w:r>
              <w:rPr>
                <w:rFonts w:ascii="宋体" w:hAnsi="宋体" w:hint="eastAsia"/>
                <w:szCs w:val="24"/>
              </w:rPr>
              <w:t>注册安全工程师执业资格证书编号</w:t>
            </w:r>
          </w:p>
        </w:tc>
        <w:tc>
          <w:tcPr>
            <w:tcW w:w="2244" w:type="dxa"/>
            <w:gridSpan w:val="3"/>
            <w:vAlign w:val="center"/>
          </w:tcPr>
          <w:p w14:paraId="73A15D5B" w14:textId="77777777" w:rsidR="00452ADF" w:rsidRDefault="00452ADF">
            <w:pPr>
              <w:spacing w:line="240" w:lineRule="auto"/>
              <w:ind w:firstLineChars="0" w:firstLine="0"/>
              <w:rPr>
                <w:rFonts w:ascii="宋体" w:hAnsi="宋体"/>
                <w:szCs w:val="24"/>
              </w:rPr>
            </w:pPr>
          </w:p>
        </w:tc>
      </w:tr>
      <w:tr w:rsidR="004C0FB8" w14:paraId="0AC4EB48" w14:textId="77777777" w:rsidTr="00D60AB6">
        <w:trPr>
          <w:trHeight w:hRule="exact" w:val="624"/>
        </w:trPr>
        <w:tc>
          <w:tcPr>
            <w:tcW w:w="2243" w:type="dxa"/>
            <w:gridSpan w:val="3"/>
            <w:vAlign w:val="center"/>
          </w:tcPr>
          <w:p w14:paraId="31E1AB19" w14:textId="77777777" w:rsidR="004C0FB8" w:rsidRDefault="004C0FB8" w:rsidP="00452ADF">
            <w:pPr>
              <w:spacing w:line="240" w:lineRule="auto"/>
              <w:ind w:firstLineChars="0" w:firstLine="0"/>
              <w:rPr>
                <w:rFonts w:ascii="宋体" w:hAnsi="宋体"/>
                <w:szCs w:val="24"/>
              </w:rPr>
            </w:pPr>
            <w:r>
              <w:rPr>
                <w:rFonts w:ascii="宋体" w:hAnsi="宋体" w:hint="eastAsia"/>
                <w:szCs w:val="24"/>
              </w:rPr>
              <w:t>职称证书专业</w:t>
            </w:r>
          </w:p>
        </w:tc>
        <w:tc>
          <w:tcPr>
            <w:tcW w:w="1346" w:type="dxa"/>
            <w:gridSpan w:val="2"/>
            <w:vAlign w:val="center"/>
          </w:tcPr>
          <w:p w14:paraId="396DA1AB" w14:textId="77777777" w:rsidR="004C0FB8" w:rsidRDefault="004C0FB8">
            <w:pPr>
              <w:spacing w:line="240" w:lineRule="auto"/>
              <w:ind w:firstLineChars="0" w:firstLine="0"/>
              <w:rPr>
                <w:rFonts w:ascii="宋体" w:hAnsi="宋体"/>
                <w:szCs w:val="24"/>
              </w:rPr>
            </w:pPr>
          </w:p>
        </w:tc>
        <w:tc>
          <w:tcPr>
            <w:tcW w:w="1346" w:type="dxa"/>
            <w:gridSpan w:val="4"/>
            <w:vAlign w:val="center"/>
          </w:tcPr>
          <w:p w14:paraId="3DDFF0D1" w14:textId="77777777" w:rsidR="004C0FB8" w:rsidRDefault="004C0FB8">
            <w:pPr>
              <w:spacing w:line="240" w:lineRule="auto"/>
              <w:ind w:firstLineChars="0" w:firstLine="0"/>
              <w:rPr>
                <w:rFonts w:ascii="宋体" w:hAnsi="宋体"/>
                <w:szCs w:val="24"/>
              </w:rPr>
            </w:pPr>
            <w:r>
              <w:rPr>
                <w:rFonts w:ascii="宋体" w:hAnsi="宋体" w:hint="eastAsia"/>
                <w:szCs w:val="24"/>
              </w:rPr>
              <w:t>职称证书级别</w:t>
            </w:r>
          </w:p>
        </w:tc>
        <w:tc>
          <w:tcPr>
            <w:tcW w:w="1347" w:type="dxa"/>
            <w:vAlign w:val="center"/>
          </w:tcPr>
          <w:p w14:paraId="532657A5" w14:textId="77777777" w:rsidR="004C0FB8" w:rsidRDefault="004C0FB8">
            <w:pPr>
              <w:spacing w:line="240" w:lineRule="auto"/>
              <w:ind w:firstLineChars="0" w:firstLine="0"/>
              <w:rPr>
                <w:rFonts w:ascii="宋体" w:hAnsi="宋体"/>
                <w:szCs w:val="24"/>
              </w:rPr>
            </w:pPr>
          </w:p>
        </w:tc>
        <w:tc>
          <w:tcPr>
            <w:tcW w:w="1346" w:type="dxa"/>
            <w:gridSpan w:val="4"/>
            <w:vAlign w:val="center"/>
          </w:tcPr>
          <w:p w14:paraId="00FD26FE" w14:textId="77777777" w:rsidR="004C0FB8" w:rsidRDefault="004C0FB8">
            <w:pPr>
              <w:spacing w:line="240" w:lineRule="auto"/>
              <w:ind w:firstLineChars="0" w:firstLine="0"/>
              <w:rPr>
                <w:rFonts w:ascii="宋体" w:hAnsi="宋体"/>
                <w:szCs w:val="24"/>
              </w:rPr>
            </w:pPr>
            <w:r>
              <w:rPr>
                <w:rFonts w:ascii="宋体" w:hAnsi="宋体" w:hint="eastAsia"/>
                <w:szCs w:val="24"/>
              </w:rPr>
              <w:t>职称证书编号</w:t>
            </w:r>
          </w:p>
        </w:tc>
        <w:tc>
          <w:tcPr>
            <w:tcW w:w="1347" w:type="dxa"/>
            <w:vAlign w:val="center"/>
          </w:tcPr>
          <w:p w14:paraId="0ACD8DC8" w14:textId="77777777" w:rsidR="004C0FB8" w:rsidRDefault="004C0FB8">
            <w:pPr>
              <w:spacing w:line="240" w:lineRule="auto"/>
              <w:ind w:firstLineChars="0" w:firstLine="0"/>
              <w:rPr>
                <w:rFonts w:ascii="宋体" w:hAnsi="宋体"/>
                <w:szCs w:val="24"/>
              </w:rPr>
            </w:pPr>
          </w:p>
        </w:tc>
      </w:tr>
      <w:tr w:rsidR="00B42E54" w14:paraId="1A3BB5C1" w14:textId="77777777">
        <w:trPr>
          <w:trHeight w:hRule="exact" w:val="567"/>
        </w:trPr>
        <w:tc>
          <w:tcPr>
            <w:tcW w:w="8975" w:type="dxa"/>
            <w:gridSpan w:val="15"/>
            <w:vAlign w:val="center"/>
          </w:tcPr>
          <w:p w14:paraId="3F82DBEC" w14:textId="77777777" w:rsidR="00B42E54" w:rsidRDefault="00FF6529">
            <w:pPr>
              <w:spacing w:line="240" w:lineRule="auto"/>
              <w:ind w:firstLineChars="0" w:firstLine="0"/>
              <w:jc w:val="center"/>
              <w:rPr>
                <w:rFonts w:ascii="宋体" w:hAnsi="宋体"/>
                <w:szCs w:val="24"/>
              </w:rPr>
            </w:pPr>
            <w:r>
              <w:rPr>
                <w:rFonts w:ascii="宋体" w:hAnsi="宋体"/>
                <w:szCs w:val="24"/>
              </w:rPr>
              <w:t>主要工作经历</w:t>
            </w:r>
          </w:p>
        </w:tc>
      </w:tr>
      <w:tr w:rsidR="00B42E54" w14:paraId="4B59E82C" w14:textId="77777777">
        <w:trPr>
          <w:trHeight w:hRule="exact" w:val="567"/>
        </w:trPr>
        <w:tc>
          <w:tcPr>
            <w:tcW w:w="1376" w:type="dxa"/>
            <w:gridSpan w:val="2"/>
            <w:vAlign w:val="center"/>
          </w:tcPr>
          <w:p w14:paraId="7FB87424" w14:textId="77777777" w:rsidR="00B42E54" w:rsidRDefault="00FF6529">
            <w:pPr>
              <w:spacing w:line="240" w:lineRule="auto"/>
              <w:ind w:firstLineChars="0" w:firstLine="0"/>
              <w:jc w:val="center"/>
              <w:rPr>
                <w:rFonts w:ascii="宋体" w:hAnsi="宋体"/>
                <w:szCs w:val="24"/>
              </w:rPr>
            </w:pPr>
            <w:r>
              <w:rPr>
                <w:rFonts w:ascii="宋体" w:hAnsi="宋体"/>
                <w:szCs w:val="24"/>
              </w:rPr>
              <w:t>时  间</w:t>
            </w:r>
          </w:p>
        </w:tc>
        <w:tc>
          <w:tcPr>
            <w:tcW w:w="3500" w:type="dxa"/>
            <w:gridSpan w:val="6"/>
            <w:vAlign w:val="center"/>
          </w:tcPr>
          <w:p w14:paraId="624C90C6" w14:textId="77777777" w:rsidR="00B42E54" w:rsidRDefault="00FF6529">
            <w:pPr>
              <w:spacing w:line="240" w:lineRule="auto"/>
              <w:ind w:firstLineChars="0" w:firstLine="0"/>
              <w:jc w:val="center"/>
              <w:rPr>
                <w:rFonts w:ascii="宋体" w:hAnsi="宋体"/>
                <w:szCs w:val="24"/>
              </w:rPr>
            </w:pPr>
            <w:r>
              <w:rPr>
                <w:rFonts w:ascii="宋体" w:hAnsi="宋体"/>
                <w:szCs w:val="24"/>
              </w:rPr>
              <w:t>参加过的类似项目</w:t>
            </w:r>
          </w:p>
        </w:tc>
        <w:tc>
          <w:tcPr>
            <w:tcW w:w="1439" w:type="dxa"/>
            <w:gridSpan w:val="3"/>
            <w:vAlign w:val="center"/>
          </w:tcPr>
          <w:p w14:paraId="2E5AD3F9" w14:textId="77777777" w:rsidR="00B42E54" w:rsidRDefault="00FF6529">
            <w:pPr>
              <w:spacing w:line="240" w:lineRule="auto"/>
              <w:ind w:firstLineChars="0" w:firstLine="0"/>
              <w:jc w:val="center"/>
              <w:rPr>
                <w:rFonts w:ascii="宋体" w:hAnsi="宋体"/>
                <w:szCs w:val="24"/>
              </w:rPr>
            </w:pPr>
            <w:r>
              <w:rPr>
                <w:rFonts w:ascii="宋体" w:hAnsi="宋体"/>
                <w:szCs w:val="24"/>
              </w:rPr>
              <w:t>担任职务</w:t>
            </w:r>
          </w:p>
        </w:tc>
        <w:tc>
          <w:tcPr>
            <w:tcW w:w="2660" w:type="dxa"/>
            <w:gridSpan w:val="4"/>
            <w:vAlign w:val="center"/>
          </w:tcPr>
          <w:p w14:paraId="6D82BB57" w14:textId="77777777" w:rsidR="00B42E54" w:rsidRDefault="00FF6529">
            <w:pPr>
              <w:spacing w:line="240" w:lineRule="auto"/>
              <w:ind w:firstLineChars="0" w:firstLine="0"/>
              <w:jc w:val="center"/>
              <w:rPr>
                <w:rFonts w:ascii="宋体" w:hAnsi="宋体"/>
                <w:szCs w:val="24"/>
              </w:rPr>
            </w:pPr>
            <w:r>
              <w:rPr>
                <w:rFonts w:ascii="宋体" w:hAnsi="宋体"/>
                <w:szCs w:val="24"/>
              </w:rPr>
              <w:t>发包人及联系电话</w:t>
            </w:r>
          </w:p>
        </w:tc>
      </w:tr>
      <w:tr w:rsidR="00B42E54" w14:paraId="1C0702BB" w14:textId="77777777">
        <w:trPr>
          <w:trHeight w:val="690"/>
        </w:trPr>
        <w:tc>
          <w:tcPr>
            <w:tcW w:w="1376" w:type="dxa"/>
            <w:gridSpan w:val="2"/>
          </w:tcPr>
          <w:p w14:paraId="532CCBA8" w14:textId="77777777" w:rsidR="00B42E54" w:rsidRDefault="00B42E54">
            <w:pPr>
              <w:spacing w:line="240" w:lineRule="auto"/>
              <w:ind w:firstLineChars="0" w:firstLine="0"/>
              <w:rPr>
                <w:rFonts w:eastAsia="黑体"/>
                <w:szCs w:val="21"/>
              </w:rPr>
            </w:pPr>
          </w:p>
        </w:tc>
        <w:tc>
          <w:tcPr>
            <w:tcW w:w="3500" w:type="dxa"/>
            <w:gridSpan w:val="6"/>
          </w:tcPr>
          <w:p w14:paraId="788DC68B" w14:textId="77777777" w:rsidR="00B42E54" w:rsidRDefault="00B42E54">
            <w:pPr>
              <w:spacing w:line="240" w:lineRule="auto"/>
              <w:ind w:firstLineChars="0" w:firstLine="0"/>
              <w:rPr>
                <w:rFonts w:eastAsia="黑体"/>
                <w:szCs w:val="21"/>
              </w:rPr>
            </w:pPr>
          </w:p>
        </w:tc>
        <w:tc>
          <w:tcPr>
            <w:tcW w:w="1439" w:type="dxa"/>
            <w:gridSpan w:val="3"/>
          </w:tcPr>
          <w:p w14:paraId="7206AC84" w14:textId="77777777" w:rsidR="00B42E54" w:rsidRDefault="00B42E54">
            <w:pPr>
              <w:spacing w:line="240" w:lineRule="auto"/>
              <w:ind w:firstLineChars="0" w:firstLine="0"/>
              <w:rPr>
                <w:rFonts w:eastAsia="黑体"/>
                <w:szCs w:val="21"/>
              </w:rPr>
            </w:pPr>
          </w:p>
        </w:tc>
        <w:tc>
          <w:tcPr>
            <w:tcW w:w="2660" w:type="dxa"/>
            <w:gridSpan w:val="4"/>
          </w:tcPr>
          <w:p w14:paraId="0515450F" w14:textId="77777777" w:rsidR="00B42E54" w:rsidRDefault="00B42E54">
            <w:pPr>
              <w:spacing w:line="240" w:lineRule="auto"/>
              <w:ind w:firstLineChars="0" w:firstLine="0"/>
              <w:rPr>
                <w:rFonts w:eastAsia="黑体"/>
                <w:szCs w:val="21"/>
              </w:rPr>
            </w:pPr>
          </w:p>
        </w:tc>
      </w:tr>
      <w:tr w:rsidR="00B42E54" w14:paraId="486E74EA" w14:textId="77777777">
        <w:trPr>
          <w:trHeight w:val="690"/>
        </w:trPr>
        <w:tc>
          <w:tcPr>
            <w:tcW w:w="1376" w:type="dxa"/>
            <w:gridSpan w:val="2"/>
            <w:vAlign w:val="center"/>
          </w:tcPr>
          <w:p w14:paraId="54006ED6" w14:textId="77777777" w:rsidR="00B42E54" w:rsidRDefault="00B42E54">
            <w:pPr>
              <w:spacing w:line="240" w:lineRule="auto"/>
              <w:ind w:firstLineChars="0" w:firstLine="0"/>
              <w:rPr>
                <w:rFonts w:eastAsia="黑体"/>
                <w:szCs w:val="21"/>
              </w:rPr>
            </w:pPr>
          </w:p>
        </w:tc>
        <w:tc>
          <w:tcPr>
            <w:tcW w:w="3500" w:type="dxa"/>
            <w:gridSpan w:val="6"/>
            <w:vAlign w:val="center"/>
          </w:tcPr>
          <w:p w14:paraId="2FA8FCB5" w14:textId="77777777" w:rsidR="00B42E54" w:rsidRDefault="00B42E54">
            <w:pPr>
              <w:spacing w:line="240" w:lineRule="auto"/>
              <w:ind w:firstLineChars="0" w:firstLine="0"/>
              <w:rPr>
                <w:rFonts w:eastAsia="黑体"/>
                <w:szCs w:val="21"/>
              </w:rPr>
            </w:pPr>
          </w:p>
        </w:tc>
        <w:tc>
          <w:tcPr>
            <w:tcW w:w="1439" w:type="dxa"/>
            <w:gridSpan w:val="3"/>
            <w:vAlign w:val="center"/>
          </w:tcPr>
          <w:p w14:paraId="00F373FD" w14:textId="77777777" w:rsidR="00B42E54" w:rsidRDefault="00B42E54">
            <w:pPr>
              <w:spacing w:line="240" w:lineRule="auto"/>
              <w:ind w:firstLineChars="0" w:firstLine="0"/>
              <w:rPr>
                <w:rFonts w:eastAsia="黑体"/>
                <w:szCs w:val="21"/>
              </w:rPr>
            </w:pPr>
          </w:p>
        </w:tc>
        <w:tc>
          <w:tcPr>
            <w:tcW w:w="2660" w:type="dxa"/>
            <w:gridSpan w:val="4"/>
            <w:vAlign w:val="center"/>
          </w:tcPr>
          <w:p w14:paraId="16B56849" w14:textId="77777777" w:rsidR="00B42E54" w:rsidRDefault="00B42E54">
            <w:pPr>
              <w:spacing w:line="240" w:lineRule="auto"/>
              <w:ind w:firstLineChars="0" w:firstLine="0"/>
              <w:rPr>
                <w:rFonts w:eastAsia="黑体"/>
                <w:szCs w:val="21"/>
              </w:rPr>
            </w:pPr>
          </w:p>
        </w:tc>
      </w:tr>
      <w:tr w:rsidR="00B42E54" w14:paraId="0BD79931" w14:textId="77777777">
        <w:trPr>
          <w:trHeight w:val="690"/>
        </w:trPr>
        <w:tc>
          <w:tcPr>
            <w:tcW w:w="1376" w:type="dxa"/>
            <w:gridSpan w:val="2"/>
            <w:vAlign w:val="center"/>
          </w:tcPr>
          <w:p w14:paraId="5088036B" w14:textId="77777777" w:rsidR="00B42E54" w:rsidRDefault="00B42E54">
            <w:pPr>
              <w:spacing w:line="240" w:lineRule="auto"/>
              <w:ind w:firstLineChars="0" w:firstLine="0"/>
              <w:rPr>
                <w:rFonts w:eastAsia="黑体"/>
                <w:szCs w:val="21"/>
              </w:rPr>
            </w:pPr>
          </w:p>
        </w:tc>
        <w:tc>
          <w:tcPr>
            <w:tcW w:w="3500" w:type="dxa"/>
            <w:gridSpan w:val="6"/>
            <w:vAlign w:val="center"/>
          </w:tcPr>
          <w:p w14:paraId="0CF81044" w14:textId="77777777" w:rsidR="00B42E54" w:rsidRDefault="00B42E54">
            <w:pPr>
              <w:spacing w:line="240" w:lineRule="auto"/>
              <w:ind w:firstLineChars="0" w:firstLine="0"/>
              <w:rPr>
                <w:rFonts w:eastAsia="黑体"/>
                <w:szCs w:val="21"/>
              </w:rPr>
            </w:pPr>
          </w:p>
        </w:tc>
        <w:tc>
          <w:tcPr>
            <w:tcW w:w="1439" w:type="dxa"/>
            <w:gridSpan w:val="3"/>
            <w:vAlign w:val="center"/>
          </w:tcPr>
          <w:p w14:paraId="2394C5DD" w14:textId="77777777" w:rsidR="00B42E54" w:rsidRDefault="00B42E54">
            <w:pPr>
              <w:spacing w:line="240" w:lineRule="auto"/>
              <w:ind w:firstLineChars="0" w:firstLine="0"/>
              <w:rPr>
                <w:rFonts w:eastAsia="黑体"/>
                <w:szCs w:val="21"/>
              </w:rPr>
            </w:pPr>
          </w:p>
        </w:tc>
        <w:tc>
          <w:tcPr>
            <w:tcW w:w="2660" w:type="dxa"/>
            <w:gridSpan w:val="4"/>
            <w:vAlign w:val="center"/>
          </w:tcPr>
          <w:p w14:paraId="1D777BDD" w14:textId="77777777" w:rsidR="00B42E54" w:rsidRDefault="00B42E54">
            <w:pPr>
              <w:spacing w:line="240" w:lineRule="auto"/>
              <w:ind w:firstLineChars="0" w:firstLine="0"/>
              <w:rPr>
                <w:rFonts w:eastAsia="黑体"/>
                <w:szCs w:val="21"/>
              </w:rPr>
            </w:pPr>
          </w:p>
        </w:tc>
      </w:tr>
      <w:tr w:rsidR="00B42E54" w14:paraId="50309108" w14:textId="77777777">
        <w:trPr>
          <w:trHeight w:val="690"/>
        </w:trPr>
        <w:tc>
          <w:tcPr>
            <w:tcW w:w="1376" w:type="dxa"/>
            <w:gridSpan w:val="2"/>
            <w:vAlign w:val="center"/>
          </w:tcPr>
          <w:p w14:paraId="691CA059" w14:textId="77777777" w:rsidR="00B42E54" w:rsidRDefault="00B42E54">
            <w:pPr>
              <w:spacing w:line="240" w:lineRule="auto"/>
              <w:ind w:firstLineChars="0" w:firstLine="0"/>
              <w:rPr>
                <w:rFonts w:eastAsia="黑体"/>
                <w:szCs w:val="21"/>
              </w:rPr>
            </w:pPr>
          </w:p>
        </w:tc>
        <w:tc>
          <w:tcPr>
            <w:tcW w:w="3500" w:type="dxa"/>
            <w:gridSpan w:val="6"/>
            <w:vAlign w:val="center"/>
          </w:tcPr>
          <w:p w14:paraId="0A407557" w14:textId="77777777" w:rsidR="00B42E54" w:rsidRDefault="00B42E54">
            <w:pPr>
              <w:spacing w:line="240" w:lineRule="auto"/>
              <w:ind w:firstLineChars="0" w:firstLine="0"/>
              <w:rPr>
                <w:rFonts w:eastAsia="黑体"/>
                <w:szCs w:val="21"/>
              </w:rPr>
            </w:pPr>
          </w:p>
        </w:tc>
        <w:tc>
          <w:tcPr>
            <w:tcW w:w="1439" w:type="dxa"/>
            <w:gridSpan w:val="3"/>
            <w:vAlign w:val="center"/>
          </w:tcPr>
          <w:p w14:paraId="65E23982" w14:textId="77777777" w:rsidR="00B42E54" w:rsidRDefault="00B42E54">
            <w:pPr>
              <w:spacing w:line="240" w:lineRule="auto"/>
              <w:ind w:firstLineChars="0" w:firstLine="0"/>
              <w:rPr>
                <w:rFonts w:eastAsia="黑体"/>
                <w:szCs w:val="21"/>
              </w:rPr>
            </w:pPr>
          </w:p>
        </w:tc>
        <w:tc>
          <w:tcPr>
            <w:tcW w:w="2660" w:type="dxa"/>
            <w:gridSpan w:val="4"/>
            <w:vAlign w:val="center"/>
          </w:tcPr>
          <w:p w14:paraId="32C52531" w14:textId="77777777" w:rsidR="00B42E54" w:rsidRDefault="00B42E54">
            <w:pPr>
              <w:spacing w:line="240" w:lineRule="auto"/>
              <w:ind w:firstLineChars="0" w:firstLine="0"/>
              <w:rPr>
                <w:rFonts w:eastAsia="黑体"/>
                <w:szCs w:val="21"/>
              </w:rPr>
            </w:pPr>
          </w:p>
        </w:tc>
      </w:tr>
      <w:tr w:rsidR="00B42E54" w14:paraId="67F85F99" w14:textId="77777777">
        <w:trPr>
          <w:trHeight w:val="690"/>
        </w:trPr>
        <w:tc>
          <w:tcPr>
            <w:tcW w:w="1376" w:type="dxa"/>
            <w:gridSpan w:val="2"/>
            <w:vAlign w:val="center"/>
          </w:tcPr>
          <w:p w14:paraId="7238BDA4" w14:textId="77777777" w:rsidR="00B42E54" w:rsidRDefault="00B42E54">
            <w:pPr>
              <w:spacing w:line="240" w:lineRule="auto"/>
              <w:ind w:firstLineChars="0" w:firstLine="0"/>
              <w:rPr>
                <w:rFonts w:eastAsia="黑体"/>
                <w:szCs w:val="21"/>
              </w:rPr>
            </w:pPr>
          </w:p>
        </w:tc>
        <w:tc>
          <w:tcPr>
            <w:tcW w:w="3500" w:type="dxa"/>
            <w:gridSpan w:val="6"/>
            <w:vAlign w:val="center"/>
          </w:tcPr>
          <w:p w14:paraId="05D01F56" w14:textId="77777777" w:rsidR="00B42E54" w:rsidRDefault="00B42E54">
            <w:pPr>
              <w:spacing w:line="240" w:lineRule="auto"/>
              <w:ind w:firstLineChars="0" w:firstLine="0"/>
              <w:rPr>
                <w:rFonts w:eastAsia="黑体"/>
                <w:szCs w:val="21"/>
              </w:rPr>
            </w:pPr>
          </w:p>
        </w:tc>
        <w:tc>
          <w:tcPr>
            <w:tcW w:w="1439" w:type="dxa"/>
            <w:gridSpan w:val="3"/>
            <w:vAlign w:val="center"/>
          </w:tcPr>
          <w:p w14:paraId="1C4EE94E" w14:textId="77777777" w:rsidR="00B42E54" w:rsidRDefault="00B42E54">
            <w:pPr>
              <w:spacing w:line="240" w:lineRule="auto"/>
              <w:ind w:firstLineChars="0" w:firstLine="0"/>
              <w:rPr>
                <w:rFonts w:eastAsia="黑体"/>
                <w:szCs w:val="21"/>
              </w:rPr>
            </w:pPr>
          </w:p>
        </w:tc>
        <w:tc>
          <w:tcPr>
            <w:tcW w:w="2660" w:type="dxa"/>
            <w:gridSpan w:val="4"/>
            <w:vAlign w:val="center"/>
          </w:tcPr>
          <w:p w14:paraId="1A591E9E" w14:textId="77777777" w:rsidR="00B42E54" w:rsidRDefault="00B42E54">
            <w:pPr>
              <w:spacing w:line="240" w:lineRule="auto"/>
              <w:ind w:firstLineChars="0" w:firstLine="0"/>
              <w:rPr>
                <w:rFonts w:eastAsia="黑体"/>
                <w:szCs w:val="21"/>
              </w:rPr>
            </w:pPr>
          </w:p>
        </w:tc>
      </w:tr>
      <w:tr w:rsidR="00B42E54" w14:paraId="52545181" w14:textId="77777777">
        <w:trPr>
          <w:trHeight w:val="690"/>
        </w:trPr>
        <w:tc>
          <w:tcPr>
            <w:tcW w:w="1376" w:type="dxa"/>
            <w:gridSpan w:val="2"/>
            <w:vAlign w:val="center"/>
          </w:tcPr>
          <w:p w14:paraId="3E78665F" w14:textId="77777777" w:rsidR="00B42E54" w:rsidRDefault="00B42E54">
            <w:pPr>
              <w:spacing w:line="240" w:lineRule="auto"/>
              <w:ind w:firstLineChars="0" w:firstLine="0"/>
              <w:rPr>
                <w:rFonts w:eastAsia="黑体"/>
                <w:szCs w:val="21"/>
              </w:rPr>
            </w:pPr>
          </w:p>
        </w:tc>
        <w:tc>
          <w:tcPr>
            <w:tcW w:w="3500" w:type="dxa"/>
            <w:gridSpan w:val="6"/>
            <w:vAlign w:val="center"/>
          </w:tcPr>
          <w:p w14:paraId="2BFC12AB" w14:textId="77777777" w:rsidR="00B42E54" w:rsidRDefault="00B42E54">
            <w:pPr>
              <w:spacing w:line="240" w:lineRule="auto"/>
              <w:ind w:firstLineChars="0" w:firstLine="0"/>
              <w:rPr>
                <w:rFonts w:eastAsia="黑体"/>
                <w:szCs w:val="21"/>
              </w:rPr>
            </w:pPr>
          </w:p>
        </w:tc>
        <w:tc>
          <w:tcPr>
            <w:tcW w:w="1439" w:type="dxa"/>
            <w:gridSpan w:val="3"/>
            <w:vAlign w:val="center"/>
          </w:tcPr>
          <w:p w14:paraId="006500E4" w14:textId="77777777" w:rsidR="00B42E54" w:rsidRDefault="00B42E54">
            <w:pPr>
              <w:spacing w:line="240" w:lineRule="auto"/>
              <w:ind w:firstLineChars="0" w:firstLine="0"/>
              <w:rPr>
                <w:rFonts w:eastAsia="黑体"/>
                <w:szCs w:val="21"/>
              </w:rPr>
            </w:pPr>
          </w:p>
        </w:tc>
        <w:tc>
          <w:tcPr>
            <w:tcW w:w="2660" w:type="dxa"/>
            <w:gridSpan w:val="4"/>
            <w:vAlign w:val="center"/>
          </w:tcPr>
          <w:p w14:paraId="3DDFEB58" w14:textId="77777777" w:rsidR="00B42E54" w:rsidRDefault="00B42E54">
            <w:pPr>
              <w:spacing w:line="240" w:lineRule="auto"/>
              <w:ind w:firstLineChars="0" w:firstLine="0"/>
              <w:rPr>
                <w:rFonts w:eastAsia="黑体"/>
                <w:szCs w:val="21"/>
              </w:rPr>
            </w:pPr>
          </w:p>
        </w:tc>
      </w:tr>
    </w:tbl>
    <w:p w14:paraId="07C7B57B" w14:textId="77777777" w:rsidR="00B42E54" w:rsidRDefault="00FF6529">
      <w:pPr>
        <w:spacing w:beforeLines="50" w:before="156" w:line="360" w:lineRule="exact"/>
        <w:ind w:firstLine="440"/>
        <w:rPr>
          <w:rFonts w:ascii="宋体" w:hAnsi="宋体" w:cs="宋体"/>
          <w:sz w:val="22"/>
          <w:szCs w:val="22"/>
        </w:rPr>
      </w:pPr>
      <w:r>
        <w:rPr>
          <w:rFonts w:ascii="宋体" w:hAnsi="宋体" w:cs="宋体" w:hint="eastAsia"/>
          <w:sz w:val="22"/>
          <w:szCs w:val="22"/>
        </w:rPr>
        <w:t>注：1、本表后附拟委任</w:t>
      </w:r>
      <w:r>
        <w:rPr>
          <w:rFonts w:hint="eastAsia"/>
        </w:rPr>
        <w:t>安全技术人员</w:t>
      </w:r>
      <w:r>
        <w:rPr>
          <w:rFonts w:ascii="宋体" w:hAnsi="宋体" w:cs="宋体" w:hint="eastAsia"/>
          <w:szCs w:val="24"/>
        </w:rPr>
        <w:t>配备应符合</w:t>
      </w:r>
      <w:r>
        <w:rPr>
          <w:rFonts w:hint="eastAsia"/>
        </w:rPr>
        <w:t>商务标评分细则评分标准</w:t>
      </w:r>
      <w:r>
        <w:rPr>
          <w:rFonts w:cs="黑体" w:hint="eastAsia"/>
        </w:rPr>
        <w:t>前附表</w:t>
      </w:r>
      <w:r>
        <w:rPr>
          <w:rFonts w:ascii="宋体" w:hAnsi="宋体" w:cs="宋体" w:hint="eastAsia"/>
          <w:szCs w:val="24"/>
        </w:rPr>
        <w:t>的要求，</w:t>
      </w:r>
      <w:r>
        <w:rPr>
          <w:rFonts w:ascii="宋体" w:hAnsi="宋体" w:cs="宋体" w:hint="eastAsia"/>
          <w:sz w:val="22"/>
          <w:szCs w:val="22"/>
        </w:rPr>
        <w:t>身份证及注册安全工程师证、至少含</w:t>
      </w:r>
      <w:r w:rsidR="00850BC7" w:rsidRPr="002E19B5">
        <w:rPr>
          <w:rFonts w:ascii="宋体" w:hAnsi="宋体"/>
          <w:sz w:val="22"/>
          <w:szCs w:val="22"/>
          <w:u w:val="single"/>
        </w:rPr>
        <w:t>2024</w:t>
      </w:r>
      <w:r w:rsidR="00850BC7" w:rsidRPr="002E19B5">
        <w:rPr>
          <w:rFonts w:ascii="宋体" w:hAnsi="宋体" w:hint="eastAsia"/>
          <w:sz w:val="22"/>
          <w:szCs w:val="22"/>
        </w:rPr>
        <w:t>年</w:t>
      </w:r>
      <w:r w:rsidR="00850BC7" w:rsidRPr="002E19B5">
        <w:rPr>
          <w:rFonts w:ascii="宋体" w:hAnsi="宋体"/>
          <w:sz w:val="22"/>
          <w:szCs w:val="22"/>
          <w:u w:val="single"/>
        </w:rPr>
        <w:t>11</w:t>
      </w:r>
      <w:r w:rsidR="00850BC7" w:rsidRPr="002E19B5">
        <w:rPr>
          <w:rFonts w:ascii="宋体" w:hAnsi="宋体" w:hint="eastAsia"/>
          <w:sz w:val="22"/>
          <w:szCs w:val="22"/>
        </w:rPr>
        <w:t>月</w:t>
      </w:r>
      <w:r w:rsidR="00850BC7" w:rsidRPr="002E19B5">
        <w:rPr>
          <w:rFonts w:ascii="宋体" w:hAnsi="宋体" w:hint="eastAsia"/>
          <w:sz w:val="22"/>
          <w:szCs w:val="22"/>
          <w:u w:val="single"/>
        </w:rPr>
        <w:t>至</w:t>
      </w:r>
      <w:r w:rsidR="00850BC7" w:rsidRPr="002E19B5">
        <w:rPr>
          <w:rFonts w:ascii="宋体" w:hAnsi="宋体"/>
          <w:sz w:val="22"/>
          <w:szCs w:val="22"/>
          <w:u w:val="single"/>
        </w:rPr>
        <w:t>2025</w:t>
      </w:r>
      <w:r w:rsidR="00850BC7" w:rsidRPr="002E19B5">
        <w:rPr>
          <w:rFonts w:ascii="宋体" w:hAnsi="宋体" w:hint="eastAsia"/>
          <w:sz w:val="22"/>
          <w:szCs w:val="22"/>
        </w:rPr>
        <w:t>年</w:t>
      </w:r>
      <w:r w:rsidR="00850BC7" w:rsidRPr="002E19B5">
        <w:rPr>
          <w:rFonts w:ascii="宋体" w:hAnsi="宋体"/>
          <w:sz w:val="22"/>
          <w:szCs w:val="22"/>
          <w:u w:val="single"/>
        </w:rPr>
        <w:t>1</w:t>
      </w:r>
      <w:r w:rsidR="00850BC7" w:rsidRPr="002E19B5">
        <w:rPr>
          <w:rFonts w:ascii="宋体" w:hAnsi="宋体" w:hint="eastAsia"/>
          <w:sz w:val="22"/>
          <w:szCs w:val="22"/>
        </w:rPr>
        <w:t>月</w:t>
      </w:r>
      <w:r>
        <w:rPr>
          <w:rFonts w:ascii="宋体" w:hAnsi="宋体" w:hint="eastAsia"/>
          <w:sz w:val="22"/>
          <w:szCs w:val="22"/>
        </w:rPr>
        <w:t>的</w:t>
      </w:r>
      <w:r>
        <w:rPr>
          <w:rFonts w:ascii="宋体" w:hAnsi="宋体" w:cs="宋体" w:hint="eastAsia"/>
          <w:szCs w:val="21"/>
        </w:rPr>
        <w:t>社保管理机构的证明材料</w:t>
      </w:r>
      <w:r>
        <w:rPr>
          <w:rFonts w:ascii="宋体" w:hAnsi="宋体" w:cs="宋体" w:hint="eastAsia"/>
          <w:sz w:val="22"/>
          <w:szCs w:val="22"/>
        </w:rPr>
        <w:t>和隶属关系</w:t>
      </w:r>
      <w:r>
        <w:rPr>
          <w:rFonts w:ascii="宋体" w:hAnsi="宋体" w:cs="宋体" w:hint="eastAsia"/>
          <w:szCs w:val="21"/>
        </w:rPr>
        <w:t>（含社保管理机构的查询机器打印件</w:t>
      </w:r>
      <w:r>
        <w:rPr>
          <w:rFonts w:ascii="宋体" w:hAnsi="宋体" w:hint="eastAsia"/>
          <w:szCs w:val="21"/>
        </w:rPr>
        <w:t>）</w:t>
      </w:r>
      <w:r>
        <w:rPr>
          <w:rFonts w:ascii="宋体" w:hAnsi="宋体" w:cs="宋体" w:hint="eastAsia"/>
          <w:sz w:val="22"/>
          <w:szCs w:val="22"/>
        </w:rPr>
        <w:t>。</w:t>
      </w:r>
      <w:r>
        <w:rPr>
          <w:rFonts w:hint="eastAsia"/>
        </w:rPr>
        <w:t>安全技术人员每人分别对应填写人员</w:t>
      </w:r>
      <w:r>
        <w:rPr>
          <w:rFonts w:ascii="宋体" w:hAnsi="宋体" w:hint="eastAsia"/>
        </w:rPr>
        <w:t>简历表。</w:t>
      </w:r>
    </w:p>
    <w:p w14:paraId="1389ED94" w14:textId="395B8E3D" w:rsidR="00B42E54" w:rsidRDefault="00FF6529">
      <w:pPr>
        <w:spacing w:line="360" w:lineRule="exact"/>
        <w:ind w:firstLine="440"/>
        <w:rPr>
          <w:rFonts w:ascii="宋体" w:hAnsi="宋体" w:cs="宋体"/>
          <w:sz w:val="22"/>
          <w:szCs w:val="22"/>
        </w:rPr>
      </w:pPr>
      <w:r>
        <w:rPr>
          <w:rFonts w:ascii="宋体" w:hAnsi="宋体" w:cs="宋体" w:hint="eastAsia"/>
          <w:sz w:val="22"/>
          <w:szCs w:val="22"/>
        </w:rPr>
        <w:t>2、以上复印件须加盖</w:t>
      </w:r>
      <w:r>
        <w:rPr>
          <w:rFonts w:ascii="宋体" w:hAnsi="宋体"/>
          <w:sz w:val="22"/>
          <w:szCs w:val="22"/>
        </w:rPr>
        <w:t>投标人</w:t>
      </w:r>
      <w:r>
        <w:rPr>
          <w:rFonts w:ascii="宋体" w:hAnsi="宋体" w:cs="宋体" w:hint="eastAsia"/>
          <w:sz w:val="22"/>
          <w:szCs w:val="22"/>
        </w:rPr>
        <w:t>单位章。</w:t>
      </w:r>
    </w:p>
    <w:p w14:paraId="2D6BFB97" w14:textId="77777777" w:rsidR="00B42E54" w:rsidRDefault="00B42E54">
      <w:pPr>
        <w:spacing w:line="240" w:lineRule="exact"/>
        <w:ind w:firstLine="440"/>
        <w:jc w:val="center"/>
        <w:rPr>
          <w:rFonts w:ascii="宋体" w:hAnsi="宋体"/>
          <w:sz w:val="22"/>
          <w:szCs w:val="22"/>
        </w:rPr>
      </w:pPr>
    </w:p>
    <w:p w14:paraId="229FABDF" w14:textId="77777777" w:rsidR="00B42E54" w:rsidRDefault="00B42E54">
      <w:pPr>
        <w:spacing w:line="240" w:lineRule="exact"/>
        <w:ind w:firstLine="440"/>
        <w:jc w:val="center"/>
        <w:rPr>
          <w:rFonts w:ascii="宋体" w:hAnsi="宋体"/>
          <w:sz w:val="22"/>
          <w:szCs w:val="22"/>
        </w:rPr>
      </w:pPr>
    </w:p>
    <w:p w14:paraId="62913F95" w14:textId="77777777" w:rsidR="00B42E54" w:rsidRDefault="00B42E54">
      <w:pPr>
        <w:spacing w:line="240" w:lineRule="exact"/>
        <w:ind w:firstLine="440"/>
        <w:jc w:val="center"/>
        <w:rPr>
          <w:rFonts w:ascii="宋体" w:hAnsi="宋体"/>
          <w:sz w:val="22"/>
          <w:szCs w:val="22"/>
        </w:rPr>
      </w:pPr>
    </w:p>
    <w:p w14:paraId="79413275" w14:textId="77777777" w:rsidR="00B42E54" w:rsidRDefault="00FF6529">
      <w:pPr>
        <w:spacing w:line="340" w:lineRule="exact"/>
        <w:ind w:firstLineChars="1800" w:firstLine="4320"/>
        <w:rPr>
          <w:rFonts w:ascii="宋体" w:hAnsi="宋体"/>
          <w:u w:val="single"/>
        </w:rPr>
      </w:pPr>
      <w:r>
        <w:rPr>
          <w:rFonts w:ascii="宋体" w:hAnsi="宋体" w:hint="eastAsia"/>
        </w:rPr>
        <w:t>投标人</w:t>
      </w:r>
      <w:r>
        <w:rPr>
          <w:rFonts w:ascii="宋体" w:hAnsi="宋体" w:hint="eastAsia"/>
          <w:sz w:val="28"/>
        </w:rPr>
        <w:t>：</w:t>
      </w:r>
      <w:r>
        <w:rPr>
          <w:rFonts w:ascii="宋体" w:hAnsi="宋体" w:hint="eastAsia"/>
          <w:sz w:val="28"/>
          <w:u w:val="single"/>
        </w:rPr>
        <w:t xml:space="preserve"> </w:t>
      </w:r>
      <w:r>
        <w:rPr>
          <w:rFonts w:ascii="宋体" w:hAnsi="宋体"/>
          <w:sz w:val="28"/>
          <w:u w:val="single"/>
        </w:rPr>
        <w:t xml:space="preserve">     </w:t>
      </w:r>
      <w:r>
        <w:rPr>
          <w:rFonts w:hint="eastAsia"/>
          <w:spacing w:val="10"/>
          <w:szCs w:val="24"/>
          <w:u w:val="single"/>
        </w:rPr>
        <w:t xml:space="preserve"> </w:t>
      </w:r>
      <w:r>
        <w:rPr>
          <w:spacing w:val="10"/>
          <w:szCs w:val="24"/>
          <w:u w:val="single"/>
        </w:rPr>
        <w:t xml:space="preserve">      </w:t>
      </w:r>
      <w:r>
        <w:rPr>
          <w:rFonts w:hint="eastAsia"/>
          <w:spacing w:val="10"/>
          <w:szCs w:val="24"/>
          <w:u w:val="single"/>
        </w:rPr>
        <w:t xml:space="preserve"> </w:t>
      </w:r>
      <w:r>
        <w:rPr>
          <w:rFonts w:ascii="宋体" w:hAnsi="宋体" w:hint="eastAsia"/>
          <w:u w:val="single"/>
        </w:rPr>
        <w:t>（盖单位章）</w:t>
      </w:r>
    </w:p>
    <w:p w14:paraId="5539B1F5" w14:textId="77777777" w:rsidR="00B42E54" w:rsidRDefault="00FF6529">
      <w:pPr>
        <w:spacing w:line="340" w:lineRule="exact"/>
        <w:ind w:firstLineChars="1800" w:firstLine="4320"/>
        <w:rPr>
          <w:rFonts w:ascii="宋体" w:hAnsi="宋体"/>
          <w:szCs w:val="24"/>
          <w:u w:val="single"/>
        </w:rPr>
      </w:pPr>
      <w:r>
        <w:rPr>
          <w:rFonts w:hint="eastAsia"/>
        </w:rPr>
        <w:t>安全技术人员</w:t>
      </w:r>
      <w:r>
        <w:rPr>
          <w:rFonts w:ascii="宋体" w:hAnsi="宋体" w:hint="eastAsia"/>
          <w:szCs w:val="24"/>
        </w:rPr>
        <w:t>：</w:t>
      </w:r>
      <w:r>
        <w:rPr>
          <w:rFonts w:ascii="宋体" w:hAnsi="宋体" w:hint="eastAsia"/>
          <w:szCs w:val="24"/>
          <w:u w:val="single"/>
        </w:rPr>
        <w:t xml:space="preserve">                 （签字）</w:t>
      </w:r>
    </w:p>
    <w:p w14:paraId="216CDCCC" w14:textId="77777777" w:rsidR="00B42E54" w:rsidRDefault="00FF6529">
      <w:pPr>
        <w:ind w:firstLineChars="1800" w:firstLine="4320"/>
        <w:rPr>
          <w:rFonts w:ascii="宋体" w:hAnsi="宋体"/>
        </w:rPr>
      </w:pPr>
      <w:r>
        <w:rPr>
          <w:rFonts w:ascii="宋体" w:hAnsi="宋体" w:hint="eastAsia"/>
        </w:rPr>
        <w:t>日期：____年____月____日</w:t>
      </w:r>
    </w:p>
    <w:p w14:paraId="28656900" w14:textId="77777777" w:rsidR="00B42E54" w:rsidRDefault="00FF6529">
      <w:pPr>
        <w:widowControl/>
        <w:spacing w:line="240" w:lineRule="auto"/>
        <w:ind w:firstLineChars="0" w:firstLine="0"/>
        <w:jc w:val="left"/>
        <w:rPr>
          <w:rFonts w:ascii="宋体" w:hAnsi="宋体"/>
        </w:rPr>
      </w:pPr>
      <w:r>
        <w:rPr>
          <w:rFonts w:ascii="宋体" w:hAnsi="宋体"/>
        </w:rPr>
        <w:br w:type="page"/>
      </w:r>
    </w:p>
    <w:p w14:paraId="5579EDFB" w14:textId="77777777" w:rsidR="00B42E54" w:rsidRDefault="00FF6529">
      <w:pPr>
        <w:spacing w:beforeLines="50" w:before="156" w:afterLines="50" w:after="156" w:line="460" w:lineRule="exact"/>
        <w:ind w:firstLine="480"/>
        <w:rPr>
          <w:rFonts w:ascii="宋体" w:hAnsi="宋体"/>
        </w:rPr>
      </w:pPr>
      <w:r>
        <w:rPr>
          <w:rFonts w:ascii="宋体" w:hAnsi="宋体" w:hint="eastAsia"/>
        </w:rPr>
        <w:lastRenderedPageBreak/>
        <w:t>附</w:t>
      </w:r>
      <w:r>
        <w:rPr>
          <w:rFonts w:ascii="宋体" w:hAnsi="宋体"/>
        </w:rPr>
        <w:t>4</w:t>
      </w:r>
      <w:r>
        <w:rPr>
          <w:rFonts w:ascii="宋体" w:hAnsi="宋体" w:hint="eastAsia"/>
        </w:rPr>
        <w:t>：拟委任的项目</w:t>
      </w:r>
      <w:r>
        <w:rPr>
          <w:rFonts w:hint="eastAsia"/>
        </w:rPr>
        <w:t>场站负责人</w:t>
      </w:r>
      <w:r>
        <w:rPr>
          <w:rFonts w:ascii="宋体" w:hAnsi="宋体" w:hint="eastAsia"/>
        </w:rPr>
        <w:t>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37"/>
        <w:gridCol w:w="1443"/>
        <w:gridCol w:w="927"/>
        <w:gridCol w:w="596"/>
        <w:gridCol w:w="473"/>
        <w:gridCol w:w="1051"/>
        <w:gridCol w:w="388"/>
        <w:gridCol w:w="525"/>
        <w:gridCol w:w="611"/>
        <w:gridCol w:w="1524"/>
      </w:tblGrid>
      <w:tr w:rsidR="00B42E54" w14:paraId="679BC28C" w14:textId="77777777" w:rsidTr="00963F38">
        <w:trPr>
          <w:trHeight w:hRule="exact" w:val="624"/>
        </w:trPr>
        <w:tc>
          <w:tcPr>
            <w:tcW w:w="1437" w:type="dxa"/>
            <w:vAlign w:val="center"/>
          </w:tcPr>
          <w:p w14:paraId="41AB8CE0"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姓  名</w:t>
            </w:r>
          </w:p>
        </w:tc>
        <w:tc>
          <w:tcPr>
            <w:tcW w:w="1443" w:type="dxa"/>
            <w:vAlign w:val="center"/>
          </w:tcPr>
          <w:p w14:paraId="6D484D48" w14:textId="77777777" w:rsidR="00B42E54" w:rsidRDefault="00B42E54">
            <w:pPr>
              <w:spacing w:line="240" w:lineRule="auto"/>
              <w:ind w:firstLineChars="0" w:firstLine="0"/>
              <w:jc w:val="center"/>
              <w:rPr>
                <w:rFonts w:ascii="宋体" w:hAnsi="宋体" w:cs="宋体"/>
                <w:szCs w:val="24"/>
              </w:rPr>
            </w:pPr>
          </w:p>
        </w:tc>
        <w:tc>
          <w:tcPr>
            <w:tcW w:w="927" w:type="dxa"/>
            <w:vAlign w:val="center"/>
          </w:tcPr>
          <w:p w14:paraId="09C9B02E"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年 龄</w:t>
            </w:r>
          </w:p>
        </w:tc>
        <w:tc>
          <w:tcPr>
            <w:tcW w:w="1069" w:type="dxa"/>
            <w:gridSpan w:val="2"/>
            <w:vAlign w:val="center"/>
          </w:tcPr>
          <w:p w14:paraId="19789347" w14:textId="77777777" w:rsidR="00B42E54" w:rsidRDefault="00B42E54">
            <w:pPr>
              <w:spacing w:line="240" w:lineRule="auto"/>
              <w:ind w:firstLineChars="0" w:firstLine="0"/>
              <w:jc w:val="center"/>
              <w:rPr>
                <w:rFonts w:ascii="宋体" w:hAnsi="宋体" w:cs="宋体"/>
                <w:szCs w:val="24"/>
              </w:rPr>
            </w:pPr>
          </w:p>
        </w:tc>
        <w:tc>
          <w:tcPr>
            <w:tcW w:w="1964" w:type="dxa"/>
            <w:gridSpan w:val="3"/>
            <w:vAlign w:val="center"/>
          </w:tcPr>
          <w:p w14:paraId="41B6D7F8"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学历</w:t>
            </w:r>
          </w:p>
        </w:tc>
        <w:tc>
          <w:tcPr>
            <w:tcW w:w="2135" w:type="dxa"/>
            <w:gridSpan w:val="2"/>
            <w:vAlign w:val="center"/>
          </w:tcPr>
          <w:p w14:paraId="1E882262" w14:textId="77777777" w:rsidR="00B42E54" w:rsidRDefault="00B42E54">
            <w:pPr>
              <w:spacing w:line="240" w:lineRule="auto"/>
              <w:ind w:firstLineChars="0" w:firstLine="0"/>
              <w:rPr>
                <w:rFonts w:ascii="宋体" w:hAnsi="宋体" w:cs="宋体"/>
                <w:szCs w:val="24"/>
              </w:rPr>
            </w:pPr>
          </w:p>
        </w:tc>
      </w:tr>
      <w:tr w:rsidR="00B42E54" w14:paraId="0E882B70" w14:textId="77777777" w:rsidTr="00963F38">
        <w:trPr>
          <w:trHeight w:hRule="exact" w:val="624"/>
        </w:trPr>
        <w:tc>
          <w:tcPr>
            <w:tcW w:w="1437" w:type="dxa"/>
            <w:vAlign w:val="center"/>
          </w:tcPr>
          <w:p w14:paraId="5D83507F"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职  称</w:t>
            </w:r>
          </w:p>
        </w:tc>
        <w:tc>
          <w:tcPr>
            <w:tcW w:w="1443" w:type="dxa"/>
            <w:vAlign w:val="center"/>
          </w:tcPr>
          <w:p w14:paraId="11B3F799" w14:textId="77777777" w:rsidR="00B42E54" w:rsidRDefault="00B42E54">
            <w:pPr>
              <w:spacing w:line="240" w:lineRule="auto"/>
              <w:ind w:firstLineChars="0" w:firstLine="0"/>
              <w:jc w:val="center"/>
              <w:rPr>
                <w:rFonts w:ascii="宋体" w:hAnsi="宋体" w:cs="宋体"/>
                <w:szCs w:val="24"/>
              </w:rPr>
            </w:pPr>
          </w:p>
        </w:tc>
        <w:tc>
          <w:tcPr>
            <w:tcW w:w="927" w:type="dxa"/>
            <w:vAlign w:val="center"/>
          </w:tcPr>
          <w:p w14:paraId="402E6BCB"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职 务</w:t>
            </w:r>
          </w:p>
        </w:tc>
        <w:tc>
          <w:tcPr>
            <w:tcW w:w="1069" w:type="dxa"/>
            <w:gridSpan w:val="2"/>
            <w:vAlign w:val="center"/>
          </w:tcPr>
          <w:p w14:paraId="4FEA21F6" w14:textId="77777777" w:rsidR="00B42E54" w:rsidRDefault="00B42E54">
            <w:pPr>
              <w:spacing w:line="240" w:lineRule="auto"/>
              <w:ind w:firstLineChars="0" w:firstLine="0"/>
              <w:jc w:val="center"/>
              <w:rPr>
                <w:rFonts w:ascii="宋体" w:hAnsi="宋体" w:cs="宋体"/>
                <w:szCs w:val="24"/>
              </w:rPr>
            </w:pPr>
          </w:p>
        </w:tc>
        <w:tc>
          <w:tcPr>
            <w:tcW w:w="1964" w:type="dxa"/>
            <w:gridSpan w:val="3"/>
            <w:vAlign w:val="center"/>
          </w:tcPr>
          <w:p w14:paraId="6425C4B0"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拟在本合同任职</w:t>
            </w:r>
          </w:p>
        </w:tc>
        <w:tc>
          <w:tcPr>
            <w:tcW w:w="2135" w:type="dxa"/>
            <w:gridSpan w:val="2"/>
            <w:vAlign w:val="center"/>
          </w:tcPr>
          <w:p w14:paraId="17F78A7A" w14:textId="77777777" w:rsidR="00B42E54" w:rsidRDefault="00FF6529">
            <w:pPr>
              <w:spacing w:line="240" w:lineRule="auto"/>
              <w:ind w:firstLineChars="0" w:firstLine="0"/>
              <w:rPr>
                <w:rFonts w:ascii="宋体" w:hAnsi="宋体" w:cs="宋体"/>
                <w:szCs w:val="24"/>
              </w:rPr>
            </w:pPr>
            <w:r>
              <w:rPr>
                <w:rFonts w:hint="eastAsia"/>
              </w:rPr>
              <w:t>场站负责人</w:t>
            </w:r>
          </w:p>
        </w:tc>
      </w:tr>
      <w:tr w:rsidR="00B42E54" w14:paraId="4C9CEBE9" w14:textId="77777777" w:rsidTr="00963F38">
        <w:trPr>
          <w:trHeight w:hRule="exact" w:val="624"/>
        </w:trPr>
        <w:tc>
          <w:tcPr>
            <w:tcW w:w="1437" w:type="dxa"/>
            <w:vAlign w:val="center"/>
          </w:tcPr>
          <w:p w14:paraId="18F7153F"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毕业学校</w:t>
            </w:r>
          </w:p>
        </w:tc>
        <w:tc>
          <w:tcPr>
            <w:tcW w:w="3439" w:type="dxa"/>
            <w:gridSpan w:val="4"/>
          </w:tcPr>
          <w:p w14:paraId="59F6D625" w14:textId="77777777" w:rsidR="00B42E54" w:rsidRDefault="00B42E54">
            <w:pPr>
              <w:spacing w:line="240" w:lineRule="auto"/>
              <w:ind w:firstLineChars="0" w:firstLine="0"/>
              <w:jc w:val="center"/>
              <w:rPr>
                <w:rFonts w:ascii="宋体" w:hAnsi="宋体" w:cs="宋体"/>
                <w:szCs w:val="24"/>
              </w:rPr>
            </w:pPr>
          </w:p>
        </w:tc>
        <w:tc>
          <w:tcPr>
            <w:tcW w:w="1964" w:type="dxa"/>
            <w:gridSpan w:val="3"/>
            <w:vAlign w:val="center"/>
          </w:tcPr>
          <w:p w14:paraId="6D82357C"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专业</w:t>
            </w:r>
          </w:p>
        </w:tc>
        <w:tc>
          <w:tcPr>
            <w:tcW w:w="2135" w:type="dxa"/>
            <w:gridSpan w:val="2"/>
          </w:tcPr>
          <w:p w14:paraId="374AD367" w14:textId="77777777" w:rsidR="00B42E54" w:rsidRDefault="00B42E54">
            <w:pPr>
              <w:spacing w:line="240" w:lineRule="auto"/>
              <w:ind w:firstLineChars="0" w:firstLine="0"/>
              <w:rPr>
                <w:rFonts w:ascii="宋体" w:hAnsi="宋体" w:cs="宋体"/>
                <w:szCs w:val="24"/>
              </w:rPr>
            </w:pPr>
          </w:p>
        </w:tc>
      </w:tr>
      <w:tr w:rsidR="00452ADF" w14:paraId="500D5121" w14:textId="77777777" w:rsidTr="00963F38">
        <w:trPr>
          <w:trHeight w:hRule="exact" w:val="624"/>
        </w:trPr>
        <w:tc>
          <w:tcPr>
            <w:tcW w:w="1437" w:type="dxa"/>
            <w:vAlign w:val="center"/>
          </w:tcPr>
          <w:p w14:paraId="3B132D26" w14:textId="77777777" w:rsidR="00452ADF" w:rsidRDefault="00452ADF">
            <w:pPr>
              <w:spacing w:line="240" w:lineRule="auto"/>
              <w:ind w:firstLineChars="0" w:firstLine="0"/>
              <w:jc w:val="center"/>
              <w:rPr>
                <w:rFonts w:ascii="宋体" w:hAnsi="宋体" w:cs="宋体"/>
                <w:szCs w:val="24"/>
              </w:rPr>
            </w:pPr>
            <w:r>
              <w:rPr>
                <w:rFonts w:ascii="宋体" w:hAnsi="宋体" w:cs="宋体" w:hint="eastAsia"/>
                <w:szCs w:val="24"/>
              </w:rPr>
              <w:t>工作年限</w:t>
            </w:r>
          </w:p>
        </w:tc>
        <w:tc>
          <w:tcPr>
            <w:tcW w:w="7538" w:type="dxa"/>
            <w:gridSpan w:val="9"/>
          </w:tcPr>
          <w:p w14:paraId="69B7ED09" w14:textId="77777777" w:rsidR="00452ADF" w:rsidRDefault="00452ADF">
            <w:pPr>
              <w:spacing w:line="240" w:lineRule="auto"/>
              <w:ind w:firstLineChars="0" w:firstLine="0"/>
              <w:rPr>
                <w:rFonts w:ascii="宋体" w:hAnsi="宋体" w:cs="宋体"/>
                <w:szCs w:val="24"/>
              </w:rPr>
            </w:pPr>
          </w:p>
        </w:tc>
      </w:tr>
      <w:tr w:rsidR="00452ADF" w14:paraId="349E518D" w14:textId="77777777" w:rsidTr="00963F38">
        <w:trPr>
          <w:trHeight w:hRule="exact" w:val="1052"/>
        </w:trPr>
        <w:tc>
          <w:tcPr>
            <w:tcW w:w="1437" w:type="dxa"/>
            <w:vAlign w:val="center"/>
          </w:tcPr>
          <w:p w14:paraId="29EE372E" w14:textId="77777777" w:rsidR="00452ADF" w:rsidRDefault="00452ADF">
            <w:pPr>
              <w:spacing w:line="240" w:lineRule="auto"/>
              <w:ind w:firstLineChars="0" w:firstLine="0"/>
              <w:jc w:val="center"/>
              <w:rPr>
                <w:rFonts w:ascii="宋体" w:hAnsi="宋体" w:cs="宋体"/>
                <w:szCs w:val="24"/>
              </w:rPr>
            </w:pPr>
            <w:r>
              <w:rPr>
                <w:rFonts w:ascii="宋体" w:hAnsi="宋体" w:cs="宋体" w:hint="eastAsia"/>
                <w:szCs w:val="24"/>
              </w:rPr>
              <w:t>注册安全工程师专业</w:t>
            </w:r>
          </w:p>
        </w:tc>
        <w:tc>
          <w:tcPr>
            <w:tcW w:w="1443" w:type="dxa"/>
          </w:tcPr>
          <w:p w14:paraId="32C7B189" w14:textId="77777777" w:rsidR="00452ADF" w:rsidRDefault="00452ADF">
            <w:pPr>
              <w:spacing w:line="240" w:lineRule="auto"/>
              <w:ind w:firstLineChars="0" w:firstLine="0"/>
              <w:jc w:val="center"/>
              <w:rPr>
                <w:rFonts w:ascii="宋体" w:hAnsi="宋体" w:cs="宋体"/>
                <w:szCs w:val="24"/>
              </w:rPr>
            </w:pPr>
          </w:p>
        </w:tc>
        <w:tc>
          <w:tcPr>
            <w:tcW w:w="1523" w:type="dxa"/>
            <w:gridSpan w:val="2"/>
            <w:vAlign w:val="center"/>
          </w:tcPr>
          <w:p w14:paraId="31F295BC" w14:textId="77777777" w:rsidR="00452ADF" w:rsidRDefault="00452ADF">
            <w:pPr>
              <w:spacing w:line="240" w:lineRule="auto"/>
              <w:ind w:firstLineChars="0" w:firstLine="0"/>
              <w:rPr>
                <w:rFonts w:ascii="宋体" w:hAnsi="宋体" w:cs="宋体"/>
                <w:szCs w:val="24"/>
              </w:rPr>
            </w:pPr>
            <w:r>
              <w:rPr>
                <w:rFonts w:ascii="宋体" w:hAnsi="宋体" w:cs="宋体" w:hint="eastAsia"/>
                <w:szCs w:val="24"/>
              </w:rPr>
              <w:t>注册安全工程师级别</w:t>
            </w:r>
          </w:p>
        </w:tc>
        <w:tc>
          <w:tcPr>
            <w:tcW w:w="1524" w:type="dxa"/>
            <w:gridSpan w:val="2"/>
            <w:vAlign w:val="center"/>
          </w:tcPr>
          <w:p w14:paraId="42671348" w14:textId="77777777" w:rsidR="00452ADF" w:rsidRDefault="00452ADF">
            <w:pPr>
              <w:spacing w:line="240" w:lineRule="auto"/>
              <w:ind w:firstLineChars="0" w:firstLine="0"/>
              <w:rPr>
                <w:rFonts w:ascii="宋体" w:hAnsi="宋体" w:cs="宋体"/>
                <w:szCs w:val="24"/>
              </w:rPr>
            </w:pPr>
          </w:p>
        </w:tc>
        <w:tc>
          <w:tcPr>
            <w:tcW w:w="1524" w:type="dxa"/>
            <w:gridSpan w:val="3"/>
            <w:vAlign w:val="center"/>
          </w:tcPr>
          <w:p w14:paraId="075B7DA9" w14:textId="77777777" w:rsidR="00452ADF" w:rsidRDefault="00452ADF">
            <w:pPr>
              <w:spacing w:line="240" w:lineRule="auto"/>
              <w:ind w:firstLineChars="0" w:firstLine="0"/>
              <w:rPr>
                <w:rFonts w:ascii="宋体" w:hAnsi="宋体" w:cs="宋体"/>
                <w:szCs w:val="24"/>
              </w:rPr>
            </w:pPr>
            <w:r>
              <w:rPr>
                <w:rFonts w:ascii="宋体" w:hAnsi="宋体" w:cs="宋体" w:hint="eastAsia"/>
                <w:szCs w:val="24"/>
              </w:rPr>
              <w:t>注册安全工程师证书编号</w:t>
            </w:r>
          </w:p>
        </w:tc>
        <w:tc>
          <w:tcPr>
            <w:tcW w:w="1524" w:type="dxa"/>
            <w:vAlign w:val="center"/>
          </w:tcPr>
          <w:p w14:paraId="5BF08154" w14:textId="77777777" w:rsidR="00452ADF" w:rsidRDefault="00452ADF">
            <w:pPr>
              <w:spacing w:line="240" w:lineRule="auto"/>
              <w:ind w:firstLineChars="0" w:firstLine="0"/>
              <w:rPr>
                <w:rFonts w:ascii="宋体" w:hAnsi="宋体" w:cs="宋体"/>
                <w:szCs w:val="24"/>
              </w:rPr>
            </w:pPr>
          </w:p>
        </w:tc>
      </w:tr>
      <w:tr w:rsidR="00B42E54" w14:paraId="2287A234" w14:textId="77777777">
        <w:trPr>
          <w:trHeight w:hRule="exact" w:val="567"/>
        </w:trPr>
        <w:tc>
          <w:tcPr>
            <w:tcW w:w="8975" w:type="dxa"/>
            <w:gridSpan w:val="10"/>
            <w:vAlign w:val="center"/>
          </w:tcPr>
          <w:p w14:paraId="38AB667D"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主要工作经历</w:t>
            </w:r>
          </w:p>
        </w:tc>
      </w:tr>
      <w:tr w:rsidR="00B42E54" w14:paraId="30B96E91" w14:textId="77777777" w:rsidTr="00963F38">
        <w:trPr>
          <w:trHeight w:hRule="exact" w:val="567"/>
        </w:trPr>
        <w:tc>
          <w:tcPr>
            <w:tcW w:w="1437" w:type="dxa"/>
            <w:vAlign w:val="center"/>
          </w:tcPr>
          <w:p w14:paraId="486661BB"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时  间</w:t>
            </w:r>
          </w:p>
        </w:tc>
        <w:tc>
          <w:tcPr>
            <w:tcW w:w="3439" w:type="dxa"/>
            <w:gridSpan w:val="4"/>
            <w:vAlign w:val="center"/>
          </w:tcPr>
          <w:p w14:paraId="1AC02FA8"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参加过的类似项目</w:t>
            </w:r>
          </w:p>
        </w:tc>
        <w:tc>
          <w:tcPr>
            <w:tcW w:w="1439" w:type="dxa"/>
            <w:gridSpan w:val="2"/>
            <w:vAlign w:val="center"/>
          </w:tcPr>
          <w:p w14:paraId="59F10903"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担任职务</w:t>
            </w:r>
          </w:p>
        </w:tc>
        <w:tc>
          <w:tcPr>
            <w:tcW w:w="2660" w:type="dxa"/>
            <w:gridSpan w:val="3"/>
            <w:vAlign w:val="center"/>
          </w:tcPr>
          <w:p w14:paraId="0EF38EC9"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发包人及联系电话</w:t>
            </w:r>
          </w:p>
        </w:tc>
      </w:tr>
      <w:tr w:rsidR="00B42E54" w14:paraId="4F6C2200" w14:textId="77777777" w:rsidTr="00963F38">
        <w:trPr>
          <w:trHeight w:val="690"/>
        </w:trPr>
        <w:tc>
          <w:tcPr>
            <w:tcW w:w="1437" w:type="dxa"/>
          </w:tcPr>
          <w:p w14:paraId="54D37755" w14:textId="77777777" w:rsidR="00B42E54" w:rsidRDefault="00B42E54">
            <w:pPr>
              <w:spacing w:line="240" w:lineRule="auto"/>
              <w:ind w:firstLineChars="0" w:firstLine="0"/>
              <w:rPr>
                <w:rFonts w:ascii="宋体" w:hAnsi="宋体" w:cs="宋体"/>
                <w:szCs w:val="24"/>
              </w:rPr>
            </w:pPr>
          </w:p>
        </w:tc>
        <w:tc>
          <w:tcPr>
            <w:tcW w:w="3439" w:type="dxa"/>
            <w:gridSpan w:val="4"/>
          </w:tcPr>
          <w:p w14:paraId="4F95DCBB" w14:textId="77777777" w:rsidR="00B42E54" w:rsidRDefault="00B42E54">
            <w:pPr>
              <w:spacing w:line="240" w:lineRule="auto"/>
              <w:ind w:firstLineChars="0" w:firstLine="0"/>
              <w:rPr>
                <w:rFonts w:ascii="宋体" w:hAnsi="宋体" w:cs="宋体"/>
                <w:szCs w:val="24"/>
              </w:rPr>
            </w:pPr>
          </w:p>
        </w:tc>
        <w:tc>
          <w:tcPr>
            <w:tcW w:w="1439" w:type="dxa"/>
            <w:gridSpan w:val="2"/>
          </w:tcPr>
          <w:p w14:paraId="4341DE81" w14:textId="77777777" w:rsidR="00B42E54" w:rsidRDefault="00B42E54">
            <w:pPr>
              <w:spacing w:line="240" w:lineRule="auto"/>
              <w:ind w:firstLineChars="0" w:firstLine="0"/>
              <w:rPr>
                <w:rFonts w:ascii="宋体" w:hAnsi="宋体" w:cs="宋体"/>
                <w:szCs w:val="24"/>
              </w:rPr>
            </w:pPr>
          </w:p>
        </w:tc>
        <w:tc>
          <w:tcPr>
            <w:tcW w:w="2660" w:type="dxa"/>
            <w:gridSpan w:val="3"/>
          </w:tcPr>
          <w:p w14:paraId="5101DC45" w14:textId="77777777" w:rsidR="00B42E54" w:rsidRDefault="00B42E54">
            <w:pPr>
              <w:spacing w:line="240" w:lineRule="auto"/>
              <w:ind w:firstLineChars="0" w:firstLine="0"/>
              <w:rPr>
                <w:rFonts w:ascii="宋体" w:hAnsi="宋体" w:cs="宋体"/>
                <w:szCs w:val="24"/>
              </w:rPr>
            </w:pPr>
          </w:p>
        </w:tc>
      </w:tr>
      <w:tr w:rsidR="00B42E54" w14:paraId="15F955E0" w14:textId="77777777" w:rsidTr="00963F38">
        <w:trPr>
          <w:trHeight w:val="690"/>
        </w:trPr>
        <w:tc>
          <w:tcPr>
            <w:tcW w:w="1437" w:type="dxa"/>
            <w:vAlign w:val="center"/>
          </w:tcPr>
          <w:p w14:paraId="0261392A" w14:textId="77777777" w:rsidR="00B42E54" w:rsidRDefault="00B42E54">
            <w:pPr>
              <w:spacing w:line="240" w:lineRule="auto"/>
              <w:ind w:firstLineChars="0" w:firstLine="0"/>
              <w:rPr>
                <w:rFonts w:ascii="宋体" w:hAnsi="宋体" w:cs="宋体"/>
                <w:szCs w:val="24"/>
              </w:rPr>
            </w:pPr>
          </w:p>
        </w:tc>
        <w:tc>
          <w:tcPr>
            <w:tcW w:w="3439" w:type="dxa"/>
            <w:gridSpan w:val="4"/>
            <w:vAlign w:val="center"/>
          </w:tcPr>
          <w:p w14:paraId="66DAA798" w14:textId="77777777" w:rsidR="00B42E54" w:rsidRDefault="00B42E54">
            <w:pPr>
              <w:spacing w:line="240" w:lineRule="auto"/>
              <w:ind w:firstLineChars="0" w:firstLine="0"/>
              <w:rPr>
                <w:rFonts w:ascii="宋体" w:hAnsi="宋体" w:cs="宋体"/>
                <w:szCs w:val="24"/>
              </w:rPr>
            </w:pPr>
          </w:p>
        </w:tc>
        <w:tc>
          <w:tcPr>
            <w:tcW w:w="1439" w:type="dxa"/>
            <w:gridSpan w:val="2"/>
            <w:vAlign w:val="center"/>
          </w:tcPr>
          <w:p w14:paraId="6D5C59EB" w14:textId="77777777" w:rsidR="00B42E54" w:rsidRDefault="00B42E54">
            <w:pPr>
              <w:spacing w:line="240" w:lineRule="auto"/>
              <w:ind w:firstLineChars="0" w:firstLine="0"/>
              <w:rPr>
                <w:rFonts w:ascii="宋体" w:hAnsi="宋体" w:cs="宋体"/>
                <w:szCs w:val="24"/>
              </w:rPr>
            </w:pPr>
          </w:p>
        </w:tc>
        <w:tc>
          <w:tcPr>
            <w:tcW w:w="2660" w:type="dxa"/>
            <w:gridSpan w:val="3"/>
            <w:vAlign w:val="center"/>
          </w:tcPr>
          <w:p w14:paraId="0AF28C34" w14:textId="77777777" w:rsidR="00B42E54" w:rsidRDefault="00B42E54">
            <w:pPr>
              <w:spacing w:line="240" w:lineRule="auto"/>
              <w:ind w:firstLineChars="0" w:firstLine="0"/>
              <w:rPr>
                <w:rFonts w:ascii="宋体" w:hAnsi="宋体" w:cs="宋体"/>
                <w:szCs w:val="24"/>
              </w:rPr>
            </w:pPr>
          </w:p>
        </w:tc>
      </w:tr>
      <w:tr w:rsidR="00B42E54" w14:paraId="257DF7A5" w14:textId="77777777" w:rsidTr="00963F38">
        <w:trPr>
          <w:trHeight w:val="690"/>
        </w:trPr>
        <w:tc>
          <w:tcPr>
            <w:tcW w:w="1437" w:type="dxa"/>
            <w:vAlign w:val="center"/>
          </w:tcPr>
          <w:p w14:paraId="19602195" w14:textId="77777777" w:rsidR="00B42E54" w:rsidRDefault="00B42E54">
            <w:pPr>
              <w:spacing w:line="240" w:lineRule="auto"/>
              <w:ind w:firstLineChars="0" w:firstLine="0"/>
              <w:rPr>
                <w:rFonts w:eastAsia="黑体"/>
                <w:szCs w:val="21"/>
              </w:rPr>
            </w:pPr>
          </w:p>
        </w:tc>
        <w:tc>
          <w:tcPr>
            <w:tcW w:w="3439" w:type="dxa"/>
            <w:gridSpan w:val="4"/>
            <w:vAlign w:val="center"/>
          </w:tcPr>
          <w:p w14:paraId="17F5153E" w14:textId="77777777" w:rsidR="00B42E54" w:rsidRDefault="00B42E54">
            <w:pPr>
              <w:spacing w:line="240" w:lineRule="auto"/>
              <w:ind w:firstLineChars="0" w:firstLine="0"/>
              <w:rPr>
                <w:rFonts w:eastAsia="黑体"/>
                <w:szCs w:val="21"/>
              </w:rPr>
            </w:pPr>
          </w:p>
        </w:tc>
        <w:tc>
          <w:tcPr>
            <w:tcW w:w="1439" w:type="dxa"/>
            <w:gridSpan w:val="2"/>
            <w:vAlign w:val="center"/>
          </w:tcPr>
          <w:p w14:paraId="303CA345" w14:textId="77777777" w:rsidR="00B42E54" w:rsidRDefault="00B42E54">
            <w:pPr>
              <w:spacing w:line="240" w:lineRule="auto"/>
              <w:ind w:firstLineChars="0" w:firstLine="0"/>
              <w:rPr>
                <w:rFonts w:eastAsia="黑体"/>
                <w:szCs w:val="21"/>
              </w:rPr>
            </w:pPr>
          </w:p>
        </w:tc>
        <w:tc>
          <w:tcPr>
            <w:tcW w:w="2660" w:type="dxa"/>
            <w:gridSpan w:val="3"/>
            <w:vAlign w:val="center"/>
          </w:tcPr>
          <w:p w14:paraId="21506D4D" w14:textId="77777777" w:rsidR="00B42E54" w:rsidRDefault="00B42E54">
            <w:pPr>
              <w:spacing w:line="240" w:lineRule="auto"/>
              <w:ind w:firstLineChars="0" w:firstLine="0"/>
              <w:rPr>
                <w:rFonts w:eastAsia="黑体"/>
                <w:szCs w:val="21"/>
              </w:rPr>
            </w:pPr>
          </w:p>
        </w:tc>
      </w:tr>
      <w:tr w:rsidR="00B42E54" w14:paraId="3A77B906" w14:textId="77777777" w:rsidTr="00963F38">
        <w:trPr>
          <w:trHeight w:val="690"/>
        </w:trPr>
        <w:tc>
          <w:tcPr>
            <w:tcW w:w="1437" w:type="dxa"/>
            <w:vAlign w:val="center"/>
          </w:tcPr>
          <w:p w14:paraId="6C923228" w14:textId="77777777" w:rsidR="00B42E54" w:rsidRDefault="00B42E54">
            <w:pPr>
              <w:spacing w:line="240" w:lineRule="auto"/>
              <w:ind w:firstLineChars="0" w:firstLine="0"/>
              <w:rPr>
                <w:rFonts w:eastAsia="黑体"/>
                <w:szCs w:val="21"/>
              </w:rPr>
            </w:pPr>
          </w:p>
        </w:tc>
        <w:tc>
          <w:tcPr>
            <w:tcW w:w="3439" w:type="dxa"/>
            <w:gridSpan w:val="4"/>
            <w:vAlign w:val="center"/>
          </w:tcPr>
          <w:p w14:paraId="3F9B11BB" w14:textId="77777777" w:rsidR="00B42E54" w:rsidRDefault="00B42E54">
            <w:pPr>
              <w:spacing w:line="240" w:lineRule="auto"/>
              <w:ind w:firstLineChars="0" w:firstLine="0"/>
              <w:rPr>
                <w:rFonts w:eastAsia="黑体"/>
                <w:szCs w:val="21"/>
              </w:rPr>
            </w:pPr>
          </w:p>
        </w:tc>
        <w:tc>
          <w:tcPr>
            <w:tcW w:w="1439" w:type="dxa"/>
            <w:gridSpan w:val="2"/>
            <w:vAlign w:val="center"/>
          </w:tcPr>
          <w:p w14:paraId="3B040DAC" w14:textId="77777777" w:rsidR="00B42E54" w:rsidRDefault="00B42E54">
            <w:pPr>
              <w:spacing w:line="240" w:lineRule="auto"/>
              <w:ind w:firstLineChars="0" w:firstLine="0"/>
              <w:rPr>
                <w:rFonts w:eastAsia="黑体"/>
                <w:szCs w:val="21"/>
              </w:rPr>
            </w:pPr>
          </w:p>
        </w:tc>
        <w:tc>
          <w:tcPr>
            <w:tcW w:w="2660" w:type="dxa"/>
            <w:gridSpan w:val="3"/>
            <w:vAlign w:val="center"/>
          </w:tcPr>
          <w:p w14:paraId="258D580D" w14:textId="77777777" w:rsidR="00B42E54" w:rsidRDefault="00B42E54">
            <w:pPr>
              <w:spacing w:line="240" w:lineRule="auto"/>
              <w:ind w:firstLineChars="0" w:firstLine="0"/>
              <w:rPr>
                <w:rFonts w:eastAsia="黑体"/>
                <w:szCs w:val="21"/>
              </w:rPr>
            </w:pPr>
          </w:p>
        </w:tc>
      </w:tr>
      <w:tr w:rsidR="00B42E54" w14:paraId="0EF26EBB" w14:textId="77777777" w:rsidTr="00963F38">
        <w:trPr>
          <w:trHeight w:val="690"/>
        </w:trPr>
        <w:tc>
          <w:tcPr>
            <w:tcW w:w="1437" w:type="dxa"/>
            <w:vAlign w:val="center"/>
          </w:tcPr>
          <w:p w14:paraId="1E01EDE7" w14:textId="77777777" w:rsidR="00B42E54" w:rsidRDefault="00B42E54">
            <w:pPr>
              <w:spacing w:line="240" w:lineRule="auto"/>
              <w:ind w:firstLineChars="0" w:firstLine="0"/>
              <w:rPr>
                <w:rFonts w:eastAsia="黑体"/>
                <w:szCs w:val="21"/>
              </w:rPr>
            </w:pPr>
          </w:p>
        </w:tc>
        <w:tc>
          <w:tcPr>
            <w:tcW w:w="3439" w:type="dxa"/>
            <w:gridSpan w:val="4"/>
            <w:vAlign w:val="center"/>
          </w:tcPr>
          <w:p w14:paraId="4B107EC6" w14:textId="77777777" w:rsidR="00B42E54" w:rsidRDefault="00B42E54">
            <w:pPr>
              <w:spacing w:line="240" w:lineRule="auto"/>
              <w:ind w:firstLineChars="0" w:firstLine="0"/>
              <w:rPr>
                <w:rFonts w:eastAsia="黑体"/>
                <w:szCs w:val="21"/>
              </w:rPr>
            </w:pPr>
          </w:p>
        </w:tc>
        <w:tc>
          <w:tcPr>
            <w:tcW w:w="1439" w:type="dxa"/>
            <w:gridSpan w:val="2"/>
            <w:vAlign w:val="center"/>
          </w:tcPr>
          <w:p w14:paraId="52DC5330" w14:textId="77777777" w:rsidR="00B42E54" w:rsidRDefault="00B42E54">
            <w:pPr>
              <w:spacing w:line="240" w:lineRule="auto"/>
              <w:ind w:firstLineChars="0" w:firstLine="0"/>
              <w:rPr>
                <w:rFonts w:eastAsia="黑体"/>
                <w:szCs w:val="21"/>
              </w:rPr>
            </w:pPr>
          </w:p>
        </w:tc>
        <w:tc>
          <w:tcPr>
            <w:tcW w:w="2660" w:type="dxa"/>
            <w:gridSpan w:val="3"/>
            <w:vAlign w:val="center"/>
          </w:tcPr>
          <w:p w14:paraId="6970296F" w14:textId="77777777" w:rsidR="00B42E54" w:rsidRDefault="00B42E54">
            <w:pPr>
              <w:spacing w:line="240" w:lineRule="auto"/>
              <w:ind w:firstLineChars="0" w:firstLine="0"/>
              <w:rPr>
                <w:rFonts w:eastAsia="黑体"/>
                <w:szCs w:val="21"/>
              </w:rPr>
            </w:pPr>
          </w:p>
        </w:tc>
      </w:tr>
      <w:tr w:rsidR="00B42E54" w14:paraId="17F40EF5" w14:textId="77777777" w:rsidTr="00963F38">
        <w:trPr>
          <w:trHeight w:val="690"/>
        </w:trPr>
        <w:tc>
          <w:tcPr>
            <w:tcW w:w="1437" w:type="dxa"/>
            <w:vAlign w:val="center"/>
          </w:tcPr>
          <w:p w14:paraId="058EA287" w14:textId="77777777" w:rsidR="00B42E54" w:rsidRDefault="00B42E54">
            <w:pPr>
              <w:spacing w:line="240" w:lineRule="auto"/>
              <w:ind w:firstLineChars="0" w:firstLine="0"/>
              <w:rPr>
                <w:rFonts w:eastAsia="黑体"/>
                <w:szCs w:val="21"/>
              </w:rPr>
            </w:pPr>
          </w:p>
        </w:tc>
        <w:tc>
          <w:tcPr>
            <w:tcW w:w="3439" w:type="dxa"/>
            <w:gridSpan w:val="4"/>
            <w:vAlign w:val="center"/>
          </w:tcPr>
          <w:p w14:paraId="4BFDB70F" w14:textId="77777777" w:rsidR="00B42E54" w:rsidRDefault="00B42E54">
            <w:pPr>
              <w:spacing w:line="240" w:lineRule="auto"/>
              <w:ind w:firstLineChars="0" w:firstLine="0"/>
              <w:rPr>
                <w:rFonts w:eastAsia="黑体"/>
                <w:szCs w:val="21"/>
              </w:rPr>
            </w:pPr>
          </w:p>
        </w:tc>
        <w:tc>
          <w:tcPr>
            <w:tcW w:w="1439" w:type="dxa"/>
            <w:gridSpan w:val="2"/>
            <w:vAlign w:val="center"/>
          </w:tcPr>
          <w:p w14:paraId="5F64A61F" w14:textId="77777777" w:rsidR="00B42E54" w:rsidRDefault="00B42E54">
            <w:pPr>
              <w:spacing w:line="240" w:lineRule="auto"/>
              <w:ind w:firstLineChars="0" w:firstLine="0"/>
              <w:rPr>
                <w:rFonts w:eastAsia="黑体"/>
                <w:szCs w:val="21"/>
              </w:rPr>
            </w:pPr>
          </w:p>
        </w:tc>
        <w:tc>
          <w:tcPr>
            <w:tcW w:w="2660" w:type="dxa"/>
            <w:gridSpan w:val="3"/>
            <w:vAlign w:val="center"/>
          </w:tcPr>
          <w:p w14:paraId="3345CDC7" w14:textId="77777777" w:rsidR="00B42E54" w:rsidRDefault="00B42E54">
            <w:pPr>
              <w:spacing w:line="240" w:lineRule="auto"/>
              <w:ind w:firstLineChars="0" w:firstLine="0"/>
              <w:rPr>
                <w:rFonts w:eastAsia="黑体"/>
                <w:szCs w:val="21"/>
              </w:rPr>
            </w:pPr>
          </w:p>
        </w:tc>
      </w:tr>
    </w:tbl>
    <w:p w14:paraId="08EE814F" w14:textId="77777777" w:rsidR="00B42E54" w:rsidRDefault="00FF6529">
      <w:pPr>
        <w:adjustRightInd w:val="0"/>
        <w:snapToGrid w:val="0"/>
        <w:spacing w:beforeLines="50" w:before="156" w:line="400" w:lineRule="exact"/>
        <w:ind w:left="440" w:hangingChars="200" w:hanging="440"/>
        <w:rPr>
          <w:rFonts w:ascii="宋体" w:hAnsi="宋体"/>
          <w:sz w:val="22"/>
          <w:szCs w:val="22"/>
        </w:rPr>
      </w:pPr>
      <w:r>
        <w:rPr>
          <w:rFonts w:ascii="宋体" w:hAnsi="宋体" w:hint="eastAsia"/>
          <w:sz w:val="22"/>
          <w:szCs w:val="22"/>
        </w:rPr>
        <w:t>注：1、本表后附拟委任项目场站负责人</w:t>
      </w:r>
      <w:r>
        <w:rPr>
          <w:rFonts w:ascii="宋体" w:hAnsi="宋体" w:cs="宋体" w:hint="eastAsia"/>
          <w:szCs w:val="24"/>
        </w:rPr>
        <w:t>应符合</w:t>
      </w:r>
      <w:r>
        <w:rPr>
          <w:rFonts w:hint="eastAsia"/>
        </w:rPr>
        <w:t>商务标评分细则评分标准</w:t>
      </w:r>
      <w:r>
        <w:rPr>
          <w:rFonts w:cs="黑体" w:hint="eastAsia"/>
        </w:rPr>
        <w:t>前附表</w:t>
      </w:r>
      <w:r>
        <w:rPr>
          <w:rFonts w:ascii="宋体" w:hAnsi="宋体" w:cs="宋体" w:hint="eastAsia"/>
          <w:szCs w:val="24"/>
        </w:rPr>
        <w:t>的要求，</w:t>
      </w:r>
      <w:r>
        <w:rPr>
          <w:rFonts w:ascii="宋体" w:hAnsi="宋体" w:hint="eastAsia"/>
          <w:sz w:val="22"/>
          <w:szCs w:val="22"/>
        </w:rPr>
        <w:t>身份证及</w:t>
      </w:r>
      <w:r>
        <w:rPr>
          <w:rFonts w:ascii="宋体" w:hAnsi="宋体" w:cs="宋体" w:hint="eastAsia"/>
          <w:sz w:val="22"/>
          <w:szCs w:val="22"/>
        </w:rPr>
        <w:t>关键履历书面证明文件，至少包含</w:t>
      </w:r>
      <w:r w:rsidR="00850BC7" w:rsidRPr="002E19B5">
        <w:rPr>
          <w:rFonts w:ascii="宋体" w:hAnsi="宋体"/>
          <w:sz w:val="22"/>
          <w:szCs w:val="22"/>
          <w:u w:val="single"/>
        </w:rPr>
        <w:t>2024</w:t>
      </w:r>
      <w:r w:rsidR="00850BC7" w:rsidRPr="002E19B5">
        <w:rPr>
          <w:rFonts w:ascii="宋体" w:hAnsi="宋体" w:hint="eastAsia"/>
          <w:sz w:val="22"/>
          <w:szCs w:val="22"/>
        </w:rPr>
        <w:t>年</w:t>
      </w:r>
      <w:r w:rsidR="00850BC7" w:rsidRPr="002E19B5">
        <w:rPr>
          <w:rFonts w:ascii="宋体" w:hAnsi="宋体"/>
          <w:sz w:val="22"/>
          <w:szCs w:val="22"/>
          <w:u w:val="single"/>
        </w:rPr>
        <w:t>11</w:t>
      </w:r>
      <w:r w:rsidR="00850BC7" w:rsidRPr="002E19B5">
        <w:rPr>
          <w:rFonts w:ascii="宋体" w:hAnsi="宋体" w:hint="eastAsia"/>
          <w:sz w:val="22"/>
          <w:szCs w:val="22"/>
        </w:rPr>
        <w:t>月</w:t>
      </w:r>
      <w:r w:rsidR="00850BC7" w:rsidRPr="002E19B5">
        <w:rPr>
          <w:rFonts w:ascii="宋体" w:hAnsi="宋体" w:hint="eastAsia"/>
          <w:sz w:val="22"/>
          <w:szCs w:val="22"/>
          <w:u w:val="single"/>
        </w:rPr>
        <w:t>至</w:t>
      </w:r>
      <w:r w:rsidR="00850BC7" w:rsidRPr="002E19B5">
        <w:rPr>
          <w:rFonts w:ascii="宋体" w:hAnsi="宋体"/>
          <w:sz w:val="22"/>
          <w:szCs w:val="22"/>
          <w:u w:val="single"/>
        </w:rPr>
        <w:t>2025</w:t>
      </w:r>
      <w:r w:rsidR="00850BC7" w:rsidRPr="002E19B5">
        <w:rPr>
          <w:rFonts w:ascii="宋体" w:hAnsi="宋体" w:hint="eastAsia"/>
          <w:sz w:val="22"/>
          <w:szCs w:val="22"/>
        </w:rPr>
        <w:t>年</w:t>
      </w:r>
      <w:r w:rsidR="00850BC7" w:rsidRPr="002E19B5">
        <w:rPr>
          <w:rFonts w:ascii="宋体" w:hAnsi="宋体"/>
          <w:sz w:val="22"/>
          <w:szCs w:val="22"/>
          <w:u w:val="single"/>
        </w:rPr>
        <w:t>1</w:t>
      </w:r>
      <w:r w:rsidR="00850BC7" w:rsidRPr="002E19B5">
        <w:rPr>
          <w:rFonts w:ascii="宋体" w:hAnsi="宋体" w:hint="eastAsia"/>
          <w:sz w:val="22"/>
          <w:szCs w:val="22"/>
        </w:rPr>
        <w:t>月</w:t>
      </w:r>
      <w:r>
        <w:rPr>
          <w:rFonts w:ascii="宋体" w:hAnsi="宋体" w:hint="eastAsia"/>
          <w:sz w:val="22"/>
          <w:szCs w:val="22"/>
        </w:rPr>
        <w:t>的</w:t>
      </w:r>
      <w:r>
        <w:rPr>
          <w:rFonts w:ascii="宋体" w:hAnsi="宋体" w:cs="宋体" w:hint="eastAsia"/>
          <w:sz w:val="22"/>
          <w:szCs w:val="22"/>
        </w:rPr>
        <w:t>社保管理机构的证明材料和隶属关系（含社保管理机构的查询机器打印件</w:t>
      </w:r>
      <w:r>
        <w:rPr>
          <w:rFonts w:ascii="宋体" w:hAnsi="宋体" w:hint="eastAsia"/>
          <w:sz w:val="22"/>
          <w:szCs w:val="22"/>
        </w:rPr>
        <w:t>）</w:t>
      </w:r>
      <w:r>
        <w:rPr>
          <w:rFonts w:ascii="宋体" w:hAnsi="宋体" w:cs="宋体" w:hint="eastAsia"/>
          <w:sz w:val="22"/>
          <w:szCs w:val="22"/>
        </w:rPr>
        <w:t>。</w:t>
      </w:r>
    </w:p>
    <w:p w14:paraId="40E35EEF" w14:textId="161B6D6E" w:rsidR="00B42E54" w:rsidRDefault="00FF6529">
      <w:pPr>
        <w:adjustRightInd w:val="0"/>
        <w:snapToGrid w:val="0"/>
        <w:spacing w:beforeLines="50" w:before="156" w:line="400" w:lineRule="exact"/>
        <w:ind w:firstLineChars="183" w:firstLine="403"/>
        <w:rPr>
          <w:rFonts w:ascii="宋体" w:hAnsi="宋体"/>
          <w:sz w:val="22"/>
          <w:szCs w:val="22"/>
        </w:rPr>
      </w:pPr>
      <w:r>
        <w:rPr>
          <w:rFonts w:ascii="宋体" w:hAnsi="宋体" w:cs="宋体" w:hint="eastAsia"/>
          <w:sz w:val="22"/>
          <w:szCs w:val="22"/>
        </w:rPr>
        <w:t>2、以上复印件须加盖</w:t>
      </w:r>
      <w:r>
        <w:rPr>
          <w:rFonts w:ascii="宋体" w:hAnsi="宋体"/>
          <w:sz w:val="22"/>
          <w:szCs w:val="22"/>
        </w:rPr>
        <w:t>投标人</w:t>
      </w:r>
      <w:r>
        <w:rPr>
          <w:rFonts w:ascii="宋体" w:hAnsi="宋体" w:cs="宋体" w:hint="eastAsia"/>
          <w:sz w:val="22"/>
          <w:szCs w:val="22"/>
        </w:rPr>
        <w:t>单位章。</w:t>
      </w:r>
    </w:p>
    <w:p w14:paraId="6DBDC93E" w14:textId="77777777" w:rsidR="00B42E54" w:rsidRDefault="00B42E54">
      <w:pPr>
        <w:spacing w:line="240" w:lineRule="exact"/>
        <w:ind w:firstLine="440"/>
        <w:jc w:val="center"/>
        <w:rPr>
          <w:rFonts w:ascii="宋体" w:hAnsi="宋体"/>
          <w:sz w:val="22"/>
          <w:szCs w:val="22"/>
        </w:rPr>
      </w:pPr>
    </w:p>
    <w:p w14:paraId="24DE483C" w14:textId="77777777" w:rsidR="00B42E54" w:rsidRDefault="00B42E54">
      <w:pPr>
        <w:spacing w:line="240" w:lineRule="exact"/>
        <w:ind w:firstLine="440"/>
        <w:jc w:val="center"/>
        <w:rPr>
          <w:rFonts w:ascii="宋体" w:hAnsi="宋体"/>
          <w:sz w:val="22"/>
          <w:szCs w:val="22"/>
        </w:rPr>
      </w:pPr>
    </w:p>
    <w:p w14:paraId="7E85F13F" w14:textId="77777777" w:rsidR="00B42E54" w:rsidRDefault="00B42E54">
      <w:pPr>
        <w:spacing w:line="240" w:lineRule="exact"/>
        <w:ind w:firstLine="440"/>
        <w:jc w:val="center"/>
        <w:rPr>
          <w:rFonts w:ascii="宋体" w:hAnsi="宋体"/>
          <w:sz w:val="22"/>
          <w:szCs w:val="22"/>
        </w:rPr>
      </w:pPr>
    </w:p>
    <w:p w14:paraId="7384FAB7" w14:textId="77777777" w:rsidR="00B42E54" w:rsidRDefault="00B42E54">
      <w:pPr>
        <w:spacing w:line="240" w:lineRule="exact"/>
        <w:ind w:firstLine="440"/>
        <w:jc w:val="center"/>
        <w:rPr>
          <w:rFonts w:ascii="宋体" w:hAnsi="宋体"/>
          <w:sz w:val="22"/>
          <w:szCs w:val="22"/>
        </w:rPr>
      </w:pPr>
    </w:p>
    <w:p w14:paraId="4F932FFF" w14:textId="77777777" w:rsidR="00B42E54" w:rsidRDefault="00FF6529">
      <w:pPr>
        <w:spacing w:line="340" w:lineRule="exact"/>
        <w:ind w:firstLineChars="1800" w:firstLine="4320"/>
        <w:rPr>
          <w:rFonts w:ascii="宋体" w:hAnsi="宋体"/>
          <w:b/>
          <w:szCs w:val="24"/>
        </w:rPr>
      </w:pPr>
      <w:r>
        <w:rPr>
          <w:rFonts w:ascii="宋体" w:hAnsi="宋体" w:hint="eastAsia"/>
        </w:rPr>
        <w:t>投标人</w:t>
      </w:r>
      <w:r>
        <w:rPr>
          <w:rFonts w:ascii="宋体" w:hAnsi="宋体" w:hint="eastAsia"/>
          <w:sz w:val="28"/>
        </w:rPr>
        <w:t>：</w:t>
      </w:r>
      <w:r>
        <w:rPr>
          <w:rFonts w:hint="eastAsia"/>
          <w:spacing w:val="10"/>
          <w:szCs w:val="24"/>
          <w:u w:val="single"/>
        </w:rPr>
        <w:t>单位全称</w:t>
      </w:r>
      <w:r>
        <w:rPr>
          <w:rFonts w:hint="eastAsia"/>
          <w:spacing w:val="10"/>
          <w:szCs w:val="24"/>
          <w:u w:val="single"/>
        </w:rPr>
        <w:t xml:space="preserve"> </w:t>
      </w:r>
      <w:r>
        <w:rPr>
          <w:rFonts w:ascii="宋体" w:hAnsi="宋体" w:hint="eastAsia"/>
          <w:u w:val="single"/>
        </w:rPr>
        <w:t>（盖单位章）</w:t>
      </w:r>
    </w:p>
    <w:p w14:paraId="5CA52AAB" w14:textId="77777777" w:rsidR="00B42E54" w:rsidRDefault="00FF6529">
      <w:pPr>
        <w:tabs>
          <w:tab w:val="left" w:pos="3837"/>
        </w:tabs>
        <w:spacing w:line="340" w:lineRule="exact"/>
        <w:ind w:firstLineChars="1800" w:firstLine="3960"/>
        <w:rPr>
          <w:rFonts w:ascii="宋体" w:hAnsi="宋体"/>
          <w:bCs/>
          <w:szCs w:val="24"/>
          <w:u w:val="single"/>
        </w:rPr>
      </w:pPr>
      <w:r>
        <w:rPr>
          <w:rFonts w:ascii="宋体" w:hAnsi="宋体" w:hint="eastAsia"/>
          <w:sz w:val="22"/>
          <w:szCs w:val="22"/>
        </w:rPr>
        <w:t>场站负责人</w:t>
      </w:r>
      <w:r>
        <w:rPr>
          <w:rFonts w:ascii="宋体" w:hAnsi="宋体" w:hint="eastAsia"/>
          <w:bCs/>
          <w:szCs w:val="24"/>
        </w:rPr>
        <w:t>：</w:t>
      </w:r>
      <w:r>
        <w:rPr>
          <w:rFonts w:ascii="宋体" w:hAnsi="宋体" w:hint="eastAsia"/>
          <w:bCs/>
          <w:szCs w:val="24"/>
          <w:u w:val="single"/>
        </w:rPr>
        <w:t xml:space="preserve">                 （签字）</w:t>
      </w:r>
    </w:p>
    <w:p w14:paraId="4762C494" w14:textId="77777777" w:rsidR="00B42E54" w:rsidRDefault="00FF6529">
      <w:pPr>
        <w:widowControl/>
        <w:spacing w:line="240" w:lineRule="auto"/>
        <w:ind w:right="480" w:firstLineChars="0" w:firstLine="0"/>
        <w:jc w:val="right"/>
        <w:rPr>
          <w:rFonts w:ascii="宋体" w:hAnsi="宋体"/>
        </w:rPr>
      </w:pPr>
      <w:r>
        <w:rPr>
          <w:rFonts w:ascii="宋体" w:hAnsi="宋体" w:hint="eastAsia"/>
        </w:rPr>
        <w:t>日期：____年____月____日</w:t>
      </w:r>
    </w:p>
    <w:p w14:paraId="331C2F2B" w14:textId="77777777" w:rsidR="00B42E54" w:rsidRDefault="00FF6529">
      <w:pPr>
        <w:widowControl/>
        <w:spacing w:line="240" w:lineRule="auto"/>
        <w:ind w:firstLineChars="0" w:firstLine="0"/>
        <w:jc w:val="left"/>
        <w:rPr>
          <w:rFonts w:ascii="宋体" w:hAnsi="宋体"/>
        </w:rPr>
      </w:pPr>
      <w:r>
        <w:rPr>
          <w:rFonts w:ascii="宋体" w:hAnsi="宋体"/>
        </w:rPr>
        <w:br w:type="page"/>
      </w:r>
    </w:p>
    <w:p w14:paraId="5B4A5072" w14:textId="77777777" w:rsidR="00B42E54" w:rsidRDefault="00FF6529">
      <w:pPr>
        <w:spacing w:beforeLines="50" w:before="156" w:afterLines="50" w:after="156" w:line="460" w:lineRule="exact"/>
        <w:ind w:firstLine="480"/>
        <w:rPr>
          <w:rFonts w:ascii="宋体" w:hAnsi="宋体"/>
        </w:rPr>
      </w:pPr>
      <w:r>
        <w:rPr>
          <w:rFonts w:ascii="宋体" w:hAnsi="宋体" w:hint="eastAsia"/>
        </w:rPr>
        <w:lastRenderedPageBreak/>
        <w:t>附</w:t>
      </w:r>
      <w:r>
        <w:rPr>
          <w:rFonts w:ascii="宋体" w:hAnsi="宋体"/>
        </w:rPr>
        <w:t>5</w:t>
      </w:r>
      <w:r>
        <w:rPr>
          <w:rFonts w:ascii="宋体" w:hAnsi="宋体" w:hint="eastAsia"/>
        </w:rPr>
        <w:t>：拟委任的造价负责人简历表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0"/>
        <w:gridCol w:w="26"/>
        <w:gridCol w:w="867"/>
        <w:gridCol w:w="637"/>
        <w:gridCol w:w="709"/>
        <w:gridCol w:w="218"/>
        <w:gridCol w:w="680"/>
        <w:gridCol w:w="389"/>
        <w:gridCol w:w="59"/>
        <w:gridCol w:w="1347"/>
        <w:gridCol w:w="33"/>
        <w:gridCol w:w="416"/>
        <w:gridCol w:w="109"/>
        <w:gridCol w:w="788"/>
        <w:gridCol w:w="1347"/>
      </w:tblGrid>
      <w:tr w:rsidR="00B42E54" w14:paraId="16BD0678" w14:textId="77777777">
        <w:trPr>
          <w:trHeight w:hRule="exact" w:val="624"/>
        </w:trPr>
        <w:tc>
          <w:tcPr>
            <w:tcW w:w="1350" w:type="dxa"/>
            <w:vAlign w:val="center"/>
          </w:tcPr>
          <w:p w14:paraId="4CFD1EB9"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姓  名</w:t>
            </w:r>
          </w:p>
        </w:tc>
        <w:tc>
          <w:tcPr>
            <w:tcW w:w="1530" w:type="dxa"/>
            <w:gridSpan w:val="3"/>
            <w:vAlign w:val="center"/>
          </w:tcPr>
          <w:p w14:paraId="25907BF8" w14:textId="77777777" w:rsidR="00B42E54" w:rsidRDefault="00B42E54">
            <w:pPr>
              <w:spacing w:line="240" w:lineRule="auto"/>
              <w:ind w:firstLineChars="0" w:firstLine="0"/>
              <w:jc w:val="center"/>
              <w:rPr>
                <w:rFonts w:ascii="宋体" w:hAnsi="宋体" w:cs="宋体"/>
                <w:szCs w:val="24"/>
              </w:rPr>
            </w:pPr>
          </w:p>
        </w:tc>
        <w:tc>
          <w:tcPr>
            <w:tcW w:w="927" w:type="dxa"/>
            <w:gridSpan w:val="2"/>
            <w:vAlign w:val="center"/>
          </w:tcPr>
          <w:p w14:paraId="32F0ADFD"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年 龄</w:t>
            </w:r>
          </w:p>
        </w:tc>
        <w:tc>
          <w:tcPr>
            <w:tcW w:w="1069" w:type="dxa"/>
            <w:gridSpan w:val="2"/>
            <w:vAlign w:val="center"/>
          </w:tcPr>
          <w:p w14:paraId="564F9508" w14:textId="77777777" w:rsidR="00B42E54" w:rsidRDefault="00B42E54">
            <w:pPr>
              <w:spacing w:line="240" w:lineRule="auto"/>
              <w:ind w:firstLineChars="0" w:firstLine="0"/>
              <w:jc w:val="center"/>
              <w:rPr>
                <w:rFonts w:ascii="宋体" w:hAnsi="宋体" w:cs="宋体"/>
                <w:szCs w:val="24"/>
              </w:rPr>
            </w:pPr>
          </w:p>
        </w:tc>
        <w:tc>
          <w:tcPr>
            <w:tcW w:w="1964" w:type="dxa"/>
            <w:gridSpan w:val="5"/>
            <w:vAlign w:val="center"/>
          </w:tcPr>
          <w:p w14:paraId="461530BE"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学历</w:t>
            </w:r>
          </w:p>
        </w:tc>
        <w:tc>
          <w:tcPr>
            <w:tcW w:w="2135" w:type="dxa"/>
            <w:gridSpan w:val="2"/>
            <w:vAlign w:val="center"/>
          </w:tcPr>
          <w:p w14:paraId="35FBC4E3" w14:textId="77777777" w:rsidR="00B42E54" w:rsidRDefault="00B42E54">
            <w:pPr>
              <w:spacing w:line="240" w:lineRule="auto"/>
              <w:ind w:firstLineChars="0" w:firstLine="0"/>
              <w:rPr>
                <w:rFonts w:ascii="宋体" w:hAnsi="宋体" w:cs="宋体"/>
                <w:szCs w:val="24"/>
              </w:rPr>
            </w:pPr>
          </w:p>
        </w:tc>
      </w:tr>
      <w:tr w:rsidR="00B42E54" w14:paraId="680FBD31" w14:textId="77777777">
        <w:trPr>
          <w:trHeight w:hRule="exact" w:val="624"/>
        </w:trPr>
        <w:tc>
          <w:tcPr>
            <w:tcW w:w="1350" w:type="dxa"/>
            <w:vAlign w:val="center"/>
          </w:tcPr>
          <w:p w14:paraId="6CADE070"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职  称</w:t>
            </w:r>
          </w:p>
        </w:tc>
        <w:tc>
          <w:tcPr>
            <w:tcW w:w="1530" w:type="dxa"/>
            <w:gridSpan w:val="3"/>
            <w:vAlign w:val="center"/>
          </w:tcPr>
          <w:p w14:paraId="65882764" w14:textId="77777777" w:rsidR="00B42E54" w:rsidRDefault="00B42E54">
            <w:pPr>
              <w:spacing w:line="240" w:lineRule="auto"/>
              <w:ind w:firstLineChars="0" w:firstLine="0"/>
              <w:jc w:val="center"/>
              <w:rPr>
                <w:rFonts w:ascii="宋体" w:hAnsi="宋体" w:cs="宋体"/>
                <w:szCs w:val="24"/>
              </w:rPr>
            </w:pPr>
          </w:p>
        </w:tc>
        <w:tc>
          <w:tcPr>
            <w:tcW w:w="927" w:type="dxa"/>
            <w:gridSpan w:val="2"/>
            <w:vAlign w:val="center"/>
          </w:tcPr>
          <w:p w14:paraId="335C072A"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职 务</w:t>
            </w:r>
          </w:p>
        </w:tc>
        <w:tc>
          <w:tcPr>
            <w:tcW w:w="1069" w:type="dxa"/>
            <w:gridSpan w:val="2"/>
            <w:vAlign w:val="center"/>
          </w:tcPr>
          <w:p w14:paraId="6C8B95F2" w14:textId="77777777" w:rsidR="00B42E54" w:rsidRDefault="00B42E54">
            <w:pPr>
              <w:spacing w:line="240" w:lineRule="auto"/>
              <w:ind w:firstLineChars="0" w:firstLine="0"/>
              <w:jc w:val="center"/>
              <w:rPr>
                <w:rFonts w:ascii="宋体" w:hAnsi="宋体" w:cs="宋体"/>
                <w:szCs w:val="24"/>
              </w:rPr>
            </w:pPr>
          </w:p>
        </w:tc>
        <w:tc>
          <w:tcPr>
            <w:tcW w:w="1964" w:type="dxa"/>
            <w:gridSpan w:val="5"/>
            <w:vAlign w:val="center"/>
          </w:tcPr>
          <w:p w14:paraId="42044DE4"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拟在本合同任职</w:t>
            </w:r>
          </w:p>
        </w:tc>
        <w:tc>
          <w:tcPr>
            <w:tcW w:w="2135" w:type="dxa"/>
            <w:gridSpan w:val="2"/>
            <w:vAlign w:val="center"/>
          </w:tcPr>
          <w:p w14:paraId="3A2CE9BD" w14:textId="77777777" w:rsidR="00B42E54" w:rsidRDefault="00FF6529">
            <w:pPr>
              <w:spacing w:line="240" w:lineRule="auto"/>
              <w:ind w:firstLineChars="0" w:firstLine="0"/>
              <w:rPr>
                <w:rFonts w:ascii="宋体" w:hAnsi="宋体" w:cs="宋体"/>
                <w:szCs w:val="24"/>
              </w:rPr>
            </w:pPr>
            <w:r>
              <w:rPr>
                <w:rFonts w:ascii="宋体" w:hAnsi="宋体" w:cs="宋体" w:hint="eastAsia"/>
                <w:szCs w:val="24"/>
              </w:rPr>
              <w:t>造价负责人</w:t>
            </w:r>
          </w:p>
        </w:tc>
      </w:tr>
      <w:tr w:rsidR="00B42E54" w14:paraId="129A14DD" w14:textId="77777777">
        <w:trPr>
          <w:trHeight w:hRule="exact" w:val="624"/>
        </w:trPr>
        <w:tc>
          <w:tcPr>
            <w:tcW w:w="1350" w:type="dxa"/>
            <w:vAlign w:val="center"/>
          </w:tcPr>
          <w:p w14:paraId="3ED9F038"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毕业学校</w:t>
            </w:r>
          </w:p>
        </w:tc>
        <w:tc>
          <w:tcPr>
            <w:tcW w:w="3526" w:type="dxa"/>
            <w:gridSpan w:val="7"/>
          </w:tcPr>
          <w:p w14:paraId="49E17201" w14:textId="77777777" w:rsidR="00B42E54" w:rsidRDefault="00B42E54">
            <w:pPr>
              <w:spacing w:line="240" w:lineRule="auto"/>
              <w:ind w:firstLineChars="0" w:firstLine="0"/>
              <w:jc w:val="center"/>
              <w:rPr>
                <w:rFonts w:ascii="宋体" w:hAnsi="宋体" w:cs="宋体"/>
                <w:szCs w:val="24"/>
              </w:rPr>
            </w:pPr>
          </w:p>
        </w:tc>
        <w:tc>
          <w:tcPr>
            <w:tcW w:w="1964" w:type="dxa"/>
            <w:gridSpan w:val="5"/>
            <w:vAlign w:val="center"/>
          </w:tcPr>
          <w:p w14:paraId="68DF6C26"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专业</w:t>
            </w:r>
          </w:p>
        </w:tc>
        <w:tc>
          <w:tcPr>
            <w:tcW w:w="2135" w:type="dxa"/>
            <w:gridSpan w:val="2"/>
          </w:tcPr>
          <w:p w14:paraId="5E44DB33" w14:textId="77777777" w:rsidR="00B42E54" w:rsidRDefault="00B42E54">
            <w:pPr>
              <w:spacing w:line="240" w:lineRule="auto"/>
              <w:ind w:firstLineChars="0" w:firstLine="0"/>
              <w:rPr>
                <w:rFonts w:ascii="宋体" w:hAnsi="宋体" w:cs="宋体"/>
                <w:szCs w:val="24"/>
              </w:rPr>
            </w:pPr>
          </w:p>
        </w:tc>
      </w:tr>
      <w:tr w:rsidR="00452ADF" w14:paraId="43EA42B6" w14:textId="77777777" w:rsidTr="00D60AB6">
        <w:trPr>
          <w:trHeight w:hRule="exact" w:val="624"/>
        </w:trPr>
        <w:tc>
          <w:tcPr>
            <w:tcW w:w="1350" w:type="dxa"/>
            <w:vAlign w:val="center"/>
          </w:tcPr>
          <w:p w14:paraId="3C1F13E3" w14:textId="77777777" w:rsidR="00452ADF" w:rsidRDefault="00452ADF">
            <w:pPr>
              <w:spacing w:line="240" w:lineRule="auto"/>
              <w:ind w:firstLineChars="0" w:firstLine="0"/>
              <w:jc w:val="center"/>
              <w:rPr>
                <w:rFonts w:ascii="宋体" w:hAnsi="宋体" w:cs="宋体"/>
                <w:szCs w:val="24"/>
              </w:rPr>
            </w:pPr>
            <w:r>
              <w:rPr>
                <w:rFonts w:ascii="宋体" w:hAnsi="宋体" w:cs="宋体" w:hint="eastAsia"/>
                <w:szCs w:val="24"/>
              </w:rPr>
              <w:t>工作年限</w:t>
            </w:r>
          </w:p>
        </w:tc>
        <w:tc>
          <w:tcPr>
            <w:tcW w:w="7625" w:type="dxa"/>
            <w:gridSpan w:val="14"/>
          </w:tcPr>
          <w:p w14:paraId="0F4ACEC0" w14:textId="77777777" w:rsidR="00452ADF" w:rsidRDefault="00452ADF">
            <w:pPr>
              <w:spacing w:line="240" w:lineRule="auto"/>
              <w:ind w:firstLineChars="0" w:firstLine="0"/>
              <w:rPr>
                <w:rFonts w:ascii="宋体" w:hAnsi="宋体" w:cs="宋体"/>
                <w:szCs w:val="24"/>
              </w:rPr>
            </w:pPr>
          </w:p>
        </w:tc>
      </w:tr>
      <w:tr w:rsidR="00452ADF" w14:paraId="282F2032" w14:textId="77777777" w:rsidTr="00D60AB6">
        <w:trPr>
          <w:trHeight w:hRule="exact" w:val="624"/>
        </w:trPr>
        <w:tc>
          <w:tcPr>
            <w:tcW w:w="2243" w:type="dxa"/>
            <w:gridSpan w:val="3"/>
            <w:vAlign w:val="center"/>
          </w:tcPr>
          <w:p w14:paraId="0D0E2B58" w14:textId="77777777" w:rsidR="00452ADF" w:rsidRDefault="00452ADF">
            <w:pPr>
              <w:spacing w:line="240" w:lineRule="auto"/>
              <w:ind w:firstLineChars="0" w:firstLine="0"/>
              <w:rPr>
                <w:rFonts w:ascii="宋体" w:hAnsi="宋体" w:cs="宋体"/>
                <w:szCs w:val="24"/>
              </w:rPr>
            </w:pPr>
            <w:r>
              <w:rPr>
                <w:rFonts w:ascii="宋体" w:hAnsi="宋体" w:cs="宋体" w:hint="eastAsia"/>
                <w:szCs w:val="24"/>
              </w:rPr>
              <w:t>一级注册造价师专业</w:t>
            </w:r>
          </w:p>
        </w:tc>
        <w:tc>
          <w:tcPr>
            <w:tcW w:w="2244" w:type="dxa"/>
            <w:gridSpan w:val="4"/>
            <w:vAlign w:val="center"/>
          </w:tcPr>
          <w:p w14:paraId="73A17FAB" w14:textId="77777777" w:rsidR="00452ADF" w:rsidRDefault="00452ADF">
            <w:pPr>
              <w:spacing w:line="240" w:lineRule="auto"/>
              <w:ind w:firstLineChars="0" w:firstLine="0"/>
              <w:rPr>
                <w:rFonts w:ascii="宋体" w:hAnsi="宋体" w:cs="宋体"/>
                <w:szCs w:val="24"/>
              </w:rPr>
            </w:pPr>
          </w:p>
        </w:tc>
        <w:tc>
          <w:tcPr>
            <w:tcW w:w="2244" w:type="dxa"/>
            <w:gridSpan w:val="5"/>
            <w:vAlign w:val="center"/>
          </w:tcPr>
          <w:p w14:paraId="15ABC5E0" w14:textId="77777777" w:rsidR="00452ADF" w:rsidRDefault="00452ADF">
            <w:pPr>
              <w:spacing w:line="240" w:lineRule="auto"/>
              <w:ind w:firstLineChars="0" w:firstLine="0"/>
              <w:rPr>
                <w:rFonts w:ascii="宋体" w:hAnsi="宋体" w:cs="宋体"/>
                <w:szCs w:val="24"/>
              </w:rPr>
            </w:pPr>
            <w:r>
              <w:rPr>
                <w:rFonts w:ascii="宋体" w:hAnsi="宋体" w:cs="宋体" w:hint="eastAsia"/>
                <w:szCs w:val="24"/>
              </w:rPr>
              <w:t>一级注册造价师证书编号</w:t>
            </w:r>
          </w:p>
        </w:tc>
        <w:tc>
          <w:tcPr>
            <w:tcW w:w="2244" w:type="dxa"/>
            <w:gridSpan w:val="3"/>
            <w:vAlign w:val="center"/>
          </w:tcPr>
          <w:p w14:paraId="79D2D480" w14:textId="77777777" w:rsidR="00452ADF" w:rsidRDefault="00452ADF">
            <w:pPr>
              <w:spacing w:line="240" w:lineRule="auto"/>
              <w:ind w:firstLineChars="0" w:firstLine="0"/>
              <w:rPr>
                <w:rFonts w:ascii="宋体" w:hAnsi="宋体" w:cs="宋体"/>
                <w:szCs w:val="24"/>
              </w:rPr>
            </w:pPr>
          </w:p>
        </w:tc>
      </w:tr>
      <w:tr w:rsidR="00452ADF" w14:paraId="78550A29" w14:textId="77777777" w:rsidTr="00D60AB6">
        <w:trPr>
          <w:trHeight w:hRule="exact" w:val="624"/>
        </w:trPr>
        <w:tc>
          <w:tcPr>
            <w:tcW w:w="2243" w:type="dxa"/>
            <w:gridSpan w:val="3"/>
            <w:vAlign w:val="center"/>
          </w:tcPr>
          <w:p w14:paraId="32F2F502" w14:textId="77777777" w:rsidR="00452ADF" w:rsidRDefault="00452ADF">
            <w:pPr>
              <w:spacing w:line="240" w:lineRule="auto"/>
              <w:ind w:firstLineChars="0" w:firstLine="0"/>
              <w:rPr>
                <w:rFonts w:ascii="宋体" w:hAnsi="宋体" w:cs="宋体"/>
                <w:szCs w:val="24"/>
              </w:rPr>
            </w:pPr>
            <w:r>
              <w:rPr>
                <w:rFonts w:ascii="宋体" w:hAnsi="宋体" w:cs="宋体" w:hint="eastAsia"/>
                <w:szCs w:val="24"/>
              </w:rPr>
              <w:t>职称证书专业</w:t>
            </w:r>
          </w:p>
        </w:tc>
        <w:tc>
          <w:tcPr>
            <w:tcW w:w="1346" w:type="dxa"/>
            <w:gridSpan w:val="2"/>
            <w:vAlign w:val="center"/>
          </w:tcPr>
          <w:p w14:paraId="2DAE1536" w14:textId="77777777" w:rsidR="00452ADF" w:rsidRDefault="00452ADF">
            <w:pPr>
              <w:spacing w:line="240" w:lineRule="auto"/>
              <w:ind w:firstLineChars="0" w:firstLine="0"/>
              <w:rPr>
                <w:rFonts w:ascii="宋体" w:hAnsi="宋体" w:cs="宋体"/>
                <w:szCs w:val="24"/>
              </w:rPr>
            </w:pPr>
          </w:p>
        </w:tc>
        <w:tc>
          <w:tcPr>
            <w:tcW w:w="1346" w:type="dxa"/>
            <w:gridSpan w:val="4"/>
            <w:vAlign w:val="center"/>
          </w:tcPr>
          <w:p w14:paraId="0A707709" w14:textId="77777777" w:rsidR="00452ADF" w:rsidRDefault="00452ADF">
            <w:pPr>
              <w:spacing w:line="240" w:lineRule="auto"/>
              <w:ind w:firstLineChars="0" w:firstLine="0"/>
              <w:rPr>
                <w:rFonts w:ascii="宋体" w:hAnsi="宋体" w:cs="宋体"/>
                <w:szCs w:val="24"/>
              </w:rPr>
            </w:pPr>
            <w:r>
              <w:rPr>
                <w:rFonts w:ascii="宋体" w:hAnsi="宋体" w:cs="宋体" w:hint="eastAsia"/>
                <w:szCs w:val="24"/>
              </w:rPr>
              <w:t>职称证书级别</w:t>
            </w:r>
          </w:p>
        </w:tc>
        <w:tc>
          <w:tcPr>
            <w:tcW w:w="1347" w:type="dxa"/>
            <w:vAlign w:val="center"/>
          </w:tcPr>
          <w:p w14:paraId="17935383" w14:textId="77777777" w:rsidR="00452ADF" w:rsidRDefault="00452ADF">
            <w:pPr>
              <w:spacing w:line="240" w:lineRule="auto"/>
              <w:ind w:firstLineChars="0" w:firstLine="0"/>
              <w:rPr>
                <w:rFonts w:ascii="宋体" w:hAnsi="宋体" w:cs="宋体"/>
                <w:szCs w:val="24"/>
              </w:rPr>
            </w:pPr>
          </w:p>
        </w:tc>
        <w:tc>
          <w:tcPr>
            <w:tcW w:w="1346" w:type="dxa"/>
            <w:gridSpan w:val="4"/>
            <w:vAlign w:val="center"/>
          </w:tcPr>
          <w:p w14:paraId="09F787C2" w14:textId="77777777" w:rsidR="00452ADF" w:rsidRDefault="00452ADF">
            <w:pPr>
              <w:spacing w:line="240" w:lineRule="auto"/>
              <w:ind w:firstLineChars="0" w:firstLine="0"/>
              <w:rPr>
                <w:rFonts w:ascii="宋体" w:hAnsi="宋体" w:cs="宋体"/>
                <w:szCs w:val="24"/>
              </w:rPr>
            </w:pPr>
            <w:r>
              <w:rPr>
                <w:rFonts w:ascii="宋体" w:hAnsi="宋体" w:cs="宋体" w:hint="eastAsia"/>
                <w:szCs w:val="24"/>
              </w:rPr>
              <w:t>职称证书编号</w:t>
            </w:r>
          </w:p>
        </w:tc>
        <w:tc>
          <w:tcPr>
            <w:tcW w:w="1347" w:type="dxa"/>
            <w:vAlign w:val="center"/>
          </w:tcPr>
          <w:p w14:paraId="781FD5AB" w14:textId="77777777" w:rsidR="00452ADF" w:rsidRDefault="00452ADF">
            <w:pPr>
              <w:spacing w:line="240" w:lineRule="auto"/>
              <w:ind w:firstLineChars="0" w:firstLine="0"/>
              <w:rPr>
                <w:rFonts w:ascii="宋体" w:hAnsi="宋体" w:cs="宋体"/>
                <w:szCs w:val="24"/>
              </w:rPr>
            </w:pPr>
          </w:p>
        </w:tc>
      </w:tr>
      <w:tr w:rsidR="00B42E54" w14:paraId="02F18D17" w14:textId="77777777">
        <w:trPr>
          <w:trHeight w:hRule="exact" w:val="567"/>
        </w:trPr>
        <w:tc>
          <w:tcPr>
            <w:tcW w:w="8975" w:type="dxa"/>
            <w:gridSpan w:val="15"/>
            <w:vAlign w:val="center"/>
          </w:tcPr>
          <w:p w14:paraId="7173CFA3"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主要工作经历</w:t>
            </w:r>
          </w:p>
        </w:tc>
      </w:tr>
      <w:tr w:rsidR="00B42E54" w14:paraId="7CD000C0" w14:textId="77777777">
        <w:trPr>
          <w:trHeight w:hRule="exact" w:val="567"/>
        </w:trPr>
        <w:tc>
          <w:tcPr>
            <w:tcW w:w="1376" w:type="dxa"/>
            <w:gridSpan w:val="2"/>
            <w:vAlign w:val="center"/>
          </w:tcPr>
          <w:p w14:paraId="07BE5BFD"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时  间</w:t>
            </w:r>
          </w:p>
        </w:tc>
        <w:tc>
          <w:tcPr>
            <w:tcW w:w="3500" w:type="dxa"/>
            <w:gridSpan w:val="6"/>
            <w:vAlign w:val="center"/>
          </w:tcPr>
          <w:p w14:paraId="2CDBA7F8"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参加过的类似项目</w:t>
            </w:r>
          </w:p>
        </w:tc>
        <w:tc>
          <w:tcPr>
            <w:tcW w:w="1439" w:type="dxa"/>
            <w:gridSpan w:val="3"/>
            <w:vAlign w:val="center"/>
          </w:tcPr>
          <w:p w14:paraId="01C7A244"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担任职务</w:t>
            </w:r>
          </w:p>
        </w:tc>
        <w:tc>
          <w:tcPr>
            <w:tcW w:w="2660" w:type="dxa"/>
            <w:gridSpan w:val="4"/>
            <w:vAlign w:val="center"/>
          </w:tcPr>
          <w:p w14:paraId="62A8B260" w14:textId="77777777" w:rsidR="00B42E54" w:rsidRDefault="00FF6529">
            <w:pPr>
              <w:spacing w:line="240" w:lineRule="auto"/>
              <w:ind w:firstLineChars="0" w:firstLine="0"/>
              <w:jc w:val="center"/>
              <w:rPr>
                <w:rFonts w:ascii="宋体" w:hAnsi="宋体" w:cs="宋体"/>
                <w:szCs w:val="24"/>
              </w:rPr>
            </w:pPr>
            <w:r>
              <w:rPr>
                <w:rFonts w:ascii="宋体" w:hAnsi="宋体" w:cs="宋体" w:hint="eastAsia"/>
                <w:szCs w:val="24"/>
              </w:rPr>
              <w:t>发包人及联系电话</w:t>
            </w:r>
          </w:p>
        </w:tc>
      </w:tr>
      <w:tr w:rsidR="00B42E54" w14:paraId="1B9F3D6A" w14:textId="77777777">
        <w:trPr>
          <w:trHeight w:val="690"/>
        </w:trPr>
        <w:tc>
          <w:tcPr>
            <w:tcW w:w="1376" w:type="dxa"/>
            <w:gridSpan w:val="2"/>
          </w:tcPr>
          <w:p w14:paraId="52B9C62D" w14:textId="77777777" w:rsidR="00B42E54" w:rsidRDefault="00B42E54">
            <w:pPr>
              <w:spacing w:line="240" w:lineRule="auto"/>
              <w:ind w:firstLineChars="0" w:firstLine="0"/>
              <w:rPr>
                <w:rFonts w:ascii="宋体" w:hAnsi="宋体" w:cs="宋体"/>
                <w:szCs w:val="24"/>
              </w:rPr>
            </w:pPr>
          </w:p>
        </w:tc>
        <w:tc>
          <w:tcPr>
            <w:tcW w:w="3500" w:type="dxa"/>
            <w:gridSpan w:val="6"/>
          </w:tcPr>
          <w:p w14:paraId="3BF49313" w14:textId="77777777" w:rsidR="00B42E54" w:rsidRDefault="00B42E54">
            <w:pPr>
              <w:spacing w:line="240" w:lineRule="auto"/>
              <w:ind w:firstLineChars="0" w:firstLine="0"/>
              <w:rPr>
                <w:rFonts w:ascii="宋体" w:hAnsi="宋体" w:cs="宋体"/>
                <w:szCs w:val="24"/>
              </w:rPr>
            </w:pPr>
          </w:p>
        </w:tc>
        <w:tc>
          <w:tcPr>
            <w:tcW w:w="1439" w:type="dxa"/>
            <w:gridSpan w:val="3"/>
          </w:tcPr>
          <w:p w14:paraId="30BB1ADE" w14:textId="77777777" w:rsidR="00B42E54" w:rsidRDefault="00B42E54">
            <w:pPr>
              <w:spacing w:line="240" w:lineRule="auto"/>
              <w:ind w:firstLineChars="0" w:firstLine="0"/>
              <w:rPr>
                <w:rFonts w:ascii="宋体" w:hAnsi="宋体" w:cs="宋体"/>
                <w:szCs w:val="24"/>
              </w:rPr>
            </w:pPr>
          </w:p>
        </w:tc>
        <w:tc>
          <w:tcPr>
            <w:tcW w:w="2660" w:type="dxa"/>
            <w:gridSpan w:val="4"/>
          </w:tcPr>
          <w:p w14:paraId="15027DC2" w14:textId="77777777" w:rsidR="00B42E54" w:rsidRDefault="00B42E54">
            <w:pPr>
              <w:spacing w:line="240" w:lineRule="auto"/>
              <w:ind w:firstLineChars="0" w:firstLine="0"/>
              <w:rPr>
                <w:rFonts w:ascii="宋体" w:hAnsi="宋体" w:cs="宋体"/>
                <w:szCs w:val="24"/>
              </w:rPr>
            </w:pPr>
          </w:p>
        </w:tc>
      </w:tr>
      <w:tr w:rsidR="00B42E54" w14:paraId="4928EDB5" w14:textId="77777777">
        <w:trPr>
          <w:trHeight w:val="690"/>
        </w:trPr>
        <w:tc>
          <w:tcPr>
            <w:tcW w:w="1376" w:type="dxa"/>
            <w:gridSpan w:val="2"/>
            <w:vAlign w:val="center"/>
          </w:tcPr>
          <w:p w14:paraId="4703DF5A" w14:textId="77777777" w:rsidR="00B42E54" w:rsidRDefault="00B42E54">
            <w:pPr>
              <w:spacing w:line="240" w:lineRule="auto"/>
              <w:ind w:firstLineChars="0" w:firstLine="0"/>
              <w:rPr>
                <w:rFonts w:ascii="宋体" w:hAnsi="宋体" w:cs="宋体"/>
                <w:szCs w:val="24"/>
              </w:rPr>
            </w:pPr>
          </w:p>
        </w:tc>
        <w:tc>
          <w:tcPr>
            <w:tcW w:w="3500" w:type="dxa"/>
            <w:gridSpan w:val="6"/>
            <w:vAlign w:val="center"/>
          </w:tcPr>
          <w:p w14:paraId="7A9C6359" w14:textId="77777777" w:rsidR="00B42E54" w:rsidRDefault="00B42E54">
            <w:pPr>
              <w:spacing w:line="240" w:lineRule="auto"/>
              <w:ind w:firstLineChars="0" w:firstLine="0"/>
              <w:rPr>
                <w:rFonts w:ascii="宋体" w:hAnsi="宋体" w:cs="宋体"/>
                <w:szCs w:val="24"/>
              </w:rPr>
            </w:pPr>
          </w:p>
        </w:tc>
        <w:tc>
          <w:tcPr>
            <w:tcW w:w="1439" w:type="dxa"/>
            <w:gridSpan w:val="3"/>
            <w:vAlign w:val="center"/>
          </w:tcPr>
          <w:p w14:paraId="5C9C3D80" w14:textId="77777777" w:rsidR="00B42E54" w:rsidRDefault="00B42E54">
            <w:pPr>
              <w:spacing w:line="240" w:lineRule="auto"/>
              <w:ind w:firstLineChars="0" w:firstLine="0"/>
              <w:rPr>
                <w:rFonts w:ascii="宋体" w:hAnsi="宋体" w:cs="宋体"/>
                <w:szCs w:val="24"/>
              </w:rPr>
            </w:pPr>
          </w:p>
        </w:tc>
        <w:tc>
          <w:tcPr>
            <w:tcW w:w="2660" w:type="dxa"/>
            <w:gridSpan w:val="4"/>
            <w:vAlign w:val="center"/>
          </w:tcPr>
          <w:p w14:paraId="70F02E30" w14:textId="77777777" w:rsidR="00B42E54" w:rsidRDefault="00B42E54">
            <w:pPr>
              <w:spacing w:line="240" w:lineRule="auto"/>
              <w:ind w:firstLineChars="0" w:firstLine="0"/>
              <w:rPr>
                <w:rFonts w:ascii="宋体" w:hAnsi="宋体" w:cs="宋体"/>
                <w:szCs w:val="24"/>
              </w:rPr>
            </w:pPr>
          </w:p>
        </w:tc>
      </w:tr>
      <w:tr w:rsidR="00B42E54" w14:paraId="202A0342" w14:textId="77777777">
        <w:trPr>
          <w:trHeight w:val="690"/>
        </w:trPr>
        <w:tc>
          <w:tcPr>
            <w:tcW w:w="1376" w:type="dxa"/>
            <w:gridSpan w:val="2"/>
            <w:vAlign w:val="center"/>
          </w:tcPr>
          <w:p w14:paraId="423425C6" w14:textId="77777777" w:rsidR="00B42E54" w:rsidRDefault="00B42E54">
            <w:pPr>
              <w:spacing w:line="240" w:lineRule="auto"/>
              <w:ind w:firstLineChars="0" w:firstLine="0"/>
              <w:rPr>
                <w:rFonts w:eastAsia="黑体"/>
                <w:szCs w:val="21"/>
              </w:rPr>
            </w:pPr>
          </w:p>
        </w:tc>
        <w:tc>
          <w:tcPr>
            <w:tcW w:w="3500" w:type="dxa"/>
            <w:gridSpan w:val="6"/>
            <w:vAlign w:val="center"/>
          </w:tcPr>
          <w:p w14:paraId="659A01C8" w14:textId="77777777" w:rsidR="00B42E54" w:rsidRDefault="00B42E54">
            <w:pPr>
              <w:spacing w:line="240" w:lineRule="auto"/>
              <w:ind w:firstLineChars="0" w:firstLine="0"/>
              <w:rPr>
                <w:rFonts w:eastAsia="黑体"/>
                <w:szCs w:val="21"/>
              </w:rPr>
            </w:pPr>
          </w:p>
        </w:tc>
        <w:tc>
          <w:tcPr>
            <w:tcW w:w="1439" w:type="dxa"/>
            <w:gridSpan w:val="3"/>
            <w:vAlign w:val="center"/>
          </w:tcPr>
          <w:p w14:paraId="6043423A" w14:textId="77777777" w:rsidR="00B42E54" w:rsidRDefault="00B42E54">
            <w:pPr>
              <w:spacing w:line="240" w:lineRule="auto"/>
              <w:ind w:firstLineChars="0" w:firstLine="0"/>
              <w:rPr>
                <w:rFonts w:eastAsia="黑体"/>
                <w:szCs w:val="21"/>
              </w:rPr>
            </w:pPr>
          </w:p>
        </w:tc>
        <w:tc>
          <w:tcPr>
            <w:tcW w:w="2660" w:type="dxa"/>
            <w:gridSpan w:val="4"/>
            <w:vAlign w:val="center"/>
          </w:tcPr>
          <w:p w14:paraId="0F508C7B" w14:textId="77777777" w:rsidR="00B42E54" w:rsidRDefault="00B42E54">
            <w:pPr>
              <w:spacing w:line="240" w:lineRule="auto"/>
              <w:ind w:firstLineChars="0" w:firstLine="0"/>
              <w:rPr>
                <w:rFonts w:eastAsia="黑体"/>
                <w:szCs w:val="21"/>
              </w:rPr>
            </w:pPr>
          </w:p>
        </w:tc>
      </w:tr>
      <w:tr w:rsidR="00B42E54" w14:paraId="5EEA2299" w14:textId="77777777">
        <w:trPr>
          <w:trHeight w:val="690"/>
        </w:trPr>
        <w:tc>
          <w:tcPr>
            <w:tcW w:w="1376" w:type="dxa"/>
            <w:gridSpan w:val="2"/>
            <w:vAlign w:val="center"/>
          </w:tcPr>
          <w:p w14:paraId="06CBB3C7" w14:textId="77777777" w:rsidR="00B42E54" w:rsidRDefault="00B42E54">
            <w:pPr>
              <w:spacing w:line="240" w:lineRule="auto"/>
              <w:ind w:firstLineChars="0" w:firstLine="0"/>
              <w:rPr>
                <w:rFonts w:eastAsia="黑体"/>
                <w:szCs w:val="21"/>
              </w:rPr>
            </w:pPr>
          </w:p>
        </w:tc>
        <w:tc>
          <w:tcPr>
            <w:tcW w:w="3500" w:type="dxa"/>
            <w:gridSpan w:val="6"/>
            <w:vAlign w:val="center"/>
          </w:tcPr>
          <w:p w14:paraId="4FBC80A1" w14:textId="77777777" w:rsidR="00B42E54" w:rsidRDefault="00B42E54">
            <w:pPr>
              <w:spacing w:line="240" w:lineRule="auto"/>
              <w:ind w:firstLineChars="0" w:firstLine="0"/>
              <w:rPr>
                <w:rFonts w:eastAsia="黑体"/>
                <w:szCs w:val="21"/>
              </w:rPr>
            </w:pPr>
          </w:p>
        </w:tc>
        <w:tc>
          <w:tcPr>
            <w:tcW w:w="1439" w:type="dxa"/>
            <w:gridSpan w:val="3"/>
            <w:vAlign w:val="center"/>
          </w:tcPr>
          <w:p w14:paraId="0D9F8831" w14:textId="77777777" w:rsidR="00B42E54" w:rsidRDefault="00B42E54">
            <w:pPr>
              <w:spacing w:line="240" w:lineRule="auto"/>
              <w:ind w:firstLineChars="0" w:firstLine="0"/>
              <w:rPr>
                <w:rFonts w:eastAsia="黑体"/>
                <w:szCs w:val="21"/>
              </w:rPr>
            </w:pPr>
          </w:p>
        </w:tc>
        <w:tc>
          <w:tcPr>
            <w:tcW w:w="2660" w:type="dxa"/>
            <w:gridSpan w:val="4"/>
            <w:vAlign w:val="center"/>
          </w:tcPr>
          <w:p w14:paraId="3C388243" w14:textId="77777777" w:rsidR="00B42E54" w:rsidRDefault="00B42E54">
            <w:pPr>
              <w:spacing w:line="240" w:lineRule="auto"/>
              <w:ind w:firstLineChars="0" w:firstLine="0"/>
              <w:rPr>
                <w:rFonts w:eastAsia="黑体"/>
                <w:szCs w:val="21"/>
              </w:rPr>
            </w:pPr>
          </w:p>
        </w:tc>
      </w:tr>
      <w:tr w:rsidR="00B42E54" w14:paraId="0B191913" w14:textId="77777777">
        <w:trPr>
          <w:trHeight w:val="690"/>
        </w:trPr>
        <w:tc>
          <w:tcPr>
            <w:tcW w:w="1376" w:type="dxa"/>
            <w:gridSpan w:val="2"/>
            <w:vAlign w:val="center"/>
          </w:tcPr>
          <w:p w14:paraId="573E34C0" w14:textId="77777777" w:rsidR="00B42E54" w:rsidRDefault="00B42E54">
            <w:pPr>
              <w:spacing w:line="240" w:lineRule="auto"/>
              <w:ind w:firstLineChars="0" w:firstLine="0"/>
              <w:rPr>
                <w:rFonts w:eastAsia="黑体"/>
                <w:szCs w:val="21"/>
              </w:rPr>
            </w:pPr>
          </w:p>
        </w:tc>
        <w:tc>
          <w:tcPr>
            <w:tcW w:w="3500" w:type="dxa"/>
            <w:gridSpan w:val="6"/>
            <w:vAlign w:val="center"/>
          </w:tcPr>
          <w:p w14:paraId="087A9C8B" w14:textId="77777777" w:rsidR="00B42E54" w:rsidRDefault="00B42E54">
            <w:pPr>
              <w:spacing w:line="240" w:lineRule="auto"/>
              <w:ind w:firstLineChars="0" w:firstLine="0"/>
              <w:rPr>
                <w:rFonts w:eastAsia="黑体"/>
                <w:szCs w:val="21"/>
              </w:rPr>
            </w:pPr>
          </w:p>
        </w:tc>
        <w:tc>
          <w:tcPr>
            <w:tcW w:w="1439" w:type="dxa"/>
            <w:gridSpan w:val="3"/>
            <w:vAlign w:val="center"/>
          </w:tcPr>
          <w:p w14:paraId="62D43E76" w14:textId="77777777" w:rsidR="00B42E54" w:rsidRDefault="00B42E54">
            <w:pPr>
              <w:spacing w:line="240" w:lineRule="auto"/>
              <w:ind w:firstLineChars="0" w:firstLine="0"/>
              <w:rPr>
                <w:rFonts w:eastAsia="黑体"/>
                <w:szCs w:val="21"/>
              </w:rPr>
            </w:pPr>
          </w:p>
        </w:tc>
        <w:tc>
          <w:tcPr>
            <w:tcW w:w="2660" w:type="dxa"/>
            <w:gridSpan w:val="4"/>
            <w:vAlign w:val="center"/>
          </w:tcPr>
          <w:p w14:paraId="036D1707" w14:textId="77777777" w:rsidR="00B42E54" w:rsidRDefault="00B42E54">
            <w:pPr>
              <w:spacing w:line="240" w:lineRule="auto"/>
              <w:ind w:firstLineChars="0" w:firstLine="0"/>
              <w:rPr>
                <w:rFonts w:eastAsia="黑体"/>
                <w:szCs w:val="21"/>
              </w:rPr>
            </w:pPr>
          </w:p>
        </w:tc>
      </w:tr>
      <w:tr w:rsidR="00B42E54" w14:paraId="5B74D911" w14:textId="77777777">
        <w:trPr>
          <w:trHeight w:val="690"/>
        </w:trPr>
        <w:tc>
          <w:tcPr>
            <w:tcW w:w="1376" w:type="dxa"/>
            <w:gridSpan w:val="2"/>
            <w:vAlign w:val="center"/>
          </w:tcPr>
          <w:p w14:paraId="5CE3A3D9" w14:textId="77777777" w:rsidR="00B42E54" w:rsidRDefault="00B42E54">
            <w:pPr>
              <w:spacing w:line="240" w:lineRule="auto"/>
              <w:ind w:firstLineChars="0" w:firstLine="0"/>
              <w:rPr>
                <w:rFonts w:eastAsia="黑体"/>
                <w:szCs w:val="21"/>
              </w:rPr>
            </w:pPr>
          </w:p>
        </w:tc>
        <w:tc>
          <w:tcPr>
            <w:tcW w:w="3500" w:type="dxa"/>
            <w:gridSpan w:val="6"/>
            <w:vAlign w:val="center"/>
          </w:tcPr>
          <w:p w14:paraId="2411B3A5" w14:textId="77777777" w:rsidR="00B42E54" w:rsidRDefault="00B42E54">
            <w:pPr>
              <w:spacing w:line="240" w:lineRule="auto"/>
              <w:ind w:firstLineChars="0" w:firstLine="0"/>
              <w:rPr>
                <w:rFonts w:eastAsia="黑体"/>
                <w:szCs w:val="21"/>
              </w:rPr>
            </w:pPr>
          </w:p>
        </w:tc>
        <w:tc>
          <w:tcPr>
            <w:tcW w:w="1439" w:type="dxa"/>
            <w:gridSpan w:val="3"/>
            <w:vAlign w:val="center"/>
          </w:tcPr>
          <w:p w14:paraId="5625856D" w14:textId="77777777" w:rsidR="00B42E54" w:rsidRDefault="00B42E54">
            <w:pPr>
              <w:spacing w:line="240" w:lineRule="auto"/>
              <w:ind w:firstLineChars="0" w:firstLine="0"/>
              <w:rPr>
                <w:rFonts w:eastAsia="黑体"/>
                <w:szCs w:val="21"/>
              </w:rPr>
            </w:pPr>
          </w:p>
        </w:tc>
        <w:tc>
          <w:tcPr>
            <w:tcW w:w="2660" w:type="dxa"/>
            <w:gridSpan w:val="4"/>
            <w:vAlign w:val="center"/>
          </w:tcPr>
          <w:p w14:paraId="787C812F" w14:textId="77777777" w:rsidR="00B42E54" w:rsidRDefault="00B42E54">
            <w:pPr>
              <w:spacing w:line="240" w:lineRule="auto"/>
              <w:ind w:firstLineChars="0" w:firstLine="0"/>
              <w:rPr>
                <w:rFonts w:eastAsia="黑体"/>
                <w:szCs w:val="21"/>
              </w:rPr>
            </w:pPr>
          </w:p>
        </w:tc>
      </w:tr>
    </w:tbl>
    <w:p w14:paraId="2CB837B8" w14:textId="77777777" w:rsidR="00B42E54" w:rsidRDefault="00FF6529">
      <w:pPr>
        <w:adjustRightInd w:val="0"/>
        <w:snapToGrid w:val="0"/>
        <w:spacing w:beforeLines="50" w:before="156" w:line="400" w:lineRule="exact"/>
        <w:ind w:left="440" w:hangingChars="200" w:hanging="440"/>
        <w:rPr>
          <w:rFonts w:ascii="宋体" w:hAnsi="宋体"/>
          <w:sz w:val="22"/>
          <w:szCs w:val="22"/>
        </w:rPr>
      </w:pPr>
      <w:r>
        <w:rPr>
          <w:rFonts w:ascii="宋体" w:hAnsi="宋体" w:hint="eastAsia"/>
          <w:sz w:val="22"/>
          <w:szCs w:val="22"/>
        </w:rPr>
        <w:t>注：1、本表后附拟委任造价负责人</w:t>
      </w:r>
      <w:r>
        <w:rPr>
          <w:rFonts w:ascii="宋体" w:hAnsi="宋体" w:cs="宋体" w:hint="eastAsia"/>
          <w:szCs w:val="24"/>
        </w:rPr>
        <w:t>应符合</w:t>
      </w:r>
      <w:r>
        <w:rPr>
          <w:rFonts w:hint="eastAsia"/>
        </w:rPr>
        <w:t>商务标评分细则评分标准</w:t>
      </w:r>
      <w:r>
        <w:rPr>
          <w:rFonts w:cs="黑体" w:hint="eastAsia"/>
        </w:rPr>
        <w:t>前附表</w:t>
      </w:r>
      <w:r>
        <w:rPr>
          <w:rFonts w:ascii="宋体" w:hAnsi="宋体" w:cs="宋体" w:hint="eastAsia"/>
          <w:szCs w:val="24"/>
        </w:rPr>
        <w:t>的要求，</w:t>
      </w:r>
      <w:r>
        <w:rPr>
          <w:rFonts w:ascii="宋体" w:hAnsi="宋体" w:hint="eastAsia"/>
          <w:sz w:val="22"/>
          <w:szCs w:val="22"/>
        </w:rPr>
        <w:t>身份证及一级注册造价师职业资格证</w:t>
      </w:r>
      <w:r>
        <w:rPr>
          <w:rFonts w:ascii="宋体" w:hAnsi="宋体" w:cs="宋体" w:hint="eastAsia"/>
          <w:sz w:val="22"/>
          <w:szCs w:val="22"/>
        </w:rPr>
        <w:t>、至少包</w:t>
      </w:r>
      <w:r w:rsidRPr="002E19B5">
        <w:rPr>
          <w:rFonts w:ascii="宋体" w:hAnsi="宋体" w:cs="宋体" w:hint="eastAsia"/>
          <w:sz w:val="22"/>
          <w:szCs w:val="22"/>
        </w:rPr>
        <w:t>含</w:t>
      </w:r>
      <w:r w:rsidR="00850BC7" w:rsidRPr="002E19B5">
        <w:rPr>
          <w:rFonts w:ascii="宋体" w:hAnsi="宋体"/>
          <w:sz w:val="22"/>
          <w:szCs w:val="22"/>
          <w:u w:val="single"/>
        </w:rPr>
        <w:t>2024</w:t>
      </w:r>
      <w:r w:rsidR="00850BC7" w:rsidRPr="002E19B5">
        <w:rPr>
          <w:rFonts w:ascii="宋体" w:hAnsi="宋体" w:hint="eastAsia"/>
          <w:sz w:val="22"/>
          <w:szCs w:val="22"/>
        </w:rPr>
        <w:t>年</w:t>
      </w:r>
      <w:r w:rsidR="00850BC7" w:rsidRPr="002E19B5">
        <w:rPr>
          <w:rFonts w:ascii="宋体" w:hAnsi="宋体"/>
          <w:sz w:val="22"/>
          <w:szCs w:val="22"/>
          <w:u w:val="single"/>
        </w:rPr>
        <w:t>11</w:t>
      </w:r>
      <w:r w:rsidR="00850BC7" w:rsidRPr="002E19B5">
        <w:rPr>
          <w:rFonts w:ascii="宋体" w:hAnsi="宋体" w:hint="eastAsia"/>
          <w:sz w:val="22"/>
          <w:szCs w:val="22"/>
        </w:rPr>
        <w:t>月</w:t>
      </w:r>
      <w:r w:rsidR="00850BC7" w:rsidRPr="002E19B5">
        <w:rPr>
          <w:rFonts w:ascii="宋体" w:hAnsi="宋体" w:hint="eastAsia"/>
          <w:sz w:val="22"/>
          <w:szCs w:val="22"/>
          <w:u w:val="single"/>
        </w:rPr>
        <w:t>至</w:t>
      </w:r>
      <w:r w:rsidR="00850BC7" w:rsidRPr="002E19B5">
        <w:rPr>
          <w:rFonts w:ascii="宋体" w:hAnsi="宋体"/>
          <w:sz w:val="22"/>
          <w:szCs w:val="22"/>
          <w:u w:val="single"/>
        </w:rPr>
        <w:t>2025</w:t>
      </w:r>
      <w:r w:rsidR="00850BC7" w:rsidRPr="002E19B5">
        <w:rPr>
          <w:rFonts w:ascii="宋体" w:hAnsi="宋体" w:hint="eastAsia"/>
          <w:sz w:val="22"/>
          <w:szCs w:val="22"/>
        </w:rPr>
        <w:t>年</w:t>
      </w:r>
      <w:r w:rsidR="00850BC7" w:rsidRPr="002E19B5">
        <w:rPr>
          <w:rFonts w:ascii="宋体" w:hAnsi="宋体"/>
          <w:sz w:val="22"/>
          <w:szCs w:val="22"/>
          <w:u w:val="single"/>
        </w:rPr>
        <w:t>1</w:t>
      </w:r>
      <w:r w:rsidR="00850BC7" w:rsidRPr="002E19B5">
        <w:rPr>
          <w:rFonts w:ascii="宋体" w:hAnsi="宋体" w:hint="eastAsia"/>
          <w:sz w:val="22"/>
          <w:szCs w:val="22"/>
        </w:rPr>
        <w:t>月</w:t>
      </w:r>
      <w:r>
        <w:rPr>
          <w:rFonts w:ascii="宋体" w:hAnsi="宋体" w:hint="eastAsia"/>
          <w:sz w:val="22"/>
          <w:szCs w:val="22"/>
        </w:rPr>
        <w:t>的</w:t>
      </w:r>
      <w:r>
        <w:rPr>
          <w:rFonts w:ascii="宋体" w:hAnsi="宋体" w:cs="宋体" w:hint="eastAsia"/>
          <w:sz w:val="22"/>
          <w:szCs w:val="22"/>
        </w:rPr>
        <w:t>社保管理机构的证明材料和隶属关系（含社保管理机构的查询机器打印件</w:t>
      </w:r>
      <w:r>
        <w:rPr>
          <w:rFonts w:ascii="宋体" w:hAnsi="宋体" w:hint="eastAsia"/>
          <w:sz w:val="22"/>
          <w:szCs w:val="22"/>
        </w:rPr>
        <w:t>）</w:t>
      </w:r>
      <w:r>
        <w:rPr>
          <w:rFonts w:ascii="宋体" w:hAnsi="宋体" w:cs="宋体" w:hint="eastAsia"/>
          <w:sz w:val="22"/>
          <w:szCs w:val="22"/>
        </w:rPr>
        <w:t>。</w:t>
      </w:r>
    </w:p>
    <w:p w14:paraId="323E5FD1" w14:textId="5235EA96" w:rsidR="00B42E54" w:rsidRDefault="00FF6529">
      <w:pPr>
        <w:adjustRightInd w:val="0"/>
        <w:snapToGrid w:val="0"/>
        <w:spacing w:beforeLines="50" w:before="156" w:line="400" w:lineRule="exact"/>
        <w:ind w:firstLineChars="183" w:firstLine="403"/>
        <w:rPr>
          <w:rFonts w:ascii="宋体" w:hAnsi="宋体"/>
          <w:sz w:val="22"/>
          <w:szCs w:val="22"/>
        </w:rPr>
      </w:pPr>
      <w:r>
        <w:rPr>
          <w:rFonts w:ascii="宋体" w:hAnsi="宋体" w:cs="宋体" w:hint="eastAsia"/>
          <w:sz w:val="22"/>
          <w:szCs w:val="22"/>
        </w:rPr>
        <w:t>2、以上复印件须加盖</w:t>
      </w:r>
      <w:r>
        <w:rPr>
          <w:rFonts w:ascii="宋体" w:hAnsi="宋体"/>
          <w:sz w:val="22"/>
          <w:szCs w:val="22"/>
        </w:rPr>
        <w:t>投标人</w:t>
      </w:r>
      <w:r>
        <w:rPr>
          <w:rFonts w:ascii="宋体" w:hAnsi="宋体" w:cs="宋体" w:hint="eastAsia"/>
          <w:sz w:val="22"/>
          <w:szCs w:val="22"/>
        </w:rPr>
        <w:t>单位章。</w:t>
      </w:r>
    </w:p>
    <w:p w14:paraId="1DEEA3D4" w14:textId="77777777" w:rsidR="00B42E54" w:rsidRDefault="00B42E54">
      <w:pPr>
        <w:spacing w:line="240" w:lineRule="exact"/>
        <w:ind w:firstLine="440"/>
        <w:jc w:val="center"/>
        <w:rPr>
          <w:rFonts w:ascii="宋体" w:hAnsi="宋体"/>
          <w:sz w:val="22"/>
          <w:szCs w:val="22"/>
        </w:rPr>
      </w:pPr>
    </w:p>
    <w:p w14:paraId="670FB9C1" w14:textId="77777777" w:rsidR="00B42E54" w:rsidRDefault="00B42E54">
      <w:pPr>
        <w:spacing w:line="240" w:lineRule="exact"/>
        <w:ind w:firstLine="440"/>
        <w:jc w:val="center"/>
        <w:rPr>
          <w:rFonts w:ascii="宋体" w:hAnsi="宋体"/>
          <w:sz w:val="22"/>
          <w:szCs w:val="22"/>
        </w:rPr>
      </w:pPr>
    </w:p>
    <w:p w14:paraId="615614BA" w14:textId="77777777" w:rsidR="00B42E54" w:rsidRDefault="00B42E54">
      <w:pPr>
        <w:spacing w:line="240" w:lineRule="exact"/>
        <w:ind w:firstLine="440"/>
        <w:jc w:val="center"/>
        <w:rPr>
          <w:rFonts w:ascii="宋体" w:hAnsi="宋体"/>
          <w:sz w:val="22"/>
          <w:szCs w:val="22"/>
        </w:rPr>
      </w:pPr>
    </w:p>
    <w:p w14:paraId="3E6607D3" w14:textId="77777777" w:rsidR="00B42E54" w:rsidRDefault="00B42E54">
      <w:pPr>
        <w:spacing w:line="240" w:lineRule="exact"/>
        <w:ind w:firstLine="440"/>
        <w:jc w:val="center"/>
        <w:rPr>
          <w:rFonts w:ascii="宋体" w:hAnsi="宋体"/>
          <w:sz w:val="22"/>
          <w:szCs w:val="22"/>
        </w:rPr>
      </w:pPr>
    </w:p>
    <w:p w14:paraId="6B4704D6" w14:textId="77777777" w:rsidR="00B42E54" w:rsidRDefault="00FF6529">
      <w:pPr>
        <w:spacing w:line="340" w:lineRule="exact"/>
        <w:ind w:firstLineChars="1800" w:firstLine="4320"/>
        <w:rPr>
          <w:rFonts w:ascii="宋体" w:hAnsi="宋体"/>
          <w:b/>
          <w:szCs w:val="24"/>
        </w:rPr>
      </w:pPr>
      <w:r>
        <w:rPr>
          <w:rFonts w:ascii="宋体" w:hAnsi="宋体" w:hint="eastAsia"/>
        </w:rPr>
        <w:t>投标人</w:t>
      </w:r>
      <w:r>
        <w:rPr>
          <w:rFonts w:ascii="宋体" w:hAnsi="宋体" w:hint="eastAsia"/>
          <w:sz w:val="28"/>
        </w:rPr>
        <w:t>：</w:t>
      </w:r>
      <w:r>
        <w:rPr>
          <w:rFonts w:hint="eastAsia"/>
          <w:spacing w:val="10"/>
          <w:szCs w:val="24"/>
          <w:u w:val="single"/>
        </w:rPr>
        <w:t>单位全称</w:t>
      </w:r>
      <w:r>
        <w:rPr>
          <w:rFonts w:hint="eastAsia"/>
          <w:spacing w:val="10"/>
          <w:szCs w:val="24"/>
          <w:u w:val="single"/>
        </w:rPr>
        <w:t xml:space="preserve"> </w:t>
      </w:r>
      <w:r>
        <w:rPr>
          <w:rFonts w:ascii="宋体" w:hAnsi="宋体" w:hint="eastAsia"/>
          <w:u w:val="single"/>
        </w:rPr>
        <w:t>（盖单位章）</w:t>
      </w:r>
    </w:p>
    <w:p w14:paraId="1E91881F" w14:textId="77777777" w:rsidR="00B42E54" w:rsidRDefault="00FF6529">
      <w:pPr>
        <w:tabs>
          <w:tab w:val="left" w:pos="3837"/>
        </w:tabs>
        <w:spacing w:line="340" w:lineRule="exact"/>
        <w:ind w:firstLineChars="1800" w:firstLine="4320"/>
        <w:rPr>
          <w:rFonts w:ascii="宋体" w:hAnsi="宋体"/>
          <w:bCs/>
          <w:szCs w:val="24"/>
          <w:u w:val="single"/>
        </w:rPr>
      </w:pPr>
      <w:r>
        <w:rPr>
          <w:rFonts w:ascii="宋体" w:hAnsi="宋体" w:hint="eastAsia"/>
          <w:bCs/>
          <w:szCs w:val="24"/>
        </w:rPr>
        <w:t>造价负责人：</w:t>
      </w:r>
      <w:r>
        <w:rPr>
          <w:rFonts w:ascii="宋体" w:hAnsi="宋体" w:hint="eastAsia"/>
          <w:bCs/>
          <w:szCs w:val="24"/>
          <w:u w:val="single"/>
        </w:rPr>
        <w:t xml:space="preserve">                 （签字）</w:t>
      </w:r>
    </w:p>
    <w:p w14:paraId="501FC2D6" w14:textId="77777777" w:rsidR="00B42E54" w:rsidRDefault="00FF6529">
      <w:pPr>
        <w:widowControl/>
        <w:spacing w:line="240" w:lineRule="auto"/>
        <w:ind w:firstLineChars="1800" w:firstLine="4320"/>
        <w:jc w:val="left"/>
        <w:rPr>
          <w:rFonts w:ascii="宋体" w:hAnsi="宋体"/>
        </w:rPr>
      </w:pPr>
      <w:r>
        <w:rPr>
          <w:rFonts w:ascii="宋体" w:hAnsi="宋体" w:hint="eastAsia"/>
        </w:rPr>
        <w:t>日期：</w:t>
      </w:r>
      <w:bookmarkStart w:id="22" w:name="OLE_LINK7"/>
      <w:bookmarkStart w:id="23" w:name="OLE_LINK8"/>
      <w:r>
        <w:rPr>
          <w:rFonts w:ascii="宋体" w:hAnsi="宋体" w:hint="eastAsia"/>
        </w:rPr>
        <w:t>____年____月____日</w:t>
      </w:r>
      <w:bookmarkEnd w:id="22"/>
      <w:bookmarkEnd w:id="23"/>
    </w:p>
    <w:p w14:paraId="6D8260B5" w14:textId="77777777" w:rsidR="00B42E54" w:rsidRDefault="00FF6529">
      <w:pPr>
        <w:widowControl/>
        <w:spacing w:line="240" w:lineRule="auto"/>
        <w:ind w:firstLineChars="0" w:firstLine="0"/>
        <w:jc w:val="left"/>
        <w:rPr>
          <w:rFonts w:ascii="宋体" w:hAnsi="宋体"/>
        </w:rPr>
      </w:pPr>
      <w:r>
        <w:rPr>
          <w:rFonts w:ascii="宋体" w:hAnsi="宋体"/>
        </w:rPr>
        <w:br w:type="page"/>
      </w:r>
    </w:p>
    <w:p w14:paraId="3DC4FF35" w14:textId="77777777" w:rsidR="00B42E54" w:rsidRDefault="00FF6529">
      <w:pPr>
        <w:ind w:firstLineChars="0" w:firstLine="0"/>
        <w:jc w:val="center"/>
        <w:rPr>
          <w:b/>
          <w:spacing w:val="10"/>
          <w:sz w:val="32"/>
        </w:rPr>
      </w:pPr>
      <w:r>
        <w:rPr>
          <w:rFonts w:hint="eastAsia"/>
          <w:b/>
          <w:sz w:val="32"/>
          <w:szCs w:val="32"/>
        </w:rPr>
        <w:lastRenderedPageBreak/>
        <w:t>七、投标人</w:t>
      </w:r>
      <w:r>
        <w:rPr>
          <w:rFonts w:hint="eastAsia"/>
          <w:b/>
          <w:spacing w:val="10"/>
          <w:sz w:val="32"/>
        </w:rPr>
        <w:t>企业信誉及荣誉证明材料表</w:t>
      </w:r>
    </w:p>
    <w:tbl>
      <w:tblPr>
        <w:tblW w:w="92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1"/>
        <w:gridCol w:w="2023"/>
        <w:gridCol w:w="3106"/>
      </w:tblGrid>
      <w:tr w:rsidR="00B42E54" w14:paraId="18DD1121" w14:textId="77777777">
        <w:trPr>
          <w:trHeight w:val="1010"/>
        </w:trPr>
        <w:tc>
          <w:tcPr>
            <w:tcW w:w="4111" w:type="dxa"/>
            <w:vAlign w:val="center"/>
          </w:tcPr>
          <w:p w14:paraId="497F6D0B" w14:textId="77777777" w:rsidR="00B42E54" w:rsidRDefault="00FF6529">
            <w:pPr>
              <w:pStyle w:val="afffb"/>
            </w:pPr>
            <w:r>
              <w:rPr>
                <w:rFonts w:hint="eastAsia"/>
                <w:lang w:val="zh-CN"/>
              </w:rPr>
              <w:t>信誉及荣誉内容</w:t>
            </w:r>
          </w:p>
        </w:tc>
        <w:tc>
          <w:tcPr>
            <w:tcW w:w="2023" w:type="dxa"/>
            <w:vAlign w:val="center"/>
          </w:tcPr>
          <w:p w14:paraId="38872234" w14:textId="77777777" w:rsidR="00B42E54" w:rsidRDefault="00FF6529">
            <w:pPr>
              <w:pStyle w:val="afffb"/>
            </w:pPr>
            <w:r>
              <w:rPr>
                <w:rFonts w:hint="eastAsia"/>
                <w:spacing w:val="10"/>
              </w:rPr>
              <w:t>证明材料</w:t>
            </w:r>
          </w:p>
        </w:tc>
        <w:tc>
          <w:tcPr>
            <w:tcW w:w="3106" w:type="dxa"/>
            <w:vAlign w:val="center"/>
          </w:tcPr>
          <w:p w14:paraId="3337EB40" w14:textId="77777777" w:rsidR="00B42E54" w:rsidRDefault="00FF6529">
            <w:pPr>
              <w:pStyle w:val="afffb"/>
              <w:rPr>
                <w:lang w:val="zh-CN"/>
              </w:rPr>
            </w:pPr>
            <w:r>
              <w:rPr>
                <w:rFonts w:hint="eastAsia"/>
                <w:lang w:val="zh-CN"/>
              </w:rPr>
              <w:t>投标人具备的</w:t>
            </w:r>
          </w:p>
          <w:p w14:paraId="0348BF3C" w14:textId="77777777" w:rsidR="00B42E54" w:rsidRDefault="00FF6529">
            <w:pPr>
              <w:pStyle w:val="afffb"/>
            </w:pPr>
            <w:r>
              <w:rPr>
                <w:rFonts w:hint="eastAsia"/>
                <w:lang w:val="zh-CN"/>
              </w:rPr>
              <w:t>条件或说明</w:t>
            </w:r>
          </w:p>
        </w:tc>
      </w:tr>
      <w:tr w:rsidR="00B42E54" w14:paraId="43CD6C99" w14:textId="77777777">
        <w:trPr>
          <w:trHeight w:hRule="exact" w:val="1531"/>
        </w:trPr>
        <w:tc>
          <w:tcPr>
            <w:tcW w:w="4111" w:type="dxa"/>
            <w:vAlign w:val="center"/>
          </w:tcPr>
          <w:p w14:paraId="73E6D888" w14:textId="77777777" w:rsidR="00B42E54" w:rsidRDefault="00B42E54">
            <w:pPr>
              <w:pStyle w:val="afffb"/>
            </w:pPr>
          </w:p>
        </w:tc>
        <w:tc>
          <w:tcPr>
            <w:tcW w:w="2023" w:type="dxa"/>
            <w:vAlign w:val="center"/>
          </w:tcPr>
          <w:p w14:paraId="7A0DDD6D" w14:textId="77777777" w:rsidR="00B42E54" w:rsidRDefault="00FF6529">
            <w:pPr>
              <w:pStyle w:val="afffb"/>
            </w:pPr>
            <w:r>
              <w:rPr>
                <w:rFonts w:hint="eastAsia"/>
                <w:spacing w:val="4"/>
              </w:rPr>
              <w:t>提供证书复印件</w:t>
            </w:r>
          </w:p>
        </w:tc>
        <w:tc>
          <w:tcPr>
            <w:tcW w:w="3106" w:type="dxa"/>
            <w:vAlign w:val="center"/>
          </w:tcPr>
          <w:p w14:paraId="00F4A0E7" w14:textId="77777777" w:rsidR="00B42E54" w:rsidRDefault="00B42E54">
            <w:pPr>
              <w:pStyle w:val="afffb"/>
            </w:pPr>
          </w:p>
        </w:tc>
      </w:tr>
      <w:tr w:rsidR="00B42E54" w14:paraId="3AACF6D0" w14:textId="77777777">
        <w:trPr>
          <w:trHeight w:hRule="exact" w:val="2025"/>
        </w:trPr>
        <w:tc>
          <w:tcPr>
            <w:tcW w:w="4111" w:type="dxa"/>
            <w:vAlign w:val="center"/>
          </w:tcPr>
          <w:p w14:paraId="3ACC09A4" w14:textId="77777777" w:rsidR="00B42E54" w:rsidRDefault="00B42E54">
            <w:pPr>
              <w:pStyle w:val="afffb"/>
            </w:pPr>
          </w:p>
        </w:tc>
        <w:tc>
          <w:tcPr>
            <w:tcW w:w="2023" w:type="dxa"/>
            <w:vAlign w:val="center"/>
          </w:tcPr>
          <w:p w14:paraId="409AB8A3" w14:textId="77777777" w:rsidR="00B42E54" w:rsidRDefault="00FF6529">
            <w:pPr>
              <w:pStyle w:val="afffb"/>
            </w:pPr>
            <w:r>
              <w:rPr>
                <w:rFonts w:hint="eastAsia"/>
                <w:spacing w:val="4"/>
              </w:rPr>
              <w:t>提供证书复印件</w:t>
            </w:r>
          </w:p>
        </w:tc>
        <w:tc>
          <w:tcPr>
            <w:tcW w:w="3106" w:type="dxa"/>
            <w:vAlign w:val="center"/>
          </w:tcPr>
          <w:p w14:paraId="0AAA19D0" w14:textId="77777777" w:rsidR="00B42E54" w:rsidRDefault="00B42E54">
            <w:pPr>
              <w:pStyle w:val="afffb"/>
            </w:pPr>
          </w:p>
        </w:tc>
      </w:tr>
      <w:tr w:rsidR="00B42E54" w14:paraId="0936B185" w14:textId="77777777">
        <w:trPr>
          <w:trHeight w:hRule="exact" w:val="1404"/>
        </w:trPr>
        <w:tc>
          <w:tcPr>
            <w:tcW w:w="4111" w:type="dxa"/>
            <w:vAlign w:val="center"/>
          </w:tcPr>
          <w:p w14:paraId="18855086" w14:textId="77777777" w:rsidR="00B42E54" w:rsidRDefault="00B42E54">
            <w:pPr>
              <w:pStyle w:val="afffb"/>
            </w:pPr>
          </w:p>
        </w:tc>
        <w:tc>
          <w:tcPr>
            <w:tcW w:w="2023" w:type="dxa"/>
            <w:vAlign w:val="center"/>
          </w:tcPr>
          <w:p w14:paraId="4D6ED8AE" w14:textId="77777777" w:rsidR="00B42E54" w:rsidRDefault="00FF6529">
            <w:pPr>
              <w:pStyle w:val="afffb"/>
            </w:pPr>
            <w:r>
              <w:rPr>
                <w:rFonts w:hint="eastAsia"/>
                <w:spacing w:val="4"/>
              </w:rPr>
              <w:t>提供证书复印件</w:t>
            </w:r>
          </w:p>
        </w:tc>
        <w:tc>
          <w:tcPr>
            <w:tcW w:w="3106" w:type="dxa"/>
            <w:vAlign w:val="center"/>
          </w:tcPr>
          <w:p w14:paraId="307B674D" w14:textId="77777777" w:rsidR="00B42E54" w:rsidRDefault="00B42E54">
            <w:pPr>
              <w:pStyle w:val="afffb"/>
            </w:pPr>
          </w:p>
        </w:tc>
      </w:tr>
      <w:tr w:rsidR="00B42E54" w14:paraId="559FE54F" w14:textId="77777777">
        <w:trPr>
          <w:trHeight w:hRule="exact" w:val="1404"/>
        </w:trPr>
        <w:tc>
          <w:tcPr>
            <w:tcW w:w="4111" w:type="dxa"/>
            <w:vAlign w:val="center"/>
          </w:tcPr>
          <w:p w14:paraId="1244E5CE" w14:textId="77777777" w:rsidR="00B42E54" w:rsidRDefault="00B42E54">
            <w:pPr>
              <w:pStyle w:val="afffb"/>
            </w:pPr>
          </w:p>
        </w:tc>
        <w:tc>
          <w:tcPr>
            <w:tcW w:w="2023" w:type="dxa"/>
            <w:vAlign w:val="center"/>
          </w:tcPr>
          <w:p w14:paraId="7830C2EF" w14:textId="77777777" w:rsidR="00B42E54" w:rsidRDefault="00FF6529">
            <w:pPr>
              <w:pStyle w:val="afffb"/>
            </w:pPr>
            <w:r>
              <w:rPr>
                <w:rFonts w:hint="eastAsia"/>
                <w:spacing w:val="4"/>
              </w:rPr>
              <w:t>提供证书复印件</w:t>
            </w:r>
          </w:p>
        </w:tc>
        <w:tc>
          <w:tcPr>
            <w:tcW w:w="3106" w:type="dxa"/>
            <w:vAlign w:val="center"/>
          </w:tcPr>
          <w:p w14:paraId="01B34663" w14:textId="77777777" w:rsidR="00B42E54" w:rsidRDefault="00B42E54">
            <w:pPr>
              <w:pStyle w:val="afffb"/>
            </w:pPr>
          </w:p>
        </w:tc>
      </w:tr>
    </w:tbl>
    <w:p w14:paraId="722CDB05" w14:textId="77777777" w:rsidR="00B42E54" w:rsidRDefault="00FF6529">
      <w:pPr>
        <w:autoSpaceDE w:val="0"/>
        <w:autoSpaceDN w:val="0"/>
        <w:adjustRightInd w:val="0"/>
        <w:spacing w:beforeLines="50" w:before="156" w:line="340" w:lineRule="exact"/>
        <w:ind w:firstLine="440"/>
        <w:rPr>
          <w:rFonts w:ascii="宋体" w:hAnsi="宋体"/>
          <w:sz w:val="22"/>
          <w:szCs w:val="22"/>
        </w:rPr>
      </w:pPr>
      <w:r>
        <w:rPr>
          <w:rFonts w:ascii="宋体" w:hAnsi="宋体" w:hint="eastAsia"/>
          <w:sz w:val="22"/>
          <w:szCs w:val="22"/>
        </w:rPr>
        <w:t>注：1、本表后附上述有关证书、证件的复印件。</w:t>
      </w:r>
    </w:p>
    <w:p w14:paraId="3DDB3F0F" w14:textId="77777777" w:rsidR="00B42E54" w:rsidRDefault="00FF6529">
      <w:pPr>
        <w:autoSpaceDE w:val="0"/>
        <w:autoSpaceDN w:val="0"/>
        <w:adjustRightInd w:val="0"/>
        <w:spacing w:line="400" w:lineRule="exact"/>
        <w:ind w:firstLineChars="418" w:firstLine="920"/>
        <w:rPr>
          <w:rFonts w:ascii="宋体" w:hAnsi="宋体" w:cs="宋体"/>
          <w:kern w:val="0"/>
          <w:sz w:val="22"/>
          <w:szCs w:val="22"/>
        </w:rPr>
      </w:pPr>
      <w:r>
        <w:rPr>
          <w:rFonts w:ascii="宋体" w:hAnsi="宋体" w:hint="eastAsia"/>
          <w:sz w:val="22"/>
          <w:szCs w:val="22"/>
        </w:rPr>
        <w:t>2、以上复印件须加盖单位章，原件核对。</w:t>
      </w:r>
    </w:p>
    <w:p w14:paraId="1F0F0030" w14:textId="77777777" w:rsidR="00B42E54" w:rsidRDefault="00B42E54">
      <w:pPr>
        <w:spacing w:line="460" w:lineRule="exact"/>
        <w:ind w:firstLine="480"/>
        <w:rPr>
          <w:rFonts w:ascii="宋体" w:hAnsi="宋体"/>
        </w:rPr>
      </w:pPr>
    </w:p>
    <w:p w14:paraId="1D86EDD5" w14:textId="77777777" w:rsidR="00B42E54" w:rsidRDefault="00FF6529">
      <w:pPr>
        <w:ind w:leftChars="429" w:left="1030" w:firstLineChars="974" w:firstLine="2338"/>
        <w:jc w:val="left"/>
        <w:rPr>
          <w:rFonts w:ascii="宋体" w:hAnsi="宋体"/>
          <w:u w:val="single"/>
        </w:rPr>
      </w:pPr>
      <w:r>
        <w:rPr>
          <w:rFonts w:ascii="宋体" w:hAnsi="宋体" w:hint="eastAsia"/>
        </w:rPr>
        <w:t>投标人</w:t>
      </w:r>
      <w:r>
        <w:rPr>
          <w:rFonts w:ascii="宋体" w:hAnsi="宋体" w:hint="eastAsia"/>
          <w:sz w:val="28"/>
        </w:rPr>
        <w:t>：</w:t>
      </w:r>
      <w:r>
        <w:rPr>
          <w:rFonts w:ascii="宋体" w:hAnsi="宋体" w:hint="eastAsia"/>
          <w:u w:val="single"/>
        </w:rPr>
        <w:t xml:space="preserve">        （盖章）</w:t>
      </w:r>
    </w:p>
    <w:p w14:paraId="5C5EC74A" w14:textId="77777777" w:rsidR="00B42E54" w:rsidRDefault="00FF6529">
      <w:pPr>
        <w:ind w:leftChars="429" w:left="1030" w:firstLineChars="974" w:firstLine="2338"/>
        <w:jc w:val="left"/>
        <w:rPr>
          <w:rFonts w:ascii="宋体" w:hAnsi="宋体"/>
          <w:u w:val="single"/>
        </w:rPr>
      </w:pPr>
      <w:r>
        <w:rPr>
          <w:rFonts w:ascii="宋体" w:hAnsi="宋体" w:hint="eastAsia"/>
        </w:rPr>
        <w:t>法定代表人（或委托代理人</w:t>
      </w:r>
      <w:r>
        <w:rPr>
          <w:rFonts w:ascii="宋体" w:hAnsi="宋体"/>
        </w:rPr>
        <w:t>）</w:t>
      </w:r>
      <w:r>
        <w:rPr>
          <w:rFonts w:ascii="宋体" w:hAnsi="宋体" w:hint="eastAsia"/>
        </w:rPr>
        <w:t>：</w:t>
      </w:r>
      <w:r>
        <w:rPr>
          <w:rFonts w:ascii="宋体" w:hAnsi="宋体" w:hint="eastAsia"/>
          <w:u w:val="single"/>
        </w:rPr>
        <w:t xml:space="preserve">         （签字）</w:t>
      </w:r>
    </w:p>
    <w:p w14:paraId="3B104397" w14:textId="7F88F46E" w:rsidR="00B42E54" w:rsidRDefault="00FF6529">
      <w:pPr>
        <w:ind w:firstLineChars="1500" w:firstLine="3300"/>
        <w:rPr>
          <w:rFonts w:ascii="宋体" w:hAnsi="宋体"/>
          <w:sz w:val="22"/>
          <w:szCs w:val="22"/>
        </w:rPr>
      </w:pPr>
      <w:r>
        <w:rPr>
          <w:rFonts w:ascii="宋体" w:hAnsi="宋体" w:hint="eastAsia"/>
          <w:sz w:val="22"/>
          <w:szCs w:val="22"/>
        </w:rPr>
        <w:t>日  期：</w:t>
      </w:r>
      <w:r w:rsidR="0099699A">
        <w:rPr>
          <w:rFonts w:ascii="宋体" w:hAnsi="宋体" w:hint="eastAsia"/>
        </w:rPr>
        <w:t>____年____月____日</w:t>
      </w:r>
    </w:p>
    <w:p w14:paraId="79FDCC4C" w14:textId="77777777" w:rsidR="00B42E54" w:rsidRDefault="00B42E54">
      <w:pPr>
        <w:spacing w:line="240" w:lineRule="exact"/>
        <w:ind w:firstLine="512"/>
        <w:jc w:val="center"/>
        <w:rPr>
          <w:spacing w:val="8"/>
          <w:szCs w:val="21"/>
        </w:rPr>
      </w:pPr>
    </w:p>
    <w:p w14:paraId="189374A6" w14:textId="77777777" w:rsidR="00B42E54" w:rsidRDefault="00B42E54">
      <w:pPr>
        <w:spacing w:line="240" w:lineRule="exact"/>
        <w:ind w:firstLine="512"/>
        <w:jc w:val="center"/>
        <w:rPr>
          <w:spacing w:val="8"/>
          <w:szCs w:val="21"/>
        </w:rPr>
      </w:pPr>
    </w:p>
    <w:p w14:paraId="6BEED3A7" w14:textId="77777777" w:rsidR="00B42E54" w:rsidRDefault="00B42E54">
      <w:pPr>
        <w:spacing w:line="240" w:lineRule="exact"/>
        <w:ind w:firstLine="512"/>
        <w:jc w:val="center"/>
        <w:rPr>
          <w:spacing w:val="8"/>
          <w:szCs w:val="21"/>
        </w:rPr>
      </w:pPr>
    </w:p>
    <w:p w14:paraId="443A9538" w14:textId="77777777" w:rsidR="00B42E54" w:rsidRDefault="00B42E54">
      <w:pPr>
        <w:spacing w:line="240" w:lineRule="exact"/>
        <w:ind w:firstLine="512"/>
        <w:jc w:val="center"/>
        <w:rPr>
          <w:spacing w:val="8"/>
          <w:szCs w:val="21"/>
        </w:rPr>
      </w:pPr>
    </w:p>
    <w:p w14:paraId="167B6062" w14:textId="77777777" w:rsidR="00B42E54" w:rsidRDefault="00B42E54">
      <w:pPr>
        <w:spacing w:line="240" w:lineRule="exact"/>
        <w:ind w:firstLine="512"/>
        <w:jc w:val="center"/>
        <w:rPr>
          <w:spacing w:val="8"/>
          <w:szCs w:val="21"/>
        </w:rPr>
      </w:pPr>
    </w:p>
    <w:p w14:paraId="162D5DAE" w14:textId="77777777" w:rsidR="00B42E54" w:rsidRDefault="00B42E54">
      <w:pPr>
        <w:spacing w:line="240" w:lineRule="exact"/>
        <w:ind w:firstLine="512"/>
        <w:jc w:val="center"/>
        <w:rPr>
          <w:spacing w:val="8"/>
          <w:szCs w:val="21"/>
        </w:rPr>
      </w:pPr>
    </w:p>
    <w:p w14:paraId="656F9A06" w14:textId="77777777" w:rsidR="00B42E54" w:rsidRDefault="00B42E54">
      <w:pPr>
        <w:spacing w:line="240" w:lineRule="exact"/>
        <w:ind w:firstLine="512"/>
        <w:jc w:val="center"/>
        <w:rPr>
          <w:spacing w:val="8"/>
          <w:szCs w:val="21"/>
        </w:rPr>
      </w:pPr>
    </w:p>
    <w:p w14:paraId="0574D2C4" w14:textId="77777777" w:rsidR="00B42E54" w:rsidRDefault="00FF6529">
      <w:pPr>
        <w:widowControl/>
        <w:spacing w:line="240" w:lineRule="auto"/>
        <w:ind w:firstLineChars="0" w:firstLine="0"/>
        <w:jc w:val="left"/>
        <w:rPr>
          <w:b/>
          <w:spacing w:val="6"/>
          <w:sz w:val="32"/>
          <w:szCs w:val="32"/>
        </w:rPr>
      </w:pPr>
      <w:r>
        <w:rPr>
          <w:b/>
          <w:spacing w:val="6"/>
          <w:sz w:val="32"/>
          <w:szCs w:val="32"/>
        </w:rPr>
        <w:br w:type="page"/>
      </w:r>
    </w:p>
    <w:p w14:paraId="6DC662F8" w14:textId="77777777" w:rsidR="00B42E54" w:rsidRDefault="00FF6529">
      <w:pPr>
        <w:tabs>
          <w:tab w:val="left" w:pos="0"/>
          <w:tab w:val="left" w:pos="1155"/>
          <w:tab w:val="left" w:pos="1470"/>
        </w:tabs>
        <w:spacing w:line="480" w:lineRule="exact"/>
        <w:ind w:firstLineChars="0" w:firstLine="0"/>
        <w:jc w:val="center"/>
        <w:rPr>
          <w:b/>
          <w:spacing w:val="6"/>
          <w:sz w:val="32"/>
          <w:szCs w:val="32"/>
        </w:rPr>
      </w:pPr>
      <w:r>
        <w:rPr>
          <w:rFonts w:hint="eastAsia"/>
          <w:b/>
          <w:spacing w:val="6"/>
          <w:sz w:val="32"/>
          <w:szCs w:val="32"/>
        </w:rPr>
        <w:lastRenderedPageBreak/>
        <w:t>八、企业业绩情况表</w:t>
      </w:r>
    </w:p>
    <w:p w14:paraId="6ECFC604" w14:textId="77777777" w:rsidR="00B42E54" w:rsidRDefault="00B42E54">
      <w:pPr>
        <w:autoSpaceDE w:val="0"/>
        <w:autoSpaceDN w:val="0"/>
        <w:adjustRightInd w:val="0"/>
        <w:spacing w:before="7" w:line="280" w:lineRule="exact"/>
        <w:ind w:firstLine="560"/>
        <w:jc w:val="left"/>
        <w:rPr>
          <w:rFonts w:ascii="宋体" w:cs="宋体"/>
          <w:dstrike/>
          <w:kern w:val="0"/>
          <w:sz w:val="28"/>
          <w:szCs w:val="28"/>
        </w:rPr>
      </w:pPr>
    </w:p>
    <w:tbl>
      <w:tblPr>
        <w:tblW w:w="9252"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67"/>
        <w:gridCol w:w="5785"/>
      </w:tblGrid>
      <w:tr w:rsidR="00B42E54" w14:paraId="54A65966" w14:textId="77777777">
        <w:trPr>
          <w:trHeight w:hRule="exact" w:val="567"/>
        </w:trPr>
        <w:tc>
          <w:tcPr>
            <w:tcW w:w="3467" w:type="dxa"/>
            <w:vAlign w:val="center"/>
          </w:tcPr>
          <w:p w14:paraId="33EC8675" w14:textId="77777777" w:rsidR="00B42E54" w:rsidRDefault="00FF6529">
            <w:pPr>
              <w:pStyle w:val="afffb"/>
            </w:pPr>
            <w:r>
              <w:rPr>
                <w:rFonts w:hint="eastAsia"/>
              </w:rPr>
              <w:t>项目名称</w:t>
            </w:r>
          </w:p>
        </w:tc>
        <w:tc>
          <w:tcPr>
            <w:tcW w:w="5785" w:type="dxa"/>
            <w:vAlign w:val="center"/>
          </w:tcPr>
          <w:p w14:paraId="13EF0BDA" w14:textId="77777777" w:rsidR="00B42E54" w:rsidRDefault="00B42E54">
            <w:pPr>
              <w:pStyle w:val="afffb"/>
            </w:pPr>
          </w:p>
        </w:tc>
      </w:tr>
      <w:tr w:rsidR="00B42E54" w14:paraId="7F619466" w14:textId="77777777">
        <w:trPr>
          <w:trHeight w:hRule="exact" w:val="567"/>
        </w:trPr>
        <w:tc>
          <w:tcPr>
            <w:tcW w:w="3467" w:type="dxa"/>
            <w:vAlign w:val="center"/>
          </w:tcPr>
          <w:p w14:paraId="0CC08888" w14:textId="77777777" w:rsidR="00B42E54" w:rsidRDefault="00FF6529">
            <w:pPr>
              <w:pStyle w:val="afffb"/>
            </w:pPr>
            <w:r>
              <w:rPr>
                <w:rFonts w:hint="eastAsia"/>
              </w:rPr>
              <w:t>项目所在地</w:t>
            </w:r>
          </w:p>
        </w:tc>
        <w:tc>
          <w:tcPr>
            <w:tcW w:w="5785" w:type="dxa"/>
            <w:vAlign w:val="center"/>
          </w:tcPr>
          <w:p w14:paraId="51428127" w14:textId="77777777" w:rsidR="00B42E54" w:rsidRDefault="00B42E54">
            <w:pPr>
              <w:pStyle w:val="afffb"/>
            </w:pPr>
          </w:p>
        </w:tc>
      </w:tr>
      <w:tr w:rsidR="00B42E54" w14:paraId="6EF0E4FA" w14:textId="77777777">
        <w:trPr>
          <w:trHeight w:hRule="exact" w:val="567"/>
        </w:trPr>
        <w:tc>
          <w:tcPr>
            <w:tcW w:w="3467" w:type="dxa"/>
            <w:vAlign w:val="center"/>
          </w:tcPr>
          <w:p w14:paraId="5D870816" w14:textId="77777777" w:rsidR="00B42E54" w:rsidRDefault="00FF6529">
            <w:pPr>
              <w:pStyle w:val="afffb"/>
            </w:pPr>
            <w:r>
              <w:rPr>
                <w:rFonts w:hint="eastAsia"/>
              </w:rPr>
              <w:t>发包人名称</w:t>
            </w:r>
          </w:p>
        </w:tc>
        <w:tc>
          <w:tcPr>
            <w:tcW w:w="5785" w:type="dxa"/>
            <w:vAlign w:val="center"/>
          </w:tcPr>
          <w:p w14:paraId="204E17B9" w14:textId="77777777" w:rsidR="00B42E54" w:rsidRDefault="00B42E54">
            <w:pPr>
              <w:pStyle w:val="afffb"/>
            </w:pPr>
          </w:p>
        </w:tc>
      </w:tr>
      <w:tr w:rsidR="00B42E54" w14:paraId="6FB0392B" w14:textId="77777777">
        <w:trPr>
          <w:trHeight w:hRule="exact" w:val="567"/>
        </w:trPr>
        <w:tc>
          <w:tcPr>
            <w:tcW w:w="3467" w:type="dxa"/>
            <w:vAlign w:val="center"/>
          </w:tcPr>
          <w:p w14:paraId="2A8D43AE" w14:textId="77777777" w:rsidR="00B42E54" w:rsidRDefault="00FF6529">
            <w:pPr>
              <w:pStyle w:val="afffb"/>
            </w:pPr>
            <w:r>
              <w:rPr>
                <w:rFonts w:hint="eastAsia"/>
              </w:rPr>
              <w:t>发包人地址</w:t>
            </w:r>
          </w:p>
        </w:tc>
        <w:tc>
          <w:tcPr>
            <w:tcW w:w="5785" w:type="dxa"/>
            <w:vAlign w:val="center"/>
          </w:tcPr>
          <w:p w14:paraId="086A439B" w14:textId="77777777" w:rsidR="00B42E54" w:rsidRDefault="00B42E54">
            <w:pPr>
              <w:pStyle w:val="afffb"/>
            </w:pPr>
          </w:p>
        </w:tc>
      </w:tr>
      <w:tr w:rsidR="00B42E54" w14:paraId="58D4EBF7" w14:textId="77777777">
        <w:trPr>
          <w:trHeight w:hRule="exact" w:val="567"/>
        </w:trPr>
        <w:tc>
          <w:tcPr>
            <w:tcW w:w="3467" w:type="dxa"/>
            <w:vAlign w:val="center"/>
          </w:tcPr>
          <w:p w14:paraId="568E18BC" w14:textId="77777777" w:rsidR="00B42E54" w:rsidRDefault="00FF6529">
            <w:pPr>
              <w:pStyle w:val="afffb"/>
            </w:pPr>
            <w:r>
              <w:rPr>
                <w:rFonts w:hint="eastAsia"/>
              </w:rPr>
              <w:t>发包人电话</w:t>
            </w:r>
          </w:p>
        </w:tc>
        <w:tc>
          <w:tcPr>
            <w:tcW w:w="5785" w:type="dxa"/>
            <w:vAlign w:val="center"/>
          </w:tcPr>
          <w:p w14:paraId="2457D6B7" w14:textId="77777777" w:rsidR="00B42E54" w:rsidRDefault="00B42E54">
            <w:pPr>
              <w:pStyle w:val="afffb"/>
            </w:pPr>
          </w:p>
        </w:tc>
      </w:tr>
      <w:tr w:rsidR="00B42E54" w14:paraId="356A8F4E" w14:textId="77777777">
        <w:trPr>
          <w:trHeight w:hRule="exact" w:val="567"/>
        </w:trPr>
        <w:tc>
          <w:tcPr>
            <w:tcW w:w="3467" w:type="dxa"/>
            <w:vAlign w:val="center"/>
          </w:tcPr>
          <w:p w14:paraId="7B6D597D" w14:textId="77777777" w:rsidR="00B42E54" w:rsidRDefault="00FF6529">
            <w:pPr>
              <w:pStyle w:val="afffb"/>
            </w:pPr>
            <w:r>
              <w:rPr>
                <w:rFonts w:hint="eastAsia"/>
              </w:rPr>
              <w:t>特许经营区域</w:t>
            </w:r>
          </w:p>
        </w:tc>
        <w:tc>
          <w:tcPr>
            <w:tcW w:w="5785" w:type="dxa"/>
            <w:vAlign w:val="center"/>
          </w:tcPr>
          <w:p w14:paraId="2D0F0CCB" w14:textId="77777777" w:rsidR="00B42E54" w:rsidRDefault="00B42E54">
            <w:pPr>
              <w:pStyle w:val="afffb"/>
            </w:pPr>
          </w:p>
        </w:tc>
      </w:tr>
      <w:tr w:rsidR="00B42E54" w14:paraId="4165220E" w14:textId="77777777">
        <w:trPr>
          <w:trHeight w:hRule="exact" w:val="567"/>
        </w:trPr>
        <w:tc>
          <w:tcPr>
            <w:tcW w:w="3467" w:type="dxa"/>
            <w:vAlign w:val="center"/>
          </w:tcPr>
          <w:p w14:paraId="540868B8" w14:textId="77777777" w:rsidR="00B42E54" w:rsidRDefault="00FF6529">
            <w:pPr>
              <w:pStyle w:val="afffb"/>
            </w:pPr>
            <w:r>
              <w:rPr>
                <w:rFonts w:hint="eastAsia"/>
              </w:rPr>
              <w:t>特许经营范围</w:t>
            </w:r>
          </w:p>
        </w:tc>
        <w:tc>
          <w:tcPr>
            <w:tcW w:w="5785" w:type="dxa"/>
            <w:vAlign w:val="center"/>
          </w:tcPr>
          <w:p w14:paraId="61A63C53" w14:textId="77777777" w:rsidR="00B42E54" w:rsidRDefault="00B42E54">
            <w:pPr>
              <w:pStyle w:val="afffb"/>
            </w:pPr>
          </w:p>
        </w:tc>
      </w:tr>
      <w:tr w:rsidR="00B42E54" w14:paraId="31AD8A35" w14:textId="77777777">
        <w:trPr>
          <w:trHeight w:hRule="exact" w:val="567"/>
        </w:trPr>
        <w:tc>
          <w:tcPr>
            <w:tcW w:w="3467" w:type="dxa"/>
            <w:vAlign w:val="center"/>
          </w:tcPr>
          <w:p w14:paraId="5FD84E1F" w14:textId="77777777" w:rsidR="00B42E54" w:rsidRDefault="00FF6529">
            <w:pPr>
              <w:pStyle w:val="afffb"/>
            </w:pPr>
            <w:r>
              <w:rPr>
                <w:rFonts w:hint="eastAsia"/>
              </w:rPr>
              <w:t>中标时间</w:t>
            </w:r>
          </w:p>
        </w:tc>
        <w:tc>
          <w:tcPr>
            <w:tcW w:w="5785" w:type="dxa"/>
            <w:vAlign w:val="center"/>
          </w:tcPr>
          <w:p w14:paraId="0839EFB4" w14:textId="77777777" w:rsidR="00B42E54" w:rsidRDefault="00B42E54">
            <w:pPr>
              <w:pStyle w:val="afffb"/>
            </w:pPr>
          </w:p>
        </w:tc>
      </w:tr>
      <w:tr w:rsidR="00B42E54" w14:paraId="6D9366EA" w14:textId="77777777">
        <w:trPr>
          <w:trHeight w:hRule="exact" w:val="567"/>
        </w:trPr>
        <w:tc>
          <w:tcPr>
            <w:tcW w:w="3467" w:type="dxa"/>
            <w:vAlign w:val="center"/>
          </w:tcPr>
          <w:p w14:paraId="699BE779" w14:textId="77777777" w:rsidR="00B42E54" w:rsidRDefault="00FF6529">
            <w:pPr>
              <w:pStyle w:val="afffb"/>
            </w:pPr>
            <w:r>
              <w:rPr>
                <w:rFonts w:hint="eastAsia"/>
              </w:rPr>
              <w:t>特许经营期限</w:t>
            </w:r>
          </w:p>
        </w:tc>
        <w:tc>
          <w:tcPr>
            <w:tcW w:w="5785" w:type="dxa"/>
            <w:vAlign w:val="center"/>
          </w:tcPr>
          <w:p w14:paraId="1D0BED18" w14:textId="77777777" w:rsidR="00B42E54" w:rsidRDefault="00B42E54">
            <w:pPr>
              <w:pStyle w:val="afffb"/>
            </w:pPr>
          </w:p>
        </w:tc>
      </w:tr>
      <w:tr w:rsidR="00B42E54" w14:paraId="2D315A1D" w14:textId="77777777">
        <w:trPr>
          <w:trHeight w:hRule="exact" w:val="567"/>
        </w:trPr>
        <w:tc>
          <w:tcPr>
            <w:tcW w:w="3467" w:type="dxa"/>
            <w:vAlign w:val="center"/>
          </w:tcPr>
          <w:p w14:paraId="4AE01DDC" w14:textId="77777777" w:rsidR="00B42E54" w:rsidRDefault="00FF6529">
            <w:pPr>
              <w:pStyle w:val="afffb"/>
            </w:pPr>
            <w:r>
              <w:rPr>
                <w:rFonts w:hint="eastAsia"/>
              </w:rPr>
              <w:t>承担的工作</w:t>
            </w:r>
          </w:p>
        </w:tc>
        <w:tc>
          <w:tcPr>
            <w:tcW w:w="5785" w:type="dxa"/>
            <w:vAlign w:val="center"/>
          </w:tcPr>
          <w:p w14:paraId="12E66EB2" w14:textId="77777777" w:rsidR="00B42E54" w:rsidRDefault="00B42E54">
            <w:pPr>
              <w:pStyle w:val="afffb"/>
            </w:pPr>
          </w:p>
        </w:tc>
      </w:tr>
      <w:tr w:rsidR="00B42E54" w14:paraId="21E8A50D" w14:textId="77777777">
        <w:trPr>
          <w:trHeight w:hRule="exact" w:val="567"/>
        </w:trPr>
        <w:tc>
          <w:tcPr>
            <w:tcW w:w="3467" w:type="dxa"/>
            <w:vAlign w:val="center"/>
          </w:tcPr>
          <w:p w14:paraId="595ACDE5" w14:textId="77777777" w:rsidR="00B42E54" w:rsidRDefault="00FF6529">
            <w:pPr>
              <w:pStyle w:val="afffb"/>
            </w:pPr>
            <w:r>
              <w:rPr>
                <w:rFonts w:hint="eastAsia"/>
              </w:rPr>
              <w:t>工程质量要求</w:t>
            </w:r>
          </w:p>
        </w:tc>
        <w:tc>
          <w:tcPr>
            <w:tcW w:w="5785" w:type="dxa"/>
            <w:vAlign w:val="center"/>
          </w:tcPr>
          <w:p w14:paraId="0B99AF59" w14:textId="77777777" w:rsidR="00B42E54" w:rsidRDefault="00B42E54">
            <w:pPr>
              <w:pStyle w:val="afffb"/>
            </w:pPr>
          </w:p>
        </w:tc>
      </w:tr>
      <w:tr w:rsidR="00B42E54" w14:paraId="17A17A06" w14:textId="77777777">
        <w:trPr>
          <w:trHeight w:hRule="exact" w:val="567"/>
        </w:trPr>
        <w:tc>
          <w:tcPr>
            <w:tcW w:w="3467" w:type="dxa"/>
            <w:vAlign w:val="center"/>
          </w:tcPr>
          <w:p w14:paraId="7510B4A4" w14:textId="77777777" w:rsidR="00B42E54" w:rsidRDefault="00FF6529">
            <w:pPr>
              <w:pStyle w:val="afffb"/>
            </w:pPr>
            <w:r>
              <w:rPr>
                <w:rFonts w:hint="eastAsia"/>
              </w:rPr>
              <w:t>项目经理</w:t>
            </w:r>
          </w:p>
        </w:tc>
        <w:tc>
          <w:tcPr>
            <w:tcW w:w="5785" w:type="dxa"/>
            <w:vAlign w:val="center"/>
          </w:tcPr>
          <w:p w14:paraId="1CEEFE60" w14:textId="77777777" w:rsidR="00B42E54" w:rsidRDefault="00B42E54">
            <w:pPr>
              <w:pStyle w:val="afffb"/>
            </w:pPr>
          </w:p>
        </w:tc>
      </w:tr>
      <w:tr w:rsidR="00B42E54" w14:paraId="4CB469A7" w14:textId="77777777">
        <w:trPr>
          <w:trHeight w:hRule="exact" w:val="567"/>
        </w:trPr>
        <w:tc>
          <w:tcPr>
            <w:tcW w:w="3467" w:type="dxa"/>
            <w:vAlign w:val="center"/>
          </w:tcPr>
          <w:p w14:paraId="28D30728" w14:textId="77777777" w:rsidR="00B42E54" w:rsidRDefault="00FF6529">
            <w:pPr>
              <w:pStyle w:val="afffb"/>
            </w:pPr>
            <w:r>
              <w:rPr>
                <w:rFonts w:hint="eastAsia"/>
              </w:rPr>
              <w:t>项目安全总监人</w:t>
            </w:r>
          </w:p>
        </w:tc>
        <w:tc>
          <w:tcPr>
            <w:tcW w:w="5785" w:type="dxa"/>
            <w:vAlign w:val="center"/>
          </w:tcPr>
          <w:p w14:paraId="42C64E3E" w14:textId="77777777" w:rsidR="00B42E54" w:rsidRDefault="00B42E54">
            <w:pPr>
              <w:pStyle w:val="afffb"/>
            </w:pPr>
          </w:p>
        </w:tc>
      </w:tr>
      <w:tr w:rsidR="00B42E54" w14:paraId="2C796A33" w14:textId="77777777">
        <w:trPr>
          <w:trHeight w:hRule="exact" w:val="567"/>
        </w:trPr>
        <w:tc>
          <w:tcPr>
            <w:tcW w:w="3467" w:type="dxa"/>
            <w:vAlign w:val="center"/>
          </w:tcPr>
          <w:p w14:paraId="4046104C" w14:textId="77777777" w:rsidR="00B42E54" w:rsidRDefault="00FF6529">
            <w:pPr>
              <w:pStyle w:val="afffb"/>
            </w:pPr>
            <w:r>
              <w:rPr>
                <w:rFonts w:hint="eastAsia"/>
              </w:rPr>
              <w:t>项目描述</w:t>
            </w:r>
          </w:p>
        </w:tc>
        <w:tc>
          <w:tcPr>
            <w:tcW w:w="5785" w:type="dxa"/>
            <w:vAlign w:val="center"/>
          </w:tcPr>
          <w:p w14:paraId="5AEC0B46" w14:textId="77777777" w:rsidR="00B42E54" w:rsidRDefault="00B42E54">
            <w:pPr>
              <w:pStyle w:val="afffb"/>
            </w:pPr>
          </w:p>
        </w:tc>
      </w:tr>
      <w:tr w:rsidR="00B42E54" w14:paraId="441C28E2" w14:textId="77777777">
        <w:trPr>
          <w:trHeight w:hRule="exact" w:val="567"/>
        </w:trPr>
        <w:tc>
          <w:tcPr>
            <w:tcW w:w="3467" w:type="dxa"/>
            <w:vAlign w:val="center"/>
          </w:tcPr>
          <w:p w14:paraId="48EC0456" w14:textId="77777777" w:rsidR="00B42E54" w:rsidRDefault="00FF6529">
            <w:pPr>
              <w:pStyle w:val="afffb"/>
            </w:pPr>
            <w:r>
              <w:rPr>
                <w:rFonts w:hint="eastAsia"/>
              </w:rPr>
              <w:t>备注</w:t>
            </w:r>
          </w:p>
        </w:tc>
        <w:tc>
          <w:tcPr>
            <w:tcW w:w="5785" w:type="dxa"/>
            <w:vAlign w:val="center"/>
          </w:tcPr>
          <w:p w14:paraId="216F40F8" w14:textId="77777777" w:rsidR="00B42E54" w:rsidRDefault="00B42E54">
            <w:pPr>
              <w:pStyle w:val="afffb"/>
            </w:pPr>
          </w:p>
        </w:tc>
      </w:tr>
    </w:tbl>
    <w:p w14:paraId="07594830" w14:textId="77777777" w:rsidR="00B42E54" w:rsidRDefault="00B42E54">
      <w:pPr>
        <w:autoSpaceDE w:val="0"/>
        <w:autoSpaceDN w:val="0"/>
        <w:adjustRightInd w:val="0"/>
        <w:spacing w:line="200" w:lineRule="exact"/>
        <w:ind w:firstLine="400"/>
        <w:jc w:val="left"/>
        <w:rPr>
          <w:dstrike/>
          <w:kern w:val="0"/>
          <w:sz w:val="20"/>
        </w:rPr>
      </w:pPr>
    </w:p>
    <w:p w14:paraId="07330400" w14:textId="77777777" w:rsidR="00B42E54" w:rsidRDefault="00FF6529">
      <w:pPr>
        <w:ind w:left="770" w:hangingChars="350" w:hanging="770"/>
        <w:rPr>
          <w:rFonts w:ascii="宋体" w:hAnsi="宋体"/>
          <w:sz w:val="22"/>
          <w:szCs w:val="22"/>
        </w:rPr>
      </w:pPr>
      <w:r>
        <w:rPr>
          <w:rFonts w:ascii="宋体" w:hAnsi="宋体" w:hint="eastAsia"/>
          <w:sz w:val="22"/>
          <w:szCs w:val="22"/>
        </w:rPr>
        <w:t>注：1、每张表格只填写一个项目，并标明序号。</w:t>
      </w:r>
    </w:p>
    <w:p w14:paraId="4B2D2E12" w14:textId="77777777" w:rsidR="00B42E54" w:rsidRDefault="00FF6529">
      <w:pPr>
        <w:ind w:firstLine="440"/>
        <w:rPr>
          <w:rFonts w:ascii="宋体" w:hAnsi="宋体"/>
          <w:sz w:val="22"/>
          <w:szCs w:val="22"/>
        </w:rPr>
      </w:pPr>
      <w:r>
        <w:rPr>
          <w:rFonts w:ascii="宋体" w:hAnsi="宋体" w:hint="eastAsia"/>
          <w:sz w:val="22"/>
          <w:szCs w:val="22"/>
        </w:rPr>
        <w:t>2、本表只填写与商务评分相关的项目业绩，否则留空白表。</w:t>
      </w:r>
    </w:p>
    <w:p w14:paraId="1F4D399D" w14:textId="77777777" w:rsidR="00B42E54" w:rsidRDefault="00FF6529">
      <w:pPr>
        <w:ind w:firstLine="440"/>
        <w:rPr>
          <w:rFonts w:ascii="宋体" w:hAnsi="宋体"/>
          <w:sz w:val="22"/>
          <w:szCs w:val="22"/>
        </w:rPr>
      </w:pPr>
      <w:r>
        <w:rPr>
          <w:rFonts w:ascii="宋体" w:hAnsi="宋体" w:hint="eastAsia"/>
          <w:sz w:val="22"/>
          <w:szCs w:val="22"/>
        </w:rPr>
        <w:t>3、本表后应附商务评分要求的证明材料复印件。</w:t>
      </w:r>
    </w:p>
    <w:p w14:paraId="70A8040A" w14:textId="77777777" w:rsidR="00B42E54" w:rsidRDefault="00FF6529">
      <w:pPr>
        <w:ind w:firstLine="440"/>
        <w:rPr>
          <w:rFonts w:ascii="宋体" w:hAnsi="宋体"/>
          <w:sz w:val="22"/>
          <w:szCs w:val="22"/>
        </w:rPr>
      </w:pPr>
      <w:r>
        <w:rPr>
          <w:rFonts w:ascii="宋体" w:hAnsi="宋体" w:hint="eastAsia"/>
          <w:sz w:val="22"/>
          <w:szCs w:val="22"/>
        </w:rPr>
        <w:t>4、如近年来，投标人法人机构发生合法变更或重组或法人名称变更时，应提供相关部门的合法批件或其他相关证明材料来证明其所附业绩的继承性。</w:t>
      </w:r>
    </w:p>
    <w:p w14:paraId="78AFE2D3" w14:textId="77777777" w:rsidR="00B42E54" w:rsidRDefault="00FF6529">
      <w:pPr>
        <w:ind w:firstLineChars="250" w:firstLine="550"/>
        <w:rPr>
          <w:rFonts w:ascii="宋体" w:hAnsi="宋体"/>
          <w:sz w:val="22"/>
          <w:szCs w:val="22"/>
        </w:rPr>
      </w:pPr>
      <w:r>
        <w:rPr>
          <w:rFonts w:ascii="宋体" w:hAnsi="宋体" w:hint="eastAsia"/>
          <w:sz w:val="22"/>
          <w:szCs w:val="22"/>
        </w:rPr>
        <w:t>以上资料复印件须加盖单位章，原件核对。</w:t>
      </w:r>
    </w:p>
    <w:p w14:paraId="0E9DA7C6" w14:textId="77777777" w:rsidR="00B42E54" w:rsidRDefault="00FF6529">
      <w:pPr>
        <w:spacing w:line="460" w:lineRule="exact"/>
        <w:ind w:leftChars="429" w:left="1030" w:firstLineChars="974" w:firstLine="2338"/>
        <w:jc w:val="left"/>
        <w:rPr>
          <w:rFonts w:ascii="宋体" w:hAnsi="宋体"/>
          <w:u w:val="single"/>
        </w:rPr>
      </w:pPr>
      <w:r>
        <w:rPr>
          <w:rFonts w:ascii="宋体" w:hAnsi="宋体" w:hint="eastAsia"/>
        </w:rPr>
        <w:t>投标人</w:t>
      </w:r>
      <w:r>
        <w:rPr>
          <w:rFonts w:ascii="宋体" w:hAnsi="宋体" w:hint="eastAsia"/>
          <w:sz w:val="28"/>
        </w:rPr>
        <w:t>：</w:t>
      </w:r>
      <w:r>
        <w:rPr>
          <w:rFonts w:ascii="宋体" w:hAnsi="宋体" w:hint="eastAsia"/>
          <w:sz w:val="28"/>
          <w:u w:val="single"/>
        </w:rPr>
        <w:t xml:space="preserve"> </w:t>
      </w:r>
      <w:r>
        <w:rPr>
          <w:rFonts w:ascii="宋体" w:hAnsi="宋体"/>
          <w:sz w:val="28"/>
          <w:u w:val="single"/>
        </w:rPr>
        <w:t xml:space="preserve">                     </w:t>
      </w:r>
      <w:r>
        <w:rPr>
          <w:rFonts w:ascii="宋体" w:hAnsi="宋体" w:hint="eastAsia"/>
          <w:u w:val="single"/>
        </w:rPr>
        <w:t>（盖章）</w:t>
      </w:r>
    </w:p>
    <w:p w14:paraId="513A18CA" w14:textId="77777777" w:rsidR="00B42E54" w:rsidRDefault="00FF6529">
      <w:pPr>
        <w:spacing w:line="460" w:lineRule="exact"/>
        <w:ind w:leftChars="429" w:left="1030" w:firstLineChars="974" w:firstLine="2338"/>
        <w:jc w:val="left"/>
        <w:rPr>
          <w:rFonts w:ascii="宋体" w:hAnsi="宋体"/>
          <w:u w:val="single"/>
        </w:rPr>
      </w:pPr>
      <w:r>
        <w:rPr>
          <w:rFonts w:ascii="宋体" w:hAnsi="宋体" w:hint="eastAsia"/>
        </w:rPr>
        <w:t>法定代表人（或委托代理人</w:t>
      </w:r>
      <w:r>
        <w:rPr>
          <w:rFonts w:ascii="宋体" w:hAnsi="宋体"/>
        </w:rPr>
        <w:t>）</w:t>
      </w:r>
      <w:r>
        <w:rPr>
          <w:rFonts w:ascii="宋体" w:hAnsi="宋体" w:hint="eastAsia"/>
        </w:rPr>
        <w:t>：</w:t>
      </w:r>
      <w:r>
        <w:rPr>
          <w:rFonts w:ascii="宋体" w:hAnsi="宋体" w:hint="eastAsia"/>
          <w:u w:val="single"/>
        </w:rPr>
        <w:t xml:space="preserve">         （签字）</w:t>
      </w:r>
    </w:p>
    <w:p w14:paraId="3CD5F09F" w14:textId="77777777" w:rsidR="00B42E54" w:rsidRDefault="00FF6529">
      <w:pPr>
        <w:spacing w:line="460" w:lineRule="exact"/>
        <w:ind w:leftChars="429" w:left="1030" w:firstLineChars="974" w:firstLine="2338"/>
        <w:jc w:val="left"/>
        <w:rPr>
          <w:rFonts w:ascii="宋体" w:hAnsi="宋体"/>
        </w:rPr>
      </w:pPr>
      <w:r>
        <w:rPr>
          <w:rFonts w:ascii="宋体" w:hAnsi="宋体" w:hint="eastAsia"/>
        </w:rPr>
        <w:t>日  期：  年  月  日</w:t>
      </w:r>
    </w:p>
    <w:p w14:paraId="767CEB89" w14:textId="77777777" w:rsidR="00B42E54" w:rsidRDefault="00B42E54">
      <w:pPr>
        <w:ind w:firstLine="643"/>
        <w:rPr>
          <w:rFonts w:ascii="宋体" w:hAnsi="宋体" w:cs="Arial"/>
          <w:b/>
          <w:kern w:val="0"/>
          <w:sz w:val="32"/>
          <w:szCs w:val="32"/>
        </w:rPr>
      </w:pPr>
    </w:p>
    <w:p w14:paraId="3164D690" w14:textId="77777777" w:rsidR="00B42E54" w:rsidRDefault="00FF6529">
      <w:pPr>
        <w:numPr>
          <w:ilvl w:val="0"/>
          <w:numId w:val="7"/>
        </w:numPr>
        <w:ind w:firstLineChars="0" w:firstLine="0"/>
        <w:jc w:val="center"/>
        <w:rPr>
          <w:rFonts w:ascii="宋体" w:hAnsi="宋体" w:cs="Arial"/>
          <w:b/>
          <w:kern w:val="0"/>
          <w:sz w:val="32"/>
          <w:szCs w:val="32"/>
        </w:rPr>
      </w:pPr>
      <w:r>
        <w:rPr>
          <w:rFonts w:ascii="宋体" w:hAnsi="宋体" w:cs="Arial" w:hint="eastAsia"/>
          <w:b/>
          <w:kern w:val="0"/>
          <w:sz w:val="32"/>
          <w:szCs w:val="32"/>
        </w:rPr>
        <w:t>投标人的资格声明书</w:t>
      </w:r>
    </w:p>
    <w:p w14:paraId="04882C75" w14:textId="77777777" w:rsidR="00B42E54" w:rsidRDefault="00FF6529">
      <w:pPr>
        <w:pStyle w:val="a1"/>
        <w:ind w:firstLine="512"/>
        <w:rPr>
          <w:rFonts w:ascii="宋体" w:hAnsi="宋体"/>
          <w:spacing w:val="8"/>
          <w:sz w:val="24"/>
          <w:szCs w:val="24"/>
          <w:u w:val="single"/>
        </w:rPr>
      </w:pPr>
      <w:r>
        <w:rPr>
          <w:rFonts w:ascii="宋体" w:hAnsi="宋体" w:hint="eastAsia"/>
          <w:spacing w:val="8"/>
          <w:sz w:val="24"/>
          <w:szCs w:val="24"/>
        </w:rPr>
        <w:t>致 ：</w:t>
      </w:r>
      <w:r>
        <w:rPr>
          <w:rFonts w:ascii="宋体" w:hAnsi="宋体" w:hint="eastAsia"/>
          <w:spacing w:val="8"/>
          <w:sz w:val="24"/>
          <w:szCs w:val="24"/>
          <w:u w:val="single"/>
        </w:rPr>
        <w:t>（招标人名称）</w:t>
      </w:r>
    </w:p>
    <w:p w14:paraId="771E2552" w14:textId="77777777" w:rsidR="00B42E54" w:rsidRDefault="00FF6529">
      <w:pPr>
        <w:pStyle w:val="a1"/>
        <w:ind w:firstLine="512"/>
        <w:jc w:val="left"/>
        <w:rPr>
          <w:rFonts w:ascii="宋体" w:hAnsi="宋体"/>
          <w:spacing w:val="8"/>
          <w:sz w:val="24"/>
          <w:szCs w:val="24"/>
        </w:rPr>
      </w:pPr>
      <w:r>
        <w:rPr>
          <w:rFonts w:ascii="宋体" w:hAnsi="宋体" w:hint="eastAsia"/>
          <w:spacing w:val="8"/>
          <w:sz w:val="24"/>
          <w:szCs w:val="24"/>
        </w:rPr>
        <w:t xml:space="preserve">   我方在此声明，我方具备并满足下列各项条款的规定。本声明如有虚假或不实之处，我方将失去合作投标人资格且我方的投标保证金将不予退还。         </w:t>
      </w:r>
    </w:p>
    <w:p w14:paraId="5A8AAA0E" w14:textId="77777777" w:rsidR="00B42E54" w:rsidRDefault="00FF6529">
      <w:pPr>
        <w:pStyle w:val="a1"/>
        <w:ind w:firstLine="512"/>
        <w:jc w:val="left"/>
        <w:rPr>
          <w:rFonts w:ascii="宋体" w:hAnsi="宋体"/>
          <w:spacing w:val="8"/>
          <w:sz w:val="24"/>
          <w:szCs w:val="24"/>
        </w:rPr>
      </w:pPr>
      <w:r>
        <w:rPr>
          <w:rFonts w:ascii="宋体" w:hAnsi="宋体" w:hint="eastAsia"/>
          <w:spacing w:val="8"/>
          <w:sz w:val="24"/>
          <w:szCs w:val="24"/>
        </w:rPr>
        <w:t>（1）具有独立承担民事责任的能力；</w:t>
      </w:r>
    </w:p>
    <w:p w14:paraId="14AAD140" w14:textId="77777777" w:rsidR="00B42E54" w:rsidRDefault="00FF6529">
      <w:pPr>
        <w:pStyle w:val="a1"/>
        <w:ind w:firstLine="512"/>
        <w:rPr>
          <w:rFonts w:ascii="宋体" w:hAnsi="宋体"/>
          <w:spacing w:val="8"/>
          <w:sz w:val="24"/>
          <w:szCs w:val="24"/>
        </w:rPr>
      </w:pPr>
      <w:r>
        <w:rPr>
          <w:rFonts w:ascii="宋体" w:hAnsi="宋体" w:hint="eastAsia"/>
          <w:spacing w:val="8"/>
          <w:sz w:val="24"/>
          <w:szCs w:val="24"/>
        </w:rPr>
        <w:t>（2）具有良好的银行资信、财务状况及相应偿债能力；</w:t>
      </w:r>
    </w:p>
    <w:p w14:paraId="782A48E2" w14:textId="77777777" w:rsidR="00B42E54" w:rsidRDefault="00FF6529">
      <w:pPr>
        <w:pStyle w:val="a1"/>
        <w:ind w:firstLine="512"/>
        <w:rPr>
          <w:rFonts w:ascii="宋体" w:hAnsi="宋体"/>
          <w:spacing w:val="8"/>
          <w:sz w:val="24"/>
          <w:szCs w:val="24"/>
        </w:rPr>
      </w:pPr>
      <w:r>
        <w:rPr>
          <w:rFonts w:ascii="宋体" w:hAnsi="宋体" w:hint="eastAsia"/>
          <w:spacing w:val="8"/>
          <w:sz w:val="24"/>
          <w:szCs w:val="24"/>
        </w:rPr>
        <w:t>（3）具有履行合同所必需的设备和专业技术能力；</w:t>
      </w:r>
    </w:p>
    <w:p w14:paraId="093AEEA1" w14:textId="77777777" w:rsidR="00B42E54" w:rsidRDefault="00FF6529">
      <w:pPr>
        <w:pStyle w:val="a1"/>
        <w:ind w:firstLine="512"/>
        <w:rPr>
          <w:rFonts w:ascii="宋体" w:hAnsi="宋体"/>
          <w:spacing w:val="8"/>
          <w:sz w:val="24"/>
          <w:szCs w:val="24"/>
        </w:rPr>
      </w:pPr>
      <w:r>
        <w:rPr>
          <w:rFonts w:ascii="宋体" w:hAnsi="宋体" w:hint="eastAsia"/>
          <w:spacing w:val="8"/>
          <w:sz w:val="24"/>
          <w:szCs w:val="24"/>
        </w:rPr>
        <w:t>（4）具有税务部门出具的前六个月的依法缴纳税收证明及依法缴纳社会保障资金的证明；</w:t>
      </w:r>
    </w:p>
    <w:p w14:paraId="34E158F3" w14:textId="77777777" w:rsidR="00B42E54" w:rsidRDefault="00FF6529">
      <w:pPr>
        <w:pStyle w:val="a1"/>
        <w:ind w:firstLine="512"/>
        <w:rPr>
          <w:rFonts w:ascii="宋体" w:hAnsi="宋体"/>
          <w:spacing w:val="8"/>
          <w:sz w:val="24"/>
          <w:szCs w:val="24"/>
        </w:rPr>
      </w:pPr>
      <w:r>
        <w:rPr>
          <w:rFonts w:ascii="宋体" w:hAnsi="宋体" w:hint="eastAsia"/>
          <w:spacing w:val="8"/>
          <w:sz w:val="24"/>
          <w:szCs w:val="24"/>
        </w:rPr>
        <w:t>（5）近三年内，在经营活动中没有重大违法记录；</w:t>
      </w:r>
    </w:p>
    <w:p w14:paraId="441E408A" w14:textId="77777777" w:rsidR="00B42E54" w:rsidRDefault="00FF6529">
      <w:pPr>
        <w:pStyle w:val="a1"/>
        <w:ind w:firstLine="512"/>
        <w:rPr>
          <w:rFonts w:hAnsi="宋体"/>
          <w:sz w:val="24"/>
        </w:rPr>
      </w:pPr>
      <w:r>
        <w:rPr>
          <w:rFonts w:ascii="宋体" w:hAnsi="宋体" w:hint="eastAsia"/>
          <w:spacing w:val="8"/>
          <w:sz w:val="24"/>
          <w:szCs w:val="24"/>
        </w:rPr>
        <w:t>（6）</w:t>
      </w:r>
      <w:r>
        <w:rPr>
          <w:rFonts w:hAnsi="宋体" w:hint="eastAsia"/>
          <w:sz w:val="24"/>
        </w:rPr>
        <w:t>近三年内没有重大工程质量问题；</w:t>
      </w:r>
    </w:p>
    <w:p w14:paraId="579EB4F0" w14:textId="77777777" w:rsidR="00B42E54" w:rsidRDefault="00FF6529">
      <w:pPr>
        <w:pStyle w:val="a1"/>
        <w:ind w:firstLine="480"/>
        <w:rPr>
          <w:rFonts w:ascii="宋体" w:hAnsi="宋体"/>
          <w:spacing w:val="8"/>
          <w:sz w:val="24"/>
          <w:szCs w:val="24"/>
        </w:rPr>
      </w:pPr>
      <w:r>
        <w:rPr>
          <w:rFonts w:hAnsi="宋体" w:hint="eastAsia"/>
          <w:sz w:val="24"/>
        </w:rPr>
        <w:t>（</w:t>
      </w:r>
      <w:r>
        <w:rPr>
          <w:rFonts w:hAnsi="宋体" w:hint="eastAsia"/>
          <w:sz w:val="24"/>
        </w:rPr>
        <w:t>7</w:t>
      </w:r>
      <w:r>
        <w:rPr>
          <w:rFonts w:hAnsi="宋体" w:hint="eastAsia"/>
          <w:sz w:val="24"/>
        </w:rPr>
        <w:t>）无因自身违约或不恰当履约引起的特许经营权被提前终止或收回的记录。</w:t>
      </w:r>
    </w:p>
    <w:p w14:paraId="7E904DF9" w14:textId="77777777" w:rsidR="00B42E54" w:rsidRDefault="00FF6529">
      <w:pPr>
        <w:pStyle w:val="a1"/>
        <w:ind w:firstLine="512"/>
        <w:rPr>
          <w:rFonts w:ascii="宋体" w:hAnsi="宋体"/>
          <w:spacing w:val="8"/>
          <w:sz w:val="24"/>
          <w:szCs w:val="24"/>
        </w:rPr>
      </w:pPr>
      <w:r>
        <w:rPr>
          <w:rFonts w:ascii="宋体" w:hAnsi="宋体" w:hint="eastAsia"/>
          <w:spacing w:val="8"/>
          <w:sz w:val="24"/>
          <w:szCs w:val="24"/>
        </w:rPr>
        <w:t>就我方全部所知，兹证明上述声明是真实、正确的，并已提供了全部现有资料和数据，我方同意根据贵方要求出示文件予以证实。</w:t>
      </w:r>
    </w:p>
    <w:p w14:paraId="010C5427" w14:textId="77777777" w:rsidR="00B42E54" w:rsidRDefault="00B42E54">
      <w:pPr>
        <w:pStyle w:val="a1"/>
        <w:ind w:firstLine="512"/>
        <w:rPr>
          <w:rFonts w:ascii="宋体" w:hAnsi="宋体"/>
          <w:spacing w:val="8"/>
          <w:sz w:val="24"/>
          <w:szCs w:val="24"/>
        </w:rPr>
      </w:pPr>
    </w:p>
    <w:p w14:paraId="51051809" w14:textId="77777777" w:rsidR="00B42E54" w:rsidRDefault="00B42E54">
      <w:pPr>
        <w:pStyle w:val="a1"/>
        <w:ind w:firstLine="512"/>
        <w:rPr>
          <w:rFonts w:ascii="宋体" w:hAnsi="宋体"/>
          <w:spacing w:val="8"/>
          <w:sz w:val="24"/>
          <w:szCs w:val="24"/>
        </w:rPr>
      </w:pPr>
    </w:p>
    <w:p w14:paraId="4B77F021" w14:textId="77777777" w:rsidR="00B42E54" w:rsidRDefault="00FF6529">
      <w:pPr>
        <w:pStyle w:val="a1"/>
        <w:ind w:firstLineChars="1400" w:firstLine="3360"/>
        <w:rPr>
          <w:rFonts w:ascii="宋体" w:hAnsi="宋体"/>
          <w:sz w:val="24"/>
          <w:u w:val="single"/>
        </w:rPr>
      </w:pPr>
      <w:r>
        <w:rPr>
          <w:rFonts w:ascii="宋体" w:hAnsi="宋体" w:hint="eastAsia"/>
          <w:sz w:val="24"/>
        </w:rPr>
        <w:t>投标人</w:t>
      </w:r>
      <w:r>
        <w:rPr>
          <w:rFonts w:ascii="宋体" w:hAnsi="宋体" w:hint="eastAsia"/>
        </w:rPr>
        <w:t>：</w:t>
      </w:r>
      <w:r>
        <w:rPr>
          <w:rFonts w:ascii="宋体" w:hAnsi="宋体" w:hint="eastAsia"/>
          <w:u w:val="single"/>
        </w:rPr>
        <w:t xml:space="preserve">           </w:t>
      </w:r>
      <w:r>
        <w:rPr>
          <w:rFonts w:ascii="宋体" w:hAnsi="宋体" w:hint="eastAsia"/>
          <w:sz w:val="24"/>
          <w:u w:val="single"/>
        </w:rPr>
        <w:t>（盖章）</w:t>
      </w:r>
    </w:p>
    <w:p w14:paraId="534405A4" w14:textId="77777777" w:rsidR="00B42E54" w:rsidRDefault="00FF6529">
      <w:pPr>
        <w:spacing w:line="460" w:lineRule="exact"/>
        <w:ind w:leftChars="429" w:left="1030" w:firstLineChars="974" w:firstLine="2338"/>
        <w:jc w:val="left"/>
        <w:rPr>
          <w:rFonts w:ascii="宋体" w:hAnsi="宋体"/>
          <w:u w:val="single"/>
        </w:rPr>
      </w:pPr>
      <w:r>
        <w:rPr>
          <w:rFonts w:ascii="宋体" w:hAnsi="宋体" w:hint="eastAsia"/>
        </w:rPr>
        <w:t>法定代表人（或委托代理人</w:t>
      </w:r>
      <w:r>
        <w:rPr>
          <w:rFonts w:ascii="宋体" w:hAnsi="宋体"/>
        </w:rPr>
        <w:t>）</w:t>
      </w:r>
      <w:r>
        <w:rPr>
          <w:rFonts w:ascii="宋体" w:hAnsi="宋体" w:hint="eastAsia"/>
        </w:rPr>
        <w:t>：</w:t>
      </w:r>
      <w:r>
        <w:rPr>
          <w:rFonts w:ascii="宋体" w:hAnsi="宋体" w:hint="eastAsia"/>
          <w:u w:val="single"/>
        </w:rPr>
        <w:t xml:space="preserve">         （签字）</w:t>
      </w:r>
    </w:p>
    <w:p w14:paraId="739954BE" w14:textId="77777777" w:rsidR="00B42E54" w:rsidRDefault="00FF6529">
      <w:pPr>
        <w:spacing w:line="460" w:lineRule="exact"/>
        <w:ind w:leftChars="429" w:left="1030" w:firstLineChars="974" w:firstLine="2338"/>
        <w:jc w:val="left"/>
        <w:rPr>
          <w:rFonts w:ascii="宋体" w:hAnsi="宋体"/>
        </w:rPr>
      </w:pPr>
      <w:r>
        <w:rPr>
          <w:rFonts w:ascii="宋体" w:hAnsi="宋体" w:hint="eastAsia"/>
        </w:rPr>
        <w:t>日  期：  年  月  日</w:t>
      </w:r>
    </w:p>
    <w:p w14:paraId="5C54FA01" w14:textId="77777777" w:rsidR="00B42E54" w:rsidRDefault="00B42E54">
      <w:pPr>
        <w:pStyle w:val="a1"/>
        <w:ind w:firstLine="560"/>
      </w:pPr>
    </w:p>
    <w:p w14:paraId="4307D14E" w14:textId="77777777" w:rsidR="00B42E54" w:rsidRDefault="00FF6529">
      <w:pPr>
        <w:ind w:firstLine="480"/>
      </w:pPr>
      <w:r>
        <w:rPr>
          <w:rFonts w:hint="eastAsia"/>
        </w:rPr>
        <w:t xml:space="preserve">  </w:t>
      </w:r>
    </w:p>
    <w:p w14:paraId="1DF5681E" w14:textId="77777777" w:rsidR="00B42E54" w:rsidRDefault="00FF6529">
      <w:pPr>
        <w:ind w:firstLine="643"/>
        <w:rPr>
          <w:rFonts w:ascii="宋体" w:hAnsi="宋体" w:cs="Arial"/>
          <w:b/>
          <w:kern w:val="0"/>
          <w:sz w:val="32"/>
          <w:szCs w:val="32"/>
        </w:rPr>
      </w:pPr>
      <w:r>
        <w:rPr>
          <w:rFonts w:ascii="宋体" w:hAnsi="宋体" w:cs="Arial" w:hint="eastAsia"/>
          <w:b/>
          <w:kern w:val="0"/>
          <w:sz w:val="32"/>
          <w:szCs w:val="32"/>
        </w:rPr>
        <w:br w:type="page"/>
      </w:r>
    </w:p>
    <w:p w14:paraId="6AA80503" w14:textId="77777777" w:rsidR="00B42E54" w:rsidRDefault="00FF6529">
      <w:pPr>
        <w:ind w:firstLineChars="0" w:firstLine="0"/>
        <w:rPr>
          <w:rFonts w:ascii="宋体" w:hAnsi="宋体" w:cs="Arial"/>
          <w:b/>
          <w:kern w:val="0"/>
          <w:sz w:val="32"/>
          <w:szCs w:val="32"/>
        </w:rPr>
      </w:pPr>
      <w:r>
        <w:rPr>
          <w:rFonts w:ascii="宋体" w:hAnsi="宋体" w:cs="Arial" w:hint="eastAsia"/>
          <w:b/>
          <w:kern w:val="0"/>
          <w:sz w:val="32"/>
          <w:szCs w:val="32"/>
        </w:rPr>
        <w:lastRenderedPageBreak/>
        <w:t>十、招标代理服务费承诺书</w:t>
      </w:r>
    </w:p>
    <w:p w14:paraId="4AD5342F" w14:textId="77777777" w:rsidR="00B42E54" w:rsidRDefault="00B42E54">
      <w:pPr>
        <w:pStyle w:val="a1"/>
        <w:ind w:firstLine="560"/>
      </w:pPr>
    </w:p>
    <w:p w14:paraId="703FBEB8" w14:textId="77777777" w:rsidR="00B42E54" w:rsidRDefault="00FF6529">
      <w:pPr>
        <w:ind w:firstLine="643"/>
        <w:jc w:val="center"/>
        <w:rPr>
          <w:rFonts w:ascii="宋体" w:hAnsi="宋体" w:cs="Arial"/>
          <w:b/>
          <w:kern w:val="0"/>
          <w:sz w:val="32"/>
          <w:szCs w:val="32"/>
        </w:rPr>
      </w:pPr>
      <w:r>
        <w:rPr>
          <w:rFonts w:ascii="宋体" w:hAnsi="宋体" w:cs="Arial" w:hint="eastAsia"/>
          <w:b/>
          <w:kern w:val="0"/>
          <w:sz w:val="32"/>
          <w:szCs w:val="32"/>
        </w:rPr>
        <w:t>招标代理服务费承诺书</w:t>
      </w:r>
    </w:p>
    <w:p w14:paraId="58849C44" w14:textId="77777777" w:rsidR="00B42E54" w:rsidRDefault="00B42E54">
      <w:pPr>
        <w:pStyle w:val="afc"/>
        <w:ind w:firstLine="480"/>
      </w:pPr>
    </w:p>
    <w:p w14:paraId="726BCD9E" w14:textId="77777777" w:rsidR="00B42E54" w:rsidRDefault="00FF6529">
      <w:pPr>
        <w:ind w:firstLine="480"/>
        <w:rPr>
          <w:rFonts w:ascii="宋体" w:hAnsi="宋体" w:cs="Arial"/>
          <w:bCs/>
          <w:kern w:val="0"/>
          <w:szCs w:val="24"/>
        </w:rPr>
      </w:pPr>
      <w:r>
        <w:rPr>
          <w:rFonts w:ascii="宋体" w:hAnsi="宋体" w:cs="Arial" w:hint="eastAsia"/>
          <w:bCs/>
          <w:kern w:val="0"/>
          <w:szCs w:val="24"/>
        </w:rPr>
        <w:t>致：</w:t>
      </w:r>
      <w:r>
        <w:rPr>
          <w:rFonts w:ascii="宋体" w:hAnsi="宋体" w:cs="Arial" w:hint="eastAsia"/>
          <w:bCs/>
          <w:kern w:val="0"/>
          <w:szCs w:val="24"/>
          <w:u w:val="single"/>
        </w:rPr>
        <w:t>广东东远建设工程管理有限公司</w:t>
      </w:r>
    </w:p>
    <w:p w14:paraId="2CBC1C56" w14:textId="2FCA8C70" w:rsidR="00B42E54" w:rsidRDefault="00FF6529">
      <w:pPr>
        <w:ind w:firstLine="480"/>
        <w:rPr>
          <w:rFonts w:ascii="宋体" w:hAnsi="宋体" w:cs="Arial"/>
          <w:bCs/>
          <w:kern w:val="0"/>
          <w:szCs w:val="24"/>
        </w:rPr>
      </w:pPr>
      <w:r>
        <w:rPr>
          <w:rFonts w:ascii="宋体" w:hAnsi="宋体" w:cs="Arial" w:hint="eastAsia"/>
          <w:bCs/>
          <w:kern w:val="0"/>
          <w:szCs w:val="24"/>
        </w:rPr>
        <w:t>我们参加了贵公司组织的</w:t>
      </w:r>
      <w:r>
        <w:rPr>
          <w:rFonts w:ascii="宋体" w:hAnsi="宋体" w:cs="Arial" w:hint="eastAsia"/>
          <w:bCs/>
          <w:kern w:val="0"/>
          <w:szCs w:val="24"/>
          <w:u w:val="single"/>
        </w:rPr>
        <w:t>化州市乡镇管道燃气特许经营项目</w:t>
      </w:r>
      <w:r>
        <w:rPr>
          <w:rFonts w:ascii="宋体" w:hAnsi="宋体" w:cs="Arial" w:hint="eastAsia"/>
          <w:bCs/>
          <w:kern w:val="0"/>
          <w:szCs w:val="24"/>
        </w:rPr>
        <w:t>投标（</w:t>
      </w:r>
      <w:r w:rsidR="00C70420">
        <w:rPr>
          <w:rFonts w:ascii="宋体" w:hAnsi="宋体" w:cs="宋体" w:hint="eastAsia"/>
          <w:szCs w:val="24"/>
        </w:rPr>
        <w:t>项目</w:t>
      </w:r>
      <w:r>
        <w:rPr>
          <w:rFonts w:ascii="宋体" w:hAnsi="宋体" w:cs="Arial" w:hint="eastAsia"/>
          <w:bCs/>
          <w:kern w:val="0"/>
          <w:szCs w:val="24"/>
        </w:rPr>
        <w:t>编号：</w:t>
      </w:r>
      <w:r>
        <w:rPr>
          <w:rFonts w:ascii="宋体" w:hAnsi="宋体" w:cs="Arial" w:hint="eastAsia"/>
          <w:bCs/>
          <w:kern w:val="0"/>
          <w:szCs w:val="24"/>
          <w:u w:val="single"/>
        </w:rPr>
        <w:t xml:space="preserve">          </w:t>
      </w:r>
      <w:r>
        <w:rPr>
          <w:rFonts w:ascii="宋体" w:hAnsi="宋体" w:cs="Arial"/>
          <w:bCs/>
          <w:kern w:val="0"/>
          <w:szCs w:val="24"/>
          <w:u w:val="single"/>
        </w:rPr>
        <w:t xml:space="preserve"> </w:t>
      </w:r>
      <w:r>
        <w:rPr>
          <w:rFonts w:ascii="宋体" w:hAnsi="宋体" w:cs="Arial" w:hint="eastAsia"/>
          <w:bCs/>
          <w:kern w:val="0"/>
          <w:szCs w:val="24"/>
          <w:u w:val="single"/>
        </w:rPr>
        <w:t>）</w:t>
      </w:r>
      <w:r>
        <w:rPr>
          <w:rFonts w:ascii="宋体" w:hAnsi="宋体" w:cs="Arial" w:hint="eastAsia"/>
          <w:bCs/>
          <w:kern w:val="0"/>
          <w:szCs w:val="24"/>
        </w:rPr>
        <w:t>，如获中标，我们保证按招标文件的规定，以支票、电汇、现金或贵公司认可的其他付款方式，向贵公司缴交本项目招标代理服务费。</w:t>
      </w:r>
    </w:p>
    <w:p w14:paraId="4797E57C" w14:textId="77777777" w:rsidR="00B42E54" w:rsidRDefault="00FF6529">
      <w:pPr>
        <w:ind w:firstLine="480"/>
        <w:rPr>
          <w:rFonts w:ascii="宋体" w:hAnsi="宋体" w:cs="Arial"/>
          <w:bCs/>
          <w:kern w:val="0"/>
          <w:szCs w:val="24"/>
        </w:rPr>
      </w:pPr>
      <w:r>
        <w:rPr>
          <w:rFonts w:ascii="宋体" w:hAnsi="宋体" w:cs="Arial" w:hint="eastAsia"/>
          <w:bCs/>
          <w:kern w:val="0"/>
          <w:szCs w:val="24"/>
        </w:rPr>
        <w:t>我方如违反上述承诺，所提交的上述项目的投标保证金不予退回我方，我方对此无异议。</w:t>
      </w:r>
    </w:p>
    <w:p w14:paraId="294BA283" w14:textId="77777777" w:rsidR="00B42E54" w:rsidRDefault="00FF6529">
      <w:pPr>
        <w:ind w:firstLine="480"/>
        <w:rPr>
          <w:rFonts w:ascii="宋体" w:hAnsi="宋体" w:cs="Arial"/>
          <w:bCs/>
          <w:kern w:val="0"/>
          <w:szCs w:val="24"/>
        </w:rPr>
      </w:pPr>
      <w:r>
        <w:rPr>
          <w:rFonts w:ascii="宋体" w:hAnsi="宋体" w:cs="Arial" w:hint="eastAsia"/>
          <w:bCs/>
          <w:kern w:val="0"/>
          <w:szCs w:val="24"/>
        </w:rPr>
        <w:t>特此承诺。</w:t>
      </w:r>
    </w:p>
    <w:p w14:paraId="55A6349C" w14:textId="77777777" w:rsidR="00B42E54" w:rsidRDefault="00B42E54">
      <w:pPr>
        <w:ind w:firstLineChars="1400" w:firstLine="3360"/>
        <w:rPr>
          <w:rFonts w:ascii="宋体" w:hAnsi="宋体"/>
          <w:szCs w:val="24"/>
        </w:rPr>
      </w:pPr>
    </w:p>
    <w:p w14:paraId="643D2747" w14:textId="77777777" w:rsidR="00B42E54" w:rsidRDefault="00B42E54">
      <w:pPr>
        <w:ind w:firstLineChars="1400" w:firstLine="3360"/>
        <w:rPr>
          <w:rFonts w:ascii="宋体" w:hAnsi="宋体"/>
          <w:szCs w:val="24"/>
        </w:rPr>
      </w:pPr>
    </w:p>
    <w:p w14:paraId="1918AA22" w14:textId="77777777" w:rsidR="00B42E54" w:rsidRDefault="00B42E54">
      <w:pPr>
        <w:ind w:firstLineChars="1400" w:firstLine="3360"/>
        <w:rPr>
          <w:rFonts w:ascii="宋体" w:hAnsi="宋体"/>
          <w:szCs w:val="24"/>
        </w:rPr>
      </w:pPr>
    </w:p>
    <w:p w14:paraId="62439DEF" w14:textId="77777777" w:rsidR="00B42E54" w:rsidRDefault="00FF6529">
      <w:pPr>
        <w:ind w:firstLineChars="1400" w:firstLine="3360"/>
        <w:rPr>
          <w:rFonts w:ascii="宋体" w:hAnsi="宋体"/>
          <w:szCs w:val="24"/>
        </w:rPr>
      </w:pPr>
      <w:r>
        <w:rPr>
          <w:rFonts w:ascii="宋体" w:hAnsi="宋体"/>
          <w:szCs w:val="24"/>
        </w:rPr>
        <w:t>投标人名称（公章）：</w:t>
      </w:r>
      <w:r>
        <w:rPr>
          <w:rFonts w:ascii="宋体" w:hAnsi="宋体" w:hint="eastAsia"/>
          <w:szCs w:val="24"/>
          <w:u w:val="single"/>
        </w:rPr>
        <w:t xml:space="preserve"> </w:t>
      </w:r>
      <w:r>
        <w:rPr>
          <w:rFonts w:ascii="宋体" w:hAnsi="宋体" w:cs="Arial" w:hint="eastAsia"/>
          <w:bCs/>
          <w:kern w:val="0"/>
          <w:szCs w:val="24"/>
          <w:u w:val="single"/>
        </w:rPr>
        <w:t xml:space="preserve">          </w:t>
      </w:r>
      <w:r>
        <w:rPr>
          <w:rFonts w:ascii="宋体" w:hAnsi="宋体" w:hint="eastAsia"/>
          <w:szCs w:val="24"/>
          <w:u w:val="single"/>
        </w:rPr>
        <w:t xml:space="preserve">        </w:t>
      </w:r>
      <w:r>
        <w:rPr>
          <w:rFonts w:ascii="宋体" w:hAnsi="宋体"/>
          <w:szCs w:val="24"/>
        </w:rPr>
        <w:t xml:space="preserve"> </w:t>
      </w:r>
    </w:p>
    <w:p w14:paraId="570ED3E2" w14:textId="77777777" w:rsidR="00B42E54" w:rsidRDefault="00FF6529">
      <w:pPr>
        <w:ind w:firstLineChars="1400" w:firstLine="3360"/>
        <w:rPr>
          <w:rFonts w:ascii="宋体" w:hAnsi="宋体"/>
          <w:szCs w:val="24"/>
        </w:rPr>
      </w:pPr>
      <w:r>
        <w:rPr>
          <w:rFonts w:ascii="宋体" w:hAnsi="宋体"/>
          <w:szCs w:val="24"/>
        </w:rPr>
        <w:t>法定代表人或其</w:t>
      </w:r>
      <w:r>
        <w:rPr>
          <w:rFonts w:ascii="宋体" w:hAnsi="宋体" w:hint="eastAsia"/>
          <w:szCs w:val="24"/>
        </w:rPr>
        <w:t>委托代理人</w:t>
      </w:r>
      <w:r>
        <w:rPr>
          <w:rFonts w:ascii="宋体" w:hAnsi="宋体"/>
          <w:szCs w:val="24"/>
        </w:rPr>
        <w:t>（</w:t>
      </w:r>
      <w:r>
        <w:rPr>
          <w:rFonts w:ascii="宋体" w:hAnsi="宋体" w:hint="eastAsia"/>
          <w:szCs w:val="24"/>
        </w:rPr>
        <w:t>签字</w:t>
      </w:r>
      <w:r>
        <w:rPr>
          <w:rFonts w:ascii="宋体" w:hAnsi="宋体"/>
          <w:szCs w:val="24"/>
        </w:rPr>
        <w:t>）：</w:t>
      </w:r>
    </w:p>
    <w:p w14:paraId="6EE35AD1" w14:textId="77777777" w:rsidR="00B42E54" w:rsidRDefault="00FF6529">
      <w:pPr>
        <w:ind w:firstLineChars="1400" w:firstLine="3360"/>
        <w:rPr>
          <w:rFonts w:ascii="宋体" w:hAnsi="宋体"/>
          <w:szCs w:val="24"/>
        </w:rPr>
      </w:pPr>
      <w:r>
        <w:rPr>
          <w:rFonts w:ascii="宋体" w:hAnsi="宋体"/>
          <w:szCs w:val="24"/>
        </w:rPr>
        <w:t>日    期：     年   月    日</w:t>
      </w:r>
    </w:p>
    <w:p w14:paraId="231FFC56" w14:textId="77777777" w:rsidR="00B42E54" w:rsidRDefault="00B42E54">
      <w:pPr>
        <w:ind w:firstLine="482"/>
        <w:rPr>
          <w:rFonts w:ascii="宋体" w:hAnsi="宋体" w:cs="Arial"/>
          <w:b/>
          <w:kern w:val="0"/>
          <w:szCs w:val="24"/>
        </w:rPr>
      </w:pPr>
    </w:p>
    <w:p w14:paraId="1D204530" w14:textId="77777777" w:rsidR="00B42E54" w:rsidRDefault="00FF6529">
      <w:pPr>
        <w:ind w:firstLine="643"/>
        <w:rPr>
          <w:rFonts w:ascii="宋体" w:hAnsi="宋体" w:cs="Arial"/>
          <w:b/>
          <w:kern w:val="0"/>
          <w:sz w:val="32"/>
          <w:szCs w:val="32"/>
        </w:rPr>
      </w:pPr>
      <w:r>
        <w:rPr>
          <w:rFonts w:ascii="宋体" w:hAnsi="宋体" w:cs="Arial" w:hint="eastAsia"/>
          <w:b/>
          <w:kern w:val="0"/>
          <w:sz w:val="32"/>
          <w:szCs w:val="32"/>
        </w:rPr>
        <w:br w:type="page"/>
      </w:r>
    </w:p>
    <w:p w14:paraId="7A0B0306" w14:textId="77777777" w:rsidR="00B42E54" w:rsidRDefault="00FF6529">
      <w:pPr>
        <w:ind w:firstLineChars="0" w:firstLine="0"/>
        <w:rPr>
          <w:rFonts w:ascii="宋体" w:hAnsi="宋体" w:cs="Arial"/>
          <w:b/>
          <w:kern w:val="0"/>
          <w:sz w:val="32"/>
          <w:szCs w:val="32"/>
        </w:rPr>
      </w:pPr>
      <w:r>
        <w:rPr>
          <w:rFonts w:ascii="宋体" w:hAnsi="宋体" w:cs="Arial" w:hint="eastAsia"/>
          <w:b/>
          <w:kern w:val="0"/>
          <w:sz w:val="32"/>
          <w:szCs w:val="32"/>
        </w:rPr>
        <w:lastRenderedPageBreak/>
        <w:t>十一、招标文件要求提供的其它商务资格方面的文件</w:t>
      </w:r>
    </w:p>
    <w:p w14:paraId="137FED0D" w14:textId="77777777" w:rsidR="00B42E54" w:rsidRDefault="00FF6529">
      <w:pPr>
        <w:ind w:firstLine="643"/>
        <w:rPr>
          <w:rFonts w:ascii="宋体" w:hAnsi="宋体" w:cs="Arial"/>
          <w:b/>
          <w:kern w:val="0"/>
          <w:sz w:val="32"/>
          <w:szCs w:val="32"/>
        </w:rPr>
      </w:pPr>
      <w:r>
        <w:rPr>
          <w:rFonts w:ascii="宋体" w:hAnsi="宋体" w:cs="Arial" w:hint="eastAsia"/>
          <w:b/>
          <w:kern w:val="0"/>
          <w:sz w:val="32"/>
          <w:szCs w:val="32"/>
        </w:rPr>
        <w:t>投标人认为必要的，对其投标有利的其他资料。</w:t>
      </w:r>
    </w:p>
    <w:p w14:paraId="2DB5C68B" w14:textId="77777777" w:rsidR="00B42E54" w:rsidRDefault="00B42E54">
      <w:pPr>
        <w:ind w:firstLine="643"/>
        <w:jc w:val="center"/>
        <w:rPr>
          <w:rFonts w:ascii="宋体" w:hAnsi="宋体" w:cs="Arial"/>
          <w:b/>
          <w:kern w:val="0"/>
          <w:sz w:val="32"/>
          <w:szCs w:val="32"/>
        </w:rPr>
      </w:pPr>
    </w:p>
    <w:p w14:paraId="318E8C87" w14:textId="77777777" w:rsidR="00B42E54" w:rsidRDefault="00B42E54">
      <w:pPr>
        <w:ind w:firstLine="643"/>
        <w:jc w:val="center"/>
        <w:rPr>
          <w:rFonts w:ascii="宋体" w:hAnsi="宋体" w:cs="Arial"/>
          <w:b/>
          <w:kern w:val="0"/>
          <w:sz w:val="32"/>
          <w:szCs w:val="32"/>
        </w:rPr>
      </w:pPr>
    </w:p>
    <w:p w14:paraId="44B1DC34" w14:textId="77777777" w:rsidR="00B42E54" w:rsidRDefault="00B42E54">
      <w:pPr>
        <w:ind w:firstLine="643"/>
        <w:jc w:val="center"/>
        <w:rPr>
          <w:rFonts w:ascii="宋体" w:hAnsi="宋体" w:cs="Arial"/>
          <w:b/>
          <w:kern w:val="0"/>
          <w:sz w:val="32"/>
          <w:szCs w:val="32"/>
        </w:rPr>
      </w:pPr>
    </w:p>
    <w:p w14:paraId="76598377" w14:textId="77777777" w:rsidR="00B42E54" w:rsidRDefault="00B42E54">
      <w:pPr>
        <w:ind w:firstLine="643"/>
        <w:jc w:val="center"/>
        <w:rPr>
          <w:rFonts w:ascii="宋体" w:hAnsi="宋体" w:cs="Arial"/>
          <w:b/>
          <w:kern w:val="0"/>
          <w:sz w:val="32"/>
          <w:szCs w:val="32"/>
        </w:rPr>
      </w:pPr>
    </w:p>
    <w:p w14:paraId="63155E7F" w14:textId="77777777" w:rsidR="00B42E54" w:rsidRDefault="00B42E54">
      <w:pPr>
        <w:ind w:firstLine="643"/>
        <w:jc w:val="center"/>
        <w:rPr>
          <w:rFonts w:ascii="宋体" w:hAnsi="宋体" w:cs="Arial"/>
          <w:b/>
          <w:kern w:val="0"/>
          <w:sz w:val="32"/>
          <w:szCs w:val="32"/>
        </w:rPr>
      </w:pPr>
    </w:p>
    <w:p w14:paraId="45D70820" w14:textId="77777777" w:rsidR="00B42E54" w:rsidRDefault="00B42E54">
      <w:pPr>
        <w:ind w:firstLine="643"/>
        <w:jc w:val="center"/>
        <w:rPr>
          <w:rFonts w:ascii="宋体" w:hAnsi="宋体" w:cs="Arial"/>
          <w:b/>
          <w:kern w:val="0"/>
          <w:sz w:val="32"/>
          <w:szCs w:val="32"/>
        </w:rPr>
      </w:pPr>
    </w:p>
    <w:p w14:paraId="655F933B" w14:textId="77777777" w:rsidR="00B42E54" w:rsidRDefault="00B42E54">
      <w:pPr>
        <w:ind w:firstLine="643"/>
        <w:jc w:val="center"/>
        <w:rPr>
          <w:rFonts w:ascii="宋体" w:hAnsi="宋体" w:cs="Arial"/>
          <w:b/>
          <w:kern w:val="0"/>
          <w:sz w:val="32"/>
          <w:szCs w:val="32"/>
        </w:rPr>
      </w:pPr>
    </w:p>
    <w:p w14:paraId="1EA035F2" w14:textId="77777777" w:rsidR="00B42E54" w:rsidRDefault="00B42E54">
      <w:pPr>
        <w:ind w:firstLine="643"/>
        <w:jc w:val="center"/>
        <w:rPr>
          <w:rFonts w:ascii="宋体" w:hAnsi="宋体" w:cs="Arial"/>
          <w:b/>
          <w:kern w:val="0"/>
          <w:sz w:val="32"/>
          <w:szCs w:val="32"/>
        </w:rPr>
      </w:pPr>
    </w:p>
    <w:p w14:paraId="034253E4" w14:textId="77777777" w:rsidR="00B42E54" w:rsidRDefault="00B42E54">
      <w:pPr>
        <w:ind w:firstLine="643"/>
        <w:jc w:val="center"/>
        <w:rPr>
          <w:rFonts w:ascii="宋体" w:hAnsi="宋体" w:cs="Arial"/>
          <w:b/>
          <w:kern w:val="0"/>
          <w:sz w:val="32"/>
          <w:szCs w:val="32"/>
        </w:rPr>
      </w:pPr>
    </w:p>
    <w:p w14:paraId="2299168A" w14:textId="77777777" w:rsidR="00B42E54" w:rsidRDefault="00B42E54">
      <w:pPr>
        <w:ind w:firstLine="643"/>
        <w:jc w:val="center"/>
        <w:rPr>
          <w:rFonts w:ascii="宋体" w:hAnsi="宋体" w:cs="Arial"/>
          <w:b/>
          <w:kern w:val="0"/>
          <w:sz w:val="32"/>
          <w:szCs w:val="32"/>
        </w:rPr>
      </w:pPr>
    </w:p>
    <w:p w14:paraId="66027543" w14:textId="77777777" w:rsidR="00B42E54" w:rsidRDefault="00B42E54">
      <w:pPr>
        <w:ind w:firstLine="643"/>
        <w:jc w:val="center"/>
        <w:rPr>
          <w:rFonts w:ascii="宋体" w:hAnsi="宋体" w:cs="Arial"/>
          <w:b/>
          <w:kern w:val="0"/>
          <w:sz w:val="32"/>
          <w:szCs w:val="32"/>
        </w:rPr>
      </w:pPr>
    </w:p>
    <w:p w14:paraId="075986FA" w14:textId="77777777" w:rsidR="00B42E54" w:rsidRDefault="00B42E54">
      <w:pPr>
        <w:ind w:firstLine="643"/>
        <w:jc w:val="center"/>
        <w:rPr>
          <w:rFonts w:ascii="宋体" w:hAnsi="宋体" w:cs="Arial"/>
          <w:b/>
          <w:kern w:val="0"/>
          <w:sz w:val="32"/>
          <w:szCs w:val="32"/>
        </w:rPr>
      </w:pPr>
    </w:p>
    <w:p w14:paraId="109BCD0F" w14:textId="77777777" w:rsidR="00B42E54" w:rsidRDefault="00B42E54">
      <w:pPr>
        <w:ind w:firstLine="643"/>
        <w:jc w:val="center"/>
        <w:rPr>
          <w:rFonts w:ascii="宋体" w:hAnsi="宋体" w:cs="Arial"/>
          <w:b/>
          <w:kern w:val="0"/>
          <w:sz w:val="32"/>
          <w:szCs w:val="32"/>
        </w:rPr>
      </w:pPr>
    </w:p>
    <w:p w14:paraId="441680AE" w14:textId="77777777" w:rsidR="00B42E54" w:rsidRDefault="00B42E54">
      <w:pPr>
        <w:ind w:firstLine="643"/>
        <w:jc w:val="center"/>
        <w:rPr>
          <w:rFonts w:ascii="宋体" w:hAnsi="宋体" w:cs="Arial"/>
          <w:b/>
          <w:kern w:val="0"/>
          <w:sz w:val="32"/>
          <w:szCs w:val="32"/>
        </w:rPr>
      </w:pPr>
    </w:p>
    <w:p w14:paraId="2E5370F3" w14:textId="77777777" w:rsidR="00B42E54" w:rsidRDefault="00FF6529">
      <w:pPr>
        <w:spacing w:line="800" w:lineRule="exact"/>
        <w:ind w:firstLine="643"/>
        <w:jc w:val="center"/>
        <w:rPr>
          <w:rFonts w:ascii="宋体" w:hAnsi="宋体" w:cs="宋体"/>
          <w:b/>
          <w:kern w:val="0"/>
          <w:sz w:val="44"/>
          <w:szCs w:val="44"/>
          <w:u w:val="single"/>
        </w:rPr>
      </w:pPr>
      <w:r>
        <w:rPr>
          <w:rFonts w:ascii="宋体" w:hAnsi="宋体" w:cs="Arial"/>
          <w:b/>
          <w:kern w:val="0"/>
          <w:sz w:val="32"/>
          <w:szCs w:val="32"/>
        </w:rPr>
        <w:br w:type="page"/>
      </w:r>
    </w:p>
    <w:p w14:paraId="5220D6AB" w14:textId="77777777" w:rsidR="00B42E54" w:rsidRDefault="00FF6529">
      <w:pPr>
        <w:spacing w:line="400" w:lineRule="exact"/>
        <w:ind w:firstLineChars="0" w:firstLine="0"/>
        <w:rPr>
          <w:rFonts w:ascii="楷体_GB2312" w:eastAsia="楷体_GB2312"/>
          <w:b/>
          <w:kern w:val="0"/>
          <w:sz w:val="30"/>
          <w:szCs w:val="30"/>
        </w:rPr>
      </w:pPr>
      <w:r>
        <w:rPr>
          <w:rFonts w:ascii="宋体" w:hAnsi="宋体" w:cs="宋体" w:hint="eastAsia"/>
          <w:szCs w:val="24"/>
        </w:rPr>
        <w:lastRenderedPageBreak/>
        <w:t>[2.</w:t>
      </w:r>
      <w:r>
        <w:rPr>
          <w:rFonts w:ascii="宋体" w:hAnsi="宋体" w:cs="宋体" w:hint="eastAsia"/>
          <w:bCs/>
        </w:rPr>
        <w:t>技术投标文件</w:t>
      </w:r>
      <w:r>
        <w:rPr>
          <w:rFonts w:ascii="宋体" w:hAnsi="宋体" w:cs="宋体" w:hint="eastAsia"/>
          <w:szCs w:val="24"/>
        </w:rPr>
        <w:t>格式，要求</w:t>
      </w:r>
      <w:r>
        <w:rPr>
          <w:rFonts w:ascii="宋体" w:hAnsi="宋体" w:cs="宋体" w:hint="eastAsia"/>
          <w:b/>
          <w:szCs w:val="24"/>
        </w:rPr>
        <w:t>A4</w:t>
      </w:r>
      <w:r>
        <w:rPr>
          <w:rFonts w:ascii="宋体" w:hAnsi="宋体" w:cs="宋体" w:hint="eastAsia"/>
          <w:szCs w:val="24"/>
        </w:rPr>
        <w:t>纸幅，</w:t>
      </w:r>
      <w:r>
        <w:rPr>
          <w:rFonts w:ascii="宋体" w:hAnsi="宋体" w:cs="宋体" w:hint="eastAsia"/>
          <w:b/>
          <w:szCs w:val="24"/>
        </w:rPr>
        <w:t>竖向</w:t>
      </w:r>
      <w:r>
        <w:rPr>
          <w:rFonts w:ascii="宋体" w:hAnsi="宋体" w:cs="宋体" w:hint="eastAsia"/>
          <w:szCs w:val="24"/>
        </w:rPr>
        <w:t>布置]</w:t>
      </w:r>
    </w:p>
    <w:p w14:paraId="50D84765" w14:textId="77777777" w:rsidR="00B42E54" w:rsidRDefault="00B42E54">
      <w:pPr>
        <w:ind w:firstLine="480"/>
      </w:pPr>
    </w:p>
    <w:p w14:paraId="1437CF67" w14:textId="77777777" w:rsidR="00B42E54" w:rsidRDefault="00B42E54">
      <w:pPr>
        <w:spacing w:line="480" w:lineRule="auto"/>
        <w:ind w:firstLine="480"/>
        <w:jc w:val="center"/>
      </w:pPr>
    </w:p>
    <w:p w14:paraId="3C1C5080" w14:textId="77777777" w:rsidR="00B42E54" w:rsidRDefault="00FF6529">
      <w:pPr>
        <w:spacing w:line="480" w:lineRule="auto"/>
        <w:ind w:firstLineChars="0" w:firstLine="0"/>
        <w:jc w:val="center"/>
        <w:rPr>
          <w:rFonts w:ascii="宋体" w:hAnsi="宋体"/>
          <w:b/>
          <w:sz w:val="48"/>
          <w:szCs w:val="48"/>
        </w:rPr>
      </w:pPr>
      <w:r>
        <w:rPr>
          <w:rFonts w:ascii="宋体" w:hAnsi="宋体" w:hint="eastAsia"/>
          <w:b/>
          <w:sz w:val="48"/>
          <w:szCs w:val="48"/>
        </w:rPr>
        <w:t>化州市乡镇管道燃气特许经营项目</w:t>
      </w:r>
    </w:p>
    <w:p w14:paraId="25490D2D" w14:textId="77777777" w:rsidR="00B42E54" w:rsidRDefault="00B42E54">
      <w:pPr>
        <w:pStyle w:val="a1"/>
        <w:ind w:firstLine="560"/>
      </w:pPr>
    </w:p>
    <w:p w14:paraId="7E8B468B" w14:textId="77777777" w:rsidR="00B42E54" w:rsidRDefault="00B42E54">
      <w:pPr>
        <w:pStyle w:val="afc"/>
        <w:ind w:firstLine="480"/>
      </w:pPr>
    </w:p>
    <w:p w14:paraId="401E4279" w14:textId="77777777" w:rsidR="00B42E54" w:rsidRDefault="00FF6529">
      <w:pPr>
        <w:spacing w:line="480" w:lineRule="auto"/>
        <w:ind w:firstLineChars="0" w:firstLine="0"/>
        <w:jc w:val="center"/>
      </w:pPr>
      <w:r>
        <w:rPr>
          <w:rFonts w:ascii="宋体" w:hAnsi="宋体" w:hint="eastAsia"/>
          <w:b/>
          <w:sz w:val="48"/>
          <w:szCs w:val="48"/>
        </w:rPr>
        <w:t>投标文件</w:t>
      </w:r>
      <w:r>
        <w:rPr>
          <w:rFonts w:ascii="宋体" w:hAnsi="宋体" w:cs="宋体" w:hint="eastAsia"/>
        </w:rPr>
        <w:t>-- 小1号字黑体</w:t>
      </w:r>
    </w:p>
    <w:p w14:paraId="63E8FF16" w14:textId="77777777" w:rsidR="00B42E54" w:rsidRDefault="00B42E54">
      <w:pPr>
        <w:spacing w:line="400" w:lineRule="exact"/>
        <w:ind w:firstLineChars="650" w:firstLine="1958"/>
        <w:rPr>
          <w:rFonts w:ascii="楷体_GB2312" w:eastAsia="楷体_GB2312"/>
          <w:b/>
          <w:kern w:val="0"/>
          <w:sz w:val="30"/>
          <w:szCs w:val="30"/>
        </w:rPr>
      </w:pPr>
    </w:p>
    <w:p w14:paraId="7C8ED4BE" w14:textId="77777777" w:rsidR="00B42E54" w:rsidRDefault="00B42E54">
      <w:pPr>
        <w:ind w:firstLine="480"/>
      </w:pPr>
    </w:p>
    <w:p w14:paraId="0E84707E" w14:textId="77777777" w:rsidR="00B42E54" w:rsidRDefault="00B42E54">
      <w:pPr>
        <w:ind w:firstLine="480"/>
      </w:pPr>
    </w:p>
    <w:p w14:paraId="09DC41CE" w14:textId="77777777" w:rsidR="00B42E54" w:rsidRDefault="00B42E54">
      <w:pPr>
        <w:ind w:firstLine="480"/>
      </w:pPr>
    </w:p>
    <w:p w14:paraId="61D53FDE" w14:textId="77777777" w:rsidR="00B42E54" w:rsidRDefault="00FF6529">
      <w:pPr>
        <w:spacing w:line="560" w:lineRule="exact"/>
        <w:ind w:firstLineChars="0" w:firstLine="0"/>
        <w:jc w:val="center"/>
        <w:rPr>
          <w:spacing w:val="6"/>
          <w:sz w:val="48"/>
        </w:rPr>
      </w:pPr>
      <w:r>
        <w:rPr>
          <w:rFonts w:hint="eastAsia"/>
          <w:spacing w:val="6"/>
          <w:sz w:val="48"/>
        </w:rPr>
        <w:t>（第二册）</w:t>
      </w:r>
      <w:r>
        <w:rPr>
          <w:rFonts w:ascii="宋体" w:hAnsi="宋体" w:cs="宋体" w:hint="eastAsia"/>
        </w:rPr>
        <w:t>-- 小1号字黑体</w:t>
      </w:r>
    </w:p>
    <w:p w14:paraId="4D002527" w14:textId="77777777" w:rsidR="00B42E54" w:rsidRDefault="00B42E54">
      <w:pPr>
        <w:spacing w:line="400" w:lineRule="exact"/>
        <w:ind w:firstLine="584"/>
        <w:jc w:val="center"/>
        <w:rPr>
          <w:spacing w:val="6"/>
          <w:sz w:val="28"/>
        </w:rPr>
      </w:pPr>
    </w:p>
    <w:p w14:paraId="199E2C87" w14:textId="77777777" w:rsidR="00B42E54" w:rsidRDefault="00B42E54">
      <w:pPr>
        <w:ind w:firstLine="504"/>
        <w:rPr>
          <w:spacing w:val="6"/>
        </w:rPr>
      </w:pPr>
    </w:p>
    <w:p w14:paraId="641EE4F9" w14:textId="77777777" w:rsidR="00B42E54" w:rsidRDefault="00FF6529">
      <w:pPr>
        <w:ind w:firstLineChars="0" w:firstLine="0"/>
        <w:jc w:val="center"/>
        <w:rPr>
          <w:spacing w:val="8"/>
          <w:sz w:val="52"/>
          <w:szCs w:val="52"/>
        </w:rPr>
      </w:pPr>
      <w:r>
        <w:rPr>
          <w:rFonts w:hint="eastAsia"/>
          <w:spacing w:val="8"/>
          <w:sz w:val="52"/>
          <w:szCs w:val="52"/>
        </w:rPr>
        <w:t>技术投标文件</w:t>
      </w:r>
      <w:r>
        <w:rPr>
          <w:rFonts w:ascii="宋体" w:hAnsi="宋体" w:cs="宋体" w:hint="eastAsia"/>
        </w:rPr>
        <w:t>-- 小1号字黑体</w:t>
      </w:r>
    </w:p>
    <w:p w14:paraId="10430B90" w14:textId="77777777" w:rsidR="00B42E54" w:rsidRDefault="00B42E54">
      <w:pPr>
        <w:spacing w:line="560" w:lineRule="exact"/>
        <w:ind w:firstLine="984"/>
        <w:jc w:val="center"/>
        <w:rPr>
          <w:spacing w:val="6"/>
          <w:sz w:val="48"/>
        </w:rPr>
      </w:pPr>
    </w:p>
    <w:p w14:paraId="771F4463" w14:textId="77777777" w:rsidR="00B42E54" w:rsidRDefault="00B42E54">
      <w:pPr>
        <w:spacing w:line="560" w:lineRule="exact"/>
        <w:ind w:firstLine="984"/>
        <w:jc w:val="center"/>
        <w:rPr>
          <w:spacing w:val="6"/>
          <w:sz w:val="48"/>
        </w:rPr>
      </w:pPr>
    </w:p>
    <w:p w14:paraId="058F8932" w14:textId="77777777" w:rsidR="00B42E54" w:rsidRDefault="00FF6529">
      <w:pPr>
        <w:ind w:firstLineChars="0" w:firstLine="0"/>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r>
        <w:rPr>
          <w:rFonts w:ascii="宋体" w:hAnsi="宋体" w:cs="宋体" w:hint="eastAsia"/>
        </w:rPr>
        <w:t>-- 小1号字黑体</w:t>
      </w:r>
    </w:p>
    <w:p w14:paraId="6E8F071F" w14:textId="77777777" w:rsidR="00B42E54" w:rsidRDefault="00B42E54">
      <w:pPr>
        <w:ind w:firstLine="584"/>
        <w:rPr>
          <w:spacing w:val="6"/>
          <w:sz w:val="28"/>
        </w:rPr>
      </w:pPr>
    </w:p>
    <w:p w14:paraId="001126CD" w14:textId="77777777" w:rsidR="00B42E54" w:rsidRDefault="00B42E54">
      <w:pPr>
        <w:pStyle w:val="afc"/>
        <w:ind w:firstLine="480"/>
      </w:pPr>
    </w:p>
    <w:p w14:paraId="2D0A47BD" w14:textId="77777777" w:rsidR="00B42E54" w:rsidRDefault="00B42E54">
      <w:pPr>
        <w:ind w:firstLine="584"/>
        <w:rPr>
          <w:spacing w:val="6"/>
          <w:sz w:val="28"/>
        </w:rPr>
      </w:pPr>
    </w:p>
    <w:p w14:paraId="7E6ED927" w14:textId="77777777" w:rsidR="00B42E54" w:rsidRDefault="00FF6529">
      <w:pPr>
        <w:spacing w:line="480" w:lineRule="auto"/>
        <w:ind w:firstLineChars="359" w:firstLine="1335"/>
        <w:rPr>
          <w:rFonts w:ascii="宋体" w:hAnsi="宋体" w:cs="宋体"/>
        </w:rPr>
      </w:pPr>
      <w:r>
        <w:rPr>
          <w:rFonts w:ascii="宋体" w:hAnsi="宋体" w:cs="宋体" w:hint="eastAsia"/>
          <w:spacing w:val="6"/>
          <w:sz w:val="36"/>
          <w:szCs w:val="36"/>
        </w:rPr>
        <w:t xml:space="preserve">日期：  </w:t>
      </w:r>
      <w:r>
        <w:rPr>
          <w:rFonts w:ascii="宋体" w:hAnsi="宋体" w:cs="宋体"/>
          <w:spacing w:val="6"/>
          <w:sz w:val="36"/>
          <w:szCs w:val="36"/>
        </w:rPr>
        <w:t xml:space="preserve">  </w:t>
      </w:r>
      <w:r>
        <w:rPr>
          <w:rFonts w:ascii="宋体" w:hAnsi="宋体" w:cs="宋体" w:hint="eastAsia"/>
          <w:spacing w:val="6"/>
          <w:sz w:val="36"/>
          <w:szCs w:val="36"/>
        </w:rPr>
        <w:t>年  月  日</w:t>
      </w:r>
      <w:r>
        <w:rPr>
          <w:rFonts w:ascii="宋体" w:hAnsi="宋体" w:cs="宋体" w:hint="eastAsia"/>
        </w:rPr>
        <w:t>-- 小2号字黑体</w:t>
      </w:r>
    </w:p>
    <w:p w14:paraId="7D8D9D2F" w14:textId="77777777" w:rsidR="00B42E54" w:rsidRDefault="00B42E54">
      <w:pPr>
        <w:pStyle w:val="afc"/>
        <w:ind w:firstLine="480"/>
      </w:pPr>
    </w:p>
    <w:p w14:paraId="3CD40332" w14:textId="2B3BBD99" w:rsidR="00B42E54" w:rsidRDefault="00B42E54">
      <w:pPr>
        <w:pStyle w:val="Default"/>
      </w:pPr>
    </w:p>
    <w:p w14:paraId="2DE56841" w14:textId="6EA1EF68" w:rsidR="00F92EB9" w:rsidRDefault="00F92EB9">
      <w:pPr>
        <w:pStyle w:val="Default"/>
      </w:pPr>
    </w:p>
    <w:p w14:paraId="556A59B2" w14:textId="77777777" w:rsidR="00F92EB9" w:rsidRDefault="00F92EB9">
      <w:pPr>
        <w:pStyle w:val="Default"/>
      </w:pPr>
    </w:p>
    <w:p w14:paraId="2C8B5707" w14:textId="77777777" w:rsidR="00B42E54" w:rsidRDefault="00FF6529">
      <w:pPr>
        <w:spacing w:line="800" w:lineRule="exact"/>
        <w:ind w:firstLineChars="0" w:firstLine="0"/>
        <w:rPr>
          <w:b/>
          <w:sz w:val="30"/>
          <w:szCs w:val="30"/>
        </w:rPr>
      </w:pPr>
      <w:r>
        <w:rPr>
          <w:b/>
          <w:sz w:val="30"/>
          <w:szCs w:val="30"/>
        </w:rPr>
        <w:lastRenderedPageBreak/>
        <w:t>技术</w:t>
      </w:r>
      <w:r>
        <w:rPr>
          <w:rFonts w:hint="eastAsia"/>
          <w:b/>
          <w:sz w:val="30"/>
          <w:szCs w:val="30"/>
        </w:rPr>
        <w:t>投标文件应包括以下</w:t>
      </w:r>
      <w:r>
        <w:rPr>
          <w:b/>
          <w:sz w:val="30"/>
          <w:szCs w:val="30"/>
        </w:rPr>
        <w:t>内容</w:t>
      </w:r>
      <w:r>
        <w:rPr>
          <w:rFonts w:hint="eastAsia"/>
          <w:b/>
          <w:sz w:val="30"/>
          <w:szCs w:val="30"/>
        </w:rPr>
        <w:t>：</w:t>
      </w:r>
    </w:p>
    <w:p w14:paraId="7896746B" w14:textId="77777777" w:rsidR="00B42E54" w:rsidRDefault="00FF6529">
      <w:pPr>
        <w:spacing w:beforeLines="50" w:before="156" w:line="520" w:lineRule="exact"/>
        <w:ind w:firstLineChars="250" w:firstLine="600"/>
        <w:rPr>
          <w:rFonts w:ascii="宋体" w:hAnsi="宋体"/>
          <w:b/>
          <w:szCs w:val="24"/>
        </w:rPr>
      </w:pPr>
      <w:r>
        <w:rPr>
          <w:rFonts w:ascii="宋体" w:hAnsi="宋体" w:hint="eastAsia"/>
          <w:szCs w:val="24"/>
        </w:rPr>
        <w:t>根据技术评分标准要求自行编制，格式自拟。</w:t>
      </w:r>
    </w:p>
    <w:p w14:paraId="3EFD14A6" w14:textId="77777777" w:rsidR="00B42E54" w:rsidRDefault="00B42E54">
      <w:pPr>
        <w:spacing w:line="500" w:lineRule="exact"/>
        <w:ind w:firstLineChars="400" w:firstLine="960"/>
        <w:rPr>
          <w:rFonts w:ascii="宋体" w:hAnsi="宋体"/>
          <w:szCs w:val="24"/>
        </w:rPr>
      </w:pPr>
    </w:p>
    <w:p w14:paraId="0E0DEDD0" w14:textId="77777777" w:rsidR="00B42E54" w:rsidRDefault="00B42E54">
      <w:pPr>
        <w:autoSpaceDE w:val="0"/>
        <w:autoSpaceDN w:val="0"/>
        <w:adjustRightInd w:val="0"/>
        <w:ind w:firstLine="560"/>
        <w:rPr>
          <w:rFonts w:ascii="宋体" w:hAnsi="宋体"/>
          <w:sz w:val="28"/>
          <w:szCs w:val="28"/>
        </w:rPr>
      </w:pPr>
    </w:p>
    <w:sectPr w:rsidR="00B42E54">
      <w:headerReference w:type="default" r:id="rId9"/>
      <w:pgSz w:w="11906" w:h="16838"/>
      <w:pgMar w:top="1418" w:right="1134" w:bottom="1418" w:left="1418" w:header="851" w:footer="96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E2E42" w14:textId="77777777" w:rsidR="008556B6" w:rsidRDefault="008556B6">
      <w:pPr>
        <w:spacing w:line="240" w:lineRule="auto"/>
        <w:ind w:firstLine="480"/>
      </w:pPr>
      <w:r>
        <w:separator/>
      </w:r>
    </w:p>
  </w:endnote>
  <w:endnote w:type="continuationSeparator" w:id="0">
    <w:p w14:paraId="78ED949C" w14:textId="77777777" w:rsidR="008556B6" w:rsidRDefault="008556B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C992DE8-F046-4052-9375-F9014409A5BB}"/>
  </w:font>
  <w:font w:name="Calibri">
    <w:panose1 w:val="020F0502020204030204"/>
    <w:charset w:val="00"/>
    <w:family w:val="swiss"/>
    <w:pitch w:val="variable"/>
    <w:sig w:usb0="E4002EFF" w:usb1="C200247B" w:usb2="00000009" w:usb3="00000000" w:csb0="000001FF" w:csb1="00000000"/>
    <w:embedRegular r:id="rId2" w:subsetted="1" w:fontKey="{28355B65-4164-4A31-AEC8-3D7B7EB80256}"/>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00"/>
    <w:family w:val="auto"/>
    <w:pitch w:val="default"/>
    <w:sig w:usb0="00000000" w:usb1="00000000" w:usb2="00000010" w:usb3="00000000" w:csb0="00020001" w:csb1="00000000"/>
  </w:font>
  <w:font w:name="Gulim">
    <w:altName w:val="굴림"/>
    <w:panose1 w:val="020B0600000101010101"/>
    <w:charset w:val="00"/>
    <w:family w:val="auto"/>
    <w:pitch w:val="default"/>
    <w:embedBold r:id="rId3" w:subsetted="1" w:fontKey="{6C9D5F08-A8A1-4B4E-99E3-85261370C2A1}"/>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0D62A" w14:textId="77777777" w:rsidR="008556B6" w:rsidRDefault="008556B6">
      <w:pPr>
        <w:ind w:firstLine="480"/>
      </w:pPr>
      <w:r>
        <w:separator/>
      </w:r>
    </w:p>
  </w:footnote>
  <w:footnote w:type="continuationSeparator" w:id="0">
    <w:p w14:paraId="42CA366D" w14:textId="77777777" w:rsidR="008556B6" w:rsidRDefault="008556B6">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8FCBB" w14:textId="77777777" w:rsidR="001369C9" w:rsidRDefault="001369C9">
    <w:pPr>
      <w:ind w:firstLine="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chineseCounting"/>
      <w:suff w:val="nothing"/>
      <w:lvlText w:val="（%1）"/>
      <w:lvlJc w:val="left"/>
      <w:rPr>
        <w:rFonts w:hint="eastAsia"/>
      </w:rPr>
    </w:lvl>
  </w:abstractNum>
  <w:abstractNum w:abstractNumId="2" w15:restartNumberingAfterBreak="0">
    <w:nsid w:val="0000000A"/>
    <w:multiLevelType w:val="singleLevel"/>
    <w:tmpl w:val="0000000A"/>
    <w:lvl w:ilvl="0">
      <w:start w:val="9"/>
      <w:numFmt w:val="chineseCounting"/>
      <w:suff w:val="nothing"/>
      <w:lvlText w:val="%1、"/>
      <w:lvlJc w:val="left"/>
      <w:rPr>
        <w:rFonts w:hint="eastAsia"/>
      </w:rPr>
    </w:lvl>
  </w:abstractNum>
  <w:abstractNum w:abstractNumId="3" w15:restartNumberingAfterBreak="0">
    <w:nsid w:val="44A7C928"/>
    <w:multiLevelType w:val="singleLevel"/>
    <w:tmpl w:val="44A7C928"/>
    <w:lvl w:ilvl="0">
      <w:start w:val="1"/>
      <w:numFmt w:val="decimal"/>
      <w:suff w:val="nothing"/>
      <w:lvlText w:val="%1）"/>
      <w:lvlJc w:val="left"/>
    </w:lvl>
  </w:abstractNum>
  <w:abstractNum w:abstractNumId="4" w15:restartNumberingAfterBreak="0">
    <w:nsid w:val="5EF59DE2"/>
    <w:multiLevelType w:val="singleLevel"/>
    <w:tmpl w:val="5EF59DE2"/>
    <w:lvl w:ilvl="0">
      <w:start w:val="39"/>
      <w:numFmt w:val="decimal"/>
      <w:suff w:val="space"/>
      <w:lvlText w:val="第%1条"/>
      <w:lvlJc w:val="left"/>
    </w:lvl>
  </w:abstractNum>
  <w:abstractNum w:abstractNumId="5" w15:restartNumberingAfterBreak="0">
    <w:nsid w:val="62687BB6"/>
    <w:multiLevelType w:val="multilevel"/>
    <w:tmpl w:val="62687BB6"/>
    <w:lvl w:ilvl="0">
      <w:start w:val="1"/>
      <w:numFmt w:val="decimal"/>
      <w:pStyle w:val="a"/>
      <w:lvlText w:val="附件%1"/>
      <w:lvlJc w:val="left"/>
      <w:pPr>
        <w:ind w:left="3681" w:hanging="420"/>
      </w:pPr>
      <w:rPr>
        <w:sz w:val="30"/>
        <w:szCs w:val="30"/>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abstractNum w:abstractNumId="6" w15:restartNumberingAfterBreak="0">
    <w:nsid w:val="6E87019F"/>
    <w:multiLevelType w:val="multilevel"/>
    <w:tmpl w:val="6E87019F"/>
    <w:lvl w:ilvl="0">
      <w:start w:val="1"/>
      <w:numFmt w:val="chineseCountingThousand"/>
      <w:pStyle w:val="2"/>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TrueTypeFonts/>
  <w:saveSubsetFonts/>
  <w:bordersDoNotSurroundHeader/>
  <w:bordersDoNotSurroundFooter/>
  <w:hideSpellingErrors/>
  <w:defaultTabStop w:val="424"/>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Mjk5YmJiNjEyZGJlNjUzMmNmYzg5MjZjMTFkZjIifQ=="/>
  </w:docVars>
  <w:rsids>
    <w:rsidRoot w:val="00B27CEA"/>
    <w:rsid w:val="00000516"/>
    <w:rsid w:val="00000793"/>
    <w:rsid w:val="00000834"/>
    <w:rsid w:val="00001244"/>
    <w:rsid w:val="00001379"/>
    <w:rsid w:val="00001528"/>
    <w:rsid w:val="00001611"/>
    <w:rsid w:val="00001A7C"/>
    <w:rsid w:val="00001AE6"/>
    <w:rsid w:val="00002792"/>
    <w:rsid w:val="00002A45"/>
    <w:rsid w:val="00002CB7"/>
    <w:rsid w:val="00003292"/>
    <w:rsid w:val="00003457"/>
    <w:rsid w:val="00003776"/>
    <w:rsid w:val="00004588"/>
    <w:rsid w:val="00005226"/>
    <w:rsid w:val="000056CA"/>
    <w:rsid w:val="00005757"/>
    <w:rsid w:val="0000693D"/>
    <w:rsid w:val="00006AB6"/>
    <w:rsid w:val="00007164"/>
    <w:rsid w:val="00007242"/>
    <w:rsid w:val="00007580"/>
    <w:rsid w:val="00007C30"/>
    <w:rsid w:val="00007F30"/>
    <w:rsid w:val="00007F9B"/>
    <w:rsid w:val="00010731"/>
    <w:rsid w:val="000109C5"/>
    <w:rsid w:val="000111AC"/>
    <w:rsid w:val="00011690"/>
    <w:rsid w:val="00011B22"/>
    <w:rsid w:val="00011EC6"/>
    <w:rsid w:val="00012020"/>
    <w:rsid w:val="000122C5"/>
    <w:rsid w:val="000123DF"/>
    <w:rsid w:val="0001273D"/>
    <w:rsid w:val="00012C05"/>
    <w:rsid w:val="00012EA7"/>
    <w:rsid w:val="0001321C"/>
    <w:rsid w:val="00013248"/>
    <w:rsid w:val="00013345"/>
    <w:rsid w:val="0001337C"/>
    <w:rsid w:val="00013C70"/>
    <w:rsid w:val="000144BC"/>
    <w:rsid w:val="00014616"/>
    <w:rsid w:val="000147C8"/>
    <w:rsid w:val="000148B2"/>
    <w:rsid w:val="000149AC"/>
    <w:rsid w:val="000165EC"/>
    <w:rsid w:val="00016665"/>
    <w:rsid w:val="00016669"/>
    <w:rsid w:val="00016732"/>
    <w:rsid w:val="000167AE"/>
    <w:rsid w:val="000172FD"/>
    <w:rsid w:val="000177BC"/>
    <w:rsid w:val="00020094"/>
    <w:rsid w:val="0002060F"/>
    <w:rsid w:val="00020B1B"/>
    <w:rsid w:val="00020BD3"/>
    <w:rsid w:val="00020DCC"/>
    <w:rsid w:val="000212D7"/>
    <w:rsid w:val="00021D45"/>
    <w:rsid w:val="000220F4"/>
    <w:rsid w:val="0002228F"/>
    <w:rsid w:val="000229C9"/>
    <w:rsid w:val="00022AC6"/>
    <w:rsid w:val="00023F38"/>
    <w:rsid w:val="000249E7"/>
    <w:rsid w:val="00024C11"/>
    <w:rsid w:val="00024CD5"/>
    <w:rsid w:val="00024EE5"/>
    <w:rsid w:val="00024F68"/>
    <w:rsid w:val="0002517F"/>
    <w:rsid w:val="000252B2"/>
    <w:rsid w:val="0002539D"/>
    <w:rsid w:val="00025550"/>
    <w:rsid w:val="000255DB"/>
    <w:rsid w:val="00025CA8"/>
    <w:rsid w:val="00026282"/>
    <w:rsid w:val="000263A9"/>
    <w:rsid w:val="00026EFD"/>
    <w:rsid w:val="00027443"/>
    <w:rsid w:val="00027AD8"/>
    <w:rsid w:val="00027E0B"/>
    <w:rsid w:val="00027EA1"/>
    <w:rsid w:val="0003017C"/>
    <w:rsid w:val="00030A4C"/>
    <w:rsid w:val="0003114D"/>
    <w:rsid w:val="00031405"/>
    <w:rsid w:val="000314EB"/>
    <w:rsid w:val="0003178B"/>
    <w:rsid w:val="00031844"/>
    <w:rsid w:val="0003208B"/>
    <w:rsid w:val="0003237C"/>
    <w:rsid w:val="00032708"/>
    <w:rsid w:val="0003301F"/>
    <w:rsid w:val="000342A8"/>
    <w:rsid w:val="0003468E"/>
    <w:rsid w:val="00034883"/>
    <w:rsid w:val="0003550E"/>
    <w:rsid w:val="00035C57"/>
    <w:rsid w:val="000361DD"/>
    <w:rsid w:val="000362CA"/>
    <w:rsid w:val="000364C9"/>
    <w:rsid w:val="0003673C"/>
    <w:rsid w:val="00036A1F"/>
    <w:rsid w:val="0003701A"/>
    <w:rsid w:val="000370DF"/>
    <w:rsid w:val="000371DE"/>
    <w:rsid w:val="00037720"/>
    <w:rsid w:val="00037B6D"/>
    <w:rsid w:val="00037BF4"/>
    <w:rsid w:val="00037DFF"/>
    <w:rsid w:val="0004011B"/>
    <w:rsid w:val="00040A16"/>
    <w:rsid w:val="00041009"/>
    <w:rsid w:val="00041127"/>
    <w:rsid w:val="00041A7B"/>
    <w:rsid w:val="00041A99"/>
    <w:rsid w:val="00042095"/>
    <w:rsid w:val="000425DF"/>
    <w:rsid w:val="000425E1"/>
    <w:rsid w:val="00042740"/>
    <w:rsid w:val="00042989"/>
    <w:rsid w:val="00042E0C"/>
    <w:rsid w:val="0004327F"/>
    <w:rsid w:val="000434C1"/>
    <w:rsid w:val="0004369A"/>
    <w:rsid w:val="00043797"/>
    <w:rsid w:val="000438F7"/>
    <w:rsid w:val="0004404C"/>
    <w:rsid w:val="00044808"/>
    <w:rsid w:val="000448AF"/>
    <w:rsid w:val="00045806"/>
    <w:rsid w:val="00045B78"/>
    <w:rsid w:val="00045C0F"/>
    <w:rsid w:val="000461A1"/>
    <w:rsid w:val="00046890"/>
    <w:rsid w:val="0004726F"/>
    <w:rsid w:val="000475A4"/>
    <w:rsid w:val="0004790F"/>
    <w:rsid w:val="00047971"/>
    <w:rsid w:val="00047A0C"/>
    <w:rsid w:val="00047CC4"/>
    <w:rsid w:val="0005000F"/>
    <w:rsid w:val="0005095B"/>
    <w:rsid w:val="00050B02"/>
    <w:rsid w:val="0005111A"/>
    <w:rsid w:val="000517B4"/>
    <w:rsid w:val="0005195E"/>
    <w:rsid w:val="00051981"/>
    <w:rsid w:val="00051B44"/>
    <w:rsid w:val="00052514"/>
    <w:rsid w:val="0005260F"/>
    <w:rsid w:val="0005292D"/>
    <w:rsid w:val="00052F0C"/>
    <w:rsid w:val="00053120"/>
    <w:rsid w:val="00053903"/>
    <w:rsid w:val="00054295"/>
    <w:rsid w:val="000547DE"/>
    <w:rsid w:val="00054930"/>
    <w:rsid w:val="00054A3A"/>
    <w:rsid w:val="00054CBD"/>
    <w:rsid w:val="0005530D"/>
    <w:rsid w:val="00055412"/>
    <w:rsid w:val="0005555A"/>
    <w:rsid w:val="00055A77"/>
    <w:rsid w:val="00055FD1"/>
    <w:rsid w:val="0005605C"/>
    <w:rsid w:val="00056A61"/>
    <w:rsid w:val="00056ACA"/>
    <w:rsid w:val="00056D38"/>
    <w:rsid w:val="00056E28"/>
    <w:rsid w:val="000571C7"/>
    <w:rsid w:val="00057333"/>
    <w:rsid w:val="00057784"/>
    <w:rsid w:val="00057D5B"/>
    <w:rsid w:val="0006089E"/>
    <w:rsid w:val="00061164"/>
    <w:rsid w:val="0006140D"/>
    <w:rsid w:val="00061460"/>
    <w:rsid w:val="00061701"/>
    <w:rsid w:val="000617F7"/>
    <w:rsid w:val="000621EB"/>
    <w:rsid w:val="0006226D"/>
    <w:rsid w:val="00062493"/>
    <w:rsid w:val="00062C70"/>
    <w:rsid w:val="00062D05"/>
    <w:rsid w:val="000634AA"/>
    <w:rsid w:val="0006368B"/>
    <w:rsid w:val="00063D49"/>
    <w:rsid w:val="000645CD"/>
    <w:rsid w:val="000646F8"/>
    <w:rsid w:val="00064922"/>
    <w:rsid w:val="0006496E"/>
    <w:rsid w:val="00065152"/>
    <w:rsid w:val="00065363"/>
    <w:rsid w:val="00065A90"/>
    <w:rsid w:val="00065E3B"/>
    <w:rsid w:val="0006647C"/>
    <w:rsid w:val="0006669D"/>
    <w:rsid w:val="00066B0F"/>
    <w:rsid w:val="00066EB8"/>
    <w:rsid w:val="00066F65"/>
    <w:rsid w:val="00067329"/>
    <w:rsid w:val="000675D5"/>
    <w:rsid w:val="000700ED"/>
    <w:rsid w:val="00070680"/>
    <w:rsid w:val="00070717"/>
    <w:rsid w:val="000708CF"/>
    <w:rsid w:val="00070AF6"/>
    <w:rsid w:val="00070BA7"/>
    <w:rsid w:val="0007127C"/>
    <w:rsid w:val="000713D5"/>
    <w:rsid w:val="000715B9"/>
    <w:rsid w:val="000719C9"/>
    <w:rsid w:val="000721A7"/>
    <w:rsid w:val="000729B5"/>
    <w:rsid w:val="0007376C"/>
    <w:rsid w:val="00073B9D"/>
    <w:rsid w:val="00073EFB"/>
    <w:rsid w:val="000742E9"/>
    <w:rsid w:val="000742EA"/>
    <w:rsid w:val="00074C1A"/>
    <w:rsid w:val="00074CEB"/>
    <w:rsid w:val="00074D49"/>
    <w:rsid w:val="00074E06"/>
    <w:rsid w:val="00074E3D"/>
    <w:rsid w:val="00074F46"/>
    <w:rsid w:val="00075197"/>
    <w:rsid w:val="000752F3"/>
    <w:rsid w:val="000753D4"/>
    <w:rsid w:val="00075CEE"/>
    <w:rsid w:val="00076660"/>
    <w:rsid w:val="00076815"/>
    <w:rsid w:val="00076A15"/>
    <w:rsid w:val="00076FD6"/>
    <w:rsid w:val="00077008"/>
    <w:rsid w:val="000770CE"/>
    <w:rsid w:val="00077F08"/>
    <w:rsid w:val="00077F44"/>
    <w:rsid w:val="00077F79"/>
    <w:rsid w:val="00080622"/>
    <w:rsid w:val="000806B7"/>
    <w:rsid w:val="00080AAB"/>
    <w:rsid w:val="00080BE1"/>
    <w:rsid w:val="00080F22"/>
    <w:rsid w:val="000814C2"/>
    <w:rsid w:val="0008167F"/>
    <w:rsid w:val="000820EE"/>
    <w:rsid w:val="0008253A"/>
    <w:rsid w:val="00082802"/>
    <w:rsid w:val="00083543"/>
    <w:rsid w:val="00083A86"/>
    <w:rsid w:val="00083B2F"/>
    <w:rsid w:val="00084294"/>
    <w:rsid w:val="00084349"/>
    <w:rsid w:val="00084CAA"/>
    <w:rsid w:val="00084CF8"/>
    <w:rsid w:val="0008504E"/>
    <w:rsid w:val="00085205"/>
    <w:rsid w:val="00085F14"/>
    <w:rsid w:val="00086278"/>
    <w:rsid w:val="00086353"/>
    <w:rsid w:val="000866D2"/>
    <w:rsid w:val="00086B5A"/>
    <w:rsid w:val="00086BCF"/>
    <w:rsid w:val="00087421"/>
    <w:rsid w:val="00087750"/>
    <w:rsid w:val="000879E1"/>
    <w:rsid w:val="00087A28"/>
    <w:rsid w:val="000904B3"/>
    <w:rsid w:val="00090BF3"/>
    <w:rsid w:val="00090E3E"/>
    <w:rsid w:val="00090F6C"/>
    <w:rsid w:val="0009102D"/>
    <w:rsid w:val="00091248"/>
    <w:rsid w:val="00091444"/>
    <w:rsid w:val="00091642"/>
    <w:rsid w:val="000924FC"/>
    <w:rsid w:val="00092839"/>
    <w:rsid w:val="00092B75"/>
    <w:rsid w:val="00094334"/>
    <w:rsid w:val="00094EC1"/>
    <w:rsid w:val="00095916"/>
    <w:rsid w:val="00095996"/>
    <w:rsid w:val="00095FDE"/>
    <w:rsid w:val="0009633A"/>
    <w:rsid w:val="00096370"/>
    <w:rsid w:val="000965E1"/>
    <w:rsid w:val="00096610"/>
    <w:rsid w:val="00096B8A"/>
    <w:rsid w:val="00096C03"/>
    <w:rsid w:val="000974D9"/>
    <w:rsid w:val="000976B2"/>
    <w:rsid w:val="00097A41"/>
    <w:rsid w:val="00097A95"/>
    <w:rsid w:val="00097BE0"/>
    <w:rsid w:val="00097FD9"/>
    <w:rsid w:val="000A0231"/>
    <w:rsid w:val="000A037D"/>
    <w:rsid w:val="000A038D"/>
    <w:rsid w:val="000A0617"/>
    <w:rsid w:val="000A079B"/>
    <w:rsid w:val="000A085B"/>
    <w:rsid w:val="000A09EE"/>
    <w:rsid w:val="000A0D17"/>
    <w:rsid w:val="000A1433"/>
    <w:rsid w:val="000A26B4"/>
    <w:rsid w:val="000A2EED"/>
    <w:rsid w:val="000A3083"/>
    <w:rsid w:val="000A3447"/>
    <w:rsid w:val="000A3728"/>
    <w:rsid w:val="000A3B0F"/>
    <w:rsid w:val="000A3B5B"/>
    <w:rsid w:val="000A3D91"/>
    <w:rsid w:val="000A42D2"/>
    <w:rsid w:val="000A4BE6"/>
    <w:rsid w:val="000A4D45"/>
    <w:rsid w:val="000A501E"/>
    <w:rsid w:val="000A55AE"/>
    <w:rsid w:val="000A644A"/>
    <w:rsid w:val="000A713E"/>
    <w:rsid w:val="000A72D3"/>
    <w:rsid w:val="000A74E4"/>
    <w:rsid w:val="000A7B08"/>
    <w:rsid w:val="000B0379"/>
    <w:rsid w:val="000B1C18"/>
    <w:rsid w:val="000B1ED9"/>
    <w:rsid w:val="000B230D"/>
    <w:rsid w:val="000B23AC"/>
    <w:rsid w:val="000B2D42"/>
    <w:rsid w:val="000B3288"/>
    <w:rsid w:val="000B3FC5"/>
    <w:rsid w:val="000B4659"/>
    <w:rsid w:val="000B47C7"/>
    <w:rsid w:val="000B4A51"/>
    <w:rsid w:val="000B4C64"/>
    <w:rsid w:val="000B4E18"/>
    <w:rsid w:val="000B5047"/>
    <w:rsid w:val="000B5057"/>
    <w:rsid w:val="000B5989"/>
    <w:rsid w:val="000B5C4F"/>
    <w:rsid w:val="000B5D76"/>
    <w:rsid w:val="000B6667"/>
    <w:rsid w:val="000B686C"/>
    <w:rsid w:val="000B6C7E"/>
    <w:rsid w:val="000B6DBA"/>
    <w:rsid w:val="000B6EB9"/>
    <w:rsid w:val="000B7EBC"/>
    <w:rsid w:val="000C01A0"/>
    <w:rsid w:val="000C0B65"/>
    <w:rsid w:val="000C0BAC"/>
    <w:rsid w:val="000C0F7A"/>
    <w:rsid w:val="000C11CA"/>
    <w:rsid w:val="000C17F3"/>
    <w:rsid w:val="000C1EAB"/>
    <w:rsid w:val="000C2594"/>
    <w:rsid w:val="000C2A7A"/>
    <w:rsid w:val="000C2DFC"/>
    <w:rsid w:val="000C3CB1"/>
    <w:rsid w:val="000C3F5B"/>
    <w:rsid w:val="000C420E"/>
    <w:rsid w:val="000C475C"/>
    <w:rsid w:val="000C5BF3"/>
    <w:rsid w:val="000C5C01"/>
    <w:rsid w:val="000C61C1"/>
    <w:rsid w:val="000C636A"/>
    <w:rsid w:val="000C64CD"/>
    <w:rsid w:val="000C6F15"/>
    <w:rsid w:val="000C7238"/>
    <w:rsid w:val="000C7729"/>
    <w:rsid w:val="000C783C"/>
    <w:rsid w:val="000C797E"/>
    <w:rsid w:val="000D0140"/>
    <w:rsid w:val="000D0957"/>
    <w:rsid w:val="000D1DB5"/>
    <w:rsid w:val="000D2048"/>
    <w:rsid w:val="000D2CDF"/>
    <w:rsid w:val="000D3DE2"/>
    <w:rsid w:val="000D4488"/>
    <w:rsid w:val="000D48F7"/>
    <w:rsid w:val="000D4D6B"/>
    <w:rsid w:val="000D51BF"/>
    <w:rsid w:val="000D5646"/>
    <w:rsid w:val="000D569A"/>
    <w:rsid w:val="000D5812"/>
    <w:rsid w:val="000D5B95"/>
    <w:rsid w:val="000D5C80"/>
    <w:rsid w:val="000D5C9E"/>
    <w:rsid w:val="000D5EE4"/>
    <w:rsid w:val="000D674C"/>
    <w:rsid w:val="000D69FC"/>
    <w:rsid w:val="000D6B62"/>
    <w:rsid w:val="000D6C08"/>
    <w:rsid w:val="000D708E"/>
    <w:rsid w:val="000D7253"/>
    <w:rsid w:val="000D72C0"/>
    <w:rsid w:val="000D76B7"/>
    <w:rsid w:val="000D76CB"/>
    <w:rsid w:val="000D77EB"/>
    <w:rsid w:val="000E0B21"/>
    <w:rsid w:val="000E0F55"/>
    <w:rsid w:val="000E12F8"/>
    <w:rsid w:val="000E1BA5"/>
    <w:rsid w:val="000E1E90"/>
    <w:rsid w:val="000E1EA6"/>
    <w:rsid w:val="000E2688"/>
    <w:rsid w:val="000E2712"/>
    <w:rsid w:val="000E27CA"/>
    <w:rsid w:val="000E283D"/>
    <w:rsid w:val="000E2FF4"/>
    <w:rsid w:val="000E347F"/>
    <w:rsid w:val="000E36AD"/>
    <w:rsid w:val="000E396B"/>
    <w:rsid w:val="000E4031"/>
    <w:rsid w:val="000E4222"/>
    <w:rsid w:val="000E5112"/>
    <w:rsid w:val="000E514E"/>
    <w:rsid w:val="000E55A1"/>
    <w:rsid w:val="000E5909"/>
    <w:rsid w:val="000E5EA9"/>
    <w:rsid w:val="000E6141"/>
    <w:rsid w:val="000E63F4"/>
    <w:rsid w:val="000E68D6"/>
    <w:rsid w:val="000E6D5A"/>
    <w:rsid w:val="000E7789"/>
    <w:rsid w:val="000E7BB2"/>
    <w:rsid w:val="000E7C20"/>
    <w:rsid w:val="000F06B0"/>
    <w:rsid w:val="000F0D9E"/>
    <w:rsid w:val="000F2102"/>
    <w:rsid w:val="000F2313"/>
    <w:rsid w:val="000F2328"/>
    <w:rsid w:val="000F2E52"/>
    <w:rsid w:val="000F2F00"/>
    <w:rsid w:val="000F3CAD"/>
    <w:rsid w:val="000F3D32"/>
    <w:rsid w:val="000F3EFE"/>
    <w:rsid w:val="000F41DE"/>
    <w:rsid w:val="000F482B"/>
    <w:rsid w:val="000F4B16"/>
    <w:rsid w:val="000F6737"/>
    <w:rsid w:val="000F698A"/>
    <w:rsid w:val="000F7554"/>
    <w:rsid w:val="000F7979"/>
    <w:rsid w:val="000F7E6F"/>
    <w:rsid w:val="001002C1"/>
    <w:rsid w:val="00100D2B"/>
    <w:rsid w:val="00100D51"/>
    <w:rsid w:val="0010141D"/>
    <w:rsid w:val="00101E1F"/>
    <w:rsid w:val="001020EC"/>
    <w:rsid w:val="0010218D"/>
    <w:rsid w:val="00102202"/>
    <w:rsid w:val="00102302"/>
    <w:rsid w:val="001023A8"/>
    <w:rsid w:val="00103E62"/>
    <w:rsid w:val="0010428A"/>
    <w:rsid w:val="001043A1"/>
    <w:rsid w:val="00104DE8"/>
    <w:rsid w:val="00104DFE"/>
    <w:rsid w:val="00104F6D"/>
    <w:rsid w:val="00105198"/>
    <w:rsid w:val="00105422"/>
    <w:rsid w:val="00105466"/>
    <w:rsid w:val="001057FB"/>
    <w:rsid w:val="001059E1"/>
    <w:rsid w:val="001060C2"/>
    <w:rsid w:val="0010614E"/>
    <w:rsid w:val="0010654A"/>
    <w:rsid w:val="00106616"/>
    <w:rsid w:val="0010697D"/>
    <w:rsid w:val="00107BAA"/>
    <w:rsid w:val="00107D86"/>
    <w:rsid w:val="001104EC"/>
    <w:rsid w:val="00110D3F"/>
    <w:rsid w:val="00111167"/>
    <w:rsid w:val="0011124C"/>
    <w:rsid w:val="0011169A"/>
    <w:rsid w:val="0011194E"/>
    <w:rsid w:val="00111B95"/>
    <w:rsid w:val="00111CDF"/>
    <w:rsid w:val="0011210D"/>
    <w:rsid w:val="00112127"/>
    <w:rsid w:val="001123E5"/>
    <w:rsid w:val="00112463"/>
    <w:rsid w:val="001134A2"/>
    <w:rsid w:val="001134AB"/>
    <w:rsid w:val="00113583"/>
    <w:rsid w:val="0011358E"/>
    <w:rsid w:val="0011387C"/>
    <w:rsid w:val="001138D3"/>
    <w:rsid w:val="00113A15"/>
    <w:rsid w:val="00113C30"/>
    <w:rsid w:val="00113F8A"/>
    <w:rsid w:val="0011436C"/>
    <w:rsid w:val="0011439F"/>
    <w:rsid w:val="00114B64"/>
    <w:rsid w:val="00114DC0"/>
    <w:rsid w:val="00114DC5"/>
    <w:rsid w:val="00115F89"/>
    <w:rsid w:val="0011669E"/>
    <w:rsid w:val="0011678A"/>
    <w:rsid w:val="00116B42"/>
    <w:rsid w:val="00116C37"/>
    <w:rsid w:val="001170CD"/>
    <w:rsid w:val="0011730B"/>
    <w:rsid w:val="0011735D"/>
    <w:rsid w:val="00117A3B"/>
    <w:rsid w:val="00117AAD"/>
    <w:rsid w:val="00117EAF"/>
    <w:rsid w:val="00120762"/>
    <w:rsid w:val="00120E5D"/>
    <w:rsid w:val="00121031"/>
    <w:rsid w:val="001210E2"/>
    <w:rsid w:val="001213CF"/>
    <w:rsid w:val="001218C6"/>
    <w:rsid w:val="001219F1"/>
    <w:rsid w:val="00121E79"/>
    <w:rsid w:val="00121FAD"/>
    <w:rsid w:val="0012205F"/>
    <w:rsid w:val="00122464"/>
    <w:rsid w:val="00122568"/>
    <w:rsid w:val="00122733"/>
    <w:rsid w:val="00122944"/>
    <w:rsid w:val="001235CA"/>
    <w:rsid w:val="00123653"/>
    <w:rsid w:val="001239E2"/>
    <w:rsid w:val="00123AD2"/>
    <w:rsid w:val="00123B2F"/>
    <w:rsid w:val="00123CD4"/>
    <w:rsid w:val="00124311"/>
    <w:rsid w:val="00124FC1"/>
    <w:rsid w:val="00125413"/>
    <w:rsid w:val="00125C60"/>
    <w:rsid w:val="0012694C"/>
    <w:rsid w:val="00126B75"/>
    <w:rsid w:val="001270B3"/>
    <w:rsid w:val="00127360"/>
    <w:rsid w:val="00127380"/>
    <w:rsid w:val="00127A9C"/>
    <w:rsid w:val="00127D33"/>
    <w:rsid w:val="00127E4F"/>
    <w:rsid w:val="0013084F"/>
    <w:rsid w:val="00130864"/>
    <w:rsid w:val="00130ADC"/>
    <w:rsid w:val="00130ADF"/>
    <w:rsid w:val="00130CA8"/>
    <w:rsid w:val="00130D54"/>
    <w:rsid w:val="00130DDA"/>
    <w:rsid w:val="001317D4"/>
    <w:rsid w:val="00131C60"/>
    <w:rsid w:val="00131EC2"/>
    <w:rsid w:val="00132215"/>
    <w:rsid w:val="00132351"/>
    <w:rsid w:val="001325B6"/>
    <w:rsid w:val="00132CD8"/>
    <w:rsid w:val="00132CE8"/>
    <w:rsid w:val="00132D9B"/>
    <w:rsid w:val="00133101"/>
    <w:rsid w:val="00133C26"/>
    <w:rsid w:val="001340F1"/>
    <w:rsid w:val="00134465"/>
    <w:rsid w:val="00134637"/>
    <w:rsid w:val="00134AFF"/>
    <w:rsid w:val="00134DA2"/>
    <w:rsid w:val="00134ED5"/>
    <w:rsid w:val="00135234"/>
    <w:rsid w:val="00135526"/>
    <w:rsid w:val="00135830"/>
    <w:rsid w:val="001359D5"/>
    <w:rsid w:val="00135DA4"/>
    <w:rsid w:val="00135F74"/>
    <w:rsid w:val="00135FD8"/>
    <w:rsid w:val="00136056"/>
    <w:rsid w:val="001360AC"/>
    <w:rsid w:val="00136577"/>
    <w:rsid w:val="001366A2"/>
    <w:rsid w:val="001369C9"/>
    <w:rsid w:val="00136A55"/>
    <w:rsid w:val="00136C71"/>
    <w:rsid w:val="00136D9D"/>
    <w:rsid w:val="00137023"/>
    <w:rsid w:val="00137195"/>
    <w:rsid w:val="00137424"/>
    <w:rsid w:val="00137463"/>
    <w:rsid w:val="00137660"/>
    <w:rsid w:val="00137693"/>
    <w:rsid w:val="0013794D"/>
    <w:rsid w:val="00137D68"/>
    <w:rsid w:val="00137EFD"/>
    <w:rsid w:val="00140198"/>
    <w:rsid w:val="001403EE"/>
    <w:rsid w:val="001409A9"/>
    <w:rsid w:val="001409F9"/>
    <w:rsid w:val="001413A6"/>
    <w:rsid w:val="00141514"/>
    <w:rsid w:val="00141E1D"/>
    <w:rsid w:val="00141EDD"/>
    <w:rsid w:val="00142A81"/>
    <w:rsid w:val="00142C39"/>
    <w:rsid w:val="00142EFC"/>
    <w:rsid w:val="00143632"/>
    <w:rsid w:val="00143655"/>
    <w:rsid w:val="0014391A"/>
    <w:rsid w:val="00143AB1"/>
    <w:rsid w:val="00143AE8"/>
    <w:rsid w:val="00143C7B"/>
    <w:rsid w:val="00143DDC"/>
    <w:rsid w:val="00144029"/>
    <w:rsid w:val="001440DD"/>
    <w:rsid w:val="00144156"/>
    <w:rsid w:val="001447F6"/>
    <w:rsid w:val="0014495A"/>
    <w:rsid w:val="00144B38"/>
    <w:rsid w:val="00145905"/>
    <w:rsid w:val="00145AD8"/>
    <w:rsid w:val="00145BE5"/>
    <w:rsid w:val="00145CED"/>
    <w:rsid w:val="00145D8C"/>
    <w:rsid w:val="00145FCB"/>
    <w:rsid w:val="001463FD"/>
    <w:rsid w:val="00146409"/>
    <w:rsid w:val="001465C3"/>
    <w:rsid w:val="00146C9B"/>
    <w:rsid w:val="001470D7"/>
    <w:rsid w:val="00147DA0"/>
    <w:rsid w:val="00147DDA"/>
    <w:rsid w:val="001504A1"/>
    <w:rsid w:val="00150A20"/>
    <w:rsid w:val="00150E2D"/>
    <w:rsid w:val="0015128E"/>
    <w:rsid w:val="00151EAD"/>
    <w:rsid w:val="00152126"/>
    <w:rsid w:val="001531A9"/>
    <w:rsid w:val="00153645"/>
    <w:rsid w:val="001536D5"/>
    <w:rsid w:val="001537A4"/>
    <w:rsid w:val="001538A8"/>
    <w:rsid w:val="00153973"/>
    <w:rsid w:val="001539E7"/>
    <w:rsid w:val="00153C26"/>
    <w:rsid w:val="00154538"/>
    <w:rsid w:val="0015462E"/>
    <w:rsid w:val="001550CC"/>
    <w:rsid w:val="00155112"/>
    <w:rsid w:val="00155195"/>
    <w:rsid w:val="00155536"/>
    <w:rsid w:val="001555AB"/>
    <w:rsid w:val="0015561C"/>
    <w:rsid w:val="00155788"/>
    <w:rsid w:val="001558CC"/>
    <w:rsid w:val="0015592F"/>
    <w:rsid w:val="001564D3"/>
    <w:rsid w:val="00156B8B"/>
    <w:rsid w:val="00156CAB"/>
    <w:rsid w:val="00156E22"/>
    <w:rsid w:val="0015721E"/>
    <w:rsid w:val="001578CF"/>
    <w:rsid w:val="001578D7"/>
    <w:rsid w:val="00157B96"/>
    <w:rsid w:val="001605CE"/>
    <w:rsid w:val="00160F6F"/>
    <w:rsid w:val="001610F0"/>
    <w:rsid w:val="0016150E"/>
    <w:rsid w:val="00161D41"/>
    <w:rsid w:val="00161DC6"/>
    <w:rsid w:val="00161E75"/>
    <w:rsid w:val="00162428"/>
    <w:rsid w:val="001625F6"/>
    <w:rsid w:val="00162638"/>
    <w:rsid w:val="00163430"/>
    <w:rsid w:val="00163449"/>
    <w:rsid w:val="00163556"/>
    <w:rsid w:val="00163BC9"/>
    <w:rsid w:val="001645E2"/>
    <w:rsid w:val="001646AB"/>
    <w:rsid w:val="001646BD"/>
    <w:rsid w:val="0016482F"/>
    <w:rsid w:val="00164EF8"/>
    <w:rsid w:val="001655AF"/>
    <w:rsid w:val="00165A88"/>
    <w:rsid w:val="00166378"/>
    <w:rsid w:val="00166C75"/>
    <w:rsid w:val="00167298"/>
    <w:rsid w:val="0016772D"/>
    <w:rsid w:val="001706D1"/>
    <w:rsid w:val="00170C3F"/>
    <w:rsid w:val="00170DBF"/>
    <w:rsid w:val="001715A2"/>
    <w:rsid w:val="00171628"/>
    <w:rsid w:val="0017271B"/>
    <w:rsid w:val="0017314C"/>
    <w:rsid w:val="001739EF"/>
    <w:rsid w:val="00173C37"/>
    <w:rsid w:val="00173C80"/>
    <w:rsid w:val="00173E68"/>
    <w:rsid w:val="001747FD"/>
    <w:rsid w:val="001748AF"/>
    <w:rsid w:val="00174BC1"/>
    <w:rsid w:val="00175008"/>
    <w:rsid w:val="0017552F"/>
    <w:rsid w:val="00175619"/>
    <w:rsid w:val="001757AF"/>
    <w:rsid w:val="001758ED"/>
    <w:rsid w:val="00175920"/>
    <w:rsid w:val="00175C83"/>
    <w:rsid w:val="00175CFF"/>
    <w:rsid w:val="0017686F"/>
    <w:rsid w:val="00176C06"/>
    <w:rsid w:val="00176ECC"/>
    <w:rsid w:val="001774B6"/>
    <w:rsid w:val="00180734"/>
    <w:rsid w:val="00180A89"/>
    <w:rsid w:val="00180C55"/>
    <w:rsid w:val="001811B0"/>
    <w:rsid w:val="00181229"/>
    <w:rsid w:val="00181E98"/>
    <w:rsid w:val="00182167"/>
    <w:rsid w:val="001822DC"/>
    <w:rsid w:val="00182562"/>
    <w:rsid w:val="0018257F"/>
    <w:rsid w:val="0018259C"/>
    <w:rsid w:val="00182641"/>
    <w:rsid w:val="00182FCF"/>
    <w:rsid w:val="00183475"/>
    <w:rsid w:val="0018424B"/>
    <w:rsid w:val="00184503"/>
    <w:rsid w:val="00184895"/>
    <w:rsid w:val="00184B66"/>
    <w:rsid w:val="00184D51"/>
    <w:rsid w:val="00184D92"/>
    <w:rsid w:val="0018524B"/>
    <w:rsid w:val="0018542F"/>
    <w:rsid w:val="00185DA7"/>
    <w:rsid w:val="00185E66"/>
    <w:rsid w:val="00185F32"/>
    <w:rsid w:val="00185FAB"/>
    <w:rsid w:val="001860B9"/>
    <w:rsid w:val="0018661B"/>
    <w:rsid w:val="00186980"/>
    <w:rsid w:val="001878CD"/>
    <w:rsid w:val="00187CB6"/>
    <w:rsid w:val="00190536"/>
    <w:rsid w:val="001908EE"/>
    <w:rsid w:val="00190B4C"/>
    <w:rsid w:val="00191181"/>
    <w:rsid w:val="0019145D"/>
    <w:rsid w:val="00191468"/>
    <w:rsid w:val="00191B36"/>
    <w:rsid w:val="00191D51"/>
    <w:rsid w:val="00191EC4"/>
    <w:rsid w:val="00193152"/>
    <w:rsid w:val="001934BD"/>
    <w:rsid w:val="001937CC"/>
    <w:rsid w:val="001937E9"/>
    <w:rsid w:val="00193B6B"/>
    <w:rsid w:val="00193BA3"/>
    <w:rsid w:val="00193F25"/>
    <w:rsid w:val="0019467E"/>
    <w:rsid w:val="00194B1F"/>
    <w:rsid w:val="00194DED"/>
    <w:rsid w:val="00194E34"/>
    <w:rsid w:val="00195083"/>
    <w:rsid w:val="00195982"/>
    <w:rsid w:val="001959E3"/>
    <w:rsid w:val="00195AB1"/>
    <w:rsid w:val="00196A9A"/>
    <w:rsid w:val="001970D2"/>
    <w:rsid w:val="001971B7"/>
    <w:rsid w:val="00197455"/>
    <w:rsid w:val="001978A2"/>
    <w:rsid w:val="00197C5A"/>
    <w:rsid w:val="001A00F1"/>
    <w:rsid w:val="001A0B17"/>
    <w:rsid w:val="001A0B8F"/>
    <w:rsid w:val="001A0F04"/>
    <w:rsid w:val="001A13B8"/>
    <w:rsid w:val="001A14B9"/>
    <w:rsid w:val="001A169B"/>
    <w:rsid w:val="001A1941"/>
    <w:rsid w:val="001A1EA0"/>
    <w:rsid w:val="001A1F7E"/>
    <w:rsid w:val="001A2634"/>
    <w:rsid w:val="001A2914"/>
    <w:rsid w:val="001A33CE"/>
    <w:rsid w:val="001A3701"/>
    <w:rsid w:val="001A386E"/>
    <w:rsid w:val="001A4053"/>
    <w:rsid w:val="001A4105"/>
    <w:rsid w:val="001A42DA"/>
    <w:rsid w:val="001A4632"/>
    <w:rsid w:val="001A4C18"/>
    <w:rsid w:val="001A4C6F"/>
    <w:rsid w:val="001A50D9"/>
    <w:rsid w:val="001A5167"/>
    <w:rsid w:val="001A51B4"/>
    <w:rsid w:val="001A56F4"/>
    <w:rsid w:val="001A5E30"/>
    <w:rsid w:val="001A5E64"/>
    <w:rsid w:val="001A70E6"/>
    <w:rsid w:val="001A71C0"/>
    <w:rsid w:val="001A7235"/>
    <w:rsid w:val="001A7359"/>
    <w:rsid w:val="001A73D9"/>
    <w:rsid w:val="001A78A1"/>
    <w:rsid w:val="001A7B68"/>
    <w:rsid w:val="001B036E"/>
    <w:rsid w:val="001B0A44"/>
    <w:rsid w:val="001B11AD"/>
    <w:rsid w:val="001B1872"/>
    <w:rsid w:val="001B1A95"/>
    <w:rsid w:val="001B1F54"/>
    <w:rsid w:val="001B2406"/>
    <w:rsid w:val="001B2A28"/>
    <w:rsid w:val="001B2FA7"/>
    <w:rsid w:val="001B32AC"/>
    <w:rsid w:val="001B3564"/>
    <w:rsid w:val="001B4497"/>
    <w:rsid w:val="001B460F"/>
    <w:rsid w:val="001B48A7"/>
    <w:rsid w:val="001B48C2"/>
    <w:rsid w:val="001B5277"/>
    <w:rsid w:val="001B57CB"/>
    <w:rsid w:val="001B5D98"/>
    <w:rsid w:val="001B66EF"/>
    <w:rsid w:val="001B690B"/>
    <w:rsid w:val="001B71B3"/>
    <w:rsid w:val="001B7561"/>
    <w:rsid w:val="001B7AEE"/>
    <w:rsid w:val="001B7DE9"/>
    <w:rsid w:val="001B7E78"/>
    <w:rsid w:val="001C048D"/>
    <w:rsid w:val="001C0A02"/>
    <w:rsid w:val="001C0FCA"/>
    <w:rsid w:val="001C0FF7"/>
    <w:rsid w:val="001C1018"/>
    <w:rsid w:val="001C1557"/>
    <w:rsid w:val="001C17C1"/>
    <w:rsid w:val="001C192D"/>
    <w:rsid w:val="001C19E1"/>
    <w:rsid w:val="001C1A4C"/>
    <w:rsid w:val="001C1B30"/>
    <w:rsid w:val="001C1CF2"/>
    <w:rsid w:val="001C2128"/>
    <w:rsid w:val="001C2930"/>
    <w:rsid w:val="001C35A6"/>
    <w:rsid w:val="001C376F"/>
    <w:rsid w:val="001C3F49"/>
    <w:rsid w:val="001C4848"/>
    <w:rsid w:val="001C49F2"/>
    <w:rsid w:val="001C4C3D"/>
    <w:rsid w:val="001C5002"/>
    <w:rsid w:val="001C5102"/>
    <w:rsid w:val="001C71FF"/>
    <w:rsid w:val="001D0549"/>
    <w:rsid w:val="001D0852"/>
    <w:rsid w:val="001D0AFC"/>
    <w:rsid w:val="001D12A4"/>
    <w:rsid w:val="001D13AF"/>
    <w:rsid w:val="001D1627"/>
    <w:rsid w:val="001D16AD"/>
    <w:rsid w:val="001D1C50"/>
    <w:rsid w:val="001D1E88"/>
    <w:rsid w:val="001D232A"/>
    <w:rsid w:val="001D261E"/>
    <w:rsid w:val="001D2756"/>
    <w:rsid w:val="001D28A7"/>
    <w:rsid w:val="001D2B46"/>
    <w:rsid w:val="001D2BC8"/>
    <w:rsid w:val="001D3006"/>
    <w:rsid w:val="001D3A60"/>
    <w:rsid w:val="001D3B57"/>
    <w:rsid w:val="001D443D"/>
    <w:rsid w:val="001D4C0A"/>
    <w:rsid w:val="001D4E99"/>
    <w:rsid w:val="001D5317"/>
    <w:rsid w:val="001D590E"/>
    <w:rsid w:val="001D5C2C"/>
    <w:rsid w:val="001D5E39"/>
    <w:rsid w:val="001D6798"/>
    <w:rsid w:val="001D6AAB"/>
    <w:rsid w:val="001D766D"/>
    <w:rsid w:val="001D77CC"/>
    <w:rsid w:val="001D7886"/>
    <w:rsid w:val="001E0381"/>
    <w:rsid w:val="001E0EAC"/>
    <w:rsid w:val="001E11A8"/>
    <w:rsid w:val="001E1327"/>
    <w:rsid w:val="001E22BD"/>
    <w:rsid w:val="001E2880"/>
    <w:rsid w:val="001E307C"/>
    <w:rsid w:val="001E30FD"/>
    <w:rsid w:val="001E353C"/>
    <w:rsid w:val="001E3845"/>
    <w:rsid w:val="001E3CB0"/>
    <w:rsid w:val="001E43C5"/>
    <w:rsid w:val="001E43FD"/>
    <w:rsid w:val="001E4843"/>
    <w:rsid w:val="001E5267"/>
    <w:rsid w:val="001E5C8D"/>
    <w:rsid w:val="001E622D"/>
    <w:rsid w:val="001E623F"/>
    <w:rsid w:val="001E62C3"/>
    <w:rsid w:val="001E6338"/>
    <w:rsid w:val="001E6716"/>
    <w:rsid w:val="001E6A68"/>
    <w:rsid w:val="001E6D40"/>
    <w:rsid w:val="001E707D"/>
    <w:rsid w:val="001E73AA"/>
    <w:rsid w:val="001E779C"/>
    <w:rsid w:val="001E786E"/>
    <w:rsid w:val="001E7A8B"/>
    <w:rsid w:val="001E7FF0"/>
    <w:rsid w:val="001F055A"/>
    <w:rsid w:val="001F0B4D"/>
    <w:rsid w:val="001F0D62"/>
    <w:rsid w:val="001F0EBD"/>
    <w:rsid w:val="001F118E"/>
    <w:rsid w:val="001F11D7"/>
    <w:rsid w:val="001F177F"/>
    <w:rsid w:val="001F236F"/>
    <w:rsid w:val="001F2455"/>
    <w:rsid w:val="001F267E"/>
    <w:rsid w:val="001F3583"/>
    <w:rsid w:val="001F3CDF"/>
    <w:rsid w:val="001F3ECE"/>
    <w:rsid w:val="001F4002"/>
    <w:rsid w:val="001F404E"/>
    <w:rsid w:val="001F4396"/>
    <w:rsid w:val="001F46F0"/>
    <w:rsid w:val="001F4790"/>
    <w:rsid w:val="001F47CA"/>
    <w:rsid w:val="001F47D6"/>
    <w:rsid w:val="001F4C1E"/>
    <w:rsid w:val="001F57F8"/>
    <w:rsid w:val="001F5894"/>
    <w:rsid w:val="001F5A15"/>
    <w:rsid w:val="001F619B"/>
    <w:rsid w:val="001F634A"/>
    <w:rsid w:val="001F6A94"/>
    <w:rsid w:val="001F6AA6"/>
    <w:rsid w:val="001F6E4F"/>
    <w:rsid w:val="001F7209"/>
    <w:rsid w:val="001F7377"/>
    <w:rsid w:val="001F7A38"/>
    <w:rsid w:val="001F7F48"/>
    <w:rsid w:val="00200174"/>
    <w:rsid w:val="00200258"/>
    <w:rsid w:val="002006FE"/>
    <w:rsid w:val="0020109B"/>
    <w:rsid w:val="002010D4"/>
    <w:rsid w:val="00201757"/>
    <w:rsid w:val="00201B98"/>
    <w:rsid w:val="00202ADE"/>
    <w:rsid w:val="00202D40"/>
    <w:rsid w:val="00203AB4"/>
    <w:rsid w:val="00203F03"/>
    <w:rsid w:val="00204A08"/>
    <w:rsid w:val="00204B1A"/>
    <w:rsid w:val="00204F5F"/>
    <w:rsid w:val="00205052"/>
    <w:rsid w:val="002051AE"/>
    <w:rsid w:val="00205508"/>
    <w:rsid w:val="00205AB8"/>
    <w:rsid w:val="00206363"/>
    <w:rsid w:val="00206B52"/>
    <w:rsid w:val="00206CA8"/>
    <w:rsid w:val="00206D15"/>
    <w:rsid w:val="00207021"/>
    <w:rsid w:val="0020737D"/>
    <w:rsid w:val="002073F1"/>
    <w:rsid w:val="002074DE"/>
    <w:rsid w:val="0020757C"/>
    <w:rsid w:val="00207C9F"/>
    <w:rsid w:val="00210064"/>
    <w:rsid w:val="002102E0"/>
    <w:rsid w:val="00210791"/>
    <w:rsid w:val="0021082B"/>
    <w:rsid w:val="00210A9D"/>
    <w:rsid w:val="00210B35"/>
    <w:rsid w:val="00210FB7"/>
    <w:rsid w:val="00211094"/>
    <w:rsid w:val="00211227"/>
    <w:rsid w:val="002112C0"/>
    <w:rsid w:val="002114BA"/>
    <w:rsid w:val="002114BD"/>
    <w:rsid w:val="0021268D"/>
    <w:rsid w:val="00212FF8"/>
    <w:rsid w:val="002130C8"/>
    <w:rsid w:val="002141D7"/>
    <w:rsid w:val="0021421C"/>
    <w:rsid w:val="00214539"/>
    <w:rsid w:val="002146F0"/>
    <w:rsid w:val="002147D2"/>
    <w:rsid w:val="002147DD"/>
    <w:rsid w:val="00214C5F"/>
    <w:rsid w:val="00214C8A"/>
    <w:rsid w:val="00214D10"/>
    <w:rsid w:val="002155EE"/>
    <w:rsid w:val="00215C80"/>
    <w:rsid w:val="00215D3E"/>
    <w:rsid w:val="00215F88"/>
    <w:rsid w:val="002163DA"/>
    <w:rsid w:val="00216A71"/>
    <w:rsid w:val="00216E10"/>
    <w:rsid w:val="00216F4F"/>
    <w:rsid w:val="002173DD"/>
    <w:rsid w:val="00217B14"/>
    <w:rsid w:val="00217B4D"/>
    <w:rsid w:val="00217C84"/>
    <w:rsid w:val="00217E23"/>
    <w:rsid w:val="002200E6"/>
    <w:rsid w:val="002207CA"/>
    <w:rsid w:val="0022110A"/>
    <w:rsid w:val="002212B6"/>
    <w:rsid w:val="002214C1"/>
    <w:rsid w:val="002214FD"/>
    <w:rsid w:val="00221820"/>
    <w:rsid w:val="0022195C"/>
    <w:rsid w:val="00221B1E"/>
    <w:rsid w:val="00221BAD"/>
    <w:rsid w:val="00222104"/>
    <w:rsid w:val="00222488"/>
    <w:rsid w:val="00222C87"/>
    <w:rsid w:val="00222D0E"/>
    <w:rsid w:val="00222D1E"/>
    <w:rsid w:val="002233E4"/>
    <w:rsid w:val="00223998"/>
    <w:rsid w:val="00223C5B"/>
    <w:rsid w:val="00224510"/>
    <w:rsid w:val="00224679"/>
    <w:rsid w:val="0022479D"/>
    <w:rsid w:val="00224D6C"/>
    <w:rsid w:val="00225075"/>
    <w:rsid w:val="002254B3"/>
    <w:rsid w:val="002258B1"/>
    <w:rsid w:val="002259D8"/>
    <w:rsid w:val="00225AB0"/>
    <w:rsid w:val="002263A9"/>
    <w:rsid w:val="002265C7"/>
    <w:rsid w:val="002273F1"/>
    <w:rsid w:val="002273F5"/>
    <w:rsid w:val="00227A2F"/>
    <w:rsid w:val="002308B6"/>
    <w:rsid w:val="00230C65"/>
    <w:rsid w:val="00230F83"/>
    <w:rsid w:val="00231276"/>
    <w:rsid w:val="002312A5"/>
    <w:rsid w:val="002316CB"/>
    <w:rsid w:val="00231C54"/>
    <w:rsid w:val="00231FD9"/>
    <w:rsid w:val="0023248E"/>
    <w:rsid w:val="002328A5"/>
    <w:rsid w:val="00232956"/>
    <w:rsid w:val="00232D09"/>
    <w:rsid w:val="00232F70"/>
    <w:rsid w:val="002330E4"/>
    <w:rsid w:val="002335FD"/>
    <w:rsid w:val="00233665"/>
    <w:rsid w:val="00233AA7"/>
    <w:rsid w:val="00233CAC"/>
    <w:rsid w:val="00233FA3"/>
    <w:rsid w:val="002340A4"/>
    <w:rsid w:val="002349DE"/>
    <w:rsid w:val="0023505F"/>
    <w:rsid w:val="002350F4"/>
    <w:rsid w:val="00235AEF"/>
    <w:rsid w:val="00235B0D"/>
    <w:rsid w:val="00235C78"/>
    <w:rsid w:val="00235D3B"/>
    <w:rsid w:val="00235F5E"/>
    <w:rsid w:val="00235FE6"/>
    <w:rsid w:val="00236316"/>
    <w:rsid w:val="002368FD"/>
    <w:rsid w:val="0023699B"/>
    <w:rsid w:val="00236A9D"/>
    <w:rsid w:val="00236AEF"/>
    <w:rsid w:val="00236FBB"/>
    <w:rsid w:val="00237015"/>
    <w:rsid w:val="002370D6"/>
    <w:rsid w:val="00237347"/>
    <w:rsid w:val="002374B1"/>
    <w:rsid w:val="002374B5"/>
    <w:rsid w:val="00237D5F"/>
    <w:rsid w:val="00237ED3"/>
    <w:rsid w:val="002405A2"/>
    <w:rsid w:val="00240B2C"/>
    <w:rsid w:val="00240C52"/>
    <w:rsid w:val="002410EA"/>
    <w:rsid w:val="002412A7"/>
    <w:rsid w:val="002417A5"/>
    <w:rsid w:val="00241861"/>
    <w:rsid w:val="002418E1"/>
    <w:rsid w:val="00241A9B"/>
    <w:rsid w:val="00241BAD"/>
    <w:rsid w:val="00241DCC"/>
    <w:rsid w:val="00242135"/>
    <w:rsid w:val="00242521"/>
    <w:rsid w:val="00242922"/>
    <w:rsid w:val="00242BAE"/>
    <w:rsid w:val="00242D6C"/>
    <w:rsid w:val="00242EB5"/>
    <w:rsid w:val="00242FA5"/>
    <w:rsid w:val="002430DA"/>
    <w:rsid w:val="002438DE"/>
    <w:rsid w:val="00243908"/>
    <w:rsid w:val="00243A2F"/>
    <w:rsid w:val="00243AFF"/>
    <w:rsid w:val="00244536"/>
    <w:rsid w:val="0024539D"/>
    <w:rsid w:val="0024585A"/>
    <w:rsid w:val="00245AA9"/>
    <w:rsid w:val="00245D30"/>
    <w:rsid w:val="00245F3F"/>
    <w:rsid w:val="00246318"/>
    <w:rsid w:val="0024673B"/>
    <w:rsid w:val="00246962"/>
    <w:rsid w:val="00246980"/>
    <w:rsid w:val="00246A41"/>
    <w:rsid w:val="00246C75"/>
    <w:rsid w:val="0024762F"/>
    <w:rsid w:val="00247966"/>
    <w:rsid w:val="002501DD"/>
    <w:rsid w:val="00250275"/>
    <w:rsid w:val="00250334"/>
    <w:rsid w:val="002504AA"/>
    <w:rsid w:val="0025057E"/>
    <w:rsid w:val="00250725"/>
    <w:rsid w:val="002516CD"/>
    <w:rsid w:val="002519C9"/>
    <w:rsid w:val="002521DB"/>
    <w:rsid w:val="002522E2"/>
    <w:rsid w:val="00252409"/>
    <w:rsid w:val="002527DE"/>
    <w:rsid w:val="00252A3E"/>
    <w:rsid w:val="00252B4E"/>
    <w:rsid w:val="00253141"/>
    <w:rsid w:val="0025330B"/>
    <w:rsid w:val="002533DF"/>
    <w:rsid w:val="002539FE"/>
    <w:rsid w:val="002542E3"/>
    <w:rsid w:val="002543D0"/>
    <w:rsid w:val="0025456E"/>
    <w:rsid w:val="002547D6"/>
    <w:rsid w:val="002549D1"/>
    <w:rsid w:val="00254FAD"/>
    <w:rsid w:val="002551D2"/>
    <w:rsid w:val="00255362"/>
    <w:rsid w:val="002559EF"/>
    <w:rsid w:val="00255BC1"/>
    <w:rsid w:val="00255E91"/>
    <w:rsid w:val="00255F49"/>
    <w:rsid w:val="00256192"/>
    <w:rsid w:val="002566DF"/>
    <w:rsid w:val="00256AB5"/>
    <w:rsid w:val="00256E41"/>
    <w:rsid w:val="00257459"/>
    <w:rsid w:val="002575B4"/>
    <w:rsid w:val="0025780B"/>
    <w:rsid w:val="00257B23"/>
    <w:rsid w:val="00260682"/>
    <w:rsid w:val="002610FC"/>
    <w:rsid w:val="0026176E"/>
    <w:rsid w:val="00261C4A"/>
    <w:rsid w:val="00261EF3"/>
    <w:rsid w:val="0026307D"/>
    <w:rsid w:val="0026315C"/>
    <w:rsid w:val="002635A9"/>
    <w:rsid w:val="0026371E"/>
    <w:rsid w:val="0026376E"/>
    <w:rsid w:val="0026391A"/>
    <w:rsid w:val="00263996"/>
    <w:rsid w:val="00263B23"/>
    <w:rsid w:val="002640AC"/>
    <w:rsid w:val="0026447A"/>
    <w:rsid w:val="002644A7"/>
    <w:rsid w:val="00264AF0"/>
    <w:rsid w:val="00264DCA"/>
    <w:rsid w:val="00265236"/>
    <w:rsid w:val="00265374"/>
    <w:rsid w:val="00265B56"/>
    <w:rsid w:val="00265D41"/>
    <w:rsid w:val="00266AC4"/>
    <w:rsid w:val="00266C89"/>
    <w:rsid w:val="00266E32"/>
    <w:rsid w:val="00266EB6"/>
    <w:rsid w:val="0026732B"/>
    <w:rsid w:val="00267382"/>
    <w:rsid w:val="00267B2E"/>
    <w:rsid w:val="00267B8E"/>
    <w:rsid w:val="00267CEA"/>
    <w:rsid w:val="00270024"/>
    <w:rsid w:val="00270116"/>
    <w:rsid w:val="002705E6"/>
    <w:rsid w:val="00270774"/>
    <w:rsid w:val="0027083D"/>
    <w:rsid w:val="00270DD2"/>
    <w:rsid w:val="00271153"/>
    <w:rsid w:val="00271830"/>
    <w:rsid w:val="00271BDF"/>
    <w:rsid w:val="00271EA8"/>
    <w:rsid w:val="002722E2"/>
    <w:rsid w:val="00272A19"/>
    <w:rsid w:val="00272CCA"/>
    <w:rsid w:val="00273A2A"/>
    <w:rsid w:val="00273E77"/>
    <w:rsid w:val="0027407D"/>
    <w:rsid w:val="00274652"/>
    <w:rsid w:val="0027470A"/>
    <w:rsid w:val="00274BB3"/>
    <w:rsid w:val="00274CF6"/>
    <w:rsid w:val="0027586B"/>
    <w:rsid w:val="00275B9A"/>
    <w:rsid w:val="00275ED0"/>
    <w:rsid w:val="00275F0A"/>
    <w:rsid w:val="00275FDD"/>
    <w:rsid w:val="002763A5"/>
    <w:rsid w:val="0027661D"/>
    <w:rsid w:val="00276D06"/>
    <w:rsid w:val="002770BB"/>
    <w:rsid w:val="0027719F"/>
    <w:rsid w:val="00277FD8"/>
    <w:rsid w:val="0028004D"/>
    <w:rsid w:val="0028014E"/>
    <w:rsid w:val="00280428"/>
    <w:rsid w:val="002805B2"/>
    <w:rsid w:val="0028082C"/>
    <w:rsid w:val="00280BEF"/>
    <w:rsid w:val="0028106D"/>
    <w:rsid w:val="0028148C"/>
    <w:rsid w:val="00281AE5"/>
    <w:rsid w:val="00282140"/>
    <w:rsid w:val="00282399"/>
    <w:rsid w:val="0028239E"/>
    <w:rsid w:val="0028259E"/>
    <w:rsid w:val="00282EAB"/>
    <w:rsid w:val="00282F48"/>
    <w:rsid w:val="0028314E"/>
    <w:rsid w:val="002834DB"/>
    <w:rsid w:val="00283F2C"/>
    <w:rsid w:val="0028431E"/>
    <w:rsid w:val="002849FC"/>
    <w:rsid w:val="00284DFE"/>
    <w:rsid w:val="002850DE"/>
    <w:rsid w:val="0028531E"/>
    <w:rsid w:val="002854F2"/>
    <w:rsid w:val="00285BE9"/>
    <w:rsid w:val="00285C77"/>
    <w:rsid w:val="002862A2"/>
    <w:rsid w:val="00287190"/>
    <w:rsid w:val="00287BEC"/>
    <w:rsid w:val="002907EF"/>
    <w:rsid w:val="00290DA0"/>
    <w:rsid w:val="00290DBC"/>
    <w:rsid w:val="00290E5A"/>
    <w:rsid w:val="00290FCE"/>
    <w:rsid w:val="002911EC"/>
    <w:rsid w:val="00291264"/>
    <w:rsid w:val="00291303"/>
    <w:rsid w:val="00291628"/>
    <w:rsid w:val="00291674"/>
    <w:rsid w:val="002917FC"/>
    <w:rsid w:val="00291D14"/>
    <w:rsid w:val="00291F40"/>
    <w:rsid w:val="00292431"/>
    <w:rsid w:val="00292E0A"/>
    <w:rsid w:val="00293018"/>
    <w:rsid w:val="002930FE"/>
    <w:rsid w:val="0029329A"/>
    <w:rsid w:val="0029333C"/>
    <w:rsid w:val="002933C3"/>
    <w:rsid w:val="00293AD5"/>
    <w:rsid w:val="00293E70"/>
    <w:rsid w:val="002945D0"/>
    <w:rsid w:val="0029462B"/>
    <w:rsid w:val="00294AF3"/>
    <w:rsid w:val="00294C07"/>
    <w:rsid w:val="00294D85"/>
    <w:rsid w:val="00295309"/>
    <w:rsid w:val="00295477"/>
    <w:rsid w:val="002954BB"/>
    <w:rsid w:val="002958B2"/>
    <w:rsid w:val="0029595C"/>
    <w:rsid w:val="002959AF"/>
    <w:rsid w:val="00295C02"/>
    <w:rsid w:val="00295D04"/>
    <w:rsid w:val="00295E6C"/>
    <w:rsid w:val="0029697F"/>
    <w:rsid w:val="00297537"/>
    <w:rsid w:val="00297AF0"/>
    <w:rsid w:val="00297B11"/>
    <w:rsid w:val="00297DD4"/>
    <w:rsid w:val="00297EFA"/>
    <w:rsid w:val="002A06A2"/>
    <w:rsid w:val="002A06D5"/>
    <w:rsid w:val="002A0D8C"/>
    <w:rsid w:val="002A11E9"/>
    <w:rsid w:val="002A1203"/>
    <w:rsid w:val="002A17B3"/>
    <w:rsid w:val="002A1922"/>
    <w:rsid w:val="002A321C"/>
    <w:rsid w:val="002A35B7"/>
    <w:rsid w:val="002A3650"/>
    <w:rsid w:val="002A3ABA"/>
    <w:rsid w:val="002A4360"/>
    <w:rsid w:val="002A4878"/>
    <w:rsid w:val="002A4D85"/>
    <w:rsid w:val="002A5049"/>
    <w:rsid w:val="002A54E8"/>
    <w:rsid w:val="002A5A62"/>
    <w:rsid w:val="002A5D3D"/>
    <w:rsid w:val="002A6065"/>
    <w:rsid w:val="002A6D3A"/>
    <w:rsid w:val="002A6E34"/>
    <w:rsid w:val="002A6FC3"/>
    <w:rsid w:val="002A7328"/>
    <w:rsid w:val="002A7390"/>
    <w:rsid w:val="002A75D1"/>
    <w:rsid w:val="002A7BE5"/>
    <w:rsid w:val="002B0316"/>
    <w:rsid w:val="002B0447"/>
    <w:rsid w:val="002B06CB"/>
    <w:rsid w:val="002B0D19"/>
    <w:rsid w:val="002B0E2E"/>
    <w:rsid w:val="002B0E3A"/>
    <w:rsid w:val="002B0F7A"/>
    <w:rsid w:val="002B117B"/>
    <w:rsid w:val="002B11E9"/>
    <w:rsid w:val="002B1235"/>
    <w:rsid w:val="002B16F7"/>
    <w:rsid w:val="002B195F"/>
    <w:rsid w:val="002B1AFC"/>
    <w:rsid w:val="002B2254"/>
    <w:rsid w:val="002B2A73"/>
    <w:rsid w:val="002B2D15"/>
    <w:rsid w:val="002B2DC7"/>
    <w:rsid w:val="002B35EA"/>
    <w:rsid w:val="002B36FB"/>
    <w:rsid w:val="002B427B"/>
    <w:rsid w:val="002B4395"/>
    <w:rsid w:val="002B5244"/>
    <w:rsid w:val="002B5488"/>
    <w:rsid w:val="002B54E1"/>
    <w:rsid w:val="002B5AD9"/>
    <w:rsid w:val="002B5B15"/>
    <w:rsid w:val="002B6031"/>
    <w:rsid w:val="002B6460"/>
    <w:rsid w:val="002B6875"/>
    <w:rsid w:val="002B7106"/>
    <w:rsid w:val="002B7110"/>
    <w:rsid w:val="002B740A"/>
    <w:rsid w:val="002B7791"/>
    <w:rsid w:val="002B7910"/>
    <w:rsid w:val="002B7BCB"/>
    <w:rsid w:val="002C079B"/>
    <w:rsid w:val="002C0FC1"/>
    <w:rsid w:val="002C13A0"/>
    <w:rsid w:val="002C14F9"/>
    <w:rsid w:val="002C166A"/>
    <w:rsid w:val="002C1677"/>
    <w:rsid w:val="002C1C51"/>
    <w:rsid w:val="002C1CD1"/>
    <w:rsid w:val="002C1D1C"/>
    <w:rsid w:val="002C1FD2"/>
    <w:rsid w:val="002C20C6"/>
    <w:rsid w:val="002C24C8"/>
    <w:rsid w:val="002C25E3"/>
    <w:rsid w:val="002C2CAE"/>
    <w:rsid w:val="002C2DA0"/>
    <w:rsid w:val="002C2EA7"/>
    <w:rsid w:val="002C3699"/>
    <w:rsid w:val="002C36F7"/>
    <w:rsid w:val="002C3A54"/>
    <w:rsid w:val="002C3D99"/>
    <w:rsid w:val="002C417D"/>
    <w:rsid w:val="002C4562"/>
    <w:rsid w:val="002C4D02"/>
    <w:rsid w:val="002C5006"/>
    <w:rsid w:val="002C5064"/>
    <w:rsid w:val="002C5207"/>
    <w:rsid w:val="002C5402"/>
    <w:rsid w:val="002C5F16"/>
    <w:rsid w:val="002C5FBD"/>
    <w:rsid w:val="002C6268"/>
    <w:rsid w:val="002C6737"/>
    <w:rsid w:val="002C6887"/>
    <w:rsid w:val="002C6D4A"/>
    <w:rsid w:val="002C6E32"/>
    <w:rsid w:val="002C77F5"/>
    <w:rsid w:val="002C7936"/>
    <w:rsid w:val="002C795C"/>
    <w:rsid w:val="002C7BAC"/>
    <w:rsid w:val="002D014B"/>
    <w:rsid w:val="002D11E1"/>
    <w:rsid w:val="002D16F0"/>
    <w:rsid w:val="002D1BF6"/>
    <w:rsid w:val="002D209B"/>
    <w:rsid w:val="002D2598"/>
    <w:rsid w:val="002D2B57"/>
    <w:rsid w:val="002D2D07"/>
    <w:rsid w:val="002D3302"/>
    <w:rsid w:val="002D3614"/>
    <w:rsid w:val="002D36D0"/>
    <w:rsid w:val="002D3E9A"/>
    <w:rsid w:val="002D49F3"/>
    <w:rsid w:val="002D4ABA"/>
    <w:rsid w:val="002D50DE"/>
    <w:rsid w:val="002D5930"/>
    <w:rsid w:val="002D5BC0"/>
    <w:rsid w:val="002D5FD4"/>
    <w:rsid w:val="002D639E"/>
    <w:rsid w:val="002D663E"/>
    <w:rsid w:val="002D6A19"/>
    <w:rsid w:val="002D6A2B"/>
    <w:rsid w:val="002D6A56"/>
    <w:rsid w:val="002D6B51"/>
    <w:rsid w:val="002D6F1E"/>
    <w:rsid w:val="002D750F"/>
    <w:rsid w:val="002D7D2D"/>
    <w:rsid w:val="002E011B"/>
    <w:rsid w:val="002E0173"/>
    <w:rsid w:val="002E019A"/>
    <w:rsid w:val="002E0D9A"/>
    <w:rsid w:val="002E10FB"/>
    <w:rsid w:val="002E1255"/>
    <w:rsid w:val="002E19B5"/>
    <w:rsid w:val="002E1FE3"/>
    <w:rsid w:val="002E203F"/>
    <w:rsid w:val="002E2153"/>
    <w:rsid w:val="002E2261"/>
    <w:rsid w:val="002E2289"/>
    <w:rsid w:val="002E2418"/>
    <w:rsid w:val="002E2FC4"/>
    <w:rsid w:val="002E3F92"/>
    <w:rsid w:val="002E4985"/>
    <w:rsid w:val="002E5A1E"/>
    <w:rsid w:val="002E5E2F"/>
    <w:rsid w:val="002E5E80"/>
    <w:rsid w:val="002E6071"/>
    <w:rsid w:val="002E61EB"/>
    <w:rsid w:val="002E64C2"/>
    <w:rsid w:val="002E69E8"/>
    <w:rsid w:val="002E69F6"/>
    <w:rsid w:val="002E6B81"/>
    <w:rsid w:val="002E6E74"/>
    <w:rsid w:val="002E6F6A"/>
    <w:rsid w:val="002E7180"/>
    <w:rsid w:val="002E71A8"/>
    <w:rsid w:val="002E726D"/>
    <w:rsid w:val="002E7588"/>
    <w:rsid w:val="002E75F1"/>
    <w:rsid w:val="002E79C7"/>
    <w:rsid w:val="002E7ABA"/>
    <w:rsid w:val="002E7CF7"/>
    <w:rsid w:val="002E7E87"/>
    <w:rsid w:val="002F00AA"/>
    <w:rsid w:val="002F00FD"/>
    <w:rsid w:val="002F082A"/>
    <w:rsid w:val="002F10C4"/>
    <w:rsid w:val="002F1130"/>
    <w:rsid w:val="002F1A86"/>
    <w:rsid w:val="002F1DFD"/>
    <w:rsid w:val="002F2184"/>
    <w:rsid w:val="002F2470"/>
    <w:rsid w:val="002F27B8"/>
    <w:rsid w:val="002F29D2"/>
    <w:rsid w:val="002F2A9D"/>
    <w:rsid w:val="002F32A4"/>
    <w:rsid w:val="002F36D8"/>
    <w:rsid w:val="002F3B2B"/>
    <w:rsid w:val="002F3FCC"/>
    <w:rsid w:val="002F429D"/>
    <w:rsid w:val="002F4AE7"/>
    <w:rsid w:val="002F5A90"/>
    <w:rsid w:val="002F5AF8"/>
    <w:rsid w:val="002F5F41"/>
    <w:rsid w:val="002F6023"/>
    <w:rsid w:val="002F65EF"/>
    <w:rsid w:val="002F66ED"/>
    <w:rsid w:val="002F6A1D"/>
    <w:rsid w:val="002F6CDF"/>
    <w:rsid w:val="002F717E"/>
    <w:rsid w:val="002F7924"/>
    <w:rsid w:val="002F79AF"/>
    <w:rsid w:val="002F7A3C"/>
    <w:rsid w:val="002F7B83"/>
    <w:rsid w:val="00301321"/>
    <w:rsid w:val="003016C2"/>
    <w:rsid w:val="003016FD"/>
    <w:rsid w:val="00301835"/>
    <w:rsid w:val="00301995"/>
    <w:rsid w:val="00301BA5"/>
    <w:rsid w:val="00301E41"/>
    <w:rsid w:val="0030230C"/>
    <w:rsid w:val="003025B0"/>
    <w:rsid w:val="00302B3A"/>
    <w:rsid w:val="00303052"/>
    <w:rsid w:val="0030305C"/>
    <w:rsid w:val="003034FF"/>
    <w:rsid w:val="0030434D"/>
    <w:rsid w:val="003043C8"/>
    <w:rsid w:val="0030526D"/>
    <w:rsid w:val="00305289"/>
    <w:rsid w:val="00305F02"/>
    <w:rsid w:val="003060FB"/>
    <w:rsid w:val="003068A6"/>
    <w:rsid w:val="00306F82"/>
    <w:rsid w:val="003070D5"/>
    <w:rsid w:val="00307148"/>
    <w:rsid w:val="0030739A"/>
    <w:rsid w:val="0030753B"/>
    <w:rsid w:val="00307991"/>
    <w:rsid w:val="00307B63"/>
    <w:rsid w:val="00307B95"/>
    <w:rsid w:val="00307E98"/>
    <w:rsid w:val="003109F0"/>
    <w:rsid w:val="00310AC6"/>
    <w:rsid w:val="00311227"/>
    <w:rsid w:val="003116DB"/>
    <w:rsid w:val="00311712"/>
    <w:rsid w:val="00311767"/>
    <w:rsid w:val="00311829"/>
    <w:rsid w:val="0031186A"/>
    <w:rsid w:val="00311EBC"/>
    <w:rsid w:val="003123A5"/>
    <w:rsid w:val="003124CA"/>
    <w:rsid w:val="0031290E"/>
    <w:rsid w:val="00313182"/>
    <w:rsid w:val="00313565"/>
    <w:rsid w:val="00313A6C"/>
    <w:rsid w:val="00313B1F"/>
    <w:rsid w:val="0031461C"/>
    <w:rsid w:val="0031464D"/>
    <w:rsid w:val="003146D9"/>
    <w:rsid w:val="00314A1D"/>
    <w:rsid w:val="00314B24"/>
    <w:rsid w:val="00314D0A"/>
    <w:rsid w:val="00314F0A"/>
    <w:rsid w:val="00315573"/>
    <w:rsid w:val="0031564C"/>
    <w:rsid w:val="0031585B"/>
    <w:rsid w:val="0031586A"/>
    <w:rsid w:val="00315AE7"/>
    <w:rsid w:val="00315EEC"/>
    <w:rsid w:val="00315F55"/>
    <w:rsid w:val="00316394"/>
    <w:rsid w:val="0031697E"/>
    <w:rsid w:val="00316CBD"/>
    <w:rsid w:val="00316D32"/>
    <w:rsid w:val="00316D90"/>
    <w:rsid w:val="00316E4C"/>
    <w:rsid w:val="003171EB"/>
    <w:rsid w:val="00317341"/>
    <w:rsid w:val="0031739B"/>
    <w:rsid w:val="0031755B"/>
    <w:rsid w:val="00317A1C"/>
    <w:rsid w:val="00317BA0"/>
    <w:rsid w:val="00317C43"/>
    <w:rsid w:val="00317FF2"/>
    <w:rsid w:val="00320135"/>
    <w:rsid w:val="00320379"/>
    <w:rsid w:val="0032039F"/>
    <w:rsid w:val="00320446"/>
    <w:rsid w:val="00320565"/>
    <w:rsid w:val="00320572"/>
    <w:rsid w:val="003207EF"/>
    <w:rsid w:val="003208F9"/>
    <w:rsid w:val="00321611"/>
    <w:rsid w:val="003218FA"/>
    <w:rsid w:val="00321D26"/>
    <w:rsid w:val="0032220A"/>
    <w:rsid w:val="0032246B"/>
    <w:rsid w:val="00322B55"/>
    <w:rsid w:val="00322BDC"/>
    <w:rsid w:val="00323428"/>
    <w:rsid w:val="00323781"/>
    <w:rsid w:val="00323AB9"/>
    <w:rsid w:val="00323CA8"/>
    <w:rsid w:val="00323EC6"/>
    <w:rsid w:val="00324257"/>
    <w:rsid w:val="003242E9"/>
    <w:rsid w:val="003244A2"/>
    <w:rsid w:val="00324545"/>
    <w:rsid w:val="003246C0"/>
    <w:rsid w:val="003249B0"/>
    <w:rsid w:val="00325029"/>
    <w:rsid w:val="00325485"/>
    <w:rsid w:val="003254A4"/>
    <w:rsid w:val="00325B4A"/>
    <w:rsid w:val="00325C36"/>
    <w:rsid w:val="003263D7"/>
    <w:rsid w:val="00326A34"/>
    <w:rsid w:val="00326B0E"/>
    <w:rsid w:val="00327345"/>
    <w:rsid w:val="003301DA"/>
    <w:rsid w:val="003306B4"/>
    <w:rsid w:val="003310BD"/>
    <w:rsid w:val="0033116B"/>
    <w:rsid w:val="00331354"/>
    <w:rsid w:val="003315AE"/>
    <w:rsid w:val="00331724"/>
    <w:rsid w:val="003324FD"/>
    <w:rsid w:val="00332554"/>
    <w:rsid w:val="0033297D"/>
    <w:rsid w:val="003331E9"/>
    <w:rsid w:val="0033326D"/>
    <w:rsid w:val="00333C61"/>
    <w:rsid w:val="00333CE9"/>
    <w:rsid w:val="00333DFD"/>
    <w:rsid w:val="003347A8"/>
    <w:rsid w:val="003352B2"/>
    <w:rsid w:val="00335787"/>
    <w:rsid w:val="003361F6"/>
    <w:rsid w:val="00336297"/>
    <w:rsid w:val="00336770"/>
    <w:rsid w:val="00336F92"/>
    <w:rsid w:val="00337076"/>
    <w:rsid w:val="003378A8"/>
    <w:rsid w:val="00337907"/>
    <w:rsid w:val="00337BF8"/>
    <w:rsid w:val="00337EBC"/>
    <w:rsid w:val="0034042E"/>
    <w:rsid w:val="00340682"/>
    <w:rsid w:val="00340880"/>
    <w:rsid w:val="00340943"/>
    <w:rsid w:val="003409CA"/>
    <w:rsid w:val="00340C0F"/>
    <w:rsid w:val="00341AAA"/>
    <w:rsid w:val="00342518"/>
    <w:rsid w:val="0034311A"/>
    <w:rsid w:val="00343177"/>
    <w:rsid w:val="003440EA"/>
    <w:rsid w:val="0034463F"/>
    <w:rsid w:val="00344657"/>
    <w:rsid w:val="00344A28"/>
    <w:rsid w:val="00344A77"/>
    <w:rsid w:val="0034505A"/>
    <w:rsid w:val="0034536C"/>
    <w:rsid w:val="0034562F"/>
    <w:rsid w:val="00345A24"/>
    <w:rsid w:val="00345E90"/>
    <w:rsid w:val="0034669D"/>
    <w:rsid w:val="0034694C"/>
    <w:rsid w:val="00346DB6"/>
    <w:rsid w:val="0034714C"/>
    <w:rsid w:val="00347A16"/>
    <w:rsid w:val="00347CC4"/>
    <w:rsid w:val="0035028E"/>
    <w:rsid w:val="00350672"/>
    <w:rsid w:val="00350C83"/>
    <w:rsid w:val="00351693"/>
    <w:rsid w:val="00351C52"/>
    <w:rsid w:val="00352222"/>
    <w:rsid w:val="003522AC"/>
    <w:rsid w:val="0035234F"/>
    <w:rsid w:val="003524D2"/>
    <w:rsid w:val="00352685"/>
    <w:rsid w:val="00352D8F"/>
    <w:rsid w:val="00353BCB"/>
    <w:rsid w:val="00353DBD"/>
    <w:rsid w:val="003540E9"/>
    <w:rsid w:val="003546EA"/>
    <w:rsid w:val="0035475F"/>
    <w:rsid w:val="00354CFC"/>
    <w:rsid w:val="00354EEF"/>
    <w:rsid w:val="003555C8"/>
    <w:rsid w:val="00355956"/>
    <w:rsid w:val="00355998"/>
    <w:rsid w:val="00355DB4"/>
    <w:rsid w:val="003560A5"/>
    <w:rsid w:val="003561DB"/>
    <w:rsid w:val="0035650E"/>
    <w:rsid w:val="0035658D"/>
    <w:rsid w:val="0035780C"/>
    <w:rsid w:val="003579BC"/>
    <w:rsid w:val="00357AE8"/>
    <w:rsid w:val="00357BF9"/>
    <w:rsid w:val="00357D59"/>
    <w:rsid w:val="00360453"/>
    <w:rsid w:val="00360554"/>
    <w:rsid w:val="003607A3"/>
    <w:rsid w:val="003607A9"/>
    <w:rsid w:val="00360F51"/>
    <w:rsid w:val="00361931"/>
    <w:rsid w:val="00361D4D"/>
    <w:rsid w:val="00361FE8"/>
    <w:rsid w:val="00362230"/>
    <w:rsid w:val="0036254B"/>
    <w:rsid w:val="003626B1"/>
    <w:rsid w:val="00362F1B"/>
    <w:rsid w:val="00362F6D"/>
    <w:rsid w:val="00363601"/>
    <w:rsid w:val="00363807"/>
    <w:rsid w:val="00363BE6"/>
    <w:rsid w:val="0036432A"/>
    <w:rsid w:val="00364E2F"/>
    <w:rsid w:val="00365365"/>
    <w:rsid w:val="0036540B"/>
    <w:rsid w:val="00365442"/>
    <w:rsid w:val="00365A91"/>
    <w:rsid w:val="00365D61"/>
    <w:rsid w:val="003661F7"/>
    <w:rsid w:val="003667FE"/>
    <w:rsid w:val="00366AC3"/>
    <w:rsid w:val="00366BD7"/>
    <w:rsid w:val="00367274"/>
    <w:rsid w:val="0036768F"/>
    <w:rsid w:val="00370000"/>
    <w:rsid w:val="00371B5C"/>
    <w:rsid w:val="00371BFD"/>
    <w:rsid w:val="00371CDB"/>
    <w:rsid w:val="00371EA1"/>
    <w:rsid w:val="003720DF"/>
    <w:rsid w:val="003721B1"/>
    <w:rsid w:val="0037293A"/>
    <w:rsid w:val="00372B7F"/>
    <w:rsid w:val="00372D67"/>
    <w:rsid w:val="00373201"/>
    <w:rsid w:val="003738A7"/>
    <w:rsid w:val="00373C61"/>
    <w:rsid w:val="0037438A"/>
    <w:rsid w:val="003747A7"/>
    <w:rsid w:val="00374C6F"/>
    <w:rsid w:val="00375060"/>
    <w:rsid w:val="00375240"/>
    <w:rsid w:val="00375393"/>
    <w:rsid w:val="00375B88"/>
    <w:rsid w:val="00375E1B"/>
    <w:rsid w:val="00375EFF"/>
    <w:rsid w:val="0037606A"/>
    <w:rsid w:val="0037665F"/>
    <w:rsid w:val="00376F94"/>
    <w:rsid w:val="003772D0"/>
    <w:rsid w:val="00377AD3"/>
    <w:rsid w:val="00377AD6"/>
    <w:rsid w:val="00380028"/>
    <w:rsid w:val="0038032A"/>
    <w:rsid w:val="00380593"/>
    <w:rsid w:val="00380652"/>
    <w:rsid w:val="0038084D"/>
    <w:rsid w:val="0038139B"/>
    <w:rsid w:val="00381567"/>
    <w:rsid w:val="00381641"/>
    <w:rsid w:val="00381DD8"/>
    <w:rsid w:val="00382094"/>
    <w:rsid w:val="0038239C"/>
    <w:rsid w:val="003823D7"/>
    <w:rsid w:val="003828FC"/>
    <w:rsid w:val="00383069"/>
    <w:rsid w:val="003833F9"/>
    <w:rsid w:val="0038386A"/>
    <w:rsid w:val="00383C23"/>
    <w:rsid w:val="0038462B"/>
    <w:rsid w:val="003848BA"/>
    <w:rsid w:val="00384965"/>
    <w:rsid w:val="00384D0D"/>
    <w:rsid w:val="00385693"/>
    <w:rsid w:val="00385755"/>
    <w:rsid w:val="0038596A"/>
    <w:rsid w:val="003859AB"/>
    <w:rsid w:val="00385BF6"/>
    <w:rsid w:val="00385F02"/>
    <w:rsid w:val="00385F5A"/>
    <w:rsid w:val="003860A0"/>
    <w:rsid w:val="00386599"/>
    <w:rsid w:val="0038695D"/>
    <w:rsid w:val="00386AA2"/>
    <w:rsid w:val="00386E78"/>
    <w:rsid w:val="0038723F"/>
    <w:rsid w:val="00387DB8"/>
    <w:rsid w:val="00387FD3"/>
    <w:rsid w:val="00390034"/>
    <w:rsid w:val="00390C06"/>
    <w:rsid w:val="0039177A"/>
    <w:rsid w:val="00391B64"/>
    <w:rsid w:val="003924C2"/>
    <w:rsid w:val="003925BF"/>
    <w:rsid w:val="0039261C"/>
    <w:rsid w:val="00392A02"/>
    <w:rsid w:val="00392D6F"/>
    <w:rsid w:val="00392E61"/>
    <w:rsid w:val="00393824"/>
    <w:rsid w:val="00393992"/>
    <w:rsid w:val="003957F5"/>
    <w:rsid w:val="00395874"/>
    <w:rsid w:val="00395AAA"/>
    <w:rsid w:val="00395E16"/>
    <w:rsid w:val="00396018"/>
    <w:rsid w:val="00396097"/>
    <w:rsid w:val="00396D17"/>
    <w:rsid w:val="00396E98"/>
    <w:rsid w:val="003974A3"/>
    <w:rsid w:val="00397756"/>
    <w:rsid w:val="003A0108"/>
    <w:rsid w:val="003A0417"/>
    <w:rsid w:val="003A05A9"/>
    <w:rsid w:val="003A0EC6"/>
    <w:rsid w:val="003A118D"/>
    <w:rsid w:val="003A15B3"/>
    <w:rsid w:val="003A25C6"/>
    <w:rsid w:val="003A25D8"/>
    <w:rsid w:val="003A295A"/>
    <w:rsid w:val="003A2B2A"/>
    <w:rsid w:val="003A2B8D"/>
    <w:rsid w:val="003A2CB6"/>
    <w:rsid w:val="003A2E27"/>
    <w:rsid w:val="003A33CB"/>
    <w:rsid w:val="003A3906"/>
    <w:rsid w:val="003A39F7"/>
    <w:rsid w:val="003A3AB3"/>
    <w:rsid w:val="003A3BBF"/>
    <w:rsid w:val="003A3DB5"/>
    <w:rsid w:val="003A410D"/>
    <w:rsid w:val="003A4A7F"/>
    <w:rsid w:val="003A5032"/>
    <w:rsid w:val="003A5712"/>
    <w:rsid w:val="003A579E"/>
    <w:rsid w:val="003A5888"/>
    <w:rsid w:val="003A5FE4"/>
    <w:rsid w:val="003A6270"/>
    <w:rsid w:val="003A65AB"/>
    <w:rsid w:val="003A6796"/>
    <w:rsid w:val="003A6B27"/>
    <w:rsid w:val="003A6CBF"/>
    <w:rsid w:val="003A6D95"/>
    <w:rsid w:val="003A71E8"/>
    <w:rsid w:val="003A774B"/>
    <w:rsid w:val="003A79B1"/>
    <w:rsid w:val="003A7A96"/>
    <w:rsid w:val="003B00C0"/>
    <w:rsid w:val="003B00DB"/>
    <w:rsid w:val="003B028A"/>
    <w:rsid w:val="003B0580"/>
    <w:rsid w:val="003B0681"/>
    <w:rsid w:val="003B0C3C"/>
    <w:rsid w:val="003B0DEC"/>
    <w:rsid w:val="003B1793"/>
    <w:rsid w:val="003B1A40"/>
    <w:rsid w:val="003B1E23"/>
    <w:rsid w:val="003B2399"/>
    <w:rsid w:val="003B29DD"/>
    <w:rsid w:val="003B2DDB"/>
    <w:rsid w:val="003B3132"/>
    <w:rsid w:val="003B3146"/>
    <w:rsid w:val="003B3BD2"/>
    <w:rsid w:val="003B3BDB"/>
    <w:rsid w:val="003B3E01"/>
    <w:rsid w:val="003B3F5D"/>
    <w:rsid w:val="003B5329"/>
    <w:rsid w:val="003B5792"/>
    <w:rsid w:val="003B5BF5"/>
    <w:rsid w:val="003B5DE6"/>
    <w:rsid w:val="003B66E1"/>
    <w:rsid w:val="003B683D"/>
    <w:rsid w:val="003B6CD1"/>
    <w:rsid w:val="003B6D2A"/>
    <w:rsid w:val="003B6EA4"/>
    <w:rsid w:val="003B71AB"/>
    <w:rsid w:val="003B7755"/>
    <w:rsid w:val="003B7A50"/>
    <w:rsid w:val="003B7CCC"/>
    <w:rsid w:val="003C0169"/>
    <w:rsid w:val="003C0F9A"/>
    <w:rsid w:val="003C16C2"/>
    <w:rsid w:val="003C1859"/>
    <w:rsid w:val="003C1BD3"/>
    <w:rsid w:val="003C1CFE"/>
    <w:rsid w:val="003C1F53"/>
    <w:rsid w:val="003C23BA"/>
    <w:rsid w:val="003C2828"/>
    <w:rsid w:val="003C2A76"/>
    <w:rsid w:val="003C3B9F"/>
    <w:rsid w:val="003C3CBB"/>
    <w:rsid w:val="003C3F46"/>
    <w:rsid w:val="003C41D6"/>
    <w:rsid w:val="003C4294"/>
    <w:rsid w:val="003C47AF"/>
    <w:rsid w:val="003C48B4"/>
    <w:rsid w:val="003C4C35"/>
    <w:rsid w:val="003C4D9E"/>
    <w:rsid w:val="003C542A"/>
    <w:rsid w:val="003C5440"/>
    <w:rsid w:val="003C588C"/>
    <w:rsid w:val="003C5A83"/>
    <w:rsid w:val="003C66E2"/>
    <w:rsid w:val="003C7145"/>
    <w:rsid w:val="003C7434"/>
    <w:rsid w:val="003C7575"/>
    <w:rsid w:val="003C77CD"/>
    <w:rsid w:val="003C7870"/>
    <w:rsid w:val="003C7BF5"/>
    <w:rsid w:val="003C7DE2"/>
    <w:rsid w:val="003D016A"/>
    <w:rsid w:val="003D070A"/>
    <w:rsid w:val="003D0A4B"/>
    <w:rsid w:val="003D11F5"/>
    <w:rsid w:val="003D15B9"/>
    <w:rsid w:val="003D2239"/>
    <w:rsid w:val="003D2BAA"/>
    <w:rsid w:val="003D2C32"/>
    <w:rsid w:val="003D3320"/>
    <w:rsid w:val="003D3875"/>
    <w:rsid w:val="003D3E56"/>
    <w:rsid w:val="003D3FF4"/>
    <w:rsid w:val="003D4325"/>
    <w:rsid w:val="003D439C"/>
    <w:rsid w:val="003D44D1"/>
    <w:rsid w:val="003D44E2"/>
    <w:rsid w:val="003D4951"/>
    <w:rsid w:val="003D4B2B"/>
    <w:rsid w:val="003D4C77"/>
    <w:rsid w:val="003D55BD"/>
    <w:rsid w:val="003D5835"/>
    <w:rsid w:val="003D592C"/>
    <w:rsid w:val="003D5BA7"/>
    <w:rsid w:val="003D5F30"/>
    <w:rsid w:val="003D6006"/>
    <w:rsid w:val="003D6883"/>
    <w:rsid w:val="003D6A1D"/>
    <w:rsid w:val="003D70B4"/>
    <w:rsid w:val="003D714B"/>
    <w:rsid w:val="003D794E"/>
    <w:rsid w:val="003E0230"/>
    <w:rsid w:val="003E0454"/>
    <w:rsid w:val="003E0B07"/>
    <w:rsid w:val="003E0B2E"/>
    <w:rsid w:val="003E15A3"/>
    <w:rsid w:val="003E188C"/>
    <w:rsid w:val="003E207F"/>
    <w:rsid w:val="003E2085"/>
    <w:rsid w:val="003E2944"/>
    <w:rsid w:val="003E2D86"/>
    <w:rsid w:val="003E2E9B"/>
    <w:rsid w:val="003E34C2"/>
    <w:rsid w:val="003E3639"/>
    <w:rsid w:val="003E3905"/>
    <w:rsid w:val="003E39D4"/>
    <w:rsid w:val="003E3D1B"/>
    <w:rsid w:val="003E4019"/>
    <w:rsid w:val="003E497E"/>
    <w:rsid w:val="003E49DF"/>
    <w:rsid w:val="003E5500"/>
    <w:rsid w:val="003E586C"/>
    <w:rsid w:val="003E5E47"/>
    <w:rsid w:val="003E5F0B"/>
    <w:rsid w:val="003E5F1C"/>
    <w:rsid w:val="003E63F4"/>
    <w:rsid w:val="003E7AB0"/>
    <w:rsid w:val="003E7B8C"/>
    <w:rsid w:val="003E7DCA"/>
    <w:rsid w:val="003F088A"/>
    <w:rsid w:val="003F0FD2"/>
    <w:rsid w:val="003F105B"/>
    <w:rsid w:val="003F1C67"/>
    <w:rsid w:val="003F2629"/>
    <w:rsid w:val="003F26EA"/>
    <w:rsid w:val="003F27A0"/>
    <w:rsid w:val="003F2BEB"/>
    <w:rsid w:val="003F2EE5"/>
    <w:rsid w:val="003F3B38"/>
    <w:rsid w:val="003F45C2"/>
    <w:rsid w:val="003F5412"/>
    <w:rsid w:val="003F5554"/>
    <w:rsid w:val="003F5AB1"/>
    <w:rsid w:val="003F5AEA"/>
    <w:rsid w:val="003F5B44"/>
    <w:rsid w:val="003F5C4C"/>
    <w:rsid w:val="003F5E65"/>
    <w:rsid w:val="003F5F30"/>
    <w:rsid w:val="003F6140"/>
    <w:rsid w:val="003F6214"/>
    <w:rsid w:val="003F6310"/>
    <w:rsid w:val="003F668E"/>
    <w:rsid w:val="003F6A2A"/>
    <w:rsid w:val="003F6A5A"/>
    <w:rsid w:val="003F6B15"/>
    <w:rsid w:val="003F707B"/>
    <w:rsid w:val="003F71D6"/>
    <w:rsid w:val="003F7B34"/>
    <w:rsid w:val="003F7B4F"/>
    <w:rsid w:val="00400191"/>
    <w:rsid w:val="00400AB1"/>
    <w:rsid w:val="004013D3"/>
    <w:rsid w:val="0040144B"/>
    <w:rsid w:val="00401498"/>
    <w:rsid w:val="00401684"/>
    <w:rsid w:val="00401BD3"/>
    <w:rsid w:val="00401EEB"/>
    <w:rsid w:val="00401F2E"/>
    <w:rsid w:val="00402228"/>
    <w:rsid w:val="00402458"/>
    <w:rsid w:val="00402D4A"/>
    <w:rsid w:val="00402DB3"/>
    <w:rsid w:val="004034CC"/>
    <w:rsid w:val="00403CC9"/>
    <w:rsid w:val="004040AC"/>
    <w:rsid w:val="00404B06"/>
    <w:rsid w:val="00404BFE"/>
    <w:rsid w:val="00405251"/>
    <w:rsid w:val="004052B9"/>
    <w:rsid w:val="004056D2"/>
    <w:rsid w:val="00405829"/>
    <w:rsid w:val="00405CA2"/>
    <w:rsid w:val="00405D05"/>
    <w:rsid w:val="004061C8"/>
    <w:rsid w:val="00406291"/>
    <w:rsid w:val="00406881"/>
    <w:rsid w:val="00406C03"/>
    <w:rsid w:val="00406DB7"/>
    <w:rsid w:val="00407124"/>
    <w:rsid w:val="004072F9"/>
    <w:rsid w:val="00407351"/>
    <w:rsid w:val="00407990"/>
    <w:rsid w:val="00410572"/>
    <w:rsid w:val="004113F1"/>
    <w:rsid w:val="004114C1"/>
    <w:rsid w:val="004117B2"/>
    <w:rsid w:val="004119C1"/>
    <w:rsid w:val="00411A3F"/>
    <w:rsid w:val="004120D7"/>
    <w:rsid w:val="004127BD"/>
    <w:rsid w:val="00412D36"/>
    <w:rsid w:val="0041326D"/>
    <w:rsid w:val="00413825"/>
    <w:rsid w:val="00414434"/>
    <w:rsid w:val="00414A12"/>
    <w:rsid w:val="00415968"/>
    <w:rsid w:val="004159C1"/>
    <w:rsid w:val="00415A89"/>
    <w:rsid w:val="004165F5"/>
    <w:rsid w:val="004166F9"/>
    <w:rsid w:val="00416880"/>
    <w:rsid w:val="00416AA2"/>
    <w:rsid w:val="00416DBE"/>
    <w:rsid w:val="00417EC2"/>
    <w:rsid w:val="0042001A"/>
    <w:rsid w:val="00420166"/>
    <w:rsid w:val="004201A9"/>
    <w:rsid w:val="00420280"/>
    <w:rsid w:val="00420373"/>
    <w:rsid w:val="00420999"/>
    <w:rsid w:val="004210AC"/>
    <w:rsid w:val="004212EB"/>
    <w:rsid w:val="00421672"/>
    <w:rsid w:val="00421731"/>
    <w:rsid w:val="00421A2F"/>
    <w:rsid w:val="00422907"/>
    <w:rsid w:val="00422FD3"/>
    <w:rsid w:val="0042324B"/>
    <w:rsid w:val="00423402"/>
    <w:rsid w:val="004236A3"/>
    <w:rsid w:val="00423AFF"/>
    <w:rsid w:val="00423FCA"/>
    <w:rsid w:val="004245A1"/>
    <w:rsid w:val="00424893"/>
    <w:rsid w:val="004250DD"/>
    <w:rsid w:val="00425101"/>
    <w:rsid w:val="0042513C"/>
    <w:rsid w:val="00425550"/>
    <w:rsid w:val="004258B8"/>
    <w:rsid w:val="00425983"/>
    <w:rsid w:val="00425D16"/>
    <w:rsid w:val="00425E2D"/>
    <w:rsid w:val="00426190"/>
    <w:rsid w:val="00426998"/>
    <w:rsid w:val="00426E8D"/>
    <w:rsid w:val="00427229"/>
    <w:rsid w:val="00427523"/>
    <w:rsid w:val="00427763"/>
    <w:rsid w:val="0042786D"/>
    <w:rsid w:val="00427DA7"/>
    <w:rsid w:val="0043053A"/>
    <w:rsid w:val="00430972"/>
    <w:rsid w:val="00431021"/>
    <w:rsid w:val="0043111D"/>
    <w:rsid w:val="00431437"/>
    <w:rsid w:val="00431633"/>
    <w:rsid w:val="00431C3D"/>
    <w:rsid w:val="00431F87"/>
    <w:rsid w:val="00432405"/>
    <w:rsid w:val="00432932"/>
    <w:rsid w:val="004329E3"/>
    <w:rsid w:val="00432C34"/>
    <w:rsid w:val="00432D62"/>
    <w:rsid w:val="00432F01"/>
    <w:rsid w:val="00433112"/>
    <w:rsid w:val="00434330"/>
    <w:rsid w:val="004343C1"/>
    <w:rsid w:val="004344D3"/>
    <w:rsid w:val="0043511E"/>
    <w:rsid w:val="0043512B"/>
    <w:rsid w:val="0043525D"/>
    <w:rsid w:val="0043549F"/>
    <w:rsid w:val="0043578E"/>
    <w:rsid w:val="00435805"/>
    <w:rsid w:val="00435818"/>
    <w:rsid w:val="0043587E"/>
    <w:rsid w:val="00435CC8"/>
    <w:rsid w:val="00436580"/>
    <w:rsid w:val="004367FC"/>
    <w:rsid w:val="004369C3"/>
    <w:rsid w:val="004373D7"/>
    <w:rsid w:val="00437B0C"/>
    <w:rsid w:val="0044047B"/>
    <w:rsid w:val="004404BA"/>
    <w:rsid w:val="004407C2"/>
    <w:rsid w:val="00440DE1"/>
    <w:rsid w:val="00440F03"/>
    <w:rsid w:val="0044122D"/>
    <w:rsid w:val="00441480"/>
    <w:rsid w:val="004415ED"/>
    <w:rsid w:val="004417AF"/>
    <w:rsid w:val="004417EF"/>
    <w:rsid w:val="004418E4"/>
    <w:rsid w:val="00441DAC"/>
    <w:rsid w:val="00441F9D"/>
    <w:rsid w:val="00442556"/>
    <w:rsid w:val="00442800"/>
    <w:rsid w:val="00442D81"/>
    <w:rsid w:val="00442FD9"/>
    <w:rsid w:val="004434E3"/>
    <w:rsid w:val="0044382C"/>
    <w:rsid w:val="00443884"/>
    <w:rsid w:val="0044388F"/>
    <w:rsid w:val="004439BE"/>
    <w:rsid w:val="00443E26"/>
    <w:rsid w:val="00443E41"/>
    <w:rsid w:val="0044476D"/>
    <w:rsid w:val="0044477C"/>
    <w:rsid w:val="00444B4E"/>
    <w:rsid w:val="00444CEC"/>
    <w:rsid w:val="00444F93"/>
    <w:rsid w:val="00444FF5"/>
    <w:rsid w:val="004450CC"/>
    <w:rsid w:val="004451F4"/>
    <w:rsid w:val="0044536D"/>
    <w:rsid w:val="004455A9"/>
    <w:rsid w:val="00445751"/>
    <w:rsid w:val="004457E1"/>
    <w:rsid w:val="00446687"/>
    <w:rsid w:val="004466D5"/>
    <w:rsid w:val="004467CC"/>
    <w:rsid w:val="004467EA"/>
    <w:rsid w:val="00446800"/>
    <w:rsid w:val="00446952"/>
    <w:rsid w:val="00446BA0"/>
    <w:rsid w:val="00446CCF"/>
    <w:rsid w:val="00446F51"/>
    <w:rsid w:val="00446FA9"/>
    <w:rsid w:val="00447937"/>
    <w:rsid w:val="00447BE5"/>
    <w:rsid w:val="00447E9D"/>
    <w:rsid w:val="0045033E"/>
    <w:rsid w:val="0045085A"/>
    <w:rsid w:val="00450B2F"/>
    <w:rsid w:val="0045123D"/>
    <w:rsid w:val="00451258"/>
    <w:rsid w:val="00451349"/>
    <w:rsid w:val="004516E0"/>
    <w:rsid w:val="00451A7A"/>
    <w:rsid w:val="00451B47"/>
    <w:rsid w:val="00451D63"/>
    <w:rsid w:val="00451F58"/>
    <w:rsid w:val="00452405"/>
    <w:rsid w:val="004526CF"/>
    <w:rsid w:val="00452ADF"/>
    <w:rsid w:val="0045388E"/>
    <w:rsid w:val="0045441E"/>
    <w:rsid w:val="004547D8"/>
    <w:rsid w:val="00454817"/>
    <w:rsid w:val="00454977"/>
    <w:rsid w:val="004549C1"/>
    <w:rsid w:val="00454AB0"/>
    <w:rsid w:val="00454FD2"/>
    <w:rsid w:val="0045516E"/>
    <w:rsid w:val="00455257"/>
    <w:rsid w:val="004554E3"/>
    <w:rsid w:val="00455EB3"/>
    <w:rsid w:val="00455FF8"/>
    <w:rsid w:val="004560AF"/>
    <w:rsid w:val="004566B2"/>
    <w:rsid w:val="00456D7D"/>
    <w:rsid w:val="00457490"/>
    <w:rsid w:val="00457897"/>
    <w:rsid w:val="00460AA6"/>
    <w:rsid w:val="00460F79"/>
    <w:rsid w:val="00462348"/>
    <w:rsid w:val="00462DD2"/>
    <w:rsid w:val="004636FF"/>
    <w:rsid w:val="00463987"/>
    <w:rsid w:val="00465B09"/>
    <w:rsid w:val="0046631E"/>
    <w:rsid w:val="00466837"/>
    <w:rsid w:val="004675E1"/>
    <w:rsid w:val="00467680"/>
    <w:rsid w:val="004676D7"/>
    <w:rsid w:val="00467A9D"/>
    <w:rsid w:val="004701D8"/>
    <w:rsid w:val="00470442"/>
    <w:rsid w:val="00470BE7"/>
    <w:rsid w:val="00470BFD"/>
    <w:rsid w:val="0047158E"/>
    <w:rsid w:val="00471597"/>
    <w:rsid w:val="00471678"/>
    <w:rsid w:val="00471BC3"/>
    <w:rsid w:val="00472322"/>
    <w:rsid w:val="00472E33"/>
    <w:rsid w:val="004736C3"/>
    <w:rsid w:val="00473959"/>
    <w:rsid w:val="00473AE6"/>
    <w:rsid w:val="0047417E"/>
    <w:rsid w:val="00474253"/>
    <w:rsid w:val="00474537"/>
    <w:rsid w:val="00474FE0"/>
    <w:rsid w:val="004753A3"/>
    <w:rsid w:val="00475D1C"/>
    <w:rsid w:val="00475FD0"/>
    <w:rsid w:val="00476112"/>
    <w:rsid w:val="0047652B"/>
    <w:rsid w:val="004767EC"/>
    <w:rsid w:val="00476BC1"/>
    <w:rsid w:val="00477064"/>
    <w:rsid w:val="00477403"/>
    <w:rsid w:val="00477A7F"/>
    <w:rsid w:val="00477F22"/>
    <w:rsid w:val="004803AC"/>
    <w:rsid w:val="004805E5"/>
    <w:rsid w:val="00480A78"/>
    <w:rsid w:val="00480F18"/>
    <w:rsid w:val="00481153"/>
    <w:rsid w:val="004814B0"/>
    <w:rsid w:val="0048152E"/>
    <w:rsid w:val="00481531"/>
    <w:rsid w:val="00481873"/>
    <w:rsid w:val="00481B18"/>
    <w:rsid w:val="0048201D"/>
    <w:rsid w:val="00482020"/>
    <w:rsid w:val="004821D3"/>
    <w:rsid w:val="00482825"/>
    <w:rsid w:val="00482E2C"/>
    <w:rsid w:val="00482E30"/>
    <w:rsid w:val="00482EFA"/>
    <w:rsid w:val="00482F23"/>
    <w:rsid w:val="00482F47"/>
    <w:rsid w:val="0048315D"/>
    <w:rsid w:val="004837F5"/>
    <w:rsid w:val="00484084"/>
    <w:rsid w:val="00484AD6"/>
    <w:rsid w:val="00485096"/>
    <w:rsid w:val="004851BC"/>
    <w:rsid w:val="00485303"/>
    <w:rsid w:val="00485D54"/>
    <w:rsid w:val="0048715D"/>
    <w:rsid w:val="00490703"/>
    <w:rsid w:val="00490985"/>
    <w:rsid w:val="00490C76"/>
    <w:rsid w:val="00490F94"/>
    <w:rsid w:val="00491152"/>
    <w:rsid w:val="004916C6"/>
    <w:rsid w:val="004921A5"/>
    <w:rsid w:val="0049254D"/>
    <w:rsid w:val="004927CA"/>
    <w:rsid w:val="004927F7"/>
    <w:rsid w:val="00492A88"/>
    <w:rsid w:val="00492DC1"/>
    <w:rsid w:val="00492FE6"/>
    <w:rsid w:val="00492FF0"/>
    <w:rsid w:val="00493A8A"/>
    <w:rsid w:val="00494299"/>
    <w:rsid w:val="004946DD"/>
    <w:rsid w:val="00494F99"/>
    <w:rsid w:val="00495632"/>
    <w:rsid w:val="00495697"/>
    <w:rsid w:val="00495E56"/>
    <w:rsid w:val="00495FF1"/>
    <w:rsid w:val="004966D8"/>
    <w:rsid w:val="00496A4F"/>
    <w:rsid w:val="00496C4E"/>
    <w:rsid w:val="00496EF9"/>
    <w:rsid w:val="0049719A"/>
    <w:rsid w:val="00497491"/>
    <w:rsid w:val="00497701"/>
    <w:rsid w:val="004978FA"/>
    <w:rsid w:val="00497DAB"/>
    <w:rsid w:val="004A058D"/>
    <w:rsid w:val="004A074D"/>
    <w:rsid w:val="004A10B2"/>
    <w:rsid w:val="004A1943"/>
    <w:rsid w:val="004A19AD"/>
    <w:rsid w:val="004A1DBD"/>
    <w:rsid w:val="004A205C"/>
    <w:rsid w:val="004A2B7B"/>
    <w:rsid w:val="004A2CFF"/>
    <w:rsid w:val="004A2DB4"/>
    <w:rsid w:val="004A2DDA"/>
    <w:rsid w:val="004A34C6"/>
    <w:rsid w:val="004A35EB"/>
    <w:rsid w:val="004A3C7C"/>
    <w:rsid w:val="004A4549"/>
    <w:rsid w:val="004A4C40"/>
    <w:rsid w:val="004A4DA5"/>
    <w:rsid w:val="004A4E68"/>
    <w:rsid w:val="004A5B15"/>
    <w:rsid w:val="004A601E"/>
    <w:rsid w:val="004A6B26"/>
    <w:rsid w:val="004A6E4C"/>
    <w:rsid w:val="004A7001"/>
    <w:rsid w:val="004A740B"/>
    <w:rsid w:val="004A77DB"/>
    <w:rsid w:val="004A7BE3"/>
    <w:rsid w:val="004B0166"/>
    <w:rsid w:val="004B0677"/>
    <w:rsid w:val="004B0D29"/>
    <w:rsid w:val="004B0E5E"/>
    <w:rsid w:val="004B0FC3"/>
    <w:rsid w:val="004B1094"/>
    <w:rsid w:val="004B1363"/>
    <w:rsid w:val="004B1497"/>
    <w:rsid w:val="004B16DD"/>
    <w:rsid w:val="004B28C1"/>
    <w:rsid w:val="004B2BC5"/>
    <w:rsid w:val="004B2E54"/>
    <w:rsid w:val="004B3209"/>
    <w:rsid w:val="004B3247"/>
    <w:rsid w:val="004B35E2"/>
    <w:rsid w:val="004B38AE"/>
    <w:rsid w:val="004B48C5"/>
    <w:rsid w:val="004B5626"/>
    <w:rsid w:val="004B57A7"/>
    <w:rsid w:val="004B597A"/>
    <w:rsid w:val="004B5A49"/>
    <w:rsid w:val="004B5C8B"/>
    <w:rsid w:val="004B5CEC"/>
    <w:rsid w:val="004B661E"/>
    <w:rsid w:val="004B688E"/>
    <w:rsid w:val="004B6B9D"/>
    <w:rsid w:val="004B71BB"/>
    <w:rsid w:val="004B733D"/>
    <w:rsid w:val="004B79AC"/>
    <w:rsid w:val="004B7E6D"/>
    <w:rsid w:val="004C00ED"/>
    <w:rsid w:val="004C0117"/>
    <w:rsid w:val="004C03E5"/>
    <w:rsid w:val="004C0763"/>
    <w:rsid w:val="004C0A17"/>
    <w:rsid w:val="004C0BEE"/>
    <w:rsid w:val="004C0FB8"/>
    <w:rsid w:val="004C109E"/>
    <w:rsid w:val="004C14FE"/>
    <w:rsid w:val="004C1E51"/>
    <w:rsid w:val="004C24AA"/>
    <w:rsid w:val="004C26B8"/>
    <w:rsid w:val="004C2947"/>
    <w:rsid w:val="004C2C2C"/>
    <w:rsid w:val="004C2D07"/>
    <w:rsid w:val="004C3159"/>
    <w:rsid w:val="004C332E"/>
    <w:rsid w:val="004C345C"/>
    <w:rsid w:val="004C3A87"/>
    <w:rsid w:val="004C3B69"/>
    <w:rsid w:val="004C3CFC"/>
    <w:rsid w:val="004C3D4F"/>
    <w:rsid w:val="004C4118"/>
    <w:rsid w:val="004C419C"/>
    <w:rsid w:val="004C43E7"/>
    <w:rsid w:val="004C4D1A"/>
    <w:rsid w:val="004C52FF"/>
    <w:rsid w:val="004C5312"/>
    <w:rsid w:val="004C565B"/>
    <w:rsid w:val="004C565E"/>
    <w:rsid w:val="004C5970"/>
    <w:rsid w:val="004C5ACA"/>
    <w:rsid w:val="004C5ECA"/>
    <w:rsid w:val="004C648E"/>
    <w:rsid w:val="004C65FD"/>
    <w:rsid w:val="004C66A7"/>
    <w:rsid w:val="004C6735"/>
    <w:rsid w:val="004C690E"/>
    <w:rsid w:val="004C7493"/>
    <w:rsid w:val="004C762D"/>
    <w:rsid w:val="004C7E7A"/>
    <w:rsid w:val="004C7E8E"/>
    <w:rsid w:val="004D0032"/>
    <w:rsid w:val="004D033C"/>
    <w:rsid w:val="004D046C"/>
    <w:rsid w:val="004D095F"/>
    <w:rsid w:val="004D0AC3"/>
    <w:rsid w:val="004D12E2"/>
    <w:rsid w:val="004D1389"/>
    <w:rsid w:val="004D13B9"/>
    <w:rsid w:val="004D195C"/>
    <w:rsid w:val="004D1BBF"/>
    <w:rsid w:val="004D1D73"/>
    <w:rsid w:val="004D1DF0"/>
    <w:rsid w:val="004D1FC3"/>
    <w:rsid w:val="004D2DA9"/>
    <w:rsid w:val="004D2F31"/>
    <w:rsid w:val="004D370C"/>
    <w:rsid w:val="004D375E"/>
    <w:rsid w:val="004D3A0A"/>
    <w:rsid w:val="004D3D6A"/>
    <w:rsid w:val="004D4044"/>
    <w:rsid w:val="004D4053"/>
    <w:rsid w:val="004D41E3"/>
    <w:rsid w:val="004D43F5"/>
    <w:rsid w:val="004D4596"/>
    <w:rsid w:val="004D4BBC"/>
    <w:rsid w:val="004D517D"/>
    <w:rsid w:val="004D54EB"/>
    <w:rsid w:val="004D560B"/>
    <w:rsid w:val="004D58A1"/>
    <w:rsid w:val="004D5A2C"/>
    <w:rsid w:val="004D6B89"/>
    <w:rsid w:val="004D6BAF"/>
    <w:rsid w:val="004D6C19"/>
    <w:rsid w:val="004D6C2E"/>
    <w:rsid w:val="004D6D5D"/>
    <w:rsid w:val="004D7CEC"/>
    <w:rsid w:val="004D7EB9"/>
    <w:rsid w:val="004E0897"/>
    <w:rsid w:val="004E0AEB"/>
    <w:rsid w:val="004E0DF6"/>
    <w:rsid w:val="004E0F08"/>
    <w:rsid w:val="004E0F0F"/>
    <w:rsid w:val="004E0F12"/>
    <w:rsid w:val="004E1184"/>
    <w:rsid w:val="004E119C"/>
    <w:rsid w:val="004E11E6"/>
    <w:rsid w:val="004E150C"/>
    <w:rsid w:val="004E2204"/>
    <w:rsid w:val="004E22D5"/>
    <w:rsid w:val="004E26FB"/>
    <w:rsid w:val="004E2756"/>
    <w:rsid w:val="004E2A7D"/>
    <w:rsid w:val="004E2DDA"/>
    <w:rsid w:val="004E2F9C"/>
    <w:rsid w:val="004E34B4"/>
    <w:rsid w:val="004E3BC8"/>
    <w:rsid w:val="004E3F4C"/>
    <w:rsid w:val="004E4171"/>
    <w:rsid w:val="004E458C"/>
    <w:rsid w:val="004E4610"/>
    <w:rsid w:val="004E4A2E"/>
    <w:rsid w:val="004E4B10"/>
    <w:rsid w:val="004E5199"/>
    <w:rsid w:val="004E5348"/>
    <w:rsid w:val="004E5D21"/>
    <w:rsid w:val="004E624E"/>
    <w:rsid w:val="004E627A"/>
    <w:rsid w:val="004E63A1"/>
    <w:rsid w:val="004E64BA"/>
    <w:rsid w:val="004E6560"/>
    <w:rsid w:val="004E6963"/>
    <w:rsid w:val="004E69AE"/>
    <w:rsid w:val="004E6B60"/>
    <w:rsid w:val="004E7202"/>
    <w:rsid w:val="004E7BC8"/>
    <w:rsid w:val="004F0199"/>
    <w:rsid w:val="004F056D"/>
    <w:rsid w:val="004F0A26"/>
    <w:rsid w:val="004F0C17"/>
    <w:rsid w:val="004F1079"/>
    <w:rsid w:val="004F1659"/>
    <w:rsid w:val="004F18D3"/>
    <w:rsid w:val="004F1BD2"/>
    <w:rsid w:val="004F1CA5"/>
    <w:rsid w:val="004F32E3"/>
    <w:rsid w:val="004F3633"/>
    <w:rsid w:val="004F3BF8"/>
    <w:rsid w:val="004F41E3"/>
    <w:rsid w:val="004F42D6"/>
    <w:rsid w:val="004F491C"/>
    <w:rsid w:val="004F4A38"/>
    <w:rsid w:val="004F4EC9"/>
    <w:rsid w:val="004F50BD"/>
    <w:rsid w:val="004F518B"/>
    <w:rsid w:val="004F5389"/>
    <w:rsid w:val="004F57F5"/>
    <w:rsid w:val="004F5AB9"/>
    <w:rsid w:val="004F5C46"/>
    <w:rsid w:val="004F5D2D"/>
    <w:rsid w:val="004F63CB"/>
    <w:rsid w:val="004F66BD"/>
    <w:rsid w:val="004F6D6C"/>
    <w:rsid w:val="004F7350"/>
    <w:rsid w:val="004F776D"/>
    <w:rsid w:val="00500417"/>
    <w:rsid w:val="0050046F"/>
    <w:rsid w:val="0050054F"/>
    <w:rsid w:val="00500748"/>
    <w:rsid w:val="00501673"/>
    <w:rsid w:val="00501915"/>
    <w:rsid w:val="005019EF"/>
    <w:rsid w:val="00501AA9"/>
    <w:rsid w:val="00501B93"/>
    <w:rsid w:val="00502761"/>
    <w:rsid w:val="00502CFF"/>
    <w:rsid w:val="00503702"/>
    <w:rsid w:val="00503A90"/>
    <w:rsid w:val="00503F0F"/>
    <w:rsid w:val="00504371"/>
    <w:rsid w:val="005044C4"/>
    <w:rsid w:val="00504845"/>
    <w:rsid w:val="00504A37"/>
    <w:rsid w:val="00504ADF"/>
    <w:rsid w:val="00504DC5"/>
    <w:rsid w:val="0050503D"/>
    <w:rsid w:val="00505238"/>
    <w:rsid w:val="005055D2"/>
    <w:rsid w:val="00505734"/>
    <w:rsid w:val="00505A1B"/>
    <w:rsid w:val="00505D45"/>
    <w:rsid w:val="005062F5"/>
    <w:rsid w:val="00506845"/>
    <w:rsid w:val="005069EE"/>
    <w:rsid w:val="00506C48"/>
    <w:rsid w:val="00506CBA"/>
    <w:rsid w:val="00506D1F"/>
    <w:rsid w:val="0050748C"/>
    <w:rsid w:val="005074D8"/>
    <w:rsid w:val="00507B45"/>
    <w:rsid w:val="00507BC6"/>
    <w:rsid w:val="00507E91"/>
    <w:rsid w:val="005103E9"/>
    <w:rsid w:val="00510E18"/>
    <w:rsid w:val="005110A4"/>
    <w:rsid w:val="00511523"/>
    <w:rsid w:val="0051181F"/>
    <w:rsid w:val="00511D60"/>
    <w:rsid w:val="00511F09"/>
    <w:rsid w:val="005123D6"/>
    <w:rsid w:val="005124B4"/>
    <w:rsid w:val="005129C6"/>
    <w:rsid w:val="00512B03"/>
    <w:rsid w:val="00512D8F"/>
    <w:rsid w:val="005133B4"/>
    <w:rsid w:val="005134CB"/>
    <w:rsid w:val="005138D9"/>
    <w:rsid w:val="00513C20"/>
    <w:rsid w:val="00513E55"/>
    <w:rsid w:val="005141C9"/>
    <w:rsid w:val="00514300"/>
    <w:rsid w:val="005143F6"/>
    <w:rsid w:val="005145F7"/>
    <w:rsid w:val="00514707"/>
    <w:rsid w:val="00514BBC"/>
    <w:rsid w:val="0051510F"/>
    <w:rsid w:val="005153EF"/>
    <w:rsid w:val="00515873"/>
    <w:rsid w:val="0051588B"/>
    <w:rsid w:val="00515F1C"/>
    <w:rsid w:val="005164CB"/>
    <w:rsid w:val="00516C1F"/>
    <w:rsid w:val="00516D78"/>
    <w:rsid w:val="005171C4"/>
    <w:rsid w:val="00517A7D"/>
    <w:rsid w:val="00517D9D"/>
    <w:rsid w:val="00517DA4"/>
    <w:rsid w:val="00517DF2"/>
    <w:rsid w:val="00520393"/>
    <w:rsid w:val="005205DF"/>
    <w:rsid w:val="00520A5B"/>
    <w:rsid w:val="00520BFD"/>
    <w:rsid w:val="00520F03"/>
    <w:rsid w:val="00521148"/>
    <w:rsid w:val="00521497"/>
    <w:rsid w:val="005214E0"/>
    <w:rsid w:val="005214FE"/>
    <w:rsid w:val="005219E2"/>
    <w:rsid w:val="00521C35"/>
    <w:rsid w:val="00522597"/>
    <w:rsid w:val="00522662"/>
    <w:rsid w:val="0052280F"/>
    <w:rsid w:val="00522842"/>
    <w:rsid w:val="005228DC"/>
    <w:rsid w:val="00522CA3"/>
    <w:rsid w:val="00523F4A"/>
    <w:rsid w:val="00523F5D"/>
    <w:rsid w:val="00524277"/>
    <w:rsid w:val="0052438A"/>
    <w:rsid w:val="005253B7"/>
    <w:rsid w:val="00525B94"/>
    <w:rsid w:val="00526107"/>
    <w:rsid w:val="00526886"/>
    <w:rsid w:val="005269DF"/>
    <w:rsid w:val="00526E6D"/>
    <w:rsid w:val="0052720F"/>
    <w:rsid w:val="0052739D"/>
    <w:rsid w:val="00527455"/>
    <w:rsid w:val="00527C5D"/>
    <w:rsid w:val="0053021C"/>
    <w:rsid w:val="005303B8"/>
    <w:rsid w:val="005305B5"/>
    <w:rsid w:val="005309A7"/>
    <w:rsid w:val="005309A9"/>
    <w:rsid w:val="00531478"/>
    <w:rsid w:val="0053168E"/>
    <w:rsid w:val="00531C3F"/>
    <w:rsid w:val="0053270A"/>
    <w:rsid w:val="0053272B"/>
    <w:rsid w:val="00532BA9"/>
    <w:rsid w:val="005330F2"/>
    <w:rsid w:val="005331BF"/>
    <w:rsid w:val="00533E66"/>
    <w:rsid w:val="005358D7"/>
    <w:rsid w:val="00535F6F"/>
    <w:rsid w:val="005363CB"/>
    <w:rsid w:val="005367F1"/>
    <w:rsid w:val="00537E2D"/>
    <w:rsid w:val="00540302"/>
    <w:rsid w:val="00540ABE"/>
    <w:rsid w:val="00540B49"/>
    <w:rsid w:val="00540D97"/>
    <w:rsid w:val="00540F7F"/>
    <w:rsid w:val="00540FA9"/>
    <w:rsid w:val="0054124D"/>
    <w:rsid w:val="00541FE3"/>
    <w:rsid w:val="005423E8"/>
    <w:rsid w:val="00542B3D"/>
    <w:rsid w:val="00542C80"/>
    <w:rsid w:val="005432A4"/>
    <w:rsid w:val="005432AB"/>
    <w:rsid w:val="00543A38"/>
    <w:rsid w:val="005440D0"/>
    <w:rsid w:val="005445B2"/>
    <w:rsid w:val="00544AC1"/>
    <w:rsid w:val="00544B11"/>
    <w:rsid w:val="00544D49"/>
    <w:rsid w:val="00545343"/>
    <w:rsid w:val="00545728"/>
    <w:rsid w:val="0054582C"/>
    <w:rsid w:val="005458BD"/>
    <w:rsid w:val="0054637A"/>
    <w:rsid w:val="00546545"/>
    <w:rsid w:val="00546D90"/>
    <w:rsid w:val="00547F80"/>
    <w:rsid w:val="00547FD6"/>
    <w:rsid w:val="00550660"/>
    <w:rsid w:val="005508D4"/>
    <w:rsid w:val="0055091A"/>
    <w:rsid w:val="005509C3"/>
    <w:rsid w:val="0055125C"/>
    <w:rsid w:val="005512BE"/>
    <w:rsid w:val="00551A70"/>
    <w:rsid w:val="005520BD"/>
    <w:rsid w:val="005523D5"/>
    <w:rsid w:val="005527EF"/>
    <w:rsid w:val="00552BBB"/>
    <w:rsid w:val="00552F79"/>
    <w:rsid w:val="00553102"/>
    <w:rsid w:val="005531FB"/>
    <w:rsid w:val="00553200"/>
    <w:rsid w:val="00553338"/>
    <w:rsid w:val="005542D9"/>
    <w:rsid w:val="00554776"/>
    <w:rsid w:val="00554A62"/>
    <w:rsid w:val="00554BB0"/>
    <w:rsid w:val="00554D4B"/>
    <w:rsid w:val="00555065"/>
    <w:rsid w:val="00555206"/>
    <w:rsid w:val="005554D6"/>
    <w:rsid w:val="005556F5"/>
    <w:rsid w:val="00555A7B"/>
    <w:rsid w:val="00555B89"/>
    <w:rsid w:val="00555FF9"/>
    <w:rsid w:val="0055613C"/>
    <w:rsid w:val="005561B2"/>
    <w:rsid w:val="0055685B"/>
    <w:rsid w:val="0055725C"/>
    <w:rsid w:val="005575EA"/>
    <w:rsid w:val="005601C8"/>
    <w:rsid w:val="00560DED"/>
    <w:rsid w:val="00560DF1"/>
    <w:rsid w:val="00560EC9"/>
    <w:rsid w:val="005613A4"/>
    <w:rsid w:val="00562923"/>
    <w:rsid w:val="00562957"/>
    <w:rsid w:val="00562A19"/>
    <w:rsid w:val="00562B90"/>
    <w:rsid w:val="00562C85"/>
    <w:rsid w:val="00563094"/>
    <w:rsid w:val="00563CBF"/>
    <w:rsid w:val="00564077"/>
    <w:rsid w:val="0056442E"/>
    <w:rsid w:val="00564568"/>
    <w:rsid w:val="00564F58"/>
    <w:rsid w:val="0056576C"/>
    <w:rsid w:val="00565B54"/>
    <w:rsid w:val="00565F45"/>
    <w:rsid w:val="00565FF5"/>
    <w:rsid w:val="005661C1"/>
    <w:rsid w:val="005662E0"/>
    <w:rsid w:val="00566313"/>
    <w:rsid w:val="005665D8"/>
    <w:rsid w:val="00566989"/>
    <w:rsid w:val="005674DB"/>
    <w:rsid w:val="005674EA"/>
    <w:rsid w:val="00567C4F"/>
    <w:rsid w:val="0057024E"/>
    <w:rsid w:val="005707CD"/>
    <w:rsid w:val="00570F4B"/>
    <w:rsid w:val="00571280"/>
    <w:rsid w:val="00571344"/>
    <w:rsid w:val="005714E3"/>
    <w:rsid w:val="00571866"/>
    <w:rsid w:val="00571B9E"/>
    <w:rsid w:val="00571DA4"/>
    <w:rsid w:val="00572116"/>
    <w:rsid w:val="00572906"/>
    <w:rsid w:val="00572A0C"/>
    <w:rsid w:val="00572E80"/>
    <w:rsid w:val="00573087"/>
    <w:rsid w:val="0057414D"/>
    <w:rsid w:val="00574E4A"/>
    <w:rsid w:val="00574F71"/>
    <w:rsid w:val="00575166"/>
    <w:rsid w:val="00575501"/>
    <w:rsid w:val="00575755"/>
    <w:rsid w:val="00575991"/>
    <w:rsid w:val="00575E9B"/>
    <w:rsid w:val="005760F0"/>
    <w:rsid w:val="00576C8F"/>
    <w:rsid w:val="00576EB2"/>
    <w:rsid w:val="005771C3"/>
    <w:rsid w:val="0057732F"/>
    <w:rsid w:val="005773FE"/>
    <w:rsid w:val="00577A59"/>
    <w:rsid w:val="005801E7"/>
    <w:rsid w:val="00580391"/>
    <w:rsid w:val="005805AE"/>
    <w:rsid w:val="00580A03"/>
    <w:rsid w:val="00580BBD"/>
    <w:rsid w:val="0058242E"/>
    <w:rsid w:val="00582EFF"/>
    <w:rsid w:val="00583271"/>
    <w:rsid w:val="005833C3"/>
    <w:rsid w:val="00583EC4"/>
    <w:rsid w:val="00583EFC"/>
    <w:rsid w:val="0058423E"/>
    <w:rsid w:val="005845B2"/>
    <w:rsid w:val="00585417"/>
    <w:rsid w:val="0058560B"/>
    <w:rsid w:val="005857EF"/>
    <w:rsid w:val="00585B0C"/>
    <w:rsid w:val="00585CD8"/>
    <w:rsid w:val="00586056"/>
    <w:rsid w:val="00586075"/>
    <w:rsid w:val="00586079"/>
    <w:rsid w:val="0058617C"/>
    <w:rsid w:val="0058685B"/>
    <w:rsid w:val="0058691D"/>
    <w:rsid w:val="00586C51"/>
    <w:rsid w:val="00586C6C"/>
    <w:rsid w:val="00586F53"/>
    <w:rsid w:val="0058703A"/>
    <w:rsid w:val="005875B2"/>
    <w:rsid w:val="005900A0"/>
    <w:rsid w:val="00590718"/>
    <w:rsid w:val="005909C3"/>
    <w:rsid w:val="00591090"/>
    <w:rsid w:val="005913F2"/>
    <w:rsid w:val="00591581"/>
    <w:rsid w:val="00591C0E"/>
    <w:rsid w:val="00591D44"/>
    <w:rsid w:val="00591D76"/>
    <w:rsid w:val="00592484"/>
    <w:rsid w:val="00592BE7"/>
    <w:rsid w:val="00592D74"/>
    <w:rsid w:val="00592E89"/>
    <w:rsid w:val="00593092"/>
    <w:rsid w:val="00593478"/>
    <w:rsid w:val="00593CB7"/>
    <w:rsid w:val="005942F2"/>
    <w:rsid w:val="005947E7"/>
    <w:rsid w:val="00594985"/>
    <w:rsid w:val="00594A94"/>
    <w:rsid w:val="00594EF9"/>
    <w:rsid w:val="00595327"/>
    <w:rsid w:val="00595A93"/>
    <w:rsid w:val="00595F80"/>
    <w:rsid w:val="00595FF1"/>
    <w:rsid w:val="00596481"/>
    <w:rsid w:val="00596723"/>
    <w:rsid w:val="00596AA3"/>
    <w:rsid w:val="00596B87"/>
    <w:rsid w:val="00596BCB"/>
    <w:rsid w:val="00596C53"/>
    <w:rsid w:val="00597142"/>
    <w:rsid w:val="00597652"/>
    <w:rsid w:val="005A027F"/>
    <w:rsid w:val="005A088F"/>
    <w:rsid w:val="005A0923"/>
    <w:rsid w:val="005A0945"/>
    <w:rsid w:val="005A0EAA"/>
    <w:rsid w:val="005A138A"/>
    <w:rsid w:val="005A13F5"/>
    <w:rsid w:val="005A1431"/>
    <w:rsid w:val="005A1588"/>
    <w:rsid w:val="005A1F7F"/>
    <w:rsid w:val="005A2058"/>
    <w:rsid w:val="005A214B"/>
    <w:rsid w:val="005A2317"/>
    <w:rsid w:val="005A2400"/>
    <w:rsid w:val="005A27C2"/>
    <w:rsid w:val="005A287C"/>
    <w:rsid w:val="005A2CAE"/>
    <w:rsid w:val="005A3209"/>
    <w:rsid w:val="005A3641"/>
    <w:rsid w:val="005A3764"/>
    <w:rsid w:val="005A3A2E"/>
    <w:rsid w:val="005A3AD2"/>
    <w:rsid w:val="005A3CBD"/>
    <w:rsid w:val="005A3DF0"/>
    <w:rsid w:val="005A44FB"/>
    <w:rsid w:val="005A4660"/>
    <w:rsid w:val="005A49A3"/>
    <w:rsid w:val="005A4B28"/>
    <w:rsid w:val="005A4C00"/>
    <w:rsid w:val="005A4E57"/>
    <w:rsid w:val="005A4E94"/>
    <w:rsid w:val="005A4F15"/>
    <w:rsid w:val="005A5588"/>
    <w:rsid w:val="005A563F"/>
    <w:rsid w:val="005A572C"/>
    <w:rsid w:val="005A61DD"/>
    <w:rsid w:val="005A638C"/>
    <w:rsid w:val="005A6737"/>
    <w:rsid w:val="005A68CC"/>
    <w:rsid w:val="005A6908"/>
    <w:rsid w:val="005A6B48"/>
    <w:rsid w:val="005A6C2F"/>
    <w:rsid w:val="005A6D5E"/>
    <w:rsid w:val="005A715D"/>
    <w:rsid w:val="005A7635"/>
    <w:rsid w:val="005A7E9D"/>
    <w:rsid w:val="005A7F6D"/>
    <w:rsid w:val="005B011B"/>
    <w:rsid w:val="005B0BE4"/>
    <w:rsid w:val="005B0DB1"/>
    <w:rsid w:val="005B0EB8"/>
    <w:rsid w:val="005B0FAA"/>
    <w:rsid w:val="005B0FCD"/>
    <w:rsid w:val="005B121A"/>
    <w:rsid w:val="005B164F"/>
    <w:rsid w:val="005B1901"/>
    <w:rsid w:val="005B1D90"/>
    <w:rsid w:val="005B2A0D"/>
    <w:rsid w:val="005B2E7D"/>
    <w:rsid w:val="005B2EEF"/>
    <w:rsid w:val="005B30B7"/>
    <w:rsid w:val="005B3293"/>
    <w:rsid w:val="005B350A"/>
    <w:rsid w:val="005B35EB"/>
    <w:rsid w:val="005B418C"/>
    <w:rsid w:val="005B45F9"/>
    <w:rsid w:val="005B4CC6"/>
    <w:rsid w:val="005B50A2"/>
    <w:rsid w:val="005B5725"/>
    <w:rsid w:val="005B5B55"/>
    <w:rsid w:val="005B5D61"/>
    <w:rsid w:val="005B6C59"/>
    <w:rsid w:val="005B6E26"/>
    <w:rsid w:val="005B75AE"/>
    <w:rsid w:val="005B794F"/>
    <w:rsid w:val="005B7BB5"/>
    <w:rsid w:val="005B7DA1"/>
    <w:rsid w:val="005C0006"/>
    <w:rsid w:val="005C01A0"/>
    <w:rsid w:val="005C02C2"/>
    <w:rsid w:val="005C02E7"/>
    <w:rsid w:val="005C06B8"/>
    <w:rsid w:val="005C0A28"/>
    <w:rsid w:val="005C0DA1"/>
    <w:rsid w:val="005C0DE9"/>
    <w:rsid w:val="005C0E53"/>
    <w:rsid w:val="005C0FDE"/>
    <w:rsid w:val="005C104D"/>
    <w:rsid w:val="005C1D40"/>
    <w:rsid w:val="005C1EC5"/>
    <w:rsid w:val="005C1ED6"/>
    <w:rsid w:val="005C21A3"/>
    <w:rsid w:val="005C24A3"/>
    <w:rsid w:val="005C25FC"/>
    <w:rsid w:val="005C262D"/>
    <w:rsid w:val="005C2881"/>
    <w:rsid w:val="005C2E36"/>
    <w:rsid w:val="005C337A"/>
    <w:rsid w:val="005C33C0"/>
    <w:rsid w:val="005C3677"/>
    <w:rsid w:val="005C3CCE"/>
    <w:rsid w:val="005C419A"/>
    <w:rsid w:val="005C505B"/>
    <w:rsid w:val="005C5775"/>
    <w:rsid w:val="005C588C"/>
    <w:rsid w:val="005C650F"/>
    <w:rsid w:val="005C6984"/>
    <w:rsid w:val="005C6F98"/>
    <w:rsid w:val="005C706B"/>
    <w:rsid w:val="005C7087"/>
    <w:rsid w:val="005C7607"/>
    <w:rsid w:val="005C7CD2"/>
    <w:rsid w:val="005C7F86"/>
    <w:rsid w:val="005D0FF1"/>
    <w:rsid w:val="005D1190"/>
    <w:rsid w:val="005D1AA2"/>
    <w:rsid w:val="005D1F53"/>
    <w:rsid w:val="005D216F"/>
    <w:rsid w:val="005D21BC"/>
    <w:rsid w:val="005D23E5"/>
    <w:rsid w:val="005D2718"/>
    <w:rsid w:val="005D2B6F"/>
    <w:rsid w:val="005D32B0"/>
    <w:rsid w:val="005D39D3"/>
    <w:rsid w:val="005D3A18"/>
    <w:rsid w:val="005D4CD0"/>
    <w:rsid w:val="005D588D"/>
    <w:rsid w:val="005D58A4"/>
    <w:rsid w:val="005D5C09"/>
    <w:rsid w:val="005D66C8"/>
    <w:rsid w:val="005D686C"/>
    <w:rsid w:val="005D7A02"/>
    <w:rsid w:val="005D7FDF"/>
    <w:rsid w:val="005E0254"/>
    <w:rsid w:val="005E0540"/>
    <w:rsid w:val="005E0A38"/>
    <w:rsid w:val="005E1165"/>
    <w:rsid w:val="005E11AE"/>
    <w:rsid w:val="005E12F5"/>
    <w:rsid w:val="005E1ED2"/>
    <w:rsid w:val="005E20C5"/>
    <w:rsid w:val="005E2209"/>
    <w:rsid w:val="005E22D3"/>
    <w:rsid w:val="005E2A51"/>
    <w:rsid w:val="005E2D6F"/>
    <w:rsid w:val="005E3200"/>
    <w:rsid w:val="005E3231"/>
    <w:rsid w:val="005E39F7"/>
    <w:rsid w:val="005E4372"/>
    <w:rsid w:val="005E4466"/>
    <w:rsid w:val="005E44BB"/>
    <w:rsid w:val="005E4514"/>
    <w:rsid w:val="005E4557"/>
    <w:rsid w:val="005E4837"/>
    <w:rsid w:val="005E48AD"/>
    <w:rsid w:val="005E52A7"/>
    <w:rsid w:val="005E566D"/>
    <w:rsid w:val="005E582E"/>
    <w:rsid w:val="005E5CEA"/>
    <w:rsid w:val="005E6226"/>
    <w:rsid w:val="005E6932"/>
    <w:rsid w:val="005E741B"/>
    <w:rsid w:val="005E7814"/>
    <w:rsid w:val="005E7CA2"/>
    <w:rsid w:val="005F0209"/>
    <w:rsid w:val="005F0286"/>
    <w:rsid w:val="005F051F"/>
    <w:rsid w:val="005F0782"/>
    <w:rsid w:val="005F08B9"/>
    <w:rsid w:val="005F0AFD"/>
    <w:rsid w:val="005F1529"/>
    <w:rsid w:val="005F199A"/>
    <w:rsid w:val="005F1A81"/>
    <w:rsid w:val="005F1F21"/>
    <w:rsid w:val="005F1F8D"/>
    <w:rsid w:val="005F2294"/>
    <w:rsid w:val="005F2964"/>
    <w:rsid w:val="005F2A93"/>
    <w:rsid w:val="005F2C47"/>
    <w:rsid w:val="005F2EAE"/>
    <w:rsid w:val="005F3057"/>
    <w:rsid w:val="005F3166"/>
    <w:rsid w:val="005F38FB"/>
    <w:rsid w:val="005F39A3"/>
    <w:rsid w:val="005F3C70"/>
    <w:rsid w:val="005F3DC3"/>
    <w:rsid w:val="005F4226"/>
    <w:rsid w:val="005F4631"/>
    <w:rsid w:val="005F4637"/>
    <w:rsid w:val="005F4B09"/>
    <w:rsid w:val="005F4FA6"/>
    <w:rsid w:val="005F5317"/>
    <w:rsid w:val="005F5826"/>
    <w:rsid w:val="005F5B40"/>
    <w:rsid w:val="005F5BD2"/>
    <w:rsid w:val="005F5D29"/>
    <w:rsid w:val="005F5E20"/>
    <w:rsid w:val="005F606E"/>
    <w:rsid w:val="005F6296"/>
    <w:rsid w:val="005F6A68"/>
    <w:rsid w:val="005F7127"/>
    <w:rsid w:val="005F72E8"/>
    <w:rsid w:val="005F7C2D"/>
    <w:rsid w:val="005F7F73"/>
    <w:rsid w:val="006002E4"/>
    <w:rsid w:val="00600D0E"/>
    <w:rsid w:val="00601052"/>
    <w:rsid w:val="0060170E"/>
    <w:rsid w:val="006018A9"/>
    <w:rsid w:val="006019EB"/>
    <w:rsid w:val="00601AF8"/>
    <w:rsid w:val="006021CF"/>
    <w:rsid w:val="00602794"/>
    <w:rsid w:val="006032CA"/>
    <w:rsid w:val="00603C31"/>
    <w:rsid w:val="00603D5F"/>
    <w:rsid w:val="00603DDA"/>
    <w:rsid w:val="006040B6"/>
    <w:rsid w:val="0060448E"/>
    <w:rsid w:val="006046DC"/>
    <w:rsid w:val="00604E9E"/>
    <w:rsid w:val="00604EDF"/>
    <w:rsid w:val="0060520B"/>
    <w:rsid w:val="006056D8"/>
    <w:rsid w:val="006059EC"/>
    <w:rsid w:val="00605A9E"/>
    <w:rsid w:val="00605F3F"/>
    <w:rsid w:val="00606271"/>
    <w:rsid w:val="006070E1"/>
    <w:rsid w:val="006072B9"/>
    <w:rsid w:val="00607325"/>
    <w:rsid w:val="006074B0"/>
    <w:rsid w:val="00607A1B"/>
    <w:rsid w:val="00607C3F"/>
    <w:rsid w:val="00607D67"/>
    <w:rsid w:val="0061031B"/>
    <w:rsid w:val="006103FE"/>
    <w:rsid w:val="0061040D"/>
    <w:rsid w:val="00610970"/>
    <w:rsid w:val="00611351"/>
    <w:rsid w:val="00611940"/>
    <w:rsid w:val="00611975"/>
    <w:rsid w:val="00611B5A"/>
    <w:rsid w:val="00611CEE"/>
    <w:rsid w:val="00612C44"/>
    <w:rsid w:val="00612CBD"/>
    <w:rsid w:val="00612D1C"/>
    <w:rsid w:val="00612F5C"/>
    <w:rsid w:val="00613D0A"/>
    <w:rsid w:val="00613D37"/>
    <w:rsid w:val="00614244"/>
    <w:rsid w:val="006142BB"/>
    <w:rsid w:val="006144E8"/>
    <w:rsid w:val="00614637"/>
    <w:rsid w:val="0061484F"/>
    <w:rsid w:val="006157DC"/>
    <w:rsid w:val="00615C69"/>
    <w:rsid w:val="00615E21"/>
    <w:rsid w:val="00615FA2"/>
    <w:rsid w:val="00616044"/>
    <w:rsid w:val="006162CA"/>
    <w:rsid w:val="00617502"/>
    <w:rsid w:val="00617825"/>
    <w:rsid w:val="00617AD9"/>
    <w:rsid w:val="00617EBE"/>
    <w:rsid w:val="006208E8"/>
    <w:rsid w:val="00620F67"/>
    <w:rsid w:val="00620FBC"/>
    <w:rsid w:val="006211F0"/>
    <w:rsid w:val="00621669"/>
    <w:rsid w:val="006219E0"/>
    <w:rsid w:val="00621F0A"/>
    <w:rsid w:val="00622185"/>
    <w:rsid w:val="00622685"/>
    <w:rsid w:val="00623237"/>
    <w:rsid w:val="00623512"/>
    <w:rsid w:val="006236C6"/>
    <w:rsid w:val="006237E9"/>
    <w:rsid w:val="00623911"/>
    <w:rsid w:val="006240E6"/>
    <w:rsid w:val="00624409"/>
    <w:rsid w:val="0062466D"/>
    <w:rsid w:val="006246FE"/>
    <w:rsid w:val="006257BE"/>
    <w:rsid w:val="00625DF5"/>
    <w:rsid w:val="00625F7E"/>
    <w:rsid w:val="00625F8C"/>
    <w:rsid w:val="00626408"/>
    <w:rsid w:val="0062661C"/>
    <w:rsid w:val="0062674E"/>
    <w:rsid w:val="00626A09"/>
    <w:rsid w:val="00626C82"/>
    <w:rsid w:val="00626DBC"/>
    <w:rsid w:val="00627A7F"/>
    <w:rsid w:val="00630887"/>
    <w:rsid w:val="00630937"/>
    <w:rsid w:val="00630FBF"/>
    <w:rsid w:val="0063153C"/>
    <w:rsid w:val="006316FC"/>
    <w:rsid w:val="00631971"/>
    <w:rsid w:val="00631C06"/>
    <w:rsid w:val="00631C51"/>
    <w:rsid w:val="00632959"/>
    <w:rsid w:val="00632E1D"/>
    <w:rsid w:val="00633169"/>
    <w:rsid w:val="0063332C"/>
    <w:rsid w:val="00634071"/>
    <w:rsid w:val="0063416A"/>
    <w:rsid w:val="00634689"/>
    <w:rsid w:val="00634A03"/>
    <w:rsid w:val="00635025"/>
    <w:rsid w:val="006354BB"/>
    <w:rsid w:val="006354F1"/>
    <w:rsid w:val="0063586F"/>
    <w:rsid w:val="006358D0"/>
    <w:rsid w:val="00636092"/>
    <w:rsid w:val="00636692"/>
    <w:rsid w:val="00637397"/>
    <w:rsid w:val="00637813"/>
    <w:rsid w:val="0063799D"/>
    <w:rsid w:val="00637B1F"/>
    <w:rsid w:val="00637BDC"/>
    <w:rsid w:val="00641921"/>
    <w:rsid w:val="0064244E"/>
    <w:rsid w:val="00642AD3"/>
    <w:rsid w:val="00642ADF"/>
    <w:rsid w:val="00642D03"/>
    <w:rsid w:val="0064301A"/>
    <w:rsid w:val="006430C0"/>
    <w:rsid w:val="006433DC"/>
    <w:rsid w:val="00643D44"/>
    <w:rsid w:val="0064452F"/>
    <w:rsid w:val="00644679"/>
    <w:rsid w:val="006446C1"/>
    <w:rsid w:val="00644835"/>
    <w:rsid w:val="00644BC0"/>
    <w:rsid w:val="00644D0A"/>
    <w:rsid w:val="00644E50"/>
    <w:rsid w:val="00645016"/>
    <w:rsid w:val="00645C69"/>
    <w:rsid w:val="00645FD5"/>
    <w:rsid w:val="006460B5"/>
    <w:rsid w:val="0064653D"/>
    <w:rsid w:val="00646912"/>
    <w:rsid w:val="00646CBC"/>
    <w:rsid w:val="00646D54"/>
    <w:rsid w:val="0064704E"/>
    <w:rsid w:val="006470AA"/>
    <w:rsid w:val="00647473"/>
    <w:rsid w:val="00647918"/>
    <w:rsid w:val="00647B4E"/>
    <w:rsid w:val="00650523"/>
    <w:rsid w:val="0065068D"/>
    <w:rsid w:val="00650FB2"/>
    <w:rsid w:val="00651298"/>
    <w:rsid w:val="0065151F"/>
    <w:rsid w:val="00651B77"/>
    <w:rsid w:val="00651BCB"/>
    <w:rsid w:val="00651C60"/>
    <w:rsid w:val="006522E4"/>
    <w:rsid w:val="00652530"/>
    <w:rsid w:val="0065258D"/>
    <w:rsid w:val="00652671"/>
    <w:rsid w:val="00652854"/>
    <w:rsid w:val="00652A22"/>
    <w:rsid w:val="00652AF8"/>
    <w:rsid w:val="00652BF3"/>
    <w:rsid w:val="00652D58"/>
    <w:rsid w:val="0065347F"/>
    <w:rsid w:val="00653D59"/>
    <w:rsid w:val="0065423E"/>
    <w:rsid w:val="00654515"/>
    <w:rsid w:val="00654C7A"/>
    <w:rsid w:val="00654D25"/>
    <w:rsid w:val="00654D5D"/>
    <w:rsid w:val="00654EB8"/>
    <w:rsid w:val="0065515B"/>
    <w:rsid w:val="00655B1A"/>
    <w:rsid w:val="00655D00"/>
    <w:rsid w:val="0065618B"/>
    <w:rsid w:val="006563C0"/>
    <w:rsid w:val="0065647B"/>
    <w:rsid w:val="006565E8"/>
    <w:rsid w:val="00656D30"/>
    <w:rsid w:val="00657705"/>
    <w:rsid w:val="00657E20"/>
    <w:rsid w:val="00657EEA"/>
    <w:rsid w:val="006602E6"/>
    <w:rsid w:val="00661047"/>
    <w:rsid w:val="0066120B"/>
    <w:rsid w:val="00661484"/>
    <w:rsid w:val="00661A51"/>
    <w:rsid w:val="00661DD4"/>
    <w:rsid w:val="00662788"/>
    <w:rsid w:val="00662E51"/>
    <w:rsid w:val="00662F55"/>
    <w:rsid w:val="00662F7B"/>
    <w:rsid w:val="00663633"/>
    <w:rsid w:val="00663F03"/>
    <w:rsid w:val="006648E6"/>
    <w:rsid w:val="006649DE"/>
    <w:rsid w:val="00664AE3"/>
    <w:rsid w:val="00664F1D"/>
    <w:rsid w:val="006653E9"/>
    <w:rsid w:val="00665C8D"/>
    <w:rsid w:val="00665CD6"/>
    <w:rsid w:val="006661A0"/>
    <w:rsid w:val="006665DA"/>
    <w:rsid w:val="0066674D"/>
    <w:rsid w:val="00666BA1"/>
    <w:rsid w:val="00666E15"/>
    <w:rsid w:val="00666F70"/>
    <w:rsid w:val="0066710C"/>
    <w:rsid w:val="006671B7"/>
    <w:rsid w:val="006671BF"/>
    <w:rsid w:val="00667593"/>
    <w:rsid w:val="00667938"/>
    <w:rsid w:val="00667A20"/>
    <w:rsid w:val="00670707"/>
    <w:rsid w:val="00670DF7"/>
    <w:rsid w:val="00670E7D"/>
    <w:rsid w:val="0067141F"/>
    <w:rsid w:val="006715D4"/>
    <w:rsid w:val="006719C4"/>
    <w:rsid w:val="006720BB"/>
    <w:rsid w:val="00672516"/>
    <w:rsid w:val="006726DE"/>
    <w:rsid w:val="00673236"/>
    <w:rsid w:val="0067348A"/>
    <w:rsid w:val="00673512"/>
    <w:rsid w:val="00673713"/>
    <w:rsid w:val="00673818"/>
    <w:rsid w:val="006746B5"/>
    <w:rsid w:val="00675033"/>
    <w:rsid w:val="006755EE"/>
    <w:rsid w:val="0067596E"/>
    <w:rsid w:val="00675E1E"/>
    <w:rsid w:val="006760C4"/>
    <w:rsid w:val="0067634C"/>
    <w:rsid w:val="00676AB6"/>
    <w:rsid w:val="00676C8A"/>
    <w:rsid w:val="00676DD1"/>
    <w:rsid w:val="00676E1F"/>
    <w:rsid w:val="00676E39"/>
    <w:rsid w:val="006778D0"/>
    <w:rsid w:val="00677C11"/>
    <w:rsid w:val="00677CD8"/>
    <w:rsid w:val="00680792"/>
    <w:rsid w:val="00680B55"/>
    <w:rsid w:val="006810B8"/>
    <w:rsid w:val="0068188C"/>
    <w:rsid w:val="006821E5"/>
    <w:rsid w:val="006831C7"/>
    <w:rsid w:val="00683466"/>
    <w:rsid w:val="00683633"/>
    <w:rsid w:val="00683758"/>
    <w:rsid w:val="006837FE"/>
    <w:rsid w:val="00683B29"/>
    <w:rsid w:val="00683C1D"/>
    <w:rsid w:val="006845EC"/>
    <w:rsid w:val="00684939"/>
    <w:rsid w:val="0068494E"/>
    <w:rsid w:val="00684CFA"/>
    <w:rsid w:val="00684F9B"/>
    <w:rsid w:val="00685CA6"/>
    <w:rsid w:val="00685CE9"/>
    <w:rsid w:val="0068607A"/>
    <w:rsid w:val="006860CF"/>
    <w:rsid w:val="006862E0"/>
    <w:rsid w:val="0068632D"/>
    <w:rsid w:val="006863B0"/>
    <w:rsid w:val="00686456"/>
    <w:rsid w:val="00686A78"/>
    <w:rsid w:val="00687338"/>
    <w:rsid w:val="00687795"/>
    <w:rsid w:val="00687938"/>
    <w:rsid w:val="00687BB0"/>
    <w:rsid w:val="00687F41"/>
    <w:rsid w:val="00687FCB"/>
    <w:rsid w:val="00690D59"/>
    <w:rsid w:val="006912D7"/>
    <w:rsid w:val="00691510"/>
    <w:rsid w:val="006917D1"/>
    <w:rsid w:val="00691D58"/>
    <w:rsid w:val="0069218B"/>
    <w:rsid w:val="0069234D"/>
    <w:rsid w:val="0069242F"/>
    <w:rsid w:val="00692A2F"/>
    <w:rsid w:val="00692EEB"/>
    <w:rsid w:val="00693C7E"/>
    <w:rsid w:val="00693CBB"/>
    <w:rsid w:val="006942E3"/>
    <w:rsid w:val="00694A15"/>
    <w:rsid w:val="00694CE9"/>
    <w:rsid w:val="0069500E"/>
    <w:rsid w:val="0069529F"/>
    <w:rsid w:val="006953CA"/>
    <w:rsid w:val="006957E5"/>
    <w:rsid w:val="00695B76"/>
    <w:rsid w:val="00695F78"/>
    <w:rsid w:val="00696229"/>
    <w:rsid w:val="0069648D"/>
    <w:rsid w:val="00696922"/>
    <w:rsid w:val="00696DDD"/>
    <w:rsid w:val="00696E08"/>
    <w:rsid w:val="00697228"/>
    <w:rsid w:val="006978A0"/>
    <w:rsid w:val="00697D61"/>
    <w:rsid w:val="006A0103"/>
    <w:rsid w:val="006A02FB"/>
    <w:rsid w:val="006A038C"/>
    <w:rsid w:val="006A084B"/>
    <w:rsid w:val="006A0AE3"/>
    <w:rsid w:val="006A1902"/>
    <w:rsid w:val="006A1D16"/>
    <w:rsid w:val="006A1DE9"/>
    <w:rsid w:val="006A218D"/>
    <w:rsid w:val="006A22B1"/>
    <w:rsid w:val="006A25AB"/>
    <w:rsid w:val="006A2921"/>
    <w:rsid w:val="006A29D8"/>
    <w:rsid w:val="006A340C"/>
    <w:rsid w:val="006A3A97"/>
    <w:rsid w:val="006A3C39"/>
    <w:rsid w:val="006A4138"/>
    <w:rsid w:val="006A41A1"/>
    <w:rsid w:val="006A41E4"/>
    <w:rsid w:val="006A425C"/>
    <w:rsid w:val="006A43C4"/>
    <w:rsid w:val="006A4609"/>
    <w:rsid w:val="006A47E5"/>
    <w:rsid w:val="006A497B"/>
    <w:rsid w:val="006A49C4"/>
    <w:rsid w:val="006A4B9D"/>
    <w:rsid w:val="006A512E"/>
    <w:rsid w:val="006A54A1"/>
    <w:rsid w:val="006A55E2"/>
    <w:rsid w:val="006A5AFA"/>
    <w:rsid w:val="006A6875"/>
    <w:rsid w:val="006A68B1"/>
    <w:rsid w:val="006A6B82"/>
    <w:rsid w:val="006A6C34"/>
    <w:rsid w:val="006A6DCB"/>
    <w:rsid w:val="006A6E38"/>
    <w:rsid w:val="006A74C2"/>
    <w:rsid w:val="006A797B"/>
    <w:rsid w:val="006A7BD7"/>
    <w:rsid w:val="006A7C95"/>
    <w:rsid w:val="006B0CC6"/>
    <w:rsid w:val="006B0DF5"/>
    <w:rsid w:val="006B15C0"/>
    <w:rsid w:val="006B1C05"/>
    <w:rsid w:val="006B1D82"/>
    <w:rsid w:val="006B2CDE"/>
    <w:rsid w:val="006B318C"/>
    <w:rsid w:val="006B31A0"/>
    <w:rsid w:val="006B349D"/>
    <w:rsid w:val="006B3950"/>
    <w:rsid w:val="006B3A70"/>
    <w:rsid w:val="006B3AC8"/>
    <w:rsid w:val="006B46DB"/>
    <w:rsid w:val="006B4938"/>
    <w:rsid w:val="006B4E2E"/>
    <w:rsid w:val="006B4E36"/>
    <w:rsid w:val="006B517D"/>
    <w:rsid w:val="006B520A"/>
    <w:rsid w:val="006B556C"/>
    <w:rsid w:val="006B55F6"/>
    <w:rsid w:val="006B6093"/>
    <w:rsid w:val="006B6215"/>
    <w:rsid w:val="006B681A"/>
    <w:rsid w:val="006B6AD3"/>
    <w:rsid w:val="006B6BF6"/>
    <w:rsid w:val="006B6F55"/>
    <w:rsid w:val="006B6FAB"/>
    <w:rsid w:val="006B739E"/>
    <w:rsid w:val="006B74F9"/>
    <w:rsid w:val="006B7503"/>
    <w:rsid w:val="006B7780"/>
    <w:rsid w:val="006B7C92"/>
    <w:rsid w:val="006B7DA5"/>
    <w:rsid w:val="006C0958"/>
    <w:rsid w:val="006C099B"/>
    <w:rsid w:val="006C167C"/>
    <w:rsid w:val="006C1806"/>
    <w:rsid w:val="006C285B"/>
    <w:rsid w:val="006C28C7"/>
    <w:rsid w:val="006C34BA"/>
    <w:rsid w:val="006C35D2"/>
    <w:rsid w:val="006C3DF7"/>
    <w:rsid w:val="006C4E7C"/>
    <w:rsid w:val="006C5392"/>
    <w:rsid w:val="006C546D"/>
    <w:rsid w:val="006C56E0"/>
    <w:rsid w:val="006C57B4"/>
    <w:rsid w:val="006C5C6E"/>
    <w:rsid w:val="006C5CD4"/>
    <w:rsid w:val="006C5E7B"/>
    <w:rsid w:val="006C602E"/>
    <w:rsid w:val="006C611B"/>
    <w:rsid w:val="006C662C"/>
    <w:rsid w:val="006C67CD"/>
    <w:rsid w:val="006C6AC5"/>
    <w:rsid w:val="006C6CFA"/>
    <w:rsid w:val="006C6E3F"/>
    <w:rsid w:val="006C70EE"/>
    <w:rsid w:val="006C7161"/>
    <w:rsid w:val="006C74E8"/>
    <w:rsid w:val="006C79B3"/>
    <w:rsid w:val="006C7ACB"/>
    <w:rsid w:val="006C7F18"/>
    <w:rsid w:val="006C7F43"/>
    <w:rsid w:val="006C7FEF"/>
    <w:rsid w:val="006D05F3"/>
    <w:rsid w:val="006D063C"/>
    <w:rsid w:val="006D0B5A"/>
    <w:rsid w:val="006D0ED0"/>
    <w:rsid w:val="006D0F61"/>
    <w:rsid w:val="006D101C"/>
    <w:rsid w:val="006D124F"/>
    <w:rsid w:val="006D1654"/>
    <w:rsid w:val="006D1735"/>
    <w:rsid w:val="006D17A5"/>
    <w:rsid w:val="006D19DB"/>
    <w:rsid w:val="006D28DF"/>
    <w:rsid w:val="006D2A7E"/>
    <w:rsid w:val="006D31D0"/>
    <w:rsid w:val="006D3472"/>
    <w:rsid w:val="006D3605"/>
    <w:rsid w:val="006D3616"/>
    <w:rsid w:val="006D3901"/>
    <w:rsid w:val="006D3F8D"/>
    <w:rsid w:val="006D47F8"/>
    <w:rsid w:val="006D4A82"/>
    <w:rsid w:val="006D4D56"/>
    <w:rsid w:val="006D4F71"/>
    <w:rsid w:val="006D52AA"/>
    <w:rsid w:val="006D6645"/>
    <w:rsid w:val="006D6DF4"/>
    <w:rsid w:val="006D72AE"/>
    <w:rsid w:val="006D7BD6"/>
    <w:rsid w:val="006D7D84"/>
    <w:rsid w:val="006D7EB2"/>
    <w:rsid w:val="006E000C"/>
    <w:rsid w:val="006E0260"/>
    <w:rsid w:val="006E033C"/>
    <w:rsid w:val="006E0498"/>
    <w:rsid w:val="006E04B7"/>
    <w:rsid w:val="006E073C"/>
    <w:rsid w:val="006E08E2"/>
    <w:rsid w:val="006E0B5E"/>
    <w:rsid w:val="006E0C27"/>
    <w:rsid w:val="006E1EEE"/>
    <w:rsid w:val="006E20B9"/>
    <w:rsid w:val="006E21E4"/>
    <w:rsid w:val="006E293F"/>
    <w:rsid w:val="006E2958"/>
    <w:rsid w:val="006E30C9"/>
    <w:rsid w:val="006E3270"/>
    <w:rsid w:val="006E37A7"/>
    <w:rsid w:val="006E3A94"/>
    <w:rsid w:val="006E425C"/>
    <w:rsid w:val="006E4744"/>
    <w:rsid w:val="006E4880"/>
    <w:rsid w:val="006E48A5"/>
    <w:rsid w:val="006E49D1"/>
    <w:rsid w:val="006E50AC"/>
    <w:rsid w:val="006E5193"/>
    <w:rsid w:val="006E51E5"/>
    <w:rsid w:val="006E5603"/>
    <w:rsid w:val="006E57C1"/>
    <w:rsid w:val="006E601F"/>
    <w:rsid w:val="006E6164"/>
    <w:rsid w:val="006E6506"/>
    <w:rsid w:val="006E6BBE"/>
    <w:rsid w:val="006E6F09"/>
    <w:rsid w:val="006E79EE"/>
    <w:rsid w:val="006E7C32"/>
    <w:rsid w:val="006E7EC5"/>
    <w:rsid w:val="006F03F2"/>
    <w:rsid w:val="006F06EE"/>
    <w:rsid w:val="006F0F84"/>
    <w:rsid w:val="006F10DC"/>
    <w:rsid w:val="006F19E0"/>
    <w:rsid w:val="006F1AC2"/>
    <w:rsid w:val="006F1BE5"/>
    <w:rsid w:val="006F1E87"/>
    <w:rsid w:val="006F2566"/>
    <w:rsid w:val="006F268E"/>
    <w:rsid w:val="006F26CD"/>
    <w:rsid w:val="006F289E"/>
    <w:rsid w:val="006F2A62"/>
    <w:rsid w:val="006F354E"/>
    <w:rsid w:val="006F3DB9"/>
    <w:rsid w:val="006F3E83"/>
    <w:rsid w:val="006F3FF0"/>
    <w:rsid w:val="006F4383"/>
    <w:rsid w:val="006F47D6"/>
    <w:rsid w:val="006F49FE"/>
    <w:rsid w:val="006F4AB5"/>
    <w:rsid w:val="006F5360"/>
    <w:rsid w:val="006F556C"/>
    <w:rsid w:val="006F5678"/>
    <w:rsid w:val="006F58BD"/>
    <w:rsid w:val="006F597C"/>
    <w:rsid w:val="006F6002"/>
    <w:rsid w:val="006F6168"/>
    <w:rsid w:val="006F6175"/>
    <w:rsid w:val="006F63A6"/>
    <w:rsid w:val="006F652D"/>
    <w:rsid w:val="006F6E12"/>
    <w:rsid w:val="006F7147"/>
    <w:rsid w:val="006F7458"/>
    <w:rsid w:val="006F778C"/>
    <w:rsid w:val="006F7B09"/>
    <w:rsid w:val="006F7D1B"/>
    <w:rsid w:val="006F7D62"/>
    <w:rsid w:val="007003EB"/>
    <w:rsid w:val="00700ECC"/>
    <w:rsid w:val="0070116D"/>
    <w:rsid w:val="00702342"/>
    <w:rsid w:val="007023C0"/>
    <w:rsid w:val="007023C9"/>
    <w:rsid w:val="00703057"/>
    <w:rsid w:val="007038BE"/>
    <w:rsid w:val="00703B4F"/>
    <w:rsid w:val="00703BE5"/>
    <w:rsid w:val="00703EB0"/>
    <w:rsid w:val="0070424E"/>
    <w:rsid w:val="0070434A"/>
    <w:rsid w:val="007046A2"/>
    <w:rsid w:val="00704C1D"/>
    <w:rsid w:val="0070506A"/>
    <w:rsid w:val="0070526E"/>
    <w:rsid w:val="007056DA"/>
    <w:rsid w:val="00705C92"/>
    <w:rsid w:val="00706016"/>
    <w:rsid w:val="0070615D"/>
    <w:rsid w:val="0070668A"/>
    <w:rsid w:val="007070AB"/>
    <w:rsid w:val="007071C5"/>
    <w:rsid w:val="00707935"/>
    <w:rsid w:val="00707FA5"/>
    <w:rsid w:val="0071007F"/>
    <w:rsid w:val="0071038A"/>
    <w:rsid w:val="007103DC"/>
    <w:rsid w:val="00710749"/>
    <w:rsid w:val="00710975"/>
    <w:rsid w:val="00710B41"/>
    <w:rsid w:val="007112F7"/>
    <w:rsid w:val="00711362"/>
    <w:rsid w:val="00711461"/>
    <w:rsid w:val="00711793"/>
    <w:rsid w:val="0071183F"/>
    <w:rsid w:val="007118B3"/>
    <w:rsid w:val="00712099"/>
    <w:rsid w:val="00712413"/>
    <w:rsid w:val="00712A1F"/>
    <w:rsid w:val="00712A74"/>
    <w:rsid w:val="00712D72"/>
    <w:rsid w:val="007133CB"/>
    <w:rsid w:val="007137EA"/>
    <w:rsid w:val="00713E02"/>
    <w:rsid w:val="00713E06"/>
    <w:rsid w:val="00713F5E"/>
    <w:rsid w:val="0071410E"/>
    <w:rsid w:val="007149E2"/>
    <w:rsid w:val="00714E00"/>
    <w:rsid w:val="00715664"/>
    <w:rsid w:val="00716093"/>
    <w:rsid w:val="0071672A"/>
    <w:rsid w:val="00716B70"/>
    <w:rsid w:val="00717194"/>
    <w:rsid w:val="0071721E"/>
    <w:rsid w:val="007172FD"/>
    <w:rsid w:val="0071765A"/>
    <w:rsid w:val="007179B3"/>
    <w:rsid w:val="00717D90"/>
    <w:rsid w:val="00717EB8"/>
    <w:rsid w:val="00717EE1"/>
    <w:rsid w:val="00720240"/>
    <w:rsid w:val="007208FB"/>
    <w:rsid w:val="00720BBD"/>
    <w:rsid w:val="00720C74"/>
    <w:rsid w:val="00721002"/>
    <w:rsid w:val="007210BB"/>
    <w:rsid w:val="007212F3"/>
    <w:rsid w:val="007217C1"/>
    <w:rsid w:val="00722065"/>
    <w:rsid w:val="00722252"/>
    <w:rsid w:val="00722398"/>
    <w:rsid w:val="007225C0"/>
    <w:rsid w:val="0072345F"/>
    <w:rsid w:val="00723573"/>
    <w:rsid w:val="007237AA"/>
    <w:rsid w:val="00723D55"/>
    <w:rsid w:val="007241A2"/>
    <w:rsid w:val="00724312"/>
    <w:rsid w:val="0072436A"/>
    <w:rsid w:val="00724C10"/>
    <w:rsid w:val="0072564C"/>
    <w:rsid w:val="00725839"/>
    <w:rsid w:val="00725951"/>
    <w:rsid w:val="00726264"/>
    <w:rsid w:val="00726AE1"/>
    <w:rsid w:val="00726B6A"/>
    <w:rsid w:val="00726CC9"/>
    <w:rsid w:val="00726DB3"/>
    <w:rsid w:val="0072707E"/>
    <w:rsid w:val="007270F9"/>
    <w:rsid w:val="00727AB8"/>
    <w:rsid w:val="007300F9"/>
    <w:rsid w:val="007302E1"/>
    <w:rsid w:val="007311E4"/>
    <w:rsid w:val="0073129F"/>
    <w:rsid w:val="0073143E"/>
    <w:rsid w:val="00731B43"/>
    <w:rsid w:val="00732F56"/>
    <w:rsid w:val="0073413F"/>
    <w:rsid w:val="00734F09"/>
    <w:rsid w:val="00734FD2"/>
    <w:rsid w:val="0073548D"/>
    <w:rsid w:val="00735522"/>
    <w:rsid w:val="00735B1F"/>
    <w:rsid w:val="0073601D"/>
    <w:rsid w:val="007362F4"/>
    <w:rsid w:val="007366B2"/>
    <w:rsid w:val="00736BF1"/>
    <w:rsid w:val="00736BFC"/>
    <w:rsid w:val="00736C1B"/>
    <w:rsid w:val="007372BE"/>
    <w:rsid w:val="007373B5"/>
    <w:rsid w:val="00737659"/>
    <w:rsid w:val="00737A32"/>
    <w:rsid w:val="00737B49"/>
    <w:rsid w:val="00737B95"/>
    <w:rsid w:val="00737ED5"/>
    <w:rsid w:val="00737F43"/>
    <w:rsid w:val="00740B62"/>
    <w:rsid w:val="00740F13"/>
    <w:rsid w:val="00740F3D"/>
    <w:rsid w:val="007410B4"/>
    <w:rsid w:val="00741304"/>
    <w:rsid w:val="007413BC"/>
    <w:rsid w:val="0074145E"/>
    <w:rsid w:val="00741817"/>
    <w:rsid w:val="00741BDB"/>
    <w:rsid w:val="00741C82"/>
    <w:rsid w:val="007420BF"/>
    <w:rsid w:val="0074213E"/>
    <w:rsid w:val="00742160"/>
    <w:rsid w:val="00742239"/>
    <w:rsid w:val="00742851"/>
    <w:rsid w:val="00742910"/>
    <w:rsid w:val="007429FE"/>
    <w:rsid w:val="00742A6A"/>
    <w:rsid w:val="00742F49"/>
    <w:rsid w:val="0074344E"/>
    <w:rsid w:val="007436CE"/>
    <w:rsid w:val="00743916"/>
    <w:rsid w:val="00744AD9"/>
    <w:rsid w:val="00744AF3"/>
    <w:rsid w:val="00744BF9"/>
    <w:rsid w:val="00744FCC"/>
    <w:rsid w:val="0074502F"/>
    <w:rsid w:val="0074504C"/>
    <w:rsid w:val="007451BD"/>
    <w:rsid w:val="00745724"/>
    <w:rsid w:val="007457EA"/>
    <w:rsid w:val="00745B16"/>
    <w:rsid w:val="00745BB6"/>
    <w:rsid w:val="00746139"/>
    <w:rsid w:val="00746280"/>
    <w:rsid w:val="00746C71"/>
    <w:rsid w:val="00746DD5"/>
    <w:rsid w:val="007475FA"/>
    <w:rsid w:val="0074760D"/>
    <w:rsid w:val="007476DA"/>
    <w:rsid w:val="00747A64"/>
    <w:rsid w:val="00747A94"/>
    <w:rsid w:val="007500B9"/>
    <w:rsid w:val="007500F4"/>
    <w:rsid w:val="007508CD"/>
    <w:rsid w:val="00750905"/>
    <w:rsid w:val="0075096F"/>
    <w:rsid w:val="007509D1"/>
    <w:rsid w:val="00750BE3"/>
    <w:rsid w:val="00750F72"/>
    <w:rsid w:val="007510F8"/>
    <w:rsid w:val="00751705"/>
    <w:rsid w:val="0075196B"/>
    <w:rsid w:val="00752ED0"/>
    <w:rsid w:val="007534EB"/>
    <w:rsid w:val="00754011"/>
    <w:rsid w:val="007541D7"/>
    <w:rsid w:val="00754293"/>
    <w:rsid w:val="007545D7"/>
    <w:rsid w:val="00754BAD"/>
    <w:rsid w:val="00754D25"/>
    <w:rsid w:val="00754DC0"/>
    <w:rsid w:val="00755043"/>
    <w:rsid w:val="00755113"/>
    <w:rsid w:val="00756A52"/>
    <w:rsid w:val="00757191"/>
    <w:rsid w:val="00757444"/>
    <w:rsid w:val="007574CC"/>
    <w:rsid w:val="007575C8"/>
    <w:rsid w:val="0075760B"/>
    <w:rsid w:val="007578C8"/>
    <w:rsid w:val="00757E57"/>
    <w:rsid w:val="0076065D"/>
    <w:rsid w:val="00760F8D"/>
    <w:rsid w:val="00761074"/>
    <w:rsid w:val="0076185E"/>
    <w:rsid w:val="00761C64"/>
    <w:rsid w:val="00761E48"/>
    <w:rsid w:val="00762809"/>
    <w:rsid w:val="00762AB7"/>
    <w:rsid w:val="00762E49"/>
    <w:rsid w:val="007634AF"/>
    <w:rsid w:val="0076354A"/>
    <w:rsid w:val="00763E62"/>
    <w:rsid w:val="0076420F"/>
    <w:rsid w:val="007649D8"/>
    <w:rsid w:val="00764B60"/>
    <w:rsid w:val="00764D23"/>
    <w:rsid w:val="00765472"/>
    <w:rsid w:val="00765E42"/>
    <w:rsid w:val="00765EBE"/>
    <w:rsid w:val="00765FB5"/>
    <w:rsid w:val="00766238"/>
    <w:rsid w:val="0076627B"/>
    <w:rsid w:val="0076652B"/>
    <w:rsid w:val="0076771C"/>
    <w:rsid w:val="0076785B"/>
    <w:rsid w:val="00767CBD"/>
    <w:rsid w:val="00767D66"/>
    <w:rsid w:val="0077010F"/>
    <w:rsid w:val="0077048D"/>
    <w:rsid w:val="00770E7A"/>
    <w:rsid w:val="0077178E"/>
    <w:rsid w:val="00771DAE"/>
    <w:rsid w:val="00771E8A"/>
    <w:rsid w:val="0077253F"/>
    <w:rsid w:val="00772BE6"/>
    <w:rsid w:val="00772C73"/>
    <w:rsid w:val="00772FB0"/>
    <w:rsid w:val="0077331D"/>
    <w:rsid w:val="0077356B"/>
    <w:rsid w:val="00773D66"/>
    <w:rsid w:val="00773DC1"/>
    <w:rsid w:val="00773FB3"/>
    <w:rsid w:val="0077405A"/>
    <w:rsid w:val="007744BF"/>
    <w:rsid w:val="007747E0"/>
    <w:rsid w:val="00774903"/>
    <w:rsid w:val="00774D89"/>
    <w:rsid w:val="00775FAB"/>
    <w:rsid w:val="0077641C"/>
    <w:rsid w:val="0077657E"/>
    <w:rsid w:val="00776617"/>
    <w:rsid w:val="007766EA"/>
    <w:rsid w:val="00776E87"/>
    <w:rsid w:val="007773EC"/>
    <w:rsid w:val="0077758C"/>
    <w:rsid w:val="00777B58"/>
    <w:rsid w:val="00777BCB"/>
    <w:rsid w:val="007803A5"/>
    <w:rsid w:val="00780963"/>
    <w:rsid w:val="00780A31"/>
    <w:rsid w:val="00781113"/>
    <w:rsid w:val="0078158C"/>
    <w:rsid w:val="00781629"/>
    <w:rsid w:val="007818B6"/>
    <w:rsid w:val="00781C2E"/>
    <w:rsid w:val="00781CCA"/>
    <w:rsid w:val="00782417"/>
    <w:rsid w:val="007824E8"/>
    <w:rsid w:val="00782694"/>
    <w:rsid w:val="0078275E"/>
    <w:rsid w:val="007827AD"/>
    <w:rsid w:val="00783141"/>
    <w:rsid w:val="00783292"/>
    <w:rsid w:val="0078352D"/>
    <w:rsid w:val="007839F5"/>
    <w:rsid w:val="00783D8F"/>
    <w:rsid w:val="00783E87"/>
    <w:rsid w:val="00783F02"/>
    <w:rsid w:val="00784666"/>
    <w:rsid w:val="0078524C"/>
    <w:rsid w:val="00785BBF"/>
    <w:rsid w:val="00785DA4"/>
    <w:rsid w:val="00785EFB"/>
    <w:rsid w:val="00785FAE"/>
    <w:rsid w:val="00786439"/>
    <w:rsid w:val="0078691B"/>
    <w:rsid w:val="00786E05"/>
    <w:rsid w:val="00786EA4"/>
    <w:rsid w:val="007877F3"/>
    <w:rsid w:val="007878C0"/>
    <w:rsid w:val="0078793E"/>
    <w:rsid w:val="00787C95"/>
    <w:rsid w:val="00787F3B"/>
    <w:rsid w:val="007902C9"/>
    <w:rsid w:val="007909EC"/>
    <w:rsid w:val="007911B0"/>
    <w:rsid w:val="007911E1"/>
    <w:rsid w:val="00791929"/>
    <w:rsid w:val="00791DD7"/>
    <w:rsid w:val="00791F7F"/>
    <w:rsid w:val="0079200C"/>
    <w:rsid w:val="00792628"/>
    <w:rsid w:val="00792632"/>
    <w:rsid w:val="007926F2"/>
    <w:rsid w:val="00792FFF"/>
    <w:rsid w:val="00793F53"/>
    <w:rsid w:val="0079427B"/>
    <w:rsid w:val="0079447B"/>
    <w:rsid w:val="0079498F"/>
    <w:rsid w:val="00794B85"/>
    <w:rsid w:val="007950C0"/>
    <w:rsid w:val="0079576C"/>
    <w:rsid w:val="00795950"/>
    <w:rsid w:val="00795D00"/>
    <w:rsid w:val="00796247"/>
    <w:rsid w:val="00796285"/>
    <w:rsid w:val="007962FE"/>
    <w:rsid w:val="00796472"/>
    <w:rsid w:val="007970CA"/>
    <w:rsid w:val="007971B4"/>
    <w:rsid w:val="00797282"/>
    <w:rsid w:val="007974C8"/>
    <w:rsid w:val="007975A6"/>
    <w:rsid w:val="00797D2A"/>
    <w:rsid w:val="00797D7C"/>
    <w:rsid w:val="007A0176"/>
    <w:rsid w:val="007A0366"/>
    <w:rsid w:val="007A04B9"/>
    <w:rsid w:val="007A0588"/>
    <w:rsid w:val="007A089E"/>
    <w:rsid w:val="007A0A48"/>
    <w:rsid w:val="007A14F8"/>
    <w:rsid w:val="007A1730"/>
    <w:rsid w:val="007A17D5"/>
    <w:rsid w:val="007A1F01"/>
    <w:rsid w:val="007A26B6"/>
    <w:rsid w:val="007A2951"/>
    <w:rsid w:val="007A2A21"/>
    <w:rsid w:val="007A3502"/>
    <w:rsid w:val="007A3FE7"/>
    <w:rsid w:val="007A41B1"/>
    <w:rsid w:val="007A41EB"/>
    <w:rsid w:val="007A4286"/>
    <w:rsid w:val="007A46DE"/>
    <w:rsid w:val="007A49BA"/>
    <w:rsid w:val="007A4C8C"/>
    <w:rsid w:val="007A5153"/>
    <w:rsid w:val="007A51F0"/>
    <w:rsid w:val="007A5BB5"/>
    <w:rsid w:val="007A5FDB"/>
    <w:rsid w:val="007A650E"/>
    <w:rsid w:val="007A6980"/>
    <w:rsid w:val="007A77FC"/>
    <w:rsid w:val="007A7B3E"/>
    <w:rsid w:val="007B00E7"/>
    <w:rsid w:val="007B0345"/>
    <w:rsid w:val="007B042B"/>
    <w:rsid w:val="007B046B"/>
    <w:rsid w:val="007B14D1"/>
    <w:rsid w:val="007B24A5"/>
    <w:rsid w:val="007B2C99"/>
    <w:rsid w:val="007B3BC7"/>
    <w:rsid w:val="007B3E93"/>
    <w:rsid w:val="007B44B9"/>
    <w:rsid w:val="007B454C"/>
    <w:rsid w:val="007B4906"/>
    <w:rsid w:val="007B4989"/>
    <w:rsid w:val="007B5147"/>
    <w:rsid w:val="007B5619"/>
    <w:rsid w:val="007B58DA"/>
    <w:rsid w:val="007B5C73"/>
    <w:rsid w:val="007B610C"/>
    <w:rsid w:val="007B632B"/>
    <w:rsid w:val="007B64F8"/>
    <w:rsid w:val="007B656B"/>
    <w:rsid w:val="007B672E"/>
    <w:rsid w:val="007B69F0"/>
    <w:rsid w:val="007B6D73"/>
    <w:rsid w:val="007B7477"/>
    <w:rsid w:val="007B7DEC"/>
    <w:rsid w:val="007C0815"/>
    <w:rsid w:val="007C0900"/>
    <w:rsid w:val="007C12A5"/>
    <w:rsid w:val="007C18FB"/>
    <w:rsid w:val="007C1A15"/>
    <w:rsid w:val="007C1E37"/>
    <w:rsid w:val="007C265D"/>
    <w:rsid w:val="007C2CB6"/>
    <w:rsid w:val="007C3230"/>
    <w:rsid w:val="007C33B0"/>
    <w:rsid w:val="007C3B98"/>
    <w:rsid w:val="007C4367"/>
    <w:rsid w:val="007C455B"/>
    <w:rsid w:val="007C4837"/>
    <w:rsid w:val="007C4F22"/>
    <w:rsid w:val="007C4F8A"/>
    <w:rsid w:val="007C57D0"/>
    <w:rsid w:val="007C5C13"/>
    <w:rsid w:val="007C5D62"/>
    <w:rsid w:val="007C5EAC"/>
    <w:rsid w:val="007C6008"/>
    <w:rsid w:val="007C6273"/>
    <w:rsid w:val="007C682D"/>
    <w:rsid w:val="007C6B53"/>
    <w:rsid w:val="007C6B5A"/>
    <w:rsid w:val="007C7588"/>
    <w:rsid w:val="007C7AA0"/>
    <w:rsid w:val="007C7CBC"/>
    <w:rsid w:val="007D0539"/>
    <w:rsid w:val="007D0FE3"/>
    <w:rsid w:val="007D122A"/>
    <w:rsid w:val="007D1590"/>
    <w:rsid w:val="007D1849"/>
    <w:rsid w:val="007D1ABB"/>
    <w:rsid w:val="007D1F2D"/>
    <w:rsid w:val="007D218D"/>
    <w:rsid w:val="007D21E7"/>
    <w:rsid w:val="007D28DB"/>
    <w:rsid w:val="007D365C"/>
    <w:rsid w:val="007D3AA1"/>
    <w:rsid w:val="007D44E7"/>
    <w:rsid w:val="007D4CDA"/>
    <w:rsid w:val="007D5247"/>
    <w:rsid w:val="007D538A"/>
    <w:rsid w:val="007D5782"/>
    <w:rsid w:val="007D59AB"/>
    <w:rsid w:val="007D5A1F"/>
    <w:rsid w:val="007D6A52"/>
    <w:rsid w:val="007D6A74"/>
    <w:rsid w:val="007D6EB6"/>
    <w:rsid w:val="007D6FAB"/>
    <w:rsid w:val="007D733A"/>
    <w:rsid w:val="007D7518"/>
    <w:rsid w:val="007D78F6"/>
    <w:rsid w:val="007E08CF"/>
    <w:rsid w:val="007E0AAB"/>
    <w:rsid w:val="007E0F4B"/>
    <w:rsid w:val="007E105A"/>
    <w:rsid w:val="007E1093"/>
    <w:rsid w:val="007E10C4"/>
    <w:rsid w:val="007E1183"/>
    <w:rsid w:val="007E165E"/>
    <w:rsid w:val="007E166F"/>
    <w:rsid w:val="007E2559"/>
    <w:rsid w:val="007E25B4"/>
    <w:rsid w:val="007E2E7C"/>
    <w:rsid w:val="007E2EDA"/>
    <w:rsid w:val="007E328E"/>
    <w:rsid w:val="007E3733"/>
    <w:rsid w:val="007E38C7"/>
    <w:rsid w:val="007E3E1C"/>
    <w:rsid w:val="007E4174"/>
    <w:rsid w:val="007E4404"/>
    <w:rsid w:val="007E47C0"/>
    <w:rsid w:val="007E4AF0"/>
    <w:rsid w:val="007E4AF3"/>
    <w:rsid w:val="007E4E35"/>
    <w:rsid w:val="007E5917"/>
    <w:rsid w:val="007E59FD"/>
    <w:rsid w:val="007E5F45"/>
    <w:rsid w:val="007E5FD9"/>
    <w:rsid w:val="007E60AF"/>
    <w:rsid w:val="007E636F"/>
    <w:rsid w:val="007E66EE"/>
    <w:rsid w:val="007E6AE6"/>
    <w:rsid w:val="007E79CE"/>
    <w:rsid w:val="007E79DC"/>
    <w:rsid w:val="007F071A"/>
    <w:rsid w:val="007F12F4"/>
    <w:rsid w:val="007F1A38"/>
    <w:rsid w:val="007F1B30"/>
    <w:rsid w:val="007F21A7"/>
    <w:rsid w:val="007F22C1"/>
    <w:rsid w:val="007F24E8"/>
    <w:rsid w:val="007F28C1"/>
    <w:rsid w:val="007F28FD"/>
    <w:rsid w:val="007F2B7F"/>
    <w:rsid w:val="007F2E78"/>
    <w:rsid w:val="007F3446"/>
    <w:rsid w:val="007F3808"/>
    <w:rsid w:val="007F3D39"/>
    <w:rsid w:val="007F4744"/>
    <w:rsid w:val="007F47FB"/>
    <w:rsid w:val="007F4F35"/>
    <w:rsid w:val="007F51A2"/>
    <w:rsid w:val="007F5BF8"/>
    <w:rsid w:val="007F5BFA"/>
    <w:rsid w:val="007F5FC0"/>
    <w:rsid w:val="007F60BA"/>
    <w:rsid w:val="007F617E"/>
    <w:rsid w:val="007F6301"/>
    <w:rsid w:val="007F6FBD"/>
    <w:rsid w:val="007F7391"/>
    <w:rsid w:val="007F79DE"/>
    <w:rsid w:val="007F7AC5"/>
    <w:rsid w:val="007F7C3F"/>
    <w:rsid w:val="008004B3"/>
    <w:rsid w:val="00800E32"/>
    <w:rsid w:val="00800F92"/>
    <w:rsid w:val="00801729"/>
    <w:rsid w:val="00801C5F"/>
    <w:rsid w:val="00801D1D"/>
    <w:rsid w:val="0080217A"/>
    <w:rsid w:val="0080267C"/>
    <w:rsid w:val="00802A67"/>
    <w:rsid w:val="00802C47"/>
    <w:rsid w:val="00803F31"/>
    <w:rsid w:val="0080407A"/>
    <w:rsid w:val="008042CC"/>
    <w:rsid w:val="00804373"/>
    <w:rsid w:val="00805F69"/>
    <w:rsid w:val="0080603A"/>
    <w:rsid w:val="0080623B"/>
    <w:rsid w:val="00806689"/>
    <w:rsid w:val="00806935"/>
    <w:rsid w:val="00806C9C"/>
    <w:rsid w:val="00807025"/>
    <w:rsid w:val="0080710C"/>
    <w:rsid w:val="0080755F"/>
    <w:rsid w:val="00807700"/>
    <w:rsid w:val="00807B50"/>
    <w:rsid w:val="00807BA3"/>
    <w:rsid w:val="00807D32"/>
    <w:rsid w:val="00807DA9"/>
    <w:rsid w:val="00807EF6"/>
    <w:rsid w:val="00807F38"/>
    <w:rsid w:val="00807FC3"/>
    <w:rsid w:val="00810260"/>
    <w:rsid w:val="008106B5"/>
    <w:rsid w:val="00810FCC"/>
    <w:rsid w:val="0081123B"/>
    <w:rsid w:val="008114EC"/>
    <w:rsid w:val="008114FC"/>
    <w:rsid w:val="00811962"/>
    <w:rsid w:val="008119AD"/>
    <w:rsid w:val="00811B29"/>
    <w:rsid w:val="00811C4A"/>
    <w:rsid w:val="00811DAE"/>
    <w:rsid w:val="008121F2"/>
    <w:rsid w:val="00812258"/>
    <w:rsid w:val="008124BE"/>
    <w:rsid w:val="00812A44"/>
    <w:rsid w:val="00812A90"/>
    <w:rsid w:val="008132EB"/>
    <w:rsid w:val="008134D6"/>
    <w:rsid w:val="0081364A"/>
    <w:rsid w:val="00813B04"/>
    <w:rsid w:val="00813CD0"/>
    <w:rsid w:val="00814B90"/>
    <w:rsid w:val="00814CB7"/>
    <w:rsid w:val="00814D96"/>
    <w:rsid w:val="00814F1D"/>
    <w:rsid w:val="008152F5"/>
    <w:rsid w:val="0081551B"/>
    <w:rsid w:val="00815CE7"/>
    <w:rsid w:val="00816403"/>
    <w:rsid w:val="008164A7"/>
    <w:rsid w:val="00816627"/>
    <w:rsid w:val="0081664B"/>
    <w:rsid w:val="0081673C"/>
    <w:rsid w:val="008173AC"/>
    <w:rsid w:val="0081768A"/>
    <w:rsid w:val="00817A06"/>
    <w:rsid w:val="00817AC6"/>
    <w:rsid w:val="00817E43"/>
    <w:rsid w:val="0082049D"/>
    <w:rsid w:val="00820531"/>
    <w:rsid w:val="0082075C"/>
    <w:rsid w:val="00820B02"/>
    <w:rsid w:val="00820C2C"/>
    <w:rsid w:val="00821093"/>
    <w:rsid w:val="008224D6"/>
    <w:rsid w:val="00822554"/>
    <w:rsid w:val="008227CD"/>
    <w:rsid w:val="008230EC"/>
    <w:rsid w:val="00823124"/>
    <w:rsid w:val="008233C6"/>
    <w:rsid w:val="008238DD"/>
    <w:rsid w:val="00823E42"/>
    <w:rsid w:val="00823E7D"/>
    <w:rsid w:val="0082444A"/>
    <w:rsid w:val="00824E75"/>
    <w:rsid w:val="008251B0"/>
    <w:rsid w:val="0082597E"/>
    <w:rsid w:val="00825D1F"/>
    <w:rsid w:val="0082612A"/>
    <w:rsid w:val="008261C5"/>
    <w:rsid w:val="008271E3"/>
    <w:rsid w:val="0082723E"/>
    <w:rsid w:val="008272DA"/>
    <w:rsid w:val="00827388"/>
    <w:rsid w:val="008278BE"/>
    <w:rsid w:val="00827D89"/>
    <w:rsid w:val="00830191"/>
    <w:rsid w:val="008301F2"/>
    <w:rsid w:val="00830614"/>
    <w:rsid w:val="00830C03"/>
    <w:rsid w:val="00830C93"/>
    <w:rsid w:val="00831236"/>
    <w:rsid w:val="008315DD"/>
    <w:rsid w:val="00832175"/>
    <w:rsid w:val="00832317"/>
    <w:rsid w:val="00832E2D"/>
    <w:rsid w:val="008332B7"/>
    <w:rsid w:val="008339BB"/>
    <w:rsid w:val="00834E1B"/>
    <w:rsid w:val="00834F3B"/>
    <w:rsid w:val="008351BB"/>
    <w:rsid w:val="00835252"/>
    <w:rsid w:val="008356FC"/>
    <w:rsid w:val="008369FB"/>
    <w:rsid w:val="00836A54"/>
    <w:rsid w:val="00836B55"/>
    <w:rsid w:val="00837081"/>
    <w:rsid w:val="0083720B"/>
    <w:rsid w:val="00837596"/>
    <w:rsid w:val="00837A83"/>
    <w:rsid w:val="0084063E"/>
    <w:rsid w:val="008408E8"/>
    <w:rsid w:val="00840911"/>
    <w:rsid w:val="00840A56"/>
    <w:rsid w:val="00840AA3"/>
    <w:rsid w:val="00840BA4"/>
    <w:rsid w:val="00840D6B"/>
    <w:rsid w:val="008416C7"/>
    <w:rsid w:val="0084170B"/>
    <w:rsid w:val="00841D22"/>
    <w:rsid w:val="00841F04"/>
    <w:rsid w:val="008422A1"/>
    <w:rsid w:val="00842670"/>
    <w:rsid w:val="0084273C"/>
    <w:rsid w:val="008428BD"/>
    <w:rsid w:val="00842A66"/>
    <w:rsid w:val="00842B07"/>
    <w:rsid w:val="00842B65"/>
    <w:rsid w:val="00842F95"/>
    <w:rsid w:val="00843DCC"/>
    <w:rsid w:val="00844081"/>
    <w:rsid w:val="0084464C"/>
    <w:rsid w:val="00844973"/>
    <w:rsid w:val="00845076"/>
    <w:rsid w:val="00845298"/>
    <w:rsid w:val="00845406"/>
    <w:rsid w:val="008458BD"/>
    <w:rsid w:val="0084594F"/>
    <w:rsid w:val="008459A8"/>
    <w:rsid w:val="00845A72"/>
    <w:rsid w:val="00845B34"/>
    <w:rsid w:val="00845DFD"/>
    <w:rsid w:val="00845FFC"/>
    <w:rsid w:val="008464A2"/>
    <w:rsid w:val="00846568"/>
    <w:rsid w:val="008467F2"/>
    <w:rsid w:val="008469AF"/>
    <w:rsid w:val="00846A1E"/>
    <w:rsid w:val="00846B4C"/>
    <w:rsid w:val="00846B55"/>
    <w:rsid w:val="00846ED3"/>
    <w:rsid w:val="00846F55"/>
    <w:rsid w:val="00847047"/>
    <w:rsid w:val="00847100"/>
    <w:rsid w:val="0084737F"/>
    <w:rsid w:val="008474AC"/>
    <w:rsid w:val="00847CD3"/>
    <w:rsid w:val="00847F86"/>
    <w:rsid w:val="00850187"/>
    <w:rsid w:val="00850385"/>
    <w:rsid w:val="0085094C"/>
    <w:rsid w:val="00850A95"/>
    <w:rsid w:val="00850BC7"/>
    <w:rsid w:val="00850BD1"/>
    <w:rsid w:val="008515C1"/>
    <w:rsid w:val="008517B8"/>
    <w:rsid w:val="00851B0A"/>
    <w:rsid w:val="00851BAA"/>
    <w:rsid w:val="00851EB8"/>
    <w:rsid w:val="00852238"/>
    <w:rsid w:val="008523B2"/>
    <w:rsid w:val="00852B74"/>
    <w:rsid w:val="00852C31"/>
    <w:rsid w:val="00853293"/>
    <w:rsid w:val="008535F1"/>
    <w:rsid w:val="00853968"/>
    <w:rsid w:val="00853E95"/>
    <w:rsid w:val="00853F87"/>
    <w:rsid w:val="00854255"/>
    <w:rsid w:val="008546CD"/>
    <w:rsid w:val="008547B3"/>
    <w:rsid w:val="00855039"/>
    <w:rsid w:val="008551B8"/>
    <w:rsid w:val="008556B6"/>
    <w:rsid w:val="00855D12"/>
    <w:rsid w:val="008560C4"/>
    <w:rsid w:val="008562C9"/>
    <w:rsid w:val="00856A46"/>
    <w:rsid w:val="00856B5E"/>
    <w:rsid w:val="00856B85"/>
    <w:rsid w:val="00856D79"/>
    <w:rsid w:val="00856D89"/>
    <w:rsid w:val="00857749"/>
    <w:rsid w:val="00857A31"/>
    <w:rsid w:val="008609F6"/>
    <w:rsid w:val="00860D2D"/>
    <w:rsid w:val="00860DDD"/>
    <w:rsid w:val="00860E5E"/>
    <w:rsid w:val="00860E81"/>
    <w:rsid w:val="00860FC4"/>
    <w:rsid w:val="0086168D"/>
    <w:rsid w:val="00861764"/>
    <w:rsid w:val="00861E89"/>
    <w:rsid w:val="008620F0"/>
    <w:rsid w:val="00862178"/>
    <w:rsid w:val="00862845"/>
    <w:rsid w:val="00862983"/>
    <w:rsid w:val="00862A66"/>
    <w:rsid w:val="00862EDD"/>
    <w:rsid w:val="00863647"/>
    <w:rsid w:val="00863F44"/>
    <w:rsid w:val="008640EF"/>
    <w:rsid w:val="00864770"/>
    <w:rsid w:val="00865895"/>
    <w:rsid w:val="00865BB6"/>
    <w:rsid w:val="00865DCD"/>
    <w:rsid w:val="008661A6"/>
    <w:rsid w:val="008669BA"/>
    <w:rsid w:val="00866A73"/>
    <w:rsid w:val="00866EC2"/>
    <w:rsid w:val="00866F49"/>
    <w:rsid w:val="008672D6"/>
    <w:rsid w:val="00867366"/>
    <w:rsid w:val="00867524"/>
    <w:rsid w:val="00867B20"/>
    <w:rsid w:val="00867D92"/>
    <w:rsid w:val="00867FFD"/>
    <w:rsid w:val="00870445"/>
    <w:rsid w:val="00870545"/>
    <w:rsid w:val="00870A81"/>
    <w:rsid w:val="00870F84"/>
    <w:rsid w:val="00871036"/>
    <w:rsid w:val="008713CE"/>
    <w:rsid w:val="008718CC"/>
    <w:rsid w:val="00871E7B"/>
    <w:rsid w:val="00872000"/>
    <w:rsid w:val="008724A0"/>
    <w:rsid w:val="008725F2"/>
    <w:rsid w:val="008727DB"/>
    <w:rsid w:val="00872805"/>
    <w:rsid w:val="00872911"/>
    <w:rsid w:val="00872A36"/>
    <w:rsid w:val="008731A3"/>
    <w:rsid w:val="00873812"/>
    <w:rsid w:val="00873850"/>
    <w:rsid w:val="00874E28"/>
    <w:rsid w:val="00875041"/>
    <w:rsid w:val="0087527B"/>
    <w:rsid w:val="00875349"/>
    <w:rsid w:val="00875520"/>
    <w:rsid w:val="00875676"/>
    <w:rsid w:val="00875C22"/>
    <w:rsid w:val="008762B8"/>
    <w:rsid w:val="00876387"/>
    <w:rsid w:val="00876993"/>
    <w:rsid w:val="008769CC"/>
    <w:rsid w:val="00876AC8"/>
    <w:rsid w:val="00876AF5"/>
    <w:rsid w:val="00876B60"/>
    <w:rsid w:val="0087722B"/>
    <w:rsid w:val="0087751F"/>
    <w:rsid w:val="00877888"/>
    <w:rsid w:val="008779B8"/>
    <w:rsid w:val="00877B0A"/>
    <w:rsid w:val="00877C5C"/>
    <w:rsid w:val="00877E7A"/>
    <w:rsid w:val="00877EC1"/>
    <w:rsid w:val="00880274"/>
    <w:rsid w:val="008802DF"/>
    <w:rsid w:val="00881118"/>
    <w:rsid w:val="00881253"/>
    <w:rsid w:val="00881444"/>
    <w:rsid w:val="00881694"/>
    <w:rsid w:val="00881BF0"/>
    <w:rsid w:val="00881FBE"/>
    <w:rsid w:val="008822D5"/>
    <w:rsid w:val="008823BF"/>
    <w:rsid w:val="008824F0"/>
    <w:rsid w:val="00882712"/>
    <w:rsid w:val="00882852"/>
    <w:rsid w:val="008828AA"/>
    <w:rsid w:val="00883979"/>
    <w:rsid w:val="0088399A"/>
    <w:rsid w:val="008839D7"/>
    <w:rsid w:val="00883A42"/>
    <w:rsid w:val="00883D12"/>
    <w:rsid w:val="00883D84"/>
    <w:rsid w:val="00883F03"/>
    <w:rsid w:val="00883F7E"/>
    <w:rsid w:val="00884513"/>
    <w:rsid w:val="00884570"/>
    <w:rsid w:val="008848A2"/>
    <w:rsid w:val="008851F6"/>
    <w:rsid w:val="0088529B"/>
    <w:rsid w:val="00885598"/>
    <w:rsid w:val="00885B0B"/>
    <w:rsid w:val="0088615E"/>
    <w:rsid w:val="00886435"/>
    <w:rsid w:val="00886484"/>
    <w:rsid w:val="0088661B"/>
    <w:rsid w:val="008867EB"/>
    <w:rsid w:val="00886A9E"/>
    <w:rsid w:val="00886EFA"/>
    <w:rsid w:val="00887074"/>
    <w:rsid w:val="0088727F"/>
    <w:rsid w:val="008903FC"/>
    <w:rsid w:val="00890723"/>
    <w:rsid w:val="0089075D"/>
    <w:rsid w:val="00890F73"/>
    <w:rsid w:val="00891678"/>
    <w:rsid w:val="00891D62"/>
    <w:rsid w:val="00892089"/>
    <w:rsid w:val="008924B5"/>
    <w:rsid w:val="008926C4"/>
    <w:rsid w:val="008926FB"/>
    <w:rsid w:val="00892E7D"/>
    <w:rsid w:val="008930B4"/>
    <w:rsid w:val="0089320E"/>
    <w:rsid w:val="00893611"/>
    <w:rsid w:val="008936EC"/>
    <w:rsid w:val="00893E3F"/>
    <w:rsid w:val="0089406C"/>
    <w:rsid w:val="0089447F"/>
    <w:rsid w:val="00894B37"/>
    <w:rsid w:val="008952DD"/>
    <w:rsid w:val="00895557"/>
    <w:rsid w:val="00895709"/>
    <w:rsid w:val="008957F6"/>
    <w:rsid w:val="00895994"/>
    <w:rsid w:val="00895CD4"/>
    <w:rsid w:val="00896108"/>
    <w:rsid w:val="0089643D"/>
    <w:rsid w:val="008964DC"/>
    <w:rsid w:val="00896705"/>
    <w:rsid w:val="008969C4"/>
    <w:rsid w:val="00896CF6"/>
    <w:rsid w:val="00897008"/>
    <w:rsid w:val="008A0130"/>
    <w:rsid w:val="008A0135"/>
    <w:rsid w:val="008A0329"/>
    <w:rsid w:val="008A0490"/>
    <w:rsid w:val="008A0568"/>
    <w:rsid w:val="008A05CB"/>
    <w:rsid w:val="008A0646"/>
    <w:rsid w:val="008A128F"/>
    <w:rsid w:val="008A2206"/>
    <w:rsid w:val="008A25D6"/>
    <w:rsid w:val="008A2622"/>
    <w:rsid w:val="008A2640"/>
    <w:rsid w:val="008A279F"/>
    <w:rsid w:val="008A3098"/>
    <w:rsid w:val="008A37D5"/>
    <w:rsid w:val="008A3A7D"/>
    <w:rsid w:val="008A3C5C"/>
    <w:rsid w:val="008A3E7E"/>
    <w:rsid w:val="008A3EAD"/>
    <w:rsid w:val="008A413A"/>
    <w:rsid w:val="008A449B"/>
    <w:rsid w:val="008A4934"/>
    <w:rsid w:val="008A5491"/>
    <w:rsid w:val="008A54DB"/>
    <w:rsid w:val="008A5749"/>
    <w:rsid w:val="008A59B7"/>
    <w:rsid w:val="008A5C77"/>
    <w:rsid w:val="008A6434"/>
    <w:rsid w:val="008A6875"/>
    <w:rsid w:val="008A730E"/>
    <w:rsid w:val="008A73CF"/>
    <w:rsid w:val="008A74EB"/>
    <w:rsid w:val="008A7A7F"/>
    <w:rsid w:val="008A7A8B"/>
    <w:rsid w:val="008A7F9E"/>
    <w:rsid w:val="008B041B"/>
    <w:rsid w:val="008B0751"/>
    <w:rsid w:val="008B0925"/>
    <w:rsid w:val="008B1046"/>
    <w:rsid w:val="008B13E4"/>
    <w:rsid w:val="008B16C7"/>
    <w:rsid w:val="008B1753"/>
    <w:rsid w:val="008B177E"/>
    <w:rsid w:val="008B1787"/>
    <w:rsid w:val="008B17A6"/>
    <w:rsid w:val="008B1802"/>
    <w:rsid w:val="008B1BA9"/>
    <w:rsid w:val="008B1E4E"/>
    <w:rsid w:val="008B2297"/>
    <w:rsid w:val="008B241F"/>
    <w:rsid w:val="008B283F"/>
    <w:rsid w:val="008B284F"/>
    <w:rsid w:val="008B2E51"/>
    <w:rsid w:val="008B303B"/>
    <w:rsid w:val="008B313A"/>
    <w:rsid w:val="008B3905"/>
    <w:rsid w:val="008B3CCF"/>
    <w:rsid w:val="008B40D8"/>
    <w:rsid w:val="008B426F"/>
    <w:rsid w:val="008B4335"/>
    <w:rsid w:val="008B44E0"/>
    <w:rsid w:val="008B4750"/>
    <w:rsid w:val="008B475B"/>
    <w:rsid w:val="008B54FB"/>
    <w:rsid w:val="008B5CF0"/>
    <w:rsid w:val="008B6979"/>
    <w:rsid w:val="008B6D3D"/>
    <w:rsid w:val="008B6E11"/>
    <w:rsid w:val="008B72B3"/>
    <w:rsid w:val="008B730C"/>
    <w:rsid w:val="008B7362"/>
    <w:rsid w:val="008B7732"/>
    <w:rsid w:val="008C030E"/>
    <w:rsid w:val="008C0444"/>
    <w:rsid w:val="008C0637"/>
    <w:rsid w:val="008C0C3B"/>
    <w:rsid w:val="008C0DD3"/>
    <w:rsid w:val="008C0FEC"/>
    <w:rsid w:val="008C157A"/>
    <w:rsid w:val="008C16EE"/>
    <w:rsid w:val="008C1E5A"/>
    <w:rsid w:val="008C20F4"/>
    <w:rsid w:val="008C2976"/>
    <w:rsid w:val="008C3641"/>
    <w:rsid w:val="008C3799"/>
    <w:rsid w:val="008C3B38"/>
    <w:rsid w:val="008C3EE1"/>
    <w:rsid w:val="008C4246"/>
    <w:rsid w:val="008C45B2"/>
    <w:rsid w:val="008C4B63"/>
    <w:rsid w:val="008C4BD3"/>
    <w:rsid w:val="008C4D84"/>
    <w:rsid w:val="008C4F7E"/>
    <w:rsid w:val="008C5371"/>
    <w:rsid w:val="008C57EB"/>
    <w:rsid w:val="008C59C8"/>
    <w:rsid w:val="008C5A54"/>
    <w:rsid w:val="008C6624"/>
    <w:rsid w:val="008C6964"/>
    <w:rsid w:val="008C6C18"/>
    <w:rsid w:val="008C6D89"/>
    <w:rsid w:val="008C711A"/>
    <w:rsid w:val="008C7636"/>
    <w:rsid w:val="008C76B1"/>
    <w:rsid w:val="008C7D10"/>
    <w:rsid w:val="008D0970"/>
    <w:rsid w:val="008D0ABF"/>
    <w:rsid w:val="008D0D23"/>
    <w:rsid w:val="008D1179"/>
    <w:rsid w:val="008D11EE"/>
    <w:rsid w:val="008D186B"/>
    <w:rsid w:val="008D1B3F"/>
    <w:rsid w:val="008D1EC9"/>
    <w:rsid w:val="008D237E"/>
    <w:rsid w:val="008D2488"/>
    <w:rsid w:val="008D2BAF"/>
    <w:rsid w:val="008D2CFC"/>
    <w:rsid w:val="008D31DC"/>
    <w:rsid w:val="008D3648"/>
    <w:rsid w:val="008D3892"/>
    <w:rsid w:val="008D3FF5"/>
    <w:rsid w:val="008D479A"/>
    <w:rsid w:val="008D48B5"/>
    <w:rsid w:val="008D4D80"/>
    <w:rsid w:val="008D518A"/>
    <w:rsid w:val="008D5387"/>
    <w:rsid w:val="008D5EDB"/>
    <w:rsid w:val="008D6A70"/>
    <w:rsid w:val="008D6E1A"/>
    <w:rsid w:val="008D6FCE"/>
    <w:rsid w:val="008D729D"/>
    <w:rsid w:val="008D731A"/>
    <w:rsid w:val="008D78A8"/>
    <w:rsid w:val="008E032F"/>
    <w:rsid w:val="008E04EB"/>
    <w:rsid w:val="008E0756"/>
    <w:rsid w:val="008E0BB9"/>
    <w:rsid w:val="008E0C9F"/>
    <w:rsid w:val="008E0ED5"/>
    <w:rsid w:val="008E1050"/>
    <w:rsid w:val="008E108A"/>
    <w:rsid w:val="008E11E3"/>
    <w:rsid w:val="008E1368"/>
    <w:rsid w:val="008E1395"/>
    <w:rsid w:val="008E152B"/>
    <w:rsid w:val="008E16CD"/>
    <w:rsid w:val="008E17CE"/>
    <w:rsid w:val="008E1C6B"/>
    <w:rsid w:val="008E1F41"/>
    <w:rsid w:val="008E200C"/>
    <w:rsid w:val="008E2130"/>
    <w:rsid w:val="008E23CA"/>
    <w:rsid w:val="008E24DB"/>
    <w:rsid w:val="008E2C8B"/>
    <w:rsid w:val="008E336B"/>
    <w:rsid w:val="008E3553"/>
    <w:rsid w:val="008E43B4"/>
    <w:rsid w:val="008E495B"/>
    <w:rsid w:val="008E4FED"/>
    <w:rsid w:val="008E500C"/>
    <w:rsid w:val="008E5600"/>
    <w:rsid w:val="008E5B95"/>
    <w:rsid w:val="008E6102"/>
    <w:rsid w:val="008E626F"/>
    <w:rsid w:val="008E6546"/>
    <w:rsid w:val="008E65FB"/>
    <w:rsid w:val="008E6D87"/>
    <w:rsid w:val="008E6EB4"/>
    <w:rsid w:val="008E7054"/>
    <w:rsid w:val="008E718A"/>
    <w:rsid w:val="008E78B0"/>
    <w:rsid w:val="008E7B31"/>
    <w:rsid w:val="008E7D1F"/>
    <w:rsid w:val="008E7F08"/>
    <w:rsid w:val="008F01C7"/>
    <w:rsid w:val="008F0271"/>
    <w:rsid w:val="008F067F"/>
    <w:rsid w:val="008F0AF5"/>
    <w:rsid w:val="008F101D"/>
    <w:rsid w:val="008F1317"/>
    <w:rsid w:val="008F1384"/>
    <w:rsid w:val="008F1473"/>
    <w:rsid w:val="008F15FE"/>
    <w:rsid w:val="008F179A"/>
    <w:rsid w:val="008F1B66"/>
    <w:rsid w:val="008F1CA3"/>
    <w:rsid w:val="008F1E10"/>
    <w:rsid w:val="008F1F2C"/>
    <w:rsid w:val="008F2140"/>
    <w:rsid w:val="008F2AC3"/>
    <w:rsid w:val="008F34D0"/>
    <w:rsid w:val="008F34FC"/>
    <w:rsid w:val="008F36FD"/>
    <w:rsid w:val="008F39CC"/>
    <w:rsid w:val="008F4298"/>
    <w:rsid w:val="008F4458"/>
    <w:rsid w:val="008F46F5"/>
    <w:rsid w:val="008F584D"/>
    <w:rsid w:val="008F58EC"/>
    <w:rsid w:val="008F5923"/>
    <w:rsid w:val="008F596C"/>
    <w:rsid w:val="008F5A77"/>
    <w:rsid w:val="008F5EDB"/>
    <w:rsid w:val="008F60A2"/>
    <w:rsid w:val="008F6574"/>
    <w:rsid w:val="008F6B93"/>
    <w:rsid w:val="008F7258"/>
    <w:rsid w:val="008F7576"/>
    <w:rsid w:val="008F7991"/>
    <w:rsid w:val="008F7A16"/>
    <w:rsid w:val="008F7BEE"/>
    <w:rsid w:val="008F7C9A"/>
    <w:rsid w:val="00900A8A"/>
    <w:rsid w:val="00900D96"/>
    <w:rsid w:val="0090140E"/>
    <w:rsid w:val="00901762"/>
    <w:rsid w:val="0090202D"/>
    <w:rsid w:val="00902741"/>
    <w:rsid w:val="00902D00"/>
    <w:rsid w:val="00902EFE"/>
    <w:rsid w:val="0090304A"/>
    <w:rsid w:val="009034DE"/>
    <w:rsid w:val="009037BE"/>
    <w:rsid w:val="00903848"/>
    <w:rsid w:val="009043C9"/>
    <w:rsid w:val="009046F9"/>
    <w:rsid w:val="009048BC"/>
    <w:rsid w:val="00904F28"/>
    <w:rsid w:val="00905468"/>
    <w:rsid w:val="0090566B"/>
    <w:rsid w:val="00905701"/>
    <w:rsid w:val="00905CA6"/>
    <w:rsid w:val="00905F1E"/>
    <w:rsid w:val="00906105"/>
    <w:rsid w:val="009062BC"/>
    <w:rsid w:val="00906A20"/>
    <w:rsid w:val="00906A4E"/>
    <w:rsid w:val="00906B55"/>
    <w:rsid w:val="00906E43"/>
    <w:rsid w:val="00906F98"/>
    <w:rsid w:val="009070DA"/>
    <w:rsid w:val="00907222"/>
    <w:rsid w:val="00907498"/>
    <w:rsid w:val="009076A8"/>
    <w:rsid w:val="0090772D"/>
    <w:rsid w:val="0091016F"/>
    <w:rsid w:val="009107FF"/>
    <w:rsid w:val="00910A39"/>
    <w:rsid w:val="00911058"/>
    <w:rsid w:val="00911137"/>
    <w:rsid w:val="00911D8F"/>
    <w:rsid w:val="00912AA3"/>
    <w:rsid w:val="0091316C"/>
    <w:rsid w:val="00913EE6"/>
    <w:rsid w:val="00913EEC"/>
    <w:rsid w:val="009141FD"/>
    <w:rsid w:val="0091434F"/>
    <w:rsid w:val="00914915"/>
    <w:rsid w:val="009149E7"/>
    <w:rsid w:val="00914CD3"/>
    <w:rsid w:val="009152DE"/>
    <w:rsid w:val="0091534D"/>
    <w:rsid w:val="00915812"/>
    <w:rsid w:val="009158DB"/>
    <w:rsid w:val="00915B2E"/>
    <w:rsid w:val="00915D7A"/>
    <w:rsid w:val="00915DFB"/>
    <w:rsid w:val="00915E1C"/>
    <w:rsid w:val="009167F5"/>
    <w:rsid w:val="00917554"/>
    <w:rsid w:val="009178D1"/>
    <w:rsid w:val="00917DAB"/>
    <w:rsid w:val="00917F2D"/>
    <w:rsid w:val="009202EB"/>
    <w:rsid w:val="0092035B"/>
    <w:rsid w:val="00920E1A"/>
    <w:rsid w:val="00920E3F"/>
    <w:rsid w:val="00920EFC"/>
    <w:rsid w:val="00921E89"/>
    <w:rsid w:val="00922377"/>
    <w:rsid w:val="00922927"/>
    <w:rsid w:val="00922961"/>
    <w:rsid w:val="009232BC"/>
    <w:rsid w:val="009233D4"/>
    <w:rsid w:val="0092371F"/>
    <w:rsid w:val="009239F7"/>
    <w:rsid w:val="00923EBA"/>
    <w:rsid w:val="00923EF7"/>
    <w:rsid w:val="009240CE"/>
    <w:rsid w:val="00924285"/>
    <w:rsid w:val="00924C62"/>
    <w:rsid w:val="0092503E"/>
    <w:rsid w:val="00925525"/>
    <w:rsid w:val="009259FE"/>
    <w:rsid w:val="009262A9"/>
    <w:rsid w:val="00926B81"/>
    <w:rsid w:val="00926FE7"/>
    <w:rsid w:val="00927937"/>
    <w:rsid w:val="00927A33"/>
    <w:rsid w:val="00927A63"/>
    <w:rsid w:val="00927B8E"/>
    <w:rsid w:val="00927EAF"/>
    <w:rsid w:val="0093016C"/>
    <w:rsid w:val="009301C1"/>
    <w:rsid w:val="00930691"/>
    <w:rsid w:val="00930B04"/>
    <w:rsid w:val="00930B86"/>
    <w:rsid w:val="00930DE7"/>
    <w:rsid w:val="00931BDB"/>
    <w:rsid w:val="00932263"/>
    <w:rsid w:val="009329FF"/>
    <w:rsid w:val="00932B86"/>
    <w:rsid w:val="00932FF7"/>
    <w:rsid w:val="009333BE"/>
    <w:rsid w:val="009339BD"/>
    <w:rsid w:val="00933C76"/>
    <w:rsid w:val="00933F1B"/>
    <w:rsid w:val="00934816"/>
    <w:rsid w:val="00934955"/>
    <w:rsid w:val="00934E73"/>
    <w:rsid w:val="009356D2"/>
    <w:rsid w:val="00935C5A"/>
    <w:rsid w:val="0093648E"/>
    <w:rsid w:val="0093709D"/>
    <w:rsid w:val="009371CB"/>
    <w:rsid w:val="0093726A"/>
    <w:rsid w:val="00937623"/>
    <w:rsid w:val="00937784"/>
    <w:rsid w:val="0093785D"/>
    <w:rsid w:val="00937C8F"/>
    <w:rsid w:val="009406ED"/>
    <w:rsid w:val="00940C53"/>
    <w:rsid w:val="00940CBC"/>
    <w:rsid w:val="00941142"/>
    <w:rsid w:val="00941424"/>
    <w:rsid w:val="009417E9"/>
    <w:rsid w:val="00942770"/>
    <w:rsid w:val="0094278F"/>
    <w:rsid w:val="00942A6B"/>
    <w:rsid w:val="00942FF5"/>
    <w:rsid w:val="0094300B"/>
    <w:rsid w:val="0094300D"/>
    <w:rsid w:val="00943486"/>
    <w:rsid w:val="0094399F"/>
    <w:rsid w:val="00943CFC"/>
    <w:rsid w:val="0094460C"/>
    <w:rsid w:val="00944EC7"/>
    <w:rsid w:val="0094573E"/>
    <w:rsid w:val="009458A3"/>
    <w:rsid w:val="00945CF3"/>
    <w:rsid w:val="0094635A"/>
    <w:rsid w:val="0094662D"/>
    <w:rsid w:val="009467D5"/>
    <w:rsid w:val="00946C98"/>
    <w:rsid w:val="00946D4E"/>
    <w:rsid w:val="00946D8C"/>
    <w:rsid w:val="00947336"/>
    <w:rsid w:val="0094771D"/>
    <w:rsid w:val="00947C69"/>
    <w:rsid w:val="0095037A"/>
    <w:rsid w:val="0095046D"/>
    <w:rsid w:val="009505BC"/>
    <w:rsid w:val="009506BC"/>
    <w:rsid w:val="0095086E"/>
    <w:rsid w:val="009512A2"/>
    <w:rsid w:val="00951876"/>
    <w:rsid w:val="00951A40"/>
    <w:rsid w:val="0095229C"/>
    <w:rsid w:val="009527BB"/>
    <w:rsid w:val="00952F84"/>
    <w:rsid w:val="009539E7"/>
    <w:rsid w:val="00953AFD"/>
    <w:rsid w:val="00953BE7"/>
    <w:rsid w:val="00953CD4"/>
    <w:rsid w:val="00953E47"/>
    <w:rsid w:val="00953ECF"/>
    <w:rsid w:val="009540D3"/>
    <w:rsid w:val="00954EB8"/>
    <w:rsid w:val="009556F6"/>
    <w:rsid w:val="0095570D"/>
    <w:rsid w:val="00955CD1"/>
    <w:rsid w:val="00955D5C"/>
    <w:rsid w:val="009561B2"/>
    <w:rsid w:val="00956A08"/>
    <w:rsid w:val="009576B5"/>
    <w:rsid w:val="0095771C"/>
    <w:rsid w:val="00957991"/>
    <w:rsid w:val="00957C28"/>
    <w:rsid w:val="00957C92"/>
    <w:rsid w:val="00957FBE"/>
    <w:rsid w:val="00960499"/>
    <w:rsid w:val="009606C0"/>
    <w:rsid w:val="00960CFC"/>
    <w:rsid w:val="00960E01"/>
    <w:rsid w:val="0096199C"/>
    <w:rsid w:val="0096221D"/>
    <w:rsid w:val="0096290F"/>
    <w:rsid w:val="00962C01"/>
    <w:rsid w:val="00962C55"/>
    <w:rsid w:val="00963056"/>
    <w:rsid w:val="009633F1"/>
    <w:rsid w:val="00963713"/>
    <w:rsid w:val="00963807"/>
    <w:rsid w:val="00963821"/>
    <w:rsid w:val="00963F38"/>
    <w:rsid w:val="00964431"/>
    <w:rsid w:val="00964CFA"/>
    <w:rsid w:val="00964EC9"/>
    <w:rsid w:val="00964ED1"/>
    <w:rsid w:val="0096584D"/>
    <w:rsid w:val="009669B6"/>
    <w:rsid w:val="00967416"/>
    <w:rsid w:val="0096757C"/>
    <w:rsid w:val="009678A3"/>
    <w:rsid w:val="00967F2C"/>
    <w:rsid w:val="00967FD7"/>
    <w:rsid w:val="0097005F"/>
    <w:rsid w:val="00970252"/>
    <w:rsid w:val="00970777"/>
    <w:rsid w:val="00971932"/>
    <w:rsid w:val="00971B2D"/>
    <w:rsid w:val="00972030"/>
    <w:rsid w:val="00972116"/>
    <w:rsid w:val="00972577"/>
    <w:rsid w:val="00972B84"/>
    <w:rsid w:val="00972FAB"/>
    <w:rsid w:val="00973066"/>
    <w:rsid w:val="00974382"/>
    <w:rsid w:val="009743D7"/>
    <w:rsid w:val="009745D6"/>
    <w:rsid w:val="00974B02"/>
    <w:rsid w:val="00974FEE"/>
    <w:rsid w:val="009750AD"/>
    <w:rsid w:val="00975722"/>
    <w:rsid w:val="00975C62"/>
    <w:rsid w:val="009760A4"/>
    <w:rsid w:val="009767AA"/>
    <w:rsid w:val="00976A4D"/>
    <w:rsid w:val="00976A6F"/>
    <w:rsid w:val="00976AE0"/>
    <w:rsid w:val="00976EBB"/>
    <w:rsid w:val="00980A20"/>
    <w:rsid w:val="009811D0"/>
    <w:rsid w:val="00981584"/>
    <w:rsid w:val="009822C1"/>
    <w:rsid w:val="009823B5"/>
    <w:rsid w:val="0098266E"/>
    <w:rsid w:val="009827B1"/>
    <w:rsid w:val="00982B7C"/>
    <w:rsid w:val="00982F43"/>
    <w:rsid w:val="00983464"/>
    <w:rsid w:val="00983866"/>
    <w:rsid w:val="0098396D"/>
    <w:rsid w:val="00984B46"/>
    <w:rsid w:val="00985030"/>
    <w:rsid w:val="009859E2"/>
    <w:rsid w:val="00985F6D"/>
    <w:rsid w:val="00986752"/>
    <w:rsid w:val="009867D1"/>
    <w:rsid w:val="0098686C"/>
    <w:rsid w:val="00986BDD"/>
    <w:rsid w:val="00987336"/>
    <w:rsid w:val="00987C2D"/>
    <w:rsid w:val="00987FB3"/>
    <w:rsid w:val="00987FC8"/>
    <w:rsid w:val="00990DAC"/>
    <w:rsid w:val="00990FD0"/>
    <w:rsid w:val="009916D3"/>
    <w:rsid w:val="00991BB9"/>
    <w:rsid w:val="00992182"/>
    <w:rsid w:val="00992912"/>
    <w:rsid w:val="00992A65"/>
    <w:rsid w:val="00992AF5"/>
    <w:rsid w:val="009930EC"/>
    <w:rsid w:val="0099349D"/>
    <w:rsid w:val="00993565"/>
    <w:rsid w:val="00994453"/>
    <w:rsid w:val="00994A6F"/>
    <w:rsid w:val="0099500E"/>
    <w:rsid w:val="00995185"/>
    <w:rsid w:val="00995370"/>
    <w:rsid w:val="0099552B"/>
    <w:rsid w:val="00995537"/>
    <w:rsid w:val="00995935"/>
    <w:rsid w:val="00995C38"/>
    <w:rsid w:val="00995D46"/>
    <w:rsid w:val="009968B3"/>
    <w:rsid w:val="0099699A"/>
    <w:rsid w:val="00997DE2"/>
    <w:rsid w:val="009A0143"/>
    <w:rsid w:val="009A06F5"/>
    <w:rsid w:val="009A1059"/>
    <w:rsid w:val="009A15EC"/>
    <w:rsid w:val="009A1915"/>
    <w:rsid w:val="009A2A98"/>
    <w:rsid w:val="009A2C3C"/>
    <w:rsid w:val="009A31BB"/>
    <w:rsid w:val="009A3757"/>
    <w:rsid w:val="009A3A68"/>
    <w:rsid w:val="009A3D63"/>
    <w:rsid w:val="009A4C50"/>
    <w:rsid w:val="009A5332"/>
    <w:rsid w:val="009A53BF"/>
    <w:rsid w:val="009A5621"/>
    <w:rsid w:val="009A5972"/>
    <w:rsid w:val="009A59AE"/>
    <w:rsid w:val="009A5D30"/>
    <w:rsid w:val="009A62A2"/>
    <w:rsid w:val="009A65CE"/>
    <w:rsid w:val="009A6C75"/>
    <w:rsid w:val="009A6F27"/>
    <w:rsid w:val="009A6FA4"/>
    <w:rsid w:val="009A7162"/>
    <w:rsid w:val="009A78BF"/>
    <w:rsid w:val="009A78F6"/>
    <w:rsid w:val="009A7905"/>
    <w:rsid w:val="009B00DA"/>
    <w:rsid w:val="009B02C6"/>
    <w:rsid w:val="009B04DD"/>
    <w:rsid w:val="009B04E2"/>
    <w:rsid w:val="009B04F6"/>
    <w:rsid w:val="009B089C"/>
    <w:rsid w:val="009B09C6"/>
    <w:rsid w:val="009B0CD0"/>
    <w:rsid w:val="009B13B0"/>
    <w:rsid w:val="009B1411"/>
    <w:rsid w:val="009B1736"/>
    <w:rsid w:val="009B18D4"/>
    <w:rsid w:val="009B19FF"/>
    <w:rsid w:val="009B1A8C"/>
    <w:rsid w:val="009B1E24"/>
    <w:rsid w:val="009B23FA"/>
    <w:rsid w:val="009B28BF"/>
    <w:rsid w:val="009B2D48"/>
    <w:rsid w:val="009B2DE7"/>
    <w:rsid w:val="009B312E"/>
    <w:rsid w:val="009B3452"/>
    <w:rsid w:val="009B440B"/>
    <w:rsid w:val="009B4D72"/>
    <w:rsid w:val="009B51BD"/>
    <w:rsid w:val="009B55CD"/>
    <w:rsid w:val="009B58A9"/>
    <w:rsid w:val="009B5DB0"/>
    <w:rsid w:val="009B62A0"/>
    <w:rsid w:val="009B62E3"/>
    <w:rsid w:val="009B63A1"/>
    <w:rsid w:val="009B6804"/>
    <w:rsid w:val="009B693D"/>
    <w:rsid w:val="009B7749"/>
    <w:rsid w:val="009B7AA5"/>
    <w:rsid w:val="009C0098"/>
    <w:rsid w:val="009C01AC"/>
    <w:rsid w:val="009C0C01"/>
    <w:rsid w:val="009C0CA9"/>
    <w:rsid w:val="009C111A"/>
    <w:rsid w:val="009C17D0"/>
    <w:rsid w:val="009C1886"/>
    <w:rsid w:val="009C1964"/>
    <w:rsid w:val="009C1F59"/>
    <w:rsid w:val="009C20C4"/>
    <w:rsid w:val="009C23F7"/>
    <w:rsid w:val="009C25EE"/>
    <w:rsid w:val="009C29B3"/>
    <w:rsid w:val="009C2BC3"/>
    <w:rsid w:val="009C2DCA"/>
    <w:rsid w:val="009C2E57"/>
    <w:rsid w:val="009C2EF6"/>
    <w:rsid w:val="009C3D13"/>
    <w:rsid w:val="009C4095"/>
    <w:rsid w:val="009C4178"/>
    <w:rsid w:val="009C432F"/>
    <w:rsid w:val="009C4ED3"/>
    <w:rsid w:val="009C4F17"/>
    <w:rsid w:val="009C50C0"/>
    <w:rsid w:val="009C5417"/>
    <w:rsid w:val="009C5711"/>
    <w:rsid w:val="009C5A41"/>
    <w:rsid w:val="009C5F02"/>
    <w:rsid w:val="009C608B"/>
    <w:rsid w:val="009C6140"/>
    <w:rsid w:val="009C64E8"/>
    <w:rsid w:val="009C6B41"/>
    <w:rsid w:val="009C6CC5"/>
    <w:rsid w:val="009C6FD4"/>
    <w:rsid w:val="009C70C4"/>
    <w:rsid w:val="009C70E7"/>
    <w:rsid w:val="009C7288"/>
    <w:rsid w:val="009C76D1"/>
    <w:rsid w:val="009D0262"/>
    <w:rsid w:val="009D07A7"/>
    <w:rsid w:val="009D07BF"/>
    <w:rsid w:val="009D10F5"/>
    <w:rsid w:val="009D14DA"/>
    <w:rsid w:val="009D1771"/>
    <w:rsid w:val="009D201C"/>
    <w:rsid w:val="009D26AC"/>
    <w:rsid w:val="009D26C0"/>
    <w:rsid w:val="009D29CE"/>
    <w:rsid w:val="009D2C75"/>
    <w:rsid w:val="009D2C90"/>
    <w:rsid w:val="009D321E"/>
    <w:rsid w:val="009D331F"/>
    <w:rsid w:val="009D36D9"/>
    <w:rsid w:val="009D3781"/>
    <w:rsid w:val="009D3BFF"/>
    <w:rsid w:val="009D3F5E"/>
    <w:rsid w:val="009D3FB7"/>
    <w:rsid w:val="009D40F2"/>
    <w:rsid w:val="009D4FDA"/>
    <w:rsid w:val="009D560C"/>
    <w:rsid w:val="009D5BC3"/>
    <w:rsid w:val="009D6065"/>
    <w:rsid w:val="009D62E0"/>
    <w:rsid w:val="009D6ABF"/>
    <w:rsid w:val="009D6B13"/>
    <w:rsid w:val="009D6CB8"/>
    <w:rsid w:val="009D75A4"/>
    <w:rsid w:val="009D79D0"/>
    <w:rsid w:val="009D7FA9"/>
    <w:rsid w:val="009E058B"/>
    <w:rsid w:val="009E059F"/>
    <w:rsid w:val="009E0690"/>
    <w:rsid w:val="009E0738"/>
    <w:rsid w:val="009E0C69"/>
    <w:rsid w:val="009E0EE8"/>
    <w:rsid w:val="009E1110"/>
    <w:rsid w:val="009E1553"/>
    <w:rsid w:val="009E20A8"/>
    <w:rsid w:val="009E231E"/>
    <w:rsid w:val="009E24D3"/>
    <w:rsid w:val="009E282C"/>
    <w:rsid w:val="009E286F"/>
    <w:rsid w:val="009E28B1"/>
    <w:rsid w:val="009E2C8C"/>
    <w:rsid w:val="009E31A4"/>
    <w:rsid w:val="009E3448"/>
    <w:rsid w:val="009E3505"/>
    <w:rsid w:val="009E3E85"/>
    <w:rsid w:val="009E4186"/>
    <w:rsid w:val="009E42A7"/>
    <w:rsid w:val="009E50DF"/>
    <w:rsid w:val="009E5677"/>
    <w:rsid w:val="009E5A3F"/>
    <w:rsid w:val="009E5CF3"/>
    <w:rsid w:val="009E5FE3"/>
    <w:rsid w:val="009E5FE8"/>
    <w:rsid w:val="009E6110"/>
    <w:rsid w:val="009E649A"/>
    <w:rsid w:val="009E64CC"/>
    <w:rsid w:val="009E659B"/>
    <w:rsid w:val="009E6688"/>
    <w:rsid w:val="009E6740"/>
    <w:rsid w:val="009E6B5C"/>
    <w:rsid w:val="009E734C"/>
    <w:rsid w:val="009E7808"/>
    <w:rsid w:val="009E796C"/>
    <w:rsid w:val="009E7A89"/>
    <w:rsid w:val="009F0903"/>
    <w:rsid w:val="009F0CF0"/>
    <w:rsid w:val="009F0D1F"/>
    <w:rsid w:val="009F12DB"/>
    <w:rsid w:val="009F15D2"/>
    <w:rsid w:val="009F184E"/>
    <w:rsid w:val="009F1AB3"/>
    <w:rsid w:val="009F1FA8"/>
    <w:rsid w:val="009F2531"/>
    <w:rsid w:val="009F2CE6"/>
    <w:rsid w:val="009F2DE3"/>
    <w:rsid w:val="009F3203"/>
    <w:rsid w:val="009F3670"/>
    <w:rsid w:val="009F378C"/>
    <w:rsid w:val="009F383B"/>
    <w:rsid w:val="009F3959"/>
    <w:rsid w:val="009F3A51"/>
    <w:rsid w:val="009F3AD0"/>
    <w:rsid w:val="009F3D6D"/>
    <w:rsid w:val="009F4333"/>
    <w:rsid w:val="009F43F4"/>
    <w:rsid w:val="009F4722"/>
    <w:rsid w:val="009F4779"/>
    <w:rsid w:val="009F4B82"/>
    <w:rsid w:val="009F506C"/>
    <w:rsid w:val="009F51EC"/>
    <w:rsid w:val="009F5AB6"/>
    <w:rsid w:val="009F5FE2"/>
    <w:rsid w:val="009F5FE6"/>
    <w:rsid w:val="009F647D"/>
    <w:rsid w:val="009F654E"/>
    <w:rsid w:val="009F6BAF"/>
    <w:rsid w:val="009F7267"/>
    <w:rsid w:val="009F7397"/>
    <w:rsid w:val="009F7ACE"/>
    <w:rsid w:val="009F7CAA"/>
    <w:rsid w:val="009F7DF5"/>
    <w:rsid w:val="009F7E97"/>
    <w:rsid w:val="009F7ED8"/>
    <w:rsid w:val="00A0012F"/>
    <w:rsid w:val="00A0024F"/>
    <w:rsid w:val="00A002AE"/>
    <w:rsid w:val="00A0098F"/>
    <w:rsid w:val="00A00A24"/>
    <w:rsid w:val="00A0102E"/>
    <w:rsid w:val="00A0143A"/>
    <w:rsid w:val="00A01543"/>
    <w:rsid w:val="00A0176B"/>
    <w:rsid w:val="00A01850"/>
    <w:rsid w:val="00A0197D"/>
    <w:rsid w:val="00A019D1"/>
    <w:rsid w:val="00A01CCC"/>
    <w:rsid w:val="00A01F6A"/>
    <w:rsid w:val="00A020E5"/>
    <w:rsid w:val="00A0220F"/>
    <w:rsid w:val="00A02E5C"/>
    <w:rsid w:val="00A033AA"/>
    <w:rsid w:val="00A03850"/>
    <w:rsid w:val="00A03ED2"/>
    <w:rsid w:val="00A03FCB"/>
    <w:rsid w:val="00A04120"/>
    <w:rsid w:val="00A0430C"/>
    <w:rsid w:val="00A0463E"/>
    <w:rsid w:val="00A04816"/>
    <w:rsid w:val="00A04875"/>
    <w:rsid w:val="00A04941"/>
    <w:rsid w:val="00A05362"/>
    <w:rsid w:val="00A062BC"/>
    <w:rsid w:val="00A06702"/>
    <w:rsid w:val="00A071C0"/>
    <w:rsid w:val="00A074F0"/>
    <w:rsid w:val="00A07A23"/>
    <w:rsid w:val="00A07A65"/>
    <w:rsid w:val="00A102DB"/>
    <w:rsid w:val="00A10371"/>
    <w:rsid w:val="00A10985"/>
    <w:rsid w:val="00A10F1D"/>
    <w:rsid w:val="00A10F69"/>
    <w:rsid w:val="00A1125F"/>
    <w:rsid w:val="00A11652"/>
    <w:rsid w:val="00A11D26"/>
    <w:rsid w:val="00A1204B"/>
    <w:rsid w:val="00A12911"/>
    <w:rsid w:val="00A12D18"/>
    <w:rsid w:val="00A12F41"/>
    <w:rsid w:val="00A1318C"/>
    <w:rsid w:val="00A1326D"/>
    <w:rsid w:val="00A13DB1"/>
    <w:rsid w:val="00A1426E"/>
    <w:rsid w:val="00A14BB0"/>
    <w:rsid w:val="00A155E6"/>
    <w:rsid w:val="00A15BBF"/>
    <w:rsid w:val="00A16159"/>
    <w:rsid w:val="00A16AB8"/>
    <w:rsid w:val="00A1708F"/>
    <w:rsid w:val="00A17C50"/>
    <w:rsid w:val="00A201D9"/>
    <w:rsid w:val="00A20BF8"/>
    <w:rsid w:val="00A20C28"/>
    <w:rsid w:val="00A21164"/>
    <w:rsid w:val="00A21215"/>
    <w:rsid w:val="00A214AB"/>
    <w:rsid w:val="00A215C6"/>
    <w:rsid w:val="00A2168E"/>
    <w:rsid w:val="00A21A40"/>
    <w:rsid w:val="00A21C45"/>
    <w:rsid w:val="00A21CEF"/>
    <w:rsid w:val="00A21D2D"/>
    <w:rsid w:val="00A21E63"/>
    <w:rsid w:val="00A232CD"/>
    <w:rsid w:val="00A23892"/>
    <w:rsid w:val="00A2413F"/>
    <w:rsid w:val="00A24152"/>
    <w:rsid w:val="00A242FA"/>
    <w:rsid w:val="00A244DA"/>
    <w:rsid w:val="00A24994"/>
    <w:rsid w:val="00A24C06"/>
    <w:rsid w:val="00A24F0F"/>
    <w:rsid w:val="00A25383"/>
    <w:rsid w:val="00A2583D"/>
    <w:rsid w:val="00A268D5"/>
    <w:rsid w:val="00A26A62"/>
    <w:rsid w:val="00A2791B"/>
    <w:rsid w:val="00A3004A"/>
    <w:rsid w:val="00A300DF"/>
    <w:rsid w:val="00A3026D"/>
    <w:rsid w:val="00A30372"/>
    <w:rsid w:val="00A3092A"/>
    <w:rsid w:val="00A30A98"/>
    <w:rsid w:val="00A30EDF"/>
    <w:rsid w:val="00A31016"/>
    <w:rsid w:val="00A31909"/>
    <w:rsid w:val="00A322C2"/>
    <w:rsid w:val="00A32388"/>
    <w:rsid w:val="00A3239F"/>
    <w:rsid w:val="00A3245E"/>
    <w:rsid w:val="00A3265D"/>
    <w:rsid w:val="00A32690"/>
    <w:rsid w:val="00A32EAC"/>
    <w:rsid w:val="00A332ED"/>
    <w:rsid w:val="00A333A5"/>
    <w:rsid w:val="00A33E77"/>
    <w:rsid w:val="00A3425C"/>
    <w:rsid w:val="00A3443F"/>
    <w:rsid w:val="00A349BB"/>
    <w:rsid w:val="00A34C5E"/>
    <w:rsid w:val="00A35658"/>
    <w:rsid w:val="00A3582C"/>
    <w:rsid w:val="00A3589E"/>
    <w:rsid w:val="00A35B7C"/>
    <w:rsid w:val="00A35C27"/>
    <w:rsid w:val="00A35F51"/>
    <w:rsid w:val="00A361E9"/>
    <w:rsid w:val="00A3632B"/>
    <w:rsid w:val="00A365F1"/>
    <w:rsid w:val="00A3662F"/>
    <w:rsid w:val="00A366CC"/>
    <w:rsid w:val="00A36DF5"/>
    <w:rsid w:val="00A3714B"/>
    <w:rsid w:val="00A371D9"/>
    <w:rsid w:val="00A37720"/>
    <w:rsid w:val="00A37973"/>
    <w:rsid w:val="00A37C50"/>
    <w:rsid w:val="00A37FAC"/>
    <w:rsid w:val="00A401DA"/>
    <w:rsid w:val="00A40446"/>
    <w:rsid w:val="00A406C9"/>
    <w:rsid w:val="00A40710"/>
    <w:rsid w:val="00A4090B"/>
    <w:rsid w:val="00A41580"/>
    <w:rsid w:val="00A41876"/>
    <w:rsid w:val="00A41B6D"/>
    <w:rsid w:val="00A41EE0"/>
    <w:rsid w:val="00A42629"/>
    <w:rsid w:val="00A4276B"/>
    <w:rsid w:val="00A427AF"/>
    <w:rsid w:val="00A42883"/>
    <w:rsid w:val="00A42917"/>
    <w:rsid w:val="00A42B15"/>
    <w:rsid w:val="00A42DA4"/>
    <w:rsid w:val="00A4336C"/>
    <w:rsid w:val="00A43CC8"/>
    <w:rsid w:val="00A43DFB"/>
    <w:rsid w:val="00A446D9"/>
    <w:rsid w:val="00A44B44"/>
    <w:rsid w:val="00A44C25"/>
    <w:rsid w:val="00A44CDE"/>
    <w:rsid w:val="00A44E74"/>
    <w:rsid w:val="00A4515C"/>
    <w:rsid w:val="00A45667"/>
    <w:rsid w:val="00A45769"/>
    <w:rsid w:val="00A45947"/>
    <w:rsid w:val="00A460F5"/>
    <w:rsid w:val="00A46379"/>
    <w:rsid w:val="00A463F7"/>
    <w:rsid w:val="00A46904"/>
    <w:rsid w:val="00A47156"/>
    <w:rsid w:val="00A47F27"/>
    <w:rsid w:val="00A504D1"/>
    <w:rsid w:val="00A50844"/>
    <w:rsid w:val="00A50BE0"/>
    <w:rsid w:val="00A50CDA"/>
    <w:rsid w:val="00A51A44"/>
    <w:rsid w:val="00A52268"/>
    <w:rsid w:val="00A5229D"/>
    <w:rsid w:val="00A524F0"/>
    <w:rsid w:val="00A52D0D"/>
    <w:rsid w:val="00A52F45"/>
    <w:rsid w:val="00A53B86"/>
    <w:rsid w:val="00A53FE6"/>
    <w:rsid w:val="00A5472A"/>
    <w:rsid w:val="00A54A5F"/>
    <w:rsid w:val="00A54CB7"/>
    <w:rsid w:val="00A5518B"/>
    <w:rsid w:val="00A5518E"/>
    <w:rsid w:val="00A55A1A"/>
    <w:rsid w:val="00A55F52"/>
    <w:rsid w:val="00A563A7"/>
    <w:rsid w:val="00A56569"/>
    <w:rsid w:val="00A56650"/>
    <w:rsid w:val="00A56978"/>
    <w:rsid w:val="00A56E74"/>
    <w:rsid w:val="00A5700E"/>
    <w:rsid w:val="00A57316"/>
    <w:rsid w:val="00A5782A"/>
    <w:rsid w:val="00A57838"/>
    <w:rsid w:val="00A578CA"/>
    <w:rsid w:val="00A578F2"/>
    <w:rsid w:val="00A57D14"/>
    <w:rsid w:val="00A60171"/>
    <w:rsid w:val="00A605D0"/>
    <w:rsid w:val="00A61BBA"/>
    <w:rsid w:val="00A620B7"/>
    <w:rsid w:val="00A628FA"/>
    <w:rsid w:val="00A628FC"/>
    <w:rsid w:val="00A62F55"/>
    <w:rsid w:val="00A638AE"/>
    <w:rsid w:val="00A6443F"/>
    <w:rsid w:val="00A64562"/>
    <w:rsid w:val="00A64AE9"/>
    <w:rsid w:val="00A64B7B"/>
    <w:rsid w:val="00A64F47"/>
    <w:rsid w:val="00A6510F"/>
    <w:rsid w:val="00A655A4"/>
    <w:rsid w:val="00A65708"/>
    <w:rsid w:val="00A658D8"/>
    <w:rsid w:val="00A66670"/>
    <w:rsid w:val="00A666F8"/>
    <w:rsid w:val="00A66A45"/>
    <w:rsid w:val="00A66C5A"/>
    <w:rsid w:val="00A67452"/>
    <w:rsid w:val="00A674E7"/>
    <w:rsid w:val="00A67572"/>
    <w:rsid w:val="00A677DE"/>
    <w:rsid w:val="00A67FC6"/>
    <w:rsid w:val="00A7036C"/>
    <w:rsid w:val="00A7075E"/>
    <w:rsid w:val="00A713B5"/>
    <w:rsid w:val="00A71551"/>
    <w:rsid w:val="00A71B0E"/>
    <w:rsid w:val="00A71C32"/>
    <w:rsid w:val="00A72057"/>
    <w:rsid w:val="00A72296"/>
    <w:rsid w:val="00A72A1C"/>
    <w:rsid w:val="00A72C73"/>
    <w:rsid w:val="00A72ED0"/>
    <w:rsid w:val="00A730FF"/>
    <w:rsid w:val="00A734AE"/>
    <w:rsid w:val="00A73941"/>
    <w:rsid w:val="00A73BF5"/>
    <w:rsid w:val="00A73F11"/>
    <w:rsid w:val="00A744BE"/>
    <w:rsid w:val="00A747B1"/>
    <w:rsid w:val="00A74B52"/>
    <w:rsid w:val="00A750DD"/>
    <w:rsid w:val="00A753F7"/>
    <w:rsid w:val="00A7548E"/>
    <w:rsid w:val="00A758A6"/>
    <w:rsid w:val="00A75A25"/>
    <w:rsid w:val="00A762FD"/>
    <w:rsid w:val="00A76316"/>
    <w:rsid w:val="00A765EA"/>
    <w:rsid w:val="00A7665E"/>
    <w:rsid w:val="00A76926"/>
    <w:rsid w:val="00A76EB4"/>
    <w:rsid w:val="00A770C1"/>
    <w:rsid w:val="00A77260"/>
    <w:rsid w:val="00A801A6"/>
    <w:rsid w:val="00A80410"/>
    <w:rsid w:val="00A80417"/>
    <w:rsid w:val="00A80594"/>
    <w:rsid w:val="00A8064D"/>
    <w:rsid w:val="00A80795"/>
    <w:rsid w:val="00A808B5"/>
    <w:rsid w:val="00A80957"/>
    <w:rsid w:val="00A80C56"/>
    <w:rsid w:val="00A80DD6"/>
    <w:rsid w:val="00A81352"/>
    <w:rsid w:val="00A821E5"/>
    <w:rsid w:val="00A82431"/>
    <w:rsid w:val="00A824F1"/>
    <w:rsid w:val="00A8255B"/>
    <w:rsid w:val="00A82680"/>
    <w:rsid w:val="00A82B72"/>
    <w:rsid w:val="00A82BE2"/>
    <w:rsid w:val="00A82CB1"/>
    <w:rsid w:val="00A82CD3"/>
    <w:rsid w:val="00A8346D"/>
    <w:rsid w:val="00A834C1"/>
    <w:rsid w:val="00A83AED"/>
    <w:rsid w:val="00A83FA9"/>
    <w:rsid w:val="00A84533"/>
    <w:rsid w:val="00A84A87"/>
    <w:rsid w:val="00A8506F"/>
    <w:rsid w:val="00A85214"/>
    <w:rsid w:val="00A85292"/>
    <w:rsid w:val="00A852ED"/>
    <w:rsid w:val="00A857DA"/>
    <w:rsid w:val="00A86AA3"/>
    <w:rsid w:val="00A86F05"/>
    <w:rsid w:val="00A87485"/>
    <w:rsid w:val="00A8751B"/>
    <w:rsid w:val="00A87678"/>
    <w:rsid w:val="00A87846"/>
    <w:rsid w:val="00A9029D"/>
    <w:rsid w:val="00A90AF1"/>
    <w:rsid w:val="00A90D8B"/>
    <w:rsid w:val="00A90EBD"/>
    <w:rsid w:val="00A911BE"/>
    <w:rsid w:val="00A913D6"/>
    <w:rsid w:val="00A91EF4"/>
    <w:rsid w:val="00A9204D"/>
    <w:rsid w:val="00A921DE"/>
    <w:rsid w:val="00A926E8"/>
    <w:rsid w:val="00A927ED"/>
    <w:rsid w:val="00A928E7"/>
    <w:rsid w:val="00A92AB3"/>
    <w:rsid w:val="00A92E17"/>
    <w:rsid w:val="00A92F4A"/>
    <w:rsid w:val="00A93206"/>
    <w:rsid w:val="00A93270"/>
    <w:rsid w:val="00A9388B"/>
    <w:rsid w:val="00A938AE"/>
    <w:rsid w:val="00A93980"/>
    <w:rsid w:val="00A93C8C"/>
    <w:rsid w:val="00A93DC3"/>
    <w:rsid w:val="00A94288"/>
    <w:rsid w:val="00A9451A"/>
    <w:rsid w:val="00A94968"/>
    <w:rsid w:val="00A94AC9"/>
    <w:rsid w:val="00A9516A"/>
    <w:rsid w:val="00A9527A"/>
    <w:rsid w:val="00A9560E"/>
    <w:rsid w:val="00A95ED2"/>
    <w:rsid w:val="00A9607A"/>
    <w:rsid w:val="00A9638D"/>
    <w:rsid w:val="00A96479"/>
    <w:rsid w:val="00A96584"/>
    <w:rsid w:val="00A96A30"/>
    <w:rsid w:val="00A96DEE"/>
    <w:rsid w:val="00A9701D"/>
    <w:rsid w:val="00A979E2"/>
    <w:rsid w:val="00A97F47"/>
    <w:rsid w:val="00AA02A6"/>
    <w:rsid w:val="00AA04BE"/>
    <w:rsid w:val="00AA051C"/>
    <w:rsid w:val="00AA067A"/>
    <w:rsid w:val="00AA1220"/>
    <w:rsid w:val="00AA1464"/>
    <w:rsid w:val="00AA15F0"/>
    <w:rsid w:val="00AA205A"/>
    <w:rsid w:val="00AA2216"/>
    <w:rsid w:val="00AA27D5"/>
    <w:rsid w:val="00AA28C0"/>
    <w:rsid w:val="00AA2B15"/>
    <w:rsid w:val="00AA2DC5"/>
    <w:rsid w:val="00AA2E4D"/>
    <w:rsid w:val="00AA3052"/>
    <w:rsid w:val="00AA3CF8"/>
    <w:rsid w:val="00AA3F57"/>
    <w:rsid w:val="00AA4153"/>
    <w:rsid w:val="00AA47A2"/>
    <w:rsid w:val="00AA4A8F"/>
    <w:rsid w:val="00AA4CEB"/>
    <w:rsid w:val="00AA4E35"/>
    <w:rsid w:val="00AA5899"/>
    <w:rsid w:val="00AA598F"/>
    <w:rsid w:val="00AA5C59"/>
    <w:rsid w:val="00AA5D31"/>
    <w:rsid w:val="00AA5E86"/>
    <w:rsid w:val="00AA674A"/>
    <w:rsid w:val="00AA6C6C"/>
    <w:rsid w:val="00AA6E96"/>
    <w:rsid w:val="00AA72E2"/>
    <w:rsid w:val="00AB03E6"/>
    <w:rsid w:val="00AB058A"/>
    <w:rsid w:val="00AB06B1"/>
    <w:rsid w:val="00AB0CD5"/>
    <w:rsid w:val="00AB1276"/>
    <w:rsid w:val="00AB1288"/>
    <w:rsid w:val="00AB1626"/>
    <w:rsid w:val="00AB16D8"/>
    <w:rsid w:val="00AB21E0"/>
    <w:rsid w:val="00AB2DF1"/>
    <w:rsid w:val="00AB2F74"/>
    <w:rsid w:val="00AB31A6"/>
    <w:rsid w:val="00AB3BEF"/>
    <w:rsid w:val="00AB49BF"/>
    <w:rsid w:val="00AB5115"/>
    <w:rsid w:val="00AB51E8"/>
    <w:rsid w:val="00AB5202"/>
    <w:rsid w:val="00AB5B84"/>
    <w:rsid w:val="00AB5C7C"/>
    <w:rsid w:val="00AB5DB3"/>
    <w:rsid w:val="00AB6431"/>
    <w:rsid w:val="00AB6490"/>
    <w:rsid w:val="00AB682E"/>
    <w:rsid w:val="00AB724D"/>
    <w:rsid w:val="00AB72D6"/>
    <w:rsid w:val="00AB767B"/>
    <w:rsid w:val="00AB79A3"/>
    <w:rsid w:val="00AB7B89"/>
    <w:rsid w:val="00AB7DE3"/>
    <w:rsid w:val="00AC0089"/>
    <w:rsid w:val="00AC04EA"/>
    <w:rsid w:val="00AC09B9"/>
    <w:rsid w:val="00AC1267"/>
    <w:rsid w:val="00AC136A"/>
    <w:rsid w:val="00AC1A72"/>
    <w:rsid w:val="00AC1CC4"/>
    <w:rsid w:val="00AC1F16"/>
    <w:rsid w:val="00AC235A"/>
    <w:rsid w:val="00AC29A8"/>
    <w:rsid w:val="00AC2C67"/>
    <w:rsid w:val="00AC341B"/>
    <w:rsid w:val="00AC380E"/>
    <w:rsid w:val="00AC3DB4"/>
    <w:rsid w:val="00AC3E5C"/>
    <w:rsid w:val="00AC45FA"/>
    <w:rsid w:val="00AC49FC"/>
    <w:rsid w:val="00AC4DD1"/>
    <w:rsid w:val="00AC5C76"/>
    <w:rsid w:val="00AC5CF0"/>
    <w:rsid w:val="00AC6D40"/>
    <w:rsid w:val="00AC6DCB"/>
    <w:rsid w:val="00AC7183"/>
    <w:rsid w:val="00AC7D1A"/>
    <w:rsid w:val="00AD0022"/>
    <w:rsid w:val="00AD05C3"/>
    <w:rsid w:val="00AD0662"/>
    <w:rsid w:val="00AD0734"/>
    <w:rsid w:val="00AD0C7F"/>
    <w:rsid w:val="00AD1563"/>
    <w:rsid w:val="00AD1746"/>
    <w:rsid w:val="00AD1E6D"/>
    <w:rsid w:val="00AD24B9"/>
    <w:rsid w:val="00AD2AF5"/>
    <w:rsid w:val="00AD2D24"/>
    <w:rsid w:val="00AD2D9E"/>
    <w:rsid w:val="00AD32B2"/>
    <w:rsid w:val="00AD3AAB"/>
    <w:rsid w:val="00AD3CB6"/>
    <w:rsid w:val="00AD3CF0"/>
    <w:rsid w:val="00AD415A"/>
    <w:rsid w:val="00AD427A"/>
    <w:rsid w:val="00AD4528"/>
    <w:rsid w:val="00AD4536"/>
    <w:rsid w:val="00AD52B2"/>
    <w:rsid w:val="00AD55D6"/>
    <w:rsid w:val="00AD5701"/>
    <w:rsid w:val="00AD573F"/>
    <w:rsid w:val="00AD584C"/>
    <w:rsid w:val="00AD5BDE"/>
    <w:rsid w:val="00AD6665"/>
    <w:rsid w:val="00AD6756"/>
    <w:rsid w:val="00AD6AA7"/>
    <w:rsid w:val="00AD748B"/>
    <w:rsid w:val="00AD75CD"/>
    <w:rsid w:val="00AD765A"/>
    <w:rsid w:val="00AD7BBA"/>
    <w:rsid w:val="00AD7E81"/>
    <w:rsid w:val="00AD7F7C"/>
    <w:rsid w:val="00AE00F0"/>
    <w:rsid w:val="00AE0343"/>
    <w:rsid w:val="00AE0F47"/>
    <w:rsid w:val="00AE11BB"/>
    <w:rsid w:val="00AE120C"/>
    <w:rsid w:val="00AE12E3"/>
    <w:rsid w:val="00AE178C"/>
    <w:rsid w:val="00AE1BF3"/>
    <w:rsid w:val="00AE225B"/>
    <w:rsid w:val="00AE308D"/>
    <w:rsid w:val="00AE313E"/>
    <w:rsid w:val="00AE3865"/>
    <w:rsid w:val="00AE4102"/>
    <w:rsid w:val="00AE4925"/>
    <w:rsid w:val="00AE4B22"/>
    <w:rsid w:val="00AE5189"/>
    <w:rsid w:val="00AE51DA"/>
    <w:rsid w:val="00AE53AD"/>
    <w:rsid w:val="00AE577A"/>
    <w:rsid w:val="00AE5925"/>
    <w:rsid w:val="00AE59D8"/>
    <w:rsid w:val="00AE5C69"/>
    <w:rsid w:val="00AE6806"/>
    <w:rsid w:val="00AE6A0A"/>
    <w:rsid w:val="00AE6DD7"/>
    <w:rsid w:val="00AE7089"/>
    <w:rsid w:val="00AE72F0"/>
    <w:rsid w:val="00AE791A"/>
    <w:rsid w:val="00AF0CCD"/>
    <w:rsid w:val="00AF16BF"/>
    <w:rsid w:val="00AF21A1"/>
    <w:rsid w:val="00AF24DC"/>
    <w:rsid w:val="00AF25F5"/>
    <w:rsid w:val="00AF33F2"/>
    <w:rsid w:val="00AF3809"/>
    <w:rsid w:val="00AF403C"/>
    <w:rsid w:val="00AF4325"/>
    <w:rsid w:val="00AF4385"/>
    <w:rsid w:val="00AF4448"/>
    <w:rsid w:val="00AF4BDA"/>
    <w:rsid w:val="00AF508B"/>
    <w:rsid w:val="00AF5473"/>
    <w:rsid w:val="00AF558B"/>
    <w:rsid w:val="00AF5623"/>
    <w:rsid w:val="00AF56D2"/>
    <w:rsid w:val="00AF5ABC"/>
    <w:rsid w:val="00AF5E50"/>
    <w:rsid w:val="00AF694E"/>
    <w:rsid w:val="00AF7031"/>
    <w:rsid w:val="00AF727A"/>
    <w:rsid w:val="00AF7627"/>
    <w:rsid w:val="00AF7650"/>
    <w:rsid w:val="00AF77CF"/>
    <w:rsid w:val="00AF7ABD"/>
    <w:rsid w:val="00AF7F5D"/>
    <w:rsid w:val="00B0005A"/>
    <w:rsid w:val="00B00206"/>
    <w:rsid w:val="00B00318"/>
    <w:rsid w:val="00B00388"/>
    <w:rsid w:val="00B00CB1"/>
    <w:rsid w:val="00B012A1"/>
    <w:rsid w:val="00B01BA8"/>
    <w:rsid w:val="00B01EC8"/>
    <w:rsid w:val="00B02165"/>
    <w:rsid w:val="00B02730"/>
    <w:rsid w:val="00B027D1"/>
    <w:rsid w:val="00B036E0"/>
    <w:rsid w:val="00B039E2"/>
    <w:rsid w:val="00B03F80"/>
    <w:rsid w:val="00B0435C"/>
    <w:rsid w:val="00B0453C"/>
    <w:rsid w:val="00B04873"/>
    <w:rsid w:val="00B04BBF"/>
    <w:rsid w:val="00B04BDC"/>
    <w:rsid w:val="00B04D90"/>
    <w:rsid w:val="00B054D4"/>
    <w:rsid w:val="00B05B64"/>
    <w:rsid w:val="00B061E5"/>
    <w:rsid w:val="00B06250"/>
    <w:rsid w:val="00B062CE"/>
    <w:rsid w:val="00B06959"/>
    <w:rsid w:val="00B06D61"/>
    <w:rsid w:val="00B070A7"/>
    <w:rsid w:val="00B07791"/>
    <w:rsid w:val="00B11020"/>
    <w:rsid w:val="00B1132F"/>
    <w:rsid w:val="00B11992"/>
    <w:rsid w:val="00B119FA"/>
    <w:rsid w:val="00B11A38"/>
    <w:rsid w:val="00B11D48"/>
    <w:rsid w:val="00B11DA3"/>
    <w:rsid w:val="00B11EB8"/>
    <w:rsid w:val="00B12686"/>
    <w:rsid w:val="00B1269F"/>
    <w:rsid w:val="00B127BE"/>
    <w:rsid w:val="00B127EF"/>
    <w:rsid w:val="00B1299F"/>
    <w:rsid w:val="00B12A21"/>
    <w:rsid w:val="00B130FD"/>
    <w:rsid w:val="00B13684"/>
    <w:rsid w:val="00B13B4B"/>
    <w:rsid w:val="00B13C40"/>
    <w:rsid w:val="00B13F8B"/>
    <w:rsid w:val="00B14491"/>
    <w:rsid w:val="00B15406"/>
    <w:rsid w:val="00B160DC"/>
    <w:rsid w:val="00B16146"/>
    <w:rsid w:val="00B16258"/>
    <w:rsid w:val="00B166F8"/>
    <w:rsid w:val="00B16B56"/>
    <w:rsid w:val="00B16BFD"/>
    <w:rsid w:val="00B16EDB"/>
    <w:rsid w:val="00B17405"/>
    <w:rsid w:val="00B1767A"/>
    <w:rsid w:val="00B17716"/>
    <w:rsid w:val="00B17CA2"/>
    <w:rsid w:val="00B17E47"/>
    <w:rsid w:val="00B20F82"/>
    <w:rsid w:val="00B214FA"/>
    <w:rsid w:val="00B218D4"/>
    <w:rsid w:val="00B21937"/>
    <w:rsid w:val="00B21A10"/>
    <w:rsid w:val="00B21B53"/>
    <w:rsid w:val="00B21C53"/>
    <w:rsid w:val="00B22688"/>
    <w:rsid w:val="00B22966"/>
    <w:rsid w:val="00B22E16"/>
    <w:rsid w:val="00B2346E"/>
    <w:rsid w:val="00B236FD"/>
    <w:rsid w:val="00B237E0"/>
    <w:rsid w:val="00B239B0"/>
    <w:rsid w:val="00B23B61"/>
    <w:rsid w:val="00B23F02"/>
    <w:rsid w:val="00B2404B"/>
    <w:rsid w:val="00B2420D"/>
    <w:rsid w:val="00B244D0"/>
    <w:rsid w:val="00B24704"/>
    <w:rsid w:val="00B24766"/>
    <w:rsid w:val="00B247BF"/>
    <w:rsid w:val="00B24D7A"/>
    <w:rsid w:val="00B2515B"/>
    <w:rsid w:val="00B251B0"/>
    <w:rsid w:val="00B25BE4"/>
    <w:rsid w:val="00B25D95"/>
    <w:rsid w:val="00B25DA7"/>
    <w:rsid w:val="00B26539"/>
    <w:rsid w:val="00B266E8"/>
    <w:rsid w:val="00B267F9"/>
    <w:rsid w:val="00B26F58"/>
    <w:rsid w:val="00B27191"/>
    <w:rsid w:val="00B271D0"/>
    <w:rsid w:val="00B2726F"/>
    <w:rsid w:val="00B27720"/>
    <w:rsid w:val="00B2778D"/>
    <w:rsid w:val="00B27CEA"/>
    <w:rsid w:val="00B27F8A"/>
    <w:rsid w:val="00B303A0"/>
    <w:rsid w:val="00B307B3"/>
    <w:rsid w:val="00B30D2A"/>
    <w:rsid w:val="00B310D8"/>
    <w:rsid w:val="00B3162D"/>
    <w:rsid w:val="00B31889"/>
    <w:rsid w:val="00B319A8"/>
    <w:rsid w:val="00B31B3D"/>
    <w:rsid w:val="00B3258E"/>
    <w:rsid w:val="00B32AD5"/>
    <w:rsid w:val="00B32B46"/>
    <w:rsid w:val="00B32DF2"/>
    <w:rsid w:val="00B3301A"/>
    <w:rsid w:val="00B345F8"/>
    <w:rsid w:val="00B34DAE"/>
    <w:rsid w:val="00B35938"/>
    <w:rsid w:val="00B35BAA"/>
    <w:rsid w:val="00B35CC0"/>
    <w:rsid w:val="00B35E73"/>
    <w:rsid w:val="00B35E86"/>
    <w:rsid w:val="00B36170"/>
    <w:rsid w:val="00B36251"/>
    <w:rsid w:val="00B372E3"/>
    <w:rsid w:val="00B374A2"/>
    <w:rsid w:val="00B37675"/>
    <w:rsid w:val="00B40062"/>
    <w:rsid w:val="00B401C3"/>
    <w:rsid w:val="00B405D2"/>
    <w:rsid w:val="00B405F7"/>
    <w:rsid w:val="00B4060C"/>
    <w:rsid w:val="00B408BB"/>
    <w:rsid w:val="00B40DBE"/>
    <w:rsid w:val="00B40EBC"/>
    <w:rsid w:val="00B41148"/>
    <w:rsid w:val="00B412F9"/>
    <w:rsid w:val="00B41350"/>
    <w:rsid w:val="00B4165B"/>
    <w:rsid w:val="00B416E6"/>
    <w:rsid w:val="00B41925"/>
    <w:rsid w:val="00B41C3C"/>
    <w:rsid w:val="00B41C43"/>
    <w:rsid w:val="00B42094"/>
    <w:rsid w:val="00B4210B"/>
    <w:rsid w:val="00B4273C"/>
    <w:rsid w:val="00B42CE0"/>
    <w:rsid w:val="00B42E54"/>
    <w:rsid w:val="00B42E7E"/>
    <w:rsid w:val="00B43193"/>
    <w:rsid w:val="00B43660"/>
    <w:rsid w:val="00B4425B"/>
    <w:rsid w:val="00B45232"/>
    <w:rsid w:val="00B4585B"/>
    <w:rsid w:val="00B45998"/>
    <w:rsid w:val="00B45D6C"/>
    <w:rsid w:val="00B46585"/>
    <w:rsid w:val="00B46749"/>
    <w:rsid w:val="00B46C1B"/>
    <w:rsid w:val="00B46F96"/>
    <w:rsid w:val="00B47050"/>
    <w:rsid w:val="00B474E7"/>
    <w:rsid w:val="00B4764F"/>
    <w:rsid w:val="00B47677"/>
    <w:rsid w:val="00B479C3"/>
    <w:rsid w:val="00B47BFD"/>
    <w:rsid w:val="00B507C9"/>
    <w:rsid w:val="00B515F8"/>
    <w:rsid w:val="00B516CE"/>
    <w:rsid w:val="00B51873"/>
    <w:rsid w:val="00B51A9D"/>
    <w:rsid w:val="00B520D4"/>
    <w:rsid w:val="00B52E76"/>
    <w:rsid w:val="00B52EE6"/>
    <w:rsid w:val="00B5304B"/>
    <w:rsid w:val="00B534C7"/>
    <w:rsid w:val="00B5359E"/>
    <w:rsid w:val="00B54205"/>
    <w:rsid w:val="00B5465F"/>
    <w:rsid w:val="00B54DA4"/>
    <w:rsid w:val="00B5512B"/>
    <w:rsid w:val="00B55380"/>
    <w:rsid w:val="00B553C7"/>
    <w:rsid w:val="00B55F5B"/>
    <w:rsid w:val="00B5652D"/>
    <w:rsid w:val="00B56845"/>
    <w:rsid w:val="00B5696B"/>
    <w:rsid w:val="00B56A3F"/>
    <w:rsid w:val="00B56AE4"/>
    <w:rsid w:val="00B56B46"/>
    <w:rsid w:val="00B56E5C"/>
    <w:rsid w:val="00B57672"/>
    <w:rsid w:val="00B5768E"/>
    <w:rsid w:val="00B57A97"/>
    <w:rsid w:val="00B601DC"/>
    <w:rsid w:val="00B60433"/>
    <w:rsid w:val="00B605BE"/>
    <w:rsid w:val="00B611A0"/>
    <w:rsid w:val="00B61508"/>
    <w:rsid w:val="00B616FA"/>
    <w:rsid w:val="00B62016"/>
    <w:rsid w:val="00B620B6"/>
    <w:rsid w:val="00B62245"/>
    <w:rsid w:val="00B6239A"/>
    <w:rsid w:val="00B623F6"/>
    <w:rsid w:val="00B6323C"/>
    <w:rsid w:val="00B647D7"/>
    <w:rsid w:val="00B64846"/>
    <w:rsid w:val="00B64DA3"/>
    <w:rsid w:val="00B64FDD"/>
    <w:rsid w:val="00B64FE5"/>
    <w:rsid w:val="00B65187"/>
    <w:rsid w:val="00B65686"/>
    <w:rsid w:val="00B65AF2"/>
    <w:rsid w:val="00B65B41"/>
    <w:rsid w:val="00B65C96"/>
    <w:rsid w:val="00B66407"/>
    <w:rsid w:val="00B667F7"/>
    <w:rsid w:val="00B66E9E"/>
    <w:rsid w:val="00B66F57"/>
    <w:rsid w:val="00B66FCE"/>
    <w:rsid w:val="00B67351"/>
    <w:rsid w:val="00B67579"/>
    <w:rsid w:val="00B678DE"/>
    <w:rsid w:val="00B67B08"/>
    <w:rsid w:val="00B67CF0"/>
    <w:rsid w:val="00B67CF9"/>
    <w:rsid w:val="00B67E7C"/>
    <w:rsid w:val="00B7037B"/>
    <w:rsid w:val="00B70406"/>
    <w:rsid w:val="00B70A16"/>
    <w:rsid w:val="00B7163A"/>
    <w:rsid w:val="00B71764"/>
    <w:rsid w:val="00B71CA1"/>
    <w:rsid w:val="00B71CE4"/>
    <w:rsid w:val="00B71E8B"/>
    <w:rsid w:val="00B72BE2"/>
    <w:rsid w:val="00B72C4B"/>
    <w:rsid w:val="00B72D55"/>
    <w:rsid w:val="00B7300A"/>
    <w:rsid w:val="00B7303E"/>
    <w:rsid w:val="00B7307B"/>
    <w:rsid w:val="00B7346D"/>
    <w:rsid w:val="00B73734"/>
    <w:rsid w:val="00B73918"/>
    <w:rsid w:val="00B73D91"/>
    <w:rsid w:val="00B73FD5"/>
    <w:rsid w:val="00B744A4"/>
    <w:rsid w:val="00B74698"/>
    <w:rsid w:val="00B74CBF"/>
    <w:rsid w:val="00B754DD"/>
    <w:rsid w:val="00B757BE"/>
    <w:rsid w:val="00B75A75"/>
    <w:rsid w:val="00B75B30"/>
    <w:rsid w:val="00B75CDF"/>
    <w:rsid w:val="00B769F7"/>
    <w:rsid w:val="00B76A52"/>
    <w:rsid w:val="00B76B5C"/>
    <w:rsid w:val="00B76CC2"/>
    <w:rsid w:val="00B77374"/>
    <w:rsid w:val="00B773AD"/>
    <w:rsid w:val="00B77812"/>
    <w:rsid w:val="00B80030"/>
    <w:rsid w:val="00B80032"/>
    <w:rsid w:val="00B803E7"/>
    <w:rsid w:val="00B805C7"/>
    <w:rsid w:val="00B80946"/>
    <w:rsid w:val="00B80EEE"/>
    <w:rsid w:val="00B81904"/>
    <w:rsid w:val="00B81CF3"/>
    <w:rsid w:val="00B820AD"/>
    <w:rsid w:val="00B82BA9"/>
    <w:rsid w:val="00B82C4C"/>
    <w:rsid w:val="00B830B5"/>
    <w:rsid w:val="00B83189"/>
    <w:rsid w:val="00B836C7"/>
    <w:rsid w:val="00B83780"/>
    <w:rsid w:val="00B83841"/>
    <w:rsid w:val="00B83D48"/>
    <w:rsid w:val="00B83D86"/>
    <w:rsid w:val="00B840B5"/>
    <w:rsid w:val="00B84538"/>
    <w:rsid w:val="00B849B6"/>
    <w:rsid w:val="00B84A5C"/>
    <w:rsid w:val="00B84CC8"/>
    <w:rsid w:val="00B85056"/>
    <w:rsid w:val="00B85226"/>
    <w:rsid w:val="00B86600"/>
    <w:rsid w:val="00B86985"/>
    <w:rsid w:val="00B86B13"/>
    <w:rsid w:val="00B873E6"/>
    <w:rsid w:val="00B876D0"/>
    <w:rsid w:val="00B903EA"/>
    <w:rsid w:val="00B90423"/>
    <w:rsid w:val="00B9051E"/>
    <w:rsid w:val="00B9052D"/>
    <w:rsid w:val="00B90CC5"/>
    <w:rsid w:val="00B91047"/>
    <w:rsid w:val="00B91516"/>
    <w:rsid w:val="00B91685"/>
    <w:rsid w:val="00B91832"/>
    <w:rsid w:val="00B918E1"/>
    <w:rsid w:val="00B91966"/>
    <w:rsid w:val="00B919B4"/>
    <w:rsid w:val="00B91D52"/>
    <w:rsid w:val="00B92335"/>
    <w:rsid w:val="00B92C77"/>
    <w:rsid w:val="00B92D2C"/>
    <w:rsid w:val="00B9318A"/>
    <w:rsid w:val="00B937B1"/>
    <w:rsid w:val="00B93F54"/>
    <w:rsid w:val="00B93F61"/>
    <w:rsid w:val="00B94019"/>
    <w:rsid w:val="00B9476F"/>
    <w:rsid w:val="00B94915"/>
    <w:rsid w:val="00B94E54"/>
    <w:rsid w:val="00B94EBB"/>
    <w:rsid w:val="00B956E6"/>
    <w:rsid w:val="00B95A35"/>
    <w:rsid w:val="00B9615F"/>
    <w:rsid w:val="00B96406"/>
    <w:rsid w:val="00B96AB6"/>
    <w:rsid w:val="00B96AB9"/>
    <w:rsid w:val="00B96E53"/>
    <w:rsid w:val="00B9743C"/>
    <w:rsid w:val="00B97835"/>
    <w:rsid w:val="00B978D8"/>
    <w:rsid w:val="00B97DEF"/>
    <w:rsid w:val="00BA00F4"/>
    <w:rsid w:val="00BA02D4"/>
    <w:rsid w:val="00BA0429"/>
    <w:rsid w:val="00BA05F0"/>
    <w:rsid w:val="00BA0737"/>
    <w:rsid w:val="00BA07D3"/>
    <w:rsid w:val="00BA0A38"/>
    <w:rsid w:val="00BA11FF"/>
    <w:rsid w:val="00BA1217"/>
    <w:rsid w:val="00BA1377"/>
    <w:rsid w:val="00BA1485"/>
    <w:rsid w:val="00BA1651"/>
    <w:rsid w:val="00BA181F"/>
    <w:rsid w:val="00BA1EA0"/>
    <w:rsid w:val="00BA2282"/>
    <w:rsid w:val="00BA2317"/>
    <w:rsid w:val="00BA283E"/>
    <w:rsid w:val="00BA2D81"/>
    <w:rsid w:val="00BA2FEA"/>
    <w:rsid w:val="00BA2FF8"/>
    <w:rsid w:val="00BA3113"/>
    <w:rsid w:val="00BA3407"/>
    <w:rsid w:val="00BA3AE6"/>
    <w:rsid w:val="00BA404D"/>
    <w:rsid w:val="00BA538F"/>
    <w:rsid w:val="00BA53E0"/>
    <w:rsid w:val="00BA6053"/>
    <w:rsid w:val="00BA607C"/>
    <w:rsid w:val="00BA67E8"/>
    <w:rsid w:val="00BA69FD"/>
    <w:rsid w:val="00BA6F5B"/>
    <w:rsid w:val="00BA7281"/>
    <w:rsid w:val="00BA73AA"/>
    <w:rsid w:val="00BA77EC"/>
    <w:rsid w:val="00BA7A0E"/>
    <w:rsid w:val="00BA7EFE"/>
    <w:rsid w:val="00BB0128"/>
    <w:rsid w:val="00BB0B09"/>
    <w:rsid w:val="00BB0F21"/>
    <w:rsid w:val="00BB12B3"/>
    <w:rsid w:val="00BB21D0"/>
    <w:rsid w:val="00BB2305"/>
    <w:rsid w:val="00BB2559"/>
    <w:rsid w:val="00BB2C5E"/>
    <w:rsid w:val="00BB31D8"/>
    <w:rsid w:val="00BB3260"/>
    <w:rsid w:val="00BB392A"/>
    <w:rsid w:val="00BB3C56"/>
    <w:rsid w:val="00BB3CED"/>
    <w:rsid w:val="00BB41B9"/>
    <w:rsid w:val="00BB4367"/>
    <w:rsid w:val="00BB457E"/>
    <w:rsid w:val="00BB466D"/>
    <w:rsid w:val="00BB4F9D"/>
    <w:rsid w:val="00BB560D"/>
    <w:rsid w:val="00BB5DFD"/>
    <w:rsid w:val="00BB62CC"/>
    <w:rsid w:val="00BB68C7"/>
    <w:rsid w:val="00BB748E"/>
    <w:rsid w:val="00BB75B0"/>
    <w:rsid w:val="00BB7DBD"/>
    <w:rsid w:val="00BB7E20"/>
    <w:rsid w:val="00BB7FF1"/>
    <w:rsid w:val="00BC05FA"/>
    <w:rsid w:val="00BC0C40"/>
    <w:rsid w:val="00BC0C41"/>
    <w:rsid w:val="00BC19F0"/>
    <w:rsid w:val="00BC208E"/>
    <w:rsid w:val="00BC26DC"/>
    <w:rsid w:val="00BC28C0"/>
    <w:rsid w:val="00BC2A1A"/>
    <w:rsid w:val="00BC2BF8"/>
    <w:rsid w:val="00BC44B2"/>
    <w:rsid w:val="00BC47CC"/>
    <w:rsid w:val="00BC4BF3"/>
    <w:rsid w:val="00BC5DEE"/>
    <w:rsid w:val="00BC60E2"/>
    <w:rsid w:val="00BC612C"/>
    <w:rsid w:val="00BC6201"/>
    <w:rsid w:val="00BC63FF"/>
    <w:rsid w:val="00BC67BC"/>
    <w:rsid w:val="00BC7998"/>
    <w:rsid w:val="00BD0598"/>
    <w:rsid w:val="00BD0D9D"/>
    <w:rsid w:val="00BD0EA6"/>
    <w:rsid w:val="00BD17A4"/>
    <w:rsid w:val="00BD2044"/>
    <w:rsid w:val="00BD2125"/>
    <w:rsid w:val="00BD2D1F"/>
    <w:rsid w:val="00BD35D6"/>
    <w:rsid w:val="00BD3844"/>
    <w:rsid w:val="00BD39F4"/>
    <w:rsid w:val="00BD3F67"/>
    <w:rsid w:val="00BD44F5"/>
    <w:rsid w:val="00BD48FB"/>
    <w:rsid w:val="00BD4E5B"/>
    <w:rsid w:val="00BD4F1E"/>
    <w:rsid w:val="00BD4FD8"/>
    <w:rsid w:val="00BD5B3C"/>
    <w:rsid w:val="00BD610F"/>
    <w:rsid w:val="00BD615E"/>
    <w:rsid w:val="00BD660D"/>
    <w:rsid w:val="00BD67D4"/>
    <w:rsid w:val="00BD685A"/>
    <w:rsid w:val="00BD6940"/>
    <w:rsid w:val="00BD6CE8"/>
    <w:rsid w:val="00BD6D92"/>
    <w:rsid w:val="00BD6EA8"/>
    <w:rsid w:val="00BD7D17"/>
    <w:rsid w:val="00BE03A1"/>
    <w:rsid w:val="00BE139A"/>
    <w:rsid w:val="00BE162B"/>
    <w:rsid w:val="00BE1A2E"/>
    <w:rsid w:val="00BE1AFD"/>
    <w:rsid w:val="00BE1EF9"/>
    <w:rsid w:val="00BE2471"/>
    <w:rsid w:val="00BE295C"/>
    <w:rsid w:val="00BE2BB2"/>
    <w:rsid w:val="00BE2EA8"/>
    <w:rsid w:val="00BE3140"/>
    <w:rsid w:val="00BE3330"/>
    <w:rsid w:val="00BE3529"/>
    <w:rsid w:val="00BE37E6"/>
    <w:rsid w:val="00BE4640"/>
    <w:rsid w:val="00BE4B09"/>
    <w:rsid w:val="00BE52D2"/>
    <w:rsid w:val="00BE56BA"/>
    <w:rsid w:val="00BE5B71"/>
    <w:rsid w:val="00BE5EB2"/>
    <w:rsid w:val="00BE62FF"/>
    <w:rsid w:val="00BE69F4"/>
    <w:rsid w:val="00BE6B74"/>
    <w:rsid w:val="00BE6C76"/>
    <w:rsid w:val="00BE6E55"/>
    <w:rsid w:val="00BE71C3"/>
    <w:rsid w:val="00BE72D1"/>
    <w:rsid w:val="00BE75DA"/>
    <w:rsid w:val="00BE7A6E"/>
    <w:rsid w:val="00BE7EBA"/>
    <w:rsid w:val="00BF02DD"/>
    <w:rsid w:val="00BF0555"/>
    <w:rsid w:val="00BF11A6"/>
    <w:rsid w:val="00BF15DA"/>
    <w:rsid w:val="00BF15FD"/>
    <w:rsid w:val="00BF2140"/>
    <w:rsid w:val="00BF23DD"/>
    <w:rsid w:val="00BF2442"/>
    <w:rsid w:val="00BF2467"/>
    <w:rsid w:val="00BF286A"/>
    <w:rsid w:val="00BF29C0"/>
    <w:rsid w:val="00BF398A"/>
    <w:rsid w:val="00BF3C67"/>
    <w:rsid w:val="00BF3F40"/>
    <w:rsid w:val="00BF4394"/>
    <w:rsid w:val="00BF4642"/>
    <w:rsid w:val="00BF4ACD"/>
    <w:rsid w:val="00BF5343"/>
    <w:rsid w:val="00BF5877"/>
    <w:rsid w:val="00BF5AE4"/>
    <w:rsid w:val="00BF5BD2"/>
    <w:rsid w:val="00BF5FE1"/>
    <w:rsid w:val="00BF6B8F"/>
    <w:rsid w:val="00BF6F64"/>
    <w:rsid w:val="00C00C19"/>
    <w:rsid w:val="00C00E9B"/>
    <w:rsid w:val="00C00F4E"/>
    <w:rsid w:val="00C0115A"/>
    <w:rsid w:val="00C01739"/>
    <w:rsid w:val="00C0177F"/>
    <w:rsid w:val="00C0182A"/>
    <w:rsid w:val="00C01F85"/>
    <w:rsid w:val="00C020AD"/>
    <w:rsid w:val="00C024A5"/>
    <w:rsid w:val="00C02898"/>
    <w:rsid w:val="00C028D3"/>
    <w:rsid w:val="00C02E3C"/>
    <w:rsid w:val="00C03C1B"/>
    <w:rsid w:val="00C03E82"/>
    <w:rsid w:val="00C0465A"/>
    <w:rsid w:val="00C04DED"/>
    <w:rsid w:val="00C04ECB"/>
    <w:rsid w:val="00C04FE3"/>
    <w:rsid w:val="00C0540D"/>
    <w:rsid w:val="00C0573F"/>
    <w:rsid w:val="00C05A8B"/>
    <w:rsid w:val="00C05C92"/>
    <w:rsid w:val="00C0607A"/>
    <w:rsid w:val="00C0626A"/>
    <w:rsid w:val="00C0640F"/>
    <w:rsid w:val="00C06580"/>
    <w:rsid w:val="00C06898"/>
    <w:rsid w:val="00C06EFD"/>
    <w:rsid w:val="00C06FD1"/>
    <w:rsid w:val="00C07576"/>
    <w:rsid w:val="00C07577"/>
    <w:rsid w:val="00C076A5"/>
    <w:rsid w:val="00C07F92"/>
    <w:rsid w:val="00C10862"/>
    <w:rsid w:val="00C109A8"/>
    <w:rsid w:val="00C10C98"/>
    <w:rsid w:val="00C11B44"/>
    <w:rsid w:val="00C11FF3"/>
    <w:rsid w:val="00C122AE"/>
    <w:rsid w:val="00C1243D"/>
    <w:rsid w:val="00C12630"/>
    <w:rsid w:val="00C12B82"/>
    <w:rsid w:val="00C12EAB"/>
    <w:rsid w:val="00C13CED"/>
    <w:rsid w:val="00C14622"/>
    <w:rsid w:val="00C14E60"/>
    <w:rsid w:val="00C14E8E"/>
    <w:rsid w:val="00C150E8"/>
    <w:rsid w:val="00C15533"/>
    <w:rsid w:val="00C15B28"/>
    <w:rsid w:val="00C173AB"/>
    <w:rsid w:val="00C178A6"/>
    <w:rsid w:val="00C17CEA"/>
    <w:rsid w:val="00C200C2"/>
    <w:rsid w:val="00C2085B"/>
    <w:rsid w:val="00C20AF0"/>
    <w:rsid w:val="00C20F3B"/>
    <w:rsid w:val="00C211B3"/>
    <w:rsid w:val="00C21743"/>
    <w:rsid w:val="00C21EAE"/>
    <w:rsid w:val="00C21EBC"/>
    <w:rsid w:val="00C22492"/>
    <w:rsid w:val="00C2280A"/>
    <w:rsid w:val="00C22B54"/>
    <w:rsid w:val="00C22CC6"/>
    <w:rsid w:val="00C233B3"/>
    <w:rsid w:val="00C23481"/>
    <w:rsid w:val="00C23753"/>
    <w:rsid w:val="00C2382F"/>
    <w:rsid w:val="00C23B40"/>
    <w:rsid w:val="00C23B62"/>
    <w:rsid w:val="00C23D23"/>
    <w:rsid w:val="00C23EA1"/>
    <w:rsid w:val="00C243C7"/>
    <w:rsid w:val="00C245F8"/>
    <w:rsid w:val="00C2544C"/>
    <w:rsid w:val="00C254C6"/>
    <w:rsid w:val="00C25753"/>
    <w:rsid w:val="00C25809"/>
    <w:rsid w:val="00C25E61"/>
    <w:rsid w:val="00C25FF2"/>
    <w:rsid w:val="00C2601A"/>
    <w:rsid w:val="00C26098"/>
    <w:rsid w:val="00C26C03"/>
    <w:rsid w:val="00C2794D"/>
    <w:rsid w:val="00C30347"/>
    <w:rsid w:val="00C305EB"/>
    <w:rsid w:val="00C3086D"/>
    <w:rsid w:val="00C30BF0"/>
    <w:rsid w:val="00C30C94"/>
    <w:rsid w:val="00C30CB6"/>
    <w:rsid w:val="00C30D67"/>
    <w:rsid w:val="00C30EFA"/>
    <w:rsid w:val="00C31351"/>
    <w:rsid w:val="00C31515"/>
    <w:rsid w:val="00C31644"/>
    <w:rsid w:val="00C31EBA"/>
    <w:rsid w:val="00C325B4"/>
    <w:rsid w:val="00C33106"/>
    <w:rsid w:val="00C33251"/>
    <w:rsid w:val="00C33DCF"/>
    <w:rsid w:val="00C34B75"/>
    <w:rsid w:val="00C34DD9"/>
    <w:rsid w:val="00C352CA"/>
    <w:rsid w:val="00C357ED"/>
    <w:rsid w:val="00C35847"/>
    <w:rsid w:val="00C35C59"/>
    <w:rsid w:val="00C361BB"/>
    <w:rsid w:val="00C3632A"/>
    <w:rsid w:val="00C36A2E"/>
    <w:rsid w:val="00C36AFE"/>
    <w:rsid w:val="00C36F6D"/>
    <w:rsid w:val="00C36FD9"/>
    <w:rsid w:val="00C379D2"/>
    <w:rsid w:val="00C404FC"/>
    <w:rsid w:val="00C40747"/>
    <w:rsid w:val="00C407A9"/>
    <w:rsid w:val="00C40D77"/>
    <w:rsid w:val="00C4109C"/>
    <w:rsid w:val="00C41526"/>
    <w:rsid w:val="00C41DD0"/>
    <w:rsid w:val="00C41FCD"/>
    <w:rsid w:val="00C42208"/>
    <w:rsid w:val="00C42279"/>
    <w:rsid w:val="00C425DB"/>
    <w:rsid w:val="00C42799"/>
    <w:rsid w:val="00C4285B"/>
    <w:rsid w:val="00C4317D"/>
    <w:rsid w:val="00C43C01"/>
    <w:rsid w:val="00C44171"/>
    <w:rsid w:val="00C441C4"/>
    <w:rsid w:val="00C4432C"/>
    <w:rsid w:val="00C446BF"/>
    <w:rsid w:val="00C44B9F"/>
    <w:rsid w:val="00C44F80"/>
    <w:rsid w:val="00C4528A"/>
    <w:rsid w:val="00C4547F"/>
    <w:rsid w:val="00C45585"/>
    <w:rsid w:val="00C45964"/>
    <w:rsid w:val="00C46227"/>
    <w:rsid w:val="00C46263"/>
    <w:rsid w:val="00C463F7"/>
    <w:rsid w:val="00C46673"/>
    <w:rsid w:val="00C467BA"/>
    <w:rsid w:val="00C47141"/>
    <w:rsid w:val="00C47144"/>
    <w:rsid w:val="00C471BE"/>
    <w:rsid w:val="00C47217"/>
    <w:rsid w:val="00C47568"/>
    <w:rsid w:val="00C47973"/>
    <w:rsid w:val="00C50234"/>
    <w:rsid w:val="00C50386"/>
    <w:rsid w:val="00C5046F"/>
    <w:rsid w:val="00C504A2"/>
    <w:rsid w:val="00C506A7"/>
    <w:rsid w:val="00C50A8F"/>
    <w:rsid w:val="00C51AE2"/>
    <w:rsid w:val="00C51DC9"/>
    <w:rsid w:val="00C521F4"/>
    <w:rsid w:val="00C52AEB"/>
    <w:rsid w:val="00C52AEC"/>
    <w:rsid w:val="00C52B67"/>
    <w:rsid w:val="00C52EFD"/>
    <w:rsid w:val="00C52F85"/>
    <w:rsid w:val="00C530A5"/>
    <w:rsid w:val="00C5378E"/>
    <w:rsid w:val="00C53C5B"/>
    <w:rsid w:val="00C540D7"/>
    <w:rsid w:val="00C542CA"/>
    <w:rsid w:val="00C548D1"/>
    <w:rsid w:val="00C55083"/>
    <w:rsid w:val="00C55A40"/>
    <w:rsid w:val="00C55E2F"/>
    <w:rsid w:val="00C56826"/>
    <w:rsid w:val="00C577E6"/>
    <w:rsid w:val="00C57BF9"/>
    <w:rsid w:val="00C604E2"/>
    <w:rsid w:val="00C60805"/>
    <w:rsid w:val="00C60A1D"/>
    <w:rsid w:val="00C60B36"/>
    <w:rsid w:val="00C60CD9"/>
    <w:rsid w:val="00C616F9"/>
    <w:rsid w:val="00C61977"/>
    <w:rsid w:val="00C61B5D"/>
    <w:rsid w:val="00C6203F"/>
    <w:rsid w:val="00C62486"/>
    <w:rsid w:val="00C62ACC"/>
    <w:rsid w:val="00C62C2B"/>
    <w:rsid w:val="00C62C3D"/>
    <w:rsid w:val="00C62EF2"/>
    <w:rsid w:val="00C63718"/>
    <w:rsid w:val="00C63E17"/>
    <w:rsid w:val="00C64119"/>
    <w:rsid w:val="00C64466"/>
    <w:rsid w:val="00C6468F"/>
    <w:rsid w:val="00C64A8B"/>
    <w:rsid w:val="00C65152"/>
    <w:rsid w:val="00C652C0"/>
    <w:rsid w:val="00C65F5A"/>
    <w:rsid w:val="00C66525"/>
    <w:rsid w:val="00C67283"/>
    <w:rsid w:val="00C6751C"/>
    <w:rsid w:val="00C67578"/>
    <w:rsid w:val="00C676C8"/>
    <w:rsid w:val="00C67B8D"/>
    <w:rsid w:val="00C67C88"/>
    <w:rsid w:val="00C67FD3"/>
    <w:rsid w:val="00C67FE3"/>
    <w:rsid w:val="00C70420"/>
    <w:rsid w:val="00C70621"/>
    <w:rsid w:val="00C70F30"/>
    <w:rsid w:val="00C714D9"/>
    <w:rsid w:val="00C71B3F"/>
    <w:rsid w:val="00C71CAE"/>
    <w:rsid w:val="00C72059"/>
    <w:rsid w:val="00C72B54"/>
    <w:rsid w:val="00C72F6B"/>
    <w:rsid w:val="00C73426"/>
    <w:rsid w:val="00C738DA"/>
    <w:rsid w:val="00C73FA4"/>
    <w:rsid w:val="00C741B5"/>
    <w:rsid w:val="00C7431D"/>
    <w:rsid w:val="00C74C34"/>
    <w:rsid w:val="00C750E3"/>
    <w:rsid w:val="00C75676"/>
    <w:rsid w:val="00C75A0A"/>
    <w:rsid w:val="00C75A8A"/>
    <w:rsid w:val="00C75BFF"/>
    <w:rsid w:val="00C75E28"/>
    <w:rsid w:val="00C766FB"/>
    <w:rsid w:val="00C76B6A"/>
    <w:rsid w:val="00C76C55"/>
    <w:rsid w:val="00C76F6A"/>
    <w:rsid w:val="00C770CF"/>
    <w:rsid w:val="00C77BC8"/>
    <w:rsid w:val="00C77CFF"/>
    <w:rsid w:val="00C77DD9"/>
    <w:rsid w:val="00C77E12"/>
    <w:rsid w:val="00C80054"/>
    <w:rsid w:val="00C8007D"/>
    <w:rsid w:val="00C8027A"/>
    <w:rsid w:val="00C8034D"/>
    <w:rsid w:val="00C803C6"/>
    <w:rsid w:val="00C80750"/>
    <w:rsid w:val="00C808DC"/>
    <w:rsid w:val="00C813A9"/>
    <w:rsid w:val="00C81AB1"/>
    <w:rsid w:val="00C81F92"/>
    <w:rsid w:val="00C82087"/>
    <w:rsid w:val="00C822FF"/>
    <w:rsid w:val="00C823D1"/>
    <w:rsid w:val="00C82A0A"/>
    <w:rsid w:val="00C8305C"/>
    <w:rsid w:val="00C831E9"/>
    <w:rsid w:val="00C833B3"/>
    <w:rsid w:val="00C833F1"/>
    <w:rsid w:val="00C84B89"/>
    <w:rsid w:val="00C84BC1"/>
    <w:rsid w:val="00C85D30"/>
    <w:rsid w:val="00C85ECA"/>
    <w:rsid w:val="00C863F0"/>
    <w:rsid w:val="00C865EC"/>
    <w:rsid w:val="00C868AB"/>
    <w:rsid w:val="00C869AB"/>
    <w:rsid w:val="00C86B4A"/>
    <w:rsid w:val="00C86BEA"/>
    <w:rsid w:val="00C87176"/>
    <w:rsid w:val="00C87807"/>
    <w:rsid w:val="00C87961"/>
    <w:rsid w:val="00C87ADF"/>
    <w:rsid w:val="00C87C3D"/>
    <w:rsid w:val="00C87F3C"/>
    <w:rsid w:val="00C9019A"/>
    <w:rsid w:val="00C902EC"/>
    <w:rsid w:val="00C90386"/>
    <w:rsid w:val="00C90C43"/>
    <w:rsid w:val="00C9123B"/>
    <w:rsid w:val="00C9164F"/>
    <w:rsid w:val="00C919AE"/>
    <w:rsid w:val="00C91B04"/>
    <w:rsid w:val="00C91B9F"/>
    <w:rsid w:val="00C91CA4"/>
    <w:rsid w:val="00C92834"/>
    <w:rsid w:val="00C93E60"/>
    <w:rsid w:val="00C94B08"/>
    <w:rsid w:val="00C95835"/>
    <w:rsid w:val="00C96103"/>
    <w:rsid w:val="00C96925"/>
    <w:rsid w:val="00C96EB0"/>
    <w:rsid w:val="00C970D3"/>
    <w:rsid w:val="00C97383"/>
    <w:rsid w:val="00C9746F"/>
    <w:rsid w:val="00C9766D"/>
    <w:rsid w:val="00C97A5F"/>
    <w:rsid w:val="00C97AD2"/>
    <w:rsid w:val="00C97CDE"/>
    <w:rsid w:val="00C97F11"/>
    <w:rsid w:val="00CA0561"/>
    <w:rsid w:val="00CA0C47"/>
    <w:rsid w:val="00CA0C66"/>
    <w:rsid w:val="00CA0E32"/>
    <w:rsid w:val="00CA137F"/>
    <w:rsid w:val="00CA145F"/>
    <w:rsid w:val="00CA15E2"/>
    <w:rsid w:val="00CA17EE"/>
    <w:rsid w:val="00CA2138"/>
    <w:rsid w:val="00CA23DF"/>
    <w:rsid w:val="00CA2C8C"/>
    <w:rsid w:val="00CA2D3C"/>
    <w:rsid w:val="00CA34DB"/>
    <w:rsid w:val="00CA34F0"/>
    <w:rsid w:val="00CA41FA"/>
    <w:rsid w:val="00CA49CE"/>
    <w:rsid w:val="00CA4EA1"/>
    <w:rsid w:val="00CA5571"/>
    <w:rsid w:val="00CA5D43"/>
    <w:rsid w:val="00CA62FE"/>
    <w:rsid w:val="00CA636C"/>
    <w:rsid w:val="00CA6625"/>
    <w:rsid w:val="00CA667D"/>
    <w:rsid w:val="00CA679E"/>
    <w:rsid w:val="00CA6AB3"/>
    <w:rsid w:val="00CA6CD1"/>
    <w:rsid w:val="00CA725E"/>
    <w:rsid w:val="00CA74BD"/>
    <w:rsid w:val="00CA7EA2"/>
    <w:rsid w:val="00CB0202"/>
    <w:rsid w:val="00CB02EC"/>
    <w:rsid w:val="00CB0585"/>
    <w:rsid w:val="00CB09B5"/>
    <w:rsid w:val="00CB0A1B"/>
    <w:rsid w:val="00CB1FE4"/>
    <w:rsid w:val="00CB250D"/>
    <w:rsid w:val="00CB2B10"/>
    <w:rsid w:val="00CB2BDA"/>
    <w:rsid w:val="00CB3100"/>
    <w:rsid w:val="00CB315A"/>
    <w:rsid w:val="00CB345A"/>
    <w:rsid w:val="00CB3876"/>
    <w:rsid w:val="00CB3AAF"/>
    <w:rsid w:val="00CB3DD9"/>
    <w:rsid w:val="00CB3F25"/>
    <w:rsid w:val="00CB41CB"/>
    <w:rsid w:val="00CB4940"/>
    <w:rsid w:val="00CB4A98"/>
    <w:rsid w:val="00CB5008"/>
    <w:rsid w:val="00CB5750"/>
    <w:rsid w:val="00CB58D0"/>
    <w:rsid w:val="00CB5D3A"/>
    <w:rsid w:val="00CB5DF4"/>
    <w:rsid w:val="00CB60F9"/>
    <w:rsid w:val="00CB6647"/>
    <w:rsid w:val="00CB6651"/>
    <w:rsid w:val="00CB67A1"/>
    <w:rsid w:val="00CB6A89"/>
    <w:rsid w:val="00CB6D6E"/>
    <w:rsid w:val="00CB6EB8"/>
    <w:rsid w:val="00CB70CA"/>
    <w:rsid w:val="00CB74EF"/>
    <w:rsid w:val="00CB751B"/>
    <w:rsid w:val="00CB769E"/>
    <w:rsid w:val="00CB76EA"/>
    <w:rsid w:val="00CB786D"/>
    <w:rsid w:val="00CB7877"/>
    <w:rsid w:val="00CB7878"/>
    <w:rsid w:val="00CB7F50"/>
    <w:rsid w:val="00CC01AC"/>
    <w:rsid w:val="00CC0B4D"/>
    <w:rsid w:val="00CC0C60"/>
    <w:rsid w:val="00CC16FD"/>
    <w:rsid w:val="00CC186A"/>
    <w:rsid w:val="00CC1BFC"/>
    <w:rsid w:val="00CC27F4"/>
    <w:rsid w:val="00CC295F"/>
    <w:rsid w:val="00CC2A4A"/>
    <w:rsid w:val="00CC2DE1"/>
    <w:rsid w:val="00CC2DF0"/>
    <w:rsid w:val="00CC314D"/>
    <w:rsid w:val="00CC33B9"/>
    <w:rsid w:val="00CC387E"/>
    <w:rsid w:val="00CC4135"/>
    <w:rsid w:val="00CC4440"/>
    <w:rsid w:val="00CC4873"/>
    <w:rsid w:val="00CC4BF3"/>
    <w:rsid w:val="00CC4C33"/>
    <w:rsid w:val="00CC5166"/>
    <w:rsid w:val="00CC5613"/>
    <w:rsid w:val="00CC5A20"/>
    <w:rsid w:val="00CC5A85"/>
    <w:rsid w:val="00CC60D4"/>
    <w:rsid w:val="00CC6647"/>
    <w:rsid w:val="00CC6791"/>
    <w:rsid w:val="00CC682F"/>
    <w:rsid w:val="00CC6D07"/>
    <w:rsid w:val="00CC7246"/>
    <w:rsid w:val="00CC741B"/>
    <w:rsid w:val="00CC7524"/>
    <w:rsid w:val="00CC7710"/>
    <w:rsid w:val="00CC7C7B"/>
    <w:rsid w:val="00CC7F43"/>
    <w:rsid w:val="00CD009C"/>
    <w:rsid w:val="00CD03E3"/>
    <w:rsid w:val="00CD0833"/>
    <w:rsid w:val="00CD0C03"/>
    <w:rsid w:val="00CD0D3F"/>
    <w:rsid w:val="00CD0FF6"/>
    <w:rsid w:val="00CD1279"/>
    <w:rsid w:val="00CD1DFA"/>
    <w:rsid w:val="00CD2836"/>
    <w:rsid w:val="00CD2A4F"/>
    <w:rsid w:val="00CD2D54"/>
    <w:rsid w:val="00CD2DE0"/>
    <w:rsid w:val="00CD2EA3"/>
    <w:rsid w:val="00CD2FF4"/>
    <w:rsid w:val="00CD3052"/>
    <w:rsid w:val="00CD313A"/>
    <w:rsid w:val="00CD435B"/>
    <w:rsid w:val="00CD43A9"/>
    <w:rsid w:val="00CD469C"/>
    <w:rsid w:val="00CD4EF6"/>
    <w:rsid w:val="00CD510F"/>
    <w:rsid w:val="00CD5365"/>
    <w:rsid w:val="00CD5F03"/>
    <w:rsid w:val="00CD60A5"/>
    <w:rsid w:val="00CD6857"/>
    <w:rsid w:val="00CD697C"/>
    <w:rsid w:val="00CD69F0"/>
    <w:rsid w:val="00CD72D7"/>
    <w:rsid w:val="00CD7479"/>
    <w:rsid w:val="00CD74E0"/>
    <w:rsid w:val="00CD7825"/>
    <w:rsid w:val="00CD79BF"/>
    <w:rsid w:val="00CD7FCA"/>
    <w:rsid w:val="00CE04A0"/>
    <w:rsid w:val="00CE07A6"/>
    <w:rsid w:val="00CE1343"/>
    <w:rsid w:val="00CE166D"/>
    <w:rsid w:val="00CE17A5"/>
    <w:rsid w:val="00CE18A2"/>
    <w:rsid w:val="00CE1960"/>
    <w:rsid w:val="00CE1A18"/>
    <w:rsid w:val="00CE2687"/>
    <w:rsid w:val="00CE2986"/>
    <w:rsid w:val="00CE2A8E"/>
    <w:rsid w:val="00CE2EEE"/>
    <w:rsid w:val="00CE2F86"/>
    <w:rsid w:val="00CE3549"/>
    <w:rsid w:val="00CE3B19"/>
    <w:rsid w:val="00CE4006"/>
    <w:rsid w:val="00CE4377"/>
    <w:rsid w:val="00CE48C5"/>
    <w:rsid w:val="00CE48F9"/>
    <w:rsid w:val="00CE5063"/>
    <w:rsid w:val="00CE50A3"/>
    <w:rsid w:val="00CE53BA"/>
    <w:rsid w:val="00CE576F"/>
    <w:rsid w:val="00CE60EE"/>
    <w:rsid w:val="00CE6726"/>
    <w:rsid w:val="00CE684A"/>
    <w:rsid w:val="00CE6C78"/>
    <w:rsid w:val="00CE716D"/>
    <w:rsid w:val="00CE7469"/>
    <w:rsid w:val="00CE7A64"/>
    <w:rsid w:val="00CE7BDF"/>
    <w:rsid w:val="00CF0296"/>
    <w:rsid w:val="00CF0458"/>
    <w:rsid w:val="00CF0667"/>
    <w:rsid w:val="00CF0820"/>
    <w:rsid w:val="00CF0A51"/>
    <w:rsid w:val="00CF0DF0"/>
    <w:rsid w:val="00CF116D"/>
    <w:rsid w:val="00CF1868"/>
    <w:rsid w:val="00CF19AD"/>
    <w:rsid w:val="00CF1D20"/>
    <w:rsid w:val="00CF1D84"/>
    <w:rsid w:val="00CF2704"/>
    <w:rsid w:val="00CF2744"/>
    <w:rsid w:val="00CF2B5D"/>
    <w:rsid w:val="00CF32B0"/>
    <w:rsid w:val="00CF392B"/>
    <w:rsid w:val="00CF3B20"/>
    <w:rsid w:val="00CF5271"/>
    <w:rsid w:val="00CF52DC"/>
    <w:rsid w:val="00CF52F4"/>
    <w:rsid w:val="00CF551F"/>
    <w:rsid w:val="00CF5CD6"/>
    <w:rsid w:val="00CF6632"/>
    <w:rsid w:val="00CF6697"/>
    <w:rsid w:val="00CF6C03"/>
    <w:rsid w:val="00CF704B"/>
    <w:rsid w:val="00CF7199"/>
    <w:rsid w:val="00CF7581"/>
    <w:rsid w:val="00CF7927"/>
    <w:rsid w:val="00CF7EA0"/>
    <w:rsid w:val="00D007C0"/>
    <w:rsid w:val="00D00975"/>
    <w:rsid w:val="00D00C95"/>
    <w:rsid w:val="00D011DD"/>
    <w:rsid w:val="00D01AAE"/>
    <w:rsid w:val="00D02043"/>
    <w:rsid w:val="00D02072"/>
    <w:rsid w:val="00D02840"/>
    <w:rsid w:val="00D02AB4"/>
    <w:rsid w:val="00D02CAB"/>
    <w:rsid w:val="00D032C8"/>
    <w:rsid w:val="00D033DB"/>
    <w:rsid w:val="00D03916"/>
    <w:rsid w:val="00D0394D"/>
    <w:rsid w:val="00D03976"/>
    <w:rsid w:val="00D039EF"/>
    <w:rsid w:val="00D03BBF"/>
    <w:rsid w:val="00D03C6A"/>
    <w:rsid w:val="00D0450C"/>
    <w:rsid w:val="00D045E4"/>
    <w:rsid w:val="00D04886"/>
    <w:rsid w:val="00D04D41"/>
    <w:rsid w:val="00D0505A"/>
    <w:rsid w:val="00D05193"/>
    <w:rsid w:val="00D05357"/>
    <w:rsid w:val="00D056ED"/>
    <w:rsid w:val="00D05745"/>
    <w:rsid w:val="00D0631A"/>
    <w:rsid w:val="00D06541"/>
    <w:rsid w:val="00D0656D"/>
    <w:rsid w:val="00D0670D"/>
    <w:rsid w:val="00D06FD1"/>
    <w:rsid w:val="00D072FA"/>
    <w:rsid w:val="00D07438"/>
    <w:rsid w:val="00D07549"/>
    <w:rsid w:val="00D07806"/>
    <w:rsid w:val="00D07AA9"/>
    <w:rsid w:val="00D10E8A"/>
    <w:rsid w:val="00D10EF1"/>
    <w:rsid w:val="00D111CA"/>
    <w:rsid w:val="00D114C3"/>
    <w:rsid w:val="00D11583"/>
    <w:rsid w:val="00D11796"/>
    <w:rsid w:val="00D12057"/>
    <w:rsid w:val="00D12370"/>
    <w:rsid w:val="00D12521"/>
    <w:rsid w:val="00D12A62"/>
    <w:rsid w:val="00D13537"/>
    <w:rsid w:val="00D135D4"/>
    <w:rsid w:val="00D138AE"/>
    <w:rsid w:val="00D13F74"/>
    <w:rsid w:val="00D140F7"/>
    <w:rsid w:val="00D141CC"/>
    <w:rsid w:val="00D14801"/>
    <w:rsid w:val="00D14880"/>
    <w:rsid w:val="00D148BB"/>
    <w:rsid w:val="00D14993"/>
    <w:rsid w:val="00D153FB"/>
    <w:rsid w:val="00D154DE"/>
    <w:rsid w:val="00D15583"/>
    <w:rsid w:val="00D15605"/>
    <w:rsid w:val="00D1615A"/>
    <w:rsid w:val="00D161C8"/>
    <w:rsid w:val="00D169F2"/>
    <w:rsid w:val="00D16CCE"/>
    <w:rsid w:val="00D16FCA"/>
    <w:rsid w:val="00D17052"/>
    <w:rsid w:val="00D170D4"/>
    <w:rsid w:val="00D172CC"/>
    <w:rsid w:val="00D173CC"/>
    <w:rsid w:val="00D17B89"/>
    <w:rsid w:val="00D17BA5"/>
    <w:rsid w:val="00D200BC"/>
    <w:rsid w:val="00D2034B"/>
    <w:rsid w:val="00D20414"/>
    <w:rsid w:val="00D20618"/>
    <w:rsid w:val="00D20F43"/>
    <w:rsid w:val="00D2161C"/>
    <w:rsid w:val="00D22718"/>
    <w:rsid w:val="00D22721"/>
    <w:rsid w:val="00D22C05"/>
    <w:rsid w:val="00D22D4D"/>
    <w:rsid w:val="00D236CD"/>
    <w:rsid w:val="00D23BC1"/>
    <w:rsid w:val="00D23CDC"/>
    <w:rsid w:val="00D24483"/>
    <w:rsid w:val="00D24919"/>
    <w:rsid w:val="00D24C37"/>
    <w:rsid w:val="00D24CAD"/>
    <w:rsid w:val="00D25297"/>
    <w:rsid w:val="00D258F1"/>
    <w:rsid w:val="00D25D86"/>
    <w:rsid w:val="00D26120"/>
    <w:rsid w:val="00D2630A"/>
    <w:rsid w:val="00D26FAC"/>
    <w:rsid w:val="00D27325"/>
    <w:rsid w:val="00D27368"/>
    <w:rsid w:val="00D276AC"/>
    <w:rsid w:val="00D30081"/>
    <w:rsid w:val="00D30330"/>
    <w:rsid w:val="00D3037F"/>
    <w:rsid w:val="00D303F0"/>
    <w:rsid w:val="00D3081B"/>
    <w:rsid w:val="00D30C08"/>
    <w:rsid w:val="00D30E18"/>
    <w:rsid w:val="00D312A4"/>
    <w:rsid w:val="00D31E81"/>
    <w:rsid w:val="00D31FF2"/>
    <w:rsid w:val="00D32254"/>
    <w:rsid w:val="00D3276F"/>
    <w:rsid w:val="00D32A32"/>
    <w:rsid w:val="00D32A58"/>
    <w:rsid w:val="00D32AF2"/>
    <w:rsid w:val="00D33887"/>
    <w:rsid w:val="00D3391F"/>
    <w:rsid w:val="00D33D90"/>
    <w:rsid w:val="00D33E99"/>
    <w:rsid w:val="00D33F94"/>
    <w:rsid w:val="00D34104"/>
    <w:rsid w:val="00D34351"/>
    <w:rsid w:val="00D34497"/>
    <w:rsid w:val="00D34E50"/>
    <w:rsid w:val="00D35186"/>
    <w:rsid w:val="00D3536C"/>
    <w:rsid w:val="00D3546E"/>
    <w:rsid w:val="00D35606"/>
    <w:rsid w:val="00D3620D"/>
    <w:rsid w:val="00D369F2"/>
    <w:rsid w:val="00D36B51"/>
    <w:rsid w:val="00D36CD0"/>
    <w:rsid w:val="00D3731C"/>
    <w:rsid w:val="00D379E9"/>
    <w:rsid w:val="00D37FC1"/>
    <w:rsid w:val="00D4063B"/>
    <w:rsid w:val="00D40E20"/>
    <w:rsid w:val="00D40E31"/>
    <w:rsid w:val="00D412C2"/>
    <w:rsid w:val="00D41973"/>
    <w:rsid w:val="00D42962"/>
    <w:rsid w:val="00D42B2E"/>
    <w:rsid w:val="00D43212"/>
    <w:rsid w:val="00D432ED"/>
    <w:rsid w:val="00D43498"/>
    <w:rsid w:val="00D4381A"/>
    <w:rsid w:val="00D43883"/>
    <w:rsid w:val="00D443FC"/>
    <w:rsid w:val="00D44420"/>
    <w:rsid w:val="00D4459A"/>
    <w:rsid w:val="00D44605"/>
    <w:rsid w:val="00D446C4"/>
    <w:rsid w:val="00D4482A"/>
    <w:rsid w:val="00D44B89"/>
    <w:rsid w:val="00D44D33"/>
    <w:rsid w:val="00D4561F"/>
    <w:rsid w:val="00D45B93"/>
    <w:rsid w:val="00D45BE9"/>
    <w:rsid w:val="00D460E0"/>
    <w:rsid w:val="00D4622A"/>
    <w:rsid w:val="00D462CB"/>
    <w:rsid w:val="00D46445"/>
    <w:rsid w:val="00D46491"/>
    <w:rsid w:val="00D466B8"/>
    <w:rsid w:val="00D46BC3"/>
    <w:rsid w:val="00D4737D"/>
    <w:rsid w:val="00D4757F"/>
    <w:rsid w:val="00D4758D"/>
    <w:rsid w:val="00D479EB"/>
    <w:rsid w:val="00D5063E"/>
    <w:rsid w:val="00D5129A"/>
    <w:rsid w:val="00D51318"/>
    <w:rsid w:val="00D5136B"/>
    <w:rsid w:val="00D514F1"/>
    <w:rsid w:val="00D516A0"/>
    <w:rsid w:val="00D5251B"/>
    <w:rsid w:val="00D527EC"/>
    <w:rsid w:val="00D528D5"/>
    <w:rsid w:val="00D53005"/>
    <w:rsid w:val="00D53583"/>
    <w:rsid w:val="00D53B3F"/>
    <w:rsid w:val="00D541A7"/>
    <w:rsid w:val="00D541E5"/>
    <w:rsid w:val="00D54BE0"/>
    <w:rsid w:val="00D54E79"/>
    <w:rsid w:val="00D54F5C"/>
    <w:rsid w:val="00D55612"/>
    <w:rsid w:val="00D55927"/>
    <w:rsid w:val="00D55A3B"/>
    <w:rsid w:val="00D561C6"/>
    <w:rsid w:val="00D5623F"/>
    <w:rsid w:val="00D56549"/>
    <w:rsid w:val="00D56689"/>
    <w:rsid w:val="00D56CA3"/>
    <w:rsid w:val="00D5745B"/>
    <w:rsid w:val="00D57637"/>
    <w:rsid w:val="00D5785C"/>
    <w:rsid w:val="00D57D8D"/>
    <w:rsid w:val="00D57E97"/>
    <w:rsid w:val="00D60A82"/>
    <w:rsid w:val="00D60AB6"/>
    <w:rsid w:val="00D6103B"/>
    <w:rsid w:val="00D61073"/>
    <w:rsid w:val="00D61981"/>
    <w:rsid w:val="00D61BBF"/>
    <w:rsid w:val="00D61FB5"/>
    <w:rsid w:val="00D62113"/>
    <w:rsid w:val="00D62348"/>
    <w:rsid w:val="00D62735"/>
    <w:rsid w:val="00D6295C"/>
    <w:rsid w:val="00D63478"/>
    <w:rsid w:val="00D63739"/>
    <w:rsid w:val="00D638DC"/>
    <w:rsid w:val="00D63FF3"/>
    <w:rsid w:val="00D64419"/>
    <w:rsid w:val="00D64C21"/>
    <w:rsid w:val="00D64E3D"/>
    <w:rsid w:val="00D65BB3"/>
    <w:rsid w:val="00D65CE8"/>
    <w:rsid w:val="00D65D10"/>
    <w:rsid w:val="00D65EC8"/>
    <w:rsid w:val="00D65F17"/>
    <w:rsid w:val="00D660BB"/>
    <w:rsid w:val="00D6635B"/>
    <w:rsid w:val="00D6670D"/>
    <w:rsid w:val="00D66846"/>
    <w:rsid w:val="00D66B4E"/>
    <w:rsid w:val="00D66CC6"/>
    <w:rsid w:val="00D66F08"/>
    <w:rsid w:val="00D66FC1"/>
    <w:rsid w:val="00D6716E"/>
    <w:rsid w:val="00D67302"/>
    <w:rsid w:val="00D674BF"/>
    <w:rsid w:val="00D678AA"/>
    <w:rsid w:val="00D67C09"/>
    <w:rsid w:val="00D70093"/>
    <w:rsid w:val="00D7058A"/>
    <w:rsid w:val="00D709C7"/>
    <w:rsid w:val="00D70A34"/>
    <w:rsid w:val="00D70EFD"/>
    <w:rsid w:val="00D713E6"/>
    <w:rsid w:val="00D718F8"/>
    <w:rsid w:val="00D71C48"/>
    <w:rsid w:val="00D71D5E"/>
    <w:rsid w:val="00D71DD0"/>
    <w:rsid w:val="00D71FD7"/>
    <w:rsid w:val="00D720C9"/>
    <w:rsid w:val="00D72406"/>
    <w:rsid w:val="00D7246A"/>
    <w:rsid w:val="00D725BE"/>
    <w:rsid w:val="00D727CF"/>
    <w:rsid w:val="00D7293D"/>
    <w:rsid w:val="00D72C04"/>
    <w:rsid w:val="00D732FF"/>
    <w:rsid w:val="00D7334D"/>
    <w:rsid w:val="00D73558"/>
    <w:rsid w:val="00D7356D"/>
    <w:rsid w:val="00D7403F"/>
    <w:rsid w:val="00D74063"/>
    <w:rsid w:val="00D750B9"/>
    <w:rsid w:val="00D756C4"/>
    <w:rsid w:val="00D75DE5"/>
    <w:rsid w:val="00D75FD6"/>
    <w:rsid w:val="00D7616A"/>
    <w:rsid w:val="00D7617C"/>
    <w:rsid w:val="00D764F8"/>
    <w:rsid w:val="00D76836"/>
    <w:rsid w:val="00D769CD"/>
    <w:rsid w:val="00D76C78"/>
    <w:rsid w:val="00D776FD"/>
    <w:rsid w:val="00D77CDD"/>
    <w:rsid w:val="00D77F52"/>
    <w:rsid w:val="00D80D48"/>
    <w:rsid w:val="00D80E01"/>
    <w:rsid w:val="00D80EB7"/>
    <w:rsid w:val="00D812D0"/>
    <w:rsid w:val="00D81CE2"/>
    <w:rsid w:val="00D81CF8"/>
    <w:rsid w:val="00D81F84"/>
    <w:rsid w:val="00D8206D"/>
    <w:rsid w:val="00D82478"/>
    <w:rsid w:val="00D825BB"/>
    <w:rsid w:val="00D82DE1"/>
    <w:rsid w:val="00D82F1D"/>
    <w:rsid w:val="00D836AE"/>
    <w:rsid w:val="00D836F6"/>
    <w:rsid w:val="00D83CD9"/>
    <w:rsid w:val="00D83D15"/>
    <w:rsid w:val="00D84B43"/>
    <w:rsid w:val="00D85264"/>
    <w:rsid w:val="00D852B0"/>
    <w:rsid w:val="00D8538C"/>
    <w:rsid w:val="00D85B3F"/>
    <w:rsid w:val="00D85D99"/>
    <w:rsid w:val="00D85F56"/>
    <w:rsid w:val="00D86063"/>
    <w:rsid w:val="00D8608D"/>
    <w:rsid w:val="00D87151"/>
    <w:rsid w:val="00D87455"/>
    <w:rsid w:val="00D90328"/>
    <w:rsid w:val="00D9038C"/>
    <w:rsid w:val="00D903F2"/>
    <w:rsid w:val="00D905AF"/>
    <w:rsid w:val="00D90C06"/>
    <w:rsid w:val="00D90C7B"/>
    <w:rsid w:val="00D90EC4"/>
    <w:rsid w:val="00D90FEA"/>
    <w:rsid w:val="00D91223"/>
    <w:rsid w:val="00D92640"/>
    <w:rsid w:val="00D92BB0"/>
    <w:rsid w:val="00D92C4F"/>
    <w:rsid w:val="00D92DAB"/>
    <w:rsid w:val="00D9367A"/>
    <w:rsid w:val="00D93E15"/>
    <w:rsid w:val="00D93E52"/>
    <w:rsid w:val="00D940A1"/>
    <w:rsid w:val="00D94D2B"/>
    <w:rsid w:val="00D950D0"/>
    <w:rsid w:val="00D95398"/>
    <w:rsid w:val="00D9584D"/>
    <w:rsid w:val="00D96244"/>
    <w:rsid w:val="00D969FD"/>
    <w:rsid w:val="00D97001"/>
    <w:rsid w:val="00D9700F"/>
    <w:rsid w:val="00D97142"/>
    <w:rsid w:val="00D97302"/>
    <w:rsid w:val="00D9742A"/>
    <w:rsid w:val="00D97856"/>
    <w:rsid w:val="00DA0074"/>
    <w:rsid w:val="00DA0391"/>
    <w:rsid w:val="00DA0434"/>
    <w:rsid w:val="00DA0437"/>
    <w:rsid w:val="00DA05A9"/>
    <w:rsid w:val="00DA0814"/>
    <w:rsid w:val="00DA1150"/>
    <w:rsid w:val="00DA1502"/>
    <w:rsid w:val="00DA1FBF"/>
    <w:rsid w:val="00DA2729"/>
    <w:rsid w:val="00DA27A7"/>
    <w:rsid w:val="00DA2F1A"/>
    <w:rsid w:val="00DA3129"/>
    <w:rsid w:val="00DA33E5"/>
    <w:rsid w:val="00DA36CD"/>
    <w:rsid w:val="00DA38F9"/>
    <w:rsid w:val="00DA3E82"/>
    <w:rsid w:val="00DA4037"/>
    <w:rsid w:val="00DA4257"/>
    <w:rsid w:val="00DA4475"/>
    <w:rsid w:val="00DA4668"/>
    <w:rsid w:val="00DA4C8F"/>
    <w:rsid w:val="00DA52D0"/>
    <w:rsid w:val="00DA54FE"/>
    <w:rsid w:val="00DA5BC7"/>
    <w:rsid w:val="00DA6828"/>
    <w:rsid w:val="00DA6ADF"/>
    <w:rsid w:val="00DA6D65"/>
    <w:rsid w:val="00DA71F7"/>
    <w:rsid w:val="00DA75D7"/>
    <w:rsid w:val="00DA7609"/>
    <w:rsid w:val="00DA7ACA"/>
    <w:rsid w:val="00DA7B03"/>
    <w:rsid w:val="00DA7BF9"/>
    <w:rsid w:val="00DA7D20"/>
    <w:rsid w:val="00DA7DF2"/>
    <w:rsid w:val="00DA7ECB"/>
    <w:rsid w:val="00DA7F1D"/>
    <w:rsid w:val="00DB0636"/>
    <w:rsid w:val="00DB0A72"/>
    <w:rsid w:val="00DB0B08"/>
    <w:rsid w:val="00DB0D51"/>
    <w:rsid w:val="00DB12C3"/>
    <w:rsid w:val="00DB1A9E"/>
    <w:rsid w:val="00DB1E4A"/>
    <w:rsid w:val="00DB24C9"/>
    <w:rsid w:val="00DB29A1"/>
    <w:rsid w:val="00DB313E"/>
    <w:rsid w:val="00DB332A"/>
    <w:rsid w:val="00DB3406"/>
    <w:rsid w:val="00DB3799"/>
    <w:rsid w:val="00DB3893"/>
    <w:rsid w:val="00DB39F2"/>
    <w:rsid w:val="00DB3EDC"/>
    <w:rsid w:val="00DB420A"/>
    <w:rsid w:val="00DB43A5"/>
    <w:rsid w:val="00DB44C7"/>
    <w:rsid w:val="00DB4559"/>
    <w:rsid w:val="00DB520A"/>
    <w:rsid w:val="00DB54AB"/>
    <w:rsid w:val="00DB570B"/>
    <w:rsid w:val="00DB5AE6"/>
    <w:rsid w:val="00DB5CF7"/>
    <w:rsid w:val="00DB5DF4"/>
    <w:rsid w:val="00DB62D3"/>
    <w:rsid w:val="00DB6553"/>
    <w:rsid w:val="00DB6594"/>
    <w:rsid w:val="00DB68C9"/>
    <w:rsid w:val="00DB69BE"/>
    <w:rsid w:val="00DB6C09"/>
    <w:rsid w:val="00DB6CC7"/>
    <w:rsid w:val="00DB6D3D"/>
    <w:rsid w:val="00DB70D1"/>
    <w:rsid w:val="00DB71AF"/>
    <w:rsid w:val="00DB7826"/>
    <w:rsid w:val="00DB7BA7"/>
    <w:rsid w:val="00DB7C2A"/>
    <w:rsid w:val="00DB7C98"/>
    <w:rsid w:val="00DB7D4C"/>
    <w:rsid w:val="00DC0199"/>
    <w:rsid w:val="00DC0324"/>
    <w:rsid w:val="00DC039E"/>
    <w:rsid w:val="00DC09F0"/>
    <w:rsid w:val="00DC123E"/>
    <w:rsid w:val="00DC1263"/>
    <w:rsid w:val="00DC13B7"/>
    <w:rsid w:val="00DC17AB"/>
    <w:rsid w:val="00DC1874"/>
    <w:rsid w:val="00DC23F2"/>
    <w:rsid w:val="00DC3620"/>
    <w:rsid w:val="00DC3845"/>
    <w:rsid w:val="00DC3A1D"/>
    <w:rsid w:val="00DC4097"/>
    <w:rsid w:val="00DC5B79"/>
    <w:rsid w:val="00DC5E42"/>
    <w:rsid w:val="00DC623D"/>
    <w:rsid w:val="00DC6599"/>
    <w:rsid w:val="00DC65A7"/>
    <w:rsid w:val="00DC746B"/>
    <w:rsid w:val="00DC74B1"/>
    <w:rsid w:val="00DC7576"/>
    <w:rsid w:val="00DC763D"/>
    <w:rsid w:val="00DC772C"/>
    <w:rsid w:val="00DC77D7"/>
    <w:rsid w:val="00DC7810"/>
    <w:rsid w:val="00DC7AC4"/>
    <w:rsid w:val="00DD04AB"/>
    <w:rsid w:val="00DD077C"/>
    <w:rsid w:val="00DD09BD"/>
    <w:rsid w:val="00DD0A91"/>
    <w:rsid w:val="00DD1B27"/>
    <w:rsid w:val="00DD1C88"/>
    <w:rsid w:val="00DD2303"/>
    <w:rsid w:val="00DD2645"/>
    <w:rsid w:val="00DD2971"/>
    <w:rsid w:val="00DD29C6"/>
    <w:rsid w:val="00DD2AAD"/>
    <w:rsid w:val="00DD2F8B"/>
    <w:rsid w:val="00DD3284"/>
    <w:rsid w:val="00DD3554"/>
    <w:rsid w:val="00DD3A05"/>
    <w:rsid w:val="00DD3C1E"/>
    <w:rsid w:val="00DD3C2D"/>
    <w:rsid w:val="00DD3C7A"/>
    <w:rsid w:val="00DD3EC8"/>
    <w:rsid w:val="00DD4111"/>
    <w:rsid w:val="00DD4594"/>
    <w:rsid w:val="00DD472E"/>
    <w:rsid w:val="00DD4824"/>
    <w:rsid w:val="00DD5D23"/>
    <w:rsid w:val="00DD5E62"/>
    <w:rsid w:val="00DD6165"/>
    <w:rsid w:val="00DD6169"/>
    <w:rsid w:val="00DD625C"/>
    <w:rsid w:val="00DD63C6"/>
    <w:rsid w:val="00DD63EA"/>
    <w:rsid w:val="00DD6A36"/>
    <w:rsid w:val="00DD7670"/>
    <w:rsid w:val="00DD78D7"/>
    <w:rsid w:val="00DD7D35"/>
    <w:rsid w:val="00DD7DA7"/>
    <w:rsid w:val="00DE06E4"/>
    <w:rsid w:val="00DE06EE"/>
    <w:rsid w:val="00DE07B4"/>
    <w:rsid w:val="00DE0DA1"/>
    <w:rsid w:val="00DE0E33"/>
    <w:rsid w:val="00DE1491"/>
    <w:rsid w:val="00DE160D"/>
    <w:rsid w:val="00DE19B7"/>
    <w:rsid w:val="00DE1C5D"/>
    <w:rsid w:val="00DE26DB"/>
    <w:rsid w:val="00DE2B93"/>
    <w:rsid w:val="00DE2C4F"/>
    <w:rsid w:val="00DE5627"/>
    <w:rsid w:val="00DE56C1"/>
    <w:rsid w:val="00DE59B9"/>
    <w:rsid w:val="00DE59F4"/>
    <w:rsid w:val="00DE5B63"/>
    <w:rsid w:val="00DE5B67"/>
    <w:rsid w:val="00DE5EF1"/>
    <w:rsid w:val="00DE665F"/>
    <w:rsid w:val="00DE6ED8"/>
    <w:rsid w:val="00DE6F5F"/>
    <w:rsid w:val="00DE72FE"/>
    <w:rsid w:val="00DE792F"/>
    <w:rsid w:val="00DF0050"/>
    <w:rsid w:val="00DF0AC6"/>
    <w:rsid w:val="00DF1190"/>
    <w:rsid w:val="00DF17C8"/>
    <w:rsid w:val="00DF1DC5"/>
    <w:rsid w:val="00DF1F6C"/>
    <w:rsid w:val="00DF21AC"/>
    <w:rsid w:val="00DF21CE"/>
    <w:rsid w:val="00DF228B"/>
    <w:rsid w:val="00DF25E0"/>
    <w:rsid w:val="00DF3269"/>
    <w:rsid w:val="00DF3285"/>
    <w:rsid w:val="00DF3677"/>
    <w:rsid w:val="00DF3838"/>
    <w:rsid w:val="00DF393B"/>
    <w:rsid w:val="00DF3AE1"/>
    <w:rsid w:val="00DF4151"/>
    <w:rsid w:val="00DF473E"/>
    <w:rsid w:val="00DF4767"/>
    <w:rsid w:val="00DF4D6F"/>
    <w:rsid w:val="00DF4EEF"/>
    <w:rsid w:val="00DF4FB0"/>
    <w:rsid w:val="00DF5138"/>
    <w:rsid w:val="00DF52A4"/>
    <w:rsid w:val="00DF54A7"/>
    <w:rsid w:val="00DF576B"/>
    <w:rsid w:val="00DF58A9"/>
    <w:rsid w:val="00DF6461"/>
    <w:rsid w:val="00DF6AC7"/>
    <w:rsid w:val="00DF6D17"/>
    <w:rsid w:val="00DF7343"/>
    <w:rsid w:val="00DF747E"/>
    <w:rsid w:val="00DF7491"/>
    <w:rsid w:val="00DF77C8"/>
    <w:rsid w:val="00E00145"/>
    <w:rsid w:val="00E00760"/>
    <w:rsid w:val="00E00897"/>
    <w:rsid w:val="00E00A32"/>
    <w:rsid w:val="00E00D39"/>
    <w:rsid w:val="00E00D46"/>
    <w:rsid w:val="00E00D85"/>
    <w:rsid w:val="00E00F63"/>
    <w:rsid w:val="00E012BD"/>
    <w:rsid w:val="00E0175C"/>
    <w:rsid w:val="00E01D6C"/>
    <w:rsid w:val="00E024FC"/>
    <w:rsid w:val="00E029B7"/>
    <w:rsid w:val="00E02B98"/>
    <w:rsid w:val="00E032A0"/>
    <w:rsid w:val="00E03DAB"/>
    <w:rsid w:val="00E03DD9"/>
    <w:rsid w:val="00E03FE3"/>
    <w:rsid w:val="00E043A3"/>
    <w:rsid w:val="00E0481F"/>
    <w:rsid w:val="00E04D69"/>
    <w:rsid w:val="00E0512E"/>
    <w:rsid w:val="00E05309"/>
    <w:rsid w:val="00E05FAD"/>
    <w:rsid w:val="00E06155"/>
    <w:rsid w:val="00E06F3C"/>
    <w:rsid w:val="00E06FFE"/>
    <w:rsid w:val="00E073C0"/>
    <w:rsid w:val="00E078BE"/>
    <w:rsid w:val="00E07A11"/>
    <w:rsid w:val="00E1137E"/>
    <w:rsid w:val="00E115FD"/>
    <w:rsid w:val="00E1180A"/>
    <w:rsid w:val="00E11949"/>
    <w:rsid w:val="00E12589"/>
    <w:rsid w:val="00E12E26"/>
    <w:rsid w:val="00E12E9D"/>
    <w:rsid w:val="00E13032"/>
    <w:rsid w:val="00E13210"/>
    <w:rsid w:val="00E13289"/>
    <w:rsid w:val="00E1329A"/>
    <w:rsid w:val="00E133CD"/>
    <w:rsid w:val="00E136CF"/>
    <w:rsid w:val="00E137CD"/>
    <w:rsid w:val="00E13E17"/>
    <w:rsid w:val="00E14025"/>
    <w:rsid w:val="00E14410"/>
    <w:rsid w:val="00E1458C"/>
    <w:rsid w:val="00E14604"/>
    <w:rsid w:val="00E146CA"/>
    <w:rsid w:val="00E14802"/>
    <w:rsid w:val="00E14CE7"/>
    <w:rsid w:val="00E15295"/>
    <w:rsid w:val="00E15318"/>
    <w:rsid w:val="00E15BB0"/>
    <w:rsid w:val="00E163F6"/>
    <w:rsid w:val="00E17482"/>
    <w:rsid w:val="00E176BD"/>
    <w:rsid w:val="00E176BE"/>
    <w:rsid w:val="00E17783"/>
    <w:rsid w:val="00E178DC"/>
    <w:rsid w:val="00E17957"/>
    <w:rsid w:val="00E17996"/>
    <w:rsid w:val="00E17F35"/>
    <w:rsid w:val="00E2017C"/>
    <w:rsid w:val="00E203CD"/>
    <w:rsid w:val="00E210E6"/>
    <w:rsid w:val="00E2135F"/>
    <w:rsid w:val="00E2138E"/>
    <w:rsid w:val="00E217E2"/>
    <w:rsid w:val="00E21A70"/>
    <w:rsid w:val="00E22683"/>
    <w:rsid w:val="00E23585"/>
    <w:rsid w:val="00E2366C"/>
    <w:rsid w:val="00E238E9"/>
    <w:rsid w:val="00E23B85"/>
    <w:rsid w:val="00E240D0"/>
    <w:rsid w:val="00E24167"/>
    <w:rsid w:val="00E2436F"/>
    <w:rsid w:val="00E2463D"/>
    <w:rsid w:val="00E249C4"/>
    <w:rsid w:val="00E25BD2"/>
    <w:rsid w:val="00E25FC1"/>
    <w:rsid w:val="00E26343"/>
    <w:rsid w:val="00E2692A"/>
    <w:rsid w:val="00E26A55"/>
    <w:rsid w:val="00E26E8C"/>
    <w:rsid w:val="00E2719B"/>
    <w:rsid w:val="00E2771C"/>
    <w:rsid w:val="00E2779E"/>
    <w:rsid w:val="00E27F68"/>
    <w:rsid w:val="00E30652"/>
    <w:rsid w:val="00E30752"/>
    <w:rsid w:val="00E30A5C"/>
    <w:rsid w:val="00E30AB8"/>
    <w:rsid w:val="00E312D4"/>
    <w:rsid w:val="00E31746"/>
    <w:rsid w:val="00E317E2"/>
    <w:rsid w:val="00E318C3"/>
    <w:rsid w:val="00E31935"/>
    <w:rsid w:val="00E31BCE"/>
    <w:rsid w:val="00E31DC5"/>
    <w:rsid w:val="00E32197"/>
    <w:rsid w:val="00E32239"/>
    <w:rsid w:val="00E32428"/>
    <w:rsid w:val="00E32431"/>
    <w:rsid w:val="00E32C9F"/>
    <w:rsid w:val="00E32D38"/>
    <w:rsid w:val="00E33286"/>
    <w:rsid w:val="00E33618"/>
    <w:rsid w:val="00E3361E"/>
    <w:rsid w:val="00E3372B"/>
    <w:rsid w:val="00E33BB3"/>
    <w:rsid w:val="00E33C10"/>
    <w:rsid w:val="00E33C17"/>
    <w:rsid w:val="00E34312"/>
    <w:rsid w:val="00E3473C"/>
    <w:rsid w:val="00E35965"/>
    <w:rsid w:val="00E35AC9"/>
    <w:rsid w:val="00E35D1D"/>
    <w:rsid w:val="00E35DED"/>
    <w:rsid w:val="00E35F01"/>
    <w:rsid w:val="00E36605"/>
    <w:rsid w:val="00E367D5"/>
    <w:rsid w:val="00E3687A"/>
    <w:rsid w:val="00E36C05"/>
    <w:rsid w:val="00E37317"/>
    <w:rsid w:val="00E375BA"/>
    <w:rsid w:val="00E3798B"/>
    <w:rsid w:val="00E4018C"/>
    <w:rsid w:val="00E40852"/>
    <w:rsid w:val="00E4095A"/>
    <w:rsid w:val="00E4098B"/>
    <w:rsid w:val="00E410CB"/>
    <w:rsid w:val="00E410D6"/>
    <w:rsid w:val="00E414BF"/>
    <w:rsid w:val="00E41B56"/>
    <w:rsid w:val="00E42609"/>
    <w:rsid w:val="00E430AB"/>
    <w:rsid w:val="00E43C25"/>
    <w:rsid w:val="00E43DA8"/>
    <w:rsid w:val="00E43EA5"/>
    <w:rsid w:val="00E43F79"/>
    <w:rsid w:val="00E44A0E"/>
    <w:rsid w:val="00E44F4B"/>
    <w:rsid w:val="00E45826"/>
    <w:rsid w:val="00E45BDF"/>
    <w:rsid w:val="00E45F14"/>
    <w:rsid w:val="00E46A4A"/>
    <w:rsid w:val="00E46FA2"/>
    <w:rsid w:val="00E4721B"/>
    <w:rsid w:val="00E47514"/>
    <w:rsid w:val="00E475D7"/>
    <w:rsid w:val="00E47619"/>
    <w:rsid w:val="00E47902"/>
    <w:rsid w:val="00E507C2"/>
    <w:rsid w:val="00E50AE4"/>
    <w:rsid w:val="00E50B66"/>
    <w:rsid w:val="00E510D7"/>
    <w:rsid w:val="00E5128C"/>
    <w:rsid w:val="00E51745"/>
    <w:rsid w:val="00E518A8"/>
    <w:rsid w:val="00E52313"/>
    <w:rsid w:val="00E52360"/>
    <w:rsid w:val="00E52C1A"/>
    <w:rsid w:val="00E53FF3"/>
    <w:rsid w:val="00E54288"/>
    <w:rsid w:val="00E542C3"/>
    <w:rsid w:val="00E5473B"/>
    <w:rsid w:val="00E54B12"/>
    <w:rsid w:val="00E54E1A"/>
    <w:rsid w:val="00E54F10"/>
    <w:rsid w:val="00E55098"/>
    <w:rsid w:val="00E5540D"/>
    <w:rsid w:val="00E55811"/>
    <w:rsid w:val="00E55ACB"/>
    <w:rsid w:val="00E55DF4"/>
    <w:rsid w:val="00E56006"/>
    <w:rsid w:val="00E56013"/>
    <w:rsid w:val="00E5640A"/>
    <w:rsid w:val="00E56416"/>
    <w:rsid w:val="00E56FF6"/>
    <w:rsid w:val="00E574B9"/>
    <w:rsid w:val="00E57ED7"/>
    <w:rsid w:val="00E608A4"/>
    <w:rsid w:val="00E60CBC"/>
    <w:rsid w:val="00E6107D"/>
    <w:rsid w:val="00E614D5"/>
    <w:rsid w:val="00E6160E"/>
    <w:rsid w:val="00E62CB2"/>
    <w:rsid w:val="00E639AC"/>
    <w:rsid w:val="00E63E47"/>
    <w:rsid w:val="00E64185"/>
    <w:rsid w:val="00E6442C"/>
    <w:rsid w:val="00E64520"/>
    <w:rsid w:val="00E64706"/>
    <w:rsid w:val="00E64A46"/>
    <w:rsid w:val="00E64C2B"/>
    <w:rsid w:val="00E64DFB"/>
    <w:rsid w:val="00E64E7B"/>
    <w:rsid w:val="00E6514E"/>
    <w:rsid w:val="00E65283"/>
    <w:rsid w:val="00E65593"/>
    <w:rsid w:val="00E657FD"/>
    <w:rsid w:val="00E65B1B"/>
    <w:rsid w:val="00E65C33"/>
    <w:rsid w:val="00E66A24"/>
    <w:rsid w:val="00E66D37"/>
    <w:rsid w:val="00E6712B"/>
    <w:rsid w:val="00E67EEF"/>
    <w:rsid w:val="00E67FBC"/>
    <w:rsid w:val="00E701D6"/>
    <w:rsid w:val="00E706F6"/>
    <w:rsid w:val="00E70A28"/>
    <w:rsid w:val="00E712C2"/>
    <w:rsid w:val="00E7191E"/>
    <w:rsid w:val="00E71DB4"/>
    <w:rsid w:val="00E7226D"/>
    <w:rsid w:val="00E723D8"/>
    <w:rsid w:val="00E72780"/>
    <w:rsid w:val="00E72849"/>
    <w:rsid w:val="00E72E28"/>
    <w:rsid w:val="00E73599"/>
    <w:rsid w:val="00E73655"/>
    <w:rsid w:val="00E73EAC"/>
    <w:rsid w:val="00E74CF3"/>
    <w:rsid w:val="00E75657"/>
    <w:rsid w:val="00E75FD1"/>
    <w:rsid w:val="00E76065"/>
    <w:rsid w:val="00E76645"/>
    <w:rsid w:val="00E76B3B"/>
    <w:rsid w:val="00E7731E"/>
    <w:rsid w:val="00E777EF"/>
    <w:rsid w:val="00E77BB1"/>
    <w:rsid w:val="00E77C80"/>
    <w:rsid w:val="00E802AA"/>
    <w:rsid w:val="00E80307"/>
    <w:rsid w:val="00E80463"/>
    <w:rsid w:val="00E80571"/>
    <w:rsid w:val="00E80583"/>
    <w:rsid w:val="00E8067F"/>
    <w:rsid w:val="00E81142"/>
    <w:rsid w:val="00E81777"/>
    <w:rsid w:val="00E81D7D"/>
    <w:rsid w:val="00E81F2B"/>
    <w:rsid w:val="00E8208B"/>
    <w:rsid w:val="00E82268"/>
    <w:rsid w:val="00E8249B"/>
    <w:rsid w:val="00E82502"/>
    <w:rsid w:val="00E831FC"/>
    <w:rsid w:val="00E83301"/>
    <w:rsid w:val="00E83B1F"/>
    <w:rsid w:val="00E842C2"/>
    <w:rsid w:val="00E845E0"/>
    <w:rsid w:val="00E84808"/>
    <w:rsid w:val="00E849DE"/>
    <w:rsid w:val="00E852D0"/>
    <w:rsid w:val="00E855CB"/>
    <w:rsid w:val="00E85773"/>
    <w:rsid w:val="00E85946"/>
    <w:rsid w:val="00E860E0"/>
    <w:rsid w:val="00E86ADC"/>
    <w:rsid w:val="00E877D6"/>
    <w:rsid w:val="00E87B4D"/>
    <w:rsid w:val="00E87BEA"/>
    <w:rsid w:val="00E90378"/>
    <w:rsid w:val="00E903BD"/>
    <w:rsid w:val="00E9067B"/>
    <w:rsid w:val="00E909B3"/>
    <w:rsid w:val="00E90B11"/>
    <w:rsid w:val="00E9142E"/>
    <w:rsid w:val="00E9215C"/>
    <w:rsid w:val="00E9259C"/>
    <w:rsid w:val="00E929FB"/>
    <w:rsid w:val="00E92CBF"/>
    <w:rsid w:val="00E93509"/>
    <w:rsid w:val="00E9375B"/>
    <w:rsid w:val="00E93A4D"/>
    <w:rsid w:val="00E93CD6"/>
    <w:rsid w:val="00E93EC6"/>
    <w:rsid w:val="00E94A13"/>
    <w:rsid w:val="00E94A18"/>
    <w:rsid w:val="00E94BC8"/>
    <w:rsid w:val="00E94CB8"/>
    <w:rsid w:val="00E94F14"/>
    <w:rsid w:val="00E953A6"/>
    <w:rsid w:val="00E954C8"/>
    <w:rsid w:val="00E9582A"/>
    <w:rsid w:val="00E966E8"/>
    <w:rsid w:val="00E96860"/>
    <w:rsid w:val="00E96B8E"/>
    <w:rsid w:val="00E96E10"/>
    <w:rsid w:val="00E96FB0"/>
    <w:rsid w:val="00E97223"/>
    <w:rsid w:val="00E974BC"/>
    <w:rsid w:val="00E97898"/>
    <w:rsid w:val="00EA07A8"/>
    <w:rsid w:val="00EA0A45"/>
    <w:rsid w:val="00EA16F9"/>
    <w:rsid w:val="00EA183C"/>
    <w:rsid w:val="00EA351A"/>
    <w:rsid w:val="00EA3796"/>
    <w:rsid w:val="00EA39F5"/>
    <w:rsid w:val="00EA46F4"/>
    <w:rsid w:val="00EA490F"/>
    <w:rsid w:val="00EA5433"/>
    <w:rsid w:val="00EA6582"/>
    <w:rsid w:val="00EA682B"/>
    <w:rsid w:val="00EA690A"/>
    <w:rsid w:val="00EA6A4A"/>
    <w:rsid w:val="00EA78AB"/>
    <w:rsid w:val="00EA78CB"/>
    <w:rsid w:val="00EA7BA2"/>
    <w:rsid w:val="00EA7BD6"/>
    <w:rsid w:val="00EB0798"/>
    <w:rsid w:val="00EB0B74"/>
    <w:rsid w:val="00EB0DCA"/>
    <w:rsid w:val="00EB1EE8"/>
    <w:rsid w:val="00EB2358"/>
    <w:rsid w:val="00EB23B7"/>
    <w:rsid w:val="00EB246C"/>
    <w:rsid w:val="00EB268D"/>
    <w:rsid w:val="00EB2896"/>
    <w:rsid w:val="00EB2C63"/>
    <w:rsid w:val="00EB2C6C"/>
    <w:rsid w:val="00EB2C8C"/>
    <w:rsid w:val="00EB2ED2"/>
    <w:rsid w:val="00EB39BA"/>
    <w:rsid w:val="00EB3C35"/>
    <w:rsid w:val="00EB3E04"/>
    <w:rsid w:val="00EB426B"/>
    <w:rsid w:val="00EB44E9"/>
    <w:rsid w:val="00EB46EF"/>
    <w:rsid w:val="00EB4E51"/>
    <w:rsid w:val="00EB4EB2"/>
    <w:rsid w:val="00EB5788"/>
    <w:rsid w:val="00EB5C35"/>
    <w:rsid w:val="00EB64B6"/>
    <w:rsid w:val="00EB68CF"/>
    <w:rsid w:val="00EB7122"/>
    <w:rsid w:val="00EB72F4"/>
    <w:rsid w:val="00EB7BAC"/>
    <w:rsid w:val="00EB7BAF"/>
    <w:rsid w:val="00EB7C0D"/>
    <w:rsid w:val="00EB7F7F"/>
    <w:rsid w:val="00EC0020"/>
    <w:rsid w:val="00EC015D"/>
    <w:rsid w:val="00EC037D"/>
    <w:rsid w:val="00EC0B3C"/>
    <w:rsid w:val="00EC0CA2"/>
    <w:rsid w:val="00EC0D97"/>
    <w:rsid w:val="00EC1270"/>
    <w:rsid w:val="00EC1312"/>
    <w:rsid w:val="00EC135B"/>
    <w:rsid w:val="00EC139F"/>
    <w:rsid w:val="00EC1895"/>
    <w:rsid w:val="00EC2471"/>
    <w:rsid w:val="00EC2AA3"/>
    <w:rsid w:val="00EC2C8A"/>
    <w:rsid w:val="00EC2E21"/>
    <w:rsid w:val="00EC326E"/>
    <w:rsid w:val="00EC353E"/>
    <w:rsid w:val="00EC35ED"/>
    <w:rsid w:val="00EC3C1F"/>
    <w:rsid w:val="00EC3C79"/>
    <w:rsid w:val="00EC3DCE"/>
    <w:rsid w:val="00EC3FCB"/>
    <w:rsid w:val="00EC40F0"/>
    <w:rsid w:val="00EC443A"/>
    <w:rsid w:val="00EC4BFF"/>
    <w:rsid w:val="00EC4FB1"/>
    <w:rsid w:val="00EC51BC"/>
    <w:rsid w:val="00EC5492"/>
    <w:rsid w:val="00EC577C"/>
    <w:rsid w:val="00EC57A1"/>
    <w:rsid w:val="00EC61BA"/>
    <w:rsid w:val="00EC63CB"/>
    <w:rsid w:val="00EC641E"/>
    <w:rsid w:val="00EC6759"/>
    <w:rsid w:val="00EC68E6"/>
    <w:rsid w:val="00EC6C0C"/>
    <w:rsid w:val="00EC6C7E"/>
    <w:rsid w:val="00EC6ED6"/>
    <w:rsid w:val="00EC72E5"/>
    <w:rsid w:val="00EC7417"/>
    <w:rsid w:val="00EC7666"/>
    <w:rsid w:val="00ED0BD7"/>
    <w:rsid w:val="00ED0BF4"/>
    <w:rsid w:val="00ED0F36"/>
    <w:rsid w:val="00ED0F79"/>
    <w:rsid w:val="00ED10EB"/>
    <w:rsid w:val="00ED11FA"/>
    <w:rsid w:val="00ED1295"/>
    <w:rsid w:val="00ED1DB9"/>
    <w:rsid w:val="00ED227A"/>
    <w:rsid w:val="00ED2312"/>
    <w:rsid w:val="00ED23AC"/>
    <w:rsid w:val="00ED256E"/>
    <w:rsid w:val="00ED25D5"/>
    <w:rsid w:val="00ED269D"/>
    <w:rsid w:val="00ED2DF2"/>
    <w:rsid w:val="00ED2F41"/>
    <w:rsid w:val="00ED3403"/>
    <w:rsid w:val="00ED3612"/>
    <w:rsid w:val="00ED37A0"/>
    <w:rsid w:val="00ED42E7"/>
    <w:rsid w:val="00ED46D9"/>
    <w:rsid w:val="00ED478C"/>
    <w:rsid w:val="00ED4CE3"/>
    <w:rsid w:val="00ED5180"/>
    <w:rsid w:val="00ED5698"/>
    <w:rsid w:val="00ED576D"/>
    <w:rsid w:val="00ED615A"/>
    <w:rsid w:val="00ED68EB"/>
    <w:rsid w:val="00ED6997"/>
    <w:rsid w:val="00ED6C1E"/>
    <w:rsid w:val="00ED6D04"/>
    <w:rsid w:val="00ED7009"/>
    <w:rsid w:val="00ED7100"/>
    <w:rsid w:val="00ED76CA"/>
    <w:rsid w:val="00ED7C5C"/>
    <w:rsid w:val="00ED7C7F"/>
    <w:rsid w:val="00ED7CA8"/>
    <w:rsid w:val="00ED7FA0"/>
    <w:rsid w:val="00EE05B7"/>
    <w:rsid w:val="00EE09A7"/>
    <w:rsid w:val="00EE0F25"/>
    <w:rsid w:val="00EE1F85"/>
    <w:rsid w:val="00EE2E45"/>
    <w:rsid w:val="00EE2F41"/>
    <w:rsid w:val="00EE30EB"/>
    <w:rsid w:val="00EE34FB"/>
    <w:rsid w:val="00EE3880"/>
    <w:rsid w:val="00EE39FE"/>
    <w:rsid w:val="00EE439E"/>
    <w:rsid w:val="00EE476E"/>
    <w:rsid w:val="00EE4C5E"/>
    <w:rsid w:val="00EE4EBA"/>
    <w:rsid w:val="00EE4FD1"/>
    <w:rsid w:val="00EE5455"/>
    <w:rsid w:val="00EE5B76"/>
    <w:rsid w:val="00EE5DB8"/>
    <w:rsid w:val="00EE602F"/>
    <w:rsid w:val="00EE63DC"/>
    <w:rsid w:val="00EE6D53"/>
    <w:rsid w:val="00EE6E6E"/>
    <w:rsid w:val="00EE7889"/>
    <w:rsid w:val="00EE7E84"/>
    <w:rsid w:val="00EF003E"/>
    <w:rsid w:val="00EF0B53"/>
    <w:rsid w:val="00EF0CAF"/>
    <w:rsid w:val="00EF0E4B"/>
    <w:rsid w:val="00EF13D4"/>
    <w:rsid w:val="00EF1B10"/>
    <w:rsid w:val="00EF287C"/>
    <w:rsid w:val="00EF2965"/>
    <w:rsid w:val="00EF2E03"/>
    <w:rsid w:val="00EF2EAD"/>
    <w:rsid w:val="00EF330E"/>
    <w:rsid w:val="00EF33F9"/>
    <w:rsid w:val="00EF3616"/>
    <w:rsid w:val="00EF3739"/>
    <w:rsid w:val="00EF391A"/>
    <w:rsid w:val="00EF3A33"/>
    <w:rsid w:val="00EF465B"/>
    <w:rsid w:val="00EF4B14"/>
    <w:rsid w:val="00EF4D5F"/>
    <w:rsid w:val="00EF50E2"/>
    <w:rsid w:val="00EF561F"/>
    <w:rsid w:val="00EF5747"/>
    <w:rsid w:val="00EF5757"/>
    <w:rsid w:val="00EF577E"/>
    <w:rsid w:val="00EF5AE9"/>
    <w:rsid w:val="00EF5C4F"/>
    <w:rsid w:val="00EF63CB"/>
    <w:rsid w:val="00EF684D"/>
    <w:rsid w:val="00EF6C8E"/>
    <w:rsid w:val="00EF6FE2"/>
    <w:rsid w:val="00EF734A"/>
    <w:rsid w:val="00EF7529"/>
    <w:rsid w:val="00EF78F1"/>
    <w:rsid w:val="00F0003B"/>
    <w:rsid w:val="00F007E4"/>
    <w:rsid w:val="00F00902"/>
    <w:rsid w:val="00F01225"/>
    <w:rsid w:val="00F0158D"/>
    <w:rsid w:val="00F0175A"/>
    <w:rsid w:val="00F019AF"/>
    <w:rsid w:val="00F01B50"/>
    <w:rsid w:val="00F02401"/>
    <w:rsid w:val="00F0250B"/>
    <w:rsid w:val="00F02704"/>
    <w:rsid w:val="00F02931"/>
    <w:rsid w:val="00F02AA6"/>
    <w:rsid w:val="00F02E89"/>
    <w:rsid w:val="00F03238"/>
    <w:rsid w:val="00F03314"/>
    <w:rsid w:val="00F038DF"/>
    <w:rsid w:val="00F03AB3"/>
    <w:rsid w:val="00F03FDC"/>
    <w:rsid w:val="00F0411E"/>
    <w:rsid w:val="00F04148"/>
    <w:rsid w:val="00F0431D"/>
    <w:rsid w:val="00F043AF"/>
    <w:rsid w:val="00F05399"/>
    <w:rsid w:val="00F055D9"/>
    <w:rsid w:val="00F05BB5"/>
    <w:rsid w:val="00F05CB2"/>
    <w:rsid w:val="00F05F5F"/>
    <w:rsid w:val="00F05FB2"/>
    <w:rsid w:val="00F05FE1"/>
    <w:rsid w:val="00F05FE9"/>
    <w:rsid w:val="00F06459"/>
    <w:rsid w:val="00F064DC"/>
    <w:rsid w:val="00F064F0"/>
    <w:rsid w:val="00F0672F"/>
    <w:rsid w:val="00F06AA4"/>
    <w:rsid w:val="00F06BD5"/>
    <w:rsid w:val="00F06C3A"/>
    <w:rsid w:val="00F06CE7"/>
    <w:rsid w:val="00F06DB5"/>
    <w:rsid w:val="00F070A5"/>
    <w:rsid w:val="00F0734C"/>
    <w:rsid w:val="00F07709"/>
    <w:rsid w:val="00F0779C"/>
    <w:rsid w:val="00F07B57"/>
    <w:rsid w:val="00F10040"/>
    <w:rsid w:val="00F10434"/>
    <w:rsid w:val="00F10961"/>
    <w:rsid w:val="00F10C28"/>
    <w:rsid w:val="00F10F84"/>
    <w:rsid w:val="00F116FC"/>
    <w:rsid w:val="00F11808"/>
    <w:rsid w:val="00F11A07"/>
    <w:rsid w:val="00F11C96"/>
    <w:rsid w:val="00F1255A"/>
    <w:rsid w:val="00F1278A"/>
    <w:rsid w:val="00F12854"/>
    <w:rsid w:val="00F12C64"/>
    <w:rsid w:val="00F12DA4"/>
    <w:rsid w:val="00F12E88"/>
    <w:rsid w:val="00F137EC"/>
    <w:rsid w:val="00F13CD6"/>
    <w:rsid w:val="00F1457B"/>
    <w:rsid w:val="00F14845"/>
    <w:rsid w:val="00F148FE"/>
    <w:rsid w:val="00F149CB"/>
    <w:rsid w:val="00F15027"/>
    <w:rsid w:val="00F152E5"/>
    <w:rsid w:val="00F15323"/>
    <w:rsid w:val="00F1554E"/>
    <w:rsid w:val="00F15708"/>
    <w:rsid w:val="00F1606F"/>
    <w:rsid w:val="00F16347"/>
    <w:rsid w:val="00F1635E"/>
    <w:rsid w:val="00F1637B"/>
    <w:rsid w:val="00F16415"/>
    <w:rsid w:val="00F165A7"/>
    <w:rsid w:val="00F169F4"/>
    <w:rsid w:val="00F17158"/>
    <w:rsid w:val="00F171E2"/>
    <w:rsid w:val="00F17536"/>
    <w:rsid w:val="00F17B11"/>
    <w:rsid w:val="00F201D1"/>
    <w:rsid w:val="00F20765"/>
    <w:rsid w:val="00F20783"/>
    <w:rsid w:val="00F20B95"/>
    <w:rsid w:val="00F217D4"/>
    <w:rsid w:val="00F21A68"/>
    <w:rsid w:val="00F21FD4"/>
    <w:rsid w:val="00F220E2"/>
    <w:rsid w:val="00F223FD"/>
    <w:rsid w:val="00F22819"/>
    <w:rsid w:val="00F231F7"/>
    <w:rsid w:val="00F235AB"/>
    <w:rsid w:val="00F23786"/>
    <w:rsid w:val="00F2390E"/>
    <w:rsid w:val="00F23A00"/>
    <w:rsid w:val="00F23D7B"/>
    <w:rsid w:val="00F24125"/>
    <w:rsid w:val="00F24735"/>
    <w:rsid w:val="00F24896"/>
    <w:rsid w:val="00F257F4"/>
    <w:rsid w:val="00F25D38"/>
    <w:rsid w:val="00F25D5E"/>
    <w:rsid w:val="00F25F6C"/>
    <w:rsid w:val="00F25FA9"/>
    <w:rsid w:val="00F26303"/>
    <w:rsid w:val="00F26BDD"/>
    <w:rsid w:val="00F26D63"/>
    <w:rsid w:val="00F27EE4"/>
    <w:rsid w:val="00F30467"/>
    <w:rsid w:val="00F30702"/>
    <w:rsid w:val="00F30933"/>
    <w:rsid w:val="00F31045"/>
    <w:rsid w:val="00F31099"/>
    <w:rsid w:val="00F31ABC"/>
    <w:rsid w:val="00F323BB"/>
    <w:rsid w:val="00F326D1"/>
    <w:rsid w:val="00F32F59"/>
    <w:rsid w:val="00F33F2B"/>
    <w:rsid w:val="00F341A6"/>
    <w:rsid w:val="00F34369"/>
    <w:rsid w:val="00F34CFC"/>
    <w:rsid w:val="00F35835"/>
    <w:rsid w:val="00F35A67"/>
    <w:rsid w:val="00F36500"/>
    <w:rsid w:val="00F368C2"/>
    <w:rsid w:val="00F374EF"/>
    <w:rsid w:val="00F377A7"/>
    <w:rsid w:val="00F3784A"/>
    <w:rsid w:val="00F37890"/>
    <w:rsid w:val="00F37CFF"/>
    <w:rsid w:val="00F37D7C"/>
    <w:rsid w:val="00F401E5"/>
    <w:rsid w:val="00F40692"/>
    <w:rsid w:val="00F40970"/>
    <w:rsid w:val="00F40BFF"/>
    <w:rsid w:val="00F40D79"/>
    <w:rsid w:val="00F40E86"/>
    <w:rsid w:val="00F41380"/>
    <w:rsid w:val="00F41DA7"/>
    <w:rsid w:val="00F420DD"/>
    <w:rsid w:val="00F42A53"/>
    <w:rsid w:val="00F42AB4"/>
    <w:rsid w:val="00F42E8E"/>
    <w:rsid w:val="00F42E9F"/>
    <w:rsid w:val="00F43773"/>
    <w:rsid w:val="00F43802"/>
    <w:rsid w:val="00F438A2"/>
    <w:rsid w:val="00F438D6"/>
    <w:rsid w:val="00F43A51"/>
    <w:rsid w:val="00F44769"/>
    <w:rsid w:val="00F44A2C"/>
    <w:rsid w:val="00F44C57"/>
    <w:rsid w:val="00F44EB1"/>
    <w:rsid w:val="00F4547C"/>
    <w:rsid w:val="00F45528"/>
    <w:rsid w:val="00F45580"/>
    <w:rsid w:val="00F45657"/>
    <w:rsid w:val="00F45DF6"/>
    <w:rsid w:val="00F4613E"/>
    <w:rsid w:val="00F466B9"/>
    <w:rsid w:val="00F4683F"/>
    <w:rsid w:val="00F4705B"/>
    <w:rsid w:val="00F471A1"/>
    <w:rsid w:val="00F4742D"/>
    <w:rsid w:val="00F47ED4"/>
    <w:rsid w:val="00F47F4F"/>
    <w:rsid w:val="00F50336"/>
    <w:rsid w:val="00F505FF"/>
    <w:rsid w:val="00F50A81"/>
    <w:rsid w:val="00F50FE8"/>
    <w:rsid w:val="00F517DB"/>
    <w:rsid w:val="00F51BB5"/>
    <w:rsid w:val="00F51C24"/>
    <w:rsid w:val="00F51E8C"/>
    <w:rsid w:val="00F52A4B"/>
    <w:rsid w:val="00F531B8"/>
    <w:rsid w:val="00F534F4"/>
    <w:rsid w:val="00F53632"/>
    <w:rsid w:val="00F53656"/>
    <w:rsid w:val="00F536A9"/>
    <w:rsid w:val="00F5371B"/>
    <w:rsid w:val="00F543E1"/>
    <w:rsid w:val="00F54BA5"/>
    <w:rsid w:val="00F54D8D"/>
    <w:rsid w:val="00F54ED1"/>
    <w:rsid w:val="00F552B9"/>
    <w:rsid w:val="00F5561E"/>
    <w:rsid w:val="00F55710"/>
    <w:rsid w:val="00F559C8"/>
    <w:rsid w:val="00F565ED"/>
    <w:rsid w:val="00F56930"/>
    <w:rsid w:val="00F56C15"/>
    <w:rsid w:val="00F56CDA"/>
    <w:rsid w:val="00F56EEE"/>
    <w:rsid w:val="00F57CBE"/>
    <w:rsid w:val="00F57F3C"/>
    <w:rsid w:val="00F605EF"/>
    <w:rsid w:val="00F60A80"/>
    <w:rsid w:val="00F60C08"/>
    <w:rsid w:val="00F60FEF"/>
    <w:rsid w:val="00F6102D"/>
    <w:rsid w:val="00F61408"/>
    <w:rsid w:val="00F617DE"/>
    <w:rsid w:val="00F617EB"/>
    <w:rsid w:val="00F6180F"/>
    <w:rsid w:val="00F6190A"/>
    <w:rsid w:val="00F61B5C"/>
    <w:rsid w:val="00F62034"/>
    <w:rsid w:val="00F62091"/>
    <w:rsid w:val="00F62130"/>
    <w:rsid w:val="00F623D0"/>
    <w:rsid w:val="00F6252E"/>
    <w:rsid w:val="00F626FC"/>
    <w:rsid w:val="00F62840"/>
    <w:rsid w:val="00F62EEF"/>
    <w:rsid w:val="00F63BA2"/>
    <w:rsid w:val="00F63C9A"/>
    <w:rsid w:val="00F648B0"/>
    <w:rsid w:val="00F64A00"/>
    <w:rsid w:val="00F64B1F"/>
    <w:rsid w:val="00F65114"/>
    <w:rsid w:val="00F65381"/>
    <w:rsid w:val="00F655BB"/>
    <w:rsid w:val="00F65DF3"/>
    <w:rsid w:val="00F65F39"/>
    <w:rsid w:val="00F6658A"/>
    <w:rsid w:val="00F66A4E"/>
    <w:rsid w:val="00F66B2C"/>
    <w:rsid w:val="00F67008"/>
    <w:rsid w:val="00F670A9"/>
    <w:rsid w:val="00F6752F"/>
    <w:rsid w:val="00F67759"/>
    <w:rsid w:val="00F677CD"/>
    <w:rsid w:val="00F678EA"/>
    <w:rsid w:val="00F67900"/>
    <w:rsid w:val="00F67C51"/>
    <w:rsid w:val="00F70213"/>
    <w:rsid w:val="00F709CD"/>
    <w:rsid w:val="00F7162C"/>
    <w:rsid w:val="00F719F3"/>
    <w:rsid w:val="00F71FE3"/>
    <w:rsid w:val="00F72179"/>
    <w:rsid w:val="00F72AD6"/>
    <w:rsid w:val="00F72F9D"/>
    <w:rsid w:val="00F73169"/>
    <w:rsid w:val="00F73186"/>
    <w:rsid w:val="00F73605"/>
    <w:rsid w:val="00F73931"/>
    <w:rsid w:val="00F73BBF"/>
    <w:rsid w:val="00F73C7E"/>
    <w:rsid w:val="00F7401A"/>
    <w:rsid w:val="00F74A93"/>
    <w:rsid w:val="00F74F9F"/>
    <w:rsid w:val="00F75103"/>
    <w:rsid w:val="00F7511D"/>
    <w:rsid w:val="00F75C48"/>
    <w:rsid w:val="00F7644E"/>
    <w:rsid w:val="00F768C1"/>
    <w:rsid w:val="00F76D00"/>
    <w:rsid w:val="00F76E82"/>
    <w:rsid w:val="00F771D4"/>
    <w:rsid w:val="00F775E1"/>
    <w:rsid w:val="00F77A86"/>
    <w:rsid w:val="00F77B65"/>
    <w:rsid w:val="00F77D35"/>
    <w:rsid w:val="00F77D90"/>
    <w:rsid w:val="00F77E19"/>
    <w:rsid w:val="00F80104"/>
    <w:rsid w:val="00F80688"/>
    <w:rsid w:val="00F806A6"/>
    <w:rsid w:val="00F80E34"/>
    <w:rsid w:val="00F81CED"/>
    <w:rsid w:val="00F81ED7"/>
    <w:rsid w:val="00F824D7"/>
    <w:rsid w:val="00F8269C"/>
    <w:rsid w:val="00F82A7E"/>
    <w:rsid w:val="00F82B69"/>
    <w:rsid w:val="00F82BFA"/>
    <w:rsid w:val="00F82F25"/>
    <w:rsid w:val="00F83168"/>
    <w:rsid w:val="00F83D56"/>
    <w:rsid w:val="00F83F95"/>
    <w:rsid w:val="00F83FAB"/>
    <w:rsid w:val="00F84F98"/>
    <w:rsid w:val="00F85237"/>
    <w:rsid w:val="00F85557"/>
    <w:rsid w:val="00F856C6"/>
    <w:rsid w:val="00F85BD6"/>
    <w:rsid w:val="00F8685B"/>
    <w:rsid w:val="00F86A42"/>
    <w:rsid w:val="00F86D1B"/>
    <w:rsid w:val="00F86E1B"/>
    <w:rsid w:val="00F876C8"/>
    <w:rsid w:val="00F90500"/>
    <w:rsid w:val="00F90D89"/>
    <w:rsid w:val="00F90FF6"/>
    <w:rsid w:val="00F919E2"/>
    <w:rsid w:val="00F92205"/>
    <w:rsid w:val="00F9254B"/>
    <w:rsid w:val="00F925BC"/>
    <w:rsid w:val="00F926FC"/>
    <w:rsid w:val="00F92E5A"/>
    <w:rsid w:val="00F92EB9"/>
    <w:rsid w:val="00F9315C"/>
    <w:rsid w:val="00F9319F"/>
    <w:rsid w:val="00F93224"/>
    <w:rsid w:val="00F9329A"/>
    <w:rsid w:val="00F934DA"/>
    <w:rsid w:val="00F948F9"/>
    <w:rsid w:val="00F94B03"/>
    <w:rsid w:val="00F94B09"/>
    <w:rsid w:val="00F94C03"/>
    <w:rsid w:val="00F94D3E"/>
    <w:rsid w:val="00F957A8"/>
    <w:rsid w:val="00F95831"/>
    <w:rsid w:val="00F95917"/>
    <w:rsid w:val="00F95D83"/>
    <w:rsid w:val="00F9634F"/>
    <w:rsid w:val="00F9644E"/>
    <w:rsid w:val="00F96468"/>
    <w:rsid w:val="00F9651A"/>
    <w:rsid w:val="00F965FF"/>
    <w:rsid w:val="00F96DAD"/>
    <w:rsid w:val="00F96FE5"/>
    <w:rsid w:val="00F97A73"/>
    <w:rsid w:val="00FA0A93"/>
    <w:rsid w:val="00FA0C79"/>
    <w:rsid w:val="00FA0D12"/>
    <w:rsid w:val="00FA0D6C"/>
    <w:rsid w:val="00FA12D6"/>
    <w:rsid w:val="00FA25EA"/>
    <w:rsid w:val="00FA307B"/>
    <w:rsid w:val="00FA3138"/>
    <w:rsid w:val="00FA361B"/>
    <w:rsid w:val="00FA3A08"/>
    <w:rsid w:val="00FA3E2A"/>
    <w:rsid w:val="00FA4412"/>
    <w:rsid w:val="00FA4676"/>
    <w:rsid w:val="00FA46EA"/>
    <w:rsid w:val="00FA47A1"/>
    <w:rsid w:val="00FA49E9"/>
    <w:rsid w:val="00FA4ADD"/>
    <w:rsid w:val="00FA4E87"/>
    <w:rsid w:val="00FA4EBE"/>
    <w:rsid w:val="00FA4F26"/>
    <w:rsid w:val="00FA5338"/>
    <w:rsid w:val="00FA5504"/>
    <w:rsid w:val="00FA5EEA"/>
    <w:rsid w:val="00FA6E1A"/>
    <w:rsid w:val="00FA6F4E"/>
    <w:rsid w:val="00FA72AE"/>
    <w:rsid w:val="00FA7A10"/>
    <w:rsid w:val="00FA7EAE"/>
    <w:rsid w:val="00FB07AF"/>
    <w:rsid w:val="00FB08C5"/>
    <w:rsid w:val="00FB0E8F"/>
    <w:rsid w:val="00FB1BB5"/>
    <w:rsid w:val="00FB1CEA"/>
    <w:rsid w:val="00FB1ED0"/>
    <w:rsid w:val="00FB1EEC"/>
    <w:rsid w:val="00FB21B7"/>
    <w:rsid w:val="00FB2614"/>
    <w:rsid w:val="00FB2A63"/>
    <w:rsid w:val="00FB2B07"/>
    <w:rsid w:val="00FB2D32"/>
    <w:rsid w:val="00FB2E6F"/>
    <w:rsid w:val="00FB3509"/>
    <w:rsid w:val="00FB3933"/>
    <w:rsid w:val="00FB3CA0"/>
    <w:rsid w:val="00FB3DBA"/>
    <w:rsid w:val="00FB42A6"/>
    <w:rsid w:val="00FB47E6"/>
    <w:rsid w:val="00FB4C59"/>
    <w:rsid w:val="00FB4C95"/>
    <w:rsid w:val="00FB50E4"/>
    <w:rsid w:val="00FB510E"/>
    <w:rsid w:val="00FB5112"/>
    <w:rsid w:val="00FB52DA"/>
    <w:rsid w:val="00FB6597"/>
    <w:rsid w:val="00FB670C"/>
    <w:rsid w:val="00FB67A3"/>
    <w:rsid w:val="00FB6C74"/>
    <w:rsid w:val="00FB736F"/>
    <w:rsid w:val="00FB7ABA"/>
    <w:rsid w:val="00FB7D13"/>
    <w:rsid w:val="00FB7E7B"/>
    <w:rsid w:val="00FC00D0"/>
    <w:rsid w:val="00FC088A"/>
    <w:rsid w:val="00FC0F44"/>
    <w:rsid w:val="00FC1E1A"/>
    <w:rsid w:val="00FC1F02"/>
    <w:rsid w:val="00FC29D7"/>
    <w:rsid w:val="00FC2E32"/>
    <w:rsid w:val="00FC3676"/>
    <w:rsid w:val="00FC3776"/>
    <w:rsid w:val="00FC3F42"/>
    <w:rsid w:val="00FC4555"/>
    <w:rsid w:val="00FC5041"/>
    <w:rsid w:val="00FC57D3"/>
    <w:rsid w:val="00FC5E26"/>
    <w:rsid w:val="00FC5E27"/>
    <w:rsid w:val="00FC5EC2"/>
    <w:rsid w:val="00FC63BA"/>
    <w:rsid w:val="00FC651F"/>
    <w:rsid w:val="00FC75E4"/>
    <w:rsid w:val="00FC7618"/>
    <w:rsid w:val="00FC77B1"/>
    <w:rsid w:val="00FC7D63"/>
    <w:rsid w:val="00FC7FE1"/>
    <w:rsid w:val="00FD03EB"/>
    <w:rsid w:val="00FD04E2"/>
    <w:rsid w:val="00FD0948"/>
    <w:rsid w:val="00FD15A0"/>
    <w:rsid w:val="00FD16E8"/>
    <w:rsid w:val="00FD17F1"/>
    <w:rsid w:val="00FD1E72"/>
    <w:rsid w:val="00FD205A"/>
    <w:rsid w:val="00FD2521"/>
    <w:rsid w:val="00FD2955"/>
    <w:rsid w:val="00FD2CF9"/>
    <w:rsid w:val="00FD2D8E"/>
    <w:rsid w:val="00FD2E28"/>
    <w:rsid w:val="00FD2ECF"/>
    <w:rsid w:val="00FD3028"/>
    <w:rsid w:val="00FD30E2"/>
    <w:rsid w:val="00FD32F6"/>
    <w:rsid w:val="00FD3620"/>
    <w:rsid w:val="00FD362D"/>
    <w:rsid w:val="00FD3675"/>
    <w:rsid w:val="00FD3C9B"/>
    <w:rsid w:val="00FD3CDB"/>
    <w:rsid w:val="00FD456D"/>
    <w:rsid w:val="00FD4649"/>
    <w:rsid w:val="00FD4CDB"/>
    <w:rsid w:val="00FD507D"/>
    <w:rsid w:val="00FD5216"/>
    <w:rsid w:val="00FD557C"/>
    <w:rsid w:val="00FD58F5"/>
    <w:rsid w:val="00FD6149"/>
    <w:rsid w:val="00FD61A2"/>
    <w:rsid w:val="00FD6769"/>
    <w:rsid w:val="00FD685D"/>
    <w:rsid w:val="00FD69E9"/>
    <w:rsid w:val="00FD6CC6"/>
    <w:rsid w:val="00FD7164"/>
    <w:rsid w:val="00FD7207"/>
    <w:rsid w:val="00FD7837"/>
    <w:rsid w:val="00FE020E"/>
    <w:rsid w:val="00FE0BFA"/>
    <w:rsid w:val="00FE0F4A"/>
    <w:rsid w:val="00FE0F52"/>
    <w:rsid w:val="00FE1236"/>
    <w:rsid w:val="00FE14EB"/>
    <w:rsid w:val="00FE15E9"/>
    <w:rsid w:val="00FE17A4"/>
    <w:rsid w:val="00FE197B"/>
    <w:rsid w:val="00FE19EB"/>
    <w:rsid w:val="00FE1D3D"/>
    <w:rsid w:val="00FE1D71"/>
    <w:rsid w:val="00FE1F38"/>
    <w:rsid w:val="00FE1FCF"/>
    <w:rsid w:val="00FE21F9"/>
    <w:rsid w:val="00FE225F"/>
    <w:rsid w:val="00FE2A3C"/>
    <w:rsid w:val="00FE302A"/>
    <w:rsid w:val="00FE3B5E"/>
    <w:rsid w:val="00FE40E4"/>
    <w:rsid w:val="00FE4858"/>
    <w:rsid w:val="00FE5A94"/>
    <w:rsid w:val="00FE5E30"/>
    <w:rsid w:val="00FE7014"/>
    <w:rsid w:val="00FE71A0"/>
    <w:rsid w:val="00FE7203"/>
    <w:rsid w:val="00FE728C"/>
    <w:rsid w:val="00FE7FE3"/>
    <w:rsid w:val="00FF0763"/>
    <w:rsid w:val="00FF0A32"/>
    <w:rsid w:val="00FF0C6E"/>
    <w:rsid w:val="00FF0FC9"/>
    <w:rsid w:val="00FF15F1"/>
    <w:rsid w:val="00FF1649"/>
    <w:rsid w:val="00FF1A77"/>
    <w:rsid w:val="00FF244C"/>
    <w:rsid w:val="00FF2A41"/>
    <w:rsid w:val="00FF3B28"/>
    <w:rsid w:val="00FF4020"/>
    <w:rsid w:val="00FF4429"/>
    <w:rsid w:val="00FF4768"/>
    <w:rsid w:val="00FF4A5C"/>
    <w:rsid w:val="00FF4FB7"/>
    <w:rsid w:val="00FF5DB3"/>
    <w:rsid w:val="00FF61BE"/>
    <w:rsid w:val="00FF642A"/>
    <w:rsid w:val="00FF6529"/>
    <w:rsid w:val="00FF6572"/>
    <w:rsid w:val="00FF6A45"/>
    <w:rsid w:val="00FF6B6B"/>
    <w:rsid w:val="00FF6BBF"/>
    <w:rsid w:val="00FF6C59"/>
    <w:rsid w:val="00FF7999"/>
    <w:rsid w:val="00FF7B84"/>
    <w:rsid w:val="00FF7CD2"/>
    <w:rsid w:val="00FF7E26"/>
    <w:rsid w:val="0193603E"/>
    <w:rsid w:val="026D5F65"/>
    <w:rsid w:val="02B21D14"/>
    <w:rsid w:val="03236C3E"/>
    <w:rsid w:val="04294F27"/>
    <w:rsid w:val="04C3735B"/>
    <w:rsid w:val="04FE545F"/>
    <w:rsid w:val="05452235"/>
    <w:rsid w:val="057667D6"/>
    <w:rsid w:val="05BA6749"/>
    <w:rsid w:val="06566711"/>
    <w:rsid w:val="06587D46"/>
    <w:rsid w:val="074F2AF1"/>
    <w:rsid w:val="0797664C"/>
    <w:rsid w:val="07E57FFA"/>
    <w:rsid w:val="07ED44BE"/>
    <w:rsid w:val="083571EE"/>
    <w:rsid w:val="08FD1CC3"/>
    <w:rsid w:val="095417D6"/>
    <w:rsid w:val="0C89285D"/>
    <w:rsid w:val="0D0679D2"/>
    <w:rsid w:val="0E1C78AB"/>
    <w:rsid w:val="0EFF4BA7"/>
    <w:rsid w:val="0FF7237E"/>
    <w:rsid w:val="12154D3D"/>
    <w:rsid w:val="13723F7D"/>
    <w:rsid w:val="13F25224"/>
    <w:rsid w:val="141459F3"/>
    <w:rsid w:val="16491459"/>
    <w:rsid w:val="16D95400"/>
    <w:rsid w:val="192F2B88"/>
    <w:rsid w:val="194F55CA"/>
    <w:rsid w:val="1A340F0D"/>
    <w:rsid w:val="1A3D3083"/>
    <w:rsid w:val="1B4C5138"/>
    <w:rsid w:val="1BD9502D"/>
    <w:rsid w:val="1D7A4E4E"/>
    <w:rsid w:val="1D9938F9"/>
    <w:rsid w:val="1DB3091E"/>
    <w:rsid w:val="1ED32208"/>
    <w:rsid w:val="205C2DDA"/>
    <w:rsid w:val="22066450"/>
    <w:rsid w:val="22EE7D7E"/>
    <w:rsid w:val="243B6031"/>
    <w:rsid w:val="24AD61A0"/>
    <w:rsid w:val="25442FFD"/>
    <w:rsid w:val="25457C40"/>
    <w:rsid w:val="26EE1723"/>
    <w:rsid w:val="27E50485"/>
    <w:rsid w:val="28B207A6"/>
    <w:rsid w:val="296121F5"/>
    <w:rsid w:val="2D97624C"/>
    <w:rsid w:val="2DB6688B"/>
    <w:rsid w:val="2DBA1AE8"/>
    <w:rsid w:val="2E5C18EB"/>
    <w:rsid w:val="2E68568B"/>
    <w:rsid w:val="2EA93AF3"/>
    <w:rsid w:val="2ECB085E"/>
    <w:rsid w:val="2EE713B8"/>
    <w:rsid w:val="2F882B9B"/>
    <w:rsid w:val="2FC215CE"/>
    <w:rsid w:val="2FE40EB6"/>
    <w:rsid w:val="301641DD"/>
    <w:rsid w:val="30731155"/>
    <w:rsid w:val="316D4CEB"/>
    <w:rsid w:val="318D6246"/>
    <w:rsid w:val="321E09EB"/>
    <w:rsid w:val="324C6101"/>
    <w:rsid w:val="34F54723"/>
    <w:rsid w:val="354E03E2"/>
    <w:rsid w:val="36421CF5"/>
    <w:rsid w:val="389E6F8B"/>
    <w:rsid w:val="397B3F78"/>
    <w:rsid w:val="39D67DA4"/>
    <w:rsid w:val="3ABF4BFC"/>
    <w:rsid w:val="3B225C51"/>
    <w:rsid w:val="3B51277B"/>
    <w:rsid w:val="3B9716F6"/>
    <w:rsid w:val="3CB840A0"/>
    <w:rsid w:val="3CC0262C"/>
    <w:rsid w:val="3DC83B9E"/>
    <w:rsid w:val="3E6B3996"/>
    <w:rsid w:val="3EF32C54"/>
    <w:rsid w:val="3F485EA2"/>
    <w:rsid w:val="41032081"/>
    <w:rsid w:val="41D4552E"/>
    <w:rsid w:val="41DB2FFE"/>
    <w:rsid w:val="42162288"/>
    <w:rsid w:val="425863FC"/>
    <w:rsid w:val="42B31885"/>
    <w:rsid w:val="43A57244"/>
    <w:rsid w:val="44B26E02"/>
    <w:rsid w:val="455C4456"/>
    <w:rsid w:val="472A5B85"/>
    <w:rsid w:val="47F2441F"/>
    <w:rsid w:val="48EE259D"/>
    <w:rsid w:val="49C83E68"/>
    <w:rsid w:val="49DE3B58"/>
    <w:rsid w:val="4A7F7DD5"/>
    <w:rsid w:val="4BFA4198"/>
    <w:rsid w:val="502136C5"/>
    <w:rsid w:val="50356864"/>
    <w:rsid w:val="504630AB"/>
    <w:rsid w:val="50A621DC"/>
    <w:rsid w:val="51753219"/>
    <w:rsid w:val="51A46F68"/>
    <w:rsid w:val="51DD499A"/>
    <w:rsid w:val="5268268C"/>
    <w:rsid w:val="52D01B8D"/>
    <w:rsid w:val="54002151"/>
    <w:rsid w:val="59666ED7"/>
    <w:rsid w:val="5B43044F"/>
    <w:rsid w:val="5BAC183B"/>
    <w:rsid w:val="5D855CAC"/>
    <w:rsid w:val="5E39312E"/>
    <w:rsid w:val="5E5E388A"/>
    <w:rsid w:val="5E6760A7"/>
    <w:rsid w:val="5EFF6E1B"/>
    <w:rsid w:val="5F033A33"/>
    <w:rsid w:val="5F4F1CD3"/>
    <w:rsid w:val="5F8F4D9E"/>
    <w:rsid w:val="5FDE79D1"/>
    <w:rsid w:val="608872B7"/>
    <w:rsid w:val="6098238E"/>
    <w:rsid w:val="61BA4B37"/>
    <w:rsid w:val="630465BE"/>
    <w:rsid w:val="634265E1"/>
    <w:rsid w:val="6483570B"/>
    <w:rsid w:val="65075D34"/>
    <w:rsid w:val="65A76BCF"/>
    <w:rsid w:val="65BC35CD"/>
    <w:rsid w:val="668750E2"/>
    <w:rsid w:val="66E8749F"/>
    <w:rsid w:val="680D0E49"/>
    <w:rsid w:val="6AB60360"/>
    <w:rsid w:val="6AE04F2F"/>
    <w:rsid w:val="6C7041BF"/>
    <w:rsid w:val="6D7D4DE5"/>
    <w:rsid w:val="6DEE5CE3"/>
    <w:rsid w:val="6E0C0C67"/>
    <w:rsid w:val="6E2B2A93"/>
    <w:rsid w:val="6E723561"/>
    <w:rsid w:val="6EB179A1"/>
    <w:rsid w:val="723C36A7"/>
    <w:rsid w:val="73830C7C"/>
    <w:rsid w:val="74A10624"/>
    <w:rsid w:val="74AE2924"/>
    <w:rsid w:val="74D33B3C"/>
    <w:rsid w:val="750E09D5"/>
    <w:rsid w:val="75F174B5"/>
    <w:rsid w:val="762069DE"/>
    <w:rsid w:val="76842A30"/>
    <w:rsid w:val="779F3BAA"/>
    <w:rsid w:val="77B50F6C"/>
    <w:rsid w:val="7A434CC1"/>
    <w:rsid w:val="7A893308"/>
    <w:rsid w:val="7B012F20"/>
    <w:rsid w:val="7B412CBA"/>
    <w:rsid w:val="7E0E79D9"/>
    <w:rsid w:val="7E6E42D6"/>
    <w:rsid w:val="7EA81DAD"/>
    <w:rsid w:val="7F627171"/>
    <w:rsid w:val="7F8E3E5F"/>
    <w:rsid w:val="7FFA52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D8DA9"/>
  <w15:docId w15:val="{BABD2E62-85C2-4283-B43C-53C33FBC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semiHidden="1" w:unhideWhenUsed="1" w:qFormat="1"/>
    <w:lsdException w:name="caption" w:qFormat="1"/>
    <w:lsdException w:name="table of figures" w:qFormat="1"/>
    <w:lsdException w:name="envelope address" w:semiHidden="1" w:unhideWhenUsed="1" w:qFormat="1"/>
    <w:lsdException w:name="envelope return" w:qFormat="1"/>
    <w:lsdException w:name="footnote reference" w:uiPriority="99"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semiHidden="1" w:unhideWhenUsed="1" w:qFormat="1"/>
    <w:lsdException w:name="Default Paragraph Font" w:semiHidden="1" w:uiPriority="1" w:unhideWhenUsed="1" w:qFormat="1"/>
    <w:lsdException w:name="Body Text" w:qFormat="1"/>
    <w:lsdException w:name="Body Text Indent" w:semiHidden="1" w:unhideWhenUsed="1" w:qFormat="1"/>
    <w:lsdException w:name="List Continue" w:qFormat="1"/>
    <w:lsdException w:name="List Continue 2" w:qFormat="1"/>
    <w:lsdException w:name="List Continue 3"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qFormat="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spacing w:line="360" w:lineRule="auto"/>
      <w:ind w:firstLineChars="200" w:firstLine="200"/>
      <w:jc w:val="both"/>
    </w:pPr>
    <w:rPr>
      <w:kern w:val="2"/>
      <w:sz w:val="24"/>
    </w:rPr>
  </w:style>
  <w:style w:type="paragraph" w:styleId="1">
    <w:name w:val="heading 1"/>
    <w:basedOn w:val="a0"/>
    <w:next w:val="a0"/>
    <w:link w:val="10"/>
    <w:uiPriority w:val="9"/>
    <w:qFormat/>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20">
    <w:name w:val="heading 2"/>
    <w:basedOn w:val="a0"/>
    <w:next w:val="a0"/>
    <w:link w:val="21"/>
    <w:qFormat/>
    <w:pPr>
      <w:tabs>
        <w:tab w:val="left" w:pos="576"/>
      </w:tabs>
      <w:ind w:firstLineChars="0" w:firstLine="0"/>
      <w:jc w:val="center"/>
      <w:outlineLvl w:val="1"/>
    </w:pPr>
    <w:rPr>
      <w:rFonts w:ascii="宋体" w:hAnsi="Arial"/>
      <w:b/>
      <w:bCs/>
      <w:kern w:val="0"/>
      <w:sz w:val="30"/>
      <w:szCs w:val="32"/>
    </w:rPr>
  </w:style>
  <w:style w:type="paragraph" w:styleId="3">
    <w:name w:val="heading 3"/>
    <w:basedOn w:val="a0"/>
    <w:next w:val="a0"/>
    <w:link w:val="30"/>
    <w:uiPriority w:val="9"/>
    <w:qFormat/>
    <w:pPr>
      <w:keepNext/>
      <w:keepLines/>
      <w:widowControl/>
      <w:tabs>
        <w:tab w:val="left" w:pos="720"/>
      </w:tabs>
      <w:ind w:firstLineChars="0" w:firstLine="0"/>
      <w:jc w:val="left"/>
      <w:outlineLvl w:val="2"/>
    </w:pPr>
    <w:rPr>
      <w:b/>
      <w:bCs/>
      <w:kern w:val="0"/>
      <w:sz w:val="28"/>
      <w:szCs w:val="32"/>
    </w:rPr>
  </w:style>
  <w:style w:type="paragraph" w:styleId="4">
    <w:name w:val="heading 4"/>
    <w:basedOn w:val="a0"/>
    <w:next w:val="a0"/>
    <w:link w:val="40"/>
    <w:qFormat/>
    <w:pPr>
      <w:keepNext/>
      <w:keepLines/>
      <w:widowControl/>
      <w:tabs>
        <w:tab w:val="left" w:pos="864"/>
      </w:tabs>
      <w:ind w:firstLineChars="0" w:firstLine="0"/>
      <w:jc w:val="left"/>
      <w:outlineLvl w:val="3"/>
    </w:pPr>
    <w:rPr>
      <w:rFonts w:ascii="Arial" w:hAnsi="Arial"/>
      <w:b/>
      <w:bCs/>
      <w:kern w:val="0"/>
      <w:szCs w:val="28"/>
    </w:rPr>
  </w:style>
  <w:style w:type="paragraph" w:styleId="5">
    <w:name w:val="heading 5"/>
    <w:basedOn w:val="a0"/>
    <w:next w:val="a0"/>
    <w:link w:val="50"/>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link w:val="60"/>
    <w:qFormat/>
    <w:pPr>
      <w:keepNext/>
      <w:keepLines/>
      <w:widowControl/>
      <w:tabs>
        <w:tab w:val="left" w:pos="1152"/>
      </w:tabs>
      <w:spacing w:before="240" w:after="64" w:line="320" w:lineRule="auto"/>
      <w:ind w:left="1152" w:hanging="1152"/>
      <w:jc w:val="left"/>
      <w:outlineLvl w:val="5"/>
    </w:pPr>
    <w:rPr>
      <w:rFonts w:ascii="Arial" w:eastAsia="黑体" w:hAnsi="Arial"/>
      <w:b/>
      <w:bCs/>
      <w:kern w:val="0"/>
      <w:szCs w:val="24"/>
    </w:rPr>
  </w:style>
  <w:style w:type="paragraph" w:styleId="7">
    <w:name w:val="heading 7"/>
    <w:basedOn w:val="a0"/>
    <w:next w:val="a0"/>
    <w:link w:val="70"/>
    <w:qFormat/>
    <w:pPr>
      <w:keepNext/>
      <w:keepLines/>
      <w:widowControl/>
      <w:tabs>
        <w:tab w:val="left" w:pos="1296"/>
      </w:tabs>
      <w:spacing w:before="240" w:after="64" w:line="320" w:lineRule="auto"/>
      <w:ind w:left="1296" w:hanging="1296"/>
      <w:jc w:val="left"/>
      <w:outlineLvl w:val="6"/>
    </w:pPr>
    <w:rPr>
      <w:b/>
      <w:bCs/>
      <w:kern w:val="0"/>
      <w:szCs w:val="24"/>
    </w:rPr>
  </w:style>
  <w:style w:type="paragraph" w:styleId="8">
    <w:name w:val="heading 8"/>
    <w:basedOn w:val="a0"/>
    <w:next w:val="a0"/>
    <w:link w:val="80"/>
    <w:qFormat/>
    <w:pPr>
      <w:keepNext/>
      <w:keepLines/>
      <w:widowControl/>
      <w:tabs>
        <w:tab w:val="left" w:pos="1440"/>
      </w:tabs>
      <w:spacing w:before="240" w:after="64" w:line="320" w:lineRule="auto"/>
      <w:ind w:left="1440" w:hanging="1440"/>
      <w:jc w:val="left"/>
      <w:outlineLvl w:val="7"/>
    </w:pPr>
    <w:rPr>
      <w:rFonts w:ascii="Arial" w:eastAsia="黑体" w:hAnsi="Arial"/>
      <w:kern w:val="0"/>
      <w:szCs w:val="24"/>
    </w:rPr>
  </w:style>
  <w:style w:type="paragraph" w:styleId="9">
    <w:name w:val="heading 9"/>
    <w:basedOn w:val="a0"/>
    <w:next w:val="a0"/>
    <w:link w:val="90"/>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正文正"/>
    <w:basedOn w:val="a0"/>
    <w:qFormat/>
    <w:pPr>
      <w:spacing w:line="560" w:lineRule="exact"/>
      <w:ind w:firstLine="561"/>
    </w:pPr>
    <w:rPr>
      <w:rFonts w:ascii="Calibri" w:hAnsi="Calibri" w:cs="Calibri"/>
      <w:sz w:val="28"/>
      <w:szCs w:val="28"/>
    </w:rPr>
  </w:style>
  <w:style w:type="paragraph" w:styleId="a5">
    <w:name w:val="macro"/>
    <w:link w:val="a6"/>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0"/>
    <w:qFormat/>
    <w:pPr>
      <w:ind w:leftChars="400" w:left="100" w:hangingChars="200" w:hanging="200"/>
    </w:pPr>
    <w:rPr>
      <w:szCs w:val="24"/>
    </w:rPr>
  </w:style>
  <w:style w:type="paragraph" w:styleId="71">
    <w:name w:val="toc 7"/>
    <w:basedOn w:val="a0"/>
    <w:next w:val="a0"/>
    <w:qFormat/>
    <w:pPr>
      <w:ind w:leftChars="1200" w:left="2520"/>
    </w:pPr>
    <w:rPr>
      <w:szCs w:val="24"/>
    </w:rPr>
  </w:style>
  <w:style w:type="paragraph" w:styleId="22">
    <w:name w:val="List Number 2"/>
    <w:basedOn w:val="a0"/>
    <w:qFormat/>
    <w:pPr>
      <w:tabs>
        <w:tab w:val="left" w:pos="720"/>
        <w:tab w:val="left" w:pos="780"/>
      </w:tabs>
      <w:ind w:left="720" w:hanging="720"/>
      <w:contextualSpacing/>
    </w:pPr>
  </w:style>
  <w:style w:type="paragraph" w:styleId="a7">
    <w:name w:val="table of authorities"/>
    <w:basedOn w:val="a0"/>
    <w:next w:val="a0"/>
    <w:qFormat/>
    <w:pPr>
      <w:ind w:leftChars="200" w:left="420"/>
    </w:pPr>
  </w:style>
  <w:style w:type="paragraph" w:styleId="a8">
    <w:name w:val="Note Heading"/>
    <w:basedOn w:val="a0"/>
    <w:next w:val="a0"/>
    <w:link w:val="a9"/>
    <w:qFormat/>
    <w:pPr>
      <w:jc w:val="center"/>
    </w:pPr>
  </w:style>
  <w:style w:type="paragraph" w:styleId="aa">
    <w:name w:val="List Number"/>
    <w:basedOn w:val="a0"/>
    <w:qFormat/>
    <w:pPr>
      <w:tabs>
        <w:tab w:val="left" w:pos="360"/>
        <w:tab w:val="left" w:pos="983"/>
      </w:tabs>
      <w:ind w:left="983" w:hanging="420"/>
      <w:contextualSpacing/>
    </w:pPr>
  </w:style>
  <w:style w:type="paragraph" w:styleId="ab">
    <w:name w:val="Normal Indent"/>
    <w:basedOn w:val="a0"/>
    <w:link w:val="ac"/>
    <w:qFormat/>
    <w:pPr>
      <w:ind w:firstLine="420"/>
    </w:pPr>
  </w:style>
  <w:style w:type="paragraph" w:styleId="ad">
    <w:name w:val="caption"/>
    <w:basedOn w:val="a0"/>
    <w:next w:val="a0"/>
    <w:qFormat/>
    <w:rPr>
      <w:rFonts w:ascii="Arial" w:eastAsia="黑体" w:hAnsi="Arial" w:cs="Arial"/>
      <w:sz w:val="20"/>
    </w:rPr>
  </w:style>
  <w:style w:type="paragraph" w:styleId="ae">
    <w:name w:val="List Bullet"/>
    <w:basedOn w:val="a0"/>
    <w:qFormat/>
    <w:pPr>
      <w:tabs>
        <w:tab w:val="left" w:pos="720"/>
      </w:tabs>
      <w:ind w:left="720" w:hanging="720"/>
    </w:pPr>
    <w:rPr>
      <w:szCs w:val="24"/>
    </w:rPr>
  </w:style>
  <w:style w:type="paragraph" w:styleId="af">
    <w:name w:val="Document Map"/>
    <w:basedOn w:val="a0"/>
    <w:link w:val="af0"/>
    <w:qFormat/>
    <w:pPr>
      <w:shd w:val="clear" w:color="auto" w:fill="000080"/>
    </w:pPr>
    <w:rPr>
      <w:szCs w:val="24"/>
    </w:rPr>
  </w:style>
  <w:style w:type="paragraph" w:styleId="af1">
    <w:name w:val="toa heading"/>
    <w:basedOn w:val="a0"/>
    <w:next w:val="a0"/>
    <w:qFormat/>
    <w:pPr>
      <w:spacing w:before="120"/>
    </w:pPr>
    <w:rPr>
      <w:rFonts w:ascii="Cambria" w:hAnsi="Cambria"/>
      <w:szCs w:val="24"/>
    </w:rPr>
  </w:style>
  <w:style w:type="paragraph" w:styleId="af2">
    <w:name w:val="annotation text"/>
    <w:basedOn w:val="a0"/>
    <w:link w:val="af3"/>
    <w:uiPriority w:val="99"/>
    <w:qFormat/>
    <w:pPr>
      <w:jc w:val="left"/>
    </w:pPr>
  </w:style>
  <w:style w:type="paragraph" w:styleId="af4">
    <w:name w:val="Salutation"/>
    <w:basedOn w:val="a0"/>
    <w:next w:val="a0"/>
    <w:link w:val="af5"/>
    <w:qFormat/>
  </w:style>
  <w:style w:type="paragraph" w:styleId="af6">
    <w:name w:val="Closing"/>
    <w:basedOn w:val="a0"/>
    <w:link w:val="af7"/>
    <w:qFormat/>
    <w:pPr>
      <w:ind w:leftChars="2100" w:left="100"/>
    </w:pPr>
  </w:style>
  <w:style w:type="paragraph" w:styleId="af8">
    <w:name w:val="Body Text"/>
    <w:basedOn w:val="a0"/>
    <w:next w:val="a0"/>
    <w:link w:val="af9"/>
    <w:qFormat/>
    <w:rPr>
      <w:sz w:val="32"/>
    </w:rPr>
  </w:style>
  <w:style w:type="paragraph" w:styleId="32">
    <w:name w:val="List Number 3"/>
    <w:basedOn w:val="a0"/>
    <w:qFormat/>
    <w:pPr>
      <w:tabs>
        <w:tab w:val="left" w:pos="1200"/>
      </w:tabs>
      <w:ind w:left="1800" w:hanging="360"/>
      <w:contextualSpacing/>
    </w:pPr>
  </w:style>
  <w:style w:type="paragraph" w:styleId="23">
    <w:name w:val="List 2"/>
    <w:basedOn w:val="a0"/>
    <w:qFormat/>
    <w:pPr>
      <w:ind w:leftChars="200" w:left="100" w:hangingChars="200" w:hanging="200"/>
    </w:pPr>
    <w:rPr>
      <w:szCs w:val="24"/>
    </w:rPr>
  </w:style>
  <w:style w:type="paragraph" w:styleId="afa">
    <w:name w:val="List Continue"/>
    <w:basedOn w:val="a0"/>
    <w:qFormat/>
    <w:pPr>
      <w:spacing w:after="120"/>
      <w:ind w:leftChars="200" w:left="420"/>
    </w:pPr>
    <w:rPr>
      <w:szCs w:val="24"/>
    </w:rPr>
  </w:style>
  <w:style w:type="paragraph" w:styleId="afb">
    <w:name w:val="Block Text"/>
    <w:basedOn w:val="Default"/>
    <w:next w:val="Default"/>
    <w:qFormat/>
    <w:pPr>
      <w:spacing w:before="120"/>
    </w:pPr>
    <w:rPr>
      <w:rFonts w:ascii="黑体" w:eastAsia="黑体"/>
      <w:color w:val="auto"/>
      <w:sz w:val="20"/>
    </w:rPr>
  </w:style>
  <w:style w:type="paragraph" w:customStyle="1" w:styleId="Default">
    <w:name w:val="Default"/>
    <w:qFormat/>
    <w:pPr>
      <w:widowControl w:val="0"/>
      <w:autoSpaceDE w:val="0"/>
      <w:autoSpaceDN w:val="0"/>
      <w:adjustRightInd w:val="0"/>
    </w:pPr>
    <w:rPr>
      <w:color w:val="000000"/>
      <w:sz w:val="24"/>
      <w:szCs w:val="24"/>
    </w:rPr>
  </w:style>
  <w:style w:type="paragraph" w:styleId="51">
    <w:name w:val="toc 5"/>
    <w:basedOn w:val="a0"/>
    <w:next w:val="a0"/>
    <w:qFormat/>
    <w:pPr>
      <w:ind w:leftChars="800" w:left="1680"/>
    </w:pPr>
    <w:rPr>
      <w:szCs w:val="24"/>
    </w:rPr>
  </w:style>
  <w:style w:type="paragraph" w:styleId="33">
    <w:name w:val="toc 3"/>
    <w:basedOn w:val="a0"/>
    <w:next w:val="a0"/>
    <w:qFormat/>
    <w:pPr>
      <w:spacing w:line="360" w:lineRule="exact"/>
      <w:ind w:leftChars="400" w:left="400"/>
    </w:pPr>
    <w:rPr>
      <w:rFonts w:eastAsia="黑体"/>
      <w:szCs w:val="24"/>
    </w:rPr>
  </w:style>
  <w:style w:type="paragraph" w:styleId="afc">
    <w:name w:val="Plain Text"/>
    <w:basedOn w:val="a0"/>
    <w:next w:val="Default"/>
    <w:link w:val="afd"/>
    <w:uiPriority w:val="99"/>
    <w:qFormat/>
    <w:pPr>
      <w:widowControl/>
      <w:ind w:left="1800" w:hanging="360"/>
      <w:jc w:val="left"/>
    </w:pPr>
    <w:rPr>
      <w:rFonts w:ascii="宋体" w:hAnsi="Courier New"/>
      <w:kern w:val="0"/>
    </w:rPr>
  </w:style>
  <w:style w:type="paragraph" w:styleId="41">
    <w:name w:val="List Number 4"/>
    <w:basedOn w:val="a0"/>
    <w:qFormat/>
    <w:pPr>
      <w:tabs>
        <w:tab w:val="left" w:pos="432"/>
        <w:tab w:val="left" w:pos="1620"/>
      </w:tabs>
      <w:ind w:left="432" w:hanging="432"/>
      <w:contextualSpacing/>
    </w:pPr>
  </w:style>
  <w:style w:type="paragraph" w:styleId="81">
    <w:name w:val="toc 8"/>
    <w:basedOn w:val="a0"/>
    <w:next w:val="a0"/>
    <w:qFormat/>
    <w:pPr>
      <w:ind w:leftChars="1400" w:left="2940"/>
    </w:pPr>
    <w:rPr>
      <w:szCs w:val="24"/>
    </w:rPr>
  </w:style>
  <w:style w:type="paragraph" w:styleId="afe">
    <w:name w:val="Date"/>
    <w:basedOn w:val="a0"/>
    <w:next w:val="a0"/>
    <w:link w:val="aff"/>
    <w:qFormat/>
  </w:style>
  <w:style w:type="paragraph" w:styleId="aff0">
    <w:name w:val="endnote text"/>
    <w:basedOn w:val="a0"/>
    <w:link w:val="aff1"/>
    <w:qFormat/>
    <w:pPr>
      <w:snapToGrid w:val="0"/>
      <w:jc w:val="left"/>
    </w:pPr>
    <w:rPr>
      <w:szCs w:val="24"/>
    </w:rPr>
  </w:style>
  <w:style w:type="paragraph" w:styleId="aff2">
    <w:name w:val="Balloon Text"/>
    <w:basedOn w:val="a0"/>
    <w:link w:val="aff3"/>
    <w:uiPriority w:val="99"/>
    <w:qFormat/>
    <w:rPr>
      <w:sz w:val="18"/>
      <w:szCs w:val="18"/>
    </w:rPr>
  </w:style>
  <w:style w:type="paragraph" w:styleId="aff4">
    <w:name w:val="footer"/>
    <w:basedOn w:val="a0"/>
    <w:link w:val="aff5"/>
    <w:uiPriority w:val="99"/>
    <w:qFormat/>
    <w:pPr>
      <w:tabs>
        <w:tab w:val="center" w:pos="4153"/>
        <w:tab w:val="right" w:pos="8306"/>
      </w:tabs>
      <w:snapToGrid w:val="0"/>
      <w:jc w:val="left"/>
    </w:pPr>
    <w:rPr>
      <w:sz w:val="18"/>
    </w:rPr>
  </w:style>
  <w:style w:type="paragraph" w:styleId="aff6">
    <w:name w:val="envelope return"/>
    <w:basedOn w:val="a0"/>
    <w:qFormat/>
    <w:pPr>
      <w:snapToGrid w:val="0"/>
    </w:pPr>
    <w:rPr>
      <w:rFonts w:ascii="Cambria" w:hAnsi="Cambria"/>
    </w:rPr>
  </w:style>
  <w:style w:type="paragraph" w:styleId="aff7">
    <w:name w:val="header"/>
    <w:basedOn w:val="a0"/>
    <w:link w:val="aff8"/>
    <w:uiPriority w:val="99"/>
    <w:qFormat/>
    <w:pPr>
      <w:pBdr>
        <w:bottom w:val="single" w:sz="6" w:space="1" w:color="auto"/>
      </w:pBdr>
      <w:tabs>
        <w:tab w:val="center" w:pos="4153"/>
        <w:tab w:val="right" w:pos="8306"/>
      </w:tabs>
      <w:snapToGrid w:val="0"/>
      <w:jc w:val="center"/>
    </w:pPr>
    <w:rPr>
      <w:sz w:val="18"/>
    </w:rPr>
  </w:style>
  <w:style w:type="paragraph" w:styleId="11">
    <w:name w:val="toc 1"/>
    <w:basedOn w:val="a0"/>
    <w:next w:val="a0"/>
    <w:uiPriority w:val="39"/>
    <w:qFormat/>
    <w:pPr>
      <w:spacing w:line="360" w:lineRule="exact"/>
      <w:jc w:val="left"/>
    </w:pPr>
    <w:rPr>
      <w:rFonts w:eastAsia="黑体"/>
      <w:szCs w:val="24"/>
    </w:rPr>
  </w:style>
  <w:style w:type="paragraph" w:styleId="42">
    <w:name w:val="toc 4"/>
    <w:basedOn w:val="a0"/>
    <w:next w:val="a0"/>
    <w:qFormat/>
    <w:pPr>
      <w:ind w:leftChars="600" w:left="1260"/>
    </w:pPr>
    <w:rPr>
      <w:szCs w:val="24"/>
    </w:rPr>
  </w:style>
  <w:style w:type="paragraph" w:styleId="aff9">
    <w:name w:val="Subtitle"/>
    <w:basedOn w:val="a0"/>
    <w:next w:val="a0"/>
    <w:link w:val="affa"/>
    <w:qFormat/>
    <w:pPr>
      <w:spacing w:before="240" w:after="60" w:line="312" w:lineRule="auto"/>
      <w:jc w:val="center"/>
      <w:outlineLvl w:val="1"/>
    </w:pPr>
    <w:rPr>
      <w:rFonts w:ascii="Cambria" w:hAnsi="Cambria"/>
      <w:b/>
      <w:bCs/>
      <w:kern w:val="28"/>
      <w:sz w:val="32"/>
      <w:szCs w:val="32"/>
    </w:rPr>
  </w:style>
  <w:style w:type="paragraph" w:styleId="52">
    <w:name w:val="List Number 5"/>
    <w:basedOn w:val="a0"/>
    <w:qFormat/>
    <w:pPr>
      <w:tabs>
        <w:tab w:val="left" w:pos="360"/>
        <w:tab w:val="left" w:pos="2040"/>
      </w:tabs>
      <w:ind w:left="360" w:hanging="360"/>
      <w:contextualSpacing/>
    </w:pPr>
  </w:style>
  <w:style w:type="paragraph" w:styleId="affb">
    <w:name w:val="List"/>
    <w:basedOn w:val="a0"/>
    <w:qFormat/>
    <w:pPr>
      <w:ind w:left="200" w:hangingChars="200" w:hanging="200"/>
    </w:pPr>
    <w:rPr>
      <w:szCs w:val="24"/>
    </w:rPr>
  </w:style>
  <w:style w:type="paragraph" w:styleId="affc">
    <w:name w:val="footnote text"/>
    <w:basedOn w:val="a0"/>
    <w:link w:val="affd"/>
    <w:uiPriority w:val="99"/>
    <w:qFormat/>
    <w:pPr>
      <w:snapToGrid w:val="0"/>
      <w:jc w:val="left"/>
    </w:pPr>
    <w:rPr>
      <w:sz w:val="18"/>
      <w:szCs w:val="18"/>
    </w:rPr>
  </w:style>
  <w:style w:type="paragraph" w:styleId="61">
    <w:name w:val="toc 6"/>
    <w:basedOn w:val="a0"/>
    <w:next w:val="a0"/>
    <w:qFormat/>
    <w:pPr>
      <w:ind w:leftChars="1000" w:left="2100"/>
    </w:pPr>
    <w:rPr>
      <w:szCs w:val="24"/>
    </w:rPr>
  </w:style>
  <w:style w:type="paragraph" w:styleId="53">
    <w:name w:val="List 5"/>
    <w:basedOn w:val="a0"/>
    <w:qFormat/>
    <w:pPr>
      <w:ind w:leftChars="800" w:left="100" w:hangingChars="200" w:hanging="200"/>
    </w:pPr>
    <w:rPr>
      <w:szCs w:val="24"/>
    </w:rPr>
  </w:style>
  <w:style w:type="paragraph" w:styleId="affe">
    <w:name w:val="table of figures"/>
    <w:basedOn w:val="a0"/>
    <w:next w:val="a0"/>
    <w:qFormat/>
    <w:pPr>
      <w:ind w:leftChars="200" w:left="200" w:hangingChars="200" w:hanging="200"/>
    </w:pPr>
  </w:style>
  <w:style w:type="paragraph" w:styleId="24">
    <w:name w:val="toc 2"/>
    <w:basedOn w:val="a0"/>
    <w:next w:val="a0"/>
    <w:uiPriority w:val="39"/>
    <w:qFormat/>
    <w:pPr>
      <w:spacing w:line="360" w:lineRule="exact"/>
      <w:ind w:leftChars="200" w:left="200"/>
      <w:jc w:val="left"/>
    </w:pPr>
    <w:rPr>
      <w:rFonts w:eastAsia="黑体"/>
      <w:szCs w:val="24"/>
    </w:rPr>
  </w:style>
  <w:style w:type="paragraph" w:styleId="91">
    <w:name w:val="toc 9"/>
    <w:basedOn w:val="a0"/>
    <w:next w:val="a0"/>
    <w:qFormat/>
    <w:pPr>
      <w:ind w:leftChars="1600" w:left="3360"/>
    </w:pPr>
    <w:rPr>
      <w:szCs w:val="24"/>
    </w:rPr>
  </w:style>
  <w:style w:type="paragraph" w:styleId="43">
    <w:name w:val="List 4"/>
    <w:basedOn w:val="a0"/>
    <w:qFormat/>
    <w:pPr>
      <w:ind w:leftChars="600" w:left="100" w:hangingChars="200" w:hanging="200"/>
    </w:pPr>
    <w:rPr>
      <w:szCs w:val="24"/>
    </w:rPr>
  </w:style>
  <w:style w:type="paragraph" w:styleId="25">
    <w:name w:val="List Continue 2"/>
    <w:basedOn w:val="a0"/>
    <w:qFormat/>
    <w:pPr>
      <w:spacing w:after="120"/>
      <w:ind w:leftChars="400" w:left="840"/>
    </w:pPr>
    <w:rPr>
      <w:szCs w:val="24"/>
    </w:rPr>
  </w:style>
  <w:style w:type="paragraph" w:styleId="34">
    <w:name w:val="List Continue 3"/>
    <w:basedOn w:val="a0"/>
    <w:qFormat/>
    <w:pPr>
      <w:spacing w:after="120"/>
      <w:ind w:leftChars="600" w:left="1260"/>
      <w:contextualSpacing/>
    </w:pPr>
  </w:style>
  <w:style w:type="paragraph" w:styleId="afff">
    <w:name w:val="Title"/>
    <w:basedOn w:val="afc"/>
    <w:next w:val="a0"/>
    <w:link w:val="afff0"/>
    <w:qFormat/>
    <w:pPr>
      <w:ind w:left="0" w:firstLineChars="0" w:firstLine="0"/>
      <w:jc w:val="center"/>
      <w:outlineLvl w:val="0"/>
    </w:pPr>
    <w:rPr>
      <w:rFonts w:asciiTheme="majorHAnsi" w:eastAsiaTheme="majorEastAsia" w:hAnsiTheme="majorHAnsi" w:cstheme="majorBidi"/>
      <w:b/>
      <w:bCs/>
      <w:sz w:val="84"/>
      <w:szCs w:val="32"/>
    </w:rPr>
  </w:style>
  <w:style w:type="paragraph" w:styleId="afff1">
    <w:name w:val="annotation subject"/>
    <w:basedOn w:val="af2"/>
    <w:next w:val="af2"/>
    <w:link w:val="afff2"/>
    <w:uiPriority w:val="99"/>
    <w:qFormat/>
    <w:rPr>
      <w:b/>
      <w:bCs/>
    </w:rPr>
  </w:style>
  <w:style w:type="table" w:styleId="afff3">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Strong"/>
    <w:basedOn w:val="a2"/>
    <w:uiPriority w:val="22"/>
    <w:qFormat/>
    <w:rPr>
      <w:b/>
      <w:bCs/>
    </w:rPr>
  </w:style>
  <w:style w:type="character" w:styleId="afff5">
    <w:name w:val="endnote reference"/>
    <w:basedOn w:val="a2"/>
    <w:qFormat/>
    <w:rPr>
      <w:vertAlign w:val="superscript"/>
    </w:rPr>
  </w:style>
  <w:style w:type="character" w:styleId="afff6">
    <w:name w:val="page number"/>
    <w:basedOn w:val="a2"/>
    <w:qFormat/>
  </w:style>
  <w:style w:type="character" w:styleId="afff7">
    <w:name w:val="Emphasis"/>
    <w:basedOn w:val="a2"/>
    <w:uiPriority w:val="20"/>
    <w:qFormat/>
    <w:rPr>
      <w:rFonts w:cs="Times New Roman"/>
      <w:color w:val="CC0000"/>
    </w:rPr>
  </w:style>
  <w:style w:type="character" w:styleId="afff8">
    <w:name w:val="Hyperlink"/>
    <w:basedOn w:val="a2"/>
    <w:uiPriority w:val="99"/>
    <w:qFormat/>
    <w:rPr>
      <w:color w:val="0000FF"/>
      <w:u w:val="single"/>
    </w:rPr>
  </w:style>
  <w:style w:type="character" w:styleId="afff9">
    <w:name w:val="annotation reference"/>
    <w:basedOn w:val="a2"/>
    <w:uiPriority w:val="99"/>
    <w:qFormat/>
    <w:rPr>
      <w:sz w:val="21"/>
      <w:szCs w:val="21"/>
    </w:rPr>
  </w:style>
  <w:style w:type="character" w:styleId="afffa">
    <w:name w:val="footnote reference"/>
    <w:basedOn w:val="a2"/>
    <w:uiPriority w:val="99"/>
    <w:qFormat/>
    <w:rPr>
      <w:vertAlign w:val="superscript"/>
    </w:rPr>
  </w:style>
  <w:style w:type="character" w:customStyle="1" w:styleId="afd">
    <w:name w:val="纯文本 字符"/>
    <w:basedOn w:val="a2"/>
    <w:link w:val="afc"/>
    <w:uiPriority w:val="99"/>
    <w:qFormat/>
    <w:rPr>
      <w:rFonts w:ascii="宋体" w:eastAsia="宋体" w:hAnsi="Courier New"/>
      <w:sz w:val="24"/>
      <w:lang w:val="en-US" w:eastAsia="zh-CN" w:bidi="ar-SA"/>
    </w:rPr>
  </w:style>
  <w:style w:type="character" w:customStyle="1" w:styleId="10">
    <w:name w:val="标题 1 字符"/>
    <w:basedOn w:val="a2"/>
    <w:link w:val="1"/>
    <w:uiPriority w:val="9"/>
    <w:qFormat/>
    <w:locked/>
    <w:rPr>
      <w:rFonts w:ascii="宋体" w:eastAsia="宋体"/>
      <w:bCs/>
      <w:snapToGrid w:val="0"/>
      <w:sz w:val="28"/>
      <w:szCs w:val="44"/>
      <w:lang w:val="en-US" w:eastAsia="zh-CN" w:bidi="ar-SA"/>
    </w:rPr>
  </w:style>
  <w:style w:type="character" w:customStyle="1" w:styleId="21">
    <w:name w:val="标题 2 字符"/>
    <w:basedOn w:val="a2"/>
    <w:link w:val="20"/>
    <w:qFormat/>
    <w:rPr>
      <w:rFonts w:ascii="宋体" w:eastAsia="宋体" w:hAnsi="Arial" w:cs="Times New Roman"/>
      <w:b/>
      <w:bCs/>
      <w:sz w:val="30"/>
      <w:szCs w:val="32"/>
    </w:rPr>
  </w:style>
  <w:style w:type="character" w:customStyle="1" w:styleId="30">
    <w:name w:val="标题 3 字符"/>
    <w:basedOn w:val="a2"/>
    <w:link w:val="3"/>
    <w:uiPriority w:val="9"/>
    <w:qFormat/>
    <w:rPr>
      <w:rFonts w:ascii="Times New Roman" w:eastAsia="宋体" w:hAnsi="Times New Roman" w:cs="Times New Roman"/>
      <w:b/>
      <w:bCs/>
      <w:sz w:val="28"/>
      <w:szCs w:val="32"/>
    </w:rPr>
  </w:style>
  <w:style w:type="character" w:customStyle="1" w:styleId="40">
    <w:name w:val="标题 4 字符"/>
    <w:basedOn w:val="a2"/>
    <w:link w:val="4"/>
    <w:qFormat/>
    <w:rPr>
      <w:rFonts w:ascii="Arial" w:eastAsia="宋体" w:hAnsi="Arial" w:cs="Times New Roman"/>
      <w:b/>
      <w:bCs/>
      <w:sz w:val="24"/>
      <w:szCs w:val="28"/>
    </w:rPr>
  </w:style>
  <w:style w:type="character" w:customStyle="1" w:styleId="50">
    <w:name w:val="标题 5 字符"/>
    <w:basedOn w:val="a2"/>
    <w:link w:val="5"/>
    <w:qFormat/>
    <w:locked/>
    <w:rPr>
      <w:rFonts w:eastAsia="宋体"/>
      <w:b/>
      <w:bCs/>
      <w:sz w:val="28"/>
      <w:szCs w:val="28"/>
      <w:lang w:val="en-US" w:eastAsia="zh-CN" w:bidi="ar-SA"/>
    </w:rPr>
  </w:style>
  <w:style w:type="character" w:customStyle="1" w:styleId="60">
    <w:name w:val="标题 6 字符"/>
    <w:basedOn w:val="a2"/>
    <w:link w:val="6"/>
    <w:qFormat/>
    <w:rPr>
      <w:rFonts w:ascii="Arial" w:eastAsia="黑体" w:hAnsi="Arial"/>
      <w:b/>
      <w:bCs/>
      <w:sz w:val="24"/>
      <w:szCs w:val="24"/>
      <w:lang w:val="en-US" w:eastAsia="zh-CN" w:bidi="ar-SA"/>
    </w:rPr>
  </w:style>
  <w:style w:type="character" w:customStyle="1" w:styleId="70">
    <w:name w:val="标题 7 字符"/>
    <w:basedOn w:val="a2"/>
    <w:link w:val="7"/>
    <w:qFormat/>
    <w:rPr>
      <w:rFonts w:eastAsia="宋体"/>
      <w:b/>
      <w:bCs/>
      <w:sz w:val="24"/>
      <w:szCs w:val="24"/>
      <w:lang w:val="en-US" w:eastAsia="zh-CN" w:bidi="ar-SA"/>
    </w:rPr>
  </w:style>
  <w:style w:type="character" w:customStyle="1" w:styleId="80">
    <w:name w:val="标题 8 字符"/>
    <w:basedOn w:val="a2"/>
    <w:link w:val="8"/>
    <w:qFormat/>
    <w:rPr>
      <w:rFonts w:ascii="Arial" w:eastAsia="黑体" w:hAnsi="Arial"/>
      <w:sz w:val="24"/>
      <w:szCs w:val="24"/>
      <w:lang w:val="en-US" w:eastAsia="zh-CN" w:bidi="ar-SA"/>
    </w:rPr>
  </w:style>
  <w:style w:type="character" w:customStyle="1" w:styleId="90">
    <w:name w:val="标题 9 字符"/>
    <w:basedOn w:val="a2"/>
    <w:link w:val="9"/>
    <w:qFormat/>
    <w:rPr>
      <w:rFonts w:ascii="Arial" w:eastAsia="黑体" w:hAnsi="Arial"/>
      <w:sz w:val="21"/>
      <w:szCs w:val="21"/>
      <w:lang w:val="en-US" w:eastAsia="zh-CN" w:bidi="ar-SA"/>
    </w:rPr>
  </w:style>
  <w:style w:type="character" w:customStyle="1" w:styleId="a6">
    <w:name w:val="宏文本 字符"/>
    <w:basedOn w:val="a2"/>
    <w:link w:val="a5"/>
    <w:qFormat/>
    <w:rPr>
      <w:rFonts w:ascii="Courier New" w:hAnsi="Courier New" w:cs="Courier New"/>
      <w:kern w:val="2"/>
      <w:sz w:val="24"/>
      <w:szCs w:val="24"/>
    </w:rPr>
  </w:style>
  <w:style w:type="character" w:customStyle="1" w:styleId="a9">
    <w:name w:val="注释标题 字符"/>
    <w:basedOn w:val="a2"/>
    <w:link w:val="a8"/>
    <w:qFormat/>
    <w:rPr>
      <w:kern w:val="2"/>
      <w:sz w:val="21"/>
    </w:rPr>
  </w:style>
  <w:style w:type="character" w:customStyle="1" w:styleId="ac">
    <w:name w:val="正文缩进 字符"/>
    <w:basedOn w:val="a2"/>
    <w:link w:val="ab"/>
    <w:qFormat/>
    <w:locked/>
    <w:rPr>
      <w:rFonts w:eastAsia="宋体"/>
      <w:kern w:val="2"/>
      <w:sz w:val="21"/>
      <w:lang w:val="en-US" w:eastAsia="zh-CN" w:bidi="ar-SA"/>
    </w:rPr>
  </w:style>
  <w:style w:type="character" w:customStyle="1" w:styleId="af0">
    <w:name w:val="文档结构图 字符"/>
    <w:basedOn w:val="a2"/>
    <w:link w:val="af"/>
    <w:qFormat/>
    <w:rPr>
      <w:kern w:val="2"/>
      <w:sz w:val="21"/>
      <w:szCs w:val="24"/>
      <w:shd w:val="clear" w:color="auto" w:fill="000080"/>
    </w:rPr>
  </w:style>
  <w:style w:type="character" w:customStyle="1" w:styleId="af3">
    <w:name w:val="批注文字 字符"/>
    <w:basedOn w:val="a2"/>
    <w:link w:val="af2"/>
    <w:uiPriority w:val="99"/>
    <w:qFormat/>
    <w:rPr>
      <w:kern w:val="2"/>
      <w:sz w:val="21"/>
    </w:rPr>
  </w:style>
  <w:style w:type="character" w:customStyle="1" w:styleId="af5">
    <w:name w:val="称呼 字符"/>
    <w:basedOn w:val="a2"/>
    <w:link w:val="af4"/>
    <w:qFormat/>
    <w:rPr>
      <w:kern w:val="2"/>
      <w:sz w:val="24"/>
    </w:rPr>
  </w:style>
  <w:style w:type="character" w:customStyle="1" w:styleId="af7">
    <w:name w:val="结束语 字符"/>
    <w:basedOn w:val="a2"/>
    <w:link w:val="af6"/>
    <w:qFormat/>
    <w:rPr>
      <w:kern w:val="2"/>
      <w:sz w:val="21"/>
    </w:rPr>
  </w:style>
  <w:style w:type="character" w:customStyle="1" w:styleId="af9">
    <w:name w:val="正文文本 字符"/>
    <w:basedOn w:val="a2"/>
    <w:link w:val="af8"/>
    <w:qFormat/>
    <w:rPr>
      <w:kern w:val="2"/>
      <w:sz w:val="32"/>
    </w:rPr>
  </w:style>
  <w:style w:type="character" w:customStyle="1" w:styleId="afff0">
    <w:name w:val="标题 字符"/>
    <w:basedOn w:val="a2"/>
    <w:link w:val="afff"/>
    <w:qFormat/>
    <w:rPr>
      <w:rFonts w:asciiTheme="majorHAnsi" w:eastAsiaTheme="majorEastAsia" w:hAnsiTheme="majorHAnsi" w:cstheme="majorBidi"/>
      <w:b/>
      <w:bCs/>
      <w:sz w:val="84"/>
      <w:szCs w:val="32"/>
    </w:rPr>
  </w:style>
  <w:style w:type="character" w:customStyle="1" w:styleId="aff">
    <w:name w:val="日期 字符"/>
    <w:basedOn w:val="a2"/>
    <w:link w:val="afe"/>
    <w:qFormat/>
    <w:rPr>
      <w:kern w:val="2"/>
      <w:sz w:val="24"/>
    </w:rPr>
  </w:style>
  <w:style w:type="character" w:customStyle="1" w:styleId="aff1">
    <w:name w:val="尾注文本 字符"/>
    <w:basedOn w:val="a2"/>
    <w:link w:val="aff0"/>
    <w:qFormat/>
    <w:rPr>
      <w:kern w:val="2"/>
      <w:sz w:val="21"/>
      <w:szCs w:val="24"/>
    </w:rPr>
  </w:style>
  <w:style w:type="character" w:customStyle="1" w:styleId="aff3">
    <w:name w:val="批注框文本 字符"/>
    <w:basedOn w:val="a2"/>
    <w:link w:val="aff2"/>
    <w:uiPriority w:val="99"/>
    <w:qFormat/>
    <w:rPr>
      <w:kern w:val="2"/>
      <w:sz w:val="18"/>
      <w:szCs w:val="18"/>
    </w:rPr>
  </w:style>
  <w:style w:type="character" w:customStyle="1" w:styleId="aff5">
    <w:name w:val="页脚 字符"/>
    <w:basedOn w:val="a2"/>
    <w:link w:val="aff4"/>
    <w:uiPriority w:val="99"/>
    <w:qFormat/>
    <w:rPr>
      <w:kern w:val="2"/>
      <w:sz w:val="18"/>
    </w:rPr>
  </w:style>
  <w:style w:type="character" w:customStyle="1" w:styleId="aff8">
    <w:name w:val="页眉 字符"/>
    <w:basedOn w:val="a2"/>
    <w:link w:val="aff7"/>
    <w:uiPriority w:val="99"/>
    <w:qFormat/>
    <w:rPr>
      <w:kern w:val="2"/>
      <w:sz w:val="18"/>
    </w:rPr>
  </w:style>
  <w:style w:type="character" w:customStyle="1" w:styleId="affa">
    <w:name w:val="副标题 字符"/>
    <w:basedOn w:val="a2"/>
    <w:link w:val="aff9"/>
    <w:qFormat/>
    <w:rPr>
      <w:rFonts w:ascii="Cambria" w:hAnsi="Cambria" w:cs="Times New Roman"/>
      <w:b/>
      <w:bCs/>
      <w:kern w:val="28"/>
      <w:sz w:val="32"/>
      <w:szCs w:val="32"/>
    </w:rPr>
  </w:style>
  <w:style w:type="character" w:customStyle="1" w:styleId="affd">
    <w:name w:val="脚注文本 字符"/>
    <w:basedOn w:val="a2"/>
    <w:link w:val="affc"/>
    <w:uiPriority w:val="99"/>
    <w:qFormat/>
    <w:rPr>
      <w:rFonts w:eastAsia="宋体"/>
      <w:kern w:val="2"/>
      <w:sz w:val="18"/>
      <w:szCs w:val="18"/>
      <w:lang w:val="en-US" w:eastAsia="zh-CN" w:bidi="ar-SA"/>
    </w:rPr>
  </w:style>
  <w:style w:type="character" w:customStyle="1" w:styleId="afff2">
    <w:name w:val="批注主题 字符"/>
    <w:basedOn w:val="a2"/>
    <w:link w:val="afff1"/>
    <w:uiPriority w:val="99"/>
    <w:qFormat/>
    <w:locked/>
    <w:rPr>
      <w:rFonts w:eastAsia="宋体" w:cs="Times New Roman"/>
      <w:b/>
      <w:bCs/>
      <w:kern w:val="2"/>
      <w:sz w:val="21"/>
      <w:szCs w:val="24"/>
      <w:lang w:val="en-US" w:eastAsia="zh-CN" w:bidi="ar-SA"/>
    </w:rPr>
  </w:style>
  <w:style w:type="character" w:customStyle="1" w:styleId="3Char">
    <w:name w:val="标题 3 Char"/>
    <w:basedOn w:val="a2"/>
    <w:qFormat/>
    <w:locked/>
    <w:rPr>
      <w:rFonts w:cs="Times New Roman"/>
      <w:b/>
      <w:bCs/>
      <w:sz w:val="32"/>
      <w:szCs w:val="32"/>
    </w:rPr>
  </w:style>
  <w:style w:type="paragraph" w:customStyle="1" w:styleId="12">
    <w:name w:val="修订1"/>
    <w:uiPriority w:val="99"/>
    <w:semiHidden/>
    <w:qFormat/>
    <w:rPr>
      <w:kern w:val="2"/>
      <w:sz w:val="21"/>
      <w:szCs w:val="24"/>
    </w:rPr>
  </w:style>
  <w:style w:type="paragraph" w:customStyle="1" w:styleId="afffb">
    <w:name w:val="表格文字"/>
    <w:basedOn w:val="a0"/>
    <w:qFormat/>
    <w:pPr>
      <w:spacing w:line="400" w:lineRule="exact"/>
      <w:ind w:firstLineChars="0" w:firstLine="0"/>
      <w:jc w:val="center"/>
    </w:pPr>
    <w:rPr>
      <w:sz w:val="21"/>
      <w:szCs w:val="24"/>
    </w:rPr>
  </w:style>
  <w:style w:type="paragraph" w:customStyle="1" w:styleId="afffc">
    <w:name w:val="节标题"/>
    <w:basedOn w:val="a0"/>
    <w:qFormat/>
    <w:pPr>
      <w:widowControl/>
      <w:spacing w:line="289" w:lineRule="atLeast"/>
      <w:jc w:val="center"/>
      <w:textAlignment w:val="baseline"/>
    </w:pPr>
    <w:rPr>
      <w:color w:val="000000"/>
      <w:kern w:val="0"/>
      <w:sz w:val="28"/>
      <w:u w:color="000000"/>
    </w:rPr>
  </w:style>
  <w:style w:type="paragraph" w:customStyle="1" w:styleId="afffd">
    <w:name w:val="表头"/>
    <w:basedOn w:val="a0"/>
    <w:qFormat/>
    <w:pPr>
      <w:adjustRightInd w:val="0"/>
      <w:snapToGrid w:val="0"/>
      <w:jc w:val="center"/>
    </w:pPr>
    <w:rPr>
      <w:rFonts w:ascii="仿宋_GB2312" w:eastAsia="黑体"/>
      <w:sz w:val="28"/>
    </w:rPr>
  </w:style>
  <w:style w:type="paragraph" w:customStyle="1" w:styleId="afffe">
    <w:name w:val="图表格式"/>
    <w:basedOn w:val="a0"/>
    <w:qFormat/>
    <w:rPr>
      <w:snapToGrid w:val="0"/>
      <w:kern w:val="0"/>
    </w:rPr>
  </w:style>
  <w:style w:type="paragraph" w:customStyle="1" w:styleId="35">
    <w:name w:val="目录3"/>
    <w:basedOn w:val="a0"/>
    <w:qFormat/>
    <w:pPr>
      <w:widowControl/>
      <w:tabs>
        <w:tab w:val="left" w:leader="dot" w:pos="7370"/>
      </w:tabs>
      <w:spacing w:line="317" w:lineRule="atLeast"/>
      <w:ind w:firstLine="419"/>
      <w:textAlignment w:val="baseline"/>
    </w:pPr>
    <w:rPr>
      <w:color w:val="000000"/>
      <w:kern w:val="0"/>
      <w:u w:color="000000"/>
    </w:rPr>
  </w:style>
  <w:style w:type="paragraph" w:customStyle="1" w:styleId="13">
    <w:name w:val="列出段落1"/>
    <w:basedOn w:val="a0"/>
    <w:uiPriority w:val="34"/>
    <w:qFormat/>
    <w:pPr>
      <w:ind w:firstLine="420"/>
    </w:pPr>
    <w:rPr>
      <w:rFonts w:ascii="Calibri" w:hAnsi="Calibri"/>
      <w:szCs w:val="22"/>
    </w:rPr>
  </w:style>
  <w:style w:type="paragraph" w:styleId="affff">
    <w:name w:val="List Paragraph"/>
    <w:basedOn w:val="a0"/>
    <w:link w:val="affff0"/>
    <w:uiPriority w:val="34"/>
    <w:qFormat/>
    <w:pPr>
      <w:ind w:firstLine="420"/>
    </w:pPr>
    <w:rPr>
      <w:rFonts w:ascii="Calibri" w:hAnsi="Calibri"/>
      <w:szCs w:val="22"/>
    </w:rPr>
  </w:style>
  <w:style w:type="character" w:customStyle="1" w:styleId="affff0">
    <w:name w:val="列出段落 字符"/>
    <w:link w:val="affff"/>
    <w:uiPriority w:val="34"/>
    <w:qFormat/>
    <w:locked/>
    <w:rPr>
      <w:rFonts w:ascii="Calibri" w:eastAsia="宋体" w:hAnsi="Calibri" w:cs="Times New Roman"/>
      <w:kern w:val="2"/>
      <w:sz w:val="21"/>
      <w:szCs w:val="22"/>
    </w:rPr>
  </w:style>
  <w:style w:type="paragraph" w:customStyle="1" w:styleId="affff1">
    <w:name w:val="表格文字居中"/>
    <w:basedOn w:val="a0"/>
    <w:next w:val="a0"/>
    <w:qFormat/>
    <w:pPr>
      <w:tabs>
        <w:tab w:val="left" w:pos="720"/>
        <w:tab w:val="left" w:pos="900"/>
      </w:tabs>
      <w:adjustRightInd w:val="0"/>
      <w:snapToGrid w:val="0"/>
      <w:spacing w:beforeLines="20" w:afterLines="20"/>
      <w:jc w:val="center"/>
    </w:pPr>
    <w:rPr>
      <w:rFonts w:ascii="宋体" w:hAnsi="Arial"/>
      <w:kern w:val="0"/>
      <w:sz w:val="18"/>
    </w:rPr>
  </w:style>
  <w:style w:type="paragraph" w:customStyle="1" w:styleId="affff2">
    <w:name w:val="表格"/>
    <w:basedOn w:val="a0"/>
    <w:qFormat/>
    <w:pPr>
      <w:jc w:val="center"/>
      <w:textAlignment w:val="center"/>
    </w:pPr>
    <w:rPr>
      <w:rFonts w:ascii="华文细黑" w:hAnsi="华文细黑"/>
      <w:kern w:val="0"/>
    </w:rPr>
  </w:style>
  <w:style w:type="paragraph" w:customStyle="1" w:styleId="default0">
    <w:name w:val="default"/>
    <w:basedOn w:val="a0"/>
    <w:qFormat/>
    <w:pPr>
      <w:widowControl/>
      <w:spacing w:before="100" w:beforeAutospacing="1" w:after="100" w:afterAutospacing="1"/>
      <w:jc w:val="left"/>
    </w:pPr>
    <w:rPr>
      <w:rFonts w:ascii="宋体" w:hAnsi="宋体" w:cs="宋体"/>
      <w:color w:val="000000"/>
      <w:kern w:val="0"/>
      <w:szCs w:val="24"/>
    </w:rPr>
  </w:style>
  <w:style w:type="paragraph" w:customStyle="1" w:styleId="14">
    <w:name w:val="无间隔1"/>
    <w:uiPriority w:val="1"/>
    <w:qFormat/>
    <w:pPr>
      <w:widowControl w:val="0"/>
      <w:jc w:val="both"/>
    </w:pPr>
    <w:rPr>
      <w:kern w:val="2"/>
      <w:sz w:val="21"/>
    </w:rPr>
  </w:style>
  <w:style w:type="paragraph" w:customStyle="1" w:styleId="15">
    <w:name w:val="书目1"/>
    <w:basedOn w:val="a0"/>
    <w:next w:val="a0"/>
    <w:uiPriority w:val="37"/>
    <w:unhideWhenUsed/>
    <w:qFormat/>
  </w:style>
  <w:style w:type="paragraph" w:customStyle="1" w:styleId="26">
    <w:name w:val="修订2"/>
    <w:hidden/>
    <w:uiPriority w:val="99"/>
    <w:semiHidden/>
    <w:qFormat/>
    <w:rPr>
      <w:kern w:val="2"/>
      <w:sz w:val="21"/>
    </w:rPr>
  </w:style>
  <w:style w:type="paragraph" w:customStyle="1" w:styleId="210">
    <w:name w:val="标题 21"/>
    <w:basedOn w:val="a0"/>
    <w:uiPriority w:val="1"/>
    <w:qFormat/>
    <w:pPr>
      <w:spacing w:line="269" w:lineRule="exact"/>
      <w:ind w:left="628" w:hanging="477"/>
      <w:outlineLvl w:val="2"/>
    </w:pPr>
    <w:rPr>
      <w:b/>
      <w:bCs/>
      <w:szCs w:val="21"/>
    </w:rPr>
  </w:style>
  <w:style w:type="paragraph" w:customStyle="1" w:styleId="2">
    <w:name w:val="协议书标题2"/>
    <w:basedOn w:val="20"/>
    <w:next w:val="a0"/>
    <w:qFormat/>
    <w:pPr>
      <w:numPr>
        <w:numId w:val="1"/>
      </w:numPr>
      <w:tabs>
        <w:tab w:val="clear" w:pos="576"/>
        <w:tab w:val="left" w:pos="567"/>
      </w:tabs>
      <w:ind w:firstLine="0"/>
    </w:pPr>
    <w:rPr>
      <w:rFonts w:hAnsi="宋体"/>
      <w:sz w:val="24"/>
    </w:rPr>
  </w:style>
  <w:style w:type="paragraph" w:customStyle="1" w:styleId="a">
    <w:name w:val="附件标题"/>
    <w:basedOn w:val="20"/>
    <w:next w:val="a0"/>
    <w:qFormat/>
    <w:pPr>
      <w:numPr>
        <w:numId w:val="2"/>
      </w:numPr>
      <w:tabs>
        <w:tab w:val="clear" w:pos="576"/>
        <w:tab w:val="left" w:pos="1134"/>
      </w:tabs>
      <w:ind w:firstLine="0"/>
    </w:pPr>
    <w:rPr>
      <w:rFonts w:ascii="黑体" w:hAnsi="黑体"/>
      <w:szCs w:val="30"/>
    </w:rPr>
  </w:style>
  <w:style w:type="paragraph" w:customStyle="1" w:styleId="affff3">
    <w:name w:val="首行"/>
    <w:basedOn w:val="a0"/>
    <w:qFormat/>
    <w:pPr>
      <w:spacing w:before="156" w:after="156"/>
    </w:pPr>
    <w:rPr>
      <w:rFonts w:ascii="Calibri" w:hAnsi="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5549">
      <w:bodyDiv w:val="1"/>
      <w:marLeft w:val="0"/>
      <w:marRight w:val="0"/>
      <w:marTop w:val="0"/>
      <w:marBottom w:val="0"/>
      <w:divBdr>
        <w:top w:val="none" w:sz="0" w:space="0" w:color="auto"/>
        <w:left w:val="none" w:sz="0" w:space="0" w:color="auto"/>
        <w:bottom w:val="none" w:sz="0" w:space="0" w:color="auto"/>
        <w:right w:val="none" w:sz="0" w:space="0" w:color="auto"/>
      </w:divBdr>
    </w:div>
    <w:div w:id="203449660">
      <w:bodyDiv w:val="1"/>
      <w:marLeft w:val="0"/>
      <w:marRight w:val="0"/>
      <w:marTop w:val="0"/>
      <w:marBottom w:val="0"/>
      <w:divBdr>
        <w:top w:val="none" w:sz="0" w:space="0" w:color="auto"/>
        <w:left w:val="none" w:sz="0" w:space="0" w:color="auto"/>
        <w:bottom w:val="none" w:sz="0" w:space="0" w:color="auto"/>
        <w:right w:val="none" w:sz="0" w:space="0" w:color="auto"/>
      </w:divBdr>
    </w:div>
    <w:div w:id="505479899">
      <w:bodyDiv w:val="1"/>
      <w:marLeft w:val="0"/>
      <w:marRight w:val="0"/>
      <w:marTop w:val="0"/>
      <w:marBottom w:val="0"/>
      <w:divBdr>
        <w:top w:val="none" w:sz="0" w:space="0" w:color="auto"/>
        <w:left w:val="none" w:sz="0" w:space="0" w:color="auto"/>
        <w:bottom w:val="none" w:sz="0" w:space="0" w:color="auto"/>
        <w:right w:val="none" w:sz="0" w:space="0" w:color="auto"/>
      </w:divBdr>
    </w:div>
    <w:div w:id="563108030">
      <w:bodyDiv w:val="1"/>
      <w:marLeft w:val="0"/>
      <w:marRight w:val="0"/>
      <w:marTop w:val="0"/>
      <w:marBottom w:val="0"/>
      <w:divBdr>
        <w:top w:val="none" w:sz="0" w:space="0" w:color="auto"/>
        <w:left w:val="none" w:sz="0" w:space="0" w:color="auto"/>
        <w:bottom w:val="none" w:sz="0" w:space="0" w:color="auto"/>
        <w:right w:val="none" w:sz="0" w:space="0" w:color="auto"/>
      </w:divBdr>
    </w:div>
    <w:div w:id="1409380215">
      <w:bodyDiv w:val="1"/>
      <w:marLeft w:val="0"/>
      <w:marRight w:val="0"/>
      <w:marTop w:val="0"/>
      <w:marBottom w:val="0"/>
      <w:divBdr>
        <w:top w:val="none" w:sz="0" w:space="0" w:color="auto"/>
        <w:left w:val="none" w:sz="0" w:space="0" w:color="auto"/>
        <w:bottom w:val="none" w:sz="0" w:space="0" w:color="auto"/>
        <w:right w:val="none" w:sz="0" w:space="0" w:color="auto"/>
      </w:divBdr>
    </w:div>
    <w:div w:id="1701272999">
      <w:bodyDiv w:val="1"/>
      <w:marLeft w:val="0"/>
      <w:marRight w:val="0"/>
      <w:marTop w:val="0"/>
      <w:marBottom w:val="0"/>
      <w:divBdr>
        <w:top w:val="none" w:sz="0" w:space="0" w:color="auto"/>
        <w:left w:val="none" w:sz="0" w:space="0" w:color="auto"/>
        <w:bottom w:val="none" w:sz="0" w:space="0" w:color="auto"/>
        <w:right w:val="none" w:sz="0" w:space="0" w:color="auto"/>
      </w:divBdr>
    </w:div>
    <w:div w:id="185592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3EC58F-8CBA-4C1F-85E1-576B6B33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1519</Words>
  <Characters>8660</Characters>
  <Application>Microsoft Office Word</Application>
  <DocSecurity>0</DocSecurity>
  <Lines>72</Lines>
  <Paragraphs>20</Paragraphs>
  <ScaleCrop>false</ScaleCrop>
  <Company>1</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一、投标须知前附表</dc:title>
  <dc:creator>1</dc:creator>
  <cp:lastModifiedBy>Admin</cp:lastModifiedBy>
  <cp:revision>3</cp:revision>
  <cp:lastPrinted>2024-11-04T02:40:00Z</cp:lastPrinted>
  <dcterms:created xsi:type="dcterms:W3CDTF">2025-02-19T09:00:00Z</dcterms:created>
  <dcterms:modified xsi:type="dcterms:W3CDTF">2025-02-19T09:01:00Z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BE58BA1662C44C459F90E99143C46EC7_13</vt:lpwstr>
  </property>
  <property fmtid="{D5CDD505-2E9C-101B-9397-08002B2CF9AE}" pid="4" name="KSOTemplateDocerSaveRecord">
    <vt:lpwstr>eyJoZGlkIjoiMzdkOWQ4OWJjMjEwMjI4OGNmY2E5ZjgwZDAzNDA3NDQiLCJ1c2VySWQiOiI0MzUxNTc3ODAifQ==</vt:lpwstr>
  </property>
</Properties>
</file>