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C4443">
      <w:pPr>
        <w:autoSpaceDE w:val="0"/>
        <w:autoSpaceDN w:val="0"/>
        <w:adjustRightInd w:val="0"/>
        <w:spacing w:before="13" w:line="260" w:lineRule="exact"/>
        <w:jc w:val="left"/>
        <w:rPr>
          <w:rFonts w:ascii="黑体" w:eastAsia="黑体" w:cs="宋体"/>
          <w:color w:val="000000" w:themeColor="text1"/>
          <w:sz w:val="28"/>
          <w:szCs w:val="28"/>
          <w14:textFill>
            <w14:solidFill>
              <w14:schemeClr w14:val="tx1"/>
            </w14:solidFill>
          </w14:textFill>
        </w:rPr>
      </w:pPr>
    </w:p>
    <w:p w14:paraId="4D40A783">
      <w:pPr>
        <w:autoSpaceDE w:val="0"/>
        <w:autoSpaceDN w:val="0"/>
        <w:adjustRightInd w:val="0"/>
        <w:spacing w:line="360" w:lineRule="auto"/>
        <w:ind w:right="-85"/>
        <w:jc w:val="center"/>
        <w:rPr>
          <w:rFonts w:hint="eastAsia" w:ascii="黑体" w:hAnsi="黑体" w:eastAsia="黑体"/>
          <w:b/>
          <w:color w:val="000000" w:themeColor="text1"/>
          <w:sz w:val="48"/>
          <w:szCs w:val="48"/>
          <w:lang w:eastAsia="zh-CN"/>
          <w14:textFill>
            <w14:solidFill>
              <w14:schemeClr w14:val="tx1"/>
            </w14:solidFill>
          </w14:textFill>
        </w:rPr>
      </w:pPr>
      <w:r>
        <w:rPr>
          <w:rFonts w:hint="eastAsia" w:ascii="黑体" w:hAnsi="黑体" w:eastAsia="黑体"/>
          <w:b/>
          <w:color w:val="000000" w:themeColor="text1"/>
          <w:sz w:val="48"/>
          <w:szCs w:val="48"/>
          <w:lang w:eastAsia="zh-CN"/>
          <w14:textFill>
            <w14:solidFill>
              <w14:schemeClr w14:val="tx1"/>
            </w14:solidFill>
          </w14:textFill>
        </w:rPr>
        <w:t>钟落潭镇红旗村市级美丽乡村建设项目</w:t>
      </w:r>
    </w:p>
    <w:p w14:paraId="46A72B21">
      <w:pPr>
        <w:autoSpaceDE w:val="0"/>
        <w:autoSpaceDN w:val="0"/>
        <w:adjustRightInd w:val="0"/>
        <w:spacing w:line="360" w:lineRule="auto"/>
        <w:ind w:right="-85"/>
        <w:jc w:val="center"/>
        <w:rPr>
          <w:rFonts w:ascii="黑体" w:eastAsia="黑体" w:cs="宋体"/>
          <w:color w:val="000000" w:themeColor="text1"/>
          <w:position w:val="-5"/>
          <w:sz w:val="48"/>
          <w:szCs w:val="48"/>
          <w:lang w:eastAsia="zh-CN"/>
          <w14:textFill>
            <w14:solidFill>
              <w14:schemeClr w14:val="tx1"/>
            </w14:solidFill>
          </w14:textFill>
        </w:rPr>
      </w:pPr>
      <w:r>
        <w:rPr>
          <w:rFonts w:hint="eastAsia" w:ascii="黑体" w:hAnsi="宋体" w:eastAsia="黑体"/>
          <w:b/>
          <w:bCs/>
          <w:color w:val="000000" w:themeColor="text1"/>
          <w:sz w:val="48"/>
          <w:szCs w:val="48"/>
          <w:lang w:eastAsia="zh-CN"/>
          <w14:textFill>
            <w14:solidFill>
              <w14:schemeClr w14:val="tx1"/>
            </w14:solidFill>
          </w14:textFill>
        </w:rPr>
        <w:t>施工总承包合同</w:t>
      </w:r>
    </w:p>
    <w:p w14:paraId="5EE6FC51">
      <w:pPr>
        <w:autoSpaceDE w:val="0"/>
        <w:autoSpaceDN w:val="0"/>
        <w:adjustRightInd w:val="0"/>
        <w:spacing w:before="4" w:line="130" w:lineRule="exact"/>
        <w:jc w:val="left"/>
        <w:rPr>
          <w:rFonts w:ascii="黑体" w:eastAsia="黑体" w:cs="宋体"/>
          <w:color w:val="000000" w:themeColor="text1"/>
          <w:sz w:val="28"/>
          <w:szCs w:val="28"/>
          <w:lang w:eastAsia="zh-CN"/>
          <w14:textFill>
            <w14:solidFill>
              <w14:schemeClr w14:val="tx1"/>
            </w14:solidFill>
          </w14:textFill>
        </w:rPr>
      </w:pPr>
    </w:p>
    <w:p w14:paraId="5B71ECB1">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7172B686">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0EC1F19F">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30AE62C4">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3C0F6F32">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70A4254E">
      <w:pPr>
        <w:pStyle w:val="48"/>
        <w:spacing w:before="312"/>
        <w:ind w:left="2252" w:leftChars="600" w:hanging="812" w:hangingChars="290"/>
        <w:jc w:val="left"/>
        <w:rPr>
          <w:rFonts w:ascii="黑体" w:eastAsia="黑体"/>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项目名称</w:t>
      </w:r>
      <w:r>
        <w:rPr>
          <w:rFonts w:hint="eastAsia" w:ascii="黑体" w:eastAsia="黑体"/>
          <w:color w:val="000000" w:themeColor="text1"/>
          <w:sz w:val="28"/>
          <w:szCs w:val="28"/>
          <w:lang w:eastAsia="zh-CN"/>
          <w14:textFill>
            <w14:solidFill>
              <w14:schemeClr w14:val="tx1"/>
            </w14:solidFill>
          </w14:textFill>
        </w:rPr>
        <w:t>：</w:t>
      </w:r>
      <w:r>
        <w:rPr>
          <w:rFonts w:hint="eastAsia" w:ascii="黑体" w:eastAsia="黑体"/>
          <w:color w:val="000000" w:themeColor="text1"/>
          <w:sz w:val="28"/>
          <w:szCs w:val="28"/>
          <w:u w:val="single"/>
          <w:lang w:eastAsia="zh-CN"/>
          <w14:textFill>
            <w14:solidFill>
              <w14:schemeClr w14:val="tx1"/>
            </w14:solidFill>
          </w14:textFill>
        </w:rPr>
        <w:t>广州市白云区钟落潭镇人民政府</w:t>
      </w:r>
      <w:r>
        <w:rPr>
          <w:rFonts w:hint="eastAsia"/>
          <w:color w:val="000000" w:themeColor="text1"/>
          <w:sz w:val="28"/>
          <w:szCs w:val="28"/>
          <w:u w:val="single"/>
          <w:lang w:eastAsia="zh-CN"/>
          <w14:textFill>
            <w14:solidFill>
              <w14:schemeClr w14:val="tx1"/>
            </w14:solidFill>
          </w14:textFill>
        </w:rPr>
        <w:t xml:space="preserve"> </w:t>
      </w:r>
      <w:r>
        <w:rPr>
          <w:rFonts w:hint="eastAsia" w:ascii="黑体" w:eastAsia="黑体"/>
          <w:color w:val="000000" w:themeColor="text1"/>
          <w:sz w:val="28"/>
          <w:szCs w:val="28"/>
          <w:u w:val="single"/>
          <w:lang w:eastAsia="zh-CN"/>
          <w14:textFill>
            <w14:solidFill>
              <w14:schemeClr w14:val="tx1"/>
            </w14:solidFill>
          </w14:textFill>
        </w:rPr>
        <w:t xml:space="preserve">      </w:t>
      </w:r>
    </w:p>
    <w:p w14:paraId="186CF31A">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项目地点：</w:t>
      </w:r>
      <w:bookmarkStart w:id="0" w:name="_Hlk133073003"/>
      <w:r>
        <w:rPr>
          <w:rFonts w:hint="eastAsia" w:ascii="黑体" w:eastAsia="黑体"/>
          <w:bCs/>
          <w:color w:val="000000" w:themeColor="text1"/>
          <w:sz w:val="28"/>
          <w:szCs w:val="28"/>
          <w:u w:val="single"/>
          <w:lang w:eastAsia="zh-CN"/>
          <w14:textFill>
            <w14:solidFill>
              <w14:schemeClr w14:val="tx1"/>
            </w14:solidFill>
          </w14:textFill>
        </w:rPr>
        <w:t>广州市白云区</w:t>
      </w:r>
      <w:r>
        <w:rPr>
          <w:rFonts w:hint="eastAsia" w:ascii="黑体" w:eastAsia="黑体"/>
          <w:color w:val="000000" w:themeColor="text1"/>
          <w:sz w:val="28"/>
          <w:szCs w:val="28"/>
          <w:u w:val="single"/>
          <w:lang w:eastAsia="zh-CN"/>
          <w14:textFill>
            <w14:solidFill>
              <w14:schemeClr w14:val="tx1"/>
            </w14:solidFill>
          </w14:textFill>
        </w:rPr>
        <w:t>钟落潭镇</w:t>
      </w:r>
      <w:bookmarkEnd w:id="0"/>
      <w:r>
        <w:rPr>
          <w:rFonts w:hint="eastAsia" w:ascii="黑体" w:eastAsia="黑体"/>
          <w:bCs/>
          <w:color w:val="000000" w:themeColor="text1"/>
          <w:sz w:val="28"/>
          <w:szCs w:val="28"/>
          <w:u w:val="single"/>
          <w:lang w:eastAsia="zh-CN"/>
          <w14:textFill>
            <w14:solidFill>
              <w14:schemeClr w14:val="tx1"/>
            </w14:solidFill>
          </w14:textFill>
        </w:rPr>
        <w:t xml:space="preserve">                     </w:t>
      </w:r>
    </w:p>
    <w:p w14:paraId="55F89F82">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发包人：</w:t>
      </w:r>
      <w:r>
        <w:rPr>
          <w:rFonts w:hint="eastAsia" w:ascii="黑体" w:eastAsia="黑体"/>
          <w:bCs/>
          <w:color w:val="000000" w:themeColor="text1"/>
          <w:sz w:val="28"/>
          <w:szCs w:val="28"/>
          <w:u w:val="single"/>
          <w:lang w:eastAsia="zh-CN"/>
          <w14:textFill>
            <w14:solidFill>
              <w14:schemeClr w14:val="tx1"/>
            </w14:solidFill>
          </w14:textFill>
        </w:rPr>
        <w:t xml:space="preserve">广州市白云区钟落潭镇人民政府              </w:t>
      </w:r>
    </w:p>
    <w:p w14:paraId="1C280986">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通信地址：</w:t>
      </w:r>
      <w:r>
        <w:rPr>
          <w:rFonts w:hint="eastAsia" w:ascii="黑体" w:eastAsia="黑体"/>
          <w:bCs/>
          <w:color w:val="000000" w:themeColor="text1"/>
          <w:sz w:val="28"/>
          <w:szCs w:val="28"/>
          <w:u w:val="single"/>
          <w:lang w:eastAsia="zh-CN"/>
          <w14:textFill>
            <w14:solidFill>
              <w14:schemeClr w14:val="tx1"/>
            </w14:solidFill>
          </w14:textFill>
        </w:rPr>
        <w:t xml:space="preserve">广州市白云区钟落潭镇福龙路94号          </w:t>
      </w:r>
    </w:p>
    <w:p w14:paraId="06A79C18">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发包人合同编号：</w:t>
      </w:r>
      <w:r>
        <w:rPr>
          <w:rFonts w:hint="eastAsia" w:ascii="黑体" w:eastAsia="黑体"/>
          <w:bCs/>
          <w:color w:val="000000" w:themeColor="text1"/>
          <w:sz w:val="28"/>
          <w:szCs w:val="28"/>
          <w:u w:val="single"/>
          <w:lang w:eastAsia="zh-CN"/>
          <w14:textFill>
            <w14:solidFill>
              <w14:schemeClr w14:val="tx1"/>
            </w14:solidFill>
          </w14:textFill>
        </w:rPr>
        <w:t xml:space="preserve">                                 </w:t>
      </w:r>
    </w:p>
    <w:p w14:paraId="2BCF24F5">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承包人：</w:t>
      </w:r>
      <w:r>
        <w:rPr>
          <w:rFonts w:hint="eastAsia" w:ascii="黑体" w:eastAsia="黑体"/>
          <w:bCs/>
          <w:color w:val="000000" w:themeColor="text1"/>
          <w:sz w:val="28"/>
          <w:szCs w:val="28"/>
          <w:u w:val="single"/>
          <w:lang w:eastAsia="zh-CN"/>
          <w14:textFill>
            <w14:solidFill>
              <w14:schemeClr w14:val="tx1"/>
            </w14:solidFill>
          </w14:textFill>
        </w:rPr>
        <w:t xml:space="preserve">                                         </w:t>
      </w:r>
    </w:p>
    <w:p w14:paraId="58FD77D8">
      <w:pPr>
        <w:pStyle w:val="48"/>
        <w:spacing w:before="312"/>
        <w:ind w:left="2252" w:leftChars="600" w:hanging="812" w:hangingChars="290"/>
        <w:jc w:val="left"/>
        <w:rPr>
          <w:rFonts w:ascii="黑体" w:eastAsia="黑体"/>
          <w:bCs/>
          <w:color w:val="000000" w:themeColor="text1"/>
          <w:sz w:val="28"/>
          <w:szCs w:val="28"/>
          <w:u w:val="single"/>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通信地址：</w:t>
      </w:r>
      <w:r>
        <w:rPr>
          <w:rFonts w:hint="eastAsia" w:ascii="黑体" w:eastAsia="黑体"/>
          <w:bCs/>
          <w:color w:val="000000" w:themeColor="text1"/>
          <w:sz w:val="28"/>
          <w:szCs w:val="28"/>
          <w:u w:val="single"/>
          <w:lang w:eastAsia="zh-CN"/>
          <w14:textFill>
            <w14:solidFill>
              <w14:schemeClr w14:val="tx1"/>
            </w14:solidFill>
          </w14:textFill>
        </w:rPr>
        <w:t xml:space="preserve">                                       </w:t>
      </w:r>
    </w:p>
    <w:p w14:paraId="7FA9ABA1">
      <w:pPr>
        <w:pStyle w:val="48"/>
        <w:spacing w:before="312"/>
        <w:ind w:left="2252" w:leftChars="600" w:hanging="812" w:hangingChars="290"/>
        <w:jc w:val="left"/>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承包人合同编号：</w:t>
      </w:r>
      <w:r>
        <w:rPr>
          <w:rFonts w:hint="eastAsia" w:ascii="黑体" w:eastAsia="黑体"/>
          <w:bCs/>
          <w:color w:val="000000" w:themeColor="text1"/>
          <w:sz w:val="28"/>
          <w:szCs w:val="28"/>
          <w:u w:val="single"/>
          <w:lang w:eastAsia="zh-CN"/>
          <w14:textFill>
            <w14:solidFill>
              <w14:schemeClr w14:val="tx1"/>
            </w14:solidFill>
          </w14:textFill>
        </w:rPr>
        <w:t xml:space="preserve">                                 </w:t>
      </w:r>
    </w:p>
    <w:p w14:paraId="189D5439">
      <w:pPr>
        <w:pStyle w:val="48"/>
        <w:spacing w:before="240" w:beforeLines="100"/>
        <w:ind w:left="2252" w:leftChars="600" w:hanging="812" w:hangingChars="290"/>
        <w:rPr>
          <w:rFonts w:ascii="黑体" w:eastAsia="黑体"/>
          <w:bCs/>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签订地点：</w:t>
      </w:r>
      <w:r>
        <w:rPr>
          <w:rFonts w:hint="eastAsia" w:ascii="黑体" w:eastAsia="黑体"/>
          <w:bCs/>
          <w:color w:val="000000" w:themeColor="text1"/>
          <w:sz w:val="28"/>
          <w:szCs w:val="28"/>
          <w:u w:val="single"/>
          <w:lang w:eastAsia="zh-CN"/>
          <w14:textFill>
            <w14:solidFill>
              <w14:schemeClr w14:val="tx1"/>
            </w14:solidFill>
          </w14:textFill>
        </w:rPr>
        <w:t xml:space="preserve">广州市白云区                           </w:t>
      </w:r>
    </w:p>
    <w:p w14:paraId="49BE9FD0">
      <w:pPr>
        <w:pStyle w:val="48"/>
        <w:spacing w:before="240" w:beforeLines="100"/>
        <w:ind w:left="2252" w:leftChars="600" w:hanging="812" w:hangingChars="290"/>
        <w:rPr>
          <w:rFonts w:ascii="黑体" w:eastAsia="黑体"/>
          <w:color w:val="000000" w:themeColor="text1"/>
          <w:sz w:val="28"/>
          <w:szCs w:val="28"/>
          <w:lang w:eastAsia="zh-CN"/>
          <w14:textFill>
            <w14:solidFill>
              <w14:schemeClr w14:val="tx1"/>
            </w14:solidFill>
          </w14:textFill>
        </w:rPr>
      </w:pPr>
      <w:r>
        <w:rPr>
          <w:rFonts w:hint="eastAsia" w:ascii="黑体" w:eastAsia="黑体"/>
          <w:bCs/>
          <w:color w:val="000000" w:themeColor="text1"/>
          <w:sz w:val="28"/>
          <w:szCs w:val="28"/>
          <w:lang w:eastAsia="zh-CN"/>
          <w14:textFill>
            <w14:solidFill>
              <w14:schemeClr w14:val="tx1"/>
            </w14:solidFill>
          </w14:textFill>
        </w:rPr>
        <w:t>签订日期：</w:t>
      </w:r>
      <w:r>
        <w:rPr>
          <w:rFonts w:hint="eastAsia" w:ascii="黑体" w:eastAsia="黑体"/>
          <w:bCs/>
          <w:color w:val="000000" w:themeColor="text1"/>
          <w:sz w:val="28"/>
          <w:szCs w:val="28"/>
          <w:u w:val="single"/>
          <w:lang w:eastAsia="zh-CN"/>
          <w14:textFill>
            <w14:solidFill>
              <w14:schemeClr w14:val="tx1"/>
            </w14:solidFill>
          </w14:textFill>
        </w:rPr>
        <w:t xml:space="preserve">           年   月   日                </w:t>
      </w:r>
    </w:p>
    <w:p w14:paraId="60781593">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47E0F350">
      <w:pPr>
        <w:autoSpaceDE w:val="0"/>
        <w:autoSpaceDN w:val="0"/>
        <w:adjustRightInd w:val="0"/>
        <w:spacing w:line="200" w:lineRule="exact"/>
        <w:jc w:val="left"/>
        <w:rPr>
          <w:rFonts w:ascii="黑体" w:eastAsia="黑体" w:cs="宋体"/>
          <w:color w:val="000000" w:themeColor="text1"/>
          <w:sz w:val="28"/>
          <w:szCs w:val="28"/>
          <w:lang w:eastAsia="zh-CN"/>
          <w14:textFill>
            <w14:solidFill>
              <w14:schemeClr w14:val="tx1"/>
            </w14:solidFill>
          </w14:textFill>
        </w:rPr>
      </w:pPr>
    </w:p>
    <w:p w14:paraId="5E3EA7CA">
      <w:pPr>
        <w:pStyle w:val="39"/>
        <w:rPr>
          <w:color w:val="000000" w:themeColor="text1"/>
          <w:sz w:val="28"/>
          <w:szCs w:val="28"/>
          <w:lang w:eastAsia="zh-CN"/>
          <w14:textFill>
            <w14:solidFill>
              <w14:schemeClr w14:val="tx1"/>
            </w14:solidFill>
          </w14:textFill>
        </w:rPr>
        <w:sectPr>
          <w:headerReference r:id="rId3" w:type="default"/>
          <w:footerReference r:id="rId4" w:type="even"/>
          <w:pgSz w:w="11920" w:h="16840"/>
          <w:pgMar w:top="1580" w:right="880" w:bottom="280" w:left="920" w:header="720" w:footer="720" w:gutter="0"/>
          <w:cols w:space="720" w:num="1"/>
        </w:sectPr>
      </w:pPr>
      <w:bookmarkStart w:id="1" w:name="_Toc287627913"/>
    </w:p>
    <w:p w14:paraId="04F61233">
      <w:pPr>
        <w:pStyle w:val="39"/>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第一部分  协 议 书</w:t>
      </w:r>
      <w:bookmarkEnd w:id="1"/>
    </w:p>
    <w:p w14:paraId="0498A376">
      <w:pPr>
        <w:autoSpaceDE w:val="0"/>
        <w:autoSpaceDN w:val="0"/>
        <w:adjustRightInd w:val="0"/>
        <w:spacing w:before="4" w:line="130" w:lineRule="exact"/>
        <w:jc w:val="left"/>
        <w:rPr>
          <w:rFonts w:ascii="宋体" w:cs="宋体"/>
          <w:color w:val="000000" w:themeColor="text1"/>
          <w:sz w:val="13"/>
          <w:szCs w:val="13"/>
          <w:lang w:eastAsia="zh-CN"/>
          <w14:textFill>
            <w14:solidFill>
              <w14:schemeClr w14:val="tx1"/>
            </w14:solidFill>
          </w14:textFill>
        </w:rPr>
      </w:pPr>
    </w:p>
    <w:p w14:paraId="5AB38162">
      <w:pPr>
        <w:adjustRightInd w:val="0"/>
        <w:snapToGrid w:val="0"/>
        <w:spacing w:line="360" w:lineRule="auto"/>
        <w:ind w:firstLine="723" w:firstLineChars="300"/>
        <w:rPr>
          <w:rFonts w:ascii="宋体" w:hAnsi="宋体"/>
          <w:b/>
          <w:color w:val="000000" w:themeColor="text1"/>
          <w:u w:val="single"/>
          <w:lang w:eastAsia="zh-CN"/>
          <w14:textFill>
            <w14:solidFill>
              <w14:schemeClr w14:val="tx1"/>
            </w14:solidFill>
          </w14:textFill>
        </w:rPr>
      </w:pPr>
      <w:r>
        <w:rPr>
          <w:rFonts w:hint="eastAsia" w:ascii="宋体" w:hAnsi="宋体" w:cs="仿宋_GB2312"/>
          <w:b/>
          <w:color w:val="000000" w:themeColor="text1"/>
          <w:lang w:eastAsia="zh-CN"/>
          <w14:textFill>
            <w14:solidFill>
              <w14:schemeClr w14:val="tx1"/>
            </w14:solidFill>
          </w14:textFill>
        </w:rPr>
        <w:t>发包人（甲方）：</w:t>
      </w:r>
      <w:r>
        <w:rPr>
          <w:rFonts w:hint="eastAsia" w:ascii="宋体" w:hAnsi="宋体" w:cs="仿宋_GB2312"/>
          <w:b/>
          <w:color w:val="000000" w:themeColor="text1"/>
          <w:u w:val="single"/>
          <w:lang w:eastAsia="zh-CN"/>
          <w14:textFill>
            <w14:solidFill>
              <w14:schemeClr w14:val="tx1"/>
            </w14:solidFill>
          </w14:textFill>
        </w:rPr>
        <w:t xml:space="preserve">                                                            </w:t>
      </w:r>
    </w:p>
    <w:p w14:paraId="7DA4CBF5">
      <w:pPr>
        <w:adjustRightInd w:val="0"/>
        <w:snapToGrid w:val="0"/>
        <w:spacing w:line="360" w:lineRule="auto"/>
        <w:ind w:firstLine="723" w:firstLineChars="300"/>
        <w:rPr>
          <w:rFonts w:ascii="宋体" w:hAnsi="宋体" w:cs="仿宋_GB2312"/>
          <w:b/>
          <w:color w:val="000000" w:themeColor="text1"/>
          <w:lang w:eastAsia="zh-CN"/>
          <w14:textFill>
            <w14:solidFill>
              <w14:schemeClr w14:val="tx1"/>
            </w14:solidFill>
          </w14:textFill>
        </w:rPr>
      </w:pPr>
      <w:r>
        <w:rPr>
          <w:rFonts w:hint="eastAsia" w:ascii="宋体" w:hAnsi="宋体" w:cs="仿宋_GB2312"/>
          <w:b/>
          <w:color w:val="000000" w:themeColor="text1"/>
          <w:lang w:eastAsia="zh-CN"/>
          <w14:textFill>
            <w14:solidFill>
              <w14:schemeClr w14:val="tx1"/>
            </w14:solidFill>
          </w14:textFill>
        </w:rPr>
        <w:t>法定代表人：</w:t>
      </w:r>
      <w:r>
        <w:rPr>
          <w:rFonts w:hint="eastAsia" w:ascii="宋体" w:hAnsi="宋体" w:cs="仿宋_GB2312"/>
          <w:b/>
          <w:color w:val="000000" w:themeColor="text1"/>
          <w:u w:val="single"/>
          <w:lang w:eastAsia="zh-CN"/>
          <w14:textFill>
            <w14:solidFill>
              <w14:schemeClr w14:val="tx1"/>
            </w14:solidFill>
          </w14:textFill>
        </w:rPr>
        <w:t xml:space="preserve">                                                                   </w:t>
      </w:r>
      <w:r>
        <w:rPr>
          <w:rFonts w:hint="eastAsia" w:ascii="宋体" w:hAnsi="宋体" w:cs="仿宋_GB2312"/>
          <w:b/>
          <w:color w:val="000000" w:themeColor="text1"/>
          <w:lang w:eastAsia="zh-CN"/>
          <w14:textFill>
            <w14:solidFill>
              <w14:schemeClr w14:val="tx1"/>
            </w14:solidFill>
          </w14:textFill>
        </w:rPr>
        <w:t xml:space="preserve">                                                        </w:t>
      </w:r>
    </w:p>
    <w:p w14:paraId="128D765B">
      <w:pPr>
        <w:spacing w:line="360" w:lineRule="auto"/>
        <w:ind w:firstLine="723" w:firstLineChars="300"/>
        <w:rPr>
          <w:rFonts w:ascii="宋体" w:hAnsi="宋体"/>
          <w:b/>
          <w:snapToGrid w:val="0"/>
          <w:color w:val="000000" w:themeColor="text1"/>
          <w:kern w:val="13"/>
          <w:u w:val="single"/>
          <w:lang w:eastAsia="zh-CN"/>
          <w14:textFill>
            <w14:solidFill>
              <w14:schemeClr w14:val="tx1"/>
            </w14:solidFill>
          </w14:textFill>
        </w:rPr>
      </w:pPr>
      <w:r>
        <w:rPr>
          <w:rFonts w:hint="eastAsia" w:ascii="宋体" w:hAnsi="宋体"/>
          <w:b/>
          <w:snapToGrid w:val="0"/>
          <w:color w:val="000000" w:themeColor="text1"/>
          <w:kern w:val="13"/>
          <w:lang w:eastAsia="zh-CN"/>
          <w14:textFill>
            <w14:solidFill>
              <w14:schemeClr w14:val="tx1"/>
            </w14:solidFill>
          </w14:textFill>
        </w:rPr>
        <w:t>通信</w:t>
      </w:r>
      <w:r>
        <w:rPr>
          <w:rFonts w:hint="eastAsia" w:ascii="宋体" w:hAnsi="宋体" w:cs="仿宋_GB2312"/>
          <w:b/>
          <w:color w:val="000000" w:themeColor="text1"/>
          <w:lang w:eastAsia="zh-CN"/>
          <w14:textFill>
            <w14:solidFill>
              <w14:schemeClr w14:val="tx1"/>
            </w14:solidFill>
          </w14:textFill>
        </w:rPr>
        <w:t>地址：</w:t>
      </w:r>
      <w:r>
        <w:rPr>
          <w:rFonts w:hint="eastAsia" w:ascii="宋体" w:hAnsi="宋体" w:cs="仿宋_GB2312"/>
          <w:b/>
          <w:color w:val="000000" w:themeColor="text1"/>
          <w:u w:val="single"/>
          <w:lang w:eastAsia="zh-CN"/>
          <w14:textFill>
            <w14:solidFill>
              <w14:schemeClr w14:val="tx1"/>
            </w14:solidFill>
          </w14:textFill>
        </w:rPr>
        <w:t xml:space="preserve">  </w:t>
      </w:r>
      <w:r>
        <w:rPr>
          <w:rFonts w:hint="eastAsia" w:ascii="宋体" w:hAnsi="宋体"/>
          <w:b/>
          <w:snapToGrid w:val="0"/>
          <w:color w:val="000000" w:themeColor="text1"/>
          <w:kern w:val="13"/>
          <w:u w:val="single"/>
          <w:lang w:eastAsia="zh-CN"/>
          <w14:textFill>
            <w14:solidFill>
              <w14:schemeClr w14:val="tx1"/>
            </w14:solidFill>
          </w14:textFill>
        </w:rPr>
        <w:t xml:space="preserve">                                                                        </w:t>
      </w:r>
    </w:p>
    <w:p w14:paraId="2C30D891">
      <w:pPr>
        <w:spacing w:line="360" w:lineRule="auto"/>
        <w:rPr>
          <w:rFonts w:ascii="宋体" w:hAnsi="宋体"/>
          <w:b/>
          <w:snapToGrid w:val="0"/>
          <w:color w:val="000000" w:themeColor="text1"/>
          <w:kern w:val="13"/>
          <w:u w:val="single"/>
          <w:lang w:eastAsia="zh-CN"/>
          <w14:textFill>
            <w14:solidFill>
              <w14:schemeClr w14:val="tx1"/>
            </w14:solidFill>
          </w14:textFill>
        </w:rPr>
      </w:pPr>
    </w:p>
    <w:p w14:paraId="1B8F8CBC">
      <w:pPr>
        <w:spacing w:line="360" w:lineRule="auto"/>
        <w:ind w:firstLine="723" w:firstLineChars="300"/>
        <w:rPr>
          <w:rFonts w:ascii="宋体" w:hAnsi="宋体"/>
          <w:b/>
          <w:snapToGrid w:val="0"/>
          <w:color w:val="000000" w:themeColor="text1"/>
          <w:kern w:val="13"/>
          <w:u w:val="single"/>
          <w:lang w:eastAsia="zh-CN"/>
          <w14:textFill>
            <w14:solidFill>
              <w14:schemeClr w14:val="tx1"/>
            </w14:solidFill>
          </w14:textFill>
        </w:rPr>
      </w:pPr>
      <w:r>
        <w:rPr>
          <w:rFonts w:hint="eastAsia" w:ascii="宋体" w:hAnsi="宋体"/>
          <w:b/>
          <w:snapToGrid w:val="0"/>
          <w:color w:val="000000" w:themeColor="text1"/>
          <w:kern w:val="13"/>
          <w:lang w:eastAsia="zh-CN"/>
          <w14:textFill>
            <w14:solidFill>
              <w14:schemeClr w14:val="tx1"/>
            </w14:solidFill>
          </w14:textFill>
        </w:rPr>
        <w:t xml:space="preserve">承包人(乙方)：  </w:t>
      </w:r>
      <w:r>
        <w:rPr>
          <w:rFonts w:hint="eastAsia" w:ascii="宋体" w:hAnsi="宋体"/>
          <w:b/>
          <w:snapToGrid w:val="0"/>
          <w:color w:val="000000" w:themeColor="text1"/>
          <w:kern w:val="13"/>
          <w:u w:val="single"/>
          <w:lang w:eastAsia="zh-CN"/>
          <w14:textFill>
            <w14:solidFill>
              <w14:schemeClr w14:val="tx1"/>
            </w14:solidFill>
          </w14:textFill>
        </w:rPr>
        <w:t xml:space="preserve">                                                                           </w:t>
      </w:r>
    </w:p>
    <w:p w14:paraId="1B0985C5">
      <w:pPr>
        <w:spacing w:line="360" w:lineRule="auto"/>
        <w:ind w:firstLine="723" w:firstLineChars="300"/>
        <w:rPr>
          <w:rFonts w:ascii="宋体" w:hAnsi="宋体"/>
          <w:b/>
          <w:snapToGrid w:val="0"/>
          <w:color w:val="000000" w:themeColor="text1"/>
          <w:kern w:val="13"/>
          <w:u w:val="single"/>
          <w:lang w:eastAsia="zh-CN"/>
          <w14:textFill>
            <w14:solidFill>
              <w14:schemeClr w14:val="tx1"/>
            </w14:solidFill>
          </w14:textFill>
        </w:rPr>
      </w:pPr>
      <w:r>
        <w:rPr>
          <w:rFonts w:hint="eastAsia" w:ascii="宋体" w:hAnsi="宋体"/>
          <w:b/>
          <w:snapToGrid w:val="0"/>
          <w:color w:val="000000" w:themeColor="text1"/>
          <w:kern w:val="13"/>
          <w:lang w:eastAsia="zh-CN"/>
          <w14:textFill>
            <w14:solidFill>
              <w14:schemeClr w14:val="tx1"/>
            </w14:solidFill>
          </w14:textFill>
        </w:rPr>
        <w:t>法定代表人：</w:t>
      </w:r>
      <w:r>
        <w:rPr>
          <w:rFonts w:hint="eastAsia" w:ascii="宋体" w:hAnsi="宋体"/>
          <w:b/>
          <w:snapToGrid w:val="0"/>
          <w:color w:val="000000" w:themeColor="text1"/>
          <w:kern w:val="13"/>
          <w:u w:val="single"/>
          <w:lang w:eastAsia="zh-CN"/>
          <w14:textFill>
            <w14:solidFill>
              <w14:schemeClr w14:val="tx1"/>
            </w14:solidFill>
          </w14:textFill>
        </w:rPr>
        <w:t xml:space="preserve">                                                                     </w:t>
      </w:r>
    </w:p>
    <w:p w14:paraId="024E2BB6">
      <w:pPr>
        <w:autoSpaceDE w:val="0"/>
        <w:autoSpaceDN w:val="0"/>
        <w:adjustRightInd w:val="0"/>
        <w:spacing w:after="240" w:afterLines="100" w:line="360" w:lineRule="auto"/>
        <w:ind w:firstLine="723" w:firstLineChars="300"/>
        <w:jc w:val="left"/>
        <w:rPr>
          <w:rFonts w:ascii="宋体" w:hAnsi="宋体"/>
          <w:b/>
          <w:snapToGrid w:val="0"/>
          <w:color w:val="000000" w:themeColor="text1"/>
          <w:kern w:val="13"/>
          <w:u w:val="single"/>
          <w:lang w:eastAsia="zh-CN"/>
          <w14:textFill>
            <w14:solidFill>
              <w14:schemeClr w14:val="tx1"/>
            </w14:solidFill>
          </w14:textFill>
        </w:rPr>
      </w:pPr>
      <w:r>
        <w:rPr>
          <w:rFonts w:hint="eastAsia" w:ascii="宋体" w:hAnsi="宋体"/>
          <w:b/>
          <w:snapToGrid w:val="0"/>
          <w:color w:val="000000" w:themeColor="text1"/>
          <w:kern w:val="13"/>
          <w:lang w:eastAsia="zh-CN"/>
          <w14:textFill>
            <w14:solidFill>
              <w14:schemeClr w14:val="tx1"/>
            </w14:solidFill>
          </w14:textFill>
        </w:rPr>
        <w:t>通信地址：</w:t>
      </w:r>
      <w:r>
        <w:rPr>
          <w:rFonts w:hint="eastAsia" w:ascii="宋体" w:hAnsi="宋体"/>
          <w:b/>
          <w:snapToGrid w:val="0"/>
          <w:color w:val="000000" w:themeColor="text1"/>
          <w:kern w:val="13"/>
          <w:u w:val="single"/>
          <w:lang w:eastAsia="zh-CN"/>
          <w14:textFill>
            <w14:solidFill>
              <w14:schemeClr w14:val="tx1"/>
            </w14:solidFill>
          </w14:textFill>
        </w:rPr>
        <w:t xml:space="preserve">                                                                                             </w:t>
      </w:r>
    </w:p>
    <w:p w14:paraId="2E5BF595">
      <w:pPr>
        <w:autoSpaceDE w:val="0"/>
        <w:autoSpaceDN w:val="0"/>
        <w:adjustRightInd w:val="0"/>
        <w:spacing w:line="360" w:lineRule="auto"/>
        <w:ind w:firstLine="484"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spacing w:val="1"/>
          <w:position w:val="-3"/>
          <w:lang w:eastAsia="zh-CN"/>
          <w14:textFill>
            <w14:solidFill>
              <w14:schemeClr w14:val="tx1"/>
            </w14:solidFill>
          </w14:textFill>
        </w:rPr>
        <w:t>依照《中华人民共和国民法典</w:t>
      </w:r>
      <w:r>
        <w:rPr>
          <w:rFonts w:hint="eastAsia" w:ascii="宋体" w:cs="宋体"/>
          <w:color w:val="000000" w:themeColor="text1"/>
          <w:spacing w:val="-119"/>
          <w:position w:val="-3"/>
          <w:lang w:eastAsia="zh-CN"/>
          <w14:textFill>
            <w14:solidFill>
              <w14:schemeClr w14:val="tx1"/>
            </w14:solidFill>
          </w14:textFill>
        </w:rPr>
        <w:t>》</w:t>
      </w:r>
      <w:r>
        <w:rPr>
          <w:rFonts w:hint="eastAsia" w:ascii="宋体" w:cs="宋体"/>
          <w:color w:val="000000" w:themeColor="text1"/>
          <w:spacing w:val="-120"/>
          <w:position w:val="-3"/>
          <w:lang w:eastAsia="zh-CN"/>
          <w14:textFill>
            <w14:solidFill>
              <w14:schemeClr w14:val="tx1"/>
            </w14:solidFill>
          </w14:textFill>
        </w:rPr>
        <w:t>、</w:t>
      </w:r>
      <w:r>
        <w:rPr>
          <w:rFonts w:hint="eastAsia" w:ascii="宋体" w:cs="宋体"/>
          <w:color w:val="000000" w:themeColor="text1"/>
          <w:spacing w:val="1"/>
          <w:position w:val="-3"/>
          <w:lang w:eastAsia="zh-CN"/>
          <w14:textFill>
            <w14:solidFill>
              <w14:schemeClr w14:val="tx1"/>
            </w14:solidFill>
          </w14:textFill>
        </w:rPr>
        <w:t>《中华人民共和国建筑法》及</w:t>
      </w:r>
      <w:r>
        <w:rPr>
          <w:rFonts w:hint="eastAsia" w:ascii="宋体" w:cs="宋体"/>
          <w:color w:val="000000" w:themeColor="text1"/>
          <w:position w:val="-3"/>
          <w:lang w:eastAsia="zh-CN"/>
          <w14:textFill>
            <w14:solidFill>
              <w14:schemeClr w14:val="tx1"/>
            </w14:solidFill>
          </w14:textFill>
        </w:rPr>
        <w:t>其</w:t>
      </w:r>
      <w:r>
        <w:rPr>
          <w:rFonts w:hint="eastAsia" w:ascii="宋体" w:cs="宋体"/>
          <w:color w:val="000000" w:themeColor="text1"/>
          <w:spacing w:val="1"/>
          <w:position w:val="-3"/>
          <w:lang w:eastAsia="zh-CN"/>
          <w14:textFill>
            <w14:solidFill>
              <w14:schemeClr w14:val="tx1"/>
            </w14:solidFill>
          </w14:textFill>
        </w:rPr>
        <w:t>他有关法律法规，遵循平</w:t>
      </w:r>
      <w:r>
        <w:rPr>
          <w:rFonts w:hint="eastAsia" w:ascii="宋体" w:cs="宋体"/>
          <w:color w:val="000000" w:themeColor="text1"/>
          <w:lang w:eastAsia="zh-CN"/>
          <w14:textFill>
            <w14:solidFill>
              <w14:schemeClr w14:val="tx1"/>
            </w14:solidFill>
          </w14:textFill>
        </w:rPr>
        <w:t>等、自愿、公平和诚实信用</w:t>
      </w:r>
      <w:r>
        <w:rPr>
          <w:rFonts w:hint="eastAsia" w:ascii="宋体" w:cs="宋体"/>
          <w:color w:val="000000" w:themeColor="text1"/>
          <w:spacing w:val="2"/>
          <w:lang w:eastAsia="zh-CN"/>
          <w14:textFill>
            <w14:solidFill>
              <w14:schemeClr w14:val="tx1"/>
            </w14:solidFill>
          </w14:textFill>
        </w:rPr>
        <w:t>的</w:t>
      </w:r>
      <w:r>
        <w:rPr>
          <w:rFonts w:hint="eastAsia" w:ascii="宋体" w:cs="宋体"/>
          <w:color w:val="000000" w:themeColor="text1"/>
          <w:lang w:eastAsia="zh-CN"/>
          <w14:textFill>
            <w14:solidFill>
              <w14:schemeClr w14:val="tx1"/>
            </w14:solidFill>
          </w14:textFill>
        </w:rPr>
        <w:t>原则，合同双方当事人就合同工</w:t>
      </w:r>
      <w:r>
        <w:rPr>
          <w:rFonts w:hint="eastAsia" w:ascii="宋体" w:cs="宋体"/>
          <w:color w:val="000000" w:themeColor="text1"/>
          <w:spacing w:val="2"/>
          <w:lang w:eastAsia="zh-CN"/>
          <w14:textFill>
            <w14:solidFill>
              <w14:schemeClr w14:val="tx1"/>
            </w14:solidFill>
          </w14:textFill>
        </w:rPr>
        <w:t>程</w:t>
      </w:r>
      <w:r>
        <w:rPr>
          <w:rFonts w:hint="eastAsia" w:ascii="宋体" w:cs="宋体"/>
          <w:color w:val="000000" w:themeColor="text1"/>
          <w:lang w:eastAsia="zh-CN"/>
          <w14:textFill>
            <w14:solidFill>
              <w14:schemeClr w14:val="tx1"/>
            </w14:solidFill>
          </w14:textFill>
        </w:rPr>
        <w:t>施工有关事项达成一</w:t>
      </w:r>
      <w:r>
        <w:rPr>
          <w:rFonts w:hint="eastAsia" w:ascii="宋体" w:cs="宋体"/>
          <w:color w:val="000000" w:themeColor="text1"/>
          <w:spacing w:val="2"/>
          <w:lang w:eastAsia="zh-CN"/>
          <w14:textFill>
            <w14:solidFill>
              <w14:schemeClr w14:val="tx1"/>
            </w14:solidFill>
          </w14:textFill>
        </w:rPr>
        <w:t>致</w:t>
      </w:r>
      <w:r>
        <w:rPr>
          <w:rFonts w:hint="eastAsia" w:ascii="宋体" w:cs="宋体"/>
          <w:color w:val="000000" w:themeColor="text1"/>
          <w:lang w:eastAsia="zh-CN"/>
          <w14:textFill>
            <w14:solidFill>
              <w14:schemeClr w14:val="tx1"/>
            </w14:solidFill>
          </w14:textFill>
        </w:rPr>
        <w:t>意</w:t>
      </w:r>
      <w:r>
        <w:rPr>
          <w:rFonts w:hint="eastAsia" w:ascii="宋体" w:cs="宋体"/>
          <w:color w:val="000000" w:themeColor="text1"/>
          <w:spacing w:val="2"/>
          <w:lang w:eastAsia="zh-CN"/>
          <w14:textFill>
            <w14:solidFill>
              <w14:schemeClr w14:val="tx1"/>
            </w14:solidFill>
          </w14:textFill>
        </w:rPr>
        <w:t>见</w:t>
      </w:r>
      <w:r>
        <w:rPr>
          <w:rFonts w:hint="eastAsia" w:ascii="宋体" w:cs="宋体"/>
          <w:color w:val="000000" w:themeColor="text1"/>
          <w:lang w:eastAsia="zh-CN"/>
          <w14:textFill>
            <w14:solidFill>
              <w14:schemeClr w14:val="tx1"/>
            </w14:solidFill>
          </w14:textFill>
        </w:rPr>
        <w:t xml:space="preserve">， 订立本协议书。  </w:t>
      </w:r>
    </w:p>
    <w:p w14:paraId="66694160">
      <w:pPr>
        <w:autoSpaceDE w:val="0"/>
        <w:autoSpaceDN w:val="0"/>
        <w:adjustRightInd w:val="0"/>
        <w:spacing w:line="360" w:lineRule="auto"/>
        <w:ind w:left="102" w:right="68"/>
        <w:jc w:val="left"/>
        <w:rPr>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w:t>
      </w:r>
      <w:bookmarkStart w:id="2" w:name="_Toc287627914"/>
      <w:r>
        <w:rPr>
          <w:rFonts w:hint="eastAsia"/>
          <w:color w:val="000000" w:themeColor="text1"/>
          <w:lang w:eastAsia="zh-CN"/>
          <w14:textFill>
            <w14:solidFill>
              <w14:schemeClr w14:val="tx1"/>
            </w14:solidFill>
          </w14:textFill>
        </w:rPr>
        <w:t>一、工程概况</w:t>
      </w:r>
      <w:bookmarkEnd w:id="2"/>
    </w:p>
    <w:p w14:paraId="6B4ED397">
      <w:pPr>
        <w:autoSpaceDE w:val="0"/>
        <w:autoSpaceDN w:val="0"/>
        <w:adjustRightInd w:val="0"/>
        <w:spacing w:line="360" w:lineRule="auto"/>
        <w:ind w:right="930" w:firstLine="480" w:firstLineChars="200"/>
        <w:rPr>
          <w:rFonts w:ascii="宋体" w:hAnsi="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项目名称：</w:t>
      </w:r>
      <w:r>
        <w:rPr>
          <w:rFonts w:hint="eastAsia" w:ascii="宋体" w:hAnsi="宋体"/>
          <w:color w:val="000000" w:themeColor="text1"/>
          <w:lang w:eastAsia="zh-CN"/>
          <w14:textFill>
            <w14:solidFill>
              <w14:schemeClr w14:val="tx1"/>
            </w14:solidFill>
          </w14:textFill>
        </w:rPr>
        <w:t>钟落潭镇红旗村市级美丽乡村建设项目</w:t>
      </w:r>
      <w:r>
        <w:rPr>
          <w:rFonts w:hint="eastAsia" w:ascii="宋体" w:hAnsi="宋体"/>
          <w:color w:val="000000" w:themeColor="text1"/>
          <w:lang w:val="en-US" w:eastAsia="zh-CN"/>
          <w14:textFill>
            <w14:solidFill>
              <w14:schemeClr w14:val="tx1"/>
            </w14:solidFill>
          </w14:textFill>
        </w:rPr>
        <w:t>施工总承包</w:t>
      </w:r>
      <w:r>
        <w:rPr>
          <w:rFonts w:hint="eastAsia" w:ascii="宋体" w:hAnsi="宋体"/>
          <w:color w:val="000000" w:themeColor="text1"/>
          <w:lang w:eastAsia="zh-CN"/>
          <w14:textFill>
            <w14:solidFill>
              <w14:schemeClr w14:val="tx1"/>
            </w14:solidFill>
          </w14:textFill>
        </w:rPr>
        <w:t>；</w:t>
      </w:r>
    </w:p>
    <w:p w14:paraId="201C1240">
      <w:pPr>
        <w:autoSpaceDE w:val="0"/>
        <w:autoSpaceDN w:val="0"/>
        <w:adjustRightInd w:val="0"/>
        <w:spacing w:line="360" w:lineRule="auto"/>
        <w:ind w:right="930"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项目地点：</w:t>
      </w:r>
      <w:r>
        <w:rPr>
          <w:rFonts w:hint="eastAsia" w:ascii="宋体" w:hAnsi="宋体"/>
          <w:color w:val="000000" w:themeColor="text1"/>
          <w:lang w:eastAsia="zh-CN"/>
          <w14:textFill>
            <w14:solidFill>
              <w14:schemeClr w14:val="tx1"/>
            </w14:solidFill>
          </w14:textFill>
        </w:rPr>
        <w:t>广州市白云区</w:t>
      </w:r>
      <w:r>
        <w:rPr>
          <w:rFonts w:hint="eastAsia"/>
          <w:sz w:val="24"/>
          <w:u w:val="none"/>
          <w:lang w:eastAsia="zh-CN"/>
        </w:rPr>
        <w:t>钟落潭镇</w:t>
      </w:r>
      <w:r>
        <w:rPr>
          <w:rFonts w:hint="eastAsia"/>
          <w:sz w:val="24"/>
          <w:u w:val="none"/>
          <w:lang w:val="en-US" w:eastAsia="zh-CN"/>
        </w:rPr>
        <w:t>红旗</w:t>
      </w:r>
      <w:r>
        <w:rPr>
          <w:rFonts w:hint="eastAsia"/>
          <w:sz w:val="24"/>
          <w:u w:val="none"/>
          <w:lang w:eastAsia="zh-CN"/>
        </w:rPr>
        <w:t>村</w:t>
      </w:r>
      <w:r>
        <w:rPr>
          <w:rFonts w:hint="eastAsia" w:ascii="宋体" w:cs="宋体"/>
          <w:color w:val="000000" w:themeColor="text1"/>
          <w:lang w:eastAsia="zh-CN"/>
          <w14:textFill>
            <w14:solidFill>
              <w14:schemeClr w14:val="tx1"/>
            </w14:solidFill>
          </w14:textFill>
        </w:rPr>
        <w:t>；</w:t>
      </w:r>
    </w:p>
    <w:p w14:paraId="5E6FD875">
      <w:pPr>
        <w:autoSpaceDE w:val="0"/>
        <w:autoSpaceDN w:val="0"/>
        <w:adjustRightInd w:val="0"/>
        <w:spacing w:line="360" w:lineRule="auto"/>
        <w:ind w:firstLine="484" w:firstLineChars="200"/>
        <w:rPr>
          <w:rFonts w:ascii="宋体" w:cs="宋体"/>
          <w:color w:val="000000" w:themeColor="text1"/>
          <w:spacing w:val="1"/>
          <w:position w:val="-3"/>
          <w:lang w:eastAsia="zh-CN" w:bidi="ar"/>
          <w14:textFill>
            <w14:solidFill>
              <w14:schemeClr w14:val="tx1"/>
            </w14:solidFill>
          </w14:textFill>
        </w:rPr>
      </w:pPr>
      <w:r>
        <w:rPr>
          <w:rFonts w:hint="eastAsia" w:ascii="宋体" w:cs="宋体"/>
          <w:color w:val="000000" w:themeColor="text1"/>
          <w:spacing w:val="1"/>
          <w:position w:val="-3"/>
          <w:lang w:eastAsia="zh-CN"/>
          <w14:textFill>
            <w14:solidFill>
              <w14:schemeClr w14:val="tx1"/>
            </w14:solidFill>
          </w14:textFill>
        </w:rPr>
        <w:t>工程内容：</w:t>
      </w:r>
      <w:r>
        <w:rPr>
          <w:rFonts w:hint="eastAsia" w:ascii="宋体" w:cs="宋体"/>
          <w:color w:val="000000" w:themeColor="text1"/>
          <w:spacing w:val="1"/>
          <w:position w:val="-3"/>
          <w:lang w:val="en-US" w:eastAsia="zh-CN"/>
          <w14:textFill>
            <w14:solidFill>
              <w14:schemeClr w14:val="tx1"/>
            </w14:solidFill>
          </w14:textFill>
        </w:rPr>
        <w:t>本项目主要建设内容包括对总长约1.8公里的村道及其支线升级改造和沿线绿化景观提升、村道两侧约350米人行步道升级提升、约2500平方米口袋公园环境提升、村内部分宅前屋后四小园提升等</w:t>
      </w:r>
      <w:r>
        <w:rPr>
          <w:rFonts w:hint="eastAsia" w:ascii="宋体" w:hAnsi="宋体" w:cs="宋体"/>
          <w:color w:val="000000" w:themeColor="text1"/>
          <w:spacing w:val="1"/>
          <w:position w:val="-3"/>
          <w:u w:val="none"/>
          <w:lang w:val="en-US" w:eastAsia="zh-CN"/>
          <w14:textFill>
            <w14:solidFill>
              <w14:schemeClr w14:val="tx1"/>
            </w14:solidFill>
          </w14:textFill>
        </w:rPr>
        <w:t>。</w:t>
      </w:r>
    </w:p>
    <w:p w14:paraId="43DD0240">
      <w:pPr>
        <w:autoSpaceDE w:val="0"/>
        <w:autoSpaceDN w:val="0"/>
        <w:adjustRightInd w:val="0"/>
        <w:spacing w:line="360" w:lineRule="auto"/>
        <w:ind w:right="40"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工程立项、规划批准文件号：</w:t>
      </w:r>
      <w:r>
        <w:rPr>
          <w:rFonts w:hint="eastAsia" w:ascii="宋体" w:hAnsi="宋体"/>
          <w:color w:val="000000" w:themeColor="text1"/>
          <w:lang w:eastAsia="zh-CN"/>
          <w14:textFill>
            <w14:solidFill>
              <w14:schemeClr w14:val="tx1"/>
            </w14:solidFill>
          </w14:textFill>
        </w:rPr>
        <w:t>《广州市白云区发展和改革局关于钟落潭镇红旗村市级美丽乡村建设项目可行性研究报告的复函》穗白发改投批〔2024〕4</w:t>
      </w:r>
      <w:r>
        <w:rPr>
          <w:rFonts w:hint="eastAsia" w:ascii="宋体" w:hAnsi="宋体"/>
          <w:color w:val="000000" w:themeColor="text1"/>
          <w:lang w:val="en-US" w:eastAsia="zh-CN"/>
          <w14:textFill>
            <w14:solidFill>
              <w14:schemeClr w14:val="tx1"/>
            </w14:solidFill>
          </w14:textFill>
        </w:rPr>
        <w:t>8</w:t>
      </w:r>
      <w:r>
        <w:rPr>
          <w:rFonts w:hint="eastAsia" w:ascii="宋体" w:hAnsi="宋体"/>
          <w:color w:val="000000" w:themeColor="text1"/>
          <w:lang w:eastAsia="zh-CN"/>
          <w14:textFill>
            <w14:solidFill>
              <w14:schemeClr w14:val="tx1"/>
            </w14:solidFill>
          </w14:textFill>
        </w:rPr>
        <w:t>号</w:t>
      </w:r>
      <w:r>
        <w:rPr>
          <w:rFonts w:hint="eastAsia" w:ascii="宋体" w:cs="宋体"/>
          <w:color w:val="000000" w:themeColor="text1"/>
          <w:lang w:eastAsia="zh-CN"/>
          <w14:textFill>
            <w14:solidFill>
              <w14:schemeClr w14:val="tx1"/>
            </w14:solidFill>
          </w14:textFill>
        </w:rPr>
        <w:t>；</w:t>
      </w:r>
    </w:p>
    <w:p w14:paraId="043A6F54">
      <w:pPr>
        <w:autoSpaceDE w:val="0"/>
        <w:autoSpaceDN w:val="0"/>
        <w:adjustRightInd w:val="0"/>
        <w:spacing w:line="360" w:lineRule="auto"/>
        <w:ind w:left="581" w:right="930"/>
        <w:rPr>
          <w:rFonts w:ascii="宋体" w:cs="宋体"/>
          <w:color w:val="000000" w:themeColor="text1"/>
          <w:spacing w:val="1"/>
          <w:position w:val="-3"/>
          <w:lang w:eastAsia="zh-CN"/>
          <w14:textFill>
            <w14:solidFill>
              <w14:schemeClr w14:val="tx1"/>
            </w14:solidFill>
          </w14:textFill>
        </w:rPr>
      </w:pPr>
      <w:r>
        <w:rPr>
          <w:rFonts w:hint="eastAsia" w:ascii="宋体" w:cs="宋体"/>
          <w:color w:val="000000" w:themeColor="text1"/>
          <w:spacing w:val="1"/>
          <w:position w:val="-3"/>
          <w:lang w:eastAsia="zh-CN"/>
          <w14:textFill>
            <w14:solidFill>
              <w14:schemeClr w14:val="tx1"/>
            </w14:solidFill>
          </w14:textFill>
        </w:rPr>
        <w:t>资金来源：本项目</w:t>
      </w:r>
      <w:r>
        <w:rPr>
          <w:rFonts w:hint="eastAsia" w:ascii="宋体" w:cs="宋体"/>
          <w:color w:val="000000" w:themeColor="text1"/>
          <w:spacing w:val="1"/>
          <w:position w:val="-3"/>
          <w:highlight w:val="none"/>
          <w:lang w:eastAsia="zh-CN"/>
          <w14:textFill>
            <w14:solidFill>
              <w14:schemeClr w14:val="tx1"/>
            </w14:solidFill>
          </w14:textFill>
        </w:rPr>
        <w:t>总投资</w:t>
      </w:r>
      <w:r>
        <w:rPr>
          <w:rFonts w:hint="eastAsia" w:ascii="宋体" w:hAnsi="宋体" w:cs="Times New Roman"/>
          <w:sz w:val="24"/>
          <w:highlight w:val="none"/>
          <w:u w:val="single"/>
          <w:lang w:val="en-US" w:eastAsia="zh-CN"/>
        </w:rPr>
        <w:t>620</w:t>
      </w:r>
      <w:r>
        <w:rPr>
          <w:rFonts w:hint="eastAsia" w:ascii="宋体" w:cs="宋体"/>
          <w:color w:val="000000" w:themeColor="text1"/>
          <w:spacing w:val="1"/>
          <w:position w:val="-3"/>
          <w:highlight w:val="none"/>
          <w:lang w:eastAsia="zh-CN"/>
          <w14:textFill>
            <w14:solidFill>
              <w14:schemeClr w14:val="tx1"/>
            </w14:solidFill>
          </w14:textFill>
        </w:rPr>
        <w:t>万元，</w:t>
      </w:r>
      <w:r>
        <w:rPr>
          <w:rFonts w:hint="eastAsia" w:ascii="宋体" w:cs="宋体"/>
          <w:color w:val="000000" w:themeColor="text1"/>
          <w:spacing w:val="1"/>
          <w:position w:val="-3"/>
          <w:lang w:eastAsia="zh-CN"/>
          <w14:textFill>
            <w14:solidFill>
              <w14:schemeClr w14:val="tx1"/>
            </w14:solidFill>
          </w14:textFill>
        </w:rPr>
        <w:t>资金来源于市、区财政资金。</w:t>
      </w:r>
    </w:p>
    <w:p w14:paraId="226AF4C6">
      <w:pPr>
        <w:pStyle w:val="38"/>
        <w:spacing w:line="360" w:lineRule="auto"/>
        <w:rPr>
          <w:color w:val="000000" w:themeColor="text1"/>
          <w:lang w:eastAsia="zh-CN"/>
          <w14:textFill>
            <w14:solidFill>
              <w14:schemeClr w14:val="tx1"/>
            </w14:solidFill>
          </w14:textFill>
        </w:rPr>
      </w:pPr>
      <w:bookmarkStart w:id="3" w:name="_Toc287627915"/>
      <w:r>
        <w:rPr>
          <w:rFonts w:hint="eastAsia"/>
          <w:color w:val="000000" w:themeColor="text1"/>
          <w:lang w:eastAsia="zh-CN"/>
          <w14:textFill>
            <w14:solidFill>
              <w14:schemeClr w14:val="tx1"/>
            </w14:solidFill>
          </w14:textFill>
        </w:rPr>
        <w:t>二、工程承包范围及承包方式</w:t>
      </w:r>
      <w:bookmarkEnd w:id="3"/>
    </w:p>
    <w:p w14:paraId="6E64BC93">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承包范围:</w:t>
      </w:r>
      <w:r>
        <w:rPr>
          <w:color w:val="000000" w:themeColor="text1"/>
          <w:lang w:eastAsia="zh-CN"/>
          <w14:textFill>
            <w14:solidFill>
              <w14:schemeClr w14:val="tx1"/>
            </w14:solidFill>
          </w14:textFill>
        </w:rPr>
        <w:t xml:space="preserve"> </w:t>
      </w:r>
      <w:r>
        <w:rPr>
          <w:rFonts w:hint="eastAsia" w:ascii="宋体" w:hAnsi="宋体"/>
          <w:snapToGrid w:val="0"/>
          <w:color w:val="000000" w:themeColor="text1"/>
          <w:kern w:val="13"/>
          <w:lang w:eastAsia="zh-CN"/>
          <w14:textFill>
            <w14:solidFill>
              <w14:schemeClr w14:val="tx1"/>
            </w14:solidFill>
          </w14:textFill>
        </w:rPr>
        <w:t>根据招标人提供的招标文件、招标答疑文件、工程量清单、施工图纸的</w:t>
      </w:r>
      <w:r>
        <w:rPr>
          <w:rFonts w:hint="eastAsia" w:ascii="宋体" w:hAnsi="宋体"/>
          <w:color w:val="000000" w:themeColor="text1"/>
          <w:lang w:eastAsia="zh-CN"/>
          <w14:textFill>
            <w14:solidFill>
              <w14:schemeClr w14:val="tx1"/>
            </w14:solidFill>
          </w14:textFill>
        </w:rPr>
        <w:t>全部内容和修补缺陷及质量保修等；</w:t>
      </w:r>
    </w:p>
    <w:p w14:paraId="563DEB53">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承包方式：</w:t>
      </w:r>
      <w:r>
        <w:rPr>
          <w:rFonts w:hint="eastAsia" w:ascii="宋体" w:hAnsi="宋体" w:cs="宋体"/>
          <w:color w:val="000000" w:themeColor="text1"/>
          <w:szCs w:val="21"/>
          <w:lang w:eastAsia="zh-CN"/>
          <w14:textFill>
            <w14:solidFill>
              <w14:schemeClr w14:val="tx1"/>
            </w14:solidFill>
          </w14:textFill>
        </w:rPr>
        <w:t>包工、包料、包工期、包质量、包安全生产、包文明施工、包验收、包保修的承包方式。本工程为综合单价包干，工程量按实结算</w:t>
      </w:r>
      <w:r>
        <w:rPr>
          <w:rFonts w:hint="eastAsia" w:hAnsi="宋体" w:cs="宋体"/>
          <w:color w:val="000000" w:themeColor="text1"/>
          <w:szCs w:val="21"/>
          <w:lang w:eastAsia="zh-CN"/>
          <w14:textFill>
            <w14:solidFill>
              <w14:schemeClr w14:val="tx1"/>
            </w14:solidFill>
          </w14:textFill>
        </w:rPr>
        <w:t>，绿色施工</w:t>
      </w:r>
      <w:r>
        <w:rPr>
          <w:rFonts w:hint="eastAsia" w:ascii="宋体" w:hAnsi="宋体" w:cs="宋体"/>
          <w:color w:val="000000" w:themeColor="text1"/>
          <w:szCs w:val="21"/>
          <w:lang w:eastAsia="zh-CN"/>
          <w14:textFill>
            <w14:solidFill>
              <w14:schemeClr w14:val="tx1"/>
            </w14:solidFill>
          </w14:textFill>
        </w:rPr>
        <w:t>安全</w:t>
      </w:r>
      <w:r>
        <w:rPr>
          <w:rFonts w:hint="eastAsia" w:hAnsi="宋体" w:cs="宋体"/>
          <w:color w:val="000000" w:themeColor="text1"/>
          <w:szCs w:val="21"/>
          <w:lang w:eastAsia="zh-CN"/>
          <w14:textFill>
            <w14:solidFill>
              <w14:schemeClr w14:val="tx1"/>
            </w14:solidFill>
          </w14:textFill>
        </w:rPr>
        <w:t>防护措施</w:t>
      </w:r>
      <w:r>
        <w:rPr>
          <w:rFonts w:hint="eastAsia" w:ascii="宋体" w:hAnsi="宋体" w:cs="宋体"/>
          <w:color w:val="000000" w:themeColor="text1"/>
          <w:szCs w:val="21"/>
          <w:lang w:eastAsia="zh-CN"/>
          <w14:textFill>
            <w14:solidFill>
              <w14:schemeClr w14:val="tx1"/>
            </w14:solidFill>
          </w14:textFill>
        </w:rPr>
        <w:t>费总价包干形式</w:t>
      </w:r>
      <w:r>
        <w:rPr>
          <w:rFonts w:hint="eastAsia" w:hAnsi="宋体" w:cs="宋体"/>
          <w:color w:val="000000" w:themeColor="text1"/>
          <w:szCs w:val="21"/>
          <w:lang w:eastAsia="zh-CN"/>
          <w14:textFill>
            <w14:solidFill>
              <w14:schemeClr w14:val="tx1"/>
            </w14:solidFill>
          </w14:textFill>
        </w:rPr>
        <w:t>。</w:t>
      </w:r>
      <w:bookmarkStart w:id="4" w:name="_Toc287627916"/>
    </w:p>
    <w:p w14:paraId="1021DA20">
      <w:pPr>
        <w:pStyle w:val="38"/>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三、合同工期</w:t>
      </w:r>
      <w:bookmarkEnd w:id="4"/>
    </w:p>
    <w:p w14:paraId="496ADBAC">
      <w:pPr>
        <w:tabs>
          <w:tab w:val="left" w:pos="4100"/>
        </w:tabs>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工程合同工期总日历天数</w:t>
      </w:r>
      <w:r>
        <w:rPr>
          <w:rFonts w:hint="eastAsia" w:ascii="宋体" w:cs="宋体"/>
          <w:color w:val="auto"/>
          <w:highlight w:val="none"/>
          <w:lang w:eastAsia="zh-CN"/>
        </w:rPr>
        <w:t>：</w:t>
      </w:r>
      <w:r>
        <w:rPr>
          <w:rFonts w:hint="eastAsia" w:ascii="宋体" w:cs="宋体"/>
          <w:color w:val="auto"/>
          <w:highlight w:val="none"/>
          <w:u w:val="single"/>
          <w:lang w:val="en-US" w:eastAsia="zh-CN"/>
        </w:rPr>
        <w:t>180</w:t>
      </w:r>
      <w:r>
        <w:rPr>
          <w:rFonts w:hint="eastAsia" w:ascii="宋体" w:cs="宋体"/>
          <w:color w:val="auto"/>
          <w:highlight w:val="none"/>
          <w:lang w:eastAsia="zh-CN"/>
        </w:rPr>
        <w:t>日历天</w:t>
      </w:r>
      <w:r>
        <w:rPr>
          <w:rFonts w:hint="eastAsia" w:ascii="宋体" w:cs="宋体"/>
          <w:color w:val="000000" w:themeColor="text1"/>
          <w:highlight w:val="none"/>
          <w:lang w:eastAsia="zh-CN"/>
          <w14:textFill>
            <w14:solidFill>
              <w14:schemeClr w14:val="tx1"/>
            </w14:solidFill>
          </w14:textFill>
        </w:rPr>
        <w:t>，</w:t>
      </w:r>
      <w:r>
        <w:rPr>
          <w:rFonts w:hint="eastAsia" w:ascii="宋体" w:cs="宋体"/>
          <w:color w:val="000000" w:themeColor="text1"/>
          <w:highlight w:val="none"/>
          <w:u w:val="single"/>
          <w:lang w:eastAsia="zh-CN"/>
          <w14:textFill>
            <w14:solidFill>
              <w14:schemeClr w14:val="tx1"/>
            </w14:solidFill>
          </w14:textFill>
        </w:rPr>
        <w:t xml:space="preserve"> </w:t>
      </w:r>
      <w:r>
        <w:rPr>
          <w:rFonts w:hint="eastAsia" w:ascii="宋体" w:cs="宋体"/>
          <w:color w:val="000000" w:themeColor="text1"/>
          <w:u w:val="single"/>
          <w:lang w:eastAsia="zh-CN"/>
          <w14:textFill>
            <w14:solidFill>
              <w14:schemeClr w14:val="tx1"/>
            </w14:solidFill>
          </w14:textFill>
        </w:rPr>
        <w:t>2024</w:t>
      </w:r>
      <w:r>
        <w:rPr>
          <w:rFonts w:hint="eastAsia" w:ascii="宋体" w:cs="宋体"/>
          <w:color w:val="000000" w:themeColor="text1"/>
          <w:lang w:eastAsia="zh-CN"/>
          <w14:textFill>
            <w14:solidFill>
              <w14:schemeClr w14:val="tx1"/>
            </w14:solidFill>
          </w14:textFill>
        </w:rPr>
        <w:t>年</w:t>
      </w:r>
      <w:r>
        <w:rPr>
          <w:rFonts w:hint="eastAsia" w:ascii="宋体" w:cs="宋体"/>
          <w:color w:val="000000" w:themeColor="text1"/>
          <w:u w:val="single"/>
          <w:lang w:eastAsia="zh-CN"/>
          <w14:textFill>
            <w14:solidFill>
              <w14:schemeClr w14:val="tx1"/>
            </w14:solidFill>
          </w14:textFill>
        </w:rPr>
        <w:t xml:space="preserve"> </w:t>
      </w:r>
      <w:r>
        <w:rPr>
          <w:rFonts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月计划开工，具体开工时间以开工报告为准。</w:t>
      </w:r>
    </w:p>
    <w:p w14:paraId="147B0E8F">
      <w:pPr>
        <w:pStyle w:val="38"/>
        <w:spacing w:line="360" w:lineRule="auto"/>
        <w:rPr>
          <w:rFonts w:ascii="宋体" w:cs="宋体"/>
          <w:color w:val="000000" w:themeColor="text1"/>
          <w:sz w:val="18"/>
          <w:szCs w:val="18"/>
          <w:lang w:eastAsia="zh-CN"/>
          <w14:textFill>
            <w14:solidFill>
              <w14:schemeClr w14:val="tx1"/>
            </w14:solidFill>
          </w14:textFill>
        </w:rPr>
      </w:pPr>
      <w:bookmarkStart w:id="5" w:name="_Toc287627917"/>
      <w:r>
        <w:rPr>
          <w:rFonts w:hint="eastAsia"/>
          <w:color w:val="000000" w:themeColor="text1"/>
          <w:lang w:eastAsia="zh-CN"/>
          <w14:textFill>
            <w14:solidFill>
              <w14:schemeClr w14:val="tx1"/>
            </w14:solidFill>
          </w14:textFill>
        </w:rPr>
        <w:t>四、质量标准</w:t>
      </w:r>
      <w:bookmarkEnd w:id="5"/>
    </w:p>
    <w:p w14:paraId="0BC58D6A">
      <w:pPr>
        <w:autoSpaceDE w:val="0"/>
        <w:autoSpaceDN w:val="0"/>
        <w:adjustRightInd w:val="0"/>
        <w:spacing w:before="16" w:line="360" w:lineRule="auto"/>
        <w:ind w:firstLine="480" w:firstLineChars="200"/>
        <w:jc w:val="left"/>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符合现行《工程施工质量验收规范》合格标准。</w:t>
      </w:r>
    </w:p>
    <w:p w14:paraId="6CF38197">
      <w:pPr>
        <w:pStyle w:val="38"/>
        <w:spacing w:line="360" w:lineRule="auto"/>
        <w:rPr>
          <w:color w:val="000000" w:themeColor="text1"/>
          <w:lang w:eastAsia="zh-CN"/>
          <w14:textFill>
            <w14:solidFill>
              <w14:schemeClr w14:val="tx1"/>
            </w14:solidFill>
          </w14:textFill>
        </w:rPr>
      </w:pPr>
      <w:bookmarkStart w:id="6" w:name="_Toc287627918"/>
      <w:r>
        <w:rPr>
          <w:rFonts w:hint="eastAsia"/>
          <w:color w:val="000000" w:themeColor="text1"/>
          <w:lang w:eastAsia="zh-CN"/>
          <w14:textFill>
            <w14:solidFill>
              <w14:schemeClr w14:val="tx1"/>
            </w14:solidFill>
          </w14:textFill>
        </w:rPr>
        <w:t>五、合同价款</w:t>
      </w:r>
      <w:bookmarkEnd w:id="6"/>
    </w:p>
    <w:p w14:paraId="146F4E38">
      <w:pPr>
        <w:autoSpaceDE w:val="0"/>
        <w:autoSpaceDN w:val="0"/>
        <w:adjustRightInd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合同总</w:t>
      </w:r>
      <w:r>
        <w:rPr>
          <w:rFonts w:hint="eastAsia" w:ascii="宋体" w:cs="宋体"/>
          <w:color w:val="000000" w:themeColor="text1"/>
          <w:spacing w:val="-70"/>
          <w:lang w:eastAsia="zh-CN"/>
          <w14:textFill>
            <w14:solidFill>
              <w14:schemeClr w14:val="tx1"/>
            </w14:solidFill>
          </w14:textFill>
        </w:rPr>
        <w:t>价</w:t>
      </w:r>
      <w:r>
        <w:rPr>
          <w:rFonts w:hint="eastAsia" w:ascii="宋体" w:cs="宋体"/>
          <w:color w:val="000000" w:themeColor="text1"/>
          <w:lang w:eastAsia="zh-CN"/>
          <w14:textFill>
            <w14:solidFill>
              <w14:schemeClr w14:val="tx1"/>
            </w14:solidFill>
          </w14:textFill>
        </w:rPr>
        <w:t>（大写</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70"/>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spacing w:val="-70"/>
          <w:lang w:eastAsia="zh-CN"/>
          <w14:textFill>
            <w14:solidFill>
              <w14:schemeClr w14:val="tx1"/>
            </w14:solidFill>
          </w14:textFill>
        </w:rPr>
        <w:t>；</w:t>
      </w:r>
    </w:p>
    <w:p w14:paraId="0930E25B">
      <w:pPr>
        <w:autoSpaceDE w:val="0"/>
        <w:autoSpaceDN w:val="0"/>
        <w:adjustRightInd w:val="0"/>
        <w:spacing w:before="4" w:line="360" w:lineRule="auto"/>
        <w:jc w:val="left"/>
        <w:rPr>
          <w:rFonts w:ascii="宋体" w:cs="宋体"/>
          <w:color w:val="000000" w:themeColor="text1"/>
          <w:sz w:val="11"/>
          <w:szCs w:val="11"/>
          <w:lang w:eastAsia="zh-CN"/>
          <w14:textFill>
            <w14:solidFill>
              <w14:schemeClr w14:val="tx1"/>
            </w14:solidFill>
          </w14:textFill>
        </w:rPr>
      </w:pPr>
    </w:p>
    <w:p w14:paraId="74958901">
      <w:pPr>
        <w:autoSpaceDE w:val="0"/>
        <w:autoSpaceDN w:val="0"/>
        <w:adjustRightInd w:val="0"/>
        <w:spacing w:line="360" w:lineRule="auto"/>
        <w:ind w:right="35" w:firstLine="1440" w:firstLineChars="6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（小写</w:t>
      </w:r>
      <w:r>
        <w:rPr>
          <w:rFonts w:hint="eastAsia" w:ascii="宋体" w:cs="宋体"/>
          <w:color w:val="000000" w:themeColor="text1"/>
          <w:spacing w:val="-120"/>
          <w:lang w:eastAsia="zh-CN"/>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                 元</w:t>
      </w:r>
      <w:r>
        <w:rPr>
          <w:rFonts w:hint="eastAsia" w:ascii="宋体" w:cs="宋体"/>
          <w:color w:val="000000" w:themeColor="text1"/>
          <w:lang w:eastAsia="zh-CN"/>
          <w14:textFill>
            <w14:solidFill>
              <w14:schemeClr w14:val="tx1"/>
            </w14:solidFill>
          </w14:textFill>
        </w:rPr>
        <w:t>。</w:t>
      </w:r>
    </w:p>
    <w:p w14:paraId="7E5FAB5F">
      <w:pPr>
        <w:autoSpaceDE w:val="0"/>
        <w:autoSpaceDN w:val="0"/>
        <w:adjustRightInd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合同总价含发包人绿色施工安全防护措施费为</w:t>
      </w:r>
      <w:r>
        <w:rPr>
          <w:rFonts w:hint="eastAsia" w:ascii="宋体" w:hAnsi="宋体"/>
          <w:color w:val="000000" w:themeColor="text1"/>
          <w:u w:val="single"/>
          <w:lang w:eastAsia="zh-CN"/>
          <w14:textFill>
            <w14:solidFill>
              <w14:schemeClr w14:val="tx1"/>
            </w14:solidFill>
          </w14:textFill>
        </w:rPr>
        <w:t>￥</w:t>
      </w:r>
      <w:r>
        <w:rPr>
          <w:rFonts w:hint="eastAsia" w:ascii="宋体" w:hAnsi="宋体" w:cs="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元 </w:t>
      </w:r>
      <w:r>
        <w:rPr>
          <w:rFonts w:hint="eastAsia" w:ascii="宋体" w:hAnsi="宋体"/>
          <w:color w:val="000000" w:themeColor="text1"/>
          <w:lang w:eastAsia="zh-CN"/>
          <w14:textFill>
            <w14:solidFill>
              <w14:schemeClr w14:val="tx1"/>
            </w14:solidFill>
          </w14:textFill>
        </w:rPr>
        <w:t>，暂列金额为</w:t>
      </w:r>
      <w:r>
        <w:rPr>
          <w:rFonts w:hint="eastAsia" w:ascii="宋体" w:hAnsi="宋体" w:cs="宋体"/>
          <w:color w:val="000000" w:themeColor="text1"/>
          <w:szCs w:val="2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元，暂估价为</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元，详见合同价格清单计价表和中标通知书。</w:t>
      </w:r>
    </w:p>
    <w:p w14:paraId="578962A2">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项目单价：</w:t>
      </w:r>
      <w:r>
        <w:rPr>
          <w:rFonts w:hint="eastAsia" w:ascii="宋体" w:hAnsi="宋体"/>
          <w:color w:val="000000" w:themeColor="text1"/>
          <w:lang w:eastAsia="zh-CN"/>
          <w14:textFill>
            <w14:solidFill>
              <w14:schemeClr w14:val="tx1"/>
            </w14:solidFill>
          </w14:textFill>
        </w:rPr>
        <w:t>■详见承包人的投标报价书，并满足本项目招标文件、施工图及发包工程量清单，以及符合本合同要求的有效项目单价</w:t>
      </w:r>
      <w:r>
        <w:rPr>
          <w:rFonts w:hint="eastAsia" w:ascii="宋体" w:cs="宋体"/>
          <w:color w:val="000000" w:themeColor="text1"/>
          <w:lang w:eastAsia="zh-CN"/>
          <w14:textFill>
            <w14:solidFill>
              <w14:schemeClr w14:val="tx1"/>
            </w14:solidFill>
          </w14:textFill>
        </w:rPr>
        <w:t>。</w:t>
      </w:r>
    </w:p>
    <w:p w14:paraId="1A54D6C4">
      <w:pPr>
        <w:autoSpaceDE w:val="0"/>
        <w:autoSpaceDN w:val="0"/>
        <w:adjustRightInd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□详见经确认的工程量清单报价单或施工图预算书（非招标工程）。</w:t>
      </w:r>
    </w:p>
    <w:p w14:paraId="0558477D">
      <w:pPr>
        <w:pStyle w:val="38"/>
        <w:spacing w:line="360" w:lineRule="auto"/>
        <w:rPr>
          <w:color w:val="000000" w:themeColor="text1"/>
          <w:lang w:eastAsia="zh-CN"/>
          <w14:textFill>
            <w14:solidFill>
              <w14:schemeClr w14:val="tx1"/>
            </w14:solidFill>
          </w14:textFill>
        </w:rPr>
      </w:pPr>
      <w:bookmarkStart w:id="7" w:name="_Toc287627919"/>
      <w:r>
        <w:rPr>
          <w:rFonts w:hint="eastAsia"/>
          <w:color w:val="000000" w:themeColor="text1"/>
          <w:lang w:eastAsia="zh-CN"/>
          <w14:textFill>
            <w14:solidFill>
              <w14:schemeClr w14:val="tx1"/>
            </w14:solidFill>
          </w14:textFill>
        </w:rPr>
        <w:t>六、组成合同的文件</w:t>
      </w:r>
      <w:bookmarkEnd w:id="7"/>
    </w:p>
    <w:p w14:paraId="4C7D76DB">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1.本协议书中所用术语的含义与下文提到的合同条款中相应术语的含义相同。</w:t>
      </w:r>
    </w:p>
    <w:p w14:paraId="1FBF9CE1">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2.下列文件应被认为是组成本协议书的一部分，并互为补充和解释,如上述各部分存在不一致之处,以先后排列次序为优先。</w:t>
      </w:r>
    </w:p>
    <w:p w14:paraId="18B4E90B">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本合同协议书及附件；</w:t>
      </w:r>
    </w:p>
    <w:p w14:paraId="311C8D33">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履行本合同的相关补充协议（含工程洽商记录、会议纪要、工程变更、现场签证、索赔和合同价款调整报告等修正文件）</w:t>
      </w:r>
    </w:p>
    <w:p w14:paraId="5F88E240">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本合同专用条款（专用条款内以补充内容优先）；</w:t>
      </w:r>
    </w:p>
    <w:p w14:paraId="0CD12FE3">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本合同第四部分补充条款；</w:t>
      </w:r>
    </w:p>
    <w:p w14:paraId="48171764">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本合同通用条款；</w:t>
      </w:r>
    </w:p>
    <w:p w14:paraId="461B091A">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中标通知书；</w:t>
      </w:r>
    </w:p>
    <w:p w14:paraId="16A59555">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招标文件及其附件、招标答疑会议纪要等补充文件；</w:t>
      </w:r>
    </w:p>
    <w:p w14:paraId="5F88002B">
      <w:pPr>
        <w:numPr>
          <w:ilvl w:val="0"/>
          <w:numId w:val="3"/>
        </w:numPr>
        <w:autoSpaceDE w:val="0"/>
        <w:autoSpaceDN w:val="0"/>
        <w:adjustRightInd w:val="0"/>
        <w:spacing w:line="360" w:lineRule="auto"/>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标准、规范及有关技术文件；</w:t>
      </w:r>
    </w:p>
    <w:p w14:paraId="08348561">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图纸；</w:t>
      </w:r>
    </w:p>
    <w:p w14:paraId="4549AA83">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投标书及其附件；</w:t>
      </w:r>
    </w:p>
    <w:p w14:paraId="11BE8216">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工程量清单；</w:t>
      </w:r>
    </w:p>
    <w:p w14:paraId="749609D8">
      <w:pPr>
        <w:numPr>
          <w:ilvl w:val="0"/>
          <w:numId w:val="3"/>
        </w:numPr>
        <w:autoSpaceDE w:val="0"/>
        <w:autoSpaceDN w:val="0"/>
        <w:adjustRightInd w:val="0"/>
        <w:spacing w:line="360" w:lineRule="auto"/>
        <w:rPr>
          <w:rFonts w:ascii="宋体" w:cs="宋体"/>
          <w:color w:val="000000" w:themeColor="text1"/>
          <w:spacing w:val="1"/>
          <w14:textFill>
            <w14:solidFill>
              <w14:schemeClr w14:val="tx1"/>
            </w14:solidFill>
          </w14:textFill>
        </w:rPr>
      </w:pPr>
      <w:r>
        <w:rPr>
          <w:rFonts w:hint="eastAsia" w:ascii="宋体" w:cs="宋体"/>
          <w:color w:val="000000" w:themeColor="text1"/>
          <w:spacing w:val="1"/>
          <w14:textFill>
            <w14:solidFill>
              <w14:schemeClr w14:val="tx1"/>
            </w14:solidFill>
          </w14:textFill>
        </w:rPr>
        <w:t>工程报价单或预算书。</w:t>
      </w:r>
    </w:p>
    <w:p w14:paraId="1924AD2D">
      <w:pPr>
        <w:pStyle w:val="38"/>
        <w:spacing w:line="360" w:lineRule="auto"/>
        <w:rPr>
          <w:color w:val="000000" w:themeColor="text1"/>
          <w14:textFill>
            <w14:solidFill>
              <w14:schemeClr w14:val="tx1"/>
            </w14:solidFill>
          </w14:textFill>
        </w:rPr>
      </w:pPr>
      <w:bookmarkStart w:id="8" w:name="_Toc287627920"/>
      <w:r>
        <w:rPr>
          <w:rFonts w:hint="eastAsia"/>
          <w:color w:val="000000" w:themeColor="text1"/>
          <w14:textFill>
            <w14:solidFill>
              <w14:schemeClr w14:val="tx1"/>
            </w14:solidFill>
          </w14:textFill>
        </w:rPr>
        <w:t>七、词语含义</w:t>
      </w:r>
      <w:bookmarkEnd w:id="8"/>
    </w:p>
    <w:p w14:paraId="45274B18">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本协议书中有关词语含义与本合同第二部分《通用条款》第 1 条赋予它们的定义相同。</w:t>
      </w:r>
    </w:p>
    <w:p w14:paraId="6431F614">
      <w:pPr>
        <w:pStyle w:val="38"/>
        <w:spacing w:line="360" w:lineRule="auto"/>
        <w:rPr>
          <w:color w:val="000000" w:themeColor="text1"/>
          <w:lang w:eastAsia="zh-CN"/>
          <w14:textFill>
            <w14:solidFill>
              <w14:schemeClr w14:val="tx1"/>
            </w14:solidFill>
          </w14:textFill>
        </w:rPr>
      </w:pPr>
      <w:bookmarkStart w:id="9" w:name="_Toc287627921"/>
      <w:r>
        <w:rPr>
          <w:rFonts w:hint="eastAsia"/>
          <w:color w:val="000000" w:themeColor="text1"/>
          <w:lang w:eastAsia="zh-CN"/>
          <w14:textFill>
            <w14:solidFill>
              <w14:schemeClr w14:val="tx1"/>
            </w14:solidFill>
          </w14:textFill>
        </w:rPr>
        <w:t>八、承包人承诺</w:t>
      </w:r>
      <w:bookmarkEnd w:id="9"/>
    </w:p>
    <w:p w14:paraId="61C74CF5">
      <w:pPr>
        <w:autoSpaceDE w:val="0"/>
        <w:autoSpaceDN w:val="0"/>
        <w:adjustRightInd w:val="0"/>
        <w:spacing w:line="360" w:lineRule="auto"/>
        <w:ind w:firstLine="480" w:firstLineChars="200"/>
        <w:rPr>
          <w:rFonts w:ascii="宋体" w:cs="宋体"/>
          <w:color w:val="000000" w:themeColor="text1"/>
          <w:spacing w:val="1"/>
          <w:lang w:eastAsia="zh-CN"/>
          <w14:textFill>
            <w14:solidFill>
              <w14:schemeClr w14:val="tx1"/>
            </w14:solidFill>
          </w14:textFill>
        </w:rPr>
      </w:pPr>
      <w:r>
        <w:rPr>
          <w:rFonts w:hint="eastAsia"/>
          <w:color w:val="000000" w:themeColor="text1"/>
          <w:lang w:eastAsia="zh-CN"/>
          <w14:textFill>
            <w14:solidFill>
              <w14:schemeClr w14:val="tx1"/>
            </w14:solidFill>
          </w14:textFill>
        </w:rPr>
        <w:t>承包人</w:t>
      </w:r>
      <w:r>
        <w:rPr>
          <w:rFonts w:hint="eastAsia" w:ascii="宋体" w:cs="宋体"/>
          <w:color w:val="000000" w:themeColor="text1"/>
          <w:spacing w:val="1"/>
          <w:lang w:eastAsia="zh-CN"/>
          <w14:textFill>
            <w14:solidFill>
              <w14:schemeClr w14:val="tx1"/>
            </w14:solidFill>
          </w14:textFill>
        </w:rPr>
        <w:t>向发包人承诺已阅读、理解并接受本合同所有条款，按照本合同约定实施、完成并 保修合同工程，履行本合同所约定的全部义务。</w:t>
      </w:r>
    </w:p>
    <w:p w14:paraId="4E07FEDB">
      <w:pPr>
        <w:pStyle w:val="38"/>
        <w:spacing w:line="360" w:lineRule="auto"/>
        <w:rPr>
          <w:color w:val="000000" w:themeColor="text1"/>
          <w:lang w:eastAsia="zh-CN"/>
          <w14:textFill>
            <w14:solidFill>
              <w14:schemeClr w14:val="tx1"/>
            </w14:solidFill>
          </w14:textFill>
        </w:rPr>
      </w:pPr>
      <w:bookmarkStart w:id="10" w:name="_Toc287627922"/>
      <w:r>
        <w:rPr>
          <w:rFonts w:hint="eastAsia"/>
          <w:color w:val="000000" w:themeColor="text1"/>
          <w:lang w:eastAsia="zh-CN"/>
          <w14:textFill>
            <w14:solidFill>
              <w14:schemeClr w14:val="tx1"/>
            </w14:solidFill>
          </w14:textFill>
        </w:rPr>
        <w:t>九、发包人承诺</w:t>
      </w:r>
      <w:bookmarkEnd w:id="10"/>
    </w:p>
    <w:p w14:paraId="13598F33">
      <w:pPr>
        <w:autoSpaceDE w:val="0"/>
        <w:autoSpaceDN w:val="0"/>
        <w:adjustRightInd w:val="0"/>
        <w:spacing w:line="360" w:lineRule="auto"/>
        <w:ind w:firstLine="484" w:firstLineChars="200"/>
        <w:rPr>
          <w:rFonts w:ascii="宋体" w:cs="宋体"/>
          <w:color w:val="000000" w:themeColor="text1"/>
          <w:sz w:val="16"/>
          <w:szCs w:val="16"/>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发包人向</w:t>
      </w:r>
      <w:r>
        <w:rPr>
          <w:rFonts w:hint="eastAsia"/>
          <w:color w:val="000000" w:themeColor="text1"/>
          <w:lang w:eastAsia="zh-CN"/>
          <w14:textFill>
            <w14:solidFill>
              <w14:schemeClr w14:val="tx1"/>
            </w14:solidFill>
          </w14:textFill>
        </w:rPr>
        <w:t>承包人</w:t>
      </w:r>
      <w:r>
        <w:rPr>
          <w:rFonts w:hint="eastAsia" w:ascii="宋体" w:cs="宋体"/>
          <w:color w:val="000000" w:themeColor="text1"/>
          <w:spacing w:val="1"/>
          <w:lang w:eastAsia="zh-CN"/>
          <w14:textFill>
            <w14:solidFill>
              <w14:schemeClr w14:val="tx1"/>
            </w14:solidFill>
          </w14:textFill>
        </w:rPr>
        <w:t>承诺已阅读、理</w:t>
      </w:r>
      <w:r>
        <w:rPr>
          <w:rFonts w:hint="eastAsia" w:ascii="宋体" w:cs="宋体"/>
          <w:color w:val="000000" w:themeColor="text1"/>
          <w:lang w:eastAsia="zh-CN"/>
          <w14:textFill>
            <w14:solidFill>
              <w14:schemeClr w14:val="tx1"/>
            </w14:solidFill>
          </w14:textFill>
        </w:rPr>
        <w:t>解</w:t>
      </w:r>
      <w:r>
        <w:rPr>
          <w:rFonts w:hint="eastAsia" w:ascii="宋体" w:cs="宋体"/>
          <w:color w:val="000000" w:themeColor="text1"/>
          <w:spacing w:val="1"/>
          <w:lang w:eastAsia="zh-CN"/>
          <w14:textFill>
            <w14:solidFill>
              <w14:schemeClr w14:val="tx1"/>
            </w14:solidFill>
          </w14:textFill>
        </w:rPr>
        <w:t>并接受本合同所有条款，按</w:t>
      </w:r>
      <w:r>
        <w:rPr>
          <w:rFonts w:hint="eastAsia" w:ascii="宋体" w:cs="宋体"/>
          <w:color w:val="000000" w:themeColor="text1"/>
          <w:lang w:eastAsia="zh-CN"/>
          <w14:textFill>
            <w14:solidFill>
              <w14:schemeClr w14:val="tx1"/>
            </w14:solidFill>
          </w14:textFill>
        </w:rPr>
        <w:t>照</w:t>
      </w:r>
      <w:r>
        <w:rPr>
          <w:rFonts w:hint="eastAsia" w:ascii="宋体" w:cs="宋体"/>
          <w:color w:val="000000" w:themeColor="text1"/>
          <w:spacing w:val="1"/>
          <w:lang w:eastAsia="zh-CN"/>
          <w14:textFill>
            <w14:solidFill>
              <w14:schemeClr w14:val="tx1"/>
            </w14:solidFill>
          </w14:textFill>
        </w:rPr>
        <w:t>本合同约定的时限和方法</w:t>
      </w:r>
      <w:r>
        <w:rPr>
          <w:rFonts w:hint="eastAsia" w:ascii="宋体" w:cs="宋体"/>
          <w:color w:val="000000" w:themeColor="text1"/>
          <w:lang w:eastAsia="zh-CN"/>
          <w14:textFill>
            <w14:solidFill>
              <w14:schemeClr w14:val="tx1"/>
            </w14:solidFill>
          </w14:textFill>
        </w:rPr>
        <w:t>支付工程款及其他应当支付的款项，履行本合同所约定的全部义务。</w:t>
      </w:r>
    </w:p>
    <w:p w14:paraId="54BCE990">
      <w:pPr>
        <w:pStyle w:val="38"/>
        <w:spacing w:line="360" w:lineRule="auto"/>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十、合同生效</w:t>
      </w:r>
    </w:p>
    <w:p w14:paraId="66834094">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订立合同时间：</w:t>
      </w:r>
      <w:r>
        <w:rPr>
          <w:rFonts w:hint="eastAsia" w:ascii="宋体" w:cs="宋体"/>
          <w:color w:val="000000" w:themeColor="text1"/>
          <w:spacing w:val="1"/>
          <w:u w:val="single"/>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年</w:t>
      </w:r>
      <w:r>
        <w:rPr>
          <w:rFonts w:hint="eastAsia" w:ascii="宋体" w:cs="宋体"/>
          <w:color w:val="000000" w:themeColor="text1"/>
          <w:spacing w:val="1"/>
          <w:u w:val="single"/>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月</w:t>
      </w:r>
      <w:r>
        <w:rPr>
          <w:rFonts w:hint="eastAsia" w:ascii="宋体" w:cs="宋体"/>
          <w:color w:val="000000" w:themeColor="text1"/>
          <w:spacing w:val="1"/>
          <w:u w:val="single"/>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日</w:t>
      </w:r>
    </w:p>
    <w:p w14:paraId="7C0689F7">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 xml:space="preserve">订立合同地点：广州市白云区    </w:t>
      </w:r>
    </w:p>
    <w:p w14:paraId="018432B3">
      <w:pPr>
        <w:autoSpaceDE w:val="0"/>
        <w:autoSpaceDN w:val="0"/>
        <w:adjustRightInd w:val="0"/>
        <w:spacing w:line="360" w:lineRule="auto"/>
        <w:ind w:firstLine="484" w:firstLineChars="200"/>
        <w:rPr>
          <w:rFonts w:ascii="宋体" w:cs="宋体"/>
          <w:color w:val="000000" w:themeColor="text1"/>
          <w:spacing w:val="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合同双方当事人约定本合同自双方</w:t>
      </w:r>
      <w:r>
        <w:rPr>
          <w:rFonts w:hint="eastAsia" w:ascii="宋体" w:hAnsi="宋体"/>
          <w:color w:val="000000" w:themeColor="text1"/>
          <w:lang w:eastAsia="zh-CN"/>
          <w14:textFill>
            <w14:solidFill>
              <w14:schemeClr w14:val="tx1"/>
            </w14:solidFill>
          </w14:textFill>
        </w:rPr>
        <w:t>法定代表人或签约代表</w:t>
      </w:r>
      <w:r>
        <w:rPr>
          <w:rFonts w:hint="eastAsia" w:ascii="宋体" w:cs="宋体"/>
          <w:color w:val="000000" w:themeColor="text1"/>
          <w:spacing w:val="1"/>
          <w:lang w:eastAsia="zh-CN"/>
          <w14:textFill>
            <w14:solidFill>
              <w14:schemeClr w14:val="tx1"/>
            </w14:solidFill>
          </w14:textFill>
        </w:rPr>
        <w:t>签字、盖章之日起生效。</w:t>
      </w:r>
    </w:p>
    <w:p w14:paraId="679AF1CA">
      <w:pPr>
        <w:tabs>
          <w:tab w:val="left" w:pos="993"/>
        </w:tabs>
        <w:spacing w:line="360" w:lineRule="auto"/>
        <w:ind w:firstLine="240" w:firstLineChars="1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（本页以下无正文）</w:t>
      </w:r>
    </w:p>
    <w:p w14:paraId="3AD1DA49">
      <w:pP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br w:type="page"/>
      </w:r>
    </w:p>
    <w:p w14:paraId="2DA93310">
      <w:pPr>
        <w:tabs>
          <w:tab w:val="left" w:pos="993"/>
        </w:tabs>
        <w:spacing w:line="360" w:lineRule="auto"/>
        <w:ind w:left="482"/>
        <w:rPr>
          <w:rFonts w:ascii="宋体" w:hAnsi="宋体"/>
          <w:b/>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（本页为签署页）</w:t>
      </w:r>
    </w:p>
    <w:p w14:paraId="4E82E83E">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发包人：</w:t>
      </w:r>
      <w:r>
        <w:rPr>
          <w:rFonts w:hint="eastAsia" w:ascii="宋体" w:hAnsi="宋体"/>
          <w:sz w:val="24"/>
          <w:u w:val="single"/>
          <w:lang w:eastAsia="zh-CN"/>
        </w:rPr>
        <w:t>广州市白云区钟落潭镇人民政府</w:t>
      </w:r>
      <w:r>
        <w:rPr>
          <w:rFonts w:hint="eastAsia" w:ascii="宋体" w:hAnsi="宋体"/>
          <w:color w:val="000000" w:themeColor="text1"/>
          <w:lang w:eastAsia="zh-CN"/>
          <w14:textFill>
            <w14:solidFill>
              <w14:schemeClr w14:val="tx1"/>
            </w14:solidFill>
          </w14:textFill>
        </w:rPr>
        <w:t xml:space="preserve">（盖章）                    　           </w:t>
      </w:r>
    </w:p>
    <w:p w14:paraId="55D49704">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p>
    <w:p w14:paraId="082AC2B9">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5825A76D">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经办人：                             </w:t>
      </w:r>
    </w:p>
    <w:p w14:paraId="687081F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电话：                 </w:t>
      </w:r>
    </w:p>
    <w:p w14:paraId="124A0D26">
      <w:pPr>
        <w:ind w:firstLine="480" w:firstLineChars="200"/>
        <w:rPr>
          <w:rFonts w:ascii="宋体" w:hAnsi="宋体"/>
          <w:color w:val="000000" w:themeColor="text1"/>
          <w:lang w:eastAsia="zh-CN"/>
          <w14:textFill>
            <w14:solidFill>
              <w14:schemeClr w14:val="tx1"/>
            </w14:solidFill>
          </w14:textFill>
        </w:rPr>
      </w:pPr>
    </w:p>
    <w:p w14:paraId="49382F6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承包人：                                       （盖章）　 </w:t>
      </w:r>
    </w:p>
    <w:p w14:paraId="6D0E80BB">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通讯地址：                                                      </w:t>
      </w:r>
    </w:p>
    <w:p w14:paraId="484096A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62200629">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经办人： </w:t>
      </w:r>
    </w:p>
    <w:p w14:paraId="40ECA13C">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电话：                   </w:t>
      </w:r>
    </w:p>
    <w:p w14:paraId="6B467C1C">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开户银行：                                                          </w:t>
      </w:r>
    </w:p>
    <w:p w14:paraId="09E5CC5B">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开户名：                                        </w:t>
      </w:r>
    </w:p>
    <w:p w14:paraId="0BD9480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账号：                                   </w:t>
      </w:r>
      <w:r>
        <w:rPr>
          <w:rFonts w:ascii="宋体" w:hAnsi="宋体"/>
          <w:color w:val="000000" w:themeColor="text1"/>
          <w:lang w:eastAsia="zh-CN"/>
          <w14:textFill>
            <w14:solidFill>
              <w14:schemeClr w14:val="tx1"/>
            </w14:solidFill>
          </w14:textFill>
        </w:rPr>
        <w:t xml:space="preserve"> </w:t>
      </w:r>
    </w:p>
    <w:p w14:paraId="4442B9B1">
      <w:pPr>
        <w:spacing w:line="360" w:lineRule="auto"/>
        <w:ind w:firstLine="480" w:firstLineChars="200"/>
        <w:rPr>
          <w:rFonts w:ascii="宋体" w:hAnsi="宋体"/>
          <w:color w:val="000000" w:themeColor="text1"/>
          <w:lang w:eastAsia="zh-CN"/>
          <w14:textFill>
            <w14:solidFill>
              <w14:schemeClr w14:val="tx1"/>
            </w14:solidFill>
          </w14:textFill>
        </w:rPr>
      </w:pPr>
    </w:p>
    <w:p w14:paraId="6A0B4E93">
      <w:pPr>
        <w:spacing w:line="360" w:lineRule="auto"/>
        <w:ind w:firstLine="480" w:firstLineChars="200"/>
        <w:rPr>
          <w:rFonts w:ascii="宋体" w:hAnsi="宋体"/>
          <w:color w:val="000000" w:themeColor="text1"/>
          <w:lang w:eastAsia="zh-CN"/>
          <w14:textFill>
            <w14:solidFill>
              <w14:schemeClr w14:val="tx1"/>
            </w14:solidFill>
          </w14:textFill>
        </w:rPr>
      </w:pPr>
    </w:p>
    <w:p w14:paraId="5BF4C7E4">
      <w:pPr>
        <w:spacing w:line="360" w:lineRule="auto"/>
        <w:ind w:firstLine="480" w:firstLineChars="200"/>
        <w:rPr>
          <w:rFonts w:ascii="宋体" w:hAnsi="宋体"/>
          <w:color w:val="000000" w:themeColor="text1"/>
          <w:lang w:eastAsia="zh-CN"/>
          <w14:textFill>
            <w14:solidFill>
              <w14:schemeClr w14:val="tx1"/>
            </w14:solidFill>
          </w14:textFill>
        </w:rPr>
      </w:pPr>
    </w:p>
    <w:p w14:paraId="69CC727F">
      <w:pPr>
        <w:spacing w:line="360" w:lineRule="auto"/>
        <w:ind w:firstLine="480" w:firstLineChars="200"/>
        <w:rPr>
          <w:rFonts w:ascii="宋体" w:hAnsi="宋体"/>
          <w:color w:val="000000" w:themeColor="text1"/>
          <w:lang w:eastAsia="zh-CN"/>
          <w14:textFill>
            <w14:solidFill>
              <w14:schemeClr w14:val="tx1"/>
            </w14:solidFill>
          </w14:textFill>
        </w:rPr>
      </w:pPr>
    </w:p>
    <w:p w14:paraId="28AACBF4">
      <w:pPr>
        <w:spacing w:line="360" w:lineRule="auto"/>
        <w:ind w:firstLine="480" w:firstLineChars="200"/>
        <w:rPr>
          <w:rFonts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签订日期：     年   月   日</w:t>
      </w:r>
    </w:p>
    <w:p w14:paraId="57199867">
      <w:pPr>
        <w:pStyle w:val="16"/>
        <w:ind w:firstLine="315" w:firstLineChars="150"/>
        <w:rPr>
          <w:rFonts w:hAnsi="宋体" w:eastAsia="宋体"/>
          <w:color w:val="000000" w:themeColor="text1"/>
          <w:szCs w:val="24"/>
          <w14:textFill>
            <w14:solidFill>
              <w14:schemeClr w14:val="tx1"/>
            </w14:solidFill>
          </w14:textFill>
        </w:rPr>
      </w:pPr>
    </w:p>
    <w:p w14:paraId="49E25DB3">
      <w:pPr>
        <w:rPr>
          <w:rFonts w:hAnsi="宋体"/>
          <w:color w:val="000000" w:themeColor="text1"/>
          <w:lang w:eastAsia="zh-CN"/>
          <w14:textFill>
            <w14:solidFill>
              <w14:schemeClr w14:val="tx1"/>
            </w14:solidFill>
          </w14:textFill>
        </w:rPr>
      </w:pPr>
    </w:p>
    <w:p w14:paraId="29D63BEE">
      <w:pPr>
        <w:pStyle w:val="16"/>
        <w:rPr>
          <w:rFonts w:hAnsi="宋体" w:eastAsia="宋体"/>
          <w:color w:val="000000" w:themeColor="text1"/>
          <w:szCs w:val="24"/>
          <w14:textFill>
            <w14:solidFill>
              <w14:schemeClr w14:val="tx1"/>
            </w14:solidFill>
          </w14:textFill>
        </w:rPr>
      </w:pPr>
    </w:p>
    <w:p w14:paraId="5A227D9A">
      <w:pPr>
        <w:rPr>
          <w:rFonts w:hAnsi="宋体"/>
          <w:color w:val="000000" w:themeColor="text1"/>
          <w:lang w:eastAsia="zh-CN"/>
          <w14:textFill>
            <w14:solidFill>
              <w14:schemeClr w14:val="tx1"/>
            </w14:solidFill>
          </w14:textFill>
        </w:rPr>
      </w:pPr>
    </w:p>
    <w:p w14:paraId="152CF944">
      <w:pPr>
        <w:pStyle w:val="16"/>
        <w:rPr>
          <w:rFonts w:hAnsi="宋体" w:eastAsia="宋体"/>
          <w:color w:val="000000" w:themeColor="text1"/>
          <w:szCs w:val="24"/>
          <w14:textFill>
            <w14:solidFill>
              <w14:schemeClr w14:val="tx1"/>
            </w14:solidFill>
          </w14:textFill>
        </w:rPr>
      </w:pPr>
    </w:p>
    <w:p w14:paraId="4765F224">
      <w:pPr>
        <w:rPr>
          <w:rFonts w:hAnsi="宋体"/>
          <w:color w:val="000000" w:themeColor="text1"/>
          <w:lang w:eastAsia="zh-CN"/>
          <w14:textFill>
            <w14:solidFill>
              <w14:schemeClr w14:val="tx1"/>
            </w14:solidFill>
          </w14:textFill>
        </w:rPr>
      </w:pPr>
    </w:p>
    <w:p w14:paraId="4DBB16C1">
      <w:pPr>
        <w:pStyle w:val="2"/>
        <w:rPr>
          <w:rFonts w:hAnsi="宋体" w:eastAsia="宋体"/>
          <w:color w:val="000000" w:themeColor="text1"/>
          <w:szCs w:val="24"/>
          <w:lang w:eastAsia="zh-CN"/>
          <w14:textFill>
            <w14:solidFill>
              <w14:schemeClr w14:val="tx1"/>
            </w14:solidFill>
          </w14:textFill>
        </w:rPr>
      </w:pPr>
    </w:p>
    <w:p w14:paraId="5B95F1AC">
      <w:pPr>
        <w:rPr>
          <w:rFonts w:hAnsi="宋体"/>
          <w:color w:val="000000" w:themeColor="text1"/>
          <w:lang w:eastAsia="zh-CN"/>
          <w14:textFill>
            <w14:solidFill>
              <w14:schemeClr w14:val="tx1"/>
            </w14:solidFill>
          </w14:textFill>
        </w:rPr>
      </w:pPr>
    </w:p>
    <w:p w14:paraId="162F5ED0">
      <w:pPr>
        <w:pStyle w:val="2"/>
        <w:rPr>
          <w:color w:val="000000" w:themeColor="text1"/>
          <w:lang w:eastAsia="zh-CN"/>
          <w14:textFill>
            <w14:solidFill>
              <w14:schemeClr w14:val="tx1"/>
            </w14:solidFill>
          </w14:textFill>
        </w:rPr>
      </w:pPr>
    </w:p>
    <w:p w14:paraId="33822289">
      <w:pPr>
        <w:rPr>
          <w:color w:val="000000" w:themeColor="text1"/>
          <w:lang w:eastAsia="zh-CN"/>
          <w14:textFill>
            <w14:solidFill>
              <w14:schemeClr w14:val="tx1"/>
            </w14:solidFill>
          </w14:textFill>
        </w:rPr>
      </w:pPr>
    </w:p>
    <w:p w14:paraId="4F25B282">
      <w:pPr>
        <w:pStyle w:val="16"/>
        <w:ind w:firstLine="315" w:firstLineChars="150"/>
        <w:rPr>
          <w:rFonts w:hAnsi="宋体" w:eastAsia="宋体"/>
          <w:color w:val="000000" w:themeColor="text1"/>
          <w:szCs w:val="24"/>
          <w14:textFill>
            <w14:solidFill>
              <w14:schemeClr w14:val="tx1"/>
            </w14:solidFill>
          </w14:textFill>
        </w:rPr>
      </w:pPr>
    </w:p>
    <w:p w14:paraId="51DE4A58">
      <w:pPr>
        <w:pStyle w:val="39"/>
        <w:rPr>
          <w:color w:val="000000" w:themeColor="text1"/>
          <w:sz w:val="28"/>
          <w:szCs w:val="28"/>
          <w:lang w:eastAsia="zh-CN"/>
          <w14:textFill>
            <w14:solidFill>
              <w14:schemeClr w14:val="tx1"/>
            </w14:solidFill>
          </w14:textFill>
        </w:rPr>
      </w:pPr>
      <w:bookmarkStart w:id="11" w:name="_Toc287627924"/>
      <w:r>
        <w:rPr>
          <w:rFonts w:hint="eastAsia"/>
          <w:color w:val="000000" w:themeColor="text1"/>
          <w:sz w:val="28"/>
          <w:szCs w:val="28"/>
          <w:lang w:eastAsia="zh-CN"/>
          <w14:textFill>
            <w14:solidFill>
              <w14:schemeClr w14:val="tx1"/>
            </w14:solidFill>
          </w14:textFill>
        </w:rPr>
        <w:t>第二部分  通用条款</w:t>
      </w:r>
      <w:bookmarkEnd w:id="11"/>
    </w:p>
    <w:p w14:paraId="6174FCF9">
      <w:pPr>
        <w:autoSpaceDE w:val="0"/>
        <w:autoSpaceDN w:val="0"/>
        <w:adjustRightInd w:val="0"/>
        <w:spacing w:line="200" w:lineRule="exact"/>
        <w:jc w:val="left"/>
        <w:rPr>
          <w:rFonts w:ascii="宋体" w:cs="宋体"/>
          <w:color w:val="000000" w:themeColor="text1"/>
          <w:sz w:val="28"/>
          <w:szCs w:val="28"/>
          <w:lang w:eastAsia="zh-CN"/>
          <w14:textFill>
            <w14:solidFill>
              <w14:schemeClr w14:val="tx1"/>
            </w14:solidFill>
          </w14:textFill>
        </w:rPr>
      </w:pPr>
    </w:p>
    <w:p w14:paraId="2CA02372">
      <w:pPr>
        <w:pStyle w:val="40"/>
        <w:rPr>
          <w:color w:val="000000" w:themeColor="text1"/>
          <w:sz w:val="28"/>
          <w:szCs w:val="28"/>
          <w:lang w:eastAsia="zh-CN"/>
          <w14:textFill>
            <w14:solidFill>
              <w14:schemeClr w14:val="tx1"/>
            </w14:solidFill>
          </w14:textFill>
        </w:rPr>
      </w:pPr>
      <w:bookmarkStart w:id="12" w:name="_Toc287627925"/>
      <w:r>
        <w:rPr>
          <w:rFonts w:hint="eastAsia"/>
          <w:color w:val="000000" w:themeColor="text1"/>
          <w:sz w:val="28"/>
          <w:szCs w:val="28"/>
          <w:lang w:eastAsia="zh-CN"/>
          <w14:textFill>
            <w14:solidFill>
              <w14:schemeClr w14:val="tx1"/>
            </w14:solidFill>
          </w14:textFill>
        </w:rPr>
        <w:t>一、总  则</w:t>
      </w:r>
      <w:bookmarkEnd w:id="12"/>
    </w:p>
    <w:p w14:paraId="4519242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BE8BB1">
      <w:pPr>
        <w:pStyle w:val="38"/>
        <w:rPr>
          <w:color w:val="000000" w:themeColor="text1"/>
          <w:lang w:eastAsia="zh-CN"/>
          <w14:textFill>
            <w14:solidFill>
              <w14:schemeClr w14:val="tx1"/>
            </w14:solidFill>
          </w14:textFill>
        </w:rPr>
      </w:pPr>
      <w:bookmarkStart w:id="13" w:name="_Toc287627926"/>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定义</w:t>
      </w:r>
      <w:bookmarkEnd w:id="13"/>
    </w:p>
    <w:p w14:paraId="15A09902">
      <w:pPr>
        <w:autoSpaceDE w:val="0"/>
        <w:autoSpaceDN w:val="0"/>
        <w:adjustRightInd w:val="0"/>
        <w:spacing w:before="15" w:line="280" w:lineRule="exact"/>
        <w:jc w:val="left"/>
        <w:rPr>
          <w:rFonts w:ascii="宋体" w:cs="宋体"/>
          <w:color w:val="000000" w:themeColor="text1"/>
          <w:sz w:val="28"/>
          <w:szCs w:val="28"/>
          <w:lang w:eastAsia="zh-CN"/>
          <w14:textFill>
            <w14:solidFill>
              <w14:schemeClr w14:val="tx1"/>
            </w14:solidFill>
          </w14:textFill>
        </w:rPr>
      </w:pPr>
    </w:p>
    <w:p w14:paraId="13AFE88A">
      <w:pPr>
        <w:tabs>
          <w:tab w:val="left" w:pos="1680"/>
        </w:tabs>
        <w:autoSpaceDE w:val="0"/>
        <w:autoSpaceDN w:val="0"/>
        <w:adjustRightInd w:val="0"/>
        <w:ind w:left="101"/>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szCs w:val="21"/>
          <w:lang w:eastAsia="zh-CN"/>
          <w14:textFill>
            <w14:solidFill>
              <w14:schemeClr w14:val="tx1"/>
            </w14:solidFill>
          </w14:textFill>
        </w:rPr>
        <w:t>定</w:t>
      </w:r>
      <w:r>
        <w:rPr>
          <w:rFonts w:hint="eastAsia" w:ascii="宋体" w:cs="宋体"/>
          <w:b/>
          <w:color w:val="000000" w:themeColor="text1"/>
          <w:szCs w:val="21"/>
          <w:lang w:eastAsia="zh-CN"/>
          <w14:textFill>
            <w14:solidFill>
              <w14:schemeClr w14:val="tx1"/>
            </w14:solidFill>
          </w14:textFill>
        </w:rPr>
        <w:t>义</w:t>
      </w:r>
      <w:r>
        <w:rPr>
          <w:rFonts w:ascii="宋体" w:cs="宋体"/>
          <w:color w:val="000000" w:themeColor="text1"/>
          <w:szCs w:val="2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下列词语或措辞，除非特别说明，在本合同中均具有以下赋予的含义：</w:t>
      </w:r>
    </w:p>
    <w:p w14:paraId="02643701">
      <w:pPr>
        <w:autoSpaceDE w:val="0"/>
        <w:autoSpaceDN w:val="0"/>
        <w:adjustRightInd w:val="0"/>
        <w:spacing w:before="10" w:line="260" w:lineRule="exact"/>
        <w:jc w:val="left"/>
        <w:rPr>
          <w:rFonts w:ascii="宋体" w:cs="宋体"/>
          <w:color w:val="000000" w:themeColor="text1"/>
          <w:sz w:val="26"/>
          <w:szCs w:val="26"/>
          <w:lang w:eastAsia="zh-CN"/>
          <w14:textFill>
            <w14:solidFill>
              <w14:schemeClr w14:val="tx1"/>
            </w14:solidFill>
          </w14:textFill>
        </w:rPr>
      </w:pPr>
    </w:p>
    <w:p w14:paraId="505AC9A9">
      <w:pPr>
        <w:autoSpaceDE w:val="0"/>
        <w:autoSpaceDN w:val="0"/>
        <w:adjustRightInd w:val="0"/>
        <w:spacing w:line="317" w:lineRule="auto"/>
        <w:ind w:left="2259" w:right="47" w:hanging="540"/>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1</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指合同双方当事人为实施</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完成并保修合同工程所订立的合同文件。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合同文件由第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2.2 </w:t>
      </w:r>
      <w:r>
        <w:rPr>
          <w:rFonts w:hint="eastAsia" w:ascii="宋体" w:cs="宋体"/>
          <w:color w:val="000000" w:themeColor="text1"/>
          <w:lang w:eastAsia="zh-CN"/>
          <w14:textFill>
            <w14:solidFill>
              <w14:schemeClr w14:val="tx1"/>
            </w14:solidFill>
          </w14:textFill>
        </w:rPr>
        <w:t>款所列的文件组成。</w:t>
      </w:r>
    </w:p>
    <w:p w14:paraId="02C0ACAB">
      <w:pPr>
        <w:autoSpaceDE w:val="0"/>
        <w:autoSpaceDN w:val="0"/>
        <w:adjustRightInd w:val="0"/>
        <w:spacing w:before="20" w:line="240" w:lineRule="exact"/>
        <w:jc w:val="left"/>
        <w:rPr>
          <w:rFonts w:ascii="宋体" w:cs="宋体"/>
          <w:color w:val="000000" w:themeColor="text1"/>
          <w:lang w:eastAsia="zh-CN"/>
          <w14:textFill>
            <w14:solidFill>
              <w14:schemeClr w14:val="tx1"/>
            </w14:solidFill>
          </w14:textFill>
        </w:rPr>
      </w:pPr>
    </w:p>
    <w:p w14:paraId="0E7731C9">
      <w:pPr>
        <w:autoSpaceDE w:val="0"/>
        <w:autoSpaceDN w:val="0"/>
        <w:adjustRightInd w:val="0"/>
        <w:spacing w:line="317" w:lineRule="auto"/>
        <w:ind w:left="2259" w:right="16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协议书</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指合同双方当事人为合同工程所签订的协议书</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除法律法规另有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规定或合同另有约定外</w:t>
      </w:r>
      <w:r>
        <w:rPr>
          <w:rFonts w:hint="eastAsia" w:ascii="宋体" w:cs="宋体"/>
          <w:color w:val="000000" w:themeColor="text1"/>
          <w:spacing w:val="-5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合同双方当事人的法定代表人或其委托代理人在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协议书签字</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盖单位公章后</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合同即告生效</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招标工程应当自中标通知书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发出之日起</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30 </w:t>
      </w:r>
      <w:r>
        <w:rPr>
          <w:rFonts w:hint="eastAsia" w:ascii="宋体" w:cs="宋体"/>
          <w:color w:val="000000" w:themeColor="text1"/>
          <w:lang w:eastAsia="zh-CN"/>
          <w14:textFill>
            <w14:solidFill>
              <w14:schemeClr w14:val="tx1"/>
            </w14:solidFill>
          </w14:textFill>
        </w:rPr>
        <w:t>天内签订。</w:t>
      </w:r>
    </w:p>
    <w:p w14:paraId="5CD96600">
      <w:pPr>
        <w:autoSpaceDE w:val="0"/>
        <w:autoSpaceDN w:val="0"/>
        <w:adjustRightInd w:val="0"/>
        <w:spacing w:line="260" w:lineRule="exact"/>
        <w:jc w:val="left"/>
        <w:rPr>
          <w:rFonts w:ascii="宋体" w:cs="宋体"/>
          <w:color w:val="000000" w:themeColor="text1"/>
          <w:sz w:val="26"/>
          <w:szCs w:val="26"/>
          <w:lang w:eastAsia="zh-CN"/>
          <w14:textFill>
            <w14:solidFill>
              <w14:schemeClr w14:val="tx1"/>
            </w14:solidFill>
          </w14:textFill>
        </w:rPr>
      </w:pPr>
    </w:p>
    <w:p w14:paraId="699E5CB2">
      <w:pPr>
        <w:autoSpaceDE w:val="0"/>
        <w:autoSpaceDN w:val="0"/>
        <w:adjustRightInd w:val="0"/>
        <w:spacing w:line="317" w:lineRule="auto"/>
        <w:ind w:left="2259" w:right="17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通用条款</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指根据法律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法规和规章的规定以及建设工程施工的需要所订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立的，通用于建设工程施工的条款。</w:t>
      </w:r>
    </w:p>
    <w:p w14:paraId="41CBE45C">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0C88341D">
      <w:pPr>
        <w:autoSpaceDE w:val="0"/>
        <w:autoSpaceDN w:val="0"/>
        <w:adjustRightInd w:val="0"/>
        <w:spacing w:line="317" w:lineRule="auto"/>
        <w:ind w:left="2259" w:right="17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专用条款</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指合同双方当事人根据法律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法规和规章的规定</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结合合同工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程实际</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经协商达成一致意见的条款</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它是对通用条款的具体化</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也是对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通用条款的补充和完善</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招标工程的专用条款</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应当符合招标文件的实质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性要求。</w:t>
      </w:r>
    </w:p>
    <w:p w14:paraId="178D4212">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02AFDC02">
      <w:pPr>
        <w:autoSpaceDE w:val="0"/>
        <w:autoSpaceDN w:val="0"/>
        <w:adjustRightInd w:val="0"/>
        <w:ind w:left="1722"/>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5</w:t>
      </w:r>
      <w:r>
        <w:rPr>
          <w:rFonts w:ascii="宋体" w:cs="宋体"/>
          <w:color w:val="000000" w:themeColor="text1"/>
          <w:spacing w:val="5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中标通知书：指发包人正式接受中标人投标文件的函件。</w:t>
      </w:r>
    </w:p>
    <w:p w14:paraId="1D673271">
      <w:pPr>
        <w:autoSpaceDE w:val="0"/>
        <w:autoSpaceDN w:val="0"/>
        <w:adjustRightInd w:val="0"/>
        <w:spacing w:before="4" w:line="160" w:lineRule="exact"/>
        <w:jc w:val="left"/>
        <w:rPr>
          <w:rFonts w:ascii="宋体" w:cs="宋体"/>
          <w:color w:val="000000" w:themeColor="text1"/>
          <w:sz w:val="16"/>
          <w:szCs w:val="16"/>
          <w:lang w:eastAsia="zh-CN"/>
          <w14:textFill>
            <w14:solidFill>
              <w14:schemeClr w14:val="tx1"/>
            </w14:solidFill>
          </w14:textFill>
        </w:rPr>
      </w:pPr>
    </w:p>
    <w:p w14:paraId="6D8EF2A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FFEDA3">
      <w:pPr>
        <w:autoSpaceDE w:val="0"/>
        <w:autoSpaceDN w:val="0"/>
        <w:adjustRightInd w:val="0"/>
        <w:spacing w:line="317" w:lineRule="auto"/>
        <w:ind w:left="2259" w:right="17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6 </w:t>
      </w:r>
      <w:r>
        <w:rPr>
          <w:rFonts w:hint="eastAsia" w:ascii="宋体" w:cs="宋体"/>
          <w:color w:val="000000" w:themeColor="text1"/>
          <w:lang w:eastAsia="zh-CN"/>
          <w14:textFill>
            <w14:solidFill>
              <w14:schemeClr w14:val="tx1"/>
            </w14:solidFill>
          </w14:textFill>
        </w:rPr>
        <w:t>承包人投标文件</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指构成合同文件组成部分的由承包人根据招标文件编制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签字并被中标通知书所接受的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承包人为实施</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程向发包人提交的技术、经济文件。</w:t>
      </w:r>
    </w:p>
    <w:p w14:paraId="2AA7E0FD">
      <w:pPr>
        <w:autoSpaceDE w:val="0"/>
        <w:autoSpaceDN w:val="0"/>
        <w:adjustRightInd w:val="0"/>
        <w:spacing w:line="317" w:lineRule="auto"/>
        <w:ind w:left="2259" w:right="170" w:hanging="540"/>
        <w:rPr>
          <w:rFonts w:ascii="宋体" w:cs="宋体"/>
          <w:color w:val="000000" w:themeColor="text1"/>
          <w:lang w:eastAsia="zh-CN"/>
          <w14:textFill>
            <w14:solidFill>
              <w14:schemeClr w14:val="tx1"/>
            </w14:solidFill>
          </w14:textFill>
        </w:rPr>
        <w:sectPr>
          <w:footerReference r:id="rId5" w:type="default"/>
          <w:pgSz w:w="11920" w:h="16840"/>
          <w:pgMar w:top="1580" w:right="880" w:bottom="280" w:left="920" w:header="720" w:footer="720" w:gutter="0"/>
          <w:pgNumType w:start="1"/>
          <w:cols w:space="720" w:num="1"/>
        </w:sectPr>
      </w:pPr>
    </w:p>
    <w:p w14:paraId="628627B8">
      <w:pPr>
        <w:autoSpaceDE w:val="0"/>
        <w:autoSpaceDN w:val="0"/>
        <w:adjustRightInd w:val="0"/>
        <w:spacing w:line="333" w:lineRule="exact"/>
        <w:ind w:left="959"/>
        <w:jc w:val="left"/>
        <w:rPr>
          <w:rFonts w:ascii="宋体" w:cs="宋体"/>
          <w:color w:val="000000" w:themeColor="text1"/>
          <w:lang w:eastAsia="zh-CN"/>
          <w14:textFill>
            <w14:solidFill>
              <w14:schemeClr w14:val="tx1"/>
            </w14:solidFill>
          </w14:textFill>
        </w:rPr>
      </w:pPr>
      <w:r>
        <w:rPr>
          <w:rFonts w:ascii="宋体" w:cs="宋体"/>
          <w:color w:val="000000" w:themeColor="text1"/>
          <w:spacing w:val="1"/>
          <w:position w:val="-3"/>
          <w:lang w:eastAsia="zh-CN"/>
          <w14:textFill>
            <w14:solidFill>
              <w14:schemeClr w14:val="tx1"/>
            </w14:solidFill>
          </w14:textFill>
        </w:rPr>
        <w:t>1.</w:t>
      </w:r>
      <w:r>
        <w:rPr>
          <w:rFonts w:ascii="宋体" w:cs="宋体"/>
          <w:color w:val="000000" w:themeColor="text1"/>
          <w:position w:val="-3"/>
          <w:lang w:eastAsia="zh-CN"/>
          <w14:textFill>
            <w14:solidFill>
              <w14:schemeClr w14:val="tx1"/>
            </w14:solidFill>
          </w14:textFill>
        </w:rPr>
        <w:t>7</w:t>
      </w:r>
      <w:r>
        <w:rPr>
          <w:rFonts w:ascii="宋体" w:cs="宋体"/>
          <w:color w:val="000000" w:themeColor="text1"/>
          <w:spacing w:val="6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标准</w:t>
      </w:r>
      <w:r>
        <w:rPr>
          <w:rFonts w:hint="eastAsia" w:ascii="宋体" w:cs="宋体"/>
          <w:color w:val="000000" w:themeColor="text1"/>
          <w:spacing w:val="-3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规范及有关技术文件</w:t>
      </w:r>
      <w:r>
        <w:rPr>
          <w:rFonts w:hint="eastAsia" w:ascii="宋体" w:cs="宋体"/>
          <w:color w:val="000000" w:themeColor="text1"/>
          <w:spacing w:val="-3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指构成合同文件组成部分的本合同所指明的</w:t>
      </w:r>
    </w:p>
    <w:p w14:paraId="3B5AF693">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AF42707">
      <w:pPr>
        <w:autoSpaceDE w:val="0"/>
        <w:autoSpaceDN w:val="0"/>
        <w:adjustRightInd w:val="0"/>
        <w:spacing w:line="317" w:lineRule="auto"/>
        <w:ind w:left="1499" w:right="11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和合同工程依法应适用的标准与规范</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以及监理工程师</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造价工程师对有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关技术方面问题做出的补充、修改和批准文件。</w:t>
      </w:r>
    </w:p>
    <w:p w14:paraId="47F82A0C">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2A37EE76">
      <w:pPr>
        <w:autoSpaceDE w:val="0"/>
        <w:autoSpaceDN w:val="0"/>
        <w:adjustRightInd w:val="0"/>
        <w:spacing w:line="317" w:lineRule="auto"/>
        <w:ind w:left="1499" w:right="11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施工设计图纸</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指构成合同文件组成部分的按规定审批的由发包人提供或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经发包人批准由承包人提供</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满足承包人施工需要的所有施工图</w:t>
      </w:r>
      <w:r>
        <w:rPr>
          <w:rFonts w:hint="eastAsia" w:ascii="宋体" w:cs="宋体"/>
          <w:color w:val="000000" w:themeColor="text1"/>
          <w:spacing w:val="-29"/>
          <w:lang w:eastAsia="zh-CN"/>
          <w14:textFill>
            <w14:solidFill>
              <w14:schemeClr w14:val="tx1"/>
            </w14:solidFill>
          </w14:textFill>
        </w:rPr>
        <w:t>纸</w:t>
      </w:r>
      <w:r>
        <w:rPr>
          <w:rFonts w:hint="eastAsia" w:ascii="宋体" w:cs="宋体"/>
          <w:color w:val="000000" w:themeColor="text1"/>
          <w:lang w:eastAsia="zh-CN"/>
          <w14:textFill>
            <w14:solidFill>
              <w14:schemeClr w14:val="tx1"/>
            </w14:solidFill>
          </w14:textFill>
        </w:rPr>
        <w:t>（包括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任何补充和修改的施工图纸、配套说明和有关资料</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52E0F66F">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D149E7F">
      <w:pPr>
        <w:autoSpaceDE w:val="0"/>
        <w:autoSpaceDN w:val="0"/>
        <w:adjustRightInd w:val="0"/>
        <w:spacing w:line="317" w:lineRule="auto"/>
        <w:ind w:left="1499" w:right="11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w:t>
      </w:r>
      <w:r>
        <w:rPr>
          <w:rFonts w:ascii="宋体" w:cs="宋体"/>
          <w:color w:val="000000" w:themeColor="text1"/>
          <w:lang w:eastAsia="zh-CN"/>
          <w14:textFill>
            <w14:solidFill>
              <w14:schemeClr w14:val="tx1"/>
            </w14:solidFill>
          </w14:textFill>
        </w:rPr>
        <w:t xml:space="preserve">9 </w:t>
      </w:r>
      <w:r>
        <w:rPr>
          <w:rFonts w:hint="eastAsia" w:ascii="宋体" w:cs="宋体"/>
          <w:color w:val="000000" w:themeColor="text1"/>
          <w:lang w:eastAsia="zh-CN"/>
          <w14:textFill>
            <w14:solidFill>
              <w14:schemeClr w14:val="tx1"/>
            </w14:solidFill>
          </w14:textFill>
        </w:rPr>
        <w:t>工程量清单</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指构成合同文件组成部分的由发包人在招标文件中提供的合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同工程分部分项工程项目</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措施项目</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其他项目</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规费项目和税金项目的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名称和相应数量等的明细清单。</w:t>
      </w:r>
    </w:p>
    <w:p w14:paraId="42962716">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7ABDCB44">
      <w:pPr>
        <w:autoSpaceDE w:val="0"/>
        <w:autoSpaceDN w:val="0"/>
        <w:adjustRightInd w:val="0"/>
        <w:spacing w:line="316" w:lineRule="auto"/>
        <w:ind w:left="1499" w:right="11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0</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指在协议书中约定</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具有工程发包主体资格和支付工程价款能力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的当事人，以及取得该当事人资格的合法继承人。</w:t>
      </w:r>
    </w:p>
    <w:p w14:paraId="2A24D235">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576CBA8">
      <w:pPr>
        <w:autoSpaceDE w:val="0"/>
        <w:autoSpaceDN w:val="0"/>
        <w:adjustRightInd w:val="0"/>
        <w:spacing w:line="317" w:lineRule="auto"/>
        <w:ind w:left="1499" w:right="11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1</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指在协议书中约定</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被发包人接受且具有工程施工承包主体资格</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的当事人，以及取得该当事人资格的合法继承人。</w:t>
      </w:r>
    </w:p>
    <w:p w14:paraId="28CC7912">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06F65525">
      <w:pPr>
        <w:autoSpaceDE w:val="0"/>
        <w:autoSpaceDN w:val="0"/>
        <w:adjustRightInd w:val="0"/>
        <w:spacing w:line="316" w:lineRule="auto"/>
        <w:ind w:left="1499" w:right="53"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2</w:t>
      </w:r>
      <w:r>
        <w:rPr>
          <w:rFonts w:ascii="宋体" w:cs="宋体"/>
          <w:color w:val="000000" w:themeColor="text1"/>
          <w:spacing w:val="-6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分包人：指被发包人接受且具有相应资格，并与承包人签订了分包合同，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分包合同工程某一部分的当事人，以及取得该当事人资格的合法继承人。</w:t>
      </w:r>
    </w:p>
    <w:p w14:paraId="282BDF08">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5BB383BA">
      <w:pPr>
        <w:autoSpaceDE w:val="0"/>
        <w:autoSpaceDN w:val="0"/>
        <w:adjustRightInd w:val="0"/>
        <w:spacing w:line="301" w:lineRule="auto"/>
        <w:ind w:left="1499" w:right="113"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3</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第三方</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除合同双方当事</w:t>
      </w:r>
      <w:r>
        <w:rPr>
          <w:rFonts w:hint="eastAsia" w:ascii="宋体" w:cs="宋体"/>
          <w:color w:val="000000" w:themeColor="text1"/>
          <w:lang w:eastAsia="zh-CN"/>
          <w14:textFill>
            <w14:solidFill>
              <w14:schemeClr w14:val="tx1"/>
            </w14:solidFill>
          </w14:textFill>
        </w:rPr>
        <w:t>人</w:t>
      </w:r>
      <w:r>
        <w:rPr>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含双方雇员及代表其工作的人员</w:t>
      </w:r>
      <w:r>
        <w:rPr>
          <w:color w:val="000000" w:themeColor="text1"/>
          <w:spacing w:val="2"/>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以外的任何</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他人或组织。</w:t>
      </w:r>
    </w:p>
    <w:p w14:paraId="135B6510">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p>
    <w:p w14:paraId="4E04603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F2E008">
      <w:pPr>
        <w:autoSpaceDE w:val="0"/>
        <w:autoSpaceDN w:val="0"/>
        <w:adjustRightInd w:val="0"/>
        <w:spacing w:line="316" w:lineRule="auto"/>
        <w:ind w:left="1499" w:right="111"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4</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设计人</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指受发包人委托的负责合同工程工程设计专业技术且具有相应工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程设计资质的当事人，以及取得该当事人资格的合法继承人。</w:t>
      </w:r>
    </w:p>
    <w:p w14:paraId="432E9E85">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0D224C70">
      <w:pPr>
        <w:autoSpaceDE w:val="0"/>
        <w:autoSpaceDN w:val="0"/>
        <w:adjustRightInd w:val="0"/>
        <w:spacing w:line="317" w:lineRule="auto"/>
        <w:ind w:left="1499" w:right="111"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5</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监理人</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指受发包人委托的负责合同工程工程监理专业技术且具有相应工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程监理资质的当事人，以及取得该当事人资格的合法继承人。</w:t>
      </w:r>
    </w:p>
    <w:p w14:paraId="133FCC0A">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69FF2751">
      <w:pPr>
        <w:autoSpaceDE w:val="0"/>
        <w:autoSpaceDN w:val="0"/>
        <w:adjustRightInd w:val="0"/>
        <w:spacing w:line="317" w:lineRule="auto"/>
        <w:ind w:left="1499" w:right="10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6</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工程造价咨询人</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指受发包人委托的负责合同工程工程造价专业技术且具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6"/>
          <w:lang w:eastAsia="zh-CN"/>
          <w14:textFill>
            <w14:solidFill>
              <w14:schemeClr w14:val="tx1"/>
            </w14:solidFill>
          </w14:textFill>
        </w:rPr>
        <w:t>有相应工程造价咨询资质的当事人，以及取得该当事人资格的合法继承</w:t>
      </w:r>
      <w:r>
        <w:rPr>
          <w:rFonts w:ascii="宋体" w:cs="宋体"/>
          <w:color w:val="000000" w:themeColor="text1"/>
          <w:spacing w:val="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w:t>
      </w:r>
    </w:p>
    <w:p w14:paraId="738CE61C">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79BCADF">
      <w:pPr>
        <w:autoSpaceDE w:val="0"/>
        <w:autoSpaceDN w:val="0"/>
        <w:adjustRightInd w:val="0"/>
        <w:ind w:left="960"/>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7</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工程造价管理机构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指国务院有关部门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县级以上人民政府建设行政主管</w:t>
      </w:r>
    </w:p>
    <w:p w14:paraId="5B841240">
      <w:pPr>
        <w:autoSpaceDE w:val="0"/>
        <w:autoSpaceDN w:val="0"/>
        <w:adjustRightInd w:val="0"/>
        <w:ind w:left="960"/>
        <w:jc w:val="left"/>
        <w:rPr>
          <w:rFonts w:ascii="宋体" w:cs="宋体"/>
          <w:color w:val="000000" w:themeColor="text1"/>
          <w:lang w:eastAsia="zh-CN"/>
          <w14:textFill>
            <w14:solidFill>
              <w14:schemeClr w14:val="tx1"/>
            </w14:solidFill>
          </w14:textFill>
        </w:rPr>
        <w:sectPr>
          <w:pgSz w:w="11920" w:h="16840"/>
          <w:pgMar w:top="1440" w:right="940" w:bottom="280" w:left="1680" w:header="720" w:footer="720" w:gutter="0"/>
          <w:cols w:space="720" w:num="1"/>
        </w:sectPr>
      </w:pPr>
    </w:p>
    <w:p w14:paraId="4402CA57">
      <w:pPr>
        <w:autoSpaceDE w:val="0"/>
        <w:autoSpaceDN w:val="0"/>
        <w:adjustRightInd w:val="0"/>
        <w:spacing w:line="333" w:lineRule="exact"/>
        <w:ind w:left="1499"/>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部门或受其委托的工程造价管理机构。</w:t>
      </w:r>
    </w:p>
    <w:p w14:paraId="2CD6E24E">
      <w:pPr>
        <w:autoSpaceDE w:val="0"/>
        <w:autoSpaceDN w:val="0"/>
        <w:adjustRightInd w:val="0"/>
        <w:spacing w:before="4" w:line="160" w:lineRule="exact"/>
        <w:jc w:val="left"/>
        <w:rPr>
          <w:rFonts w:ascii="宋体" w:cs="宋体"/>
          <w:color w:val="000000" w:themeColor="text1"/>
          <w:sz w:val="16"/>
          <w:szCs w:val="16"/>
          <w:lang w:eastAsia="zh-CN"/>
          <w14:textFill>
            <w14:solidFill>
              <w14:schemeClr w14:val="tx1"/>
            </w14:solidFill>
          </w14:textFill>
        </w:rPr>
      </w:pPr>
    </w:p>
    <w:p w14:paraId="1B7C073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AFEE67E">
      <w:pPr>
        <w:autoSpaceDE w:val="0"/>
        <w:autoSpaceDN w:val="0"/>
        <w:adjustRightInd w:val="0"/>
        <w:spacing w:line="316" w:lineRule="auto"/>
        <w:ind w:left="1499" w:right="4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8</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发包人代表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指发包人指定的履行本合同的全权代表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发包人代表由发包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22.1 </w:t>
      </w:r>
      <w:r>
        <w:rPr>
          <w:rFonts w:hint="eastAsia" w:ascii="宋体" w:cs="宋体"/>
          <w:color w:val="000000" w:themeColor="text1"/>
          <w:lang w:eastAsia="zh-CN"/>
          <w14:textFill>
            <w14:solidFill>
              <w14:schemeClr w14:val="tx1"/>
            </w14:solidFill>
          </w14:textFill>
        </w:rPr>
        <w:t>款规定任命并书面通知承包人。</w:t>
      </w:r>
    </w:p>
    <w:p w14:paraId="116EC37E">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p>
    <w:p w14:paraId="7557E298">
      <w:pPr>
        <w:autoSpaceDE w:val="0"/>
        <w:autoSpaceDN w:val="0"/>
        <w:adjustRightInd w:val="0"/>
        <w:spacing w:line="309" w:lineRule="auto"/>
        <w:ind w:left="1499" w:right="4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1.1</w:t>
      </w:r>
      <w:r>
        <w:rPr>
          <w:rFonts w:ascii="宋体" w:cs="宋体"/>
          <w:color w:val="000000" w:themeColor="text1"/>
          <w:lang w:eastAsia="zh-CN"/>
          <w14:textFill>
            <w14:solidFill>
              <w14:schemeClr w14:val="tx1"/>
            </w14:solidFill>
          </w14:textFill>
        </w:rPr>
        <w:t>9</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指监理人委派常驻施工现场负责合同工程工程监理专业技术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的专业人员</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监理工程师由监理人提名</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经发包人依据第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23.1 </w:t>
      </w:r>
      <w:r>
        <w:rPr>
          <w:rFonts w:hint="eastAsia" w:ascii="宋体" w:cs="宋体"/>
          <w:color w:val="000000" w:themeColor="text1"/>
          <w:lang w:eastAsia="zh-CN"/>
          <w14:textFill>
            <w14:solidFill>
              <w14:schemeClr w14:val="tx1"/>
            </w14:solidFill>
          </w14:textFill>
        </w:rPr>
        <w:t>款规定任命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并书面通知承包人。</w:t>
      </w:r>
    </w:p>
    <w:p w14:paraId="064F6EFE">
      <w:pPr>
        <w:autoSpaceDE w:val="0"/>
        <w:autoSpaceDN w:val="0"/>
        <w:adjustRightInd w:val="0"/>
        <w:spacing w:before="14" w:line="280" w:lineRule="exact"/>
        <w:jc w:val="left"/>
        <w:rPr>
          <w:rFonts w:ascii="宋体" w:cs="宋体"/>
          <w:color w:val="000000" w:themeColor="text1"/>
          <w:sz w:val="28"/>
          <w:szCs w:val="28"/>
          <w:lang w:eastAsia="zh-CN"/>
          <w14:textFill>
            <w14:solidFill>
              <w14:schemeClr w14:val="tx1"/>
            </w14:solidFill>
          </w14:textFill>
        </w:rPr>
      </w:pPr>
    </w:p>
    <w:p w14:paraId="6B329322">
      <w:pPr>
        <w:autoSpaceDE w:val="0"/>
        <w:autoSpaceDN w:val="0"/>
        <w:adjustRightInd w:val="0"/>
        <w:spacing w:line="317" w:lineRule="auto"/>
        <w:ind w:left="1499" w:right="47"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0</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指工程造价咨询人委派常驻施工现场负责合同工程工程造价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专业技术的专业人员</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造价工程师由工程造价咨询人提名</w:t>
      </w:r>
      <w:r>
        <w:rPr>
          <w:rFonts w:hint="eastAsia" w:ascii="宋体" w:cs="宋体"/>
          <w:color w:val="000000" w:themeColor="text1"/>
          <w:spacing w:val="-2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经发包人依据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24.1 </w:t>
      </w:r>
      <w:r>
        <w:rPr>
          <w:rFonts w:hint="eastAsia" w:ascii="宋体" w:cs="宋体"/>
          <w:color w:val="000000" w:themeColor="text1"/>
          <w:lang w:eastAsia="zh-CN"/>
          <w14:textFill>
            <w14:solidFill>
              <w14:schemeClr w14:val="tx1"/>
            </w14:solidFill>
          </w14:textFill>
        </w:rPr>
        <w:t>款规定任命并书面通知承包人。</w:t>
      </w:r>
    </w:p>
    <w:p w14:paraId="0912A5FC">
      <w:pPr>
        <w:autoSpaceDE w:val="0"/>
        <w:autoSpaceDN w:val="0"/>
        <w:adjustRightInd w:val="0"/>
        <w:spacing w:line="260" w:lineRule="exact"/>
        <w:jc w:val="left"/>
        <w:rPr>
          <w:rFonts w:ascii="宋体" w:cs="宋体"/>
          <w:color w:val="000000" w:themeColor="text1"/>
          <w:sz w:val="26"/>
          <w:szCs w:val="26"/>
          <w:lang w:eastAsia="zh-CN"/>
          <w14:textFill>
            <w14:solidFill>
              <w14:schemeClr w14:val="tx1"/>
            </w14:solidFill>
          </w14:textFill>
        </w:rPr>
      </w:pPr>
    </w:p>
    <w:p w14:paraId="6483B852">
      <w:pPr>
        <w:autoSpaceDE w:val="0"/>
        <w:autoSpaceDN w:val="0"/>
        <w:adjustRightInd w:val="0"/>
        <w:spacing w:line="309" w:lineRule="auto"/>
        <w:ind w:left="1499" w:right="49"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1</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承包人代表</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指承包人指定的履行本合同和负责合同工程施工现场管理的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全权代表。承包人代表由承包人依据第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25.1 </w:t>
      </w:r>
      <w:r>
        <w:rPr>
          <w:rFonts w:hint="eastAsia" w:ascii="宋体" w:cs="宋体"/>
          <w:color w:val="000000" w:themeColor="text1"/>
          <w:lang w:eastAsia="zh-CN"/>
          <w14:textFill>
            <w14:solidFill>
              <w14:schemeClr w14:val="tx1"/>
            </w14:solidFill>
          </w14:textFill>
        </w:rPr>
        <w:t>款规定任命并书面通知发包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w:t>
      </w:r>
    </w:p>
    <w:p w14:paraId="61A32FEF">
      <w:pPr>
        <w:autoSpaceDE w:val="0"/>
        <w:autoSpaceDN w:val="0"/>
        <w:adjustRightInd w:val="0"/>
        <w:spacing w:before="14" w:line="280" w:lineRule="exact"/>
        <w:jc w:val="left"/>
        <w:rPr>
          <w:rFonts w:ascii="宋体" w:cs="宋体"/>
          <w:color w:val="000000" w:themeColor="text1"/>
          <w:sz w:val="28"/>
          <w:szCs w:val="28"/>
          <w:lang w:eastAsia="zh-CN"/>
          <w14:textFill>
            <w14:solidFill>
              <w14:schemeClr w14:val="tx1"/>
            </w14:solidFill>
          </w14:textFill>
        </w:rPr>
      </w:pPr>
    </w:p>
    <w:p w14:paraId="4453A3F0">
      <w:pPr>
        <w:autoSpaceDE w:val="0"/>
        <w:autoSpaceDN w:val="0"/>
        <w:adjustRightInd w:val="0"/>
        <w:spacing w:line="316" w:lineRule="auto"/>
        <w:ind w:left="1499" w:right="51"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2</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合同工期</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指合同双方当事人在协议书中约定</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按照总日历天</w:t>
      </w:r>
      <w:r>
        <w:rPr>
          <w:rFonts w:hint="eastAsia" w:ascii="宋体" w:cs="宋体"/>
          <w:color w:val="000000" w:themeColor="text1"/>
          <w:spacing w:val="-20"/>
          <w:lang w:eastAsia="zh-CN"/>
          <w14:textFill>
            <w14:solidFill>
              <w14:schemeClr w14:val="tx1"/>
            </w14:solidFill>
          </w14:textFill>
        </w:rPr>
        <w:t>数</w:t>
      </w:r>
      <w:r>
        <w:rPr>
          <w:rFonts w:hint="eastAsia" w:ascii="宋体" w:cs="宋体"/>
          <w:color w:val="000000" w:themeColor="text1"/>
          <w:lang w:eastAsia="zh-CN"/>
          <w14:textFill>
            <w14:solidFill>
              <w14:schemeClr w14:val="tx1"/>
            </w14:solidFill>
          </w14:textFill>
        </w:rPr>
        <w:t>（包括法</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定节假日）计算的从开始实施到完成合同工程的天数。</w:t>
      </w:r>
    </w:p>
    <w:p w14:paraId="4621B457">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154B7C7B">
      <w:pPr>
        <w:autoSpaceDE w:val="0"/>
        <w:autoSpaceDN w:val="0"/>
        <w:adjustRightInd w:val="0"/>
        <w:spacing w:line="301" w:lineRule="auto"/>
        <w:ind w:left="1499" w:right="11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3</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开工日期：指根据第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 </w:t>
      </w:r>
      <w:r>
        <w:rPr>
          <w:rFonts w:hint="eastAsia" w:ascii="宋体" w:cs="宋体"/>
          <w:color w:val="000000" w:themeColor="text1"/>
          <w:lang w:eastAsia="zh-CN"/>
          <w14:textFill>
            <w14:solidFill>
              <w14:schemeClr w14:val="tx1"/>
            </w14:solidFill>
          </w14:textFill>
        </w:rPr>
        <w:t>条规定，监理工程师在开工令中写明的、承包人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按照合同约定最迟在该日期开工的日期。</w:t>
      </w:r>
    </w:p>
    <w:p w14:paraId="77446326">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p>
    <w:p w14:paraId="61CA4C2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746C65">
      <w:pPr>
        <w:autoSpaceDE w:val="0"/>
        <w:autoSpaceDN w:val="0"/>
        <w:adjustRightInd w:val="0"/>
        <w:spacing w:line="316" w:lineRule="auto"/>
        <w:ind w:left="1499" w:right="49"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4</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计划竣工日期</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指自开工日期起根据合同约定要求承包人完成合同工程并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竣工的全部时间（包括根据第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37.2 </w:t>
      </w:r>
      <w:r>
        <w:rPr>
          <w:rFonts w:hint="eastAsia" w:ascii="宋体" w:cs="宋体"/>
          <w:color w:val="000000" w:themeColor="text1"/>
          <w:lang w:eastAsia="zh-CN"/>
          <w14:textFill>
            <w14:solidFill>
              <w14:schemeClr w14:val="tx1"/>
            </w14:solidFill>
          </w14:textFill>
        </w:rPr>
        <w:t>款规定所做的调整</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56F159BC">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p>
    <w:p w14:paraId="1784BEA0">
      <w:pPr>
        <w:autoSpaceDE w:val="0"/>
        <w:autoSpaceDN w:val="0"/>
        <w:adjustRightInd w:val="0"/>
        <w:spacing w:line="309" w:lineRule="auto"/>
        <w:ind w:left="1499" w:right="47"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5</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实际竣工日期</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指承包人实际完成合同工程或某单位工程后</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由发包人按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58</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条规定组织竣工验收、接收工程并颁发工程接收证书的日期。实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际竣工日期，按照第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38.2 </w:t>
      </w:r>
      <w:r>
        <w:rPr>
          <w:rFonts w:hint="eastAsia" w:ascii="宋体" w:cs="宋体"/>
          <w:color w:val="000000" w:themeColor="text1"/>
          <w:lang w:eastAsia="zh-CN"/>
          <w14:textFill>
            <w14:solidFill>
              <w14:schemeClr w14:val="tx1"/>
            </w14:solidFill>
          </w14:textFill>
        </w:rPr>
        <w:t>款规定确定。</w:t>
      </w:r>
    </w:p>
    <w:p w14:paraId="6DB2C2BD">
      <w:pPr>
        <w:autoSpaceDE w:val="0"/>
        <w:autoSpaceDN w:val="0"/>
        <w:adjustRightInd w:val="0"/>
        <w:spacing w:before="8" w:line="260" w:lineRule="exact"/>
        <w:jc w:val="left"/>
        <w:rPr>
          <w:rFonts w:ascii="宋体" w:cs="宋体"/>
          <w:color w:val="000000" w:themeColor="text1"/>
          <w:sz w:val="26"/>
          <w:szCs w:val="26"/>
          <w:lang w:eastAsia="zh-CN"/>
          <w14:textFill>
            <w14:solidFill>
              <w14:schemeClr w14:val="tx1"/>
            </w14:solidFill>
          </w14:textFill>
        </w:rPr>
      </w:pPr>
    </w:p>
    <w:p w14:paraId="56E227D0">
      <w:pPr>
        <w:autoSpaceDE w:val="0"/>
        <w:autoSpaceDN w:val="0"/>
        <w:adjustRightInd w:val="0"/>
        <w:spacing w:line="300" w:lineRule="auto"/>
        <w:ind w:left="1499" w:right="49"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6</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缺陷责任期：指履行第</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59.3  </w:t>
      </w:r>
      <w:r>
        <w:rPr>
          <w:rFonts w:hint="eastAsia" w:ascii="宋体" w:cs="宋体"/>
          <w:color w:val="000000" w:themeColor="text1"/>
          <w:lang w:eastAsia="zh-CN"/>
          <w14:textFill>
            <w14:solidFill>
              <w14:schemeClr w14:val="tx1"/>
            </w14:solidFill>
          </w14:textFill>
        </w:rPr>
        <w:t>款规定的缺陷责任的期限。具体期限在专用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条款中约定，包括第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59.2 </w:t>
      </w:r>
      <w:r>
        <w:rPr>
          <w:rFonts w:hint="eastAsia" w:ascii="宋体" w:cs="宋体"/>
          <w:color w:val="000000" w:themeColor="text1"/>
          <w:lang w:eastAsia="zh-CN"/>
          <w14:textFill>
            <w14:solidFill>
              <w14:schemeClr w14:val="tx1"/>
            </w14:solidFill>
          </w14:textFill>
        </w:rPr>
        <w:t>款规定的延长期限。</w:t>
      </w:r>
    </w:p>
    <w:p w14:paraId="56A4E20C">
      <w:pPr>
        <w:autoSpaceDE w:val="0"/>
        <w:autoSpaceDN w:val="0"/>
        <w:adjustRightInd w:val="0"/>
        <w:spacing w:before="18" w:line="260" w:lineRule="exact"/>
        <w:jc w:val="left"/>
        <w:rPr>
          <w:rFonts w:ascii="宋体" w:cs="宋体"/>
          <w:color w:val="000000" w:themeColor="text1"/>
          <w:sz w:val="26"/>
          <w:szCs w:val="26"/>
          <w:lang w:eastAsia="zh-CN"/>
          <w14:textFill>
            <w14:solidFill>
              <w14:schemeClr w14:val="tx1"/>
            </w14:solidFill>
          </w14:textFill>
        </w:rPr>
      </w:pPr>
    </w:p>
    <w:p w14:paraId="644DCE84">
      <w:pPr>
        <w:autoSpaceDE w:val="0"/>
        <w:autoSpaceDN w:val="0"/>
        <w:adjustRightInd w:val="0"/>
        <w:spacing w:line="301" w:lineRule="auto"/>
        <w:ind w:left="1499" w:right="49"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7</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基准日期：指招标工程递交投标文件截止日期前</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天的日期；非招标工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程订立合同前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天的日期。</w:t>
      </w:r>
    </w:p>
    <w:p w14:paraId="73A238C6">
      <w:pPr>
        <w:autoSpaceDE w:val="0"/>
        <w:autoSpaceDN w:val="0"/>
        <w:adjustRightInd w:val="0"/>
        <w:spacing w:line="301" w:lineRule="auto"/>
        <w:ind w:left="1499" w:right="49" w:hanging="539"/>
        <w:rPr>
          <w:rFonts w:ascii="宋体" w:cs="宋体"/>
          <w:color w:val="000000" w:themeColor="text1"/>
          <w:lang w:eastAsia="zh-CN"/>
          <w14:textFill>
            <w14:solidFill>
              <w14:schemeClr w14:val="tx1"/>
            </w14:solidFill>
          </w14:textFill>
        </w:rPr>
        <w:sectPr>
          <w:pgSz w:w="11920" w:h="16840"/>
          <w:pgMar w:top="1440" w:right="1000" w:bottom="280" w:left="1680" w:header="720" w:footer="720" w:gutter="0"/>
          <w:cols w:space="720" w:num="1"/>
        </w:sectPr>
      </w:pPr>
    </w:p>
    <w:p w14:paraId="32EF92D8">
      <w:pPr>
        <w:autoSpaceDE w:val="0"/>
        <w:autoSpaceDN w:val="0"/>
        <w:adjustRightInd w:val="0"/>
        <w:spacing w:line="333" w:lineRule="exact"/>
        <w:ind w:left="960"/>
        <w:jc w:val="left"/>
        <w:rPr>
          <w:rFonts w:ascii="宋体" w:cs="宋体"/>
          <w:color w:val="000000" w:themeColor="text1"/>
          <w:lang w:eastAsia="zh-CN"/>
          <w14:textFill>
            <w14:solidFill>
              <w14:schemeClr w14:val="tx1"/>
            </w14:solidFill>
          </w14:textFill>
        </w:rPr>
      </w:pPr>
      <w:r>
        <w:rPr>
          <w:rFonts w:ascii="宋体" w:cs="宋体"/>
          <w:color w:val="000000" w:themeColor="text1"/>
          <w:spacing w:val="1"/>
          <w:position w:val="-3"/>
          <w:lang w:eastAsia="zh-CN"/>
          <w14:textFill>
            <w14:solidFill>
              <w14:schemeClr w14:val="tx1"/>
            </w14:solidFill>
          </w14:textFill>
        </w:rPr>
        <w:t>1.2</w:t>
      </w:r>
      <w:r>
        <w:rPr>
          <w:rFonts w:ascii="宋体" w:cs="宋体"/>
          <w:color w:val="000000" w:themeColor="text1"/>
          <w:position w:val="-3"/>
          <w:lang w:eastAsia="zh-CN"/>
          <w14:textFill>
            <w14:solidFill>
              <w14:schemeClr w14:val="tx1"/>
            </w14:solidFill>
          </w14:textFill>
        </w:rPr>
        <w:t>8</w:t>
      </w:r>
      <w:r>
        <w:rPr>
          <w:rFonts w:ascii="宋体" w:cs="宋体"/>
          <w:color w:val="000000" w:themeColor="text1"/>
          <w:spacing w:val="-62"/>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小时或天</w:t>
      </w:r>
      <w:r>
        <w:rPr>
          <w:rFonts w:hint="eastAsia" w:ascii="宋体" w:cs="宋体"/>
          <w:color w:val="000000" w:themeColor="text1"/>
          <w:spacing w:val="-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除特别指明外</w:t>
      </w:r>
      <w:r>
        <w:rPr>
          <w:rFonts w:hint="eastAsia" w:ascii="宋体" w:cs="宋体"/>
          <w:color w:val="000000" w:themeColor="text1"/>
          <w:spacing w:val="-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指时钟小时或日历天</w:t>
      </w:r>
      <w:r>
        <w:rPr>
          <w:rFonts w:hint="eastAsia" w:ascii="宋体" w:cs="宋体"/>
          <w:color w:val="000000" w:themeColor="text1"/>
          <w:spacing w:val="-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合同中约定按照小时计</w:t>
      </w:r>
    </w:p>
    <w:p w14:paraId="50A2F48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71E4C0C">
      <w:pPr>
        <w:autoSpaceDE w:val="0"/>
        <w:autoSpaceDN w:val="0"/>
        <w:adjustRightInd w:val="0"/>
        <w:spacing w:line="317" w:lineRule="auto"/>
        <w:ind w:left="1499" w:right="107"/>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算时间的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从发生事件有效时开始计算</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不扣除休息时间</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约定按照天计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算时间的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开始当天不计入</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从次日开始计算</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时限的最后一天是休息日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或其他法定节假日的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以节假日次日为时限</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但竣工日期除外</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时限最后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一天的截止时间为当天</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24:00</w:t>
      </w:r>
      <w:r>
        <w:rPr>
          <w:rFonts w:hint="eastAsia" w:ascii="宋体" w:cs="宋体"/>
          <w:color w:val="000000" w:themeColor="text1"/>
          <w:lang w:eastAsia="zh-CN"/>
          <w14:textFill>
            <w14:solidFill>
              <w14:schemeClr w14:val="tx1"/>
            </w14:solidFill>
          </w14:textFill>
        </w:rPr>
        <w:t>（即次日零点</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3D475BC6">
      <w:pPr>
        <w:autoSpaceDE w:val="0"/>
        <w:autoSpaceDN w:val="0"/>
        <w:adjustRightInd w:val="0"/>
        <w:spacing w:before="20" w:line="240" w:lineRule="exact"/>
        <w:jc w:val="left"/>
        <w:rPr>
          <w:rFonts w:ascii="宋体" w:cs="宋体"/>
          <w:color w:val="000000" w:themeColor="text1"/>
          <w:lang w:eastAsia="zh-CN"/>
          <w14:textFill>
            <w14:solidFill>
              <w14:schemeClr w14:val="tx1"/>
            </w14:solidFill>
          </w14:textFill>
        </w:rPr>
      </w:pPr>
    </w:p>
    <w:p w14:paraId="3C7B8D53">
      <w:pPr>
        <w:autoSpaceDE w:val="0"/>
        <w:autoSpaceDN w:val="0"/>
        <w:adjustRightInd w:val="0"/>
        <w:spacing w:line="316" w:lineRule="auto"/>
        <w:ind w:left="1500" w:right="5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1.2</w:t>
      </w:r>
      <w:r>
        <w:rPr>
          <w:rFonts w:ascii="宋体" w:cs="宋体"/>
          <w:color w:val="000000" w:themeColor="text1"/>
          <w:lang w:eastAsia="zh-CN"/>
          <w14:textFill>
            <w14:solidFill>
              <w14:schemeClr w14:val="tx1"/>
            </w14:solidFill>
          </w14:textFill>
        </w:rPr>
        <w:t>9</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中标价格：指中标通知书中列明的，发包人接受中标人（承包人）实施、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完成并保修合同工程的价格。</w:t>
      </w:r>
    </w:p>
    <w:p w14:paraId="05DEF29F">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7D438B52">
      <w:pPr>
        <w:autoSpaceDE w:val="0"/>
        <w:autoSpaceDN w:val="0"/>
        <w:adjustRightInd w:val="0"/>
        <w:spacing w:line="317" w:lineRule="auto"/>
        <w:ind w:left="1499" w:right="107"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0</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合同价款</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指承包人按照合同约定完成了包括缺陷责任期内的全部承包工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作后</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发包人按照合同约定及时足</w:t>
      </w:r>
      <w:r>
        <w:rPr>
          <w:rFonts w:hint="eastAsia" w:ascii="宋体" w:cs="宋体"/>
          <w:color w:val="000000" w:themeColor="text1"/>
          <w:spacing w:val="-19"/>
          <w:lang w:eastAsia="zh-CN"/>
          <w14:textFill>
            <w14:solidFill>
              <w14:schemeClr w14:val="tx1"/>
            </w14:solidFill>
          </w14:textFill>
        </w:rPr>
        <w:t>额</w:t>
      </w:r>
      <w:r>
        <w:rPr>
          <w:rFonts w:hint="eastAsia" w:ascii="宋体" w:cs="宋体"/>
          <w:color w:val="000000" w:themeColor="text1"/>
          <w:lang w:eastAsia="zh-CN"/>
          <w14:textFill>
            <w14:solidFill>
              <w14:schemeClr w14:val="tx1"/>
            </w14:solidFill>
          </w14:textFill>
        </w:rPr>
        <w:t>（包括调整的合同价款</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支付给承包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人的全部金额</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其具体款项依据协议书中标明的包括暂列金额</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暂估价在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内的金额和第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68.2 </w:t>
      </w:r>
      <w:r>
        <w:rPr>
          <w:rFonts w:hint="eastAsia" w:ascii="宋体" w:cs="宋体"/>
          <w:color w:val="000000" w:themeColor="text1"/>
          <w:lang w:eastAsia="zh-CN"/>
          <w14:textFill>
            <w14:solidFill>
              <w14:schemeClr w14:val="tx1"/>
            </w14:solidFill>
          </w14:textFill>
        </w:rPr>
        <w:t>款规定合同价款调整事件确定。</w:t>
      </w:r>
    </w:p>
    <w:p w14:paraId="70BA8DCA">
      <w:pPr>
        <w:autoSpaceDE w:val="0"/>
        <w:autoSpaceDN w:val="0"/>
        <w:adjustRightInd w:val="0"/>
        <w:spacing w:before="20" w:line="240" w:lineRule="exact"/>
        <w:jc w:val="left"/>
        <w:rPr>
          <w:rFonts w:ascii="宋体" w:cs="宋体"/>
          <w:color w:val="000000" w:themeColor="text1"/>
          <w:lang w:eastAsia="zh-CN"/>
          <w14:textFill>
            <w14:solidFill>
              <w14:schemeClr w14:val="tx1"/>
            </w14:solidFill>
          </w14:textFill>
        </w:rPr>
      </w:pPr>
    </w:p>
    <w:p w14:paraId="1AAAF835">
      <w:pPr>
        <w:autoSpaceDE w:val="0"/>
        <w:autoSpaceDN w:val="0"/>
        <w:adjustRightInd w:val="0"/>
        <w:spacing w:line="316" w:lineRule="auto"/>
        <w:ind w:left="1499" w:right="11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1</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指为履行合同所发生或将发生的所有合理开支</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包括管理费和其他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合理分摊的开支，但不包括利润。</w:t>
      </w:r>
    </w:p>
    <w:p w14:paraId="4F8BF296">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12529C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20A497E">
      <w:pPr>
        <w:autoSpaceDE w:val="0"/>
        <w:autoSpaceDN w:val="0"/>
        <w:adjustRightInd w:val="0"/>
        <w:spacing w:line="317" w:lineRule="auto"/>
        <w:ind w:left="1500" w:right="111"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2</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分部分项工程项目费</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指为实施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完成并保修永久工程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发生于工程实体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项目所需的人工费、材料费、机械使用费、管理费、利润和风险费用。</w:t>
      </w:r>
    </w:p>
    <w:p w14:paraId="1397C9D6">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12379FC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94D8419">
      <w:pPr>
        <w:autoSpaceDE w:val="0"/>
        <w:autoSpaceDN w:val="0"/>
        <w:adjustRightInd w:val="0"/>
        <w:spacing w:line="317" w:lineRule="auto"/>
        <w:ind w:left="1499" w:right="110" w:hanging="540"/>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3</w:t>
      </w:r>
      <w:r>
        <w:rPr>
          <w:rFonts w:ascii="宋体" w:cs="宋体"/>
          <w:color w:val="000000" w:themeColor="text1"/>
          <w:spacing w:val="-6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措施项目费</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指为实施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完成并保修合同工程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发生于合同工程施工准备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和施工过程中的技术</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生活</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安全</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环境保护等方面的非工程实体项目费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w:t>
      </w:r>
    </w:p>
    <w:p w14:paraId="34621311">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456F2D5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70FAB5">
      <w:pPr>
        <w:autoSpaceDE w:val="0"/>
        <w:autoSpaceDN w:val="0"/>
        <w:adjustRightInd w:val="0"/>
        <w:spacing w:line="317" w:lineRule="auto"/>
        <w:ind w:left="1499" w:right="111"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4</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工程款</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指为实施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完成并保修合同工程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发包人支付或应当支付给承包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人的各种价款，包括进度款、结算款等。</w:t>
      </w:r>
    </w:p>
    <w:p w14:paraId="5CA2C52D">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023371E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3F78220">
      <w:pPr>
        <w:autoSpaceDE w:val="0"/>
        <w:autoSpaceDN w:val="0"/>
        <w:adjustRightInd w:val="0"/>
        <w:spacing w:line="317" w:lineRule="auto"/>
        <w:ind w:left="1499" w:right="111"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5</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暂列金额：指发包人在工程量清单中暂定并包括在合同价款中的一笔款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用于在签订协议书时尚未确定或者不可预见的所需材料</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设备</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服务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等的采购</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施工过程中可能发生的工程变更</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合同约定的工程价款调整以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及经确认的索赔、现场签证等的金额（包括以计日工方式支付的金额</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3C64B356">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67DF1D4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F1C7841">
      <w:pPr>
        <w:autoSpaceDE w:val="0"/>
        <w:autoSpaceDN w:val="0"/>
        <w:adjustRightInd w:val="0"/>
        <w:ind w:left="960"/>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6</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暂估价</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指发包人在工程量清单中提供的用于支付必然发生但暂时不能确</w:t>
      </w:r>
    </w:p>
    <w:p w14:paraId="60BA78C5">
      <w:pPr>
        <w:autoSpaceDE w:val="0"/>
        <w:autoSpaceDN w:val="0"/>
        <w:adjustRightInd w:val="0"/>
        <w:ind w:left="960"/>
        <w:jc w:val="left"/>
        <w:rPr>
          <w:rFonts w:ascii="宋体" w:cs="宋体"/>
          <w:color w:val="000000" w:themeColor="text1"/>
          <w:lang w:eastAsia="zh-CN"/>
          <w14:textFill>
            <w14:solidFill>
              <w14:schemeClr w14:val="tx1"/>
            </w14:solidFill>
          </w14:textFill>
        </w:rPr>
        <w:sectPr>
          <w:pgSz w:w="11920" w:h="16840"/>
          <w:pgMar w:top="1440" w:right="940" w:bottom="280" w:left="1680" w:header="720" w:footer="720" w:gutter="0"/>
          <w:cols w:space="720" w:num="1"/>
        </w:sectPr>
      </w:pPr>
    </w:p>
    <w:p w14:paraId="0AFD361B">
      <w:pPr>
        <w:autoSpaceDE w:val="0"/>
        <w:autoSpaceDN w:val="0"/>
        <w:adjustRightInd w:val="0"/>
        <w:spacing w:line="333" w:lineRule="exact"/>
        <w:ind w:left="1499"/>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定价格的材料、工程设备以及专业工程的金额。</w:t>
      </w:r>
    </w:p>
    <w:p w14:paraId="52AE2ED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8DC2241">
      <w:pPr>
        <w:autoSpaceDE w:val="0"/>
        <w:autoSpaceDN w:val="0"/>
        <w:adjustRightInd w:val="0"/>
        <w:spacing w:before="6" w:line="220" w:lineRule="exact"/>
        <w:jc w:val="left"/>
        <w:rPr>
          <w:rFonts w:ascii="宋体" w:cs="宋体"/>
          <w:color w:val="000000" w:themeColor="text1"/>
          <w:sz w:val="22"/>
          <w:szCs w:val="22"/>
          <w:lang w:eastAsia="zh-CN"/>
          <w14:textFill>
            <w14:solidFill>
              <w14:schemeClr w14:val="tx1"/>
            </w14:solidFill>
          </w14:textFill>
        </w:rPr>
      </w:pPr>
    </w:p>
    <w:p w14:paraId="2FB897A6">
      <w:pPr>
        <w:autoSpaceDE w:val="0"/>
        <w:autoSpaceDN w:val="0"/>
        <w:adjustRightInd w:val="0"/>
        <w:spacing w:line="317" w:lineRule="auto"/>
        <w:ind w:left="1499" w:right="170"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7</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计日工</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指在施工过程中</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承包人完成发包人提出的施工设计图纸以外的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零星项目或工作，按照合同中约定计价付款的一种计价方式。</w:t>
      </w:r>
    </w:p>
    <w:p w14:paraId="4D2D5485">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2472AF5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CE47E9A">
      <w:pPr>
        <w:autoSpaceDE w:val="0"/>
        <w:autoSpaceDN w:val="0"/>
        <w:adjustRightInd w:val="0"/>
        <w:spacing w:line="317" w:lineRule="auto"/>
        <w:ind w:left="1499" w:right="230"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8</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质量保证金：指按照第</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84</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条约定用于保证在缺陷责任期内履行缺陷修复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义务的金额。</w:t>
      </w:r>
    </w:p>
    <w:p w14:paraId="7860CEF4">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469EAC1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F24FDD">
      <w:pPr>
        <w:autoSpaceDE w:val="0"/>
        <w:autoSpaceDN w:val="0"/>
        <w:adjustRightInd w:val="0"/>
        <w:spacing w:line="317" w:lineRule="auto"/>
        <w:ind w:left="1500" w:right="170"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1.3</w:t>
      </w:r>
      <w:r>
        <w:rPr>
          <w:rFonts w:ascii="宋体" w:cs="宋体"/>
          <w:color w:val="000000" w:themeColor="text1"/>
          <w:lang w:eastAsia="zh-CN"/>
          <w14:textFill>
            <w14:solidFill>
              <w14:schemeClr w14:val="tx1"/>
            </w14:solidFill>
          </w14:textFill>
        </w:rPr>
        <w:t>9</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指合同双方当事人在协议书中约定的承包范围内的工程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永久工程和（或）临时工程。</w:t>
      </w:r>
    </w:p>
    <w:p w14:paraId="42426277">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7A7622D4">
      <w:pPr>
        <w:autoSpaceDE w:val="0"/>
        <w:autoSpaceDN w:val="0"/>
        <w:adjustRightInd w:val="0"/>
        <w:spacing w:line="316" w:lineRule="auto"/>
        <w:ind w:left="1500" w:right="170"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0</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永久工程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指按照合同约定承包人应当实施</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完成并移交给发包人的永久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性工程，包括工程设备。</w:t>
      </w:r>
    </w:p>
    <w:p w14:paraId="3CEF26D9">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CBD169E">
      <w:pPr>
        <w:autoSpaceDE w:val="0"/>
        <w:autoSpaceDN w:val="0"/>
        <w:adjustRightInd w:val="0"/>
        <w:spacing w:line="317" w:lineRule="auto"/>
        <w:ind w:left="1500" w:right="50"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1</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临时工程</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指实施</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完成并保修永久工程过程中所需要的各类临时性工程，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不包括施工设备。</w:t>
      </w:r>
    </w:p>
    <w:p w14:paraId="552E4D4A">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1128FEF8">
      <w:pPr>
        <w:autoSpaceDE w:val="0"/>
        <w:autoSpaceDN w:val="0"/>
        <w:adjustRightInd w:val="0"/>
        <w:spacing w:line="316" w:lineRule="auto"/>
        <w:ind w:left="1500" w:right="171"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2</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指合同工程中</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由具有相应分包资质的分包人实施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完成的非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主体结构（除钢结构外）的专业性工程。</w:t>
      </w:r>
    </w:p>
    <w:p w14:paraId="62956136">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1E56AF0C">
      <w:pPr>
        <w:autoSpaceDE w:val="0"/>
        <w:autoSpaceDN w:val="0"/>
        <w:adjustRightInd w:val="0"/>
        <w:spacing w:line="317" w:lineRule="auto"/>
        <w:ind w:left="1499" w:right="17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3</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单位工程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指具有独立的设计文件</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竣工后可以独立发挥生产能力和效益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的永久工程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组成合同工程的单位工程名称</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内容和范围等应在专用条款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中明确。</w:t>
      </w:r>
    </w:p>
    <w:p w14:paraId="00483899">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797EBEA0">
      <w:pPr>
        <w:autoSpaceDE w:val="0"/>
        <w:autoSpaceDN w:val="0"/>
        <w:adjustRightInd w:val="0"/>
        <w:spacing w:line="316" w:lineRule="auto"/>
        <w:ind w:left="1499" w:right="50"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4</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施工场</w:t>
      </w:r>
      <w:r>
        <w:rPr>
          <w:rFonts w:hint="eastAsia" w:ascii="宋体" w:cs="宋体"/>
          <w:color w:val="000000" w:themeColor="text1"/>
          <w:spacing w:val="-60"/>
          <w:lang w:eastAsia="zh-CN"/>
          <w14:textFill>
            <w14:solidFill>
              <w14:schemeClr w14:val="tx1"/>
            </w14:solidFill>
          </w14:textFill>
        </w:rPr>
        <w:t>地</w:t>
      </w:r>
      <w:r>
        <w:rPr>
          <w:rFonts w:hint="eastAsia" w:ascii="宋体" w:cs="宋体"/>
          <w:color w:val="000000" w:themeColor="text1"/>
          <w:lang w:eastAsia="zh-CN"/>
          <w14:textFill>
            <w14:solidFill>
              <w14:schemeClr w14:val="tx1"/>
            </w14:solidFill>
          </w14:textFill>
        </w:rPr>
        <w:t>（或工地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现场</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指由发包人提供的用于合同工程施工的场所，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以及发包人在合同中具体指定的供施工使用的其他任何场所。</w:t>
      </w:r>
    </w:p>
    <w:p w14:paraId="1B4874AF">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3195BAF6">
      <w:pPr>
        <w:autoSpaceDE w:val="0"/>
        <w:autoSpaceDN w:val="0"/>
        <w:adjustRightInd w:val="0"/>
        <w:spacing w:line="317" w:lineRule="auto"/>
        <w:ind w:left="1499" w:right="50"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5</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工程设备</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指构成或计划构成永久工程一部分的机电设备</w:t>
      </w:r>
      <w:r>
        <w:rPr>
          <w:rFonts w:hint="eastAsia" w:ascii="宋体" w:cs="宋体"/>
          <w:color w:val="000000" w:themeColor="text1"/>
          <w:spacing w:val="-9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金属结构设备、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仪器装置及其他类似的设备和装置。</w:t>
      </w:r>
    </w:p>
    <w:p w14:paraId="1D0DE48F">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7526C36B">
      <w:pPr>
        <w:autoSpaceDE w:val="0"/>
        <w:autoSpaceDN w:val="0"/>
        <w:adjustRightInd w:val="0"/>
        <w:spacing w:line="316" w:lineRule="auto"/>
        <w:ind w:left="1499" w:right="171" w:hanging="539"/>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6</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施工设备</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指承包人临时带入现场用于合同工程施工的仪器</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机械</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运输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工具或其他物品，但不包括用于或安装在合同工程中的工程设备。</w:t>
      </w:r>
    </w:p>
    <w:p w14:paraId="2A1AB1D6">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7B77A1DE">
      <w:pPr>
        <w:autoSpaceDE w:val="0"/>
        <w:autoSpaceDN w:val="0"/>
        <w:adjustRightInd w:val="0"/>
        <w:spacing w:line="301" w:lineRule="auto"/>
        <w:ind w:left="1500" w:right="171" w:hanging="538"/>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7</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工程变更：指经发包人批准的由监理工程师根据第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56</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条规定发出指令的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工程任何变更。</w:t>
      </w:r>
    </w:p>
    <w:p w14:paraId="66348684">
      <w:pPr>
        <w:autoSpaceDE w:val="0"/>
        <w:autoSpaceDN w:val="0"/>
        <w:adjustRightInd w:val="0"/>
        <w:spacing w:line="301" w:lineRule="auto"/>
        <w:ind w:left="1500" w:right="171" w:hanging="538"/>
        <w:jc w:val="left"/>
        <w:rPr>
          <w:rFonts w:ascii="宋体" w:cs="宋体"/>
          <w:color w:val="000000" w:themeColor="text1"/>
          <w:lang w:eastAsia="zh-CN"/>
          <w14:textFill>
            <w14:solidFill>
              <w14:schemeClr w14:val="tx1"/>
            </w14:solidFill>
          </w14:textFill>
        </w:rPr>
        <w:sectPr>
          <w:pgSz w:w="11920" w:h="16840"/>
          <w:pgMar w:top="1440" w:right="880" w:bottom="280" w:left="1680" w:header="720" w:footer="720" w:gutter="0"/>
          <w:cols w:space="720" w:num="1"/>
        </w:sectPr>
      </w:pPr>
    </w:p>
    <w:p w14:paraId="2BA67800">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ascii="宋体" w:cs="宋体"/>
          <w:color w:val="000000" w:themeColor="text1"/>
          <w:spacing w:val="1"/>
          <w:position w:val="-3"/>
          <w:lang w:eastAsia="zh-CN"/>
          <w14:textFill>
            <w14:solidFill>
              <w14:schemeClr w14:val="tx1"/>
            </w14:solidFill>
          </w14:textFill>
        </w:rPr>
        <w:t>1.4</w:t>
      </w:r>
      <w:r>
        <w:rPr>
          <w:rFonts w:ascii="宋体" w:cs="宋体"/>
          <w:color w:val="000000" w:themeColor="text1"/>
          <w:position w:val="-3"/>
          <w:lang w:eastAsia="zh-CN"/>
          <w14:textFill>
            <w14:solidFill>
              <w14:schemeClr w14:val="tx1"/>
            </w14:solidFill>
          </w14:textFill>
        </w:rPr>
        <w:t>8</w:t>
      </w:r>
      <w:r>
        <w:rPr>
          <w:rFonts w:ascii="宋体" w:cs="宋体"/>
          <w:color w:val="000000" w:themeColor="text1"/>
          <w:spacing w:val="-62"/>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索赔</w:t>
      </w:r>
      <w:r>
        <w:rPr>
          <w:rFonts w:hint="eastAsia" w:ascii="宋体" w:cs="宋体"/>
          <w:color w:val="000000" w:themeColor="text1"/>
          <w:spacing w:val="-3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指合同履行期间</w:t>
      </w:r>
      <w:r>
        <w:rPr>
          <w:rFonts w:hint="eastAsia" w:ascii="宋体" w:cs="宋体"/>
          <w:color w:val="000000" w:themeColor="text1"/>
          <w:spacing w:val="-3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对于非自己的过错而应由对方当事人承担责任的</w:t>
      </w:r>
    </w:p>
    <w:p w14:paraId="49568CCE">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582FA8C">
      <w:pPr>
        <w:autoSpaceDE w:val="0"/>
        <w:autoSpaceDN w:val="0"/>
        <w:adjustRightInd w:val="0"/>
        <w:spacing w:line="301" w:lineRule="auto"/>
        <w:ind w:left="2299" w:right="1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情况所造成的损失</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 </w:t>
      </w:r>
      <w:r>
        <w:rPr>
          <w:rFonts w:hint="eastAsia" w:ascii="宋体" w:cs="宋体"/>
          <w:color w:val="000000" w:themeColor="text1"/>
          <w:lang w:eastAsia="zh-CN"/>
          <w14:textFill>
            <w14:solidFill>
              <w14:schemeClr w14:val="tx1"/>
            </w14:solidFill>
          </w14:textFill>
        </w:rPr>
        <w:t>条规定向对方当事人提出费用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补偿和（或）工期顺延的要求。</w:t>
      </w:r>
    </w:p>
    <w:p w14:paraId="6629ED7E">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p>
    <w:p w14:paraId="6C317F1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A93E4A">
      <w:pPr>
        <w:autoSpaceDE w:val="0"/>
        <w:autoSpaceDN w:val="0"/>
        <w:adjustRightInd w:val="0"/>
        <w:spacing w:line="300" w:lineRule="auto"/>
        <w:ind w:left="2299" w:right="111"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1.4</w:t>
      </w:r>
      <w:r>
        <w:rPr>
          <w:rFonts w:ascii="宋体" w:cs="宋体"/>
          <w:color w:val="000000" w:themeColor="text1"/>
          <w:lang w:eastAsia="zh-CN"/>
          <w14:textFill>
            <w14:solidFill>
              <w14:schemeClr w14:val="tx1"/>
            </w14:solidFill>
          </w14:textFill>
        </w:rPr>
        <w:t>9</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现场签证</w:t>
      </w:r>
      <w:r>
        <w:rPr>
          <w:rFonts w:hint="eastAsia" w:ascii="宋体" w:cs="宋体"/>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指合同双方当事人按照第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14.2 </w:t>
      </w:r>
      <w:r>
        <w:rPr>
          <w:rFonts w:hint="eastAsia" w:ascii="宋体" w:cs="宋体"/>
          <w:color w:val="000000" w:themeColor="text1"/>
          <w:lang w:eastAsia="zh-CN"/>
          <w14:textFill>
            <w14:solidFill>
              <w14:schemeClr w14:val="tx1"/>
            </w14:solidFill>
          </w14:textFill>
        </w:rPr>
        <w:t>款约定的指定人选根据第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75 </w:t>
      </w:r>
      <w:r>
        <w:rPr>
          <w:rFonts w:hint="eastAsia" w:ascii="宋体" w:cs="宋体"/>
          <w:color w:val="000000" w:themeColor="text1"/>
          <w:lang w:eastAsia="zh-CN"/>
          <w14:textFill>
            <w14:solidFill>
              <w14:schemeClr w14:val="tx1"/>
            </w14:solidFill>
          </w14:textFill>
        </w:rPr>
        <w:t>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规定就施工过程中涉及的责任事件所作的签认证明。</w:t>
      </w:r>
    </w:p>
    <w:p w14:paraId="23479B8A">
      <w:pPr>
        <w:autoSpaceDE w:val="0"/>
        <w:autoSpaceDN w:val="0"/>
        <w:adjustRightInd w:val="0"/>
        <w:spacing w:before="3" w:line="100" w:lineRule="exact"/>
        <w:jc w:val="left"/>
        <w:rPr>
          <w:rFonts w:ascii="宋体" w:cs="宋体"/>
          <w:color w:val="000000" w:themeColor="text1"/>
          <w:sz w:val="10"/>
          <w:szCs w:val="10"/>
          <w:lang w:eastAsia="zh-CN"/>
          <w14:textFill>
            <w14:solidFill>
              <w14:schemeClr w14:val="tx1"/>
            </w14:solidFill>
          </w14:textFill>
        </w:rPr>
      </w:pPr>
    </w:p>
    <w:p w14:paraId="57566A4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82808B">
      <w:pPr>
        <w:autoSpaceDE w:val="0"/>
        <w:autoSpaceDN w:val="0"/>
        <w:adjustRightInd w:val="0"/>
        <w:ind w:left="1764"/>
        <w:jc w:val="left"/>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0</w:t>
      </w:r>
      <w:r>
        <w:rPr>
          <w:rFonts w:ascii="宋体" w:cs="宋体"/>
          <w:color w:val="000000" w:themeColor="text1"/>
          <w:spacing w:val="-6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不可抗力：指不能预见、不能避免并不能克服的客观情况。</w:t>
      </w:r>
    </w:p>
    <w:p w14:paraId="511C6AEE">
      <w:pPr>
        <w:autoSpaceDE w:val="0"/>
        <w:autoSpaceDN w:val="0"/>
        <w:adjustRightInd w:val="0"/>
        <w:spacing w:before="4" w:line="160" w:lineRule="exact"/>
        <w:jc w:val="left"/>
        <w:rPr>
          <w:rFonts w:ascii="宋体" w:cs="宋体"/>
          <w:color w:val="000000" w:themeColor="text1"/>
          <w:sz w:val="16"/>
          <w:szCs w:val="16"/>
          <w:lang w:eastAsia="zh-CN"/>
          <w14:textFill>
            <w14:solidFill>
              <w14:schemeClr w14:val="tx1"/>
            </w14:solidFill>
          </w14:textFill>
        </w:rPr>
      </w:pPr>
    </w:p>
    <w:p w14:paraId="421FD62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93D9B4">
      <w:pPr>
        <w:autoSpaceDE w:val="0"/>
        <w:autoSpaceDN w:val="0"/>
        <w:adjustRightInd w:val="0"/>
        <w:spacing w:line="316" w:lineRule="auto"/>
        <w:ind w:left="2300" w:right="110" w:hanging="538"/>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1</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竣工验收</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指承包人完成了全部合同工作后</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发包人按照合同要求进行的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验收。</w:t>
      </w:r>
    </w:p>
    <w:p w14:paraId="031243BC">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080EFCC8">
      <w:pPr>
        <w:autoSpaceDE w:val="0"/>
        <w:autoSpaceDN w:val="0"/>
        <w:adjustRightInd w:val="0"/>
        <w:spacing w:line="317" w:lineRule="auto"/>
        <w:ind w:left="2300" w:right="113" w:hanging="538"/>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2</w:t>
      </w:r>
      <w:r>
        <w:rPr>
          <w:rFonts w:ascii="宋体" w:cs="宋体"/>
          <w:color w:val="000000" w:themeColor="text1"/>
          <w:spacing w:val="-6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国家验收</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指政府部门根据法律</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规程和政策等有关规定</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针对发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包人全面组织实施的整个工程正式交付投运前的验收。</w:t>
      </w:r>
    </w:p>
    <w:p w14:paraId="0972F476">
      <w:pPr>
        <w:autoSpaceDE w:val="0"/>
        <w:autoSpaceDN w:val="0"/>
        <w:adjustRightInd w:val="0"/>
        <w:spacing w:before="6" w:line="280" w:lineRule="exact"/>
        <w:jc w:val="left"/>
        <w:rPr>
          <w:rFonts w:ascii="宋体" w:cs="宋体"/>
          <w:color w:val="000000" w:themeColor="text1"/>
          <w:sz w:val="28"/>
          <w:szCs w:val="28"/>
          <w:lang w:eastAsia="zh-CN"/>
          <w14:textFill>
            <w14:solidFill>
              <w14:schemeClr w14:val="tx1"/>
            </w14:solidFill>
          </w14:textFill>
        </w:rPr>
      </w:pPr>
    </w:p>
    <w:p w14:paraId="6ED7EB17">
      <w:pPr>
        <w:autoSpaceDE w:val="0"/>
        <w:autoSpaceDN w:val="0"/>
        <w:adjustRightInd w:val="0"/>
        <w:spacing w:line="317" w:lineRule="auto"/>
        <w:ind w:left="2299" w:right="50" w:hanging="539"/>
        <w:rPr>
          <w:rFonts w:ascii="宋体" w:cs="宋体"/>
          <w:color w:val="000000" w:themeColor="text1"/>
          <w:lang w:eastAsia="zh-CN"/>
          <w14:textFill>
            <w14:solidFill>
              <w14:schemeClr w14:val="tx1"/>
            </w14:solidFill>
          </w14:textFill>
        </w:rPr>
      </w:pP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3</w:t>
      </w:r>
      <w:r>
        <w:rPr>
          <w:rFonts w:ascii="宋体" w:cs="宋体"/>
          <w:color w:val="000000" w:themeColor="text1"/>
          <w:spacing w:val="-6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书面形式：指合同文件、信函、电报、电传、传真、电子数据交换文件、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电子邮件等可以有形地表现所载内容的形式</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合同双方当事人可在专用条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款中注明所采用的书面形式。</w:t>
      </w:r>
    </w:p>
    <w:p w14:paraId="140539AC">
      <w:pPr>
        <w:autoSpaceDE w:val="0"/>
        <w:autoSpaceDN w:val="0"/>
        <w:adjustRightInd w:val="0"/>
        <w:spacing w:before="7" w:line="280" w:lineRule="exact"/>
        <w:jc w:val="left"/>
        <w:rPr>
          <w:rFonts w:ascii="宋体" w:cs="宋体"/>
          <w:color w:val="000000" w:themeColor="text1"/>
          <w:sz w:val="28"/>
          <w:szCs w:val="28"/>
          <w:lang w:eastAsia="zh-CN"/>
          <w14:textFill>
            <w14:solidFill>
              <w14:schemeClr w14:val="tx1"/>
            </w14:solidFill>
          </w14:textFill>
        </w:rPr>
      </w:pPr>
    </w:p>
    <w:p w14:paraId="4F159568">
      <w:pPr>
        <w:autoSpaceDE w:val="0"/>
        <w:autoSpaceDN w:val="0"/>
        <w:adjustRightInd w:val="0"/>
        <w:ind w:left="176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59264" behindDoc="1" locked="0" layoutInCell="0" allowOverlap="1">
                <wp:simplePos x="0" y="0"/>
                <wp:positionH relativeFrom="page">
                  <wp:posOffset>1715135</wp:posOffset>
                </wp:positionH>
                <wp:positionV relativeFrom="paragraph">
                  <wp:posOffset>520065</wp:posOffset>
                </wp:positionV>
                <wp:extent cx="5142865" cy="0"/>
                <wp:effectExtent l="0" t="0" r="0" b="0"/>
                <wp:wrapNone/>
                <wp:docPr id="94"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0.95pt;height:0pt;width:404.95pt;mso-position-horizontal-relative:page;z-index:-251657216;mso-width-relative:page;mso-height-relative:page;" filled="f" stroked="t" coordsize="8099,1" o:allowincell="f" o:gfxdata="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iRolh&#10;Gjv+6/vD7x8/Y2k665cYcWdv3XDyaJJt9xFKDGRtgKR6Xzkd1aMesk/FvT8WV+wD4Xh5PplN5xfn&#10;lPCDL2PLw4e89eGdgJSE7T740PelRCtVtRyobbBvlVbYolcZyUlH5vliMTTxGDMZxaB/PgpDyPqQ&#10;lDUHHL43AxBahMVFyJMuCz7qiagj0hgUSf0jFtFPYxH1EcLhTJ5Oo0vTuO2FWBYiswgRTdIVNKmM&#10;Fxp2YgPJFU4qjSCPXmXGUbEIT1j1bvwiAqxXg5FAI9dRMwzcSKVSN5RJVOYLrAbXFkfGmzqVyY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nz5a/1wAAAAoBAAAP&#10;AAAAAAAAAAEAIAAAACIAAABkcnMvZG93bnJldi54bWxQSwECFAAUAAAACACHTuJAcL+/9I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ascii="宋体" w:cs="宋体"/>
          <w:color w:val="000000" w:themeColor="text1"/>
          <w:spacing w:val="1"/>
          <w:lang w:eastAsia="zh-CN"/>
          <w14:textFill>
            <w14:solidFill>
              <w14:schemeClr w14:val="tx1"/>
            </w14:solidFill>
          </w14:textFill>
        </w:rPr>
        <w:t>1.5</w:t>
      </w:r>
      <w:r>
        <w:rPr>
          <w:rFonts w:ascii="宋体" w:cs="宋体"/>
          <w:color w:val="000000" w:themeColor="text1"/>
          <w:lang w:eastAsia="zh-CN"/>
          <w14:textFill>
            <w14:solidFill>
              <w14:schemeClr w14:val="tx1"/>
            </w14:solidFill>
          </w14:textFill>
        </w:rPr>
        <w:t>4</w:t>
      </w:r>
      <w:r>
        <w:rPr>
          <w:rFonts w:ascii="宋体" w:cs="宋体"/>
          <w:color w:val="000000" w:themeColor="text1"/>
          <w:spacing w:val="-6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国家：指中华人民共和国。</w:t>
      </w:r>
    </w:p>
    <w:p w14:paraId="3897616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F18A4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C4F3F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F5C61F3">
      <w:pPr>
        <w:autoSpaceDE w:val="0"/>
        <w:autoSpaceDN w:val="0"/>
        <w:adjustRightInd w:val="0"/>
        <w:spacing w:before="4" w:line="260" w:lineRule="exact"/>
        <w:jc w:val="left"/>
        <w:rPr>
          <w:rFonts w:ascii="宋体" w:cs="宋体"/>
          <w:color w:val="000000" w:themeColor="text1"/>
          <w:sz w:val="26"/>
          <w:szCs w:val="26"/>
          <w:lang w:eastAsia="zh-CN"/>
          <w14:textFill>
            <w14:solidFill>
              <w14:schemeClr w14:val="tx1"/>
            </w14:solidFill>
          </w14:textFill>
        </w:rPr>
      </w:pPr>
    </w:p>
    <w:p w14:paraId="24D1FC87">
      <w:pPr>
        <w:pStyle w:val="38"/>
        <w:rPr>
          <w:color w:val="000000" w:themeColor="text1"/>
          <w:lang w:eastAsia="zh-CN"/>
          <w14:textFill>
            <w14:solidFill>
              <w14:schemeClr w14:val="tx1"/>
            </w14:solidFill>
          </w14:textFill>
        </w:rPr>
      </w:pPr>
      <w:bookmarkStart w:id="14" w:name="_Toc287627927"/>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合同文件及解释</w:t>
      </w:r>
      <w:bookmarkEnd w:id="14"/>
    </w:p>
    <w:p w14:paraId="161AC458">
      <w:pPr>
        <w:autoSpaceDE w:val="0"/>
        <w:autoSpaceDN w:val="0"/>
        <w:adjustRightInd w:val="0"/>
        <w:spacing w:before="14" w:line="220" w:lineRule="exact"/>
        <w:jc w:val="left"/>
        <w:rPr>
          <w:rFonts w:ascii="宋体" w:cs="宋体"/>
          <w:color w:val="000000" w:themeColor="text1"/>
          <w:sz w:val="22"/>
          <w:szCs w:val="22"/>
          <w:lang w:eastAsia="zh-CN"/>
          <w14:textFill>
            <w14:solidFill>
              <w14:schemeClr w14:val="tx1"/>
            </w14:solidFill>
          </w14:textFill>
        </w:rPr>
      </w:pPr>
    </w:p>
    <w:p w14:paraId="4B077658">
      <w:pPr>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2.1</w:t>
      </w:r>
    </w:p>
    <w:p w14:paraId="318BAB51">
      <w:pPr>
        <w:autoSpaceDE w:val="0"/>
        <w:autoSpaceDN w:val="0"/>
        <w:adjustRightInd w:val="0"/>
        <w:spacing w:before="1" w:line="100" w:lineRule="exact"/>
        <w:jc w:val="left"/>
        <w:rPr>
          <w:color w:val="000000" w:themeColor="text1"/>
          <w:sz w:val="10"/>
          <w:szCs w:val="10"/>
          <w:lang w:eastAsia="zh-CN"/>
          <w14:textFill>
            <w14:solidFill>
              <w14:schemeClr w14:val="tx1"/>
            </w14:solidFill>
          </w14:textFill>
        </w:rPr>
      </w:pPr>
    </w:p>
    <w:p w14:paraId="371D736E">
      <w:pPr>
        <w:tabs>
          <w:tab w:val="left" w:pos="1800"/>
        </w:tabs>
        <w:autoSpaceDE w:val="0"/>
        <w:autoSpaceDN w:val="0"/>
        <w:adjustRightInd w:val="0"/>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标题</w:t>
      </w:r>
      <w:r>
        <w:rPr>
          <w:rFonts w:hint="eastAsia" w:ascii="宋体" w:cs="宋体"/>
          <w:b/>
          <w:color w:val="000000" w:themeColor="text1"/>
          <w:sz w:val="18"/>
          <w:szCs w:val="18"/>
          <w:lang w:eastAsia="zh-CN"/>
          <w14:textFill>
            <w14:solidFill>
              <w14:schemeClr w14:val="tx1"/>
            </w14:solidFill>
          </w14:textFill>
        </w:rPr>
        <w:t>和</w:t>
      </w:r>
      <w:r>
        <w:rPr>
          <w:rFonts w:hint="eastAsia" w:ascii="宋体" w:cs="宋体"/>
          <w:b/>
          <w:color w:val="000000" w:themeColor="text1"/>
          <w:spacing w:val="1"/>
          <w:sz w:val="18"/>
          <w:szCs w:val="18"/>
          <w:lang w:eastAsia="zh-CN"/>
          <w14:textFill>
            <w14:solidFill>
              <w14:schemeClr w14:val="tx1"/>
            </w14:solidFill>
          </w14:textFill>
        </w:rPr>
        <w:t>旁</w:t>
      </w:r>
      <w:r>
        <w:rPr>
          <w:rFonts w:hint="eastAsia" w:ascii="宋体" w:cs="宋体"/>
          <w:b/>
          <w:color w:val="000000" w:themeColor="text1"/>
          <w:sz w:val="18"/>
          <w:szCs w:val="18"/>
          <w:lang w:eastAsia="zh-CN"/>
          <w14:textFill>
            <w14:solidFill>
              <w14:schemeClr w14:val="tx1"/>
            </w14:solidFill>
          </w14:textFill>
        </w:rPr>
        <w:t>注</w:t>
      </w:r>
      <w:r>
        <w:rPr>
          <w:rFonts w:ascii="宋体" w:cs="宋体"/>
          <w:color w:val="000000" w:themeColor="text1"/>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本合同条款的标题和旁注不构成合同的组成部分。</w:t>
      </w:r>
    </w:p>
    <w:p w14:paraId="20352A35">
      <w:pPr>
        <w:autoSpaceDE w:val="0"/>
        <w:autoSpaceDN w:val="0"/>
        <w:adjustRightInd w:val="0"/>
        <w:spacing w:before="5" w:line="200" w:lineRule="exact"/>
        <w:jc w:val="left"/>
        <w:rPr>
          <w:rFonts w:ascii="宋体" w:cs="宋体"/>
          <w:color w:val="000000" w:themeColor="text1"/>
          <w:sz w:val="20"/>
          <w:szCs w:val="20"/>
          <w:lang w:eastAsia="zh-CN"/>
          <w14:textFill>
            <w14:solidFill>
              <w14:schemeClr w14:val="tx1"/>
            </w14:solidFill>
          </w14:textFill>
        </w:rPr>
      </w:pPr>
    </w:p>
    <w:p w14:paraId="169DFF1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2.2</w:t>
      </w:r>
      <w:r>
        <w:rPr>
          <w:color w:val="000000" w:themeColor="text1"/>
          <w:position w:val="-1"/>
          <w:lang w:eastAsia="zh-CN"/>
          <w14:textFill>
            <w14:solidFill>
              <w14:schemeClr w14:val="tx1"/>
            </w14:solidFill>
          </w14:textFill>
        </w:rPr>
        <w:tab/>
      </w:r>
    </w:p>
    <w:p w14:paraId="2674685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0D68E38">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940" w:bottom="280" w:left="880" w:header="720" w:footer="720" w:gutter="0"/>
          <w:cols w:space="720" w:num="1"/>
        </w:sectPr>
      </w:pPr>
    </w:p>
    <w:p w14:paraId="1B3C059A">
      <w:pPr>
        <w:autoSpaceDE w:val="0"/>
        <w:autoSpaceDN w:val="0"/>
        <w:adjustRightInd w:val="0"/>
        <w:spacing w:before="4" w:line="100" w:lineRule="exact"/>
        <w:jc w:val="left"/>
        <w:rPr>
          <w:color w:val="000000" w:themeColor="text1"/>
          <w:sz w:val="10"/>
          <w:szCs w:val="1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0288" behindDoc="1" locked="0" layoutInCell="0" allowOverlap="1">
                <wp:simplePos x="0" y="0"/>
                <wp:positionH relativeFrom="page">
                  <wp:posOffset>534035</wp:posOffset>
                </wp:positionH>
                <wp:positionV relativeFrom="page">
                  <wp:posOffset>7515860</wp:posOffset>
                </wp:positionV>
                <wp:extent cx="800100" cy="297180"/>
                <wp:effectExtent l="0" t="0" r="0" b="0"/>
                <wp:wrapNone/>
                <wp:docPr id="93" name="矩形 3"/>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solidFill>
                          <a:srgbClr val="FEFEFE"/>
                        </a:solidFill>
                        <a:ln>
                          <a:noFill/>
                        </a:ln>
                      </wps:spPr>
                      <wps:bodyPr rot="0" vert="horz" wrap="square" lIns="91440" tIns="45720" rIns="91440" bIns="45720" anchor="t" anchorCtr="0" upright="1">
                        <a:noAutofit/>
                      </wps:bodyPr>
                    </wps:wsp>
                  </a:graphicData>
                </a:graphic>
              </wp:anchor>
            </w:drawing>
          </mc:Choice>
          <mc:Fallback>
            <w:pict>
              <v:rect id="矩形 3" o:spid="_x0000_s1026" o:spt="1" style="position:absolute;left:0pt;margin-left:42.05pt;margin-top:591.8pt;height:23.4pt;width:63pt;mso-position-horizontal-relative:page;mso-position-vertical-relative:page;z-index:-251656192;mso-width-relative:page;mso-height-relative:page;" fillcolor="#FEFEFE" filled="t" stroked="f" coordsize="21600,21600" o:allowincell="f" o:gfxdata="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Pd6wdoA&#10;AAAMAQAADwAAAAAAAAABACAAAAAiAAAAZHJzL2Rvd25yZXYueG1sUEsBAhQAFAAAAAgAh07iQCBD&#10;owUdAgAAJgQAAA4AAAAAAAAAAQAgAAAAKQEAAGRycy9lMm9Eb2MueG1sUEsFBgAAAAAGAAYAWQEA&#10;ALgFAAAAAA==&#10;">
                <v:fill on="t" focussize="0,0"/>
                <v:stroke on="f"/>
                <v:imagedata o:title=""/>
                <o:lock v:ext="edit" aspectratio="f"/>
              </v:rect>
            </w:pict>
          </mc:Fallback>
        </mc:AlternateContent>
      </w:r>
    </w:p>
    <w:p w14:paraId="0529E85B">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合同文件组成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及优</w:t>
      </w:r>
      <w:r>
        <w:rPr>
          <w:rFonts w:hint="eastAsia" w:ascii="宋体" w:cs="宋体"/>
          <w:b/>
          <w:color w:val="000000" w:themeColor="text1"/>
          <w:sz w:val="18"/>
          <w:szCs w:val="18"/>
          <w:lang w:eastAsia="zh-CN"/>
          <w14:textFill>
            <w14:solidFill>
              <w14:schemeClr w14:val="tx1"/>
            </w14:solidFill>
          </w14:textFill>
        </w:rPr>
        <w:t>先</w:t>
      </w:r>
      <w:r>
        <w:rPr>
          <w:rFonts w:hint="eastAsia" w:ascii="宋体" w:cs="宋体"/>
          <w:b/>
          <w:color w:val="000000" w:themeColor="text1"/>
          <w:spacing w:val="1"/>
          <w:sz w:val="18"/>
          <w:szCs w:val="18"/>
          <w:lang w:eastAsia="zh-CN"/>
          <w14:textFill>
            <w14:solidFill>
              <w14:schemeClr w14:val="tx1"/>
            </w14:solidFill>
          </w14:textFill>
        </w:rPr>
        <w:t>顺序</w:t>
      </w:r>
    </w:p>
    <w:p w14:paraId="2ED75EE8">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下列组成本合同的文件是一个合同整体，彼此应当能相互解释，互为说明。当</w:t>
      </w:r>
    </w:p>
    <w:p w14:paraId="0018A6D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BDCDDB9">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出现相互矛盾时，组成本合同文件的优先解释顺序如下：</w:t>
      </w:r>
    </w:p>
    <w:p w14:paraId="4A47469D">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8CF334C">
      <w:pPr>
        <w:autoSpaceDE w:val="0"/>
        <w:autoSpaceDN w:val="0"/>
        <w:adjustRightInd w:val="0"/>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协议书；</w:t>
      </w:r>
    </w:p>
    <w:p w14:paraId="53C098CA">
      <w:pPr>
        <w:autoSpaceDE w:val="0"/>
        <w:autoSpaceDN w:val="0"/>
        <w:adjustRightInd w:val="0"/>
        <w:spacing w:before="96" w:line="301" w:lineRule="auto"/>
        <w:ind w:left="1" w:right="11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履行本合同的相关补充协议（含工程洽商记录、会议纪要、工程变更、现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场签证、索赔和合同价款调整报告等修正文件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0C471F47">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中标通知书（适用于招标工程</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3B8F3252">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47919250">
      <w:pPr>
        <w:tabs>
          <w:tab w:val="left" w:pos="2240"/>
        </w:tabs>
        <w:autoSpaceDE w:val="0"/>
        <w:autoSpaceDN w:val="0"/>
        <w:adjustRightInd w:val="0"/>
        <w:spacing w:line="351" w:lineRule="exact"/>
        <w:ind w:left="1760"/>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(4)</w:t>
      </w:r>
      <w:r>
        <w:rPr>
          <w:color w:val="000000" w:themeColor="text1"/>
          <w:position w:val="-2"/>
          <w:lang w:eastAsia="zh-CN"/>
          <w14:textFill>
            <w14:solidFill>
              <w14:schemeClr w14:val="tx1"/>
            </w14:solidFill>
          </w14:textFill>
        </w:rPr>
        <w:tab/>
      </w:r>
      <w:r>
        <w:rPr>
          <w:rFonts w:hint="eastAsia" w:ascii="宋体" w:cs="宋体"/>
          <w:color w:val="000000" w:themeColor="text1"/>
          <w:spacing w:val="4"/>
          <w:position w:val="-2"/>
          <w:lang w:eastAsia="zh-CN"/>
          <w14:textFill>
            <w14:solidFill>
              <w14:schemeClr w14:val="tx1"/>
            </w14:solidFill>
          </w14:textFill>
        </w:rPr>
        <w:t>承包人投标文件及其附件（含评</w:t>
      </w:r>
      <w:r>
        <w:rPr>
          <w:rFonts w:hint="eastAsia" w:ascii="宋体" w:cs="宋体"/>
          <w:color w:val="000000" w:themeColor="text1"/>
          <w:spacing w:val="5"/>
          <w:position w:val="-2"/>
          <w:lang w:eastAsia="zh-CN"/>
          <w14:textFill>
            <w14:solidFill>
              <w14:schemeClr w14:val="tx1"/>
            </w14:solidFill>
          </w14:textFill>
        </w:rPr>
        <w:t>标</w:t>
      </w:r>
      <w:r>
        <w:rPr>
          <w:rFonts w:hint="eastAsia" w:ascii="宋体" w:cs="宋体"/>
          <w:color w:val="000000" w:themeColor="text1"/>
          <w:spacing w:val="4"/>
          <w:position w:val="-2"/>
          <w:lang w:eastAsia="zh-CN"/>
          <w14:textFill>
            <w14:solidFill>
              <w14:schemeClr w14:val="tx1"/>
            </w14:solidFill>
          </w14:textFill>
        </w:rPr>
        <w:t>期间的澄清文件和补充资料</w:t>
      </w:r>
      <w:r>
        <w:rPr>
          <w:rFonts w:hint="eastAsia" w:ascii="宋体" w:cs="宋体"/>
          <w:color w:val="000000" w:themeColor="text1"/>
          <w:spacing w:val="-116"/>
          <w:position w:val="-2"/>
          <w:lang w:eastAsia="zh-CN"/>
          <w14:textFill>
            <w14:solidFill>
              <w14:schemeClr w14:val="tx1"/>
            </w14:solidFill>
          </w14:textFill>
        </w:rPr>
        <w:t>）</w:t>
      </w:r>
      <w:r>
        <w:rPr>
          <w:rFonts w:hint="eastAsia" w:ascii="宋体" w:cs="宋体"/>
          <w:color w:val="000000" w:themeColor="text1"/>
          <w:spacing w:val="4"/>
          <w:position w:val="-2"/>
          <w:lang w:eastAsia="zh-CN"/>
          <w14:textFill>
            <w14:solidFill>
              <w14:schemeClr w14:val="tx1"/>
            </w14:solidFill>
          </w14:textFill>
        </w:rPr>
        <w:t>（适用于</w:t>
      </w:r>
    </w:p>
    <w:p w14:paraId="73769246">
      <w:pPr>
        <w:autoSpaceDE w:val="0"/>
        <w:autoSpaceDN w:val="0"/>
        <w:adjustRightInd w:val="0"/>
        <w:spacing w:before="96" w:line="317" w:lineRule="auto"/>
        <w:ind w:left="1760" w:right="-25" w:firstLine="47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招标工程</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5A9E8154">
      <w:pPr>
        <w:autoSpaceDE w:val="0"/>
        <w:autoSpaceDN w:val="0"/>
        <w:adjustRightInd w:val="0"/>
        <w:spacing w:before="96" w:line="317" w:lineRule="auto"/>
        <w:ind w:left="1760" w:right="-25" w:firstLine="47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确认的工程量清单报价单或施工图预算书（适用于非招标工程</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1E70A4C8">
      <w:pPr>
        <w:autoSpaceDE w:val="0"/>
        <w:autoSpaceDN w:val="0"/>
        <w:adjustRightInd w:val="0"/>
        <w:spacing w:before="96" w:line="317" w:lineRule="auto"/>
        <w:ind w:left="1760" w:right="1369"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专用条款；</w:t>
      </w:r>
    </w:p>
    <w:p w14:paraId="0E6A328F">
      <w:pPr>
        <w:autoSpaceDE w:val="0"/>
        <w:autoSpaceDN w:val="0"/>
        <w:adjustRightInd w:val="0"/>
        <w:spacing w:before="10"/>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通用条款；</w:t>
      </w:r>
    </w:p>
    <w:p w14:paraId="438D87BA">
      <w:pPr>
        <w:autoSpaceDE w:val="0"/>
        <w:autoSpaceDN w:val="0"/>
        <w:adjustRightInd w:val="0"/>
        <w:spacing w:before="96"/>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标准、规范及有关技术文件；</w:t>
      </w:r>
    </w:p>
    <w:p w14:paraId="5C39F2B5">
      <w:pPr>
        <w:tabs>
          <w:tab w:val="left" w:pos="2240"/>
        </w:tabs>
        <w:autoSpaceDE w:val="0"/>
        <w:autoSpaceDN w:val="0"/>
        <w:adjustRightInd w:val="0"/>
        <w:spacing w:before="96"/>
        <w:ind w:left="175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施工设计图纸；</w:t>
      </w:r>
    </w:p>
    <w:p w14:paraId="03A1EEE2">
      <w:pPr>
        <w:tabs>
          <w:tab w:val="left" w:pos="2240"/>
        </w:tabs>
        <w:autoSpaceDE w:val="0"/>
        <w:autoSpaceDN w:val="0"/>
        <w:adjustRightInd w:val="0"/>
        <w:spacing w:before="96"/>
        <w:ind w:left="175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工程量清单；</w:t>
      </w:r>
    </w:p>
    <w:p w14:paraId="39BBF466">
      <w:pPr>
        <w:autoSpaceDE w:val="0"/>
        <w:autoSpaceDN w:val="0"/>
        <w:adjustRightInd w:val="0"/>
        <w:spacing w:before="96"/>
        <w:ind w:left="175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w:t>
      </w:r>
      <w:r>
        <w:rPr>
          <w:color w:val="000000" w:themeColor="text1"/>
          <w:spacing w:val="2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专用条款约定的其他文件。</w:t>
      </w:r>
    </w:p>
    <w:p w14:paraId="497F8F2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4D3DDE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w:t>
      </w:r>
      <w:r>
        <w:rPr>
          <w:color w:val="000000" w:themeColor="text1"/>
          <w:position w:val="-1"/>
          <w:lang w:eastAsia="zh-CN"/>
          <w14:textFill>
            <w14:solidFill>
              <w14:schemeClr w14:val="tx1"/>
            </w14:solidFill>
          </w14:textFill>
        </w:rPr>
        <w:tab/>
      </w:r>
    </w:p>
    <w:p w14:paraId="75597BB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023AE89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1000" w:bottom="280" w:left="880" w:header="720" w:footer="720" w:gutter="0"/>
          <w:cols w:space="720" w:num="1"/>
        </w:sectPr>
      </w:pPr>
    </w:p>
    <w:p w14:paraId="4A4AECB1">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监理或造价工</w:t>
      </w:r>
    </w:p>
    <w:p w14:paraId="7FD9AFD6">
      <w:pPr>
        <w:autoSpaceDE w:val="0"/>
        <w:autoSpaceDN w:val="0"/>
        <w:adjustRightInd w:val="0"/>
        <w:spacing w:before="45"/>
        <w:ind w:left="105"/>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程师</w:t>
      </w:r>
      <w:r>
        <w:rPr>
          <w:rFonts w:hint="eastAsia" w:ascii="宋体" w:cs="宋体"/>
          <w:b/>
          <w:color w:val="000000" w:themeColor="text1"/>
          <w:sz w:val="18"/>
          <w:szCs w:val="18"/>
          <w:lang w:eastAsia="zh-CN"/>
          <w14:textFill>
            <w14:solidFill>
              <w14:schemeClr w14:val="tx1"/>
            </w14:solidFill>
          </w14:textFill>
        </w:rPr>
        <w:t>作</w:t>
      </w:r>
      <w:r>
        <w:rPr>
          <w:rFonts w:hint="eastAsia" w:ascii="宋体" w:cs="宋体"/>
          <w:b/>
          <w:color w:val="000000" w:themeColor="text1"/>
          <w:spacing w:val="1"/>
          <w:sz w:val="18"/>
          <w:szCs w:val="18"/>
          <w:lang w:eastAsia="zh-CN"/>
          <w14:textFill>
            <w14:solidFill>
              <w14:schemeClr w14:val="tx1"/>
            </w14:solidFill>
          </w14:textFill>
        </w:rPr>
        <w:t>出</w:t>
      </w:r>
      <w:r>
        <w:rPr>
          <w:rFonts w:hint="eastAsia" w:ascii="宋体" w:cs="宋体"/>
          <w:b/>
          <w:color w:val="000000" w:themeColor="text1"/>
          <w:sz w:val="18"/>
          <w:szCs w:val="18"/>
          <w:lang w:eastAsia="zh-CN"/>
          <w14:textFill>
            <w14:solidFill>
              <w14:schemeClr w14:val="tx1"/>
            </w14:solidFill>
          </w14:textFill>
        </w:rPr>
        <w:t>解释</w:t>
      </w:r>
    </w:p>
    <w:p w14:paraId="20823B2E">
      <w:pPr>
        <w:autoSpaceDE w:val="0"/>
        <w:autoSpaceDN w:val="0"/>
        <w:adjustRightInd w:val="0"/>
        <w:spacing w:line="300"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当合同文件内容出现含糊不清或不一致时，由合同双方当事人在不影响合同工</w:t>
      </w:r>
    </w:p>
    <w:p w14:paraId="2400045A">
      <w:pPr>
        <w:autoSpaceDE w:val="0"/>
        <w:autoSpaceDN w:val="0"/>
        <w:adjustRightInd w:val="0"/>
        <w:spacing w:before="60" w:line="468" w:lineRule="exact"/>
        <w:ind w:right="4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1312" behindDoc="1" locked="0" layoutInCell="0" allowOverlap="1">
                <wp:simplePos x="0" y="0"/>
                <wp:positionH relativeFrom="page">
                  <wp:posOffset>1715135</wp:posOffset>
                </wp:positionH>
                <wp:positionV relativeFrom="paragraph">
                  <wp:posOffset>1186815</wp:posOffset>
                </wp:positionV>
                <wp:extent cx="5142865" cy="0"/>
                <wp:effectExtent l="0" t="0" r="0" b="0"/>
                <wp:wrapNone/>
                <wp:docPr id="92"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3.45pt;height:0pt;width:404.95pt;mso-position-horizontal-relative:page;z-index:-251655168;mso-width-relative:page;mso-height-relative:page;" filled="f" stroked="t" coordsize="8099,1" o:allowincell="f" o:gfxdata="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iSolh&#10;Gjv+6/vD7x8/Y2k665cYcWdv3XDyaJJt9xFKDGRtgKR6Xzkd1aMesk/FvT8WV+wD4Xh5PplN5xfn&#10;lPCDL2PLw4e89eGdgJSE7T740PelRCtVtRyobbBvlVbYolcZyUlH5vliMTTxGDMZxaB/PgpDyPqQ&#10;lDUHHL43AxBahMVFyJMuCz7qiagj0hgUSf0jFtFPYxH1EcLhTJ5Oo0vTuO2FWBYiswgRTdIVNKmM&#10;Fxp2YgPJFU4qjSCPXmXGUbEIT1j1bvwiAqxXg5FAI9dRMwzcSKVSN5RJVOYLrAbXFkfGmzqVyY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CnvvT1wAAAAwBAAAP&#10;AAAAAAAAAAEAIAAAACIAAABkcnMvZG93bnJldi54bWxQSwECFAAUAAAACACHTuJAtPgAGI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程正常实施的情况下协商解决。协商不成的，由监理工程师、造价工程师分别</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23.2 </w:t>
      </w:r>
      <w:r>
        <w:rPr>
          <w:rFonts w:hint="eastAsia" w:ascii="宋体" w:cs="宋体"/>
          <w:color w:val="000000" w:themeColor="text1"/>
          <w:lang w:eastAsia="zh-CN"/>
          <w14:textFill>
            <w14:solidFill>
              <w14:schemeClr w14:val="tx1"/>
            </w14:solidFill>
          </w14:textFill>
        </w:rPr>
        <w:t>款</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24.2 </w:t>
      </w:r>
      <w:r>
        <w:rPr>
          <w:rFonts w:hint="eastAsia" w:ascii="宋体" w:cs="宋体"/>
          <w:color w:val="000000" w:themeColor="text1"/>
          <w:lang w:eastAsia="zh-CN"/>
          <w14:textFill>
            <w14:solidFill>
              <w14:schemeClr w14:val="tx1"/>
            </w14:solidFill>
          </w14:textFill>
        </w:rPr>
        <w:t>款规定职权作出解释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如合同任何一方当事人不同意监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理工程师或造价工程师作出的解释，按照第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 </w:t>
      </w:r>
      <w:r>
        <w:rPr>
          <w:rFonts w:hint="eastAsia" w:ascii="宋体" w:cs="宋体"/>
          <w:color w:val="000000" w:themeColor="text1"/>
          <w:lang w:eastAsia="zh-CN"/>
          <w14:textFill>
            <w14:solidFill>
              <w14:schemeClr w14:val="tx1"/>
            </w14:solidFill>
          </w14:textFill>
        </w:rPr>
        <w:t>条规定处理。</w:t>
      </w:r>
    </w:p>
    <w:p w14:paraId="73204172">
      <w:pPr>
        <w:autoSpaceDE w:val="0"/>
        <w:autoSpaceDN w:val="0"/>
        <w:adjustRightInd w:val="0"/>
        <w:spacing w:before="60" w:line="468"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C8A4916">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02C705F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5C917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DBDEF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4F8994">
      <w:pPr>
        <w:pStyle w:val="38"/>
        <w:rPr>
          <w:color w:val="000000" w:themeColor="text1"/>
          <w:lang w:eastAsia="zh-CN"/>
          <w14:textFill>
            <w14:solidFill>
              <w14:schemeClr w14:val="tx1"/>
            </w14:solidFill>
          </w14:textFill>
        </w:rPr>
      </w:pPr>
      <w:bookmarkStart w:id="15" w:name="_Toc287627928"/>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阅读、理解与接受</w:t>
      </w:r>
      <w:bookmarkEnd w:id="15"/>
    </w:p>
    <w:p w14:paraId="68C1F78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CB33C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E16836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space="720" w:num="1"/>
        </w:sectPr>
      </w:pPr>
    </w:p>
    <w:p w14:paraId="38031E0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3.1</w:t>
      </w:r>
    </w:p>
    <w:p w14:paraId="01793A49">
      <w:pPr>
        <w:autoSpaceDE w:val="0"/>
        <w:autoSpaceDN w:val="0"/>
        <w:adjustRightInd w:val="0"/>
        <w:spacing w:before="10" w:line="140" w:lineRule="exact"/>
        <w:jc w:val="left"/>
        <w:rPr>
          <w:b/>
          <w:color w:val="000000" w:themeColor="text1"/>
          <w:sz w:val="14"/>
          <w:szCs w:val="14"/>
          <w:lang w:eastAsia="zh-CN"/>
          <w14:textFill>
            <w14:solidFill>
              <w14:schemeClr w14:val="tx1"/>
            </w14:solidFill>
          </w14:textFill>
        </w:rPr>
      </w:pPr>
    </w:p>
    <w:p w14:paraId="2AE2B4A3">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阅读、理解与</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接受</w:t>
      </w:r>
    </w:p>
    <w:p w14:paraId="12D5E315">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CB4C5F7">
      <w:pPr>
        <w:autoSpaceDE w:val="0"/>
        <w:autoSpaceDN w:val="0"/>
        <w:adjustRightInd w:val="0"/>
        <w:spacing w:line="460" w:lineRule="atLeast"/>
        <w:ind w:left="2" w:right="51" w:hanging="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合同双方当事人应认真阅读和理解本合同的全部内容</w:t>
      </w:r>
      <w:r>
        <w:rPr>
          <w:rFonts w:hint="eastAsia" w:ascii="宋体" w:cs="宋体"/>
          <w:color w:val="000000" w:themeColor="text1"/>
          <w:spacing w:val="-5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除合同双方当事人同意修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改外，本合同一旦订立，视为合同双方当事人已全面接受本合同的所有条款。</w:t>
      </w:r>
    </w:p>
    <w:p w14:paraId="67F8D901">
      <w:pPr>
        <w:autoSpaceDE w:val="0"/>
        <w:autoSpaceDN w:val="0"/>
        <w:adjustRightInd w:val="0"/>
        <w:spacing w:line="460" w:lineRule="atLeast"/>
        <w:ind w:left="2" w:right="51" w:hanging="2"/>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307"/>
            <w:col w:w="8461"/>
          </w:cols>
        </w:sectPr>
      </w:pPr>
    </w:p>
    <w:p w14:paraId="03E189C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F6FF98">
      <w:pPr>
        <w:autoSpaceDE w:val="0"/>
        <w:autoSpaceDN w:val="0"/>
        <w:adjustRightInd w:val="0"/>
        <w:spacing w:before="10" w:line="220" w:lineRule="exact"/>
        <w:jc w:val="left"/>
        <w:rPr>
          <w:rFonts w:ascii="宋体" w:cs="宋体"/>
          <w:color w:val="000000" w:themeColor="text1"/>
          <w:sz w:val="22"/>
          <w:szCs w:val="22"/>
          <w:lang w:eastAsia="zh-CN"/>
          <w14:textFill>
            <w14:solidFill>
              <w14:schemeClr w14:val="tx1"/>
            </w14:solidFill>
          </w14:textFill>
        </w:rPr>
      </w:pPr>
    </w:p>
    <w:p w14:paraId="69E6C20C">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w:t>
      </w:r>
      <w:r>
        <w:rPr>
          <w:color w:val="000000" w:themeColor="text1"/>
          <w:lang w:eastAsia="zh-CN"/>
          <w14:textFill>
            <w14:solidFill>
              <w14:schemeClr w14:val="tx1"/>
            </w14:solidFill>
          </w14:textFill>
        </w:rPr>
        <w:tab/>
      </w:r>
    </w:p>
    <w:p w14:paraId="00FEB65C">
      <w:pPr>
        <w:autoSpaceDE w:val="0"/>
        <w:autoSpaceDN w:val="0"/>
        <w:adjustRightInd w:val="0"/>
        <w:spacing w:before="5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26"/>
          <w:sz w:val="18"/>
          <w:szCs w:val="18"/>
          <w:lang w:eastAsia="zh-CN"/>
          <w14:textFill>
            <w14:solidFill>
              <w14:schemeClr w14:val="tx1"/>
            </w14:solidFill>
          </w14:textFill>
        </w:rPr>
        <w:t>修改合同条</w:t>
      </w:r>
      <w:r>
        <w:rPr>
          <w:rFonts w:hint="eastAsia" w:ascii="宋体" w:cs="宋体"/>
          <w:b/>
          <w:color w:val="000000" w:themeColor="text1"/>
          <w:sz w:val="18"/>
          <w:szCs w:val="18"/>
          <w:lang w:eastAsia="zh-CN"/>
          <w14:textFill>
            <w14:solidFill>
              <w14:schemeClr w14:val="tx1"/>
            </w14:solidFill>
          </w14:textFill>
        </w:rPr>
        <w:t>款</w:t>
      </w:r>
      <w:r>
        <w:rPr>
          <w:rFonts w:ascii="宋体" w:cs="宋体"/>
          <w:b/>
          <w:color w:val="000000" w:themeColor="text1"/>
          <w:spacing w:val="-64"/>
          <w:sz w:val="18"/>
          <w:szCs w:val="18"/>
          <w:lang w:eastAsia="zh-CN"/>
          <w14:textFill>
            <w14:solidFill>
              <w14:schemeClr w14:val="tx1"/>
            </w14:solidFill>
          </w14:textFill>
        </w:rPr>
        <w:t xml:space="preserve"> </w:t>
      </w:r>
    </w:p>
    <w:p w14:paraId="6BC6FC7E">
      <w:pPr>
        <w:tabs>
          <w:tab w:val="left" w:pos="1680"/>
        </w:tabs>
        <w:autoSpaceDE w:val="0"/>
        <w:autoSpaceDN w:val="0"/>
        <w:adjustRightInd w:val="0"/>
        <w:spacing w:before="24" w:line="317" w:lineRule="auto"/>
        <w:ind w:left="1759" w:right="47" w:hanging="1654"/>
        <w:rPr>
          <w:rFonts w:ascii="宋体" w:cs="宋体"/>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62336" behindDoc="1" locked="0" layoutInCell="0" allowOverlap="1">
                <wp:simplePos x="0" y="0"/>
                <wp:positionH relativeFrom="page">
                  <wp:posOffset>1638935</wp:posOffset>
                </wp:positionH>
                <wp:positionV relativeFrom="paragraph">
                  <wp:posOffset>1364615</wp:posOffset>
                </wp:positionV>
                <wp:extent cx="5181600" cy="0"/>
                <wp:effectExtent l="0" t="0" r="0" b="0"/>
                <wp:wrapNone/>
                <wp:docPr id="91"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107.45pt;height:0pt;width:408pt;mso-position-horizontal-relative:page;z-index:-251654144;mso-width-relative:page;mso-height-relative:page;" filled="f" stroked="t" coordsize="8160,1" o:allowincell="f" o:gfxdata="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mbpC82gAAAAwB&#10;AAAPAAAAAAAAAAEAIAAAACIAAABkcnMvZG93bnJldi54bWxQSwECFAAUAAAACACHTuJACDg5xosC&#10;AAB4BQAADgAAAAAAAAABACAAAAApAQAAZHJzL2Uyb0RvYy54bWxQSwUGAAAAAAYABgBZAQAAJgYA&#10;AA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
          <w:position w:val="6"/>
          <w:sz w:val="18"/>
          <w:szCs w:val="18"/>
          <w:lang w:eastAsia="zh-CN"/>
          <w14:textFill>
            <w14:solidFill>
              <w14:schemeClr w14:val="tx1"/>
            </w14:solidFill>
          </w14:textFill>
        </w:rPr>
        <w:t>的限</w:t>
      </w:r>
      <w:r>
        <w:rPr>
          <w:rFonts w:hint="eastAsia" w:ascii="宋体" w:cs="宋体"/>
          <w:b/>
          <w:color w:val="000000" w:themeColor="text1"/>
          <w:position w:val="6"/>
          <w:sz w:val="18"/>
          <w:szCs w:val="18"/>
          <w:lang w:eastAsia="zh-CN"/>
          <w14:textFill>
            <w14:solidFill>
              <w14:schemeClr w14:val="tx1"/>
            </w14:solidFill>
          </w14:textFill>
        </w:rPr>
        <w:t>制</w:t>
      </w:r>
      <w:r>
        <w:rPr>
          <w:rFonts w:ascii="宋体" w:cs="宋体"/>
          <w:color w:val="000000" w:themeColor="text1"/>
          <w:position w:val="6"/>
          <w:sz w:val="18"/>
          <w:szCs w:val="18"/>
          <w:lang w:eastAsia="zh-CN"/>
          <w14:textFill>
            <w14:solidFill>
              <w14:schemeClr w14:val="tx1"/>
            </w14:solidFill>
          </w14:textFill>
        </w:rPr>
        <w:tab/>
      </w:r>
      <w:r>
        <w:rPr>
          <w:rFonts w:hint="eastAsia" w:ascii="宋体" w:cs="宋体"/>
          <w:color w:val="000000" w:themeColor="text1"/>
          <w:spacing w:val="2"/>
          <w:lang w:eastAsia="zh-CN"/>
          <w14:textFill>
            <w14:solidFill>
              <w14:schemeClr w14:val="tx1"/>
            </w14:solidFill>
          </w14:textFill>
        </w:rPr>
        <w:t>合同一方当事人违背本合同的承诺，要</w:t>
      </w:r>
      <w:r>
        <w:rPr>
          <w:rFonts w:hint="eastAsia" w:ascii="宋体" w:cs="宋体"/>
          <w:color w:val="000000" w:themeColor="text1"/>
          <w:spacing w:val="1"/>
          <w:lang w:eastAsia="zh-CN"/>
          <w14:textFill>
            <w14:solidFill>
              <w14:schemeClr w14:val="tx1"/>
            </w14:solidFill>
          </w14:textFill>
        </w:rPr>
        <w:t>求</w:t>
      </w:r>
      <w:r>
        <w:rPr>
          <w:rFonts w:hint="eastAsia" w:ascii="宋体" w:cs="宋体"/>
          <w:color w:val="000000" w:themeColor="text1"/>
          <w:spacing w:val="2"/>
          <w:lang w:eastAsia="zh-CN"/>
          <w14:textFill>
            <w14:solidFill>
              <w14:schemeClr w14:val="tx1"/>
            </w14:solidFill>
          </w14:textFill>
        </w:rPr>
        <w:t>另一方当事人接受其对拟订立或正在</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履行的本合同条款修改后存在不公平的条款，另一方当事人不接受的，应及时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提出修正意见。经再次催告修正无效的情况下，不利一方当事人有权拒绝订立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或单方解除本合同；给对方当事人造成损失的，责任方应予赔偿。</w:t>
      </w:r>
    </w:p>
    <w:p w14:paraId="35D48E0F">
      <w:pPr>
        <w:tabs>
          <w:tab w:val="left" w:pos="1680"/>
        </w:tabs>
        <w:autoSpaceDE w:val="0"/>
        <w:autoSpaceDN w:val="0"/>
        <w:adjustRightInd w:val="0"/>
        <w:spacing w:before="24" w:line="317" w:lineRule="auto"/>
        <w:ind w:left="1759" w:right="47" w:hanging="1654"/>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1AAFAD9C">
      <w:pPr>
        <w:pStyle w:val="38"/>
        <w:rPr>
          <w:color w:val="000000" w:themeColor="text1"/>
          <w:lang w:eastAsia="zh-CN"/>
          <w14:textFill>
            <w14:solidFill>
              <w14:schemeClr w14:val="tx1"/>
            </w14:solidFill>
          </w14:textFill>
        </w:rPr>
      </w:pPr>
      <w:bookmarkStart w:id="16" w:name="_Toc287627929"/>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语言及适用的法律、标准与规范</w:t>
      </w:r>
      <w:bookmarkEnd w:id="16"/>
    </w:p>
    <w:p w14:paraId="5C152876">
      <w:pPr>
        <w:autoSpaceDE w:val="0"/>
        <w:autoSpaceDN w:val="0"/>
        <w:adjustRightInd w:val="0"/>
        <w:spacing w:before="14" w:line="220" w:lineRule="exact"/>
        <w:jc w:val="left"/>
        <w:rPr>
          <w:rFonts w:ascii="宋体" w:cs="宋体"/>
          <w:color w:val="000000" w:themeColor="text1"/>
          <w:sz w:val="22"/>
          <w:szCs w:val="22"/>
          <w:lang w:eastAsia="zh-CN"/>
          <w14:textFill>
            <w14:solidFill>
              <w14:schemeClr w14:val="tx1"/>
            </w14:solidFill>
          </w14:textFill>
        </w:rPr>
      </w:pPr>
    </w:p>
    <w:p w14:paraId="587333D4">
      <w:pPr>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4.1</w:t>
      </w:r>
    </w:p>
    <w:p w14:paraId="003F5961">
      <w:pPr>
        <w:tabs>
          <w:tab w:val="left" w:pos="1820"/>
        </w:tabs>
        <w:autoSpaceDE w:val="0"/>
        <w:autoSpaceDN w:val="0"/>
        <w:adjustRightInd w:val="0"/>
        <w:spacing w:before="97" w:line="317" w:lineRule="auto"/>
        <w:ind w:left="1838" w:right="2253" w:hanging="1697"/>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语言</w:t>
      </w:r>
      <w:r>
        <w:rPr>
          <w:rFonts w:hint="eastAsia" w:ascii="宋体" w:cs="宋体"/>
          <w:b/>
          <w:color w:val="000000" w:themeColor="text1"/>
          <w:sz w:val="18"/>
          <w:szCs w:val="18"/>
          <w:lang w:eastAsia="zh-CN"/>
          <w14:textFill>
            <w14:solidFill>
              <w14:schemeClr w14:val="tx1"/>
            </w14:solidFill>
          </w14:textFill>
        </w:rPr>
        <w:t>文字</w:t>
      </w:r>
      <w:r>
        <w:rPr>
          <w:rFonts w:ascii="宋体" w:cs="宋体"/>
          <w:color w:val="000000" w:themeColor="text1"/>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本合同所使用的语言文字为中文（汉语</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6D557514">
      <w:pPr>
        <w:autoSpaceDE w:val="0"/>
        <w:autoSpaceDN w:val="0"/>
        <w:adjustRightInd w:val="0"/>
        <w:spacing w:before="97" w:line="317" w:lineRule="auto"/>
        <w:ind w:left="1838" w:right="2253" w:firstLine="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对于必须使用外文表达的专用术语等，应附有中文注释。</w:t>
      </w:r>
    </w:p>
    <w:p w14:paraId="72B6F6C2">
      <w:pPr>
        <w:autoSpaceDE w:val="0"/>
        <w:autoSpaceDN w:val="0"/>
        <w:adjustRightInd w:val="0"/>
        <w:spacing w:before="2" w:line="130" w:lineRule="exact"/>
        <w:jc w:val="left"/>
        <w:rPr>
          <w:rFonts w:ascii="宋体" w:cs="宋体"/>
          <w:color w:val="000000" w:themeColor="text1"/>
          <w:sz w:val="13"/>
          <w:szCs w:val="13"/>
          <w:lang w:eastAsia="zh-CN"/>
          <w14:textFill>
            <w14:solidFill>
              <w14:schemeClr w14:val="tx1"/>
            </w14:solidFill>
          </w14:textFill>
        </w:rPr>
      </w:pPr>
    </w:p>
    <w:p w14:paraId="5FEB2BB8">
      <w:pPr>
        <w:tabs>
          <w:tab w:val="left" w:leader="dot" w:pos="992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4.2</w:t>
      </w:r>
      <w:r>
        <w:rPr>
          <w:color w:val="000000" w:themeColor="text1"/>
          <w:position w:val="-1"/>
          <w:lang w:eastAsia="zh-CN"/>
          <w14:textFill>
            <w14:solidFill>
              <w14:schemeClr w14:val="tx1"/>
            </w14:solidFill>
          </w14:textFill>
        </w:rPr>
        <w:tab/>
      </w:r>
    </w:p>
    <w:p w14:paraId="0F32AEF7">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8D9F66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80" w:right="880" w:bottom="280" w:left="880" w:header="720" w:footer="720" w:gutter="0"/>
          <w:cols w:space="720" w:num="1"/>
        </w:sectPr>
      </w:pPr>
    </w:p>
    <w:p w14:paraId="3F356D91">
      <w:pPr>
        <w:autoSpaceDE w:val="0"/>
        <w:autoSpaceDN w:val="0"/>
        <w:adjustRightInd w:val="0"/>
        <w:spacing w:before="57"/>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适用</w:t>
      </w:r>
      <w:r>
        <w:rPr>
          <w:rFonts w:hint="eastAsia" w:ascii="宋体" w:cs="宋体"/>
          <w:b/>
          <w:color w:val="000000" w:themeColor="text1"/>
          <w:sz w:val="18"/>
          <w:szCs w:val="18"/>
          <w:lang w:eastAsia="zh-CN"/>
          <w14:textFill>
            <w14:solidFill>
              <w14:schemeClr w14:val="tx1"/>
            </w14:solidFill>
          </w14:textFill>
        </w:rPr>
        <w:t>法律</w:t>
      </w:r>
    </w:p>
    <w:p w14:paraId="27AF55E1">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本合同适用的法律为中华人民共和国的现行</w:t>
      </w:r>
      <w:r>
        <w:rPr>
          <w:rFonts w:hint="eastAsia" w:ascii="宋体" w:cs="宋体"/>
          <w:color w:val="000000" w:themeColor="text1"/>
          <w:spacing w:val="1"/>
          <w:position w:val="-3"/>
          <w:lang w:eastAsia="zh-CN"/>
          <w14:textFill>
            <w14:solidFill>
              <w14:schemeClr w14:val="tx1"/>
            </w14:solidFill>
          </w14:textFill>
        </w:rPr>
        <w:t>法</w:t>
      </w:r>
      <w:r>
        <w:rPr>
          <w:rFonts w:hint="eastAsia" w:ascii="宋体" w:cs="宋体"/>
          <w:color w:val="000000" w:themeColor="text1"/>
          <w:position w:val="-3"/>
          <w:lang w:eastAsia="zh-CN"/>
          <w14:textFill>
            <w14:solidFill>
              <w14:schemeClr w14:val="tx1"/>
            </w14:solidFill>
          </w14:textFill>
        </w:rPr>
        <w:t>律、行政法规、部门规章和合同</w:t>
      </w:r>
    </w:p>
    <w:p w14:paraId="67F9761B">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6D56FED">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工程所在地的地方性法规、地方政府规章。</w:t>
      </w:r>
    </w:p>
    <w:p w14:paraId="024BC325">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1"/>
            <w:col w:w="8401"/>
          </w:cols>
        </w:sectPr>
      </w:pPr>
    </w:p>
    <w:p w14:paraId="766473C1">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0419387B">
      <w:pPr>
        <w:tabs>
          <w:tab w:val="left" w:leader="dot" w:pos="992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4.3</w:t>
      </w:r>
      <w:r>
        <w:rPr>
          <w:color w:val="000000" w:themeColor="text1"/>
          <w:position w:val="-1"/>
          <w:lang w:eastAsia="zh-CN"/>
          <w14:textFill>
            <w14:solidFill>
              <w14:schemeClr w14:val="tx1"/>
            </w14:solidFill>
          </w14:textFill>
        </w:rPr>
        <w:tab/>
      </w:r>
    </w:p>
    <w:p w14:paraId="45AD7236">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341EC4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32808A87">
      <w:pPr>
        <w:autoSpaceDE w:val="0"/>
        <w:autoSpaceDN w:val="0"/>
        <w:adjustRightInd w:val="0"/>
        <w:spacing w:line="263"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3"/>
          <w:sz w:val="18"/>
          <w:szCs w:val="18"/>
          <w:lang w:eastAsia="zh-CN"/>
          <w14:textFill>
            <w14:solidFill>
              <w14:schemeClr w14:val="tx1"/>
            </w14:solidFill>
          </w14:textFill>
        </w:rPr>
        <w:t>适用</w:t>
      </w:r>
      <w:r>
        <w:rPr>
          <w:rFonts w:hint="eastAsia" w:ascii="宋体" w:cs="宋体"/>
          <w:b/>
          <w:color w:val="000000" w:themeColor="text1"/>
          <w:position w:val="-3"/>
          <w:sz w:val="18"/>
          <w:szCs w:val="18"/>
          <w:lang w:eastAsia="zh-CN"/>
          <w14:textFill>
            <w14:solidFill>
              <w14:schemeClr w14:val="tx1"/>
            </w14:solidFill>
          </w14:textFill>
        </w:rPr>
        <w:t>标</w:t>
      </w:r>
      <w:r>
        <w:rPr>
          <w:rFonts w:hint="eastAsia" w:ascii="宋体" w:cs="宋体"/>
          <w:b/>
          <w:color w:val="000000" w:themeColor="text1"/>
          <w:spacing w:val="1"/>
          <w:position w:val="-3"/>
          <w:sz w:val="18"/>
          <w:szCs w:val="18"/>
          <w:lang w:eastAsia="zh-CN"/>
          <w14:textFill>
            <w14:solidFill>
              <w14:schemeClr w14:val="tx1"/>
            </w14:solidFill>
          </w14:textFill>
        </w:rPr>
        <w:t>准</w:t>
      </w:r>
      <w:r>
        <w:rPr>
          <w:rFonts w:hint="eastAsia" w:ascii="宋体" w:cs="宋体"/>
          <w:b/>
          <w:color w:val="000000" w:themeColor="text1"/>
          <w:position w:val="-3"/>
          <w:sz w:val="18"/>
          <w:szCs w:val="18"/>
          <w:lang w:eastAsia="zh-CN"/>
          <w14:textFill>
            <w14:solidFill>
              <w14:schemeClr w14:val="tx1"/>
            </w14:solidFill>
          </w14:textFill>
        </w:rPr>
        <w:t>与规范</w:t>
      </w:r>
    </w:p>
    <w:p w14:paraId="3CFD444B">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本合同适用的标准与规范为国家、行业和广</w:t>
      </w:r>
      <w:r>
        <w:rPr>
          <w:rFonts w:hint="eastAsia" w:ascii="宋体" w:cs="宋体"/>
          <w:color w:val="000000" w:themeColor="text1"/>
          <w:spacing w:val="1"/>
          <w:position w:val="-3"/>
          <w:lang w:eastAsia="zh-CN"/>
          <w14:textFill>
            <w14:solidFill>
              <w14:schemeClr w14:val="tx1"/>
            </w14:solidFill>
          </w14:textFill>
        </w:rPr>
        <w:t>东</w:t>
      </w:r>
      <w:r>
        <w:rPr>
          <w:rFonts w:hint="eastAsia" w:ascii="宋体" w:cs="宋体"/>
          <w:color w:val="000000" w:themeColor="text1"/>
          <w:position w:val="-3"/>
          <w:lang w:eastAsia="zh-CN"/>
          <w14:textFill>
            <w14:solidFill>
              <w14:schemeClr w14:val="tx1"/>
            </w14:solidFill>
          </w14:textFill>
        </w:rPr>
        <w:t>省的标准与规范或规程，以及发</w:t>
      </w:r>
    </w:p>
    <w:p w14:paraId="50070A98">
      <w:pPr>
        <w:autoSpaceDE w:val="0"/>
        <w:autoSpaceDN w:val="0"/>
        <w:adjustRightInd w:val="0"/>
        <w:spacing w:before="60" w:line="468" w:lineRule="exact"/>
        <w:ind w:right="163"/>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3360" behindDoc="1" locked="0" layoutInCell="0" allowOverlap="1">
                <wp:simplePos x="0" y="0"/>
                <wp:positionH relativeFrom="page">
                  <wp:posOffset>1715135</wp:posOffset>
                </wp:positionH>
                <wp:positionV relativeFrom="paragraph">
                  <wp:posOffset>2672715</wp:posOffset>
                </wp:positionV>
                <wp:extent cx="5146675" cy="0"/>
                <wp:effectExtent l="0" t="0" r="0" b="0"/>
                <wp:wrapNone/>
                <wp:docPr id="90" name="未知"/>
                <wp:cNvGraphicFramePr/>
                <a:graphic xmlns:a="http://schemas.openxmlformats.org/drawingml/2006/main">
                  <a:graphicData uri="http://schemas.microsoft.com/office/word/2010/wordprocessingShape">
                    <wps:wsp>
                      <wps:cNvSpPr/>
                      <wps:spPr bwMode="auto">
                        <a:xfrm>
                          <a:off x="0" y="0"/>
                          <a:ext cx="5146675" cy="0"/>
                        </a:xfrm>
                        <a:custGeom>
                          <a:avLst/>
                          <a:gdLst>
                            <a:gd name="T0" fmla="*/ 0 w 8105"/>
                            <a:gd name="T1" fmla="*/ 8104 w 8105"/>
                          </a:gdLst>
                          <a:ahLst/>
                          <a:cxnLst>
                            <a:cxn ang="0">
                              <a:pos x="T0" y="0"/>
                            </a:cxn>
                            <a:cxn ang="0">
                              <a:pos x="T1" y="0"/>
                            </a:cxn>
                          </a:cxnLst>
                          <a:rect l="0" t="0" r="r" b="b"/>
                          <a:pathLst>
                            <a:path w="8105">
                              <a:moveTo>
                                <a:pt x="0" y="0"/>
                              </a:moveTo>
                              <a:lnTo>
                                <a:pt x="8104"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210.45pt;height:0pt;width:405.25pt;mso-position-horizontal-relative:page;z-index:-251653120;mso-width-relative:page;mso-height-relative:page;" filled="f" stroked="t" coordsize="8105,1" o:allowincell="f" o:gfxdata="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H4LoU2AAAAAwBAAAP&#10;AAAAAAAAAAEAIAAAACIAAABkcnMvZG93bnJldi54bWxQSwECFAAUAAAACACHTuJAH9oYXooCAAB4&#10;BQAADgAAAAAAAAABACAAAAAnAQAAZHJzL2Uyb0RvYy54bWxQSwUGAAAAAAYABgBZAQAAIwYAAAAA&#10;" path="m0,0l8104,0e">
                <v:path o:connectlocs="0,0;514604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包人在合同中要求使用的标准与规范。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合同双方当事人在专用条款中约定适用的国</w:t>
      </w:r>
      <w:r>
        <w:rPr>
          <w:rFonts w:hint="eastAsia" w:ascii="宋体" w:cs="宋体"/>
          <w:color w:val="000000" w:themeColor="text1"/>
          <w:spacing w:val="1"/>
          <w:lang w:eastAsia="zh-CN"/>
          <w14:textFill>
            <w14:solidFill>
              <w14:schemeClr w14:val="tx1"/>
            </w14:solidFill>
          </w14:textFill>
        </w:rPr>
        <w:t>家</w:t>
      </w:r>
      <w:r>
        <w:rPr>
          <w:rFonts w:hint="eastAsia" w:ascii="宋体" w:cs="宋体"/>
          <w:color w:val="000000" w:themeColor="text1"/>
          <w:lang w:eastAsia="zh-CN"/>
          <w14:textFill>
            <w14:solidFill>
              <w14:schemeClr w14:val="tx1"/>
            </w14:solidFill>
          </w14:textFill>
        </w:rPr>
        <w:t>标准、规范名称；国家没有但行业有的，约定适用的行业标准、规范名称；</w:t>
      </w:r>
      <w:r>
        <w:rPr>
          <w:rFonts w:hint="eastAsia" w:ascii="宋体" w:cs="宋体"/>
          <w:color w:val="000000" w:themeColor="text1"/>
          <w:spacing w:val="1"/>
          <w:lang w:eastAsia="zh-CN"/>
          <w14:textFill>
            <w14:solidFill>
              <w14:schemeClr w14:val="tx1"/>
            </w14:solidFill>
          </w14:textFill>
        </w:rPr>
        <w:t>国</w:t>
      </w:r>
      <w:r>
        <w:rPr>
          <w:rFonts w:hint="eastAsia" w:ascii="宋体" w:cs="宋体"/>
          <w:color w:val="000000" w:themeColor="text1"/>
          <w:lang w:eastAsia="zh-CN"/>
          <w14:textFill>
            <w14:solidFill>
              <w14:schemeClr w14:val="tx1"/>
            </w14:solidFill>
          </w14:textFill>
        </w:rPr>
        <w:t>家和行业没有但广东省有的，约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定适用的广东省地方标准、规范名称。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国内没有适用的标准、规范的，由发包人在</w:t>
      </w:r>
      <w:r>
        <w:rPr>
          <w:rFonts w:hint="eastAsia" w:ascii="宋体" w:cs="宋体"/>
          <w:color w:val="000000" w:themeColor="text1"/>
          <w:spacing w:val="1"/>
          <w:lang w:eastAsia="zh-CN"/>
          <w14:textFill>
            <w14:solidFill>
              <w14:schemeClr w14:val="tx1"/>
            </w14:solidFill>
          </w14:textFill>
        </w:rPr>
        <w:t>招</w:t>
      </w:r>
      <w:r>
        <w:rPr>
          <w:rFonts w:hint="eastAsia" w:ascii="宋体" w:cs="宋体"/>
          <w:color w:val="000000" w:themeColor="text1"/>
          <w:lang w:eastAsia="zh-CN"/>
          <w14:textFill>
            <w14:solidFill>
              <w14:schemeClr w14:val="tx1"/>
            </w14:solidFill>
          </w14:textFill>
        </w:rPr>
        <w:t>标文件中或在承包人投标报价前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提出施工技术要求，承包人在自主报价时按</w:t>
      </w:r>
      <w:r>
        <w:rPr>
          <w:rFonts w:hint="eastAsia" w:ascii="宋体" w:cs="宋体"/>
          <w:color w:val="000000" w:themeColor="text1"/>
          <w:spacing w:val="1"/>
          <w:lang w:eastAsia="zh-CN"/>
          <w14:textFill>
            <w14:solidFill>
              <w14:schemeClr w14:val="tx1"/>
            </w14:solidFill>
          </w14:textFill>
        </w:rPr>
        <w:t>照</w:t>
      </w:r>
      <w:r>
        <w:rPr>
          <w:rFonts w:hint="eastAsia" w:ascii="宋体" w:cs="宋体"/>
          <w:color w:val="000000" w:themeColor="text1"/>
          <w:lang w:eastAsia="zh-CN"/>
          <w14:textFill>
            <w14:solidFill>
              <w14:schemeClr w14:val="tx1"/>
            </w14:solidFill>
          </w14:textFill>
        </w:rPr>
        <w:t>要求提出施工工艺，经发包人确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认后执行。发包人要求使用国外标准、规范</w:t>
      </w:r>
      <w:r>
        <w:rPr>
          <w:rFonts w:hint="eastAsia" w:ascii="宋体" w:cs="宋体"/>
          <w:color w:val="000000" w:themeColor="text1"/>
          <w:spacing w:val="1"/>
          <w:lang w:eastAsia="zh-CN"/>
          <w14:textFill>
            <w14:solidFill>
              <w14:schemeClr w14:val="tx1"/>
            </w14:solidFill>
          </w14:textFill>
        </w:rPr>
        <w:t>的</w:t>
      </w:r>
      <w:r>
        <w:rPr>
          <w:rFonts w:hint="eastAsia" w:ascii="宋体" w:cs="宋体"/>
          <w:color w:val="000000" w:themeColor="text1"/>
          <w:lang w:eastAsia="zh-CN"/>
          <w14:textFill>
            <w14:solidFill>
              <w14:schemeClr w14:val="tx1"/>
            </w14:solidFill>
          </w14:textFill>
        </w:rPr>
        <w:t>，应负责提供中文译本；有异议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时，以中文译本为准。</w:t>
      </w:r>
    </w:p>
    <w:p w14:paraId="0B841AB0">
      <w:pPr>
        <w:autoSpaceDE w:val="0"/>
        <w:autoSpaceDN w:val="0"/>
        <w:adjustRightInd w:val="0"/>
        <w:spacing w:before="60" w:line="468" w:lineRule="exact"/>
        <w:ind w:right="163"/>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54CE120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1E0B26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816819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14E73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0B967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85037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7B6B4D">
      <w:pPr>
        <w:pStyle w:val="38"/>
        <w:rPr>
          <w:color w:val="000000" w:themeColor="text1"/>
          <w:lang w:eastAsia="zh-CN"/>
          <w14:textFill>
            <w14:solidFill>
              <w14:schemeClr w14:val="tx1"/>
            </w14:solidFill>
          </w14:textFill>
        </w:rPr>
      </w:pPr>
      <w:bookmarkStart w:id="17" w:name="_Toc287627930"/>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施工设计图纸</w:t>
      </w:r>
      <w:bookmarkEnd w:id="17"/>
    </w:p>
    <w:p w14:paraId="42B57D62">
      <w:pPr>
        <w:autoSpaceDE w:val="0"/>
        <w:autoSpaceDN w:val="0"/>
        <w:adjustRightInd w:val="0"/>
        <w:spacing w:before="10" w:line="200" w:lineRule="exact"/>
        <w:jc w:val="left"/>
        <w:rPr>
          <w:rFonts w:ascii="宋体" w:cs="宋体"/>
          <w:color w:val="000000" w:themeColor="text1"/>
          <w:sz w:val="20"/>
          <w:szCs w:val="20"/>
          <w:lang w:eastAsia="zh-CN"/>
          <w14:textFill>
            <w14:solidFill>
              <w14:schemeClr w14:val="tx1"/>
            </w14:solidFill>
          </w14:textFill>
        </w:rPr>
      </w:pPr>
    </w:p>
    <w:p w14:paraId="58023722">
      <w:pPr>
        <w:autoSpaceDE w:val="0"/>
        <w:autoSpaceDN w:val="0"/>
        <w:adjustRightInd w:val="0"/>
        <w:spacing w:before="10"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3C396448">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w:t>
      </w:r>
    </w:p>
    <w:p w14:paraId="5AC5AD00">
      <w:pPr>
        <w:autoSpaceDE w:val="0"/>
        <w:autoSpaceDN w:val="0"/>
        <w:adjustRightInd w:val="0"/>
        <w:spacing w:before="1" w:line="180" w:lineRule="exact"/>
        <w:jc w:val="left"/>
        <w:rPr>
          <w:color w:val="000000" w:themeColor="text1"/>
          <w:sz w:val="18"/>
          <w:szCs w:val="18"/>
          <w:lang w:eastAsia="zh-CN"/>
          <w14:textFill>
            <w14:solidFill>
              <w14:schemeClr w14:val="tx1"/>
            </w14:solidFill>
          </w14:textFill>
        </w:rPr>
      </w:pPr>
    </w:p>
    <w:p w14:paraId="183FF858">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图纸</w:t>
      </w:r>
      <w:r>
        <w:rPr>
          <w:rFonts w:hint="eastAsia" w:ascii="宋体" w:cs="宋体"/>
          <w:b/>
          <w:color w:val="000000" w:themeColor="text1"/>
          <w:sz w:val="18"/>
          <w:szCs w:val="18"/>
          <w:lang w:eastAsia="zh-CN"/>
          <w14:textFill>
            <w14:solidFill>
              <w14:schemeClr w14:val="tx1"/>
            </w14:solidFill>
          </w14:textFill>
        </w:rPr>
        <w:t>的</w:t>
      </w:r>
      <w:r>
        <w:rPr>
          <w:rFonts w:hint="eastAsia" w:ascii="宋体" w:cs="宋体"/>
          <w:b/>
          <w:color w:val="000000" w:themeColor="text1"/>
          <w:spacing w:val="1"/>
          <w:sz w:val="18"/>
          <w:szCs w:val="18"/>
          <w:lang w:eastAsia="zh-CN"/>
          <w14:textFill>
            <w14:solidFill>
              <w14:schemeClr w14:val="tx1"/>
            </w14:solidFill>
          </w14:textFill>
        </w:rPr>
        <w:t>提供</w:t>
      </w:r>
    </w:p>
    <w:p w14:paraId="0B9A783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5D1C5B3">
      <w:pPr>
        <w:autoSpaceDE w:val="0"/>
        <w:autoSpaceDN w:val="0"/>
        <w:adjustRightInd w:val="0"/>
        <w:spacing w:before="2" w:line="200" w:lineRule="exact"/>
        <w:jc w:val="left"/>
        <w:rPr>
          <w:rFonts w:ascii="宋体" w:cs="宋体"/>
          <w:color w:val="000000" w:themeColor="text1"/>
          <w:sz w:val="20"/>
          <w:szCs w:val="20"/>
          <w:lang w:eastAsia="zh-CN"/>
          <w14:textFill>
            <w14:solidFill>
              <w14:schemeClr w14:val="tx1"/>
            </w14:solidFill>
          </w14:textFill>
        </w:rPr>
      </w:pPr>
    </w:p>
    <w:p w14:paraId="17504C60">
      <w:pPr>
        <w:autoSpaceDE w:val="0"/>
        <w:autoSpaceDN w:val="0"/>
        <w:adjustRightInd w:val="0"/>
        <w:spacing w:line="317"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发包人应按照专用条款约定的时间和数量，向承包人提供经已审批的施工设计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图纸及其技术资料。如承包人需要增加数量的，发包人可代为办理，发生的费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用由承包人承担。如发包人未能按时提供施工设计图纸造成工期延误的，按第</w:t>
      </w:r>
    </w:p>
    <w:p w14:paraId="6D49C3C4">
      <w:pPr>
        <w:autoSpaceDE w:val="0"/>
        <w:autoSpaceDN w:val="0"/>
        <w:adjustRightInd w:val="0"/>
        <w:spacing w:before="36" w:line="367" w:lineRule="exact"/>
        <w:ind w:right="6426"/>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36.3 </w:t>
      </w:r>
      <w:r>
        <w:rPr>
          <w:rFonts w:hint="eastAsia" w:ascii="宋体" w:cs="宋体"/>
          <w:color w:val="000000" w:themeColor="text1"/>
          <w:position w:val="-3"/>
          <w:lang w:eastAsia="zh-CN"/>
          <w14:textFill>
            <w14:solidFill>
              <w14:schemeClr w14:val="tx1"/>
            </w14:solidFill>
          </w14:textFill>
        </w:rPr>
        <w:t>款规定处理。</w:t>
      </w:r>
    </w:p>
    <w:p w14:paraId="48E0B2D7">
      <w:pPr>
        <w:autoSpaceDE w:val="0"/>
        <w:autoSpaceDN w:val="0"/>
        <w:adjustRightInd w:val="0"/>
        <w:spacing w:before="36" w:line="367" w:lineRule="exact"/>
        <w:ind w:right="642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47C65C11">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48A8B879">
      <w:pPr>
        <w:tabs>
          <w:tab w:val="left" w:leader="dot" w:pos="1004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w:t>
      </w:r>
      <w:r>
        <w:rPr>
          <w:color w:val="000000" w:themeColor="text1"/>
          <w:position w:val="-1"/>
          <w:lang w:eastAsia="zh-CN"/>
          <w14:textFill>
            <w14:solidFill>
              <w14:schemeClr w14:val="tx1"/>
            </w14:solidFill>
          </w14:textFill>
        </w:rPr>
        <w:tab/>
      </w:r>
    </w:p>
    <w:p w14:paraId="5598D01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FB1DC2B">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1AB4F43B">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8"/>
          <w:position w:val="-3"/>
          <w:sz w:val="18"/>
          <w:szCs w:val="18"/>
          <w:lang w:eastAsia="zh-CN"/>
          <w14:textFill>
            <w14:solidFill>
              <w14:schemeClr w14:val="tx1"/>
            </w14:solidFill>
          </w14:textFill>
        </w:rPr>
        <w:t>承包人提供</w:t>
      </w:r>
    </w:p>
    <w:p w14:paraId="32C95EF8">
      <w:pPr>
        <w:autoSpaceDE w:val="0"/>
        <w:autoSpaceDN w:val="0"/>
        <w:adjustRightInd w:val="0"/>
        <w:spacing w:before="46"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8"/>
          <w:sz w:val="18"/>
          <w:szCs w:val="18"/>
          <w:lang w:eastAsia="zh-CN"/>
          <w14:textFill>
            <w14:solidFill>
              <w14:schemeClr w14:val="tx1"/>
            </w14:solidFill>
          </w14:textFill>
        </w:rPr>
        <w:t>配合施工的</w:t>
      </w:r>
      <w:r>
        <w:rPr>
          <w:rFonts w:ascii="宋体" w:cs="宋体"/>
          <w:b/>
          <w:color w:val="000000" w:themeColor="text1"/>
          <w:spacing w:val="18"/>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图纸</w:t>
      </w:r>
    </w:p>
    <w:p w14:paraId="69C73B7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如果合同约定由承包人负责提供大样图、加工图等配合施工设计图纸的，承包</w:t>
      </w:r>
    </w:p>
    <w:p w14:paraId="7BD9A4DB">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4ED3269">
      <w:pPr>
        <w:autoSpaceDE w:val="0"/>
        <w:autoSpaceDN w:val="0"/>
        <w:adjustRightInd w:val="0"/>
        <w:spacing w:line="317"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人应在其设计资质等级许可的范围内，按照监理工程师的工作指令完成有关施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工设计图纸。承包人应按照专用条款约定的时间和数量向监理工程师提交此类</w:t>
      </w:r>
    </w:p>
    <w:p w14:paraId="641E1AF8">
      <w:pPr>
        <w:autoSpaceDE w:val="0"/>
        <w:autoSpaceDN w:val="0"/>
        <w:adjustRightInd w:val="0"/>
        <w:spacing w:line="317"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4B384875">
      <w:pPr>
        <w:autoSpaceDE w:val="0"/>
        <w:autoSpaceDN w:val="0"/>
        <w:adjustRightInd w:val="0"/>
        <w:spacing w:line="333" w:lineRule="exact"/>
        <w:ind w:right="464"/>
        <w:jc w:val="righ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施工设计图纸，监理工程师应在专用条款约定的时间内报发包人批准后予以答</w:t>
      </w:r>
    </w:p>
    <w:p w14:paraId="68B2CC49">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1AF1AF1">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复。即使经监理工程师同意，承包人仍应对其施工设计图纸负责。</w:t>
      </w:r>
    </w:p>
    <w:p w14:paraId="4F2559FE">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pPr>
    </w:p>
    <w:p w14:paraId="53DB7E07">
      <w:pPr>
        <w:tabs>
          <w:tab w:val="left" w:leader="dot" w:pos="9820"/>
        </w:tabs>
        <w:autoSpaceDE w:val="0"/>
        <w:autoSpaceDN w:val="0"/>
        <w:adjustRightInd w:val="0"/>
        <w:spacing w:line="319" w:lineRule="auto"/>
        <w:ind w:left="52" w:right="464" w:firstLine="36"/>
        <w:jc w:val="right"/>
        <w:rPr>
          <w:color w:val="000000" w:themeColor="text1"/>
          <w:lang w:eastAsia="zh-CN"/>
          <w14:textFill>
            <w14:solidFill>
              <w14:schemeClr w14:val="tx1"/>
            </w14:solidFill>
          </w14:textFill>
        </w:rPr>
        <w:sectPr>
          <w:pgSz w:w="11920" w:h="16840"/>
          <w:pgMar w:top="1440" w:right="640" w:bottom="280" w:left="880" w:header="720" w:footer="720" w:gutter="0"/>
          <w:cols w:space="720" w:num="1"/>
        </w:sectPr>
      </w:pPr>
      <w:r>
        <w:rPr>
          <w:color w:val="000000" w:themeColor="text1"/>
          <w:lang w:eastAsia="zh-CN"/>
          <w14:textFill>
            <w14:solidFill>
              <w14:schemeClr w14:val="tx1"/>
            </w14:solidFill>
          </w14:textFill>
        </w:rPr>
        <w:t>5.3</w:t>
      </w:r>
      <w:r>
        <w:rPr>
          <w:color w:val="000000" w:themeColor="text1"/>
          <w:lang w:eastAsia="zh-CN"/>
          <w14:textFill>
            <w14:solidFill>
              <w14:schemeClr w14:val="tx1"/>
            </w14:solidFill>
          </w14:textFill>
        </w:rPr>
        <w:tab/>
      </w:r>
      <w:r>
        <w:rPr>
          <w:color w:val="000000" w:themeColor="text1"/>
          <w:u w:val="single"/>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 </w:t>
      </w:r>
    </w:p>
    <w:p w14:paraId="04598889">
      <w:pPr>
        <w:tabs>
          <w:tab w:val="left" w:leader="dot" w:pos="9820"/>
        </w:tabs>
        <w:autoSpaceDE w:val="0"/>
        <w:autoSpaceDN w:val="0"/>
        <w:adjustRightInd w:val="0"/>
        <w:spacing w:line="319" w:lineRule="auto"/>
        <w:ind w:left="52" w:right="-3" w:hanging="52"/>
        <w:jc w:val="right"/>
        <w:rPr>
          <w:rFonts w:ascii="宋体" w:cs="宋体"/>
          <w:b/>
          <w:color w:val="000000" w:themeColor="text1"/>
          <w:position w:val="6"/>
          <w:sz w:val="18"/>
          <w:szCs w:val="18"/>
          <w:lang w:eastAsia="zh-CN"/>
          <w14:textFill>
            <w14:solidFill>
              <w14:schemeClr w14:val="tx1"/>
            </w14:solidFill>
          </w14:textFill>
        </w:rPr>
      </w:pPr>
      <w:r>
        <w:rPr>
          <w:rFonts w:hint="eastAsia" w:ascii="宋体" w:cs="宋体"/>
          <w:b/>
          <w:color w:val="000000" w:themeColor="text1"/>
          <w:spacing w:val="1"/>
          <w:position w:val="6"/>
          <w:sz w:val="18"/>
          <w:szCs w:val="18"/>
          <w:lang w:eastAsia="zh-CN"/>
          <w14:textFill>
            <w14:solidFill>
              <w14:schemeClr w14:val="tx1"/>
            </w14:solidFill>
          </w14:textFill>
        </w:rPr>
        <w:t>图纸</w:t>
      </w:r>
      <w:r>
        <w:rPr>
          <w:rFonts w:hint="eastAsia" w:ascii="宋体" w:cs="宋体"/>
          <w:b/>
          <w:color w:val="000000" w:themeColor="text1"/>
          <w:position w:val="6"/>
          <w:sz w:val="18"/>
          <w:szCs w:val="18"/>
          <w:lang w:eastAsia="zh-CN"/>
          <w14:textFill>
            <w14:solidFill>
              <w14:schemeClr w14:val="tx1"/>
            </w14:solidFill>
          </w14:textFill>
        </w:rPr>
        <w:t>的</w:t>
      </w:r>
      <w:r>
        <w:rPr>
          <w:rFonts w:hint="eastAsia" w:ascii="宋体" w:cs="宋体"/>
          <w:b/>
          <w:color w:val="000000" w:themeColor="text1"/>
          <w:spacing w:val="1"/>
          <w:position w:val="6"/>
          <w:sz w:val="18"/>
          <w:szCs w:val="18"/>
          <w:lang w:eastAsia="zh-CN"/>
          <w14:textFill>
            <w14:solidFill>
              <w14:schemeClr w14:val="tx1"/>
            </w14:solidFill>
          </w14:textFill>
        </w:rPr>
        <w:t>修</w:t>
      </w:r>
      <w:r>
        <w:rPr>
          <w:rFonts w:hint="eastAsia" w:ascii="宋体" w:cs="宋体"/>
          <w:b/>
          <w:color w:val="000000" w:themeColor="text1"/>
          <w:position w:val="6"/>
          <w:sz w:val="18"/>
          <w:szCs w:val="18"/>
          <w:lang w:eastAsia="zh-CN"/>
          <w14:textFill>
            <w14:solidFill>
              <w14:schemeClr w14:val="tx1"/>
            </w14:solidFill>
          </w14:textFill>
        </w:rPr>
        <w:t>改</w:t>
      </w:r>
    </w:p>
    <w:p w14:paraId="0AEBDAA7">
      <w:pPr>
        <w:tabs>
          <w:tab w:val="left" w:leader="dot" w:pos="9820"/>
        </w:tabs>
        <w:autoSpaceDE w:val="0"/>
        <w:autoSpaceDN w:val="0"/>
        <w:adjustRightInd w:val="0"/>
        <w:spacing w:line="319" w:lineRule="auto"/>
        <w:ind w:left="52" w:right="464" w:hanging="52"/>
        <w:rPr>
          <w:rFonts w:ascii="宋体" w:cs="宋体"/>
          <w:color w:val="000000" w:themeColor="text1"/>
          <w:lang w:eastAsia="zh-CN"/>
          <w14:textFill>
            <w14:solidFill>
              <w14:schemeClr w14:val="tx1"/>
            </w14:solidFill>
          </w14:textFill>
        </w:rPr>
      </w:pPr>
      <w:r>
        <w:rPr>
          <w:rFonts w:ascii="宋体" w:cs="宋体"/>
          <w:color w:val="000000" w:themeColor="text1"/>
          <w:position w:val="6"/>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施工设计图纸需要修改和补充的，监理工程师应及时书面报告发包人。发包人收到书面报告后应及时通知设计人予以修改，并在合同工程或其相应部位施工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前按照专用条款约定的时间和数量提供给承包人。承包人应按照发包人新提供的经设计人修改后的施工设计图纸施工。</w:t>
      </w:r>
    </w:p>
    <w:p w14:paraId="2FD7A4C5">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440" w:right="640" w:bottom="280" w:left="880" w:header="720" w:footer="720" w:gutter="0"/>
          <w:cols w:equalWidth="0" w:num="2">
            <w:col w:w="1273" w:space="487"/>
            <w:col w:w="8640"/>
          </w:cols>
        </w:sectPr>
      </w:pPr>
    </w:p>
    <w:p w14:paraId="76F08465">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pPr>
    </w:p>
    <w:p w14:paraId="512123F1">
      <w:pPr>
        <w:tabs>
          <w:tab w:val="left" w:leader="dot" w:pos="9740"/>
        </w:tabs>
        <w:autoSpaceDE w:val="0"/>
        <w:autoSpaceDN w:val="0"/>
        <w:adjustRightInd w:val="0"/>
        <w:spacing w:line="271" w:lineRule="exact"/>
        <w:ind w:right="494"/>
        <w:jc w:val="righ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5.4</w:t>
      </w:r>
      <w:r>
        <w:rPr>
          <w:color w:val="000000" w:themeColor="text1"/>
          <w:position w:val="-1"/>
          <w:lang w:eastAsia="zh-CN"/>
          <w14:textFill>
            <w14:solidFill>
              <w14:schemeClr w14:val="tx1"/>
            </w14:solidFill>
          </w14:textFill>
        </w:rPr>
        <w:tab/>
      </w:r>
    </w:p>
    <w:p w14:paraId="7D2DED06">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pPr>
    </w:p>
    <w:p w14:paraId="7EDFD727">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sectPr>
          <w:type w:val="continuous"/>
          <w:pgSz w:w="11920" w:h="16840"/>
          <w:pgMar w:top="1440" w:right="640" w:bottom="280" w:left="880" w:header="720" w:footer="720" w:gutter="0"/>
          <w:cols w:space="720" w:num="1"/>
        </w:sectPr>
      </w:pPr>
    </w:p>
    <w:p w14:paraId="4B97D542">
      <w:pPr>
        <w:autoSpaceDE w:val="0"/>
        <w:autoSpaceDN w:val="0"/>
        <w:adjustRightInd w:val="0"/>
        <w:spacing w:before="24"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图纸错漏的改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正</w:t>
      </w:r>
    </w:p>
    <w:p w14:paraId="3248CAA0">
      <w:pPr>
        <w:autoSpaceDE w:val="0"/>
        <w:autoSpaceDN w:val="0"/>
        <w:adjustRightInd w:val="0"/>
        <w:spacing w:line="305"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承包人发现发包人提供的施工设计图纸存在明显错漏或疏忽，应及时书面通知</w:t>
      </w:r>
    </w:p>
    <w:p w14:paraId="5AF5FBE6">
      <w:pPr>
        <w:autoSpaceDE w:val="0"/>
        <w:autoSpaceDN w:val="0"/>
        <w:adjustRightInd w:val="0"/>
        <w:spacing w:before="8" w:line="460" w:lineRule="atLeast"/>
        <w:ind w:right="4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发包人和监理工程师。发包人收到书面通知后应及时予以答复，并通知设计人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予以改正。因发包人未及时答复等原因造成承包人损失的，发包人应予赔偿。</w:t>
      </w:r>
    </w:p>
    <w:p w14:paraId="0E05A40E">
      <w:pPr>
        <w:autoSpaceDE w:val="0"/>
        <w:autoSpaceDN w:val="0"/>
        <w:adjustRightInd w:val="0"/>
        <w:spacing w:before="8" w:line="460" w:lineRule="atLeast"/>
        <w:ind w:right="411"/>
        <w:jc w:val="left"/>
        <w:rPr>
          <w:rFonts w:ascii="宋体" w:cs="宋体"/>
          <w:color w:val="000000" w:themeColor="text1"/>
          <w:lang w:eastAsia="zh-CN"/>
          <w14:textFill>
            <w14:solidFill>
              <w14:schemeClr w14:val="tx1"/>
            </w14:solidFill>
          </w14:textFill>
        </w:rPr>
        <w:sectPr>
          <w:type w:val="continuous"/>
          <w:pgSz w:w="11920" w:h="16840"/>
          <w:pgMar w:top="1560" w:right="640" w:bottom="280" w:left="880" w:header="720" w:footer="720" w:gutter="0"/>
          <w:cols w:equalWidth="0" w:num="2">
            <w:col w:w="1272" w:space="488"/>
            <w:col w:w="8640"/>
          </w:cols>
        </w:sectPr>
      </w:pPr>
    </w:p>
    <w:p w14:paraId="678315AC">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171A3ED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w:t>
      </w:r>
      <w:r>
        <w:rPr>
          <w:color w:val="000000" w:themeColor="text1"/>
          <w:position w:val="-1"/>
          <w:lang w:eastAsia="zh-CN"/>
          <w14:textFill>
            <w14:solidFill>
              <w14:schemeClr w14:val="tx1"/>
            </w14:solidFill>
          </w14:textFill>
        </w:rPr>
        <w:tab/>
      </w:r>
    </w:p>
    <w:p w14:paraId="06DA92B2">
      <w:pPr>
        <w:autoSpaceDE w:val="0"/>
        <w:autoSpaceDN w:val="0"/>
        <w:adjustRightInd w:val="0"/>
        <w:spacing w:before="6" w:line="190" w:lineRule="exact"/>
        <w:jc w:val="left"/>
        <w:rPr>
          <w:color w:val="000000" w:themeColor="text1"/>
          <w:sz w:val="19"/>
          <w:szCs w:val="19"/>
          <w:lang w:eastAsia="zh-CN"/>
          <w14:textFill>
            <w14:solidFill>
              <w14:schemeClr w14:val="tx1"/>
            </w14:solidFill>
          </w14:textFill>
        </w:rPr>
      </w:pPr>
    </w:p>
    <w:p w14:paraId="5C5888AE">
      <w:pPr>
        <w:autoSpaceDE w:val="0"/>
        <w:autoSpaceDN w:val="0"/>
        <w:adjustRightInd w:val="0"/>
        <w:spacing w:before="6" w:line="190" w:lineRule="exact"/>
        <w:jc w:val="left"/>
        <w:rPr>
          <w:color w:val="000000" w:themeColor="text1"/>
          <w:sz w:val="19"/>
          <w:szCs w:val="19"/>
          <w:lang w:eastAsia="zh-CN"/>
          <w14:textFill>
            <w14:solidFill>
              <w14:schemeClr w14:val="tx1"/>
            </w14:solidFill>
          </w14:textFill>
        </w:rPr>
        <w:sectPr>
          <w:type w:val="continuous"/>
          <w:pgSz w:w="11920" w:h="16840"/>
          <w:pgMar w:top="1560" w:right="640" w:bottom="280" w:left="880" w:header="720" w:footer="720" w:gutter="0"/>
          <w:cols w:space="720" w:num="1"/>
        </w:sectPr>
      </w:pPr>
    </w:p>
    <w:p w14:paraId="23B4447B">
      <w:pPr>
        <w:autoSpaceDE w:val="0"/>
        <w:autoSpaceDN w:val="0"/>
        <w:adjustRightInd w:val="0"/>
        <w:spacing w:before="24"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图纸的使用与</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退还</w:t>
      </w:r>
    </w:p>
    <w:p w14:paraId="3BD2639D">
      <w:pPr>
        <w:autoSpaceDE w:val="0"/>
        <w:autoSpaceDN w:val="0"/>
        <w:adjustRightInd w:val="0"/>
        <w:spacing w:line="32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施工期间</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承包人和监理工程师均应在施工现场保留一套完整的包括第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5.1 </w:t>
      </w:r>
      <w:r>
        <w:rPr>
          <w:rFonts w:hint="eastAsia" w:ascii="宋体" w:cs="宋体"/>
          <w:color w:val="000000" w:themeColor="text1"/>
          <w:position w:val="-1"/>
          <w:lang w:eastAsia="zh-CN"/>
          <w14:textFill>
            <w14:solidFill>
              <w14:schemeClr w14:val="tx1"/>
            </w14:solidFill>
          </w14:textFill>
        </w:rPr>
        <w:t>款、</w:t>
      </w:r>
    </w:p>
    <w:p w14:paraId="164C72C6">
      <w:pPr>
        <w:autoSpaceDE w:val="0"/>
        <w:autoSpaceDN w:val="0"/>
        <w:adjustRightInd w:val="0"/>
        <w:spacing w:before="41" w:line="468" w:lineRule="exact"/>
        <w:ind w:right="29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4384" behindDoc="1" locked="0" layoutInCell="0" allowOverlap="1">
                <wp:simplePos x="0" y="0"/>
                <wp:positionH relativeFrom="page">
                  <wp:posOffset>1715135</wp:posOffset>
                </wp:positionH>
                <wp:positionV relativeFrom="paragraph">
                  <wp:posOffset>1174750</wp:posOffset>
                </wp:positionV>
                <wp:extent cx="5142865" cy="0"/>
                <wp:effectExtent l="0" t="0" r="0" b="0"/>
                <wp:wrapNone/>
                <wp:docPr id="89"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2.5pt;height:0pt;width:404.95pt;mso-position-horizontal-relative:page;z-index:-251652096;mso-width-relative:page;mso-height-relative:page;" filled="f" stroked="t" coordsize="8099,1" o:allowincell="f" o:gfxdata="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WlVjS9cAAAAMAQAA&#10;DwAAAAAAAAABACAAAAAiAAAAZHJzL2Rvd25yZXYueG1sUEsBAhQAFAAAAAgAh07iQHUehFeMAgAA&#10;eAUAAA4AAAAAAAAAAQAgAAAAJgEAAGRycy9lMm9Eb2MueG1sUEsFBgAAAAAGAAYAWQEAACQGAAAA&#10;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5.2 </w:t>
      </w:r>
      <w:r>
        <w:rPr>
          <w:rFonts w:hint="eastAsia" w:ascii="宋体" w:cs="宋体"/>
          <w:color w:val="000000" w:themeColor="text1"/>
          <w:lang w:eastAsia="zh-CN"/>
          <w14:textFill>
            <w14:solidFill>
              <w14:schemeClr w14:val="tx1"/>
            </w14:solidFill>
          </w14:textFill>
        </w:rPr>
        <w:t>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5.3 </w:t>
      </w:r>
      <w:r>
        <w:rPr>
          <w:rFonts w:hint="eastAsia" w:ascii="宋体" w:cs="宋体"/>
          <w:color w:val="000000" w:themeColor="text1"/>
          <w:lang w:eastAsia="zh-CN"/>
          <w14:textFill>
            <w14:solidFill>
              <w14:schemeClr w14:val="tx1"/>
            </w14:solidFill>
          </w14:textFill>
        </w:rPr>
        <w:t>款规定内容的施工设计图纸供实施合同工程过程需要时使用。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本合同终止后，除承包人存档需要的施工设计图纸外，承包人应将全部施工设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计图纸退还给发包人。</w:t>
      </w:r>
    </w:p>
    <w:p w14:paraId="17B69624">
      <w:pPr>
        <w:autoSpaceDE w:val="0"/>
        <w:autoSpaceDN w:val="0"/>
        <w:adjustRightInd w:val="0"/>
        <w:spacing w:before="41" w:line="468" w:lineRule="exact"/>
        <w:ind w:right="291"/>
        <w:jc w:val="left"/>
        <w:rPr>
          <w:rFonts w:ascii="宋体" w:cs="宋体"/>
          <w:color w:val="000000" w:themeColor="text1"/>
          <w:lang w:eastAsia="zh-CN"/>
          <w14:textFill>
            <w14:solidFill>
              <w14:schemeClr w14:val="tx1"/>
            </w14:solidFill>
          </w14:textFill>
        </w:rPr>
        <w:sectPr>
          <w:type w:val="continuous"/>
          <w:pgSz w:w="11920" w:h="16840"/>
          <w:pgMar w:top="1560" w:right="640" w:bottom="280" w:left="880" w:header="720" w:footer="720" w:gutter="0"/>
          <w:cols w:equalWidth="0" w:num="2">
            <w:col w:w="1272" w:space="488"/>
            <w:col w:w="8640"/>
          </w:cols>
        </w:sectPr>
      </w:pPr>
    </w:p>
    <w:p w14:paraId="23F53F65">
      <w:pPr>
        <w:autoSpaceDE w:val="0"/>
        <w:autoSpaceDN w:val="0"/>
        <w:adjustRightInd w:val="0"/>
        <w:spacing w:before="5" w:line="100" w:lineRule="exact"/>
        <w:jc w:val="left"/>
        <w:rPr>
          <w:rFonts w:ascii="宋体" w:cs="宋体"/>
          <w:color w:val="000000" w:themeColor="text1"/>
          <w:sz w:val="10"/>
          <w:szCs w:val="10"/>
          <w:lang w:eastAsia="zh-CN"/>
          <w14:textFill>
            <w14:solidFill>
              <w14:schemeClr w14:val="tx1"/>
            </w14:solidFill>
          </w14:textFill>
        </w:rPr>
      </w:pPr>
    </w:p>
    <w:p w14:paraId="3A7EEBD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04D1F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119567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463A8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F4C022F">
      <w:pPr>
        <w:pStyle w:val="38"/>
        <w:rPr>
          <w:color w:val="000000" w:themeColor="text1"/>
          <w:lang w:eastAsia="zh-CN"/>
          <w14:textFill>
            <w14:solidFill>
              <w14:schemeClr w14:val="tx1"/>
            </w14:solidFill>
          </w14:textFill>
        </w:rPr>
      </w:pPr>
      <w:bookmarkStart w:id="18" w:name="_Toc287627931"/>
      <w:r>
        <w:rPr>
          <w:color w:val="000000" w:themeColor="text1"/>
          <w:lang w:eastAsia="zh-CN"/>
          <w14:textFill>
            <w14:solidFill>
              <w14:schemeClr w14:val="tx1"/>
            </w14:solidFill>
          </w14:textFill>
        </w:rPr>
        <w:t>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通讯联络</w:t>
      </w:r>
      <w:bookmarkEnd w:id="18"/>
    </w:p>
    <w:p w14:paraId="62DC7CAD">
      <w:pPr>
        <w:autoSpaceDE w:val="0"/>
        <w:autoSpaceDN w:val="0"/>
        <w:adjustRightInd w:val="0"/>
        <w:spacing w:before="13" w:line="220" w:lineRule="exact"/>
        <w:jc w:val="left"/>
        <w:rPr>
          <w:rFonts w:ascii="宋体" w:cs="宋体"/>
          <w:color w:val="000000" w:themeColor="text1"/>
          <w:sz w:val="22"/>
          <w:szCs w:val="22"/>
          <w:lang w:eastAsia="zh-CN"/>
          <w14:textFill>
            <w14:solidFill>
              <w14:schemeClr w14:val="tx1"/>
            </w14:solidFill>
          </w14:textFill>
        </w:rPr>
      </w:pPr>
    </w:p>
    <w:p w14:paraId="2F6F09E0">
      <w:pPr>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6.1</w:t>
      </w:r>
    </w:p>
    <w:p w14:paraId="4EE5BBBA">
      <w:pPr>
        <w:tabs>
          <w:tab w:val="left" w:pos="1760"/>
        </w:tabs>
        <w:autoSpaceDE w:val="0"/>
        <w:autoSpaceDN w:val="0"/>
        <w:adjustRightInd w:val="0"/>
        <w:spacing w:before="97" w:line="317" w:lineRule="auto"/>
        <w:ind w:left="1759" w:right="404" w:hanging="1618"/>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通讯</w:t>
      </w:r>
      <w:r>
        <w:rPr>
          <w:rFonts w:hint="eastAsia" w:ascii="宋体" w:cs="宋体"/>
          <w:b/>
          <w:color w:val="000000" w:themeColor="text1"/>
          <w:sz w:val="18"/>
          <w:szCs w:val="18"/>
          <w:lang w:eastAsia="zh-CN"/>
          <w14:textFill>
            <w14:solidFill>
              <w14:schemeClr w14:val="tx1"/>
            </w14:solidFill>
          </w14:textFill>
        </w:rPr>
        <w:t>形式</w:t>
      </w:r>
      <w:r>
        <w:rPr>
          <w:rFonts w:ascii="宋体" w:cs="宋体"/>
          <w:color w:val="000000" w:themeColor="text1"/>
          <w:sz w:val="18"/>
          <w:szCs w:val="18"/>
          <w:lang w:eastAsia="zh-CN"/>
          <w14:textFill>
            <w14:solidFill>
              <w14:schemeClr w14:val="tx1"/>
            </w14:solidFill>
          </w14:textFill>
        </w:rPr>
        <w:tab/>
      </w:r>
      <w:r>
        <w:rPr>
          <w:rFonts w:ascii="宋体" w:cs="宋体"/>
          <w:color w:val="000000" w:themeColor="text1"/>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本合同中无论何处涉及到各方之间的申请、批准、确认、同意、决定、核实、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通知、任命、指令、要求、意见、证明、证件或表示同意、否定等的通讯（含</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派人面交</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邮寄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电子传输等</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均应采用书面形式</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且只有在对方当事人收到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后方能生效。</w:t>
      </w:r>
    </w:p>
    <w:p w14:paraId="78DACA87">
      <w:pPr>
        <w:autoSpaceDE w:val="0"/>
        <w:autoSpaceDN w:val="0"/>
        <w:adjustRightInd w:val="0"/>
        <w:spacing w:before="2" w:line="130" w:lineRule="exact"/>
        <w:jc w:val="left"/>
        <w:rPr>
          <w:rFonts w:ascii="宋体" w:cs="宋体"/>
          <w:color w:val="000000" w:themeColor="text1"/>
          <w:sz w:val="13"/>
          <w:szCs w:val="13"/>
          <w:lang w:eastAsia="zh-CN"/>
          <w14:textFill>
            <w14:solidFill>
              <w14:schemeClr w14:val="tx1"/>
            </w14:solidFill>
          </w14:textFill>
        </w:rPr>
      </w:pPr>
    </w:p>
    <w:p w14:paraId="78F6D5B7">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w:t>
      </w:r>
      <w:r>
        <w:rPr>
          <w:color w:val="000000" w:themeColor="text1"/>
          <w:position w:val="-1"/>
          <w:lang w:eastAsia="zh-CN"/>
          <w14:textFill>
            <w14:solidFill>
              <w14:schemeClr w14:val="tx1"/>
            </w14:solidFill>
          </w14:textFill>
        </w:rPr>
        <w:tab/>
      </w:r>
    </w:p>
    <w:p w14:paraId="492D0376">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489921C1">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640" w:bottom="280" w:left="880" w:header="720" w:footer="720" w:gutter="0"/>
          <w:cols w:space="720" w:num="1"/>
        </w:sectPr>
      </w:pPr>
    </w:p>
    <w:p w14:paraId="566818DD">
      <w:pPr>
        <w:autoSpaceDE w:val="0"/>
        <w:autoSpaceDN w:val="0"/>
        <w:adjustRightInd w:val="0"/>
        <w:spacing w:line="263"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3"/>
          <w:sz w:val="18"/>
          <w:szCs w:val="18"/>
          <w:lang w:eastAsia="zh-CN"/>
          <w14:textFill>
            <w14:solidFill>
              <w14:schemeClr w14:val="tx1"/>
            </w14:solidFill>
          </w14:textFill>
        </w:rPr>
        <w:t>发送</w:t>
      </w:r>
      <w:r>
        <w:rPr>
          <w:rFonts w:hint="eastAsia" w:ascii="宋体" w:cs="宋体"/>
          <w:b/>
          <w:color w:val="000000" w:themeColor="text1"/>
          <w:position w:val="-3"/>
          <w:sz w:val="18"/>
          <w:szCs w:val="18"/>
          <w:lang w:eastAsia="zh-CN"/>
          <w14:textFill>
            <w14:solidFill>
              <w14:schemeClr w14:val="tx1"/>
            </w14:solidFill>
          </w14:textFill>
        </w:rPr>
        <w:t>通讯</w:t>
      </w:r>
    </w:p>
    <w:p w14:paraId="1B8C6378">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合同中无论何处涉及到各方之间的通讯都不应无理扣压或拖延</w:t>
      </w:r>
      <w:r>
        <w:rPr>
          <w:rFonts w:hint="eastAsia" w:ascii="宋体" w:cs="宋体"/>
          <w:color w:val="000000" w:themeColor="text1"/>
          <w:spacing w:val="-2"/>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合同双方当事人</w:t>
      </w:r>
    </w:p>
    <w:p w14:paraId="7522A236">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089961F">
      <w:pPr>
        <w:autoSpaceDE w:val="0"/>
        <w:autoSpaceDN w:val="0"/>
        <w:adjustRightInd w:val="0"/>
        <w:spacing w:line="317"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应在专用条款中约定各方通讯地址和收件人</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并按照约定期限内送达指定地点和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接收人。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收件人应在通讯回执上签署姓名和时间</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一方当事人拒绝签收另一方当事人通讯，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另一方当事人以特快专递</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挂号信等专用条款约定的方式将通讯送至通讯地址的，</w:t>
      </w:r>
    </w:p>
    <w:p w14:paraId="701D8914">
      <w:pPr>
        <w:autoSpaceDE w:val="0"/>
        <w:autoSpaceDN w:val="0"/>
        <w:adjustRightInd w:val="0"/>
        <w:spacing w:line="317"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640" w:bottom="280" w:left="880" w:header="720" w:footer="720" w:gutter="0"/>
          <w:cols w:equalWidth="0" w:num="2">
            <w:col w:w="828" w:space="932"/>
            <w:col w:w="8640"/>
          </w:cols>
        </w:sectPr>
      </w:pPr>
    </w:p>
    <w:p w14:paraId="604B317C">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5408" behindDoc="1" locked="0" layoutInCell="0" allowOverlap="1">
                <wp:simplePos x="0" y="0"/>
                <wp:positionH relativeFrom="page">
                  <wp:posOffset>1715135</wp:posOffset>
                </wp:positionH>
                <wp:positionV relativeFrom="paragraph">
                  <wp:posOffset>443865</wp:posOffset>
                </wp:positionV>
                <wp:extent cx="5142865" cy="0"/>
                <wp:effectExtent l="0" t="0" r="0" b="0"/>
                <wp:wrapNone/>
                <wp:docPr id="8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4.95pt;height:0pt;width:404.95pt;mso-position-horizontal-relative:page;z-index:-251651072;mso-width-relative:page;mso-height-relative:page;" filled="f" stroked="t" coordsize="8099,1" o:allowincell="f" o:gfxdata="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gc+26Y&#10;xo7/+v7w+8fPWJrO+iVG3NlbN5w8mmTbfYQSA1kbIKneV05H9aiH7FNx74/FFftAOF6eT2bT+cU5&#10;Jfzgy9jy8CFvfXgnICVhuw8+9H0p0UpVLQdqG+xbpRW26FVGctKReb5YDE08xkxGMeifj8IQsj4k&#10;Zc0Bh+/NAIQWYXER8qTLgo96IuqINAZFUv+IRfTTWER9hHA4k6fT6NI0bnshloXILEJEk3TYm6gy&#10;XmjYiQ0kVzipNII8epUZR8UiPGHVu/GLCLBeDUYCjVxHzTBwI5VK3VAmUZkvsBpcWxwZb+rEyo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Ph38j1wAAAAoBAAAP&#10;AAAAAAAAAAEAIAAAACIAAABkcnMvZG93bnJldi54bWxQSwECFAAUAAAACACHTuJAFH2ezI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视为送达。</w:t>
      </w:r>
    </w:p>
    <w:p w14:paraId="61B827D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E2062D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F93DBD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89F709E">
      <w:pPr>
        <w:autoSpaceDE w:val="0"/>
        <w:autoSpaceDN w:val="0"/>
        <w:adjustRightInd w:val="0"/>
        <w:spacing w:before="19" w:line="240" w:lineRule="exact"/>
        <w:jc w:val="left"/>
        <w:rPr>
          <w:rFonts w:ascii="宋体" w:cs="宋体"/>
          <w:color w:val="000000" w:themeColor="text1"/>
          <w:lang w:eastAsia="zh-CN"/>
          <w14:textFill>
            <w14:solidFill>
              <w14:schemeClr w14:val="tx1"/>
            </w14:solidFill>
          </w14:textFill>
        </w:rPr>
      </w:pPr>
    </w:p>
    <w:p w14:paraId="65710D63">
      <w:pPr>
        <w:pStyle w:val="38"/>
        <w:rPr>
          <w:color w:val="000000" w:themeColor="text1"/>
          <w:lang w:eastAsia="zh-CN"/>
          <w14:textFill>
            <w14:solidFill>
              <w14:schemeClr w14:val="tx1"/>
            </w14:solidFill>
          </w14:textFill>
        </w:rPr>
      </w:pPr>
      <w:bookmarkStart w:id="19" w:name="_Toc287627932"/>
      <w:r>
        <w:rPr>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工程分包</w:t>
      </w:r>
      <w:bookmarkEnd w:id="19"/>
    </w:p>
    <w:p w14:paraId="3ED424D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D2CF7DC">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440" w:right="1000" w:bottom="280" w:left="880" w:header="720" w:footer="720" w:gutter="0"/>
          <w:cols w:space="720" w:num="1"/>
        </w:sectPr>
      </w:pPr>
    </w:p>
    <w:p w14:paraId="235CF3D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7.1</w:t>
      </w:r>
    </w:p>
    <w:p w14:paraId="324773B8">
      <w:pPr>
        <w:autoSpaceDE w:val="0"/>
        <w:autoSpaceDN w:val="0"/>
        <w:adjustRightInd w:val="0"/>
        <w:spacing w:before="4" w:line="110" w:lineRule="exact"/>
        <w:jc w:val="left"/>
        <w:rPr>
          <w:color w:val="000000" w:themeColor="text1"/>
          <w:sz w:val="11"/>
          <w:szCs w:val="11"/>
          <w:lang w:eastAsia="zh-CN"/>
          <w14:textFill>
            <w14:solidFill>
              <w14:schemeClr w14:val="tx1"/>
            </w14:solidFill>
          </w14:textFill>
        </w:rPr>
      </w:pPr>
    </w:p>
    <w:p w14:paraId="3C550DC7">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分包</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程</w:t>
      </w:r>
      <w:r>
        <w:rPr>
          <w:rFonts w:hint="eastAsia" w:ascii="宋体" w:cs="宋体"/>
          <w:b/>
          <w:color w:val="000000" w:themeColor="text1"/>
          <w:sz w:val="18"/>
          <w:szCs w:val="18"/>
          <w:lang w:eastAsia="zh-CN"/>
          <w14:textFill>
            <w14:solidFill>
              <w14:schemeClr w14:val="tx1"/>
            </w14:solidFill>
          </w14:textFill>
        </w:rPr>
        <w:t>的要求</w:t>
      </w:r>
    </w:p>
    <w:p w14:paraId="24D69CFE">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71CC20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1D2C29">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承包人应自己实施、完成合同工程的主体结构。承包人不得将其承包的全部工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程或将其肢解后以分包的名义转包给第三方，也不得将合同工程主体结构、关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键性工作分包给第三方。</w:t>
      </w:r>
    </w:p>
    <w:p w14:paraId="6D90750F">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369" w:space="391"/>
            <w:col w:w="8280"/>
          </w:cols>
        </w:sectPr>
      </w:pPr>
    </w:p>
    <w:p w14:paraId="64EC498C">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91FF62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w:t>
      </w:r>
      <w:r>
        <w:rPr>
          <w:color w:val="000000" w:themeColor="text1"/>
          <w:position w:val="-1"/>
          <w:lang w:eastAsia="zh-CN"/>
          <w14:textFill>
            <w14:solidFill>
              <w14:schemeClr w14:val="tx1"/>
            </w14:solidFill>
          </w14:textFill>
        </w:rPr>
        <w:tab/>
      </w:r>
    </w:p>
    <w:p w14:paraId="5F494AD3">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5D49852">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21CBA04E">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分包</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程</w:t>
      </w:r>
      <w:r>
        <w:rPr>
          <w:rFonts w:hint="eastAsia" w:ascii="宋体" w:cs="宋体"/>
          <w:b/>
          <w:color w:val="000000" w:themeColor="text1"/>
          <w:sz w:val="18"/>
          <w:szCs w:val="18"/>
          <w:lang w:eastAsia="zh-CN"/>
          <w14:textFill>
            <w14:solidFill>
              <w14:schemeClr w14:val="tx1"/>
            </w14:solidFill>
          </w14:textFill>
        </w:rPr>
        <w:t>的批准</w:t>
      </w:r>
    </w:p>
    <w:p w14:paraId="4A99C589">
      <w:pPr>
        <w:autoSpaceDE w:val="0"/>
        <w:autoSpaceDN w:val="0"/>
        <w:adjustRightInd w:val="0"/>
        <w:spacing w:before="67" w:line="317" w:lineRule="auto"/>
        <w:ind w:left="2"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承包人可依法将部分工程分包给具有相应分包资质的分包人，但未经发包人同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意，承包人不得将工程的任何部分或任何工作分包给第三方。下列情况则属例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外：</w:t>
      </w:r>
    </w:p>
    <w:p w14:paraId="6FF1D6E2">
      <w:pPr>
        <w:autoSpaceDE w:val="0"/>
        <w:autoSpaceDN w:val="0"/>
        <w:adjustRightInd w:val="0"/>
        <w:spacing w:before="36"/>
        <w:ind w:left="4" w:right="558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施工劳务作业分包；</w:t>
      </w:r>
    </w:p>
    <w:p w14:paraId="32D6FBAE">
      <w:pPr>
        <w:autoSpaceDE w:val="0"/>
        <w:autoSpaceDN w:val="0"/>
        <w:adjustRightInd w:val="0"/>
        <w:spacing w:before="94"/>
        <w:ind w:left="4" w:right="316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按照合同约定的标准购买材料和工程设备；</w:t>
      </w:r>
    </w:p>
    <w:p w14:paraId="55C1A4CE">
      <w:pPr>
        <w:tabs>
          <w:tab w:val="left" w:pos="480"/>
        </w:tabs>
        <w:autoSpaceDE w:val="0"/>
        <w:autoSpaceDN w:val="0"/>
        <w:adjustRightInd w:val="0"/>
        <w:spacing w:before="94" w:line="367" w:lineRule="exact"/>
        <w:ind w:right="4865"/>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(3)</w:t>
      </w:r>
      <w:r>
        <w:rPr>
          <w:color w:val="000000" w:themeColor="text1"/>
          <w:position w:val="-3"/>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合同中已指定的分包工程。</w:t>
      </w:r>
    </w:p>
    <w:p w14:paraId="7D4F1C1C">
      <w:pPr>
        <w:tabs>
          <w:tab w:val="left" w:pos="480"/>
        </w:tabs>
        <w:autoSpaceDE w:val="0"/>
        <w:autoSpaceDN w:val="0"/>
        <w:adjustRightInd w:val="0"/>
        <w:spacing w:before="94" w:line="367" w:lineRule="exact"/>
        <w:ind w:right="4865"/>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369" w:space="388"/>
            <w:col w:w="8283"/>
          </w:cols>
        </w:sectPr>
      </w:pPr>
    </w:p>
    <w:p w14:paraId="0A67191F">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3C50346B">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7.3</w:t>
      </w:r>
      <w:r>
        <w:rPr>
          <w:color w:val="000000" w:themeColor="text1"/>
          <w:position w:val="-1"/>
          <w:lang w:eastAsia="zh-CN"/>
          <w14:textFill>
            <w14:solidFill>
              <w14:schemeClr w14:val="tx1"/>
            </w14:solidFill>
          </w14:textFill>
        </w:rPr>
        <w:tab/>
      </w:r>
    </w:p>
    <w:p w14:paraId="2390C8B5">
      <w:pPr>
        <w:tabs>
          <w:tab w:val="left" w:pos="68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28280792">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71341F68">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签订</w:t>
      </w:r>
      <w:r>
        <w:rPr>
          <w:rFonts w:hint="eastAsia" w:ascii="宋体" w:cs="宋体"/>
          <w:b/>
          <w:color w:val="000000" w:themeColor="text1"/>
          <w:sz w:val="18"/>
          <w:szCs w:val="18"/>
          <w:lang w:eastAsia="zh-CN"/>
          <w14:textFill>
            <w14:solidFill>
              <w14:schemeClr w14:val="tx1"/>
            </w14:solidFill>
          </w14:textFill>
        </w:rPr>
        <w:t>分</w:t>
      </w:r>
      <w:r>
        <w:rPr>
          <w:rFonts w:hint="eastAsia" w:ascii="宋体" w:cs="宋体"/>
          <w:b/>
          <w:color w:val="000000" w:themeColor="text1"/>
          <w:spacing w:val="1"/>
          <w:sz w:val="18"/>
          <w:szCs w:val="18"/>
          <w:lang w:eastAsia="zh-CN"/>
          <w14:textFill>
            <w14:solidFill>
              <w14:schemeClr w14:val="tx1"/>
            </w14:solidFill>
          </w14:textFill>
        </w:rPr>
        <w:t>包</w:t>
      </w:r>
      <w:r>
        <w:rPr>
          <w:rFonts w:hint="eastAsia" w:ascii="宋体" w:cs="宋体"/>
          <w:b/>
          <w:color w:val="000000" w:themeColor="text1"/>
          <w:sz w:val="18"/>
          <w:szCs w:val="18"/>
          <w:lang w:eastAsia="zh-CN"/>
          <w14:textFill>
            <w14:solidFill>
              <w14:schemeClr w14:val="tx1"/>
            </w14:solidFill>
          </w14:textFill>
        </w:rPr>
        <w:t>合同</w:t>
      </w:r>
    </w:p>
    <w:p w14:paraId="0989C564">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承包人分包工程的，应与分包人签订分包合同，并在分包合同签订后的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向发包人和监理工程师、造价工程师各提交一份分包合同。承包人有义务禁止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分包人将分包工程再次分包。</w:t>
      </w:r>
    </w:p>
    <w:p w14:paraId="6220D25F">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72CC66D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1177B1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w:t>
      </w:r>
      <w:r>
        <w:rPr>
          <w:color w:val="000000" w:themeColor="text1"/>
          <w:position w:val="-1"/>
          <w:lang w:eastAsia="zh-CN"/>
          <w14:textFill>
            <w14:solidFill>
              <w14:schemeClr w14:val="tx1"/>
            </w14:solidFill>
          </w14:textFill>
        </w:rPr>
        <w:tab/>
      </w:r>
    </w:p>
    <w:p w14:paraId="30765AB2">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16C85A1">
      <w:pPr>
        <w:autoSpaceDE w:val="0"/>
        <w:autoSpaceDN w:val="0"/>
        <w:adjustRightInd w:val="0"/>
        <w:spacing w:before="4" w:line="100" w:lineRule="exact"/>
        <w:jc w:val="left"/>
        <w:rPr>
          <w:color w:val="000000" w:themeColor="text1"/>
          <w:sz w:val="10"/>
          <w:szCs w:val="10"/>
          <w:lang w:eastAsia="zh-CN"/>
          <w14:textFill>
            <w14:solidFill>
              <w14:schemeClr w14:val="tx1"/>
            </w14:solidFill>
          </w14:textFill>
        </w:rPr>
      </w:pPr>
    </w:p>
    <w:p w14:paraId="2B53F2B4">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分包工程价款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结算</w:t>
      </w:r>
      <w:r>
        <w:rPr>
          <w:rFonts w:hint="eastAsia" w:ascii="宋体" w:cs="宋体"/>
          <w:b/>
          <w:color w:val="000000" w:themeColor="text1"/>
          <w:sz w:val="18"/>
          <w:szCs w:val="18"/>
          <w:lang w:eastAsia="zh-CN"/>
          <w14:textFill>
            <w14:solidFill>
              <w14:schemeClr w14:val="tx1"/>
            </w14:solidFill>
          </w14:textFill>
        </w:rPr>
        <w:t>与</w:t>
      </w:r>
      <w:r>
        <w:rPr>
          <w:rFonts w:hint="eastAsia" w:ascii="宋体" w:cs="宋体"/>
          <w:b/>
          <w:color w:val="000000" w:themeColor="text1"/>
          <w:spacing w:val="1"/>
          <w:sz w:val="18"/>
          <w:szCs w:val="18"/>
          <w:lang w:eastAsia="zh-CN"/>
          <w14:textFill>
            <w14:solidFill>
              <w14:schemeClr w14:val="tx1"/>
            </w14:solidFill>
          </w14:textFill>
        </w:rPr>
        <w:t>支付</w:t>
      </w:r>
    </w:p>
    <w:p w14:paraId="526B852F">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分包工程款由承包人与分包人结算。除合同另有约定或取得承包人的同意外，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发包人应将分包工程款按专用条款约定的支付方式全部支付给承包人，禁止发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包人直接向分包人支付任何工程款。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如发包人有要求时，承包人应提供能证明自己已向分包人支付其分包工程款等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证明资料。否则，发包人有权直接向分包人支付承包人应支付而未支付的分包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工程款，并在承包人得到的工程款中扣除。</w:t>
      </w:r>
    </w:p>
    <w:p w14:paraId="2AC364D1">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D3679C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A138C1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7.5</w:t>
      </w:r>
      <w:r>
        <w:rPr>
          <w:color w:val="000000" w:themeColor="text1"/>
          <w:position w:val="-1"/>
          <w:lang w:eastAsia="zh-CN"/>
          <w14:textFill>
            <w14:solidFill>
              <w14:schemeClr w14:val="tx1"/>
            </w14:solidFill>
          </w14:textFill>
        </w:rPr>
        <w:tab/>
      </w:r>
    </w:p>
    <w:p w14:paraId="5DB1D9A9">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A0BE3CD">
      <w:pPr>
        <w:autoSpaceDE w:val="0"/>
        <w:autoSpaceDN w:val="0"/>
        <w:adjustRightInd w:val="0"/>
        <w:spacing w:before="8" w:line="100" w:lineRule="exact"/>
        <w:jc w:val="left"/>
        <w:rPr>
          <w:color w:val="000000" w:themeColor="text1"/>
          <w:sz w:val="10"/>
          <w:szCs w:val="10"/>
          <w:lang w:eastAsia="zh-CN"/>
          <w14:textFill>
            <w14:solidFill>
              <w14:schemeClr w14:val="tx1"/>
            </w14:solidFill>
          </w14:textFill>
        </w:rPr>
      </w:pPr>
    </w:p>
    <w:p w14:paraId="22E08C50">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分包工程责任</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和义务</w:t>
      </w:r>
    </w:p>
    <w:p w14:paraId="75DB7A8C">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工程分包不能免除承包人应承担的任何责任和应履行的任何义务。承包人应在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分包场地派驻相应管理人员保证本合同的履行。</w:t>
      </w:r>
    </w:p>
    <w:p w14:paraId="023BE114">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分包人应对分包工程负责。分包人的任何违约行为或疏忽导致工程损坏、损害</w:t>
      </w:r>
    </w:p>
    <w:p w14:paraId="4016F03E">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2EC23F3">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或给发包人造成损失的，承包人应承担连带责任。</w:t>
      </w:r>
    </w:p>
    <w:p w14:paraId="6E839F5C">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758FAD0B">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7.6</w:t>
      </w:r>
      <w:r>
        <w:rPr>
          <w:color w:val="000000" w:themeColor="text1"/>
          <w:position w:val="-1"/>
          <w:lang w:eastAsia="zh-CN"/>
          <w14:textFill>
            <w14:solidFill>
              <w14:schemeClr w14:val="tx1"/>
            </w14:solidFill>
          </w14:textFill>
        </w:rPr>
        <w:tab/>
      </w:r>
      <w:r>
        <w:rPr>
          <w:color w:val="000000" w:themeColor="text1"/>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ab/>
      </w:r>
    </w:p>
    <w:p w14:paraId="1D058DFD">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5C3BC91A">
      <w:pPr>
        <w:autoSpaceDE w:val="0"/>
        <w:autoSpaceDN w:val="0"/>
        <w:adjustRightInd w:val="0"/>
        <w:spacing w:before="6" w:line="140" w:lineRule="exact"/>
        <w:jc w:val="left"/>
        <w:rPr>
          <w:color w:val="000000" w:themeColor="text1"/>
          <w:sz w:val="14"/>
          <w:szCs w:val="14"/>
          <w:lang w:eastAsia="zh-CN"/>
          <w14:textFill>
            <w14:solidFill>
              <w14:schemeClr w14:val="tx1"/>
            </w14:solidFill>
          </w14:textFill>
        </w:rPr>
      </w:pPr>
    </w:p>
    <w:p w14:paraId="6A2C8BF7">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66432" behindDoc="1" locked="0" layoutInCell="0" allowOverlap="1">
                <wp:simplePos x="0" y="0"/>
                <wp:positionH relativeFrom="page">
                  <wp:posOffset>1715135</wp:posOffset>
                </wp:positionH>
                <wp:positionV relativeFrom="paragraph">
                  <wp:posOffset>753110</wp:posOffset>
                </wp:positionV>
                <wp:extent cx="5142865" cy="0"/>
                <wp:effectExtent l="0" t="0" r="0" b="0"/>
                <wp:wrapNone/>
                <wp:docPr id="8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9.3pt;height:0pt;width:404.95pt;mso-position-horizontal-relative:page;z-index:-251650048;mso-width-relative:page;mso-height-relative:page;" filled="f" stroked="t" coordsize="8099,1" o:allowincell="f" o:gfxdata="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bUmItcAAAAMAQAA&#10;DwAAAAAAAAABACAAAAAiAAAAZHJzL2Rvd25yZXYueG1sUEsBAhQAFAAAAAgAh07iQD9XzriMAgAA&#10;eAUAAA4AAAAAAAAAAQAgAAAAJgEAAGRycy9lMm9Eb2MueG1sUEsFBgAAAAAGAAYAWQEAACQGAAAA&#10;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
          <w:sz w:val="18"/>
          <w:szCs w:val="18"/>
          <w:lang w:eastAsia="zh-CN"/>
          <w14:textFill>
            <w14:solidFill>
              <w14:schemeClr w14:val="tx1"/>
            </w14:solidFill>
          </w14:textFill>
        </w:rPr>
        <w:t>分包</w:t>
      </w:r>
      <w:r>
        <w:rPr>
          <w:rFonts w:hint="eastAsia" w:ascii="宋体" w:cs="宋体"/>
          <w:b/>
          <w:color w:val="000000" w:themeColor="text1"/>
          <w:sz w:val="18"/>
          <w:szCs w:val="18"/>
          <w:lang w:eastAsia="zh-CN"/>
          <w14:textFill>
            <w14:solidFill>
              <w14:schemeClr w14:val="tx1"/>
            </w14:solidFill>
          </w14:textFill>
        </w:rPr>
        <w:t>合</w:t>
      </w:r>
      <w:r>
        <w:rPr>
          <w:rFonts w:hint="eastAsia" w:ascii="宋体" w:cs="宋体"/>
          <w:b/>
          <w:color w:val="000000" w:themeColor="text1"/>
          <w:spacing w:val="1"/>
          <w:sz w:val="18"/>
          <w:szCs w:val="18"/>
          <w:lang w:eastAsia="zh-CN"/>
          <w14:textFill>
            <w14:solidFill>
              <w14:schemeClr w14:val="tx1"/>
            </w14:solidFill>
          </w14:textFill>
        </w:rPr>
        <w:t>同</w:t>
      </w:r>
      <w:r>
        <w:rPr>
          <w:rFonts w:hint="eastAsia" w:ascii="宋体" w:cs="宋体"/>
          <w:b/>
          <w:color w:val="000000" w:themeColor="text1"/>
          <w:sz w:val="18"/>
          <w:szCs w:val="18"/>
          <w:lang w:eastAsia="zh-CN"/>
          <w14:textFill>
            <w14:solidFill>
              <w14:schemeClr w14:val="tx1"/>
            </w14:solidFill>
          </w14:textFill>
        </w:rPr>
        <w:t>终止</w:t>
      </w:r>
    </w:p>
    <w:p w14:paraId="6F2543C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无论何种原因</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当本合同终止时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分包人与承包人签订的分包合同也随即终止。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承包人应在本合同终止前向分包人支付分包人应得所有款项。</w:t>
      </w:r>
    </w:p>
    <w:p w14:paraId="587F0C2E">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7F0A3AAA">
      <w:pPr>
        <w:autoSpaceDE w:val="0"/>
        <w:autoSpaceDN w:val="0"/>
        <w:adjustRightInd w:val="0"/>
        <w:spacing w:before="9" w:line="190" w:lineRule="exact"/>
        <w:jc w:val="left"/>
        <w:rPr>
          <w:rFonts w:ascii="宋体" w:cs="宋体"/>
          <w:color w:val="000000" w:themeColor="text1"/>
          <w:sz w:val="19"/>
          <w:szCs w:val="19"/>
          <w:lang w:eastAsia="zh-CN"/>
          <w14:textFill>
            <w14:solidFill>
              <w14:schemeClr w14:val="tx1"/>
            </w14:solidFill>
          </w14:textFill>
        </w:rPr>
      </w:pPr>
    </w:p>
    <w:p w14:paraId="668D015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00C4BB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9CA7F7">
      <w:pPr>
        <w:pStyle w:val="38"/>
        <w:rPr>
          <w:color w:val="000000" w:themeColor="text1"/>
          <w:lang w:eastAsia="zh-CN"/>
          <w14:textFill>
            <w14:solidFill>
              <w14:schemeClr w14:val="tx1"/>
            </w14:solidFill>
          </w14:textFill>
        </w:rPr>
      </w:pPr>
      <w:bookmarkStart w:id="20" w:name="_Toc287627933"/>
      <w:r>
        <w:rPr>
          <w:color w:val="000000" w:themeColor="text1"/>
          <w:lang w:eastAsia="zh-CN"/>
          <w14:textFill>
            <w14:solidFill>
              <w14:schemeClr w14:val="tx1"/>
            </w14:solidFill>
          </w14:textFill>
        </w:rPr>
        <w:t>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现场查勘</w:t>
      </w:r>
      <w:bookmarkEnd w:id="20"/>
    </w:p>
    <w:p w14:paraId="7AD658D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77AA64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31268E0E">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8.1</w:t>
      </w:r>
    </w:p>
    <w:p w14:paraId="1084D498">
      <w:pPr>
        <w:autoSpaceDE w:val="0"/>
        <w:autoSpaceDN w:val="0"/>
        <w:adjustRightInd w:val="0"/>
        <w:spacing w:before="3" w:line="150" w:lineRule="exact"/>
        <w:jc w:val="left"/>
        <w:rPr>
          <w:color w:val="000000" w:themeColor="text1"/>
          <w:sz w:val="15"/>
          <w:szCs w:val="15"/>
          <w:lang w:eastAsia="zh-CN"/>
          <w14:textFill>
            <w14:solidFill>
              <w14:schemeClr w14:val="tx1"/>
            </w14:solidFill>
          </w14:textFill>
        </w:rPr>
      </w:pPr>
    </w:p>
    <w:p w14:paraId="1F278500">
      <w:pPr>
        <w:autoSpaceDE w:val="0"/>
        <w:autoSpaceDN w:val="0"/>
        <w:adjustRightInd w:val="0"/>
        <w:spacing w:line="180"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发包人提供资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料的</w:t>
      </w:r>
      <w:r>
        <w:rPr>
          <w:rFonts w:hint="eastAsia" w:ascii="宋体" w:cs="宋体"/>
          <w:b/>
          <w:color w:val="000000" w:themeColor="text1"/>
          <w:sz w:val="18"/>
          <w:szCs w:val="18"/>
          <w:lang w:eastAsia="zh-CN"/>
          <w14:textFill>
            <w14:solidFill>
              <w14:schemeClr w14:val="tx1"/>
            </w14:solidFill>
          </w14:textFill>
        </w:rPr>
        <w:t>责任</w:t>
      </w:r>
    </w:p>
    <w:p w14:paraId="62D38FDC">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BB8357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805DE1">
      <w:pPr>
        <w:autoSpaceDE w:val="0"/>
        <w:autoSpaceDN w:val="0"/>
        <w:adjustRightInd w:val="0"/>
        <w:spacing w:line="466" w:lineRule="exact"/>
        <w:ind w:right="5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发包人应按照第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19.2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款第（</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）点规定向承包人提供有关资料。此资料作为招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标文件的组成部分，与招标文件一并发布。发包人对其提供的上述资料的真实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性</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准确性和完整性负责</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因发包人提供上述资料错误导致承包人发生损失的，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发包人应承担由此增加的费用</w:t>
      </w:r>
      <w:r>
        <w:rPr>
          <w:rFonts w:hint="eastAsia" w:ascii="宋体" w:cs="宋体"/>
          <w:color w:val="000000" w:themeColor="text1"/>
          <w:spacing w:val="-4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并向承包人支付合理利润。</w:t>
      </w:r>
    </w:p>
    <w:p w14:paraId="3A5636CD">
      <w:pPr>
        <w:autoSpaceDE w:val="0"/>
        <w:autoSpaceDN w:val="0"/>
        <w:adjustRightInd w:val="0"/>
        <w:spacing w:line="466"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297E2DE">
      <w:pPr>
        <w:autoSpaceDE w:val="0"/>
        <w:autoSpaceDN w:val="0"/>
        <w:adjustRightInd w:val="0"/>
        <w:spacing w:line="130" w:lineRule="exact"/>
        <w:jc w:val="left"/>
        <w:rPr>
          <w:rFonts w:ascii="宋体" w:cs="宋体"/>
          <w:color w:val="000000" w:themeColor="text1"/>
          <w:sz w:val="13"/>
          <w:szCs w:val="13"/>
          <w:lang w:eastAsia="zh-CN"/>
          <w14:textFill>
            <w14:solidFill>
              <w14:schemeClr w14:val="tx1"/>
            </w14:solidFill>
          </w14:textFill>
        </w:rPr>
      </w:pPr>
    </w:p>
    <w:p w14:paraId="73DDFCC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8.2</w:t>
      </w:r>
      <w:r>
        <w:rPr>
          <w:color w:val="000000" w:themeColor="text1"/>
          <w:position w:val="-1"/>
          <w:lang w:eastAsia="zh-CN"/>
          <w14:textFill>
            <w14:solidFill>
              <w14:schemeClr w14:val="tx1"/>
            </w14:solidFill>
          </w14:textFill>
        </w:rPr>
        <w:tab/>
      </w:r>
    </w:p>
    <w:p w14:paraId="1E06053C">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367AC3E">
      <w:pPr>
        <w:autoSpaceDE w:val="0"/>
        <w:autoSpaceDN w:val="0"/>
        <w:adjustRightInd w:val="0"/>
        <w:spacing w:before="9" w:line="190" w:lineRule="exact"/>
        <w:jc w:val="left"/>
        <w:rPr>
          <w:color w:val="000000" w:themeColor="text1"/>
          <w:sz w:val="19"/>
          <w:szCs w:val="19"/>
          <w:lang w:eastAsia="zh-CN"/>
          <w14:textFill>
            <w14:solidFill>
              <w14:schemeClr w14:val="tx1"/>
            </w14:solidFill>
          </w14:textFill>
        </w:rPr>
      </w:pPr>
    </w:p>
    <w:p w14:paraId="17BAD430">
      <w:pPr>
        <w:autoSpaceDE w:val="0"/>
        <w:autoSpaceDN w:val="0"/>
        <w:adjustRightInd w:val="0"/>
        <w:spacing w:line="279"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承包人现场查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勘</w:t>
      </w:r>
    </w:p>
    <w:p w14:paraId="30F83CB6">
      <w:pPr>
        <w:autoSpaceDE w:val="0"/>
        <w:autoSpaceDN w:val="0"/>
        <w:adjustRightInd w:val="0"/>
        <w:spacing w:before="67" w:line="311"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承包人应依据发包人按照第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19.2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款第（</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）点规定提供的资料和自己对现场查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勘来编制投标文件，并对发包人提供上述资料的理解、推断和应用负责。承包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人的投标文件应被认为已经考虑了现场及其周围环境的影响，包括但不限于以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下内容：</w:t>
      </w:r>
    </w:p>
    <w:p w14:paraId="283B4D82">
      <w:pPr>
        <w:tabs>
          <w:tab w:val="left" w:pos="480"/>
        </w:tabs>
        <w:autoSpaceDE w:val="0"/>
        <w:autoSpaceDN w:val="0"/>
        <w:adjustRightInd w:val="0"/>
        <w:spacing w:before="41"/>
        <w:ind w:right="44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现场地质情况及地形地貌特征；</w:t>
      </w:r>
    </w:p>
    <w:p w14:paraId="451785EB">
      <w:pPr>
        <w:tabs>
          <w:tab w:val="left" w:pos="480"/>
        </w:tabs>
        <w:autoSpaceDE w:val="0"/>
        <w:autoSpaceDN w:val="0"/>
        <w:adjustRightInd w:val="0"/>
        <w:spacing w:before="94"/>
        <w:ind w:right="594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水文和气候条件；</w:t>
      </w:r>
    </w:p>
    <w:p w14:paraId="1A09BE83">
      <w:pPr>
        <w:tabs>
          <w:tab w:val="left" w:pos="480"/>
        </w:tabs>
        <w:autoSpaceDE w:val="0"/>
        <w:autoSpaceDN w:val="0"/>
        <w:adjustRightInd w:val="0"/>
        <w:spacing w:before="94"/>
        <w:ind w:right="16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为实施、完成并保修合同工程所需的临时工程和措施项目；</w:t>
      </w:r>
    </w:p>
    <w:p w14:paraId="09A0B9A7">
      <w:pPr>
        <w:tabs>
          <w:tab w:val="left" w:pos="480"/>
        </w:tabs>
        <w:autoSpaceDE w:val="0"/>
        <w:autoSpaceDN w:val="0"/>
        <w:adjustRightInd w:val="0"/>
        <w:spacing w:before="94" w:line="300" w:lineRule="auto"/>
        <w:ind w:right="17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为实施、完成并保修合同工程所需的材料采购和加工、设备的采购，及所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需的施工设备、周转性材料、人员和管理等；</w:t>
      </w:r>
    </w:p>
    <w:p w14:paraId="2414D153">
      <w:pPr>
        <w:tabs>
          <w:tab w:val="left" w:pos="480"/>
        </w:tabs>
        <w:autoSpaceDE w:val="0"/>
        <w:autoSpaceDN w:val="0"/>
        <w:adjustRightInd w:val="0"/>
        <w:spacing w:before="52"/>
        <w:ind w:right="28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场地内外的交通情况及水、电、食宿供应条件；</w:t>
      </w:r>
    </w:p>
    <w:p w14:paraId="36997C0C">
      <w:pPr>
        <w:tabs>
          <w:tab w:val="left" w:pos="480"/>
        </w:tabs>
        <w:autoSpaceDE w:val="0"/>
        <w:autoSpaceDN w:val="0"/>
        <w:adjustRightInd w:val="0"/>
        <w:spacing w:before="94" w:line="367" w:lineRule="exact"/>
        <w:ind w:right="30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7456" behindDoc="1" locked="0" layoutInCell="0" allowOverlap="1">
                <wp:simplePos x="0" y="0"/>
                <wp:positionH relativeFrom="page">
                  <wp:posOffset>1715135</wp:posOffset>
                </wp:positionH>
                <wp:positionV relativeFrom="paragraph">
                  <wp:posOffset>567055</wp:posOffset>
                </wp:positionV>
                <wp:extent cx="5181600" cy="0"/>
                <wp:effectExtent l="0" t="0" r="0" b="0"/>
                <wp:wrapNone/>
                <wp:docPr id="86"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4.65pt;height:0pt;width:408pt;mso-position-horizontal-relative:page;z-index:-251649024;mso-width-relative:page;mso-height-relative:page;" filled="f" stroked="t" coordsize="8160,1" o:allowincell="f" o:gfxdata="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vCJ69kAAAAKAQAA&#10;DwAAAAAAAAABACAAAAAiAAAAZHJzL2Rvd25yZXYueG1sUEsBAhQAFAAAAAgAh07iQABXsouKAgAA&#10;eAUAAA4AAAAAAAAAAQAgAAAAKAEAAGRycy9lMm9Eb2MueG1sUEsFBgAAAAAGAAYAWQEAACQGAAAA&#10;AA==&#10;" path="m0,0l8159,0e">
                <v:path o:connectlocs="0,0;5180965,0" o:connectangles="0,0"/>
                <v:fill on="f" focussize="0,0"/>
                <v:stroke weight="0.69992125984252pt" color="#000000" joinstyle="round"/>
                <v:imagedata o:title=""/>
                <o:lock v:ext="edit" aspectratio="f"/>
              </v:shape>
            </w:pict>
          </mc:Fallback>
        </mc:AlternateContent>
      </w:r>
      <w:r>
        <w:rPr>
          <w:color w:val="000000" w:themeColor="text1"/>
          <w:position w:val="-3"/>
          <w:lang w:eastAsia="zh-CN"/>
          <w14:textFill>
            <w14:solidFill>
              <w14:schemeClr w14:val="tx1"/>
            </w14:solidFill>
          </w14:textFill>
        </w:rPr>
        <w:t>(6)</w:t>
      </w:r>
      <w:r>
        <w:rPr>
          <w:color w:val="000000" w:themeColor="text1"/>
          <w:position w:val="-3"/>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可能对投标报价有影响或起作用的其他情况。</w:t>
      </w:r>
    </w:p>
    <w:p w14:paraId="0E3B3D29">
      <w:pPr>
        <w:tabs>
          <w:tab w:val="left" w:pos="480"/>
        </w:tabs>
        <w:autoSpaceDE w:val="0"/>
        <w:autoSpaceDN w:val="0"/>
        <w:adjustRightInd w:val="0"/>
        <w:spacing w:before="94" w:line="367" w:lineRule="exact"/>
        <w:ind w:right="3065"/>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C9DF74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A54F3B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7F9F7A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A70AA9">
      <w:pPr>
        <w:autoSpaceDE w:val="0"/>
        <w:autoSpaceDN w:val="0"/>
        <w:adjustRightInd w:val="0"/>
        <w:spacing w:before="6" w:line="260" w:lineRule="exact"/>
        <w:jc w:val="left"/>
        <w:rPr>
          <w:rFonts w:ascii="宋体" w:cs="宋体"/>
          <w:color w:val="000000" w:themeColor="text1"/>
          <w:sz w:val="26"/>
          <w:szCs w:val="26"/>
          <w:lang w:eastAsia="zh-CN"/>
          <w14:textFill>
            <w14:solidFill>
              <w14:schemeClr w14:val="tx1"/>
            </w14:solidFill>
          </w14:textFill>
        </w:rPr>
      </w:pPr>
    </w:p>
    <w:p w14:paraId="1334797A">
      <w:pPr>
        <w:pStyle w:val="38"/>
        <w:rPr>
          <w:color w:val="000000" w:themeColor="text1"/>
          <w:lang w:eastAsia="zh-CN"/>
          <w14:textFill>
            <w14:solidFill>
              <w14:schemeClr w14:val="tx1"/>
            </w14:solidFill>
          </w14:textFill>
        </w:rPr>
      </w:pPr>
      <w:bookmarkStart w:id="21" w:name="_Toc287627934"/>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招标错失的修正</w:t>
      </w:r>
      <w:bookmarkEnd w:id="21"/>
    </w:p>
    <w:p w14:paraId="1190C177">
      <w:pPr>
        <w:autoSpaceDE w:val="0"/>
        <w:autoSpaceDN w:val="0"/>
        <w:adjustRightInd w:val="0"/>
        <w:spacing w:line="140" w:lineRule="exact"/>
        <w:jc w:val="left"/>
        <w:rPr>
          <w:rFonts w:ascii="宋体" w:cs="宋体"/>
          <w:color w:val="000000" w:themeColor="text1"/>
          <w:sz w:val="14"/>
          <w:szCs w:val="14"/>
          <w:lang w:eastAsia="zh-CN"/>
          <w14:textFill>
            <w14:solidFill>
              <w14:schemeClr w14:val="tx1"/>
            </w14:solidFill>
          </w14:textFill>
        </w:rPr>
      </w:pPr>
    </w:p>
    <w:p w14:paraId="2B4E284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B8866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1CA81B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9.1</w:t>
      </w:r>
    </w:p>
    <w:p w14:paraId="7CADDD81">
      <w:pPr>
        <w:autoSpaceDE w:val="0"/>
        <w:autoSpaceDN w:val="0"/>
        <w:adjustRightInd w:val="0"/>
        <w:spacing w:before="29"/>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2708F04">
      <w:pPr>
        <w:autoSpaceDE w:val="0"/>
        <w:autoSpaceDN w:val="0"/>
        <w:adjustRightInd w:val="0"/>
        <w:spacing w:before="7" w:line="120" w:lineRule="exact"/>
        <w:jc w:val="left"/>
        <w:rPr>
          <w:color w:val="000000" w:themeColor="text1"/>
          <w:sz w:val="12"/>
          <w:szCs w:val="12"/>
          <w:lang w:eastAsia="zh-CN"/>
          <w14:textFill>
            <w14:solidFill>
              <w14:schemeClr w14:val="tx1"/>
            </w14:solidFill>
          </w14:textFill>
        </w:rPr>
      </w:pPr>
    </w:p>
    <w:p w14:paraId="63804957">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17B19260">
      <w:pPr>
        <w:autoSpaceDE w:val="0"/>
        <w:autoSpaceDN w:val="0"/>
        <w:adjustRightInd w:val="0"/>
        <w:spacing w:line="310" w:lineRule="atLeas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合同条款及格</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式完备性和义</w:t>
      </w:r>
    </w:p>
    <w:p w14:paraId="217835AF">
      <w:pPr>
        <w:autoSpaceDE w:val="0"/>
        <w:autoSpaceDN w:val="0"/>
        <w:adjustRightInd w:val="0"/>
        <w:spacing w:line="33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发包人招标文件中的合同条款及格式，应被认为是正确的和公平的，并已包括</w:t>
      </w:r>
    </w:p>
    <w:p w14:paraId="3536BE8B">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E38AA48">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了发包人履行本合同的全部义务，包括但不限于以下内容：</w:t>
      </w:r>
    </w:p>
    <w:p w14:paraId="08C97DA0">
      <w:pPr>
        <w:autoSpaceDE w:val="0"/>
        <w:autoSpaceDN w:val="0"/>
        <w:adjustRightInd w:val="0"/>
        <w:jc w:val="left"/>
        <w:rPr>
          <w:rFonts w:ascii="宋体" w:cs="宋体"/>
          <w:color w:val="000000" w:themeColor="text1"/>
          <w:lang w:eastAsia="zh-CN"/>
          <w14:textFill>
            <w14:solidFill>
              <w14:schemeClr w14:val="tx1"/>
            </w14:solidFill>
          </w14:textFill>
        </w:rPr>
        <w:sectPr>
          <w:pgSz w:w="11920" w:h="16840"/>
          <w:pgMar w:top="1440" w:right="880" w:bottom="280" w:left="880" w:header="720" w:footer="720" w:gutter="0"/>
          <w:cols w:equalWidth="0" w:num="2">
            <w:col w:w="1272" w:space="488"/>
            <w:col w:w="8400"/>
          </w:cols>
        </w:sectPr>
      </w:pPr>
    </w:p>
    <w:p w14:paraId="226FC472">
      <w:pPr>
        <w:tabs>
          <w:tab w:val="left" w:pos="1760"/>
        </w:tabs>
        <w:autoSpaceDE w:val="0"/>
        <w:autoSpaceDN w:val="0"/>
        <w:adjustRightInd w:val="0"/>
        <w:spacing w:line="339"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position w:val="-2"/>
          <w:sz w:val="18"/>
          <w:szCs w:val="18"/>
          <w:lang w:eastAsia="zh-CN"/>
          <w14:textFill>
            <w14:solidFill>
              <w14:schemeClr w14:val="tx1"/>
            </w14:solidFill>
          </w14:textFill>
        </w:rPr>
        <w:t>务</w:t>
      </w:r>
      <w:r>
        <w:rPr>
          <w:rFonts w:ascii="宋体" w:cs="宋体"/>
          <w:color w:val="000000" w:themeColor="text1"/>
          <w:position w:val="-2"/>
          <w:sz w:val="18"/>
          <w:szCs w:val="18"/>
          <w:lang w:eastAsia="zh-CN"/>
          <w14:textFill>
            <w14:solidFill>
              <w14:schemeClr w14:val="tx1"/>
            </w14:solidFill>
          </w14:textFill>
        </w:rPr>
        <w:tab/>
      </w: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1</w:t>
      </w:r>
      <w:r>
        <w:rPr>
          <w:rFonts w:hint="eastAsia" w:ascii="宋体" w:cs="宋体"/>
          <w:color w:val="000000" w:themeColor="text1"/>
          <w:position w:val="-2"/>
          <w:lang w:eastAsia="zh-CN"/>
          <w14:textFill>
            <w14:solidFill>
              <w14:schemeClr w14:val="tx1"/>
            </w14:solidFill>
          </w14:textFill>
        </w:rPr>
        <w:t>）支付工程款及其他应付款项的义务；</w:t>
      </w:r>
    </w:p>
    <w:p w14:paraId="12404F3E">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）完成本合同第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19.2 </w:t>
      </w:r>
      <w:r>
        <w:rPr>
          <w:rFonts w:hint="eastAsia" w:ascii="宋体" w:cs="宋体"/>
          <w:color w:val="000000" w:themeColor="text1"/>
          <w:lang w:eastAsia="zh-CN"/>
          <w14:textFill>
            <w14:solidFill>
              <w14:schemeClr w14:val="tx1"/>
            </w14:solidFill>
          </w14:textFill>
        </w:rPr>
        <w:t>款约定工作的义务；</w:t>
      </w:r>
    </w:p>
    <w:p w14:paraId="6C555A84">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）修正不正确合同条款及格式的义务；</w:t>
      </w:r>
    </w:p>
    <w:p w14:paraId="593F1617">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）澄清并改正被认定有失公平的合同条款的义务；</w:t>
      </w:r>
    </w:p>
    <w:p w14:paraId="5B21B16B">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）协助承包人实施、完成并保修合同工程的义务。</w:t>
      </w:r>
    </w:p>
    <w:p w14:paraId="60271D28">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912943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9.2</w:t>
      </w:r>
      <w:r>
        <w:rPr>
          <w:color w:val="000000" w:themeColor="text1"/>
          <w:position w:val="-1"/>
          <w:lang w:eastAsia="zh-CN"/>
          <w14:textFill>
            <w14:solidFill>
              <w14:schemeClr w14:val="tx1"/>
            </w14:solidFill>
          </w14:textFill>
        </w:rPr>
        <w:tab/>
      </w:r>
    </w:p>
    <w:p w14:paraId="4BFA1E4D">
      <w:pPr>
        <w:tabs>
          <w:tab w:val="left" w:pos="68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66CCA6B">
      <w:pPr>
        <w:autoSpaceDE w:val="0"/>
        <w:autoSpaceDN w:val="0"/>
        <w:adjustRightInd w:val="0"/>
        <w:spacing w:before="91"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工程量清单准</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确性</w:t>
      </w:r>
      <w:r>
        <w:rPr>
          <w:rFonts w:hint="eastAsia" w:ascii="宋体" w:cs="宋体"/>
          <w:b/>
          <w:color w:val="000000" w:themeColor="text1"/>
          <w:sz w:val="18"/>
          <w:szCs w:val="18"/>
          <w:lang w:eastAsia="zh-CN"/>
          <w14:textFill>
            <w14:solidFill>
              <w14:schemeClr w14:val="tx1"/>
            </w14:solidFill>
          </w14:textFill>
        </w:rPr>
        <w:t>和</w:t>
      </w:r>
      <w:r>
        <w:rPr>
          <w:rFonts w:hint="eastAsia" w:ascii="宋体" w:cs="宋体"/>
          <w:b/>
          <w:color w:val="000000" w:themeColor="text1"/>
          <w:spacing w:val="1"/>
          <w:sz w:val="18"/>
          <w:szCs w:val="18"/>
          <w:lang w:eastAsia="zh-CN"/>
          <w14:textFill>
            <w14:solidFill>
              <w14:schemeClr w14:val="tx1"/>
            </w14:solidFill>
          </w14:textFill>
        </w:rPr>
        <w:t>修正</w:t>
      </w:r>
    </w:p>
    <w:p w14:paraId="362AC524">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991958A">
      <w:pPr>
        <w:autoSpaceDE w:val="0"/>
        <w:autoSpaceDN w:val="0"/>
        <w:adjustRightInd w:val="0"/>
        <w:spacing w:line="317" w:lineRule="auto"/>
        <w:ind w:left="60" w:right="167" w:hanging="6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发包人招标文件提供的工程量清单及其招标控制价等资料</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应被认为是准确的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和完整的。当出现下列情形之一的，发包人应及时予以修正，并相应调整合</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同价款：</w:t>
      </w:r>
    </w:p>
    <w:p w14:paraId="749684F0">
      <w:pPr>
        <w:autoSpaceDE w:val="0"/>
        <w:autoSpaceDN w:val="0"/>
        <w:adjustRightInd w:val="0"/>
        <w:spacing w:before="36"/>
        <w:ind w:left="61" w:right="468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）施工设计图纸发生变化的；</w:t>
      </w:r>
    </w:p>
    <w:p w14:paraId="466F998E">
      <w:pPr>
        <w:autoSpaceDE w:val="0"/>
        <w:autoSpaceDN w:val="0"/>
        <w:adjustRightInd w:val="0"/>
        <w:spacing w:before="96"/>
        <w:ind w:left="61" w:right="318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68.2 </w:t>
      </w:r>
      <w:r>
        <w:rPr>
          <w:rFonts w:hint="eastAsia" w:ascii="宋体" w:cs="宋体"/>
          <w:color w:val="000000" w:themeColor="text1"/>
          <w:lang w:eastAsia="zh-CN"/>
          <w14:textFill>
            <w14:solidFill>
              <w14:schemeClr w14:val="tx1"/>
            </w14:solidFill>
          </w14:textFill>
        </w:rPr>
        <w:t>款规定调整合同价款事件的；</w:t>
      </w:r>
    </w:p>
    <w:p w14:paraId="096991C2">
      <w:pPr>
        <w:autoSpaceDE w:val="0"/>
        <w:autoSpaceDN w:val="0"/>
        <w:adjustRightInd w:val="0"/>
        <w:spacing w:before="96" w:line="367" w:lineRule="exact"/>
        <w:ind w:left="61" w:right="25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68480" behindDoc="1" locked="0" layoutInCell="0" allowOverlap="1">
                <wp:simplePos x="0" y="0"/>
                <wp:positionH relativeFrom="page">
                  <wp:posOffset>1791335</wp:posOffset>
                </wp:positionH>
                <wp:positionV relativeFrom="paragraph">
                  <wp:posOffset>518795</wp:posOffset>
                </wp:positionV>
                <wp:extent cx="5181600" cy="0"/>
                <wp:effectExtent l="0" t="0" r="0" b="0"/>
                <wp:wrapNone/>
                <wp:docPr id="85"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41.05pt;margin-top:40.85pt;height:0pt;width:408pt;mso-position-horizontal-relative:page;z-index:-251648000;mso-width-relative:page;mso-height-relative:page;" filled="f" stroked="t" coordsize="8160,1" o:allowincell="f" o:gfxdata="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pzDd6NYAAAAKAQAADwAA&#10;AAAAAAABACAAAAAiAAAAZHJzL2Rvd25yZXYueG1sUEsBAhQAFAAAAAgAh07iQDqkEU+KAgAAeAUA&#10;AA4AAAAAAAAAAQAgAAAAJQ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3</w:t>
      </w:r>
      <w:r>
        <w:rPr>
          <w:rFonts w:hint="eastAsia" w:ascii="宋体" w:cs="宋体"/>
          <w:color w:val="000000" w:themeColor="text1"/>
          <w:position w:val="-3"/>
          <w:lang w:eastAsia="zh-CN"/>
          <w14:textFill>
            <w14:solidFill>
              <w14:schemeClr w14:val="tx1"/>
            </w14:solidFill>
          </w14:textFill>
        </w:rPr>
        <w:t>）未按照国家、省有关计价规定编制的其它情形。</w:t>
      </w:r>
    </w:p>
    <w:p w14:paraId="1A57A4BC">
      <w:pPr>
        <w:autoSpaceDE w:val="0"/>
        <w:autoSpaceDN w:val="0"/>
        <w:adjustRightInd w:val="0"/>
        <w:spacing w:before="96" w:line="367" w:lineRule="exact"/>
        <w:ind w:left="61" w:right="2525"/>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608"/>
            <w:col w:w="8280"/>
          </w:cols>
        </w:sectPr>
      </w:pPr>
    </w:p>
    <w:p w14:paraId="59750FD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2EABB3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A5791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00BD95D">
      <w:pPr>
        <w:autoSpaceDE w:val="0"/>
        <w:autoSpaceDN w:val="0"/>
        <w:adjustRightInd w:val="0"/>
        <w:spacing w:before="4" w:line="220" w:lineRule="exact"/>
        <w:jc w:val="left"/>
        <w:rPr>
          <w:rFonts w:ascii="宋体" w:cs="宋体"/>
          <w:color w:val="000000" w:themeColor="text1"/>
          <w:sz w:val="22"/>
          <w:szCs w:val="22"/>
          <w:lang w:eastAsia="zh-CN"/>
          <w14:textFill>
            <w14:solidFill>
              <w14:schemeClr w14:val="tx1"/>
            </w14:solidFill>
          </w14:textFill>
        </w:rPr>
      </w:pPr>
    </w:p>
    <w:p w14:paraId="691037C4">
      <w:pPr>
        <w:pStyle w:val="38"/>
        <w:rPr>
          <w:color w:val="000000" w:themeColor="text1"/>
          <w:lang w:eastAsia="zh-CN"/>
          <w14:textFill>
            <w14:solidFill>
              <w14:schemeClr w14:val="tx1"/>
            </w14:solidFill>
          </w14:textFill>
        </w:rPr>
      </w:pPr>
      <w:bookmarkStart w:id="22" w:name="_Toc287627935"/>
      <w:r>
        <w:rPr>
          <w:color w:val="000000" w:themeColor="text1"/>
          <w:lang w:eastAsia="zh-CN"/>
          <w14:textFill>
            <w14:solidFill>
              <w14:schemeClr w14:val="tx1"/>
            </w14:solidFill>
          </w14:textFill>
        </w:rPr>
        <w:t>10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投标文件的完备性</w:t>
      </w:r>
      <w:bookmarkEnd w:id="22"/>
    </w:p>
    <w:p w14:paraId="145DBBF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9FC370F">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1729F27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10.1</w:t>
      </w:r>
    </w:p>
    <w:p w14:paraId="0CF161F5">
      <w:pPr>
        <w:autoSpaceDE w:val="0"/>
        <w:autoSpaceDN w:val="0"/>
        <w:adjustRightInd w:val="0"/>
        <w:spacing w:before="9" w:line="180" w:lineRule="exact"/>
        <w:jc w:val="left"/>
        <w:rPr>
          <w:color w:val="000000" w:themeColor="text1"/>
          <w:sz w:val="18"/>
          <w:szCs w:val="18"/>
          <w:lang w:eastAsia="zh-CN"/>
          <w14:textFill>
            <w14:solidFill>
              <w14:schemeClr w14:val="tx1"/>
            </w14:solidFill>
          </w14:textFill>
        </w:rPr>
      </w:pPr>
    </w:p>
    <w:p w14:paraId="1841D8B2">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投标文件完备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性和</w:t>
      </w:r>
      <w:r>
        <w:rPr>
          <w:rFonts w:hint="eastAsia" w:ascii="宋体" w:cs="宋体"/>
          <w:b/>
          <w:color w:val="000000" w:themeColor="text1"/>
          <w:sz w:val="18"/>
          <w:szCs w:val="18"/>
          <w:lang w:eastAsia="zh-CN"/>
          <w14:textFill>
            <w14:solidFill>
              <w14:schemeClr w14:val="tx1"/>
            </w14:solidFill>
          </w14:textFill>
        </w:rPr>
        <w:t>义务</w:t>
      </w:r>
    </w:p>
    <w:p w14:paraId="6B0F02F4">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BD4071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DB4A49E">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承包人投标文件中的工程量清单所填单价和总价</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应被认为是正确的和完备的，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并已包括了承包人履行本合同的全部义务，包括但不限于以下内容：</w:t>
      </w:r>
    </w:p>
    <w:p w14:paraId="049A3BDA">
      <w:pPr>
        <w:autoSpaceDE w:val="0"/>
        <w:autoSpaceDN w:val="0"/>
        <w:adjustRightInd w:val="0"/>
        <w:spacing w:before="3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提供材料和工程设备、服务的义务及处理意外事件的义务；</w:t>
      </w:r>
    </w:p>
    <w:p w14:paraId="50A4021D">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实施和完成合同工程的义务；</w:t>
      </w:r>
    </w:p>
    <w:p w14:paraId="38EC70F3">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(3)  </w:t>
      </w:r>
      <w:r>
        <w:rPr>
          <w:color w:val="000000" w:themeColor="text1"/>
          <w:spacing w:val="2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工程质量保修的一切义务。</w:t>
      </w:r>
    </w:p>
    <w:p w14:paraId="59764310">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E0EC918">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66E994D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10.2</w:t>
      </w:r>
      <w:r>
        <w:rPr>
          <w:color w:val="000000" w:themeColor="text1"/>
          <w:position w:val="-1"/>
          <w:lang w:eastAsia="zh-CN"/>
          <w14:textFill>
            <w14:solidFill>
              <w14:schemeClr w14:val="tx1"/>
            </w14:solidFill>
          </w14:textFill>
        </w:rPr>
        <w:tab/>
      </w:r>
    </w:p>
    <w:p w14:paraId="5D88602F">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4AA36B">
      <w:pPr>
        <w:autoSpaceDE w:val="0"/>
        <w:autoSpaceDN w:val="0"/>
        <w:adjustRightInd w:val="0"/>
        <w:spacing w:before="12" w:line="200" w:lineRule="exact"/>
        <w:jc w:val="left"/>
        <w:rPr>
          <w:color w:val="000000" w:themeColor="text1"/>
          <w:sz w:val="20"/>
          <w:szCs w:val="20"/>
          <w:lang w:eastAsia="zh-CN"/>
          <w14:textFill>
            <w14:solidFill>
              <w14:schemeClr w14:val="tx1"/>
            </w14:solidFill>
          </w14:textFill>
        </w:rPr>
      </w:pPr>
    </w:p>
    <w:p w14:paraId="38AF9225">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承包人报价的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限制</w:t>
      </w:r>
    </w:p>
    <w:p w14:paraId="3A026DB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承包人投标文件中的工程量清单中没有填入单价或总价的清单项目，应认为该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项目价款已包含在工程量清单的其他项目的单价或总价中，发包人将不另行支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w:t>
      </w:r>
    </w:p>
    <w:p w14:paraId="5CFA433D">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6313F3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0FF4BC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10.3</w:t>
      </w:r>
      <w:r>
        <w:rPr>
          <w:color w:val="000000" w:themeColor="text1"/>
          <w:position w:val="-1"/>
          <w:lang w:eastAsia="zh-CN"/>
          <w14:textFill>
            <w14:solidFill>
              <w14:schemeClr w14:val="tx1"/>
            </w14:solidFill>
          </w14:textFill>
        </w:rPr>
        <w:tab/>
      </w:r>
    </w:p>
    <w:p w14:paraId="6C2CF107">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50112C2">
      <w:pPr>
        <w:autoSpaceDE w:val="0"/>
        <w:autoSpaceDN w:val="0"/>
        <w:adjustRightInd w:val="0"/>
        <w:spacing w:before="12" w:line="200" w:lineRule="exact"/>
        <w:jc w:val="left"/>
        <w:rPr>
          <w:color w:val="000000" w:themeColor="text1"/>
          <w:sz w:val="20"/>
          <w:szCs w:val="20"/>
          <w:lang w:eastAsia="zh-CN"/>
          <w14:textFill>
            <w14:solidFill>
              <w14:schemeClr w14:val="tx1"/>
            </w14:solidFill>
          </w14:textFill>
        </w:rPr>
      </w:pPr>
    </w:p>
    <w:p w14:paraId="04F4E1D6">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算术性错误的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调整</w:t>
      </w:r>
    </w:p>
    <w:p w14:paraId="3B438ED3">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承包人投标文件中出现算术性错误</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导致其实际总造价与报价总金额不一致时，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合同双方当事人可按照国家、省有关规定予以修正，并相应调整合同价款。</w:t>
      </w:r>
    </w:p>
    <w:p w14:paraId="49ACB1E7">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39B4A7D">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p>
    <w:p w14:paraId="1A009F7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538EA9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B83F89">
      <w:pPr>
        <w:pStyle w:val="38"/>
        <w:rPr>
          <w:color w:val="000000" w:themeColor="text1"/>
          <w:lang w:eastAsia="zh-CN"/>
          <w14:textFill>
            <w14:solidFill>
              <w14:schemeClr w14:val="tx1"/>
            </w14:solidFill>
          </w14:textFill>
        </w:rPr>
      </w:pPr>
      <w:bookmarkStart w:id="23" w:name="_Toc287627936"/>
      <w:r>
        <w:rPr>
          <w:color w:val="000000" w:themeColor="text1"/>
          <w:lang w:eastAsia="zh-CN"/>
          <w14:textFill>
            <w14:solidFill>
              <w14:schemeClr w14:val="tx1"/>
            </w14:solidFill>
          </w14:textFill>
        </w:rPr>
        <mc:AlternateContent>
          <mc:Choice Requires="wps">
            <w:drawing>
              <wp:anchor distT="0" distB="0" distL="114300" distR="114300" simplePos="0" relativeHeight="251669504" behindDoc="1" locked="0" layoutInCell="0" allowOverlap="1">
                <wp:simplePos x="0" y="0"/>
                <wp:positionH relativeFrom="page">
                  <wp:posOffset>1562735</wp:posOffset>
                </wp:positionH>
                <wp:positionV relativeFrom="page">
                  <wp:posOffset>1061085</wp:posOffset>
                </wp:positionV>
                <wp:extent cx="5257800" cy="0"/>
                <wp:effectExtent l="0" t="0" r="0" b="0"/>
                <wp:wrapNone/>
                <wp:docPr id="84" name="未知"/>
                <wp:cNvGraphicFramePr/>
                <a:graphic xmlns:a="http://schemas.openxmlformats.org/drawingml/2006/main">
                  <a:graphicData uri="http://schemas.microsoft.com/office/word/2010/wordprocessingShape">
                    <wps:wsp>
                      <wps:cNvSpPr/>
                      <wps:spPr bwMode="auto">
                        <a:xfrm>
                          <a:off x="0" y="0"/>
                          <a:ext cx="5257800" cy="0"/>
                        </a:xfrm>
                        <a:custGeom>
                          <a:avLst/>
                          <a:gdLst>
                            <a:gd name="T0" fmla="*/ 0 w 8280"/>
                            <a:gd name="T1" fmla="*/ 8279 w 8280"/>
                          </a:gdLst>
                          <a:ahLst/>
                          <a:cxnLst>
                            <a:cxn ang="0">
                              <a:pos x="T0" y="0"/>
                            </a:cxn>
                            <a:cxn ang="0">
                              <a:pos x="T1" y="0"/>
                            </a:cxn>
                          </a:cxnLst>
                          <a:rect l="0" t="0" r="r" b="b"/>
                          <a:pathLst>
                            <a:path w="8280">
                              <a:moveTo>
                                <a:pt x="0" y="0"/>
                              </a:moveTo>
                              <a:lnTo>
                                <a:pt x="827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3.05pt;margin-top:83.55pt;height:0pt;width:414pt;mso-position-horizontal-relative:page;mso-position-vertical-relative:page;z-index:-251646976;mso-width-relative:page;mso-height-relative:page;" filled="f" stroked="t" coordsize="8280,1" o:allowincell="f" o:gfxdata="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y39c9cAAAAMAQAA&#10;DwAAAAAAAAABACAAAAAiAAAAZHJzL2Rvd25yZXYueG1sUEsBAhQAFAAAAAgAh07iQHPeHq2MAgAA&#10;eAUAAA4AAAAAAAAAAQAgAAAAJgEAAGRycy9lMm9Eb2MueG1sUEsFBgAAAAAGAAYAWQEAACQGAAAA&#10;AA==&#10;" path="m0,0l8279,0e">
                <v:path o:connectlocs="0,0;5257165,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11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文物和地下障碍物</w:t>
      </w:r>
      <w:bookmarkEnd w:id="23"/>
    </w:p>
    <w:p w14:paraId="2A7E1BE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3EB24C">
      <w:pPr>
        <w:autoSpaceDE w:val="0"/>
        <w:autoSpaceDN w:val="0"/>
        <w:adjustRightInd w:val="0"/>
        <w:spacing w:line="220" w:lineRule="exact"/>
        <w:jc w:val="left"/>
        <w:rPr>
          <w:rFonts w:ascii="宋体" w:cs="宋体"/>
          <w:color w:val="000000" w:themeColor="text1"/>
          <w:sz w:val="22"/>
          <w:szCs w:val="22"/>
          <w:lang w:eastAsia="zh-CN"/>
          <w14:textFill>
            <w14:solidFill>
              <w14:schemeClr w14:val="tx1"/>
            </w14:solidFill>
          </w14:textFill>
        </w:rPr>
      </w:pPr>
    </w:p>
    <w:p w14:paraId="14647649">
      <w:pPr>
        <w:autoSpaceDE w:val="0"/>
        <w:autoSpaceDN w:val="0"/>
        <w:adjustRightInd w:val="0"/>
        <w:spacing w:line="220" w:lineRule="exact"/>
        <w:jc w:val="left"/>
        <w:rPr>
          <w:rFonts w:ascii="宋体" w:cs="宋体"/>
          <w:color w:val="000000" w:themeColor="text1"/>
          <w:sz w:val="22"/>
          <w:szCs w:val="22"/>
          <w:lang w:eastAsia="zh-CN"/>
          <w14:textFill>
            <w14:solidFill>
              <w14:schemeClr w14:val="tx1"/>
            </w14:solidFill>
          </w14:textFill>
        </w:rPr>
        <w:sectPr>
          <w:pgSz w:w="11920" w:h="16840"/>
          <w:pgMar w:top="1580" w:right="880" w:bottom="280" w:left="880" w:header="720" w:footer="720" w:gutter="0"/>
          <w:cols w:space="720" w:num="1"/>
        </w:sectPr>
      </w:pPr>
    </w:p>
    <w:p w14:paraId="4AC9A317">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spacing w:val="-8"/>
          <w:lang w:eastAsia="zh-CN"/>
          <w14:textFill>
            <w14:solidFill>
              <w14:schemeClr w14:val="tx1"/>
            </w14:solidFill>
          </w14:textFill>
        </w:rPr>
        <w:t>1</w:t>
      </w:r>
      <w:r>
        <w:rPr>
          <w:color w:val="000000" w:themeColor="text1"/>
          <w:lang w:eastAsia="zh-CN"/>
          <w14:textFill>
            <w14:solidFill>
              <w14:schemeClr w14:val="tx1"/>
            </w14:solidFill>
          </w14:textFill>
        </w:rPr>
        <w:t>1.1</w:t>
      </w:r>
    </w:p>
    <w:p w14:paraId="20FF7A41">
      <w:pPr>
        <w:autoSpaceDE w:val="0"/>
        <w:autoSpaceDN w:val="0"/>
        <w:adjustRightInd w:val="0"/>
        <w:spacing w:before="2" w:line="180" w:lineRule="exact"/>
        <w:jc w:val="left"/>
        <w:rPr>
          <w:color w:val="000000" w:themeColor="text1"/>
          <w:sz w:val="18"/>
          <w:szCs w:val="18"/>
          <w:lang w:eastAsia="zh-CN"/>
          <w14:textFill>
            <w14:solidFill>
              <w14:schemeClr w14:val="tx1"/>
            </w14:solidFill>
          </w14:textFill>
        </w:rPr>
      </w:pPr>
    </w:p>
    <w:p w14:paraId="029DB7CD">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文物化石等物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品保护</w:t>
      </w:r>
    </w:p>
    <w:p w14:paraId="708BE8E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E4D831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333D58">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在施工现场发现的古墓、古建筑遗址等文物、古迹以及其他具有考古、地质研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究等价值的遗迹、化石、钱币或物品，属于国家所有。一旦发现上述文物，承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包人应立即保护好现场，防止任何人员移动或损坏上述文物，并于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小时内以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书面形式通知监理工程师和发包人。监理工程师应在收到通知后立即指令承包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人继续保护好现场</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并在收到通知后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小时内报告当地文物管理部门</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方当事人应按照文物管理部门的要求采取妥善保护措施。发包人承担由此增加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的费用和（或）工期延误，并向承包人支付合理利润。</w:t>
      </w:r>
    </w:p>
    <w:p w14:paraId="22C23ED7">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如发现文物后隐瞒不报或报告不及时，导致上述文物丢失或遭受破坏的，由责任方赔偿损失，并承担相应的法律责任。</w:t>
      </w:r>
    </w:p>
    <w:p w14:paraId="603ABCAA">
      <w:pPr>
        <w:autoSpaceDE w:val="0"/>
        <w:autoSpaceDN w:val="0"/>
        <w:adjustRightInd w:val="0"/>
        <w:spacing w:before="4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B6BCB90">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D70EB5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spacing w:val="-8"/>
          <w:position w:val="-1"/>
          <w:lang w:eastAsia="zh-CN"/>
          <w14:textFill>
            <w14:solidFill>
              <w14:schemeClr w14:val="tx1"/>
            </w14:solidFill>
          </w14:textFill>
        </w:rPr>
        <w:t>1</w:t>
      </w:r>
      <w:r>
        <w:rPr>
          <w:color w:val="000000" w:themeColor="text1"/>
          <w:position w:val="-1"/>
          <w:lang w:eastAsia="zh-CN"/>
          <w14:textFill>
            <w14:solidFill>
              <w14:schemeClr w14:val="tx1"/>
            </w14:solidFill>
          </w14:textFill>
        </w:rPr>
        <w:t>1.2</w:t>
      </w:r>
      <w:r>
        <w:rPr>
          <w:color w:val="000000" w:themeColor="text1"/>
          <w:position w:val="-1"/>
          <w:lang w:eastAsia="zh-CN"/>
          <w14:textFill>
            <w14:solidFill>
              <w14:schemeClr w14:val="tx1"/>
            </w14:solidFill>
          </w14:textFill>
        </w:rPr>
        <w:tab/>
      </w:r>
    </w:p>
    <w:p w14:paraId="7E5C5397">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CC46017">
      <w:pPr>
        <w:autoSpaceDE w:val="0"/>
        <w:autoSpaceDN w:val="0"/>
        <w:adjustRightInd w:val="0"/>
        <w:spacing w:before="2" w:line="150" w:lineRule="exact"/>
        <w:jc w:val="left"/>
        <w:rPr>
          <w:color w:val="000000" w:themeColor="text1"/>
          <w:sz w:val="15"/>
          <w:szCs w:val="15"/>
          <w:lang w:eastAsia="zh-CN"/>
          <w14:textFill>
            <w14:solidFill>
              <w14:schemeClr w14:val="tx1"/>
            </w14:solidFill>
          </w14:textFill>
        </w:rPr>
      </w:pPr>
    </w:p>
    <w:p w14:paraId="3273A68E">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地下障碍物处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置</w:t>
      </w:r>
    </w:p>
    <w:p w14:paraId="121C90EA">
      <w:pPr>
        <w:autoSpaceDE w:val="0"/>
        <w:autoSpaceDN w:val="0"/>
        <w:adjustRightInd w:val="0"/>
        <w:spacing w:before="14" w:line="466" w:lineRule="exact"/>
        <w:ind w:right="48"/>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本合同已明确指出的地下障碍物，应视为承包人在投标报价时已预见其对施工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的影响，并已在合同价款中考虑。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本合同未有明确指出的地下障碍物，在施工过程遇到时，承包人应于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小时内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以书面形式通知监理工程师和发包人，并提出处置方案。监理工程师在收到处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置方案后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小时内予以确认或提出修正方案</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并发出施工指令</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监理工程师指令进行施工</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发包人应承担由此增加的费用</w:t>
      </w:r>
      <w:r>
        <w:rPr>
          <w:rFonts w:hint="eastAsia" w:ascii="宋体" w:cs="宋体"/>
          <w:color w:val="000000" w:themeColor="text1"/>
          <w:spacing w:val="-4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并向承包人支付合理利润。</w:t>
      </w:r>
    </w:p>
    <w:p w14:paraId="0483B1A7">
      <w:pPr>
        <w:autoSpaceDE w:val="0"/>
        <w:autoSpaceDN w:val="0"/>
        <w:adjustRightInd w:val="0"/>
        <w:spacing w:before="14" w:line="466" w:lineRule="exact"/>
        <w:ind w:right="48"/>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BC6B5CE">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1B01D14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7A5E9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711DD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5D2A8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3865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F9BFFB6">
      <w:pPr>
        <w:pStyle w:val="38"/>
        <w:rPr>
          <w:color w:val="000000" w:themeColor="text1"/>
          <w:lang w:eastAsia="zh-CN"/>
          <w14:textFill>
            <w14:solidFill>
              <w14:schemeClr w14:val="tx1"/>
            </w14:solidFill>
          </w14:textFill>
        </w:rPr>
      </w:pPr>
      <w:bookmarkStart w:id="24" w:name="_Toc287627937"/>
      <w:r>
        <w:rPr>
          <w:color w:val="000000" w:themeColor="text1"/>
          <w:lang w:eastAsia="zh-CN"/>
          <w14:textFill>
            <w14:solidFill>
              <w14:schemeClr w14:val="tx1"/>
            </w14:solidFill>
          </w14:textFill>
        </w:rPr>
        <w:t>12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事故处理</w:t>
      </w:r>
      <w:bookmarkEnd w:id="24"/>
    </w:p>
    <w:p w14:paraId="62651C5C">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EBDFD3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952E9D1">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12.1</w:t>
      </w:r>
    </w:p>
    <w:p w14:paraId="3770C528">
      <w:pPr>
        <w:autoSpaceDE w:val="0"/>
        <w:autoSpaceDN w:val="0"/>
        <w:adjustRightInd w:val="0"/>
        <w:spacing w:before="2" w:line="140" w:lineRule="exact"/>
        <w:jc w:val="left"/>
        <w:rPr>
          <w:color w:val="000000" w:themeColor="text1"/>
          <w:sz w:val="14"/>
          <w:szCs w:val="14"/>
          <w:lang w:eastAsia="zh-CN"/>
          <w14:textFill>
            <w14:solidFill>
              <w14:schemeClr w14:val="tx1"/>
            </w14:solidFill>
          </w14:textFill>
        </w:rPr>
      </w:pPr>
    </w:p>
    <w:p w14:paraId="30F5552E">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发生</w:t>
      </w:r>
      <w:r>
        <w:rPr>
          <w:rFonts w:hint="eastAsia" w:ascii="宋体" w:cs="宋体"/>
          <w:b/>
          <w:color w:val="000000" w:themeColor="text1"/>
          <w:sz w:val="18"/>
          <w:szCs w:val="18"/>
          <w:lang w:eastAsia="zh-CN"/>
          <w14:textFill>
            <w14:solidFill>
              <w14:schemeClr w14:val="tx1"/>
            </w14:solidFill>
          </w14:textFill>
        </w:rPr>
        <w:t>事</w:t>
      </w:r>
      <w:r>
        <w:rPr>
          <w:rFonts w:hint="eastAsia" w:ascii="宋体" w:cs="宋体"/>
          <w:b/>
          <w:color w:val="000000" w:themeColor="text1"/>
          <w:spacing w:val="1"/>
          <w:sz w:val="18"/>
          <w:szCs w:val="18"/>
          <w:lang w:eastAsia="zh-CN"/>
          <w14:textFill>
            <w14:solidFill>
              <w14:schemeClr w14:val="tx1"/>
            </w14:solidFill>
          </w14:textFill>
        </w:rPr>
        <w:t>故</w:t>
      </w:r>
      <w:r>
        <w:rPr>
          <w:rFonts w:hint="eastAsia" w:ascii="宋体" w:cs="宋体"/>
          <w:b/>
          <w:color w:val="000000" w:themeColor="text1"/>
          <w:sz w:val="18"/>
          <w:szCs w:val="18"/>
          <w:lang w:eastAsia="zh-CN"/>
          <w14:textFill>
            <w14:solidFill>
              <w14:schemeClr w14:val="tx1"/>
            </w14:solidFill>
          </w14:textFill>
        </w:rPr>
        <w:t>的通知</w:t>
      </w:r>
    </w:p>
    <w:p w14:paraId="3D03764A">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BA01E3E">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0528" behindDoc="1" locked="0" layoutInCell="0" allowOverlap="1">
                <wp:simplePos x="0" y="0"/>
                <wp:positionH relativeFrom="page">
                  <wp:posOffset>1715135</wp:posOffset>
                </wp:positionH>
                <wp:positionV relativeFrom="paragraph">
                  <wp:posOffset>-1112520</wp:posOffset>
                </wp:positionV>
                <wp:extent cx="5181600" cy="0"/>
                <wp:effectExtent l="0" t="0" r="0" b="0"/>
                <wp:wrapNone/>
                <wp:docPr id="83"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7.6pt;height:0pt;width:408pt;mso-position-horizontal-relative:page;z-index:-251645952;mso-width-relative:page;mso-height-relative:page;" filled="f" stroked="t" coordsize="8160,1" o:allowincell="f" o:gfxdata="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A+2ftsAAAAO&#10;AQAADwAAAAAAAAABACAAAAAiAAAAZHJzL2Rvd25yZXYueG1sUEsBAhQAFAAAAAgAh07iQCazUhGL&#10;AgAAeAUAAA4AAAAAAAAAAQAgAAAAKgEAAGRycy9lMm9Eb2MueG1sUEsFBgAAAAAGAAYAWQEAACcG&#10;AAAA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合同履行期间，合同工程发生质量与安全事故，承包人立即通知监理工程师和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w:t>
      </w:r>
    </w:p>
    <w:p w14:paraId="2051F398">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2ED34BB0">
      <w:pPr>
        <w:autoSpaceDE w:val="0"/>
        <w:autoSpaceDN w:val="0"/>
        <w:adjustRightInd w:val="0"/>
        <w:spacing w:before="1" w:line="160" w:lineRule="exact"/>
        <w:jc w:val="left"/>
        <w:rPr>
          <w:rFonts w:ascii="宋体" w:cs="宋体"/>
          <w:color w:val="000000" w:themeColor="text1"/>
          <w:sz w:val="16"/>
          <w:szCs w:val="16"/>
          <w:lang w:eastAsia="zh-CN"/>
          <w14:textFill>
            <w14:solidFill>
              <w14:schemeClr w14:val="tx1"/>
            </w14:solidFill>
          </w14:textFill>
        </w:rPr>
      </w:pPr>
    </w:p>
    <w:p w14:paraId="51BD5B8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12.2</w:t>
      </w:r>
      <w:r>
        <w:rPr>
          <w:color w:val="000000" w:themeColor="text1"/>
          <w:position w:val="-1"/>
          <w:lang w:eastAsia="zh-CN"/>
          <w14:textFill>
            <w14:solidFill>
              <w14:schemeClr w14:val="tx1"/>
            </w14:solidFill>
          </w14:textFill>
        </w:rPr>
        <w:tab/>
      </w:r>
    </w:p>
    <w:p w14:paraId="4B9D3CCF">
      <w:pPr>
        <w:autoSpaceDE w:val="0"/>
        <w:autoSpaceDN w:val="0"/>
        <w:adjustRightInd w:val="0"/>
        <w:spacing w:before="2" w:line="160" w:lineRule="exact"/>
        <w:jc w:val="left"/>
        <w:rPr>
          <w:color w:val="000000" w:themeColor="text1"/>
          <w:sz w:val="16"/>
          <w:szCs w:val="16"/>
          <w:lang w:eastAsia="zh-CN"/>
          <w14:textFill>
            <w14:solidFill>
              <w14:schemeClr w14:val="tx1"/>
            </w14:solidFill>
          </w14:textFill>
        </w:rPr>
      </w:pPr>
    </w:p>
    <w:p w14:paraId="047003A7">
      <w:pPr>
        <w:autoSpaceDE w:val="0"/>
        <w:autoSpaceDN w:val="0"/>
        <w:adjustRightInd w:val="0"/>
        <w:spacing w:line="240" w:lineRule="exact"/>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2"/>
          <w:sz w:val="18"/>
          <w:szCs w:val="18"/>
          <w:lang w:eastAsia="zh-CN"/>
          <w14:textFill>
            <w14:solidFill>
              <w14:schemeClr w14:val="tx1"/>
            </w14:solidFill>
          </w14:textFill>
        </w:rPr>
        <w:t>事故</w:t>
      </w:r>
      <w:r>
        <w:rPr>
          <w:rFonts w:hint="eastAsia" w:ascii="宋体" w:cs="宋体"/>
          <w:b/>
          <w:color w:val="000000" w:themeColor="text1"/>
          <w:position w:val="-2"/>
          <w:sz w:val="18"/>
          <w:szCs w:val="18"/>
          <w:lang w:eastAsia="zh-CN"/>
          <w14:textFill>
            <w14:solidFill>
              <w14:schemeClr w14:val="tx1"/>
            </w14:solidFill>
          </w14:textFill>
        </w:rPr>
        <w:t>的</w:t>
      </w:r>
      <w:r>
        <w:rPr>
          <w:rFonts w:hint="eastAsia" w:ascii="宋体" w:cs="宋体"/>
          <w:b/>
          <w:color w:val="000000" w:themeColor="text1"/>
          <w:spacing w:val="1"/>
          <w:position w:val="-2"/>
          <w:sz w:val="18"/>
          <w:szCs w:val="18"/>
          <w:lang w:eastAsia="zh-CN"/>
          <w14:textFill>
            <w14:solidFill>
              <w14:schemeClr w14:val="tx1"/>
            </w14:solidFill>
          </w14:textFill>
        </w:rPr>
        <w:t>处理</w:t>
      </w:r>
    </w:p>
    <w:p w14:paraId="152FF383">
      <w:pPr>
        <w:autoSpaceDE w:val="0"/>
        <w:autoSpaceDN w:val="0"/>
        <w:adjustRightInd w:val="0"/>
        <w:spacing w:line="240" w:lineRule="exact"/>
        <w:ind w:left="105"/>
        <w:jc w:val="left"/>
        <w:rPr>
          <w:rFonts w:ascii="宋体" w:cs="宋体"/>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1D5327F2">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接到事故通知后</w:t>
      </w:r>
      <w:r>
        <w:rPr>
          <w:rFonts w:hint="eastAsia" w:ascii="宋体" w:cs="宋体"/>
          <w:color w:val="000000" w:themeColor="text1"/>
          <w:spacing w:val="-1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合同双方当事人应立即组织人员和设备进行紧急抢救和抢修，</w:t>
      </w:r>
    </w:p>
    <w:p w14:paraId="0E7D4732">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5DCCEAC9">
      <w:pPr>
        <w:autoSpaceDE w:val="0"/>
        <w:autoSpaceDN w:val="0"/>
        <w:adjustRightInd w:val="0"/>
        <w:spacing w:line="316"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减少人员伤亡和财产损失，防止事故扩大，并保护事故现场。需移动现场物品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时，应做好标记和书面记录，妥善保护有关证据。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合同双方当事人应按照国家规定时限如实上报政府有关部门，配合政府有关部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门的调查和处理，由此发生的费用和（或）延误的工期由事故责任方承担。</w:t>
      </w:r>
    </w:p>
    <w:p w14:paraId="4B6BC322">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53F3B58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12.3</w:t>
      </w:r>
      <w:r>
        <w:rPr>
          <w:color w:val="000000" w:themeColor="text1"/>
          <w:position w:val="-1"/>
          <w:lang w:eastAsia="zh-CN"/>
          <w14:textFill>
            <w14:solidFill>
              <w14:schemeClr w14:val="tx1"/>
            </w14:solidFill>
          </w14:textFill>
        </w:rPr>
        <w:tab/>
      </w:r>
    </w:p>
    <w:p w14:paraId="33FE3BB7">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0E31965C">
      <w:pPr>
        <w:autoSpaceDE w:val="0"/>
        <w:autoSpaceDN w:val="0"/>
        <w:adjustRightInd w:val="0"/>
        <w:spacing w:before="8" w:line="130" w:lineRule="exact"/>
        <w:jc w:val="left"/>
        <w:rPr>
          <w:color w:val="000000" w:themeColor="text1"/>
          <w:sz w:val="13"/>
          <w:szCs w:val="13"/>
          <w:lang w:eastAsia="zh-CN"/>
          <w14:textFill>
            <w14:solidFill>
              <w14:schemeClr w14:val="tx1"/>
            </w14:solidFill>
          </w14:textFill>
        </w:rPr>
      </w:pPr>
    </w:p>
    <w:p w14:paraId="51106A8F">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71552" behindDoc="1" locked="0" layoutInCell="0" allowOverlap="1">
                <wp:simplePos x="0" y="0"/>
                <wp:positionH relativeFrom="page">
                  <wp:posOffset>1715135</wp:posOffset>
                </wp:positionH>
                <wp:positionV relativeFrom="paragraph">
                  <wp:posOffset>462280</wp:posOffset>
                </wp:positionV>
                <wp:extent cx="5181600" cy="0"/>
                <wp:effectExtent l="0" t="0" r="0" b="0"/>
                <wp:wrapNone/>
                <wp:docPr id="82"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6.4pt;height:0pt;width:408pt;mso-position-horizontal-relative:page;z-index:-251644928;mso-width-relative:page;mso-height-relative:page;" filled="f" stroked="t" coordsize="8160,1" o:allowincell="f" o:gfxdata="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qqokatYAAAAKAQAADwAA&#10;AAAAAAABACAAAAAiAAAAZHJzL2Rvd25yZXYueG1sUEsBAhQAFAAAAAgAh07iQJ+AtDiKAgAAeAUA&#10;AA4AAAAAAAAAAQAgAAAAJQ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
          <w:sz w:val="18"/>
          <w:szCs w:val="18"/>
          <w:lang w:eastAsia="zh-CN"/>
          <w14:textFill>
            <w14:solidFill>
              <w14:schemeClr w14:val="tx1"/>
            </w14:solidFill>
          </w14:textFill>
        </w:rPr>
        <w:t>事故</w:t>
      </w:r>
      <w:r>
        <w:rPr>
          <w:rFonts w:hint="eastAsia" w:ascii="宋体" w:cs="宋体"/>
          <w:b/>
          <w:color w:val="000000" w:themeColor="text1"/>
          <w:sz w:val="18"/>
          <w:szCs w:val="18"/>
          <w:lang w:eastAsia="zh-CN"/>
          <w14:textFill>
            <w14:solidFill>
              <w14:schemeClr w14:val="tx1"/>
            </w14:solidFill>
          </w14:textFill>
        </w:rPr>
        <w:t>争</w:t>
      </w:r>
      <w:r>
        <w:rPr>
          <w:rFonts w:hint="eastAsia" w:ascii="宋体" w:cs="宋体"/>
          <w:b/>
          <w:color w:val="000000" w:themeColor="text1"/>
          <w:spacing w:val="1"/>
          <w:sz w:val="18"/>
          <w:szCs w:val="18"/>
          <w:lang w:eastAsia="zh-CN"/>
          <w14:textFill>
            <w14:solidFill>
              <w14:schemeClr w14:val="tx1"/>
            </w14:solidFill>
          </w14:textFill>
        </w:rPr>
        <w:t>议</w:t>
      </w:r>
      <w:r>
        <w:rPr>
          <w:rFonts w:hint="eastAsia" w:ascii="宋体" w:cs="宋体"/>
          <w:b/>
          <w:color w:val="000000" w:themeColor="text1"/>
          <w:sz w:val="18"/>
          <w:szCs w:val="18"/>
          <w:lang w:eastAsia="zh-CN"/>
          <w14:textFill>
            <w14:solidFill>
              <w14:schemeClr w14:val="tx1"/>
            </w14:solidFill>
          </w14:textFill>
        </w:rPr>
        <w:t>认定</w:t>
      </w:r>
    </w:p>
    <w:p w14:paraId="1632443F">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合同双方当事人对事故责任有争议时，应按照政府有关部门的认定处理。</w:t>
      </w:r>
    </w:p>
    <w:p w14:paraId="4A29DFC9">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2"/>
            <w:col w:w="8399"/>
          </w:cols>
        </w:sectPr>
      </w:pPr>
    </w:p>
    <w:p w14:paraId="048A17A1">
      <w:pPr>
        <w:autoSpaceDE w:val="0"/>
        <w:autoSpaceDN w:val="0"/>
        <w:adjustRightInd w:val="0"/>
        <w:spacing w:before="9" w:line="160" w:lineRule="exact"/>
        <w:jc w:val="left"/>
        <w:rPr>
          <w:rFonts w:ascii="宋体" w:cs="宋体"/>
          <w:color w:val="000000" w:themeColor="text1"/>
          <w:sz w:val="16"/>
          <w:szCs w:val="16"/>
          <w:lang w:eastAsia="zh-CN"/>
          <w14:textFill>
            <w14:solidFill>
              <w14:schemeClr w14:val="tx1"/>
            </w14:solidFill>
          </w14:textFill>
        </w:rPr>
      </w:pPr>
    </w:p>
    <w:p w14:paraId="7C88AC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EE348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43000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B6C2B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2BA011">
      <w:pPr>
        <w:pStyle w:val="38"/>
        <w:rPr>
          <w:color w:val="000000" w:themeColor="text1"/>
          <w:lang w:eastAsia="zh-CN"/>
          <w14:textFill>
            <w14:solidFill>
              <w14:schemeClr w14:val="tx1"/>
            </w14:solidFill>
          </w14:textFill>
        </w:rPr>
      </w:pPr>
      <w:bookmarkStart w:id="25" w:name="_Toc287627938"/>
      <w:r>
        <w:rPr>
          <w:color w:val="000000" w:themeColor="text1"/>
          <w:lang w:eastAsia="zh-CN"/>
          <w14:textFill>
            <w14:solidFill>
              <w14:schemeClr w14:val="tx1"/>
            </w14:solidFill>
          </w14:textFill>
        </w:rPr>
        <w:t>13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交通运输</w:t>
      </w:r>
      <w:bookmarkEnd w:id="25"/>
    </w:p>
    <w:p w14:paraId="1DFA2350">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98B4ED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CE3B025">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13.1</w:t>
      </w:r>
    </w:p>
    <w:p w14:paraId="0923755D">
      <w:pPr>
        <w:autoSpaceDE w:val="0"/>
        <w:autoSpaceDN w:val="0"/>
        <w:adjustRightInd w:val="0"/>
        <w:spacing w:before="1" w:line="140" w:lineRule="exact"/>
        <w:jc w:val="left"/>
        <w:rPr>
          <w:color w:val="000000" w:themeColor="text1"/>
          <w:sz w:val="14"/>
          <w:szCs w:val="14"/>
          <w:lang w:eastAsia="zh-CN"/>
          <w14:textFill>
            <w14:solidFill>
              <w14:schemeClr w14:val="tx1"/>
            </w14:solidFill>
          </w14:textFill>
        </w:rPr>
      </w:pPr>
    </w:p>
    <w:p w14:paraId="50347826">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2"/>
          <w:sz w:val="18"/>
          <w:szCs w:val="18"/>
          <w:lang w:eastAsia="zh-CN"/>
          <w14:textFill>
            <w14:solidFill>
              <w14:schemeClr w14:val="tx1"/>
            </w14:solidFill>
          </w14:textFill>
        </w:rPr>
        <w:t>道路通行权</w:t>
      </w:r>
      <w:r>
        <w:rPr>
          <w:rFonts w:hint="eastAsia" w:ascii="宋体" w:cs="宋体"/>
          <w:b/>
          <w:color w:val="000000" w:themeColor="text1"/>
          <w:spacing w:val="11"/>
          <w:sz w:val="18"/>
          <w:szCs w:val="18"/>
          <w:lang w:eastAsia="zh-CN"/>
          <w14:textFill>
            <w14:solidFill>
              <w14:schemeClr w14:val="tx1"/>
            </w14:solidFill>
          </w14:textFill>
        </w:rPr>
        <w:t>和</w:t>
      </w:r>
      <w:r>
        <w:rPr>
          <w:rFonts w:hint="eastAsia" w:ascii="宋体" w:cs="宋体"/>
          <w:b/>
          <w:color w:val="000000" w:themeColor="text1"/>
          <w:sz w:val="18"/>
          <w:szCs w:val="18"/>
          <w:lang w:eastAsia="zh-CN"/>
          <w14:textFill>
            <w14:solidFill>
              <w14:schemeClr w14:val="tx1"/>
            </w14:solidFill>
          </w14:textFill>
        </w:rPr>
        <w:t>场</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外设施</w:t>
      </w:r>
    </w:p>
    <w:p w14:paraId="2B5DFF48">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5D6EE0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A4EC639">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除专用条款另有约定外，发包人应根据实施合同工程的需要，负责办理取得出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入施工场地的专用和临时道路的通行权，以及取得为实施合同工程所需修建场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外设施的权利，并承担有关费用。承包人应协助发包人办理上述手续。</w:t>
      </w:r>
    </w:p>
    <w:p w14:paraId="5FB1A151">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6" w:space="324"/>
            <w:col w:w="8400"/>
          </w:cols>
        </w:sectPr>
      </w:pPr>
    </w:p>
    <w:p w14:paraId="70192C2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400A884">
      <w:pPr>
        <w:autoSpaceDE w:val="0"/>
        <w:autoSpaceDN w:val="0"/>
        <w:adjustRightInd w:val="0"/>
        <w:spacing w:before="12" w:line="200" w:lineRule="exact"/>
        <w:jc w:val="left"/>
        <w:rPr>
          <w:rFonts w:ascii="宋体" w:cs="宋体"/>
          <w:color w:val="000000" w:themeColor="text1"/>
          <w:sz w:val="20"/>
          <w:szCs w:val="20"/>
          <w:lang w:eastAsia="zh-CN"/>
          <w14:textFill>
            <w14:solidFill>
              <w14:schemeClr w14:val="tx1"/>
            </w14:solidFill>
          </w14:textFill>
        </w:rPr>
      </w:pPr>
    </w:p>
    <w:p w14:paraId="06706685">
      <w:pPr>
        <w:tabs>
          <w:tab w:val="left" w:leader="dot" w:pos="9880"/>
        </w:tabs>
        <w:autoSpaceDE w:val="0"/>
        <w:autoSpaceDN w:val="0"/>
        <w:adjustRightInd w:val="0"/>
        <w:spacing w:before="29"/>
        <w:ind w:left="144"/>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13.2</w:t>
      </w:r>
      <w:r>
        <w:rPr>
          <w:color w:val="000000" w:themeColor="text1"/>
          <w:lang w:eastAsia="zh-CN"/>
          <w14:textFill>
            <w14:solidFill>
              <w14:schemeClr w14:val="tx1"/>
            </w14:solidFill>
          </w14:textFill>
        </w:rPr>
        <w:tab/>
      </w:r>
    </w:p>
    <w:p w14:paraId="5D9F545C">
      <w:pPr>
        <w:autoSpaceDE w:val="0"/>
        <w:autoSpaceDN w:val="0"/>
        <w:adjustRightInd w:val="0"/>
        <w:spacing w:before="62" w:line="329" w:lineRule="exact"/>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6"/>
          <w:lang w:eastAsia="zh-CN"/>
          <w14:textFill>
            <w14:solidFill>
              <w14:schemeClr w14:val="tx1"/>
            </w14:solidFill>
          </w14:textFill>
        </w:rPr>
        <w:t>除专用条款另有约定外，承包人应负责修建、维修、养护和管理施工场地内所</w:t>
      </w:r>
    </w:p>
    <w:p w14:paraId="240F5650">
      <w:pPr>
        <w:autoSpaceDE w:val="0"/>
        <w:autoSpaceDN w:val="0"/>
        <w:adjustRightInd w:val="0"/>
        <w:spacing w:before="62" w:line="329" w:lineRule="exact"/>
        <w:ind w:left="176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B90904F">
      <w:pPr>
        <w:autoSpaceDE w:val="0"/>
        <w:autoSpaceDN w:val="0"/>
        <w:adjustRightInd w:val="0"/>
        <w:spacing w:line="180"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2"/>
          <w:position w:val="-1"/>
          <w:sz w:val="18"/>
          <w:szCs w:val="18"/>
          <w:lang w:eastAsia="zh-CN"/>
          <w14:textFill>
            <w14:solidFill>
              <w14:schemeClr w14:val="tx1"/>
            </w14:solidFill>
          </w14:textFill>
        </w:rPr>
        <w:t>场外施工道</w:t>
      </w:r>
      <w:r>
        <w:rPr>
          <w:rFonts w:hint="eastAsia" w:ascii="宋体" w:cs="宋体"/>
          <w:b/>
          <w:color w:val="000000" w:themeColor="text1"/>
          <w:spacing w:val="11"/>
          <w:position w:val="-1"/>
          <w:sz w:val="18"/>
          <w:szCs w:val="18"/>
          <w:lang w:eastAsia="zh-CN"/>
          <w14:textFill>
            <w14:solidFill>
              <w14:schemeClr w14:val="tx1"/>
            </w14:solidFill>
          </w14:textFill>
        </w:rPr>
        <w:t>路</w:t>
      </w:r>
      <w:r>
        <w:rPr>
          <w:rFonts w:hint="eastAsia" w:ascii="宋体" w:cs="宋体"/>
          <w:b/>
          <w:color w:val="000000" w:themeColor="text1"/>
          <w:position w:val="-1"/>
          <w:sz w:val="18"/>
          <w:szCs w:val="18"/>
          <w:lang w:eastAsia="zh-CN"/>
          <w14:textFill>
            <w14:solidFill>
              <w14:schemeClr w14:val="tx1"/>
            </w14:solidFill>
          </w14:textFill>
        </w:rPr>
        <w:t>的</w:t>
      </w:r>
    </w:p>
    <w:p w14:paraId="45C1142B">
      <w:pPr>
        <w:autoSpaceDE w:val="0"/>
        <w:autoSpaceDN w:val="0"/>
        <w:adjustRightInd w:val="0"/>
        <w:spacing w:before="4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约定</w:t>
      </w:r>
    </w:p>
    <w:p w14:paraId="6F56847C">
      <w:pPr>
        <w:autoSpaceDE w:val="0"/>
        <w:autoSpaceDN w:val="0"/>
        <w:adjustRightInd w:val="0"/>
        <w:spacing w:before="8" w:line="130" w:lineRule="exact"/>
        <w:jc w:val="left"/>
        <w:rPr>
          <w:rFonts w:ascii="宋体" w:cs="宋体"/>
          <w:color w:val="000000" w:themeColor="text1"/>
          <w:sz w:val="13"/>
          <w:szCs w:val="13"/>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32DB365">
      <w:pPr>
        <w:autoSpaceDE w:val="0"/>
        <w:autoSpaceDN w:val="0"/>
        <w:adjustRightInd w:val="0"/>
        <w:spacing w:line="317" w:lineRule="auto"/>
        <w:ind w:left="1" w:right="17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需的临时道路和交通设施，包括维修、养护和管理发包人提供的道路和交通设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施，并承担相应费用。</w:t>
      </w:r>
    </w:p>
    <w:p w14:paraId="47552D19">
      <w:pPr>
        <w:autoSpaceDE w:val="0"/>
        <w:autoSpaceDN w:val="0"/>
        <w:adjustRightInd w:val="0"/>
        <w:spacing w:before="3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承包人修建的临时道路和交通设施应免费提供发包人使用。</w:t>
      </w:r>
    </w:p>
    <w:p w14:paraId="20F31368">
      <w:pPr>
        <w:autoSpaceDE w:val="0"/>
        <w:autoSpaceDN w:val="0"/>
        <w:adjustRightInd w:val="0"/>
        <w:spacing w:before="35"/>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6" w:space="324"/>
            <w:col w:w="8400"/>
          </w:cols>
        </w:sectPr>
      </w:pPr>
    </w:p>
    <w:p w14:paraId="32170665">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012A4AB">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13.3</w:t>
      </w:r>
      <w:r>
        <w:rPr>
          <w:color w:val="000000" w:themeColor="text1"/>
          <w:position w:val="-1"/>
          <w:lang w:eastAsia="zh-CN"/>
          <w14:textFill>
            <w14:solidFill>
              <w14:schemeClr w14:val="tx1"/>
            </w14:solidFill>
          </w14:textFill>
        </w:rPr>
        <w:tab/>
      </w:r>
    </w:p>
    <w:p w14:paraId="624DA9A6">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581E28D">
      <w:pPr>
        <w:autoSpaceDE w:val="0"/>
        <w:autoSpaceDN w:val="0"/>
        <w:adjustRightInd w:val="0"/>
        <w:spacing w:before="8" w:line="130" w:lineRule="exact"/>
        <w:jc w:val="left"/>
        <w:rPr>
          <w:color w:val="000000" w:themeColor="text1"/>
          <w:sz w:val="13"/>
          <w:szCs w:val="13"/>
          <w:lang w:eastAsia="zh-CN"/>
          <w14:textFill>
            <w14:solidFill>
              <w14:schemeClr w14:val="tx1"/>
            </w14:solidFill>
          </w14:textFill>
        </w:rPr>
      </w:pPr>
    </w:p>
    <w:p w14:paraId="638E0245">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场外</w:t>
      </w:r>
      <w:r>
        <w:rPr>
          <w:rFonts w:hint="eastAsia" w:ascii="宋体" w:cs="宋体"/>
          <w:b/>
          <w:color w:val="000000" w:themeColor="text1"/>
          <w:sz w:val="18"/>
          <w:szCs w:val="18"/>
          <w:lang w:eastAsia="zh-CN"/>
          <w14:textFill>
            <w14:solidFill>
              <w14:schemeClr w14:val="tx1"/>
            </w14:solidFill>
          </w14:textFill>
        </w:rPr>
        <w:t>交通</w:t>
      </w:r>
    </w:p>
    <w:p w14:paraId="17F62A5A">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承包人应遵守有关交通法规，严格按照道路和桥梁的限制荷重安全行驶，并服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从交通管理部门的检查和监督。承包人车辆外出行驶所需的场外公共道路的通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行费、养路费和税款等，由承包人承担。</w:t>
      </w:r>
    </w:p>
    <w:p w14:paraId="3953F53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3FEFF9C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540C884">
      <w:pPr>
        <w:autoSpaceDE w:val="0"/>
        <w:autoSpaceDN w:val="0"/>
        <w:adjustRightInd w:val="0"/>
        <w:spacing w:before="12" w:line="200" w:lineRule="exact"/>
        <w:jc w:val="left"/>
        <w:rPr>
          <w:rFonts w:ascii="宋体" w:cs="宋体"/>
          <w:color w:val="000000" w:themeColor="text1"/>
          <w:sz w:val="20"/>
          <w:szCs w:val="20"/>
          <w:lang w:eastAsia="zh-CN"/>
          <w14:textFill>
            <w14:solidFill>
              <w14:schemeClr w14:val="tx1"/>
            </w14:solidFill>
          </w14:textFill>
        </w:rPr>
      </w:pPr>
    </w:p>
    <w:p w14:paraId="2973A40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13.4</w:t>
      </w:r>
      <w:r>
        <w:rPr>
          <w:color w:val="000000" w:themeColor="text1"/>
          <w:position w:val="-1"/>
          <w:lang w:eastAsia="zh-CN"/>
          <w14:textFill>
            <w14:solidFill>
              <w14:schemeClr w14:val="tx1"/>
            </w14:solidFill>
          </w14:textFill>
        </w:rPr>
        <w:tab/>
      </w:r>
    </w:p>
    <w:p w14:paraId="4710D2D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E987EBD">
      <w:pPr>
        <w:autoSpaceDE w:val="0"/>
        <w:autoSpaceDN w:val="0"/>
        <w:adjustRightInd w:val="0"/>
        <w:spacing w:before="9" w:line="130" w:lineRule="exact"/>
        <w:jc w:val="left"/>
        <w:rPr>
          <w:color w:val="000000" w:themeColor="text1"/>
          <w:sz w:val="13"/>
          <w:szCs w:val="13"/>
          <w:lang w:eastAsia="zh-CN"/>
          <w14:textFill>
            <w14:solidFill>
              <w14:schemeClr w14:val="tx1"/>
            </w14:solidFill>
          </w14:textFill>
        </w:rPr>
      </w:pPr>
    </w:p>
    <w:p w14:paraId="6CFDB570">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2"/>
          <w:sz w:val="18"/>
          <w:szCs w:val="18"/>
          <w:lang w:eastAsia="zh-CN"/>
          <w14:textFill>
            <w14:solidFill>
              <w14:schemeClr w14:val="tx1"/>
            </w14:solidFill>
          </w14:textFill>
        </w:rPr>
        <w:t>超大件和超</w:t>
      </w:r>
      <w:r>
        <w:rPr>
          <w:rFonts w:hint="eastAsia" w:ascii="宋体" w:cs="宋体"/>
          <w:b/>
          <w:color w:val="000000" w:themeColor="text1"/>
          <w:spacing w:val="11"/>
          <w:sz w:val="18"/>
          <w:szCs w:val="18"/>
          <w:lang w:eastAsia="zh-CN"/>
          <w14:textFill>
            <w14:solidFill>
              <w14:schemeClr w14:val="tx1"/>
            </w14:solidFill>
          </w14:textFill>
        </w:rPr>
        <w:t>重</w:t>
      </w:r>
      <w:r>
        <w:rPr>
          <w:rFonts w:hint="eastAsia" w:ascii="宋体" w:cs="宋体"/>
          <w:b/>
          <w:color w:val="000000" w:themeColor="text1"/>
          <w:sz w:val="18"/>
          <w:szCs w:val="18"/>
          <w:lang w:eastAsia="zh-CN"/>
          <w14:textFill>
            <w14:solidFill>
              <w14:schemeClr w14:val="tx1"/>
            </w14:solidFill>
          </w14:textFill>
        </w:rPr>
        <w:t>件</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的运输</w:t>
      </w:r>
    </w:p>
    <w:p w14:paraId="2FBA658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承包人应负责向交通管理部门办理运输超大件或超重件的申请手续，发包人应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协助承包人办理上述手续。除专用条款另有约定外，运输超大件或超重件所需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的道路和桥梁临时加固改造费用和其他有关费用，由承包人承担。</w:t>
      </w:r>
    </w:p>
    <w:p w14:paraId="2FA1ED35">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6" w:space="324"/>
            <w:col w:w="8400"/>
          </w:cols>
        </w:sectPr>
      </w:pPr>
    </w:p>
    <w:p w14:paraId="0A27F4F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C4C6CF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13.5</w:t>
      </w:r>
      <w:r>
        <w:rPr>
          <w:color w:val="000000" w:themeColor="text1"/>
          <w:position w:val="-1"/>
          <w:lang w:eastAsia="zh-CN"/>
          <w14:textFill>
            <w14:solidFill>
              <w14:schemeClr w14:val="tx1"/>
            </w14:solidFill>
          </w14:textFill>
        </w:rPr>
        <w:tab/>
      </w:r>
    </w:p>
    <w:p w14:paraId="79063E96">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B53C010">
      <w:pPr>
        <w:autoSpaceDE w:val="0"/>
        <w:autoSpaceDN w:val="0"/>
        <w:adjustRightInd w:val="0"/>
        <w:spacing w:before="9" w:line="130" w:lineRule="exact"/>
        <w:jc w:val="left"/>
        <w:rPr>
          <w:color w:val="000000" w:themeColor="text1"/>
          <w:sz w:val="13"/>
          <w:szCs w:val="13"/>
          <w:lang w:eastAsia="zh-CN"/>
          <w14:textFill>
            <w14:solidFill>
              <w14:schemeClr w14:val="tx1"/>
            </w14:solidFill>
          </w14:textFill>
        </w:rPr>
      </w:pPr>
    </w:p>
    <w:p w14:paraId="73A460D8">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2"/>
          <w:sz w:val="18"/>
          <w:szCs w:val="18"/>
          <w:lang w:eastAsia="zh-CN"/>
          <w14:textFill>
            <w14:solidFill>
              <w14:schemeClr w14:val="tx1"/>
            </w14:solidFill>
          </w14:textFill>
        </w:rPr>
        <w:t>道路和桥梁</w:t>
      </w:r>
      <w:r>
        <w:rPr>
          <w:rFonts w:hint="eastAsia" w:ascii="宋体" w:cs="宋体"/>
          <w:b/>
          <w:color w:val="000000" w:themeColor="text1"/>
          <w:spacing w:val="11"/>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损</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坏责任</w:t>
      </w:r>
    </w:p>
    <w:p w14:paraId="1D447B56">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因承包人运输造成施工场地内外公共道路和桥梁损坏的，由承包人承担修复损</w:t>
      </w:r>
    </w:p>
    <w:p w14:paraId="52E3478E">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6" w:space="324"/>
            <w:col w:w="8400"/>
          </w:cols>
        </w:sectPr>
      </w:pPr>
    </w:p>
    <w:p w14:paraId="6EA5B1F0">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坏的全部费用和可能引起的赔偿。</w:t>
      </w:r>
    </w:p>
    <w:p w14:paraId="55EEBA56">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22B40E8">
      <w:pPr>
        <w:tabs>
          <w:tab w:val="left" w:leader="dot" w:pos="9880"/>
        </w:tabs>
        <w:autoSpaceDE w:val="0"/>
        <w:autoSpaceDN w:val="0"/>
        <w:adjustRightInd w:val="0"/>
        <w:spacing w:line="271" w:lineRule="exact"/>
        <w:ind w:left="141"/>
        <w:jc w:val="left"/>
        <w:rPr>
          <w:color w:val="000000" w:themeColor="text1"/>
          <w:position w:val="-1"/>
          <w:u w:val="single"/>
          <w:lang w:eastAsia="zh-CN"/>
          <w14:textFill>
            <w14:solidFill>
              <w14:schemeClr w14:val="tx1"/>
            </w14:solidFill>
          </w14:textFill>
        </w:rPr>
      </w:pPr>
      <w:r>
        <w:rPr>
          <w:color w:val="000000" w:themeColor="text1"/>
          <w:position w:val="-1"/>
          <w:lang w:eastAsia="zh-CN"/>
          <w14:textFill>
            <w14:solidFill>
              <w14:schemeClr w14:val="tx1"/>
            </w14:solidFill>
          </w14:textFill>
        </w:rPr>
        <w:t>13.6</w:t>
      </w:r>
      <w:r>
        <w:rPr>
          <w:rFonts w:hint="eastAsia"/>
          <w:color w:val="000000" w:themeColor="text1"/>
          <w:position w:val="-1"/>
          <w:lang w:eastAsia="zh-CN"/>
          <w14:textFill>
            <w14:solidFill>
              <w14:schemeClr w14:val="tx1"/>
            </w14:solidFill>
          </w14:textFill>
        </w:rPr>
        <w:tab/>
      </w:r>
    </w:p>
    <w:p w14:paraId="0EAC0B7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p>
    <w:p w14:paraId="691DFF35">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21F5F0DF">
      <w:pPr>
        <w:autoSpaceDE w:val="0"/>
        <w:autoSpaceDN w:val="0"/>
        <w:adjustRightInd w:val="0"/>
        <w:spacing w:before="8" w:line="130" w:lineRule="exact"/>
        <w:jc w:val="left"/>
        <w:rPr>
          <w:color w:val="000000" w:themeColor="text1"/>
          <w:sz w:val="13"/>
          <w:szCs w:val="13"/>
          <w:lang w:eastAsia="zh-CN"/>
          <w14:textFill>
            <w14:solidFill>
              <w14:schemeClr w14:val="tx1"/>
            </w14:solidFill>
          </w14:textFill>
        </w:rPr>
      </w:pPr>
    </w:p>
    <w:p w14:paraId="792842AC">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水路</w:t>
      </w:r>
      <w:r>
        <w:rPr>
          <w:rFonts w:hint="eastAsia" w:ascii="宋体" w:cs="宋体"/>
          <w:b/>
          <w:color w:val="000000" w:themeColor="text1"/>
          <w:sz w:val="18"/>
          <w:szCs w:val="18"/>
          <w:lang w:eastAsia="zh-CN"/>
          <w14:textFill>
            <w14:solidFill>
              <w14:schemeClr w14:val="tx1"/>
            </w14:solidFill>
          </w14:textFill>
        </w:rPr>
        <w:t>和</w:t>
      </w:r>
      <w:r>
        <w:rPr>
          <w:rFonts w:hint="eastAsia" w:ascii="宋体" w:cs="宋体"/>
          <w:b/>
          <w:color w:val="000000" w:themeColor="text1"/>
          <w:spacing w:val="1"/>
          <w:sz w:val="18"/>
          <w:szCs w:val="18"/>
          <w:lang w:eastAsia="zh-CN"/>
          <w14:textFill>
            <w14:solidFill>
              <w14:schemeClr w14:val="tx1"/>
            </w14:solidFill>
          </w14:textFill>
        </w:rPr>
        <w:t>航</w:t>
      </w:r>
      <w:r>
        <w:rPr>
          <w:rFonts w:hint="eastAsia" w:ascii="宋体" w:cs="宋体"/>
          <w:b/>
          <w:color w:val="000000" w:themeColor="text1"/>
          <w:sz w:val="18"/>
          <w:szCs w:val="18"/>
          <w:lang w:eastAsia="zh-CN"/>
          <w14:textFill>
            <w14:solidFill>
              <w14:schemeClr w14:val="tx1"/>
            </w14:solidFill>
          </w14:textFill>
        </w:rPr>
        <w:t>空运输</w:t>
      </w:r>
    </w:p>
    <w:p w14:paraId="502C30F9">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本条内容适用于水路运输和航空运输，其中“道路”包括河道、航线、船闸、</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机场</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码头</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堤防以及水路或航空运输中其他相似结构物</w:t>
      </w:r>
      <w:r>
        <w:rPr>
          <w:rFonts w:hint="eastAsia" w:ascii="宋体" w:cs="宋体"/>
          <w:color w:val="000000" w:themeColor="text1"/>
          <w:spacing w:val="-15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“车辆</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包括船舶和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飞机等。</w:t>
      </w:r>
    </w:p>
    <w:p w14:paraId="78FFBE9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364D82A2">
      <w:pPr>
        <w:autoSpaceDE w:val="0"/>
        <w:autoSpaceDN w:val="0"/>
        <w:adjustRightInd w:val="0"/>
        <w:spacing w:before="5" w:line="140" w:lineRule="exact"/>
        <w:jc w:val="left"/>
        <w:rPr>
          <w:rFonts w:ascii="宋体" w:cs="宋体"/>
          <w:color w:val="000000" w:themeColor="text1"/>
          <w:sz w:val="14"/>
          <w:szCs w:val="14"/>
          <w:lang w:eastAsia="zh-CN"/>
          <w14:textFill>
            <w14:solidFill>
              <w14:schemeClr w14:val="tx1"/>
            </w14:solidFill>
          </w14:textFill>
        </w:rPr>
      </w:pPr>
    </w:p>
    <w:p w14:paraId="657AFA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126B29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50728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B6395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BD57B7">
      <w:pPr>
        <w:pStyle w:val="38"/>
        <w:rPr>
          <w:color w:val="000000" w:themeColor="text1"/>
          <w:lang w:eastAsia="zh-CN"/>
          <w14:textFill>
            <w14:solidFill>
              <w14:schemeClr w14:val="tx1"/>
            </w14:solidFill>
          </w14:textFill>
        </w:rPr>
      </w:pPr>
      <w:bookmarkStart w:id="26" w:name="_Toc287627939"/>
      <w:r>
        <w:rPr>
          <w:color w:val="000000" w:themeColor="text1"/>
          <w:lang w:eastAsia="zh-CN"/>
          <w14:textFill>
            <w14:solidFill>
              <w14:schemeClr w14:val="tx1"/>
            </w14:solidFill>
          </w14:textFill>
        </w:rPr>
        <w:t>14</w:t>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专项批准事件的签认</w:t>
      </w:r>
      <w:bookmarkEnd w:id="26"/>
    </w:p>
    <w:p w14:paraId="0E76DAA8">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3C2EC51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906B63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14.1</w:t>
      </w:r>
    </w:p>
    <w:p w14:paraId="24D23E43">
      <w:pPr>
        <w:autoSpaceDE w:val="0"/>
        <w:autoSpaceDN w:val="0"/>
        <w:adjustRightInd w:val="0"/>
        <w:spacing w:before="9" w:line="160" w:lineRule="exact"/>
        <w:jc w:val="left"/>
        <w:rPr>
          <w:color w:val="000000" w:themeColor="text1"/>
          <w:sz w:val="16"/>
          <w:szCs w:val="16"/>
          <w:lang w:eastAsia="zh-CN"/>
          <w14:textFill>
            <w14:solidFill>
              <w14:schemeClr w14:val="tx1"/>
            </w14:solidFill>
          </w14:textFill>
        </w:rPr>
      </w:pPr>
    </w:p>
    <w:p w14:paraId="1D401604">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专项批准事件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的签认</w:t>
      </w:r>
    </w:p>
    <w:p w14:paraId="78BCAF3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969FD3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36473DA">
      <w:pPr>
        <w:autoSpaceDE w:val="0"/>
        <w:autoSpaceDN w:val="0"/>
        <w:adjustRightInd w:val="0"/>
        <w:spacing w:line="310" w:lineRule="auto"/>
        <w:ind w:right="16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2576" behindDoc="1" locked="0" layoutInCell="0" allowOverlap="1">
                <wp:simplePos x="0" y="0"/>
                <wp:positionH relativeFrom="page">
                  <wp:posOffset>1676400</wp:posOffset>
                </wp:positionH>
                <wp:positionV relativeFrom="paragraph">
                  <wp:posOffset>-912495</wp:posOffset>
                </wp:positionV>
                <wp:extent cx="4876800" cy="0"/>
                <wp:effectExtent l="0" t="0" r="0" b="0"/>
                <wp:wrapNone/>
                <wp:docPr id="81" name="未知"/>
                <wp:cNvGraphicFramePr/>
                <a:graphic xmlns:a="http://schemas.openxmlformats.org/drawingml/2006/main">
                  <a:graphicData uri="http://schemas.microsoft.com/office/word/2010/wordprocessingShape">
                    <wps:wsp>
                      <wps:cNvSpPr/>
                      <wps:spPr bwMode="auto">
                        <a:xfrm>
                          <a:off x="0" y="0"/>
                          <a:ext cx="4876800" cy="0"/>
                        </a:xfrm>
                        <a:custGeom>
                          <a:avLst/>
                          <a:gdLst>
                            <a:gd name="T0" fmla="*/ 0 w 7680"/>
                            <a:gd name="T1" fmla="*/ 7680 w 7680"/>
                          </a:gdLst>
                          <a:ahLst/>
                          <a:cxnLst>
                            <a:cxn ang="0">
                              <a:pos x="T0" y="0"/>
                            </a:cxn>
                            <a:cxn ang="0">
                              <a:pos x="T1" y="0"/>
                            </a:cxn>
                          </a:cxnLst>
                          <a:rect l="0" t="0" r="r" b="b"/>
                          <a:pathLst>
                            <a:path w="7680">
                              <a:moveTo>
                                <a:pt x="0" y="0"/>
                              </a:moveTo>
                              <a:lnTo>
                                <a:pt x="7680"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pt;margin-top:-71.85pt;height:0pt;width:384pt;mso-position-horizontal-relative:page;z-index:-251643904;mso-width-relative:page;mso-height-relative:page;" filled="f" stroked="t" coordsize="7680,1" o:allowincell="f" o:gfxdata="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u5yBAdoAAAAOAQAA&#10;DwAAAAAAAAABACAAAAAiAAAAZHJzL2Rvd25yZXYueG1sUEsBAhQAFAAAAAgAh07iQNrgMCGJAgAA&#10;eAUAAA4AAAAAAAAAAQAgAAAAKQEAAGRycy9lMm9Eb2MueG1sUEsFBgAAAAAGAAYAWQEAACQGAAAA&#10;AA==&#10;" path="m0,0l7680,0e">
                <v:path o:connectlocs="0,0;487680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合同履行期间</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合同工程发生第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23.3 </w:t>
      </w:r>
      <w:r>
        <w:rPr>
          <w:rFonts w:hint="eastAsia" w:ascii="宋体" w:cs="宋体"/>
          <w:color w:val="000000" w:themeColor="text1"/>
          <w:lang w:eastAsia="zh-CN"/>
          <w14:textFill>
            <w14:solidFill>
              <w14:schemeClr w14:val="tx1"/>
            </w14:solidFill>
          </w14:textFill>
        </w:rPr>
        <w:t>款</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24.3 </w:t>
      </w:r>
      <w:r>
        <w:rPr>
          <w:rFonts w:hint="eastAsia" w:ascii="宋体" w:cs="宋体"/>
          <w:color w:val="000000" w:themeColor="text1"/>
          <w:lang w:eastAsia="zh-CN"/>
          <w14:textFill>
            <w14:solidFill>
              <w14:schemeClr w14:val="tx1"/>
            </w14:solidFill>
          </w14:textFill>
        </w:rPr>
        <w:t>款专项批准事件的</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准后应通知监理工程师和（或）造价工程师按照合同约定以书面形式向承包人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发出工作指令，提供所需的相关资料。承包人在收到监理工程师和（或）造价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工程师发出的工作指令后，应按照合同约定实施发生事件的相关工作。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14.2 </w:t>
      </w:r>
      <w:r>
        <w:rPr>
          <w:rFonts w:hint="eastAsia" w:ascii="宋体" w:cs="宋体"/>
          <w:color w:val="000000" w:themeColor="text1"/>
          <w:lang w:eastAsia="zh-CN"/>
          <w14:textFill>
            <w14:solidFill>
              <w14:schemeClr w14:val="tx1"/>
            </w14:solidFill>
          </w14:textFill>
        </w:rPr>
        <w:t>款规定对发生的专项批准事件予以签认</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将发生事件的相关资料整理</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归档</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同时按第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23.2 </w:t>
      </w:r>
      <w:r>
        <w:rPr>
          <w:rFonts w:hint="eastAsia" w:ascii="宋体" w:cs="宋体"/>
          <w:color w:val="000000" w:themeColor="text1"/>
          <w:lang w:eastAsia="zh-CN"/>
          <w14:textFill>
            <w14:solidFill>
              <w14:schemeClr w14:val="tx1"/>
            </w14:solidFill>
          </w14:textFill>
        </w:rPr>
        <w:t>款</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24.2 </w:t>
      </w:r>
      <w:r>
        <w:rPr>
          <w:rFonts w:hint="eastAsia" w:ascii="宋体" w:cs="宋体"/>
          <w:color w:val="000000" w:themeColor="text1"/>
          <w:lang w:eastAsia="zh-CN"/>
          <w14:textFill>
            <w14:solidFill>
              <w14:schemeClr w14:val="tx1"/>
            </w14:solidFill>
          </w14:textFill>
        </w:rPr>
        <w:t>款规定职权将其</w:t>
      </w:r>
    </w:p>
    <w:p w14:paraId="2F1F9C6D">
      <w:pPr>
        <w:autoSpaceDE w:val="0"/>
        <w:autoSpaceDN w:val="0"/>
        <w:adjustRightInd w:val="0"/>
        <w:spacing w:before="1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中一份送监理工程师和（或）造价工程师留存。</w:t>
      </w:r>
    </w:p>
    <w:p w14:paraId="237F3510">
      <w:pPr>
        <w:autoSpaceDE w:val="0"/>
        <w:autoSpaceDN w:val="0"/>
        <w:adjustRightInd w:val="0"/>
        <w:spacing w:before="1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D93D70F">
      <w:pPr>
        <w:autoSpaceDE w:val="0"/>
        <w:autoSpaceDN w:val="0"/>
        <w:adjustRightInd w:val="0"/>
        <w:spacing w:before="8" w:line="100" w:lineRule="exact"/>
        <w:jc w:val="left"/>
        <w:rPr>
          <w:rFonts w:ascii="宋体" w:cs="宋体"/>
          <w:color w:val="000000" w:themeColor="text1"/>
          <w:sz w:val="10"/>
          <w:szCs w:val="10"/>
          <w:lang w:eastAsia="zh-CN"/>
          <w14:textFill>
            <w14:solidFill>
              <w14:schemeClr w14:val="tx1"/>
            </w14:solidFill>
          </w14:textFill>
        </w:rPr>
      </w:pPr>
    </w:p>
    <w:p w14:paraId="611EE5F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BC5F12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99142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14.2</w:t>
      </w:r>
      <w:r>
        <w:rPr>
          <w:color w:val="000000" w:themeColor="text1"/>
          <w:position w:val="-1"/>
          <w:lang w:eastAsia="zh-CN"/>
          <w14:textFill>
            <w14:solidFill>
              <w14:schemeClr w14:val="tx1"/>
            </w14:solidFill>
          </w14:textFill>
        </w:rPr>
        <w:tab/>
      </w:r>
    </w:p>
    <w:p w14:paraId="6720C5F4">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pPr>
    </w:p>
    <w:p w14:paraId="60AF5AC0">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53E1D7A3">
      <w:pPr>
        <w:autoSpaceDE w:val="0"/>
        <w:autoSpaceDN w:val="0"/>
        <w:adjustRightInd w:val="0"/>
        <w:spacing w:before="16" w:line="281" w:lineRule="auto"/>
        <w:ind w:left="28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专项批准事件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签认</w:t>
      </w:r>
      <w:r>
        <w:rPr>
          <w:rFonts w:hint="eastAsia" w:ascii="宋体" w:cs="宋体"/>
          <w:b/>
          <w:color w:val="000000" w:themeColor="text1"/>
          <w:sz w:val="18"/>
          <w:szCs w:val="18"/>
          <w:lang w:eastAsia="zh-CN"/>
          <w14:textFill>
            <w14:solidFill>
              <w14:schemeClr w14:val="tx1"/>
            </w14:solidFill>
          </w14:textFill>
        </w:rPr>
        <w:t>人</w:t>
      </w:r>
      <w:r>
        <w:rPr>
          <w:rFonts w:hint="eastAsia" w:ascii="宋体" w:cs="宋体"/>
          <w:b/>
          <w:color w:val="000000" w:themeColor="text1"/>
          <w:spacing w:val="1"/>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要求</w:t>
      </w:r>
    </w:p>
    <w:p w14:paraId="0AB83709">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合同双方当事人应按照第</w:t>
      </w:r>
      <w:r>
        <w:rPr>
          <w:rFonts w:ascii="宋体" w:cs="宋体"/>
          <w:color w:val="000000" w:themeColor="text1"/>
          <w:spacing w:val="-49"/>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23.1</w:t>
      </w:r>
      <w:r>
        <w:rPr>
          <w:color w:val="000000" w:themeColor="text1"/>
          <w:spacing w:val="11"/>
          <w:position w:val="-1"/>
          <w:lang w:eastAsia="zh-CN"/>
          <w14:textFill>
            <w14:solidFill>
              <w14:schemeClr w14:val="tx1"/>
            </w14:solidFill>
          </w14:textFill>
        </w:rPr>
        <w:t xml:space="preserve"> </w:t>
      </w:r>
      <w:r>
        <w:rPr>
          <w:rFonts w:hint="eastAsia" w:ascii="宋体" w:cs="宋体"/>
          <w:color w:val="000000" w:themeColor="text1"/>
          <w:spacing w:val="-1"/>
          <w:position w:val="-1"/>
          <w:lang w:eastAsia="zh-CN"/>
          <w14:textFill>
            <w14:solidFill>
              <w14:schemeClr w14:val="tx1"/>
            </w14:solidFill>
          </w14:textFill>
        </w:rPr>
        <w:t>款、</w:t>
      </w:r>
      <w:r>
        <w:rPr>
          <w:rFonts w:hint="eastAsia" w:ascii="宋体" w:cs="宋体"/>
          <w:color w:val="000000" w:themeColor="text1"/>
          <w:position w:val="-1"/>
          <w:lang w:eastAsia="zh-CN"/>
          <w14:textFill>
            <w14:solidFill>
              <w14:schemeClr w14:val="tx1"/>
            </w14:solidFill>
          </w14:textFill>
        </w:rPr>
        <w:t>第</w:t>
      </w:r>
      <w:r>
        <w:rPr>
          <w:rFonts w:ascii="宋体" w:cs="宋体"/>
          <w:color w:val="000000" w:themeColor="text1"/>
          <w:spacing w:val="-49"/>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24.1</w:t>
      </w:r>
      <w:r>
        <w:rPr>
          <w:color w:val="000000" w:themeColor="text1"/>
          <w:spacing w:val="10"/>
          <w:position w:val="-1"/>
          <w:lang w:eastAsia="zh-CN"/>
          <w14:textFill>
            <w14:solidFill>
              <w14:schemeClr w14:val="tx1"/>
            </w14:solidFill>
          </w14:textFill>
        </w:rPr>
        <w:t xml:space="preserve"> </w:t>
      </w:r>
      <w:r>
        <w:rPr>
          <w:rFonts w:hint="eastAsia" w:ascii="宋体" w:cs="宋体"/>
          <w:color w:val="000000" w:themeColor="text1"/>
          <w:position w:val="-1"/>
          <w:lang w:eastAsia="zh-CN"/>
          <w14:textFill>
            <w14:solidFill>
              <w14:schemeClr w14:val="tx1"/>
            </w14:solidFill>
          </w14:textFill>
        </w:rPr>
        <w:t>款和第</w:t>
      </w:r>
      <w:r>
        <w:rPr>
          <w:rFonts w:ascii="宋体" w:cs="宋体"/>
          <w:color w:val="000000" w:themeColor="text1"/>
          <w:spacing w:val="-49"/>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25.1</w:t>
      </w:r>
      <w:r>
        <w:rPr>
          <w:color w:val="000000" w:themeColor="text1"/>
          <w:spacing w:val="11"/>
          <w:position w:val="-1"/>
          <w:lang w:eastAsia="zh-CN"/>
          <w14:textFill>
            <w14:solidFill>
              <w14:schemeClr w14:val="tx1"/>
            </w14:solidFill>
          </w14:textFill>
        </w:rPr>
        <w:t xml:space="preserve"> </w:t>
      </w:r>
      <w:r>
        <w:rPr>
          <w:rFonts w:hint="eastAsia" w:ascii="宋体" w:cs="宋体"/>
          <w:color w:val="000000" w:themeColor="text1"/>
          <w:position w:val="-1"/>
          <w:lang w:eastAsia="zh-CN"/>
          <w14:textFill>
            <w14:solidFill>
              <w14:schemeClr w14:val="tx1"/>
            </w14:solidFill>
          </w14:textFill>
        </w:rPr>
        <w:t>款规定，分别在专用条</w:t>
      </w:r>
    </w:p>
    <w:p w14:paraId="35A8631D">
      <w:pPr>
        <w:autoSpaceDE w:val="0"/>
        <w:autoSpaceDN w:val="0"/>
        <w:adjustRightInd w:val="0"/>
        <w:spacing w:before="41" w:line="468" w:lineRule="exact"/>
        <w:ind w:right="5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3600" behindDoc="1" locked="0" layoutInCell="0" allowOverlap="1">
                <wp:simplePos x="0" y="0"/>
                <wp:positionH relativeFrom="page">
                  <wp:posOffset>1638935</wp:posOffset>
                </wp:positionH>
                <wp:positionV relativeFrom="paragraph">
                  <wp:posOffset>1706880</wp:posOffset>
                </wp:positionV>
                <wp:extent cx="5181600" cy="0"/>
                <wp:effectExtent l="0" t="0" r="0" b="0"/>
                <wp:wrapNone/>
                <wp:docPr id="80"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134.4pt;height:0pt;width:408pt;mso-position-horizontal-relative:page;z-index:-251642880;mso-width-relative:page;mso-height-relative:page;" filled="f" stroked="t" coordsize="8160,1" o:allowincell="f" o:gfxdata="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YkmF7aAAAADAEA&#10;AA8AAAAAAAAAAQAgAAAAIgAAAGRycy9kb3ducmV2LnhtbFBLAQIUABQAAAAIAIdO4kDEEA1nigIA&#10;AHgFAAAOAAAAAAAAAAEAIAAAACkBAABkcnMvZTJvRG9jLnhtbFBLBQYAAAAABgAGAFkBAAAlBgAA&#10;A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款中写明负责专项批准事件签认的监理工程师</w:t>
      </w:r>
      <w:r>
        <w:rPr>
          <w:rFonts w:hint="eastAsia" w:ascii="宋体" w:cs="宋体"/>
          <w:color w:val="000000" w:themeColor="text1"/>
          <w:spacing w:val="-1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造价工程师和建造师具体人选，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授予其负责专项批准事件签认的权力，并提供该人选的印章、签字式样，作为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本合同的附件。当专项批准事件发生时，该人选应在其职权范围内，按照本合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同约定的程序、时限、生效条件等要求，对发生事件的内容、数量和单价等办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理签认手续，并加盖所在单位的法人公章或其授权的施工现场管理机构章。</w:t>
      </w:r>
    </w:p>
    <w:p w14:paraId="6968240C">
      <w:pPr>
        <w:autoSpaceDE w:val="0"/>
        <w:autoSpaceDN w:val="0"/>
        <w:adjustRightInd w:val="0"/>
        <w:spacing w:before="41" w:line="468"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52" w:space="307"/>
            <w:col w:w="8401"/>
          </w:cols>
        </w:sectPr>
      </w:pPr>
    </w:p>
    <w:p w14:paraId="5C5A078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5927E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4720E9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9AA483E">
      <w:pPr>
        <w:autoSpaceDE w:val="0"/>
        <w:autoSpaceDN w:val="0"/>
        <w:adjustRightInd w:val="0"/>
        <w:spacing w:before="5" w:line="260" w:lineRule="exact"/>
        <w:jc w:val="left"/>
        <w:rPr>
          <w:rFonts w:ascii="宋体" w:cs="宋体"/>
          <w:color w:val="000000" w:themeColor="text1"/>
          <w:sz w:val="26"/>
          <w:szCs w:val="26"/>
          <w:lang w:eastAsia="zh-CN"/>
          <w14:textFill>
            <w14:solidFill>
              <w14:schemeClr w14:val="tx1"/>
            </w14:solidFill>
          </w14:textFill>
        </w:rPr>
      </w:pPr>
    </w:p>
    <w:p w14:paraId="65B1D768">
      <w:pPr>
        <w:pStyle w:val="38"/>
        <w:rPr>
          <w:color w:val="000000" w:themeColor="text1"/>
          <w:lang w:eastAsia="zh-CN"/>
          <w14:textFill>
            <w14:solidFill>
              <w14:schemeClr w14:val="tx1"/>
            </w14:solidFill>
          </w14:textFill>
        </w:rPr>
      </w:pPr>
      <w:bookmarkStart w:id="27" w:name="_Toc287627940"/>
      <w:r>
        <w:rPr>
          <w:color w:val="000000" w:themeColor="text1"/>
          <w:lang w:eastAsia="zh-CN"/>
          <w14:textFill>
            <w14:solidFill>
              <w14:schemeClr w14:val="tx1"/>
            </w14:solidFill>
          </w14:textFill>
        </w:rPr>
        <w:t>15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专利技术</w:t>
      </w:r>
      <w:bookmarkEnd w:id="27"/>
    </w:p>
    <w:p w14:paraId="55B72E70">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5E7BA96A">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596E0D85">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15.1</w:t>
      </w:r>
    </w:p>
    <w:p w14:paraId="6EF30223">
      <w:pPr>
        <w:autoSpaceDE w:val="0"/>
        <w:autoSpaceDN w:val="0"/>
        <w:adjustRightInd w:val="0"/>
        <w:spacing w:before="9" w:line="220" w:lineRule="exact"/>
        <w:jc w:val="left"/>
        <w:rPr>
          <w:color w:val="000000" w:themeColor="text1"/>
          <w:sz w:val="22"/>
          <w:szCs w:val="22"/>
          <w:lang w:eastAsia="zh-CN"/>
          <w14:textFill>
            <w14:solidFill>
              <w14:schemeClr w14:val="tx1"/>
            </w14:solidFill>
          </w14:textFill>
        </w:rPr>
      </w:pPr>
    </w:p>
    <w:p w14:paraId="57B1E06F">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侵犯专利技术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责任</w:t>
      </w:r>
    </w:p>
    <w:p w14:paraId="7041EA5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708E6A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9F6C0A">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承包人在实施、完成并保修合同工程过程中，如因采用施工工艺或使用施工设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备及自身供应的材料和工程设备，而发生侵犯他人商标、图案、工艺、材料、</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设备专利权或知识产权的行为，并引起索赔或诉讼，则一切与此有关的损失、</w:t>
      </w:r>
    </w:p>
    <w:p w14:paraId="3FB0ECEF">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7AC0DCE">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赔偿</w:t>
      </w:r>
      <w:r>
        <w:rPr>
          <w:rFonts w:hint="eastAsia" w:ascii="宋体" w:cs="宋体"/>
          <w:color w:val="000000" w:themeColor="text1"/>
          <w:spacing w:val="-4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诉讼等责任</w:t>
      </w:r>
      <w:r>
        <w:rPr>
          <w:rFonts w:hint="eastAsia" w:ascii="宋体" w:cs="宋体"/>
          <w:color w:val="000000" w:themeColor="text1"/>
          <w:spacing w:val="-4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均由承包人承担</w:t>
      </w:r>
      <w:r>
        <w:rPr>
          <w:rFonts w:hint="eastAsia" w:ascii="宋体" w:cs="宋体"/>
          <w:color w:val="000000" w:themeColor="text1"/>
          <w:spacing w:val="-4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但由于遵守发包人提供的施工设计图纸、</w:t>
      </w:r>
    </w:p>
    <w:p w14:paraId="2961914C">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F20D183">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标准与规范、技术说明和要求而造成的侵权，则属例外。</w:t>
      </w:r>
    </w:p>
    <w:p w14:paraId="05CD8889">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0DB5E0C1">
      <w:pPr>
        <w:tabs>
          <w:tab w:val="left" w:leader="do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15.2</w:t>
      </w:r>
      <w:r>
        <w:rPr>
          <w:rFonts w:hint="eastAsia"/>
          <w:color w:val="000000" w:themeColor="text1"/>
          <w:position w:val="-1"/>
          <w:lang w:eastAsia="zh-CN"/>
          <w14:textFill>
            <w14:solidFill>
              <w14:schemeClr w14:val="tx1"/>
            </w14:solidFill>
          </w14:textFill>
        </w:rPr>
        <w:tab/>
      </w:r>
    </w:p>
    <w:p w14:paraId="5C4F99B7">
      <w:pPr>
        <w:tabs>
          <w:tab w:val="lef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p>
    <w:p w14:paraId="546FAD4C">
      <w:pPr>
        <w:tabs>
          <w:tab w:val="left" w:pos="980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1581105B">
      <w:pPr>
        <w:autoSpaceDE w:val="0"/>
        <w:autoSpaceDN w:val="0"/>
        <w:adjustRightInd w:val="0"/>
        <w:spacing w:before="15" w:line="220" w:lineRule="exact"/>
        <w:jc w:val="left"/>
        <w:rPr>
          <w:color w:val="000000" w:themeColor="text1"/>
          <w:sz w:val="22"/>
          <w:szCs w:val="22"/>
          <w:lang w:eastAsia="zh-CN"/>
          <w14:textFill>
            <w14:solidFill>
              <w14:schemeClr w14:val="tx1"/>
            </w14:solidFill>
          </w14:textFill>
        </w:rPr>
      </w:pPr>
    </w:p>
    <w:p w14:paraId="73CB3E05">
      <w:pPr>
        <w:autoSpaceDE w:val="0"/>
        <w:autoSpaceDN w:val="0"/>
        <w:adjustRightInd w:val="0"/>
        <w:spacing w:line="282"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专利技术的使</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用</w:t>
      </w:r>
    </w:p>
    <w:p w14:paraId="5B1BA844">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承包人在投标文件中采用专利技术的，其发生的费用已包含在投标报价内。承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包人的技术秘密和第</w:t>
      </w:r>
      <w:r>
        <w:rPr>
          <w:rFonts w:ascii="宋体" w:cs="宋体"/>
          <w:color w:val="000000" w:themeColor="text1"/>
          <w:spacing w:val="-40"/>
          <w:lang w:eastAsia="zh-CN"/>
          <w14:textFill>
            <w14:solidFill>
              <w14:schemeClr w14:val="tx1"/>
            </w14:solidFill>
          </w14:textFill>
        </w:rPr>
        <w:t xml:space="preserve"> </w:t>
      </w:r>
      <w:r>
        <w:rPr>
          <w:color w:val="000000" w:themeColor="text1"/>
          <w:lang w:eastAsia="zh-CN"/>
          <w14:textFill>
            <w14:solidFill>
              <w14:schemeClr w14:val="tx1"/>
            </w14:solidFill>
          </w14:textFill>
        </w:rPr>
        <w:t>91</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条规定的保密信息、资料等，发包人应严格按照第</w:t>
      </w:r>
      <w:r>
        <w:rPr>
          <w:rFonts w:ascii="宋体" w:cs="宋体"/>
          <w:color w:val="000000" w:themeColor="text1"/>
          <w:spacing w:val="-4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91 </w:t>
      </w:r>
      <w:r>
        <w:rPr>
          <w:rFonts w:hint="eastAsia" w:ascii="宋体" w:cs="宋体"/>
          <w:color w:val="000000" w:themeColor="text1"/>
          <w:lang w:eastAsia="zh-CN"/>
          <w14:textFill>
            <w14:solidFill>
              <w14:schemeClr w14:val="tx1"/>
            </w14:solidFill>
          </w14:textFill>
        </w:rPr>
        <w:t>条规定不得为合同以外的目的泄露给第三方。</w:t>
      </w:r>
    </w:p>
    <w:p w14:paraId="66D3BDC1">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268B2CB">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FA7A72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BE7C1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C2B98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15.3</w:t>
      </w:r>
      <w:r>
        <w:rPr>
          <w:color w:val="000000" w:themeColor="text1"/>
          <w:position w:val="-1"/>
          <w:lang w:eastAsia="zh-CN"/>
          <w14:textFill>
            <w14:solidFill>
              <w14:schemeClr w14:val="tx1"/>
            </w14:solidFill>
          </w14:textFill>
        </w:rPr>
        <w:tab/>
      </w:r>
    </w:p>
    <w:p w14:paraId="1ADD9DC3">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76A863E">
      <w:pPr>
        <w:autoSpaceDE w:val="0"/>
        <w:autoSpaceDN w:val="0"/>
        <w:adjustRightInd w:val="0"/>
        <w:spacing w:before="4" w:line="160" w:lineRule="exact"/>
        <w:jc w:val="left"/>
        <w:rPr>
          <w:color w:val="000000" w:themeColor="text1"/>
          <w:sz w:val="16"/>
          <w:szCs w:val="16"/>
          <w:lang w:eastAsia="zh-CN"/>
          <w14:textFill>
            <w14:solidFill>
              <w14:schemeClr w14:val="tx1"/>
            </w14:solidFill>
          </w14:textFill>
        </w:rPr>
      </w:pPr>
    </w:p>
    <w:p w14:paraId="7E427C23">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74624" behindDoc="1" locked="0" layoutInCell="0" allowOverlap="1">
                <wp:simplePos x="0" y="0"/>
                <wp:positionH relativeFrom="page">
                  <wp:posOffset>1715135</wp:posOffset>
                </wp:positionH>
                <wp:positionV relativeFrom="paragraph">
                  <wp:posOffset>1334770</wp:posOffset>
                </wp:positionV>
                <wp:extent cx="5142865" cy="0"/>
                <wp:effectExtent l="0" t="0" r="0" b="0"/>
                <wp:wrapNone/>
                <wp:docPr id="79"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105.1pt;height:0pt;width:404.95pt;mso-position-horizontal-relative:page;z-index:-251641856;mso-width-relative:page;mso-height-relative:page;" filled="f" stroked="t" coordsize="8099,1" o:allowincell="f" o:gfxdata="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P3s/O1wAAAAwBAAAP&#10;AAAAAAAAAAEAIAAAACIAAABkcnMvZG93bnJldi54bWxQSwECFAAUAAAACACHTuJAH7dM+4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版权和知识产</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权</w:t>
      </w:r>
    </w:p>
    <w:p w14:paraId="3A5DE9F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合同双方当事人各自对属于自己的施工设计图纸及其他文件保留版权和知识产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权。双方签订本合同后，应视为分别授权对方当事人为实施合同工程而复制、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使用、传送上述施工设计图纸和文件。但未经对方当事人同意，另一方当事人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不得将其另作他用或转给第三方。</w:t>
      </w:r>
    </w:p>
    <w:p w14:paraId="12A039B9">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C6C78A2">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11EB0E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8CD580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86889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894C7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78695BD">
      <w:pPr>
        <w:pStyle w:val="38"/>
        <w:rPr>
          <w:color w:val="000000" w:themeColor="text1"/>
          <w:lang w:eastAsia="zh-CN"/>
          <w14:textFill>
            <w14:solidFill>
              <w14:schemeClr w14:val="tx1"/>
            </w14:solidFill>
          </w14:textFill>
        </w:rPr>
      </w:pPr>
      <w:bookmarkStart w:id="28" w:name="_Toc287627941"/>
      <w:r>
        <w:rPr>
          <w:color w:val="000000" w:themeColor="text1"/>
          <w:lang w:eastAsia="zh-CN"/>
          <w14:textFill>
            <w14:solidFill>
              <w14:schemeClr w14:val="tx1"/>
            </w14:solidFill>
          </w14:textFill>
        </w:rPr>
        <w:t>16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联合的责任</w:t>
      </w:r>
      <w:bookmarkEnd w:id="28"/>
    </w:p>
    <w:p w14:paraId="50D0236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4F4AF9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266FA5F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16.1</w:t>
      </w:r>
    </w:p>
    <w:p w14:paraId="500FCB15">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pPr>
    </w:p>
    <w:p w14:paraId="4018E12D">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共同的和各自</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的责任</w:t>
      </w:r>
    </w:p>
    <w:p w14:paraId="21275FA1">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0B0FA6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A041C11">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如果承包人是联合体经营，则联合体各方应共同与发包人签订合同协议书，并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在工程开工前签订联合体施工协议书，作为本合同的附件。该联合体各方都应</w:t>
      </w:r>
    </w:p>
    <w:p w14:paraId="5F91FEF8">
      <w:pPr>
        <w:autoSpaceDE w:val="0"/>
        <w:autoSpaceDN w:val="0"/>
        <w:adjustRightInd w:val="0"/>
        <w:spacing w:before="3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在合同履行期间对发包人负有共同的和各自的责任。</w:t>
      </w:r>
    </w:p>
    <w:p w14:paraId="1A348C06">
      <w:pPr>
        <w:autoSpaceDE w:val="0"/>
        <w:autoSpaceDN w:val="0"/>
        <w:adjustRightInd w:val="0"/>
        <w:spacing w:before="3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3AC62F8">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261207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16.2</w:t>
      </w:r>
      <w:r>
        <w:rPr>
          <w:color w:val="000000" w:themeColor="text1"/>
          <w:position w:val="-1"/>
          <w:lang w:eastAsia="zh-CN"/>
          <w14:textFill>
            <w14:solidFill>
              <w14:schemeClr w14:val="tx1"/>
            </w14:solidFill>
          </w14:textFill>
        </w:rPr>
        <w:tab/>
      </w:r>
    </w:p>
    <w:p w14:paraId="3269AF17">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171A9A1">
      <w:pPr>
        <w:autoSpaceDE w:val="0"/>
        <w:autoSpaceDN w:val="0"/>
        <w:adjustRightInd w:val="0"/>
        <w:spacing w:before="1" w:line="170" w:lineRule="exact"/>
        <w:jc w:val="left"/>
        <w:rPr>
          <w:color w:val="000000" w:themeColor="text1"/>
          <w:sz w:val="17"/>
          <w:szCs w:val="17"/>
          <w:lang w:eastAsia="zh-CN"/>
          <w14:textFill>
            <w14:solidFill>
              <w14:schemeClr w14:val="tx1"/>
            </w14:solidFill>
          </w14:textFill>
        </w:rPr>
      </w:pPr>
    </w:p>
    <w:p w14:paraId="773349A8">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联合体文件签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暑</w:t>
      </w:r>
    </w:p>
    <w:p w14:paraId="600879AB">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联合体应有一个被授权的、对联合体各方有约束力的牵头人，由其负责与发包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人、监理人和工程造价咨询人联系，组织联合体各方全面履行合同。该牵头人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应指派专职代表负责，履行合同的有关文件由该专职代表签署。未经发包人事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先书面同意，联合体的组成、结构和施工协议书不得随意变动。</w:t>
      </w:r>
    </w:p>
    <w:p w14:paraId="52AC0A9B">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CEBE3A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4C235E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F4FE6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38DE45">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p>
    <w:p w14:paraId="3DBB7F54">
      <w:pPr>
        <w:pStyle w:val="38"/>
        <w:rPr>
          <w:color w:val="000000" w:themeColor="text1"/>
          <w:lang w:eastAsia="zh-CN"/>
          <w14:textFill>
            <w14:solidFill>
              <w14:schemeClr w14:val="tx1"/>
            </w14:solidFill>
          </w14:textFill>
        </w:rPr>
      </w:pPr>
      <w:bookmarkStart w:id="29" w:name="_Toc287627942"/>
      <w:r>
        <w:rPr>
          <w:color w:val="000000" w:themeColor="text1"/>
          <w:lang w:eastAsia="zh-CN"/>
          <w14:textFill>
            <w14:solidFill>
              <w14:schemeClr w14:val="tx1"/>
            </w14:solidFill>
          </w14:textFill>
        </w:rPr>
        <w:t>17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保障</w:t>
      </w:r>
      <w:bookmarkEnd w:id="29"/>
    </w:p>
    <w:p w14:paraId="6093A10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3F4D0ED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1407311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17.1</w:t>
      </w:r>
    </w:p>
    <w:p w14:paraId="6887A979">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0315F4CC">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合同双方相互</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保障</w:t>
      </w:r>
    </w:p>
    <w:p w14:paraId="10E25770">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4DFC99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8084630">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5648" behindDoc="1" locked="0" layoutInCell="0" allowOverlap="1">
                <wp:simplePos x="0" y="0"/>
                <wp:positionH relativeFrom="page">
                  <wp:posOffset>1715135</wp:posOffset>
                </wp:positionH>
                <wp:positionV relativeFrom="paragraph">
                  <wp:posOffset>-854710</wp:posOffset>
                </wp:positionV>
                <wp:extent cx="5142865" cy="0"/>
                <wp:effectExtent l="0" t="0" r="0" b="0"/>
                <wp:wrapNone/>
                <wp:docPr id="7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7.3pt;height:0pt;width:404.95pt;mso-position-horizontal-relative:page;z-index:-251640832;mso-width-relative:page;mso-height-relative:page;" filled="f" stroked="t" coordsize="8099,1" o:allowincell="f" o:gfxdata="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4nI5jZAAAADgEA&#10;AA8AAAAAAAAAAQAgAAAAIgAAAGRycy9kb3ducmV2LnhtbFBLAQIUABQAAAAIAIdO4kCmhKrSiwIA&#10;AHgFAAAOAAAAAAAAAAEAIAAAACgBAABkcnMvZTJvRG9jLnhtbFBLBQYAAAAABgAGAFkBAAAlBgAA&#10;A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合同一方当事人应负责和保障另一方当事人不因其自身的行为或疏忽而引起的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一切损害、损失和赔偿。但受保障的一方当事人应积极采取合理措施减少可能</w:t>
      </w:r>
    </w:p>
    <w:p w14:paraId="1FD5F205">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BA8A021">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发生的损失或损害。因受保障的一方当事人未采取合理措施而导致损失扩大，</w:t>
      </w:r>
    </w:p>
    <w:p w14:paraId="31719241">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4E800F4">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则损失扩大部分由其自身承担。</w:t>
      </w:r>
    </w:p>
    <w:p w14:paraId="7851446D">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5C5495A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17.2</w:t>
      </w:r>
      <w:r>
        <w:rPr>
          <w:color w:val="000000" w:themeColor="text1"/>
          <w:position w:val="-1"/>
          <w:lang w:eastAsia="zh-CN"/>
          <w14:textFill>
            <w14:solidFill>
              <w14:schemeClr w14:val="tx1"/>
            </w14:solidFill>
          </w14:textFill>
        </w:rPr>
        <w:tab/>
      </w:r>
    </w:p>
    <w:p w14:paraId="7EF96EE1">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29EDF653">
      <w:pPr>
        <w:autoSpaceDE w:val="0"/>
        <w:autoSpaceDN w:val="0"/>
        <w:adjustRightInd w:val="0"/>
        <w:spacing w:before="4" w:line="160" w:lineRule="exact"/>
        <w:jc w:val="left"/>
        <w:rPr>
          <w:color w:val="000000" w:themeColor="text1"/>
          <w:sz w:val="16"/>
          <w:szCs w:val="16"/>
          <w:lang w:eastAsia="zh-CN"/>
          <w14:textFill>
            <w14:solidFill>
              <w14:schemeClr w14:val="tx1"/>
            </w14:solidFill>
          </w14:textFill>
        </w:rPr>
      </w:pPr>
    </w:p>
    <w:p w14:paraId="29E40F19">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76672" behindDoc="1" locked="0" layoutInCell="0" allowOverlap="1">
                <wp:simplePos x="0" y="0"/>
                <wp:positionH relativeFrom="page">
                  <wp:posOffset>1715135</wp:posOffset>
                </wp:positionH>
                <wp:positionV relativeFrom="paragraph">
                  <wp:posOffset>741680</wp:posOffset>
                </wp:positionV>
                <wp:extent cx="5142865" cy="0"/>
                <wp:effectExtent l="0" t="0" r="0" b="0"/>
                <wp:wrapNone/>
                <wp:docPr id="7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8.4pt;height:0pt;width:404.95pt;mso-position-horizontal-relative:page;z-index:-251639808;mso-width-relative:page;mso-height-relative:page;" filled="f" stroked="t" coordsize="8099,1" o:allowincell="f" o:gfxdata="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oeo7m1gAAAAwBAAAP&#10;AAAAAAAAAAEAIAAAACIAAABkcnMvZG93bnJldi54bWxQSwECFAAUAAAACACHTuJAVf4GFIwCAAB4&#10;BQAADgAAAAAAAAABACAAAAAl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承包人对发包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人的</w:t>
      </w:r>
      <w:r>
        <w:rPr>
          <w:rFonts w:hint="eastAsia" w:ascii="宋体" w:cs="宋体"/>
          <w:b/>
          <w:color w:val="000000" w:themeColor="text1"/>
          <w:sz w:val="18"/>
          <w:szCs w:val="18"/>
          <w:lang w:eastAsia="zh-CN"/>
          <w14:textFill>
            <w14:solidFill>
              <w14:schemeClr w14:val="tx1"/>
            </w14:solidFill>
          </w14:textFill>
        </w:rPr>
        <w:t>保障</w:t>
      </w:r>
    </w:p>
    <w:p w14:paraId="34AE7964">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承包人应保障发包人不承担因承包人移动或使用施工场地外的施工设备和临时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设施所造成的损害而引起的赔偿。</w:t>
      </w:r>
    </w:p>
    <w:p w14:paraId="2797EFA7">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8D9FF82">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364DF6A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149A6B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F4AB1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B7FC7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E7DBDA">
      <w:pPr>
        <w:pStyle w:val="38"/>
        <w:rPr>
          <w:color w:val="000000" w:themeColor="text1"/>
          <w:lang w:eastAsia="zh-CN"/>
          <w14:textFill>
            <w14:solidFill>
              <w14:schemeClr w14:val="tx1"/>
            </w14:solidFill>
          </w14:textFill>
        </w:rPr>
      </w:pPr>
      <w:bookmarkStart w:id="30" w:name="_Toc287627943"/>
      <w:r>
        <w:rPr>
          <w:color w:val="000000" w:themeColor="text1"/>
          <w:lang w:eastAsia="zh-CN"/>
          <w14:textFill>
            <w14:solidFill>
              <w14:schemeClr w14:val="tx1"/>
            </w14:solidFill>
          </w14:textFill>
        </w:rPr>
        <w:t>18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财产</w:t>
      </w:r>
      <w:bookmarkEnd w:id="30"/>
    </w:p>
    <w:p w14:paraId="50D2DED7">
      <w:pPr>
        <w:autoSpaceDE w:val="0"/>
        <w:autoSpaceDN w:val="0"/>
        <w:adjustRightInd w:val="0"/>
        <w:spacing w:before="9" w:line="280" w:lineRule="exact"/>
        <w:jc w:val="left"/>
        <w:rPr>
          <w:rFonts w:ascii="宋体" w:cs="宋体"/>
          <w:color w:val="000000" w:themeColor="text1"/>
          <w:sz w:val="28"/>
          <w:szCs w:val="28"/>
          <w:lang w:eastAsia="zh-CN"/>
          <w14:textFill>
            <w14:solidFill>
              <w14:schemeClr w14:val="tx1"/>
            </w14:solidFill>
          </w14:textFill>
        </w:rPr>
      </w:pPr>
    </w:p>
    <w:p w14:paraId="7D5E17E0">
      <w:pPr>
        <w:autoSpaceDE w:val="0"/>
        <w:autoSpaceDN w:val="0"/>
        <w:adjustRightInd w:val="0"/>
        <w:spacing w:before="9" w:line="280" w:lineRule="exact"/>
        <w:jc w:val="left"/>
        <w:rPr>
          <w:rFonts w:ascii="宋体" w:cs="宋体"/>
          <w:color w:val="000000" w:themeColor="text1"/>
          <w:sz w:val="28"/>
          <w:szCs w:val="28"/>
          <w:lang w:eastAsia="zh-CN"/>
          <w14:textFill>
            <w14:solidFill>
              <w14:schemeClr w14:val="tx1"/>
            </w14:solidFill>
          </w14:textFill>
        </w:rPr>
        <w:sectPr>
          <w:type w:val="continuous"/>
          <w:pgSz w:w="11920" w:h="16840"/>
          <w:pgMar w:top="1560" w:right="880" w:bottom="280" w:left="880" w:header="720" w:footer="720" w:gutter="0"/>
          <w:cols w:space="720" w:num="1"/>
        </w:sectPr>
      </w:pPr>
    </w:p>
    <w:p w14:paraId="5908BF3A">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18.1</w:t>
      </w:r>
    </w:p>
    <w:p w14:paraId="57EFA6FD">
      <w:pPr>
        <w:autoSpaceDE w:val="0"/>
        <w:autoSpaceDN w:val="0"/>
        <w:adjustRightInd w:val="0"/>
        <w:spacing w:before="7" w:line="140" w:lineRule="exact"/>
        <w:jc w:val="left"/>
        <w:rPr>
          <w:color w:val="000000" w:themeColor="text1"/>
          <w:sz w:val="14"/>
          <w:szCs w:val="14"/>
          <w:lang w:eastAsia="zh-CN"/>
          <w14:textFill>
            <w14:solidFill>
              <w14:schemeClr w14:val="tx1"/>
            </w14:solidFill>
          </w14:textFill>
        </w:rPr>
      </w:pPr>
    </w:p>
    <w:p w14:paraId="5EBD3FCE">
      <w:pPr>
        <w:autoSpaceDE w:val="0"/>
        <w:autoSpaceDN w:val="0"/>
        <w:adjustRightInd w:val="0"/>
        <w:spacing w:line="198"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z w:val="18"/>
          <w:szCs w:val="18"/>
          <w:lang w:eastAsia="zh-CN"/>
          <w14:textFill>
            <w14:solidFill>
              <w14:schemeClr w14:val="tx1"/>
            </w14:solidFill>
          </w14:textFill>
        </w:rPr>
        <w:t>用</w:t>
      </w:r>
      <w:r>
        <w:rPr>
          <w:rFonts w:ascii="宋体" w:cs="宋体"/>
          <w:b/>
          <w:color w:val="000000" w:themeColor="text1"/>
          <w:spacing w:val="-26"/>
          <w:sz w:val="18"/>
          <w:szCs w:val="18"/>
          <w:lang w:eastAsia="zh-CN"/>
          <w14:textFill>
            <w14:solidFill>
              <w14:schemeClr w14:val="tx1"/>
            </w14:solidFill>
          </w14:textFill>
        </w:rPr>
        <w:t xml:space="preserve"> </w:t>
      </w:r>
      <w:r>
        <w:rPr>
          <w:rFonts w:hint="eastAsia" w:ascii="宋体" w:cs="宋体"/>
          <w:b/>
          <w:color w:val="000000" w:themeColor="text1"/>
          <w:spacing w:val="62"/>
          <w:sz w:val="18"/>
          <w:szCs w:val="18"/>
          <w:lang w:eastAsia="zh-CN"/>
          <w14:textFill>
            <w14:solidFill>
              <w14:schemeClr w14:val="tx1"/>
            </w14:solidFill>
          </w14:textFill>
        </w:rPr>
        <w:t>于工</w:t>
      </w:r>
      <w:r>
        <w:rPr>
          <w:rFonts w:hint="eastAsia" w:ascii="宋体" w:cs="宋体"/>
          <w:b/>
          <w:color w:val="000000" w:themeColor="text1"/>
          <w:sz w:val="18"/>
          <w:szCs w:val="18"/>
          <w:lang w:eastAsia="zh-CN"/>
          <w14:textFill>
            <w14:solidFill>
              <w14:schemeClr w14:val="tx1"/>
            </w14:solidFill>
          </w14:textFill>
        </w:rPr>
        <w:t>程</w:t>
      </w:r>
      <w:r>
        <w:rPr>
          <w:rFonts w:ascii="宋体" w:cs="宋体"/>
          <w:b/>
          <w:color w:val="000000" w:themeColor="text1"/>
          <w:spacing w:val="-26"/>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材</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料、工程设备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和施工设备的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要求</w:t>
      </w:r>
    </w:p>
    <w:p w14:paraId="2C0A5483">
      <w:pPr>
        <w:autoSpaceDE w:val="0"/>
        <w:autoSpaceDN w:val="0"/>
        <w:adjustRightInd w:val="0"/>
        <w:spacing w:before="8" w:line="14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0828BBA">
      <w:pPr>
        <w:autoSpaceDE w:val="0"/>
        <w:autoSpaceDN w:val="0"/>
        <w:adjustRightInd w:val="0"/>
        <w:spacing w:line="468" w:lineRule="exact"/>
        <w:ind w:right="5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合同工程所需的材料</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工程设</w:t>
      </w:r>
      <w:r>
        <w:rPr>
          <w:rFonts w:hint="eastAsia" w:ascii="宋体" w:cs="宋体"/>
          <w:color w:val="000000" w:themeColor="text1"/>
          <w:spacing w:val="-40"/>
          <w:lang w:eastAsia="zh-CN"/>
          <w14:textFill>
            <w14:solidFill>
              <w14:schemeClr w14:val="tx1"/>
            </w14:solidFill>
          </w14:textFill>
        </w:rPr>
        <w:t>备</w:t>
      </w:r>
      <w:r>
        <w:rPr>
          <w:rFonts w:hint="eastAsia" w:ascii="宋体" w:cs="宋体"/>
          <w:color w:val="000000" w:themeColor="text1"/>
          <w:lang w:eastAsia="zh-CN"/>
          <w14:textFill>
            <w14:solidFill>
              <w14:schemeClr w14:val="tx1"/>
            </w14:solidFill>
          </w14:textFill>
        </w:rPr>
        <w:t>（包括备品备件</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安装专用工器具与随机资料）</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和承包人的施工设备一经运至施工现场，即成为实施合同工程的财产。没有经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监理工程师同意并由其报发包人批准，承包人不得使用合同工程的财产，也不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得将实施合同工程的财产运出施工现场，但用于运送材料和工程设备、施工设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备和雇员的运输工具除外。</w:t>
      </w:r>
    </w:p>
    <w:p w14:paraId="13A9B839">
      <w:pPr>
        <w:autoSpaceDE w:val="0"/>
        <w:autoSpaceDN w:val="0"/>
        <w:adjustRightInd w:val="0"/>
        <w:spacing w:line="468"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C98C8E8">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9AC146C">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18.2</w:t>
      </w:r>
      <w:r>
        <w:rPr>
          <w:color w:val="000000" w:themeColor="text1"/>
          <w:position w:val="-1"/>
          <w:lang w:eastAsia="zh-CN"/>
          <w14:textFill>
            <w14:solidFill>
              <w14:schemeClr w14:val="tx1"/>
            </w14:solidFill>
          </w14:textFill>
        </w:rPr>
        <w:tab/>
      </w:r>
    </w:p>
    <w:p w14:paraId="19C6FF93">
      <w:pPr>
        <w:tabs>
          <w:tab w:val="left" w:leader="do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p>
    <w:p w14:paraId="223E2CAE">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670B96D">
      <w:pPr>
        <w:autoSpaceDE w:val="0"/>
        <w:autoSpaceDN w:val="0"/>
        <w:adjustRightInd w:val="0"/>
        <w:spacing w:before="3" w:line="150" w:lineRule="exact"/>
        <w:jc w:val="left"/>
        <w:rPr>
          <w:color w:val="000000" w:themeColor="text1"/>
          <w:sz w:val="15"/>
          <w:szCs w:val="15"/>
          <w:lang w:eastAsia="zh-CN"/>
          <w14:textFill>
            <w14:solidFill>
              <w14:schemeClr w14:val="tx1"/>
            </w14:solidFill>
          </w14:textFill>
        </w:rPr>
      </w:pPr>
    </w:p>
    <w:p w14:paraId="44D3A78E">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发包人财产及</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其使用</w:t>
      </w:r>
    </w:p>
    <w:p w14:paraId="3A5E62CC">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5C4DA7A">
      <w:pPr>
        <w:autoSpaceDE w:val="0"/>
        <w:autoSpaceDN w:val="0"/>
        <w:adjustRightInd w:val="0"/>
        <w:ind w:right="18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如果发包人依据第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87.3 </w:t>
      </w:r>
      <w:r>
        <w:rPr>
          <w:rFonts w:hint="eastAsia" w:ascii="宋体" w:cs="宋体"/>
          <w:color w:val="000000" w:themeColor="text1"/>
          <w:lang w:eastAsia="zh-CN"/>
          <w14:textFill>
            <w14:solidFill>
              <w14:schemeClr w14:val="tx1"/>
            </w14:solidFill>
          </w14:textFill>
        </w:rPr>
        <w:t>款规定的情形解除合同</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则现场的所有材料和工程设备</w:t>
      </w:r>
    </w:p>
    <w:p w14:paraId="7B8DFD8A">
      <w:pPr>
        <w:autoSpaceDE w:val="0"/>
        <w:autoSpaceDN w:val="0"/>
        <w:adjustRightInd w:val="0"/>
        <w:spacing w:before="41" w:line="468"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（周转性材料除外）和合同工程，均应认为是发包人的财产。发包人有权留下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承包人的任何施工设备、周转性材料，且无需为此支付任何费用，直到永久工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程完工为止。</w:t>
      </w:r>
    </w:p>
    <w:p w14:paraId="63D02942">
      <w:pPr>
        <w:autoSpaceDE w:val="0"/>
        <w:autoSpaceDN w:val="0"/>
        <w:adjustRightInd w:val="0"/>
        <w:spacing w:before="41" w:line="468"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BDAFB44">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59D3DF9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18.3</w:t>
      </w:r>
      <w:r>
        <w:rPr>
          <w:color w:val="000000" w:themeColor="text1"/>
          <w:position w:val="-1"/>
          <w:lang w:eastAsia="zh-CN"/>
          <w14:textFill>
            <w14:solidFill>
              <w14:schemeClr w14:val="tx1"/>
            </w14:solidFill>
          </w14:textFill>
        </w:rPr>
        <w:tab/>
      </w:r>
    </w:p>
    <w:p w14:paraId="7D28181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4C6DC45C">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75A7F3A0">
      <w:pPr>
        <w:autoSpaceDE w:val="0"/>
        <w:autoSpaceDN w:val="0"/>
        <w:adjustRightInd w:val="0"/>
        <w:spacing w:line="241"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2"/>
          <w:sz w:val="18"/>
          <w:szCs w:val="18"/>
          <w:lang w:eastAsia="zh-CN"/>
          <w14:textFill>
            <w14:solidFill>
              <w14:schemeClr w14:val="tx1"/>
            </w14:solidFill>
          </w14:textFill>
        </w:rPr>
        <w:t>承包人财产及</w:t>
      </w:r>
    </w:p>
    <w:p w14:paraId="502F80AE">
      <w:pPr>
        <w:autoSpaceDE w:val="0"/>
        <w:autoSpaceDN w:val="0"/>
        <w:adjustRightInd w:val="0"/>
        <w:spacing w:before="45"/>
        <w:ind w:left="105"/>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其使用</w:t>
      </w:r>
    </w:p>
    <w:p w14:paraId="75FD367B">
      <w:pPr>
        <w:autoSpaceDE w:val="0"/>
        <w:autoSpaceDN w:val="0"/>
        <w:adjustRightInd w:val="0"/>
        <w:spacing w:line="318" w:lineRule="exact"/>
        <w:ind w:right="18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如果承包人依据第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87.4 </w:t>
      </w:r>
      <w:r>
        <w:rPr>
          <w:rFonts w:hint="eastAsia" w:ascii="宋体" w:cs="宋体"/>
          <w:color w:val="000000" w:themeColor="text1"/>
          <w:position w:val="-1"/>
          <w:lang w:eastAsia="zh-CN"/>
          <w14:textFill>
            <w14:solidFill>
              <w14:schemeClr w14:val="tx1"/>
            </w14:solidFill>
          </w14:textFill>
        </w:rPr>
        <w:t>款规定的情形解除合同</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则承包人有权要求发包人支付</w:t>
      </w:r>
    </w:p>
    <w:p w14:paraId="6970C42A">
      <w:pPr>
        <w:autoSpaceDE w:val="0"/>
        <w:autoSpaceDN w:val="0"/>
        <w:adjustRightInd w:val="0"/>
        <w:spacing w:before="41" w:line="468" w:lineRule="exact"/>
        <w:ind w:right="17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7696" behindDoc="1" locked="0" layoutInCell="0" allowOverlap="1">
                <wp:simplePos x="0" y="0"/>
                <wp:positionH relativeFrom="page">
                  <wp:posOffset>1715135</wp:posOffset>
                </wp:positionH>
                <wp:positionV relativeFrom="paragraph">
                  <wp:posOffset>1174750</wp:posOffset>
                </wp:positionV>
                <wp:extent cx="5142865" cy="0"/>
                <wp:effectExtent l="0" t="0" r="0" b="0"/>
                <wp:wrapNone/>
                <wp:docPr id="76"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2.5pt;height:0pt;width:404.95pt;mso-position-horizontal-relative:page;z-index:-251638784;mso-width-relative:page;mso-height-relative:page;" filled="f" stroked="t" coordsize="8099,1" o:allowincell="f" o:gfxdata="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0nPP9cAAAAMAQAA&#10;DwAAAAAAAAABACAAAAAiAAAAZHJzL2Rvd25yZXYueG1sUEsBAhQAFAAAAAgAh07iQOzN4D2MAgAA&#10;eAUAAA4AAAAAAAAAAQAgAAAAJg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已完工程价款，并赔偿因此造成的损失。发包人应为承包人撤出现场提供便利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和协助。如发包人未付完相关款项，承包人有权留置施工现场，直到发包人付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完款项为止。</w:t>
      </w:r>
    </w:p>
    <w:p w14:paraId="44F7B9B1">
      <w:pPr>
        <w:autoSpaceDE w:val="0"/>
        <w:autoSpaceDN w:val="0"/>
        <w:adjustRightInd w:val="0"/>
        <w:spacing w:before="41" w:line="468"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D9E85A2">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61AA12B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938878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0D3324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60A41A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2830E2F">
      <w:pPr>
        <w:pStyle w:val="40"/>
        <w:rPr>
          <w:color w:val="000000" w:themeColor="text1"/>
          <w:lang w:eastAsia="zh-CN"/>
          <w14:textFill>
            <w14:solidFill>
              <w14:schemeClr w14:val="tx1"/>
            </w14:solidFill>
          </w14:textFill>
        </w:rPr>
      </w:pPr>
      <w:bookmarkStart w:id="31" w:name="_Toc287627944"/>
      <w:r>
        <w:rPr>
          <w:rFonts w:hint="eastAsia"/>
          <w:color w:val="000000" w:themeColor="text1"/>
          <w:lang w:eastAsia="zh-CN"/>
          <w14:textFill>
            <w14:solidFill>
              <w14:schemeClr w14:val="tx1"/>
            </w14:solidFill>
          </w14:textFill>
        </w:rPr>
        <w:t>二、合同主体</w:t>
      </w:r>
      <w:bookmarkEnd w:id="31"/>
    </w:p>
    <w:p w14:paraId="09867CCA">
      <w:pPr>
        <w:pStyle w:val="40"/>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14A217D">
      <w:pPr>
        <w:pStyle w:val="38"/>
        <w:rPr>
          <w:color w:val="000000" w:themeColor="text1"/>
          <w:lang w:eastAsia="zh-CN"/>
          <w14:textFill>
            <w14:solidFill>
              <w14:schemeClr w14:val="tx1"/>
            </w14:solidFill>
          </w14:textFill>
        </w:rPr>
      </w:pPr>
      <w:bookmarkStart w:id="32" w:name="_Toc287627945"/>
      <w:r>
        <w:rPr>
          <w:color w:val="000000" w:themeColor="text1"/>
          <w:lang w:eastAsia="zh-CN"/>
          <w14:textFill>
            <w14:solidFill>
              <w14:schemeClr w14:val="tx1"/>
            </w14:solidFill>
          </w14:textFill>
        </w:rPr>
        <w:t>19</w:t>
      </w:r>
      <w:r>
        <w:rPr>
          <w:color w:val="000000" w:themeColor="text1"/>
          <w:lang w:eastAsia="zh-CN"/>
          <w14:textFill>
            <w14:solidFill>
              <w14:schemeClr w14:val="tx1"/>
            </w14:solidFill>
          </w14:textFill>
        </w:rPr>
        <w:tab/>
      </w:r>
      <w:bookmarkEnd w:id="32"/>
      <w:r>
        <w:rPr>
          <w:rFonts w:hint="eastAsia"/>
          <w:color w:val="000000" w:themeColor="text1"/>
          <w:lang w:eastAsia="zh-CN"/>
          <w14:textFill>
            <w14:solidFill>
              <w14:schemeClr w14:val="tx1"/>
            </w14:solidFill>
          </w14:textFill>
        </w:rPr>
        <w:t>发包人</w:t>
      </w:r>
    </w:p>
    <w:p w14:paraId="726A726D">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6BB7204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69F709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pgSz w:w="11920" w:h="16840"/>
          <w:pgMar w:top="1480" w:right="880" w:bottom="280" w:left="880" w:header="720" w:footer="720" w:gutter="0"/>
          <w:cols w:space="720" w:num="1"/>
        </w:sectPr>
      </w:pPr>
    </w:p>
    <w:p w14:paraId="4876D084">
      <w:pPr>
        <w:autoSpaceDE w:val="0"/>
        <w:autoSpaceDN w:val="0"/>
        <w:adjustRightInd w:val="0"/>
        <w:spacing w:before="29"/>
        <w:ind w:left="14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19.1</w:t>
      </w:r>
    </w:p>
    <w:p w14:paraId="797AB698">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8D0BC9F">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遵守</w:t>
      </w:r>
      <w:r>
        <w:rPr>
          <w:rFonts w:hint="eastAsia" w:ascii="宋体" w:cs="宋体"/>
          <w:b/>
          <w:color w:val="000000" w:themeColor="text1"/>
          <w:sz w:val="18"/>
          <w:szCs w:val="18"/>
          <w:lang w:eastAsia="zh-CN"/>
          <w14:textFill>
            <w14:solidFill>
              <w14:schemeClr w14:val="tx1"/>
            </w14:solidFill>
          </w14:textFill>
        </w:rPr>
        <w:t>法律</w:t>
      </w:r>
    </w:p>
    <w:p w14:paraId="7294AD7A">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4D57A9B">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发包人在履行合同期间应遵守法律，并保证承包人免于承担因发包人违反法律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而引起的任何责任。</w:t>
      </w:r>
    </w:p>
    <w:p w14:paraId="5C613C18">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1C26EDF8">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6B6F2F27">
      <w:pPr>
        <w:tabs>
          <w:tab w:val="left" w:leader="dot" w:pos="9920"/>
        </w:tabs>
        <w:autoSpaceDE w:val="0"/>
        <w:autoSpaceDN w:val="0"/>
        <w:adjustRightInd w:val="0"/>
        <w:spacing w:before="29" w:line="271" w:lineRule="exact"/>
        <w:ind w:left="140"/>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19.2  </w:t>
      </w:r>
      <w:r>
        <w:rPr>
          <w:rFonts w:hint="eastAsia"/>
          <w:color w:val="000000" w:themeColor="text1"/>
          <w:position w:val="-1"/>
          <w:lang w:eastAsia="zh-CN"/>
          <w14:textFill>
            <w14:solidFill>
              <w14:schemeClr w14:val="tx1"/>
            </w14:solidFill>
          </w14:textFill>
        </w:rPr>
        <w:tab/>
      </w:r>
    </w:p>
    <w:p w14:paraId="7B5B605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4F9AF928">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40608730">
      <w:pPr>
        <w:autoSpaceDE w:val="0"/>
        <w:autoSpaceDN w:val="0"/>
        <w:adjustRightInd w:val="0"/>
        <w:spacing w:before="3"/>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发包人工作</w:t>
      </w:r>
    </w:p>
    <w:p w14:paraId="793839E3">
      <w:pPr>
        <w:autoSpaceDE w:val="0"/>
        <w:autoSpaceDN w:val="0"/>
        <w:adjustRightInd w:val="0"/>
        <w:spacing w:line="300" w:lineRule="exact"/>
        <w:ind w:left="62"/>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发包人应按照合同约定完成下列工作，包括但不限于：</w:t>
      </w:r>
    </w:p>
    <w:p w14:paraId="7079C21D">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33A680C">
      <w:pPr>
        <w:autoSpaceDE w:val="0"/>
        <w:autoSpaceDN w:val="0"/>
        <w:adjustRightInd w:val="0"/>
        <w:spacing w:line="301" w:lineRule="auto"/>
        <w:ind w:left="59" w:right="168" w:hanging="43"/>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6"/>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办理土地征用、拆迁、平整施工场地等工作</w:t>
      </w:r>
      <w:r>
        <w:rPr>
          <w:rFonts w:hint="eastAsia" w:ascii="宋体" w:cs="宋体"/>
          <w:color w:val="000000" w:themeColor="text1"/>
          <w:spacing w:val="5"/>
          <w:lang w:eastAsia="zh-CN"/>
          <w14:textFill>
            <w14:solidFill>
              <w14:schemeClr w14:val="tx1"/>
            </w14:solidFill>
          </w14:textFill>
        </w:rPr>
        <w:t>，</w:t>
      </w:r>
      <w:r>
        <w:rPr>
          <w:rFonts w:hint="eastAsia" w:ascii="宋体" w:cs="宋体"/>
          <w:color w:val="000000" w:themeColor="text1"/>
          <w:spacing w:val="4"/>
          <w:lang w:eastAsia="zh-CN"/>
          <w14:textFill>
            <w14:solidFill>
              <w14:schemeClr w14:val="tx1"/>
            </w14:solidFill>
          </w14:textFill>
        </w:rPr>
        <w:t>使施工场地具备施工条件，</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并在开工后继续负责解决上述工作遗留的问题；</w:t>
      </w:r>
    </w:p>
    <w:p w14:paraId="1013C3A1">
      <w:pPr>
        <w:autoSpaceDE w:val="0"/>
        <w:autoSpaceDN w:val="0"/>
        <w:adjustRightInd w:val="0"/>
        <w:spacing w:before="52" w:line="301" w:lineRule="auto"/>
        <w:ind w:left="60" w:right="52" w:hanging="4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将施工所需水、电、通讯线路从施工场地外部接驳至专用条款约定的地点，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保证施工期间的需要；</w:t>
      </w:r>
    </w:p>
    <w:p w14:paraId="2651122D">
      <w:pPr>
        <w:autoSpaceDE w:val="0"/>
        <w:autoSpaceDN w:val="0"/>
        <w:adjustRightInd w:val="0"/>
        <w:spacing w:before="52"/>
        <w:ind w:left="1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开通施工场地与城乡公共道路间的通道，满足第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13 </w:t>
      </w:r>
      <w:r>
        <w:rPr>
          <w:rFonts w:hint="eastAsia" w:ascii="宋体" w:cs="宋体"/>
          <w:color w:val="000000" w:themeColor="text1"/>
          <w:lang w:eastAsia="zh-CN"/>
          <w14:textFill>
            <w14:solidFill>
              <w14:schemeClr w14:val="tx1"/>
            </w14:solidFill>
          </w14:textFill>
        </w:rPr>
        <w:t>条交通运输的需要；</w:t>
      </w:r>
    </w:p>
    <w:p w14:paraId="64B8E174">
      <w:pPr>
        <w:autoSpaceDE w:val="0"/>
        <w:autoSpaceDN w:val="0"/>
        <w:adjustRightInd w:val="0"/>
        <w:spacing w:before="96" w:line="312" w:lineRule="auto"/>
        <w:ind w:left="59" w:right="53" w:hanging="43"/>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6"/>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向承包人提供施工场地的工程地质勘察资料</w:t>
      </w:r>
      <w:r>
        <w:rPr>
          <w:rFonts w:hint="eastAsia" w:ascii="宋体" w:cs="宋体"/>
          <w:color w:val="000000" w:themeColor="text1"/>
          <w:spacing w:val="5"/>
          <w:lang w:eastAsia="zh-CN"/>
          <w14:textFill>
            <w14:solidFill>
              <w14:schemeClr w14:val="tx1"/>
            </w14:solidFill>
          </w14:textFill>
        </w:rPr>
        <w:t>，</w:t>
      </w:r>
      <w:r>
        <w:rPr>
          <w:rFonts w:hint="eastAsia" w:ascii="宋体" w:cs="宋体"/>
          <w:color w:val="000000" w:themeColor="text1"/>
          <w:spacing w:val="4"/>
          <w:lang w:eastAsia="zh-CN"/>
          <w14:textFill>
            <w14:solidFill>
              <w14:schemeClr w14:val="tx1"/>
            </w14:solidFill>
          </w14:textFill>
        </w:rPr>
        <w:t>以及施工现场及毗邻区域内</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供水、排水、供电、供气、供热、通信、广播电视等地下管线资料，气象和水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文观测资料</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邻近建筑物和构筑物</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地下工程的有关资料</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并保证资料的真实、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准确、完整；</w:t>
      </w:r>
    </w:p>
    <w:p w14:paraId="40623DAB">
      <w:pPr>
        <w:autoSpaceDE w:val="0"/>
        <w:autoSpaceDN w:val="0"/>
        <w:adjustRightInd w:val="0"/>
        <w:spacing w:before="42" w:line="309" w:lineRule="auto"/>
        <w:ind w:left="18" w:right="47" w:hanging="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9"/>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办理施工许可及其他所需证件、批准文件和</w:t>
      </w:r>
      <w:r>
        <w:rPr>
          <w:rFonts w:hint="eastAsia" w:ascii="宋体" w:cs="宋体"/>
          <w:color w:val="000000" w:themeColor="text1"/>
          <w:spacing w:val="5"/>
          <w:lang w:eastAsia="zh-CN"/>
          <w14:textFill>
            <w14:solidFill>
              <w14:schemeClr w14:val="tx1"/>
            </w14:solidFill>
          </w14:textFill>
        </w:rPr>
        <w:t>办</w:t>
      </w:r>
      <w:r>
        <w:rPr>
          <w:rFonts w:hint="eastAsia" w:ascii="宋体" w:cs="宋体"/>
          <w:color w:val="000000" w:themeColor="text1"/>
          <w:spacing w:val="4"/>
          <w:lang w:eastAsia="zh-CN"/>
          <w14:textFill>
            <w14:solidFill>
              <w14:schemeClr w14:val="tx1"/>
            </w14:solidFill>
          </w14:textFill>
        </w:rPr>
        <w:t>理临时用地、停水、停电、</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中断道路交通</w:t>
      </w:r>
      <w:r>
        <w:rPr>
          <w:rFonts w:hint="eastAsia" w:ascii="宋体" w:cs="宋体"/>
          <w:color w:val="000000" w:themeColor="text1"/>
          <w:spacing w:val="-1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爆破作业等的申请批准手</w:t>
      </w:r>
      <w:r>
        <w:rPr>
          <w:rFonts w:hint="eastAsia" w:ascii="宋体" w:cs="宋体"/>
          <w:color w:val="000000" w:themeColor="text1"/>
          <w:spacing w:val="-119"/>
          <w:lang w:eastAsia="zh-CN"/>
          <w14:textFill>
            <w14:solidFill>
              <w14:schemeClr w14:val="tx1"/>
            </w14:solidFill>
          </w14:textFill>
        </w:rPr>
        <w:t>续</w:t>
      </w:r>
      <w:r>
        <w:rPr>
          <w:rFonts w:hint="eastAsia" w:ascii="宋体" w:cs="宋体"/>
          <w:color w:val="000000" w:themeColor="text1"/>
          <w:lang w:eastAsia="zh-CN"/>
          <w14:textFill>
            <w14:solidFill>
              <w14:schemeClr w14:val="tx1"/>
            </w14:solidFill>
          </w14:textFill>
        </w:rPr>
        <w:t>（承包人自身施工资质的证件除外</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 </w:t>
      </w:r>
      <w:r>
        <w:rPr>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确定水准点与坐标控制点，组织现场交验并以书面形式移交给承包人；</w:t>
      </w:r>
    </w:p>
    <w:p w14:paraId="790CDC7E">
      <w:pPr>
        <w:autoSpaceDE w:val="0"/>
        <w:autoSpaceDN w:val="0"/>
        <w:adjustRightInd w:val="0"/>
        <w:spacing w:before="19" w:line="306" w:lineRule="auto"/>
        <w:ind w:left="18" w:right="168" w:hanging="1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按照专用条款约定的时间向承包人提供一式两份约定的标准与规范；</w:t>
      </w:r>
    </w:p>
    <w:p w14:paraId="0BD27664">
      <w:pPr>
        <w:autoSpaceDE w:val="0"/>
        <w:autoSpaceDN w:val="0"/>
        <w:adjustRightInd w:val="0"/>
        <w:spacing w:before="19" w:line="306" w:lineRule="auto"/>
        <w:ind w:left="18" w:right="168" w:hanging="1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组织承包人和设计人进行图纸会审和设计交底；</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(9)</w:t>
      </w:r>
      <w:r>
        <w:rPr>
          <w:rFonts w:hint="eastAsia" w:ascii="宋体" w:cs="宋体"/>
          <w:color w:val="000000" w:themeColor="text1"/>
          <w:lang w:eastAsia="zh-CN"/>
          <w14:textFill>
            <w14:solidFill>
              <w14:schemeClr w14:val="tx1"/>
            </w14:solidFill>
          </w14:textFill>
        </w:rPr>
        <w:t>协调处理施工场地周围地形关系问题和做好邻近建筑物、构筑物（包括文物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保护建筑</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、古树名木等的保护工作；</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及时接收已完工程，并按照合同约定及时支付工程款及其他各种款项。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发包人可将其中部分工作委托给承包人办理，具体由合同双方当事人在专用条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款中约定。除合同价款已包括外，由发包人承担所需费用，并向承包人支付合理利润。</w:t>
      </w:r>
    </w:p>
    <w:p w14:paraId="291E7458">
      <w:pPr>
        <w:autoSpaceDE w:val="0"/>
        <w:autoSpaceDN w:val="0"/>
        <w:adjustRightInd w:val="0"/>
        <w:spacing w:before="47"/>
        <w:ind w:left="6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688"/>
            <w:col w:w="8462"/>
          </w:cols>
        </w:sectPr>
      </w:pPr>
    </w:p>
    <w:p w14:paraId="6092CB89">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29D72B5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19.3</w:t>
      </w:r>
      <w:r>
        <w:rPr>
          <w:color w:val="000000" w:themeColor="text1"/>
          <w:position w:val="-1"/>
          <w:lang w:eastAsia="zh-CN"/>
          <w14:textFill>
            <w14:solidFill>
              <w14:schemeClr w14:val="tx1"/>
            </w14:solidFill>
          </w14:textFill>
        </w:rPr>
        <w:tab/>
      </w:r>
    </w:p>
    <w:p w14:paraId="5AB9307A">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2FC9A141">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54B734C9">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发包人提供施</w:t>
      </w:r>
      <w:r>
        <w:rPr>
          <w:rFonts w:hint="eastAsia" w:ascii="宋体" w:cs="宋体"/>
          <w:b/>
          <w:color w:val="000000" w:themeColor="text1"/>
          <w:spacing w:val="1"/>
          <w:sz w:val="18"/>
          <w:szCs w:val="18"/>
          <w:lang w:eastAsia="zh-CN"/>
          <w14:textFill>
            <w14:solidFill>
              <w14:schemeClr w14:val="tx1"/>
            </w14:solidFill>
          </w14:textFill>
        </w:rPr>
        <w:t>工场地</w:t>
      </w:r>
    </w:p>
    <w:p w14:paraId="3DB391FD">
      <w:pPr>
        <w:autoSpaceDE w:val="0"/>
        <w:autoSpaceDN w:val="0"/>
        <w:adjustRightInd w:val="0"/>
        <w:spacing w:line="300" w:lineRule="exact"/>
        <w:ind w:left="2"/>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发包人应按照专用条款约定的时间提供施工场地</w:t>
      </w:r>
      <w:r>
        <w:rPr>
          <w:rFonts w:hint="eastAsia" w:ascii="宋体" w:cs="宋体"/>
          <w:color w:val="000000" w:themeColor="text1"/>
          <w:spacing w:val="-2"/>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并在确保承包人按照计划进</w:t>
      </w:r>
    </w:p>
    <w:p w14:paraId="535C3C7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04BAA69">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度顺利开工的时间内给予承包人进入和使用施工场地的权利。</w:t>
      </w:r>
    </w:p>
    <w:p w14:paraId="7AE34E8C">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9553BB3">
      <w:pPr>
        <w:autoSpaceDE w:val="0"/>
        <w:autoSpaceDN w:val="0"/>
        <w:adjustRightInd w:val="0"/>
        <w:spacing w:line="333" w:lineRule="exact"/>
        <w:ind w:left="1762"/>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发包人保留其工作人员、雇员和相关执法人员进入和使用施工场地的权利。</w:t>
      </w:r>
    </w:p>
    <w:p w14:paraId="47D6BE03">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pPr>
    </w:p>
    <w:p w14:paraId="34DCFF1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19.4</w:t>
      </w:r>
      <w:r>
        <w:rPr>
          <w:color w:val="000000" w:themeColor="text1"/>
          <w:position w:val="-1"/>
          <w:lang w:eastAsia="zh-CN"/>
          <w14:textFill>
            <w14:solidFill>
              <w14:schemeClr w14:val="tx1"/>
            </w14:solidFill>
          </w14:textFill>
        </w:rPr>
        <w:tab/>
      </w:r>
    </w:p>
    <w:p w14:paraId="13733F66">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1515D6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880" w:bottom="280" w:left="880" w:header="720" w:footer="720" w:gutter="0"/>
          <w:cols w:space="720" w:num="1"/>
        </w:sectPr>
      </w:pPr>
    </w:p>
    <w:p w14:paraId="1C6D5F17">
      <w:pPr>
        <w:autoSpaceDE w:val="0"/>
        <w:autoSpaceDN w:val="0"/>
        <w:adjustRightInd w:val="0"/>
        <w:spacing w:before="42"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发包人支付款</w:t>
      </w:r>
      <w:r>
        <w:rPr>
          <w:rFonts w:hint="eastAsia" w:ascii="宋体" w:cs="宋体"/>
          <w:b/>
          <w:color w:val="000000" w:themeColor="text1"/>
          <w:sz w:val="18"/>
          <w:szCs w:val="18"/>
          <w:lang w:eastAsia="zh-CN"/>
          <w14:textFill>
            <w14:solidFill>
              <w14:schemeClr w14:val="tx1"/>
            </w14:solidFill>
          </w14:textFill>
        </w:rPr>
        <w:t>项</w:t>
      </w:r>
    </w:p>
    <w:p w14:paraId="5CB39747">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发包人应按照合同约定的期限和方式向承包人支付工程价款及其他应支付的款</w:t>
      </w:r>
    </w:p>
    <w:p w14:paraId="4F035D63">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FAF6363">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项。</w:t>
      </w:r>
    </w:p>
    <w:p w14:paraId="7F920194">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A567212">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4E0DD6F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19.5</w:t>
      </w:r>
      <w:r>
        <w:rPr>
          <w:color w:val="000000" w:themeColor="text1"/>
          <w:position w:val="-1"/>
          <w:lang w:eastAsia="zh-CN"/>
          <w14:textFill>
            <w14:solidFill>
              <w14:schemeClr w14:val="tx1"/>
            </w14:solidFill>
          </w14:textFill>
        </w:rPr>
        <w:tab/>
      </w:r>
    </w:p>
    <w:p w14:paraId="7021E663">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7A053EA">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21281087">
      <w:pPr>
        <w:autoSpaceDE w:val="0"/>
        <w:autoSpaceDN w:val="0"/>
        <w:adjustRightInd w:val="0"/>
        <w:spacing w:before="42"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发包人组织竣</w:t>
      </w:r>
      <w:r>
        <w:rPr>
          <w:rFonts w:hint="eastAsia" w:ascii="宋体" w:cs="宋体"/>
          <w:b/>
          <w:color w:val="000000" w:themeColor="text1"/>
          <w:spacing w:val="1"/>
          <w:sz w:val="18"/>
          <w:szCs w:val="18"/>
          <w:lang w:eastAsia="zh-CN"/>
          <w14:textFill>
            <w14:solidFill>
              <w14:schemeClr w14:val="tx1"/>
            </w14:solidFill>
          </w14:textFill>
        </w:rPr>
        <w:t>工验收</w:t>
      </w:r>
    </w:p>
    <w:p w14:paraId="22E0A9C9">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发包人应在收到竣工验收申请报告后，按照第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58 </w:t>
      </w:r>
      <w:r>
        <w:rPr>
          <w:rFonts w:hint="eastAsia" w:ascii="宋体" w:cs="宋体"/>
          <w:color w:val="000000" w:themeColor="text1"/>
          <w:position w:val="-1"/>
          <w:lang w:eastAsia="zh-CN"/>
          <w14:textFill>
            <w14:solidFill>
              <w14:schemeClr w14:val="tx1"/>
            </w14:solidFill>
          </w14:textFill>
        </w:rPr>
        <w:t>条规定组织承包人、设计人、</w:t>
      </w:r>
    </w:p>
    <w:p w14:paraId="1121CE4D">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监理人和工程造价咨询人等进行竣工验收。</w:t>
      </w:r>
    </w:p>
    <w:p w14:paraId="60EC7516">
      <w:pPr>
        <w:autoSpaceDE w:val="0"/>
        <w:autoSpaceDN w:val="0"/>
        <w:adjustRightInd w:val="0"/>
        <w:spacing w:before="9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90010CA">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233EBBE5">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19.6</w:t>
      </w:r>
      <w:r>
        <w:rPr>
          <w:color w:val="000000" w:themeColor="text1"/>
          <w:position w:val="-1"/>
          <w:lang w:eastAsia="zh-CN"/>
          <w14:textFill>
            <w14:solidFill>
              <w14:schemeClr w14:val="tx1"/>
            </w14:solidFill>
          </w14:textFill>
        </w:rPr>
        <w:tab/>
      </w:r>
    </w:p>
    <w:p w14:paraId="0D8415DC">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A978C76">
      <w:pPr>
        <w:autoSpaceDE w:val="0"/>
        <w:autoSpaceDN w:val="0"/>
        <w:adjustRightInd w:val="0"/>
        <w:spacing w:before="6" w:line="130" w:lineRule="exact"/>
        <w:jc w:val="left"/>
        <w:rPr>
          <w:color w:val="000000" w:themeColor="text1"/>
          <w:sz w:val="13"/>
          <w:szCs w:val="13"/>
          <w:lang w:eastAsia="zh-CN"/>
          <w14:textFill>
            <w14:solidFill>
              <w14:schemeClr w14:val="tx1"/>
            </w14:solidFill>
          </w14:textFill>
        </w:rPr>
      </w:pPr>
    </w:p>
    <w:p w14:paraId="6FC64A0A">
      <w:pPr>
        <w:autoSpaceDE w:val="0"/>
        <w:autoSpaceDN w:val="0"/>
        <w:adjustRightInd w:val="0"/>
        <w:spacing w:line="240" w:lineRule="exact"/>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发包人供应材料和工程设备</w:t>
      </w:r>
      <w:r>
        <w:rPr>
          <w:rFonts w:hint="eastAsia" w:ascii="宋体" w:cs="宋体"/>
          <w:b/>
          <w:color w:val="000000" w:themeColor="text1"/>
          <w:spacing w:val="1"/>
          <w:sz w:val="18"/>
          <w:szCs w:val="18"/>
          <w:lang w:eastAsia="zh-CN"/>
          <w14:textFill>
            <w14:solidFill>
              <w14:schemeClr w14:val="tx1"/>
            </w14:solidFill>
          </w14:textFill>
        </w:rPr>
        <w:t>要求</w:t>
      </w:r>
    </w:p>
    <w:p w14:paraId="573A3E46">
      <w:pPr>
        <w:autoSpaceDE w:val="0"/>
        <w:autoSpaceDN w:val="0"/>
        <w:adjustRightInd w:val="0"/>
        <w:spacing w:before="24" w:line="450" w:lineRule="atLeas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发包人供应材料和工程设备的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条规定向承包人提供材料和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工程设备。</w:t>
      </w:r>
    </w:p>
    <w:p w14:paraId="632F2A74">
      <w:pPr>
        <w:autoSpaceDE w:val="0"/>
        <w:autoSpaceDN w:val="0"/>
        <w:adjustRightInd w:val="0"/>
        <w:spacing w:before="24" w:line="45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7882266">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25F73D6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19.7</w:t>
      </w:r>
      <w:r>
        <w:rPr>
          <w:color w:val="000000" w:themeColor="text1"/>
          <w:position w:val="-1"/>
          <w:lang w:eastAsia="zh-CN"/>
          <w14:textFill>
            <w14:solidFill>
              <w14:schemeClr w14:val="tx1"/>
            </w14:solidFill>
          </w14:textFill>
        </w:rPr>
        <w:tab/>
      </w:r>
    </w:p>
    <w:p w14:paraId="3057D7A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32C42AB3">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01A79850">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发包人未尽义</w:t>
      </w:r>
      <w:r>
        <w:rPr>
          <w:rFonts w:hint="eastAsia" w:ascii="宋体" w:cs="宋体"/>
          <w:b/>
          <w:color w:val="000000" w:themeColor="text1"/>
          <w:spacing w:val="1"/>
          <w:sz w:val="18"/>
          <w:szCs w:val="18"/>
          <w:lang w:eastAsia="zh-CN"/>
          <w14:textFill>
            <w14:solidFill>
              <w14:schemeClr w14:val="tx1"/>
            </w14:solidFill>
          </w14:textFill>
        </w:rPr>
        <w:t>务的</w:t>
      </w:r>
      <w:r>
        <w:rPr>
          <w:rFonts w:hint="eastAsia" w:ascii="宋体" w:cs="宋体"/>
          <w:b/>
          <w:color w:val="000000" w:themeColor="text1"/>
          <w:sz w:val="18"/>
          <w:szCs w:val="18"/>
          <w:lang w:eastAsia="zh-CN"/>
          <w14:textFill>
            <w14:solidFill>
              <w14:schemeClr w14:val="tx1"/>
            </w14:solidFill>
          </w14:textFill>
        </w:rPr>
        <w:t>责任</w:t>
      </w:r>
    </w:p>
    <w:p w14:paraId="39F6BBD1">
      <w:pPr>
        <w:autoSpaceDE w:val="0"/>
        <w:autoSpaceDN w:val="0"/>
        <w:adjustRightInd w:val="0"/>
        <w:spacing w:line="300" w:lineRule="exact"/>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发包人未能正确完成本合同约定的全部义务，导致费用的增加和（或）延误的</w:t>
      </w:r>
    </w:p>
    <w:p w14:paraId="1EB537E9">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AE9AA03">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8720" behindDoc="1" locked="0" layoutInCell="0" allowOverlap="1">
                <wp:simplePos x="0" y="0"/>
                <wp:positionH relativeFrom="page">
                  <wp:posOffset>1638935</wp:posOffset>
                </wp:positionH>
                <wp:positionV relativeFrom="paragraph">
                  <wp:posOffset>520065</wp:posOffset>
                </wp:positionV>
                <wp:extent cx="5219065" cy="0"/>
                <wp:effectExtent l="0" t="0" r="0" b="0"/>
                <wp:wrapNone/>
                <wp:docPr id="75"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40.95pt;height:0pt;width:410.95pt;mso-position-horizontal-relative:page;z-index:-251637760;mso-width-relative:page;mso-height-relative:page;" filled="f" stroked="t" coordsize="8219,1" o:allowincell="f" o:gfxdata="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SIrhtYAAAAKAQAADwAA&#10;AAAAAAABACAAAAAiAAAAZHJzL2Rvd25yZXYueG1sUEsBAhQAFAAAAAgAh07iQPF6YqqKAgAAeAUA&#10;AA4AAAAAAAAAAQAgAAAAJQEAAGRycy9lMm9Eb2MueG1sUEsFBgAAAAAGAAYAWQEAACEGAAAAAA==&#10;" path="m0,0l8218,0e">
                <v:path o:connectlocs="0,0;52184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工期，由发包人承担；给承包人造成损失的，发包人应予赔偿。</w:t>
      </w:r>
    </w:p>
    <w:p w14:paraId="30AE7FCE">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67C1D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105C3C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0FF50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E70070">
      <w:pPr>
        <w:autoSpaceDE w:val="0"/>
        <w:autoSpaceDN w:val="0"/>
        <w:adjustRightInd w:val="0"/>
        <w:spacing w:before="4" w:line="260" w:lineRule="exact"/>
        <w:jc w:val="left"/>
        <w:rPr>
          <w:rFonts w:ascii="宋体" w:cs="宋体"/>
          <w:color w:val="000000" w:themeColor="text1"/>
          <w:sz w:val="26"/>
          <w:szCs w:val="26"/>
          <w:lang w:eastAsia="zh-CN"/>
          <w14:textFill>
            <w14:solidFill>
              <w14:schemeClr w14:val="tx1"/>
            </w14:solidFill>
          </w14:textFill>
        </w:rPr>
      </w:pPr>
    </w:p>
    <w:p w14:paraId="32B2C51A">
      <w:pPr>
        <w:pStyle w:val="38"/>
        <w:rPr>
          <w:color w:val="000000" w:themeColor="text1"/>
          <w:lang w:eastAsia="zh-CN"/>
          <w14:textFill>
            <w14:solidFill>
              <w14:schemeClr w14:val="tx1"/>
            </w14:solidFill>
          </w14:textFill>
        </w:rPr>
      </w:pPr>
      <w:bookmarkStart w:id="33" w:name="_Toc287627946"/>
      <w:r>
        <w:rPr>
          <w:color w:val="000000" w:themeColor="text1"/>
          <w:lang w:eastAsia="zh-CN"/>
          <w14:textFill>
            <w14:solidFill>
              <w14:schemeClr w14:val="tx1"/>
            </w14:solidFill>
          </w14:textFill>
        </w:rPr>
        <w:t>20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w:t>
      </w:r>
      <w:bookmarkEnd w:id="33"/>
    </w:p>
    <w:p w14:paraId="761B7C35">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pPr>
    </w:p>
    <w:p w14:paraId="3843511D">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1C324F5">
      <w:pPr>
        <w:autoSpaceDE w:val="0"/>
        <w:autoSpaceDN w:val="0"/>
        <w:adjustRightInd w:val="0"/>
        <w:spacing w:before="29"/>
        <w:ind w:left="14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20.1</w:t>
      </w:r>
    </w:p>
    <w:p w14:paraId="6F948D5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3375EE51">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遵守</w:t>
      </w:r>
      <w:r>
        <w:rPr>
          <w:rFonts w:hint="eastAsia" w:ascii="宋体" w:cs="宋体"/>
          <w:b/>
          <w:color w:val="000000" w:themeColor="text1"/>
          <w:sz w:val="18"/>
          <w:szCs w:val="18"/>
          <w:lang w:eastAsia="zh-CN"/>
          <w14:textFill>
            <w14:solidFill>
              <w14:schemeClr w14:val="tx1"/>
            </w14:solidFill>
          </w14:textFill>
        </w:rPr>
        <w:t>法律</w:t>
      </w:r>
    </w:p>
    <w:p w14:paraId="4042A163">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9E154FF">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承包人在履行合同期间应遵守法律，并保证发包人免于承担因承包人违反法律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而引起的任何责任。</w:t>
      </w:r>
    </w:p>
    <w:p w14:paraId="5156E933">
      <w:pPr>
        <w:autoSpaceDE w:val="0"/>
        <w:autoSpaceDN w:val="0"/>
        <w:adjustRightInd w:val="0"/>
        <w:spacing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5F176C94">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3BE33D2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20.2  </w:t>
      </w:r>
      <w:r>
        <w:rPr>
          <w:rFonts w:hint="eastAsia"/>
          <w:color w:val="000000" w:themeColor="text1"/>
          <w:position w:val="-1"/>
          <w:lang w:eastAsia="zh-CN"/>
          <w14:textFill>
            <w14:solidFill>
              <w14:schemeClr w14:val="tx1"/>
            </w14:solidFill>
          </w14:textFill>
        </w:rPr>
        <w:tab/>
      </w:r>
    </w:p>
    <w:p w14:paraId="7E44364D">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2F631F3C">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7321CD67">
      <w:pPr>
        <w:autoSpaceDE w:val="0"/>
        <w:autoSpaceDN w:val="0"/>
        <w:adjustRightInd w:val="0"/>
        <w:spacing w:line="263"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3"/>
          <w:sz w:val="18"/>
          <w:szCs w:val="18"/>
          <w:lang w:eastAsia="zh-CN"/>
          <w14:textFill>
            <w14:solidFill>
              <w14:schemeClr w14:val="tx1"/>
            </w14:solidFill>
          </w14:textFill>
        </w:rPr>
        <w:t>承包</w:t>
      </w:r>
      <w:r>
        <w:rPr>
          <w:rFonts w:hint="eastAsia" w:ascii="宋体" w:cs="宋体"/>
          <w:b/>
          <w:color w:val="000000" w:themeColor="text1"/>
          <w:position w:val="-3"/>
          <w:sz w:val="18"/>
          <w:szCs w:val="18"/>
          <w:lang w:eastAsia="zh-CN"/>
          <w14:textFill>
            <w14:solidFill>
              <w14:schemeClr w14:val="tx1"/>
            </w14:solidFill>
          </w14:textFill>
        </w:rPr>
        <w:t>人</w:t>
      </w:r>
      <w:r>
        <w:rPr>
          <w:rFonts w:hint="eastAsia" w:ascii="宋体" w:cs="宋体"/>
          <w:b/>
          <w:color w:val="000000" w:themeColor="text1"/>
          <w:spacing w:val="1"/>
          <w:position w:val="-3"/>
          <w:sz w:val="18"/>
          <w:szCs w:val="18"/>
          <w:lang w:eastAsia="zh-CN"/>
          <w14:textFill>
            <w14:solidFill>
              <w14:schemeClr w14:val="tx1"/>
            </w14:solidFill>
          </w14:textFill>
        </w:rPr>
        <w:t>工作</w:t>
      </w:r>
    </w:p>
    <w:p w14:paraId="2B7078AB">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承包人应按照合同约定完成下列工作，包括但不限于：</w:t>
      </w:r>
    </w:p>
    <w:p w14:paraId="420477E9">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6BC44B9">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按照合同约定和监理工程师的指令实施、完成并保修合同工程；</w:t>
      </w:r>
    </w:p>
    <w:p w14:paraId="6A34E20F">
      <w:pPr>
        <w:autoSpaceDE w:val="0"/>
        <w:autoSpaceDN w:val="0"/>
        <w:adjustRightInd w:val="0"/>
        <w:spacing w:before="2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按照合同约定和监理工程师的要求提交工程进度报告和进度计划；</w:t>
      </w:r>
    </w:p>
    <w:p w14:paraId="0B81F356">
      <w:pPr>
        <w:autoSpaceDE w:val="0"/>
        <w:autoSpaceDN w:val="0"/>
        <w:adjustRightInd w:val="0"/>
        <w:spacing w:before="27" w:line="258" w:lineRule="auto"/>
        <w:ind w:right="16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spacing w:val="21"/>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按照合同约定和造价工程师的要求提交工程</w:t>
      </w:r>
      <w:r>
        <w:rPr>
          <w:rFonts w:hint="eastAsia" w:ascii="宋体" w:cs="宋体"/>
          <w:color w:val="000000" w:themeColor="text1"/>
          <w:spacing w:val="5"/>
          <w:lang w:eastAsia="zh-CN"/>
          <w14:textFill>
            <w14:solidFill>
              <w14:schemeClr w14:val="tx1"/>
            </w14:solidFill>
          </w14:textFill>
        </w:rPr>
        <w:t>价</w:t>
      </w:r>
      <w:r>
        <w:rPr>
          <w:rFonts w:hint="eastAsia" w:ascii="宋体" w:cs="宋体"/>
          <w:color w:val="000000" w:themeColor="text1"/>
          <w:spacing w:val="4"/>
          <w:lang w:eastAsia="zh-CN"/>
          <w14:textFill>
            <w14:solidFill>
              <w14:schemeClr w14:val="tx1"/>
            </w14:solidFill>
          </w14:textFill>
        </w:rPr>
        <w:t>款报告和支付申请，包括安</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全文明施工费、进度款、结算款和调整合同价款等；</w:t>
      </w:r>
    </w:p>
    <w:p w14:paraId="78D8BC3C">
      <w:pPr>
        <w:autoSpaceDE w:val="0"/>
        <w:autoSpaceDN w:val="0"/>
        <w:adjustRightInd w:val="0"/>
        <w:spacing w:before="27" w:line="257" w:lineRule="auto"/>
        <w:ind w:right="5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负责施工场地安全保卫工作，防止因工程施工造成的人身伤害和财产损失，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提供和维修非夜间施工使用的照明、围栏设施等安全标志；</w:t>
      </w:r>
    </w:p>
    <w:p w14:paraId="4CDE4446">
      <w:pPr>
        <w:autoSpaceDE w:val="0"/>
        <w:autoSpaceDN w:val="0"/>
        <w:adjustRightInd w:val="0"/>
        <w:spacing w:before="29" w:line="264" w:lineRule="auto"/>
        <w:ind w:right="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spacing w:val="21"/>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按照专用条款约定的数量和要求，向发包人</w:t>
      </w:r>
      <w:r>
        <w:rPr>
          <w:rFonts w:hint="eastAsia" w:ascii="宋体" w:cs="宋体"/>
          <w:color w:val="000000" w:themeColor="text1"/>
          <w:spacing w:val="5"/>
          <w:lang w:eastAsia="zh-CN"/>
          <w14:textFill>
            <w14:solidFill>
              <w14:schemeClr w14:val="tx1"/>
            </w14:solidFill>
          </w14:textFill>
        </w:rPr>
        <w:t>提</w:t>
      </w:r>
      <w:r>
        <w:rPr>
          <w:rFonts w:hint="eastAsia" w:ascii="宋体" w:cs="宋体"/>
          <w:color w:val="000000" w:themeColor="text1"/>
          <w:spacing w:val="4"/>
          <w:lang w:eastAsia="zh-CN"/>
          <w14:textFill>
            <w14:solidFill>
              <w14:schemeClr w14:val="tx1"/>
            </w14:solidFill>
          </w14:textFill>
        </w:rPr>
        <w:t>供施工场地办公和生活的房</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屋及设施</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并在施工现场保留本合同</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约定的标准与规范</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变更资料等各一份，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供监理工程师、造价工程师需要时使用；</w:t>
      </w:r>
    </w:p>
    <w:p w14:paraId="3012D50C">
      <w:pPr>
        <w:autoSpaceDE w:val="0"/>
        <w:autoSpaceDN w:val="0"/>
        <w:adjustRightInd w:val="0"/>
        <w:spacing w:before="29" w:line="264" w:lineRule="auto"/>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7DF6FEB6">
      <w:pPr>
        <w:autoSpaceDE w:val="0"/>
        <w:autoSpaceDN w:val="0"/>
        <w:adjustRightInd w:val="0"/>
        <w:spacing w:line="351" w:lineRule="exact"/>
        <w:ind w:left="1759" w:right="183"/>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(6)</w:t>
      </w:r>
      <w:r>
        <w:rPr>
          <w:color w:val="000000" w:themeColor="text1"/>
          <w:spacing w:val="22"/>
          <w:position w:val="-2"/>
          <w:lang w:eastAsia="zh-CN"/>
          <w14:textFill>
            <w14:solidFill>
              <w14:schemeClr w14:val="tx1"/>
            </w14:solidFill>
          </w14:textFill>
        </w:rPr>
        <w:t xml:space="preserve"> </w:t>
      </w:r>
      <w:r>
        <w:rPr>
          <w:rFonts w:hint="eastAsia" w:ascii="宋体" w:cs="宋体"/>
          <w:color w:val="000000" w:themeColor="text1"/>
          <w:spacing w:val="4"/>
          <w:position w:val="-2"/>
          <w:lang w:eastAsia="zh-CN"/>
          <w14:textFill>
            <w14:solidFill>
              <w14:schemeClr w14:val="tx1"/>
            </w14:solidFill>
          </w14:textFill>
        </w:rPr>
        <w:t>遵守政府部门有关施工场地交通、环境保护</w:t>
      </w:r>
      <w:r>
        <w:rPr>
          <w:rFonts w:hint="eastAsia" w:ascii="宋体" w:cs="宋体"/>
          <w:color w:val="000000" w:themeColor="text1"/>
          <w:spacing w:val="5"/>
          <w:position w:val="-2"/>
          <w:lang w:eastAsia="zh-CN"/>
          <w14:textFill>
            <w14:solidFill>
              <w14:schemeClr w14:val="tx1"/>
            </w14:solidFill>
          </w14:textFill>
        </w:rPr>
        <w:t>、</w:t>
      </w:r>
      <w:r>
        <w:rPr>
          <w:rFonts w:hint="eastAsia" w:ascii="宋体" w:cs="宋体"/>
          <w:color w:val="000000" w:themeColor="text1"/>
          <w:spacing w:val="4"/>
          <w:position w:val="-2"/>
          <w:lang w:eastAsia="zh-CN"/>
          <w14:textFill>
            <w14:solidFill>
              <w14:schemeClr w14:val="tx1"/>
            </w14:solidFill>
          </w14:textFill>
        </w:rPr>
        <w:t>施工噪声、安全文明施工等</w:t>
      </w:r>
    </w:p>
    <w:p w14:paraId="2728CD8E">
      <w:pPr>
        <w:autoSpaceDE w:val="0"/>
        <w:autoSpaceDN w:val="0"/>
        <w:adjustRightInd w:val="0"/>
        <w:spacing w:before="27"/>
        <w:ind w:left="1759" w:right="235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的管理规定，办理有关手续，并以书面形式通知发包人；</w:t>
      </w:r>
    </w:p>
    <w:p w14:paraId="6C288B05">
      <w:pPr>
        <w:autoSpaceDE w:val="0"/>
        <w:autoSpaceDN w:val="0"/>
        <w:adjustRightInd w:val="0"/>
        <w:spacing w:before="45" w:line="266" w:lineRule="auto"/>
        <w:ind w:left="1759" w:right="1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rFonts w:hint="eastAsia" w:ascii="宋体" w:cs="宋体"/>
          <w:color w:val="000000" w:themeColor="text1"/>
          <w:spacing w:val="4"/>
          <w:lang w:eastAsia="zh-CN"/>
          <w14:textFill>
            <w14:solidFill>
              <w14:schemeClr w14:val="tx1"/>
            </w14:solidFill>
          </w14:textFill>
        </w:rPr>
        <w:t>合同工程或其某单位工程已竣工未移交给发包人之前，负责已完工程的照</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管工作。工程接收证书颁发时尚有部分未竣工工程的，还应负责该未竣工工程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的照管工作，直至竣工后移交给发包人为止。照管期间发生损坏的，应予以修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复并承担费用；发包人要求采取特殊保护措施的，由发包人承担相应费用；</w:t>
      </w:r>
    </w:p>
    <w:p w14:paraId="1A3A7542">
      <w:pPr>
        <w:autoSpaceDE w:val="0"/>
        <w:autoSpaceDN w:val="0"/>
        <w:adjustRightInd w:val="0"/>
        <w:spacing w:before="20" w:line="257" w:lineRule="auto"/>
        <w:ind w:left="1759" w:right="170" w:firstLine="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做好施工场地地下管线和邻近建筑物、构筑物（包括文物保护建筑</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、古树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名木的保护工作；</w:t>
      </w:r>
    </w:p>
    <w:p w14:paraId="0A27A676">
      <w:pPr>
        <w:autoSpaceDE w:val="0"/>
        <w:autoSpaceDN w:val="0"/>
        <w:adjustRightInd w:val="0"/>
        <w:spacing w:before="28" w:line="258" w:lineRule="auto"/>
        <w:ind w:left="1759" w:right="1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(9) </w:t>
      </w:r>
      <w:r>
        <w:rPr>
          <w:rFonts w:hint="eastAsia" w:ascii="宋体" w:cs="宋体"/>
          <w:color w:val="000000" w:themeColor="text1"/>
          <w:spacing w:val="4"/>
          <w:lang w:eastAsia="zh-CN"/>
          <w14:textFill>
            <w14:solidFill>
              <w14:schemeClr w14:val="tx1"/>
            </w14:solidFill>
          </w14:textFill>
        </w:rPr>
        <w:t>遵守政府部门有关环境卫生的管理规定，保</w:t>
      </w:r>
      <w:r>
        <w:rPr>
          <w:rFonts w:hint="eastAsia" w:ascii="宋体" w:cs="宋体"/>
          <w:color w:val="000000" w:themeColor="text1"/>
          <w:spacing w:val="5"/>
          <w:lang w:eastAsia="zh-CN"/>
          <w14:textFill>
            <w14:solidFill>
              <w14:schemeClr w14:val="tx1"/>
            </w14:solidFill>
          </w14:textFill>
        </w:rPr>
        <w:t>证</w:t>
      </w:r>
      <w:r>
        <w:rPr>
          <w:rFonts w:hint="eastAsia" w:ascii="宋体" w:cs="宋体"/>
          <w:color w:val="000000" w:themeColor="text1"/>
          <w:spacing w:val="4"/>
          <w:lang w:eastAsia="zh-CN"/>
          <w14:textFill>
            <w14:solidFill>
              <w14:schemeClr w14:val="tx1"/>
            </w14:solidFill>
          </w14:textFill>
        </w:rPr>
        <w:t>施工场地的清洁和做好交工</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前施工现场的清理工作，并承担因自身责任造成的损失和罚款；</w:t>
      </w:r>
    </w:p>
    <w:p w14:paraId="0491D8AA">
      <w:pPr>
        <w:autoSpaceDE w:val="0"/>
        <w:autoSpaceDN w:val="0"/>
        <w:adjustRightInd w:val="0"/>
        <w:spacing w:before="27"/>
        <w:ind w:left="1760" w:right="4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工程完工后，应按照合同约定提交竣工验收申请报告和竣工结算文件。</w:t>
      </w:r>
    </w:p>
    <w:p w14:paraId="4404F087">
      <w:pPr>
        <w:autoSpaceDE w:val="0"/>
        <w:autoSpaceDN w:val="0"/>
        <w:adjustRightInd w:val="0"/>
        <w:spacing w:before="2" w:line="120" w:lineRule="exact"/>
        <w:jc w:val="left"/>
        <w:rPr>
          <w:rFonts w:ascii="宋体" w:cs="宋体"/>
          <w:color w:val="000000" w:themeColor="text1"/>
          <w:sz w:val="12"/>
          <w:szCs w:val="12"/>
          <w:lang w:eastAsia="zh-CN"/>
          <w14:textFill>
            <w14:solidFill>
              <w14:schemeClr w14:val="tx1"/>
            </w14:solidFill>
          </w14:textFill>
        </w:rPr>
      </w:pPr>
    </w:p>
    <w:p w14:paraId="22F4C56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20.3</w:t>
      </w:r>
      <w:r>
        <w:rPr>
          <w:color w:val="000000" w:themeColor="text1"/>
          <w:position w:val="-1"/>
          <w:lang w:eastAsia="zh-CN"/>
          <w14:textFill>
            <w14:solidFill>
              <w14:schemeClr w14:val="tx1"/>
            </w14:solidFill>
          </w14:textFill>
        </w:rPr>
        <w:tab/>
      </w:r>
    </w:p>
    <w:p w14:paraId="7DB6C24D">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FDD41A8">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880" w:bottom="280" w:left="880" w:header="720" w:footer="720" w:gutter="0"/>
          <w:cols w:space="720" w:num="1"/>
        </w:sectPr>
      </w:pPr>
    </w:p>
    <w:p w14:paraId="4B87442A">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承包人实施工</w:t>
      </w:r>
    </w:p>
    <w:p w14:paraId="69BC2FA7">
      <w:pPr>
        <w:autoSpaceDE w:val="0"/>
        <w:autoSpaceDN w:val="0"/>
        <w:adjustRightInd w:val="0"/>
        <w:spacing w:before="4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z w:val="18"/>
          <w:szCs w:val="18"/>
          <w:lang w:eastAsia="zh-CN"/>
          <w14:textFill>
            <w14:solidFill>
              <w14:schemeClr w14:val="tx1"/>
            </w14:solidFill>
          </w14:textFill>
        </w:rPr>
        <w:t>作</w:t>
      </w:r>
    </w:p>
    <w:p w14:paraId="2C23ABAE">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承包人应按照合同约定和监理工程师指令实施、完成并保修合同工程。除专用</w:t>
      </w:r>
    </w:p>
    <w:p w14:paraId="2DC46D57">
      <w:pPr>
        <w:autoSpaceDE w:val="0"/>
        <w:autoSpaceDN w:val="0"/>
        <w:adjustRightInd w:val="0"/>
        <w:spacing w:before="47" w:line="267" w:lineRule="auto"/>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条款另有约定外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承包人应提供为完成合同工程所需的劳务</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材料</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施工设备、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工程设备和其他物品。如果承包人不按照合同约定或监理工程师依据合同发出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的指令组织施工，且在监理工程师书面要求改正后的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天内仍未采取补救措施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的，则发包人可自行或者指派第三方进行补救，由此发生的费用和造成的损失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由承包人承担。该笔款项经造价工程师核实后，由发包人从应支付或将支付给</w:t>
      </w:r>
    </w:p>
    <w:p w14:paraId="10C4C172">
      <w:pPr>
        <w:autoSpaceDE w:val="0"/>
        <w:autoSpaceDN w:val="0"/>
        <w:adjustRightInd w:val="0"/>
        <w:spacing w:before="18"/>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承包人的工程进度款或结算款中扣除。</w:t>
      </w:r>
    </w:p>
    <w:p w14:paraId="755B54EE">
      <w:pPr>
        <w:autoSpaceDE w:val="0"/>
        <w:autoSpaceDN w:val="0"/>
        <w:adjustRightInd w:val="0"/>
        <w:spacing w:before="18"/>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B179C17">
      <w:pPr>
        <w:autoSpaceDE w:val="0"/>
        <w:autoSpaceDN w:val="0"/>
        <w:adjustRightInd w:val="0"/>
        <w:spacing w:before="2" w:line="140" w:lineRule="exact"/>
        <w:jc w:val="left"/>
        <w:rPr>
          <w:rFonts w:ascii="宋体" w:cs="宋体"/>
          <w:color w:val="000000" w:themeColor="text1"/>
          <w:sz w:val="14"/>
          <w:szCs w:val="14"/>
          <w:lang w:eastAsia="zh-CN"/>
          <w14:textFill>
            <w14:solidFill>
              <w14:schemeClr w14:val="tx1"/>
            </w14:solidFill>
          </w14:textFill>
        </w:rPr>
      </w:pPr>
    </w:p>
    <w:p w14:paraId="2311E6F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20.4</w:t>
      </w:r>
      <w:r>
        <w:rPr>
          <w:color w:val="000000" w:themeColor="text1"/>
          <w:position w:val="-1"/>
          <w:lang w:eastAsia="zh-CN"/>
          <w14:textFill>
            <w14:solidFill>
              <w14:schemeClr w14:val="tx1"/>
            </w14:solidFill>
          </w14:textFill>
        </w:rPr>
        <w:tab/>
      </w:r>
    </w:p>
    <w:p w14:paraId="071DD895">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18736E89">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07301222">
      <w:pPr>
        <w:autoSpaceDE w:val="0"/>
        <w:autoSpaceDN w:val="0"/>
        <w:adjustRightInd w:val="0"/>
        <w:spacing w:before="29"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承包人实施施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工组织设计和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工作</w:t>
      </w:r>
      <w:r>
        <w:rPr>
          <w:rFonts w:hint="eastAsia" w:ascii="宋体" w:cs="宋体"/>
          <w:b/>
          <w:color w:val="000000" w:themeColor="text1"/>
          <w:sz w:val="18"/>
          <w:szCs w:val="18"/>
          <w:lang w:eastAsia="zh-CN"/>
          <w14:textFill>
            <w14:solidFill>
              <w14:schemeClr w14:val="tx1"/>
            </w14:solidFill>
          </w14:textFill>
        </w:rPr>
        <w:t>安排</w:t>
      </w:r>
    </w:p>
    <w:p w14:paraId="16A29A8F">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承包人对所有现场作业和施工方法的完备性、稳定性和安全性负责，并应按照</w:t>
      </w:r>
    </w:p>
    <w:p w14:paraId="66833F1C">
      <w:pPr>
        <w:autoSpaceDE w:val="0"/>
        <w:autoSpaceDN w:val="0"/>
        <w:adjustRightInd w:val="0"/>
        <w:spacing w:before="45" w:line="27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合同约定的工作内容和施工进度要求，向监理工程师提交为实施合同工程拟采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用的施工组织设计和工作安排的详细说明。如承包人对施工组织设计和工作安</w:t>
      </w:r>
    </w:p>
    <w:p w14:paraId="6DD256E4">
      <w:pPr>
        <w:autoSpaceDE w:val="0"/>
        <w:autoSpaceDN w:val="0"/>
        <w:adjustRightInd w:val="0"/>
        <w:spacing w:before="1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排作出重大修改，应事先征得监理工程师同意。</w:t>
      </w:r>
    </w:p>
    <w:p w14:paraId="23507BD1">
      <w:pPr>
        <w:autoSpaceDE w:val="0"/>
        <w:autoSpaceDN w:val="0"/>
        <w:adjustRightInd w:val="0"/>
        <w:spacing w:before="1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EB07EEF">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19D8949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20.5</w:t>
      </w:r>
      <w:r>
        <w:rPr>
          <w:color w:val="000000" w:themeColor="text1"/>
          <w:position w:val="-1"/>
          <w:lang w:eastAsia="zh-CN"/>
          <w14:textFill>
            <w14:solidFill>
              <w14:schemeClr w14:val="tx1"/>
            </w14:solidFill>
          </w14:textFill>
        </w:rPr>
        <w:tab/>
      </w:r>
    </w:p>
    <w:p w14:paraId="1F1A20D3">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24C4C27">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2191E0C2">
      <w:pPr>
        <w:autoSpaceDE w:val="0"/>
        <w:autoSpaceDN w:val="0"/>
        <w:adjustRightInd w:val="0"/>
        <w:spacing w:before="42" w:line="240" w:lineRule="exact"/>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承包人为发包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人的人员提供</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配合</w:t>
      </w:r>
    </w:p>
    <w:p w14:paraId="5D90283C">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承包人应按照合同约定或监理工程师的指令，配合和协助下述人员在施工场地</w:t>
      </w:r>
    </w:p>
    <w:p w14:paraId="51166D83">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01D4A6A">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或附近实施与合同工程有关的各项工作：</w:t>
      </w:r>
    </w:p>
    <w:p w14:paraId="52989527">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CA94748">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）发包人的工作人员；</w:t>
      </w:r>
    </w:p>
    <w:p w14:paraId="641CA71D">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）发包人的雇员；</w:t>
      </w:r>
    </w:p>
    <w:p w14:paraId="4984928C">
      <w:pPr>
        <w:autoSpaceDE w:val="0"/>
        <w:autoSpaceDN w:val="0"/>
        <w:adjustRightInd w:val="0"/>
        <w:spacing w:before="41" w:line="468"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）任何监督管理机构的执法人员。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此类指令若增加了承包人的工作或支出，包括使用了承包人的设备、临时工程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或通行道路等，则视为工程变更，按照第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条规定调整合同价款。</w:t>
      </w:r>
    </w:p>
    <w:p w14:paraId="610D9B6C">
      <w:pPr>
        <w:autoSpaceDE w:val="0"/>
        <w:autoSpaceDN w:val="0"/>
        <w:adjustRightInd w:val="0"/>
        <w:spacing w:before="41" w:line="468"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C5961A8">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891DFA4">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20.6</w:t>
      </w:r>
      <w:r>
        <w:rPr>
          <w:color w:val="000000" w:themeColor="text1"/>
          <w:lang w:eastAsia="zh-CN"/>
          <w14:textFill>
            <w14:solidFill>
              <w14:schemeClr w14:val="tx1"/>
            </w14:solidFill>
          </w14:textFill>
        </w:rPr>
        <w:tab/>
      </w:r>
    </w:p>
    <w:p w14:paraId="7D0CE9CB">
      <w:pPr>
        <w:tabs>
          <w:tab w:val="left" w:pos="800"/>
          <w:tab w:val="left" w:pos="9880"/>
        </w:tabs>
        <w:autoSpaceDE w:val="0"/>
        <w:autoSpaceDN w:val="0"/>
        <w:adjustRightInd w:val="0"/>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2B1E7AD">
      <w:pPr>
        <w:autoSpaceDE w:val="0"/>
        <w:autoSpaceDN w:val="0"/>
        <w:adjustRightInd w:val="0"/>
        <w:spacing w:before="31" w:line="281"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承包人避免施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工损害他人利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益</w:t>
      </w:r>
    </w:p>
    <w:p w14:paraId="170A5F67">
      <w:pPr>
        <w:autoSpaceDE w:val="0"/>
        <w:autoSpaceDN w:val="0"/>
        <w:adjustRightInd w:val="0"/>
        <w:spacing w:line="33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承包人在施工过程中，不得侵害发包人与他人使用公用道路、水源、市政管网</w:t>
      </w:r>
    </w:p>
    <w:p w14:paraId="3A9C8A89">
      <w:pPr>
        <w:autoSpaceDE w:val="0"/>
        <w:autoSpaceDN w:val="0"/>
        <w:adjustRightInd w:val="0"/>
        <w:spacing w:before="8" w:line="460" w:lineRule="atLeast"/>
        <w:ind w:right="3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等公共设施的权利，避免对邻近的公共设施产生干扰。承包人占用或使用他人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的施工场地，影响他人作业或生活的，应承担相应责任。</w:t>
      </w:r>
    </w:p>
    <w:p w14:paraId="69A4B554">
      <w:pPr>
        <w:autoSpaceDE w:val="0"/>
        <w:autoSpaceDN w:val="0"/>
        <w:adjustRightInd w:val="0"/>
        <w:spacing w:before="8" w:line="460" w:lineRule="atLeast"/>
        <w:ind w:right="311"/>
        <w:jc w:val="left"/>
        <w:rPr>
          <w:rFonts w:ascii="宋体" w:cs="宋体"/>
          <w:color w:val="000000" w:themeColor="text1"/>
          <w:lang w:eastAsia="zh-CN"/>
          <w14:textFill>
            <w14:solidFill>
              <w14:schemeClr w14:val="tx1"/>
            </w14:solidFill>
          </w14:textFill>
        </w:rPr>
        <w:sectPr>
          <w:pgSz w:w="11920" w:h="16840"/>
          <w:pgMar w:top="1440" w:right="740" w:bottom="280" w:left="880" w:header="720" w:footer="720" w:gutter="0"/>
          <w:cols w:equalWidth="0" w:num="2">
            <w:col w:w="1272" w:space="488"/>
            <w:col w:w="8540"/>
          </w:cols>
        </w:sectPr>
      </w:pPr>
    </w:p>
    <w:p w14:paraId="2BAB2067">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4AFF363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20.7</w:t>
      </w:r>
      <w:r>
        <w:rPr>
          <w:color w:val="000000" w:themeColor="text1"/>
          <w:position w:val="-1"/>
          <w:lang w:eastAsia="zh-CN"/>
          <w14:textFill>
            <w14:solidFill>
              <w14:schemeClr w14:val="tx1"/>
            </w14:solidFill>
          </w14:textFill>
        </w:rPr>
        <w:tab/>
      </w:r>
    </w:p>
    <w:p w14:paraId="39452CA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3A1CC45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740" w:bottom="280" w:left="880" w:header="720" w:footer="720" w:gutter="0"/>
          <w:cols w:space="720" w:num="1"/>
        </w:sectPr>
      </w:pPr>
    </w:p>
    <w:p w14:paraId="4EE2AFB8">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承包人未尽义</w:t>
      </w:r>
    </w:p>
    <w:p w14:paraId="5FFD9B35">
      <w:pPr>
        <w:autoSpaceDE w:val="0"/>
        <w:autoSpaceDN w:val="0"/>
        <w:adjustRightInd w:val="0"/>
        <w:spacing w:before="45"/>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务的</w:t>
      </w:r>
      <w:r>
        <w:rPr>
          <w:rFonts w:hint="eastAsia" w:ascii="宋体" w:cs="宋体"/>
          <w:b/>
          <w:color w:val="000000" w:themeColor="text1"/>
          <w:sz w:val="18"/>
          <w:szCs w:val="18"/>
          <w:lang w:eastAsia="zh-CN"/>
          <w14:textFill>
            <w14:solidFill>
              <w14:schemeClr w14:val="tx1"/>
            </w14:solidFill>
          </w14:textFill>
        </w:rPr>
        <w:t>责任</w:t>
      </w:r>
    </w:p>
    <w:p w14:paraId="032BE828">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承包人未能正确完成本合同约定的全部义务，导致费用的增加和（或）延误的</w:t>
      </w:r>
    </w:p>
    <w:p w14:paraId="1471270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AE1841B">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79744" behindDoc="1" locked="0" layoutInCell="0" allowOverlap="1">
                <wp:simplePos x="0" y="0"/>
                <wp:positionH relativeFrom="page">
                  <wp:posOffset>1715135</wp:posOffset>
                </wp:positionH>
                <wp:positionV relativeFrom="paragraph">
                  <wp:posOffset>457835</wp:posOffset>
                </wp:positionV>
                <wp:extent cx="5181600" cy="0"/>
                <wp:effectExtent l="0" t="0" r="0" b="0"/>
                <wp:wrapNone/>
                <wp:docPr id="74"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6.05pt;height:0pt;width:408pt;mso-position-horizontal-relative:page;z-index:-251636736;mso-width-relative:page;mso-height-relative:page;" filled="f" stroked="t" coordsize="8160,1" o:allowincell="f" o:gfxdata="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Fo0x6NYAAAAKAQAADwAA&#10;AAAAAAABACAAAAAiAAAAZHJzL2Rvd25yZXYueG1sUEsBAhQAFAAAAAgAh07iQDFuw3iKAgAAeAUA&#10;AA4AAAAAAAAAAQAgAAAAJQ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工期，由承包人承担；给发包人造成损失的，承包人应予赔偿。</w:t>
      </w:r>
    </w:p>
    <w:p w14:paraId="76904493">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36A20CC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3BCC0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C360A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927D5C">
      <w:pPr>
        <w:autoSpaceDE w:val="0"/>
        <w:autoSpaceDN w:val="0"/>
        <w:adjustRightInd w:val="0"/>
        <w:spacing w:before="11" w:line="280" w:lineRule="exact"/>
        <w:jc w:val="left"/>
        <w:rPr>
          <w:rFonts w:ascii="宋体" w:cs="宋体"/>
          <w:color w:val="000000" w:themeColor="text1"/>
          <w:sz w:val="28"/>
          <w:szCs w:val="28"/>
          <w:lang w:eastAsia="zh-CN"/>
          <w14:textFill>
            <w14:solidFill>
              <w14:schemeClr w14:val="tx1"/>
            </w14:solidFill>
          </w14:textFill>
        </w:rPr>
      </w:pPr>
    </w:p>
    <w:p w14:paraId="7B333156">
      <w:pPr>
        <w:pStyle w:val="38"/>
        <w:rPr>
          <w:color w:val="000000" w:themeColor="text1"/>
          <w:lang w:eastAsia="zh-CN"/>
          <w14:textFill>
            <w14:solidFill>
              <w14:schemeClr w14:val="tx1"/>
            </w14:solidFill>
          </w14:textFill>
        </w:rPr>
      </w:pPr>
      <w:bookmarkStart w:id="34" w:name="_Toc287627947"/>
      <w:r>
        <w:rPr>
          <w:color w:val="000000" w:themeColor="text1"/>
          <w:lang w:eastAsia="zh-CN"/>
          <w14:textFill>
            <w14:solidFill>
              <w14:schemeClr w14:val="tx1"/>
            </w14:solidFill>
          </w14:textFill>
        </w:rPr>
        <w:t>21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现场管理人员任命和更换</w:t>
      </w:r>
      <w:bookmarkEnd w:id="34"/>
    </w:p>
    <w:p w14:paraId="4038501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A293A6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740" w:bottom="280" w:left="880" w:header="720" w:footer="720" w:gutter="0"/>
          <w:cols w:space="720" w:num="1"/>
        </w:sectPr>
      </w:pPr>
    </w:p>
    <w:p w14:paraId="068AC06F">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21.1</w:t>
      </w:r>
    </w:p>
    <w:p w14:paraId="55C4CD6D">
      <w:pPr>
        <w:autoSpaceDE w:val="0"/>
        <w:autoSpaceDN w:val="0"/>
        <w:adjustRightInd w:val="0"/>
        <w:spacing w:before="1" w:line="200" w:lineRule="exact"/>
        <w:jc w:val="left"/>
        <w:rPr>
          <w:color w:val="000000" w:themeColor="text1"/>
          <w:sz w:val="20"/>
          <w:szCs w:val="20"/>
          <w:lang w:eastAsia="zh-CN"/>
          <w14:textFill>
            <w14:solidFill>
              <w14:schemeClr w14:val="tx1"/>
            </w14:solidFill>
          </w14:textFill>
        </w:rPr>
      </w:pPr>
    </w:p>
    <w:p w14:paraId="7120913E">
      <w:pPr>
        <w:autoSpaceDE w:val="0"/>
        <w:autoSpaceDN w:val="0"/>
        <w:adjustRightInd w:val="0"/>
        <w:spacing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发包人现场管理人员任命和</w:t>
      </w:r>
      <w:r>
        <w:rPr>
          <w:rFonts w:hint="eastAsia" w:ascii="宋体" w:cs="宋体"/>
          <w:b/>
          <w:color w:val="000000" w:themeColor="text1"/>
          <w:spacing w:val="1"/>
          <w:sz w:val="18"/>
          <w:szCs w:val="18"/>
          <w:lang w:eastAsia="zh-CN"/>
          <w14:textFill>
            <w14:solidFill>
              <w14:schemeClr w14:val="tx1"/>
            </w14:solidFill>
          </w14:textFill>
        </w:rPr>
        <w:t>更换</w:t>
      </w:r>
    </w:p>
    <w:p w14:paraId="46E65E7B">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A84E61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98F53E">
      <w:pPr>
        <w:autoSpaceDE w:val="0"/>
        <w:autoSpaceDN w:val="0"/>
        <w:adjustRightInd w:val="0"/>
        <w:spacing w:line="466" w:lineRule="exact"/>
        <w:ind w:right="64" w:firstLine="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发包人应任命代表发包人工作的现场管理人员</w:t>
      </w:r>
      <w:r>
        <w:rPr>
          <w:rFonts w:hint="eastAsia" w:ascii="宋体" w:cs="宋体"/>
          <w:color w:val="000000" w:themeColor="text1"/>
          <w:spacing w:val="-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并在开工前将该任命书以书面形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式通知承包人。该类管理人员可包括发包人代表、监理工程师、造价工程师等。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国家、省规定发包人可不委托监理人和（或）工程造价咨询人，且发包人因而没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有任命监理工程师和（或）造价工程师的，本合同规定的监理工程师和（或）造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价工程师及其代表的工作，由发包人代表担任。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发包人如需更换现场管理人员</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天以书面形式通知承包人</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否则该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项更换无效。承包人应在收到通知后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天内予以回复，否则视为已收到通知。后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7"/>
          <w:lang w:eastAsia="zh-CN"/>
          <w14:textFill>
            <w14:solidFill>
              <w14:schemeClr w14:val="tx1"/>
            </w14:solidFill>
          </w14:textFill>
        </w:rPr>
        <w:t>任现场管理人员应继续行使合同规定的前任现场管理人员的职权和履行相应的</w:t>
      </w:r>
      <w:r>
        <w:rPr>
          <w:rFonts w:ascii="宋体" w:cs="宋体"/>
          <w:color w:val="000000" w:themeColor="text1"/>
          <w:spacing w:val="7"/>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义务。</w:t>
      </w:r>
    </w:p>
    <w:p w14:paraId="7D8DE15A">
      <w:pPr>
        <w:autoSpaceDE w:val="0"/>
        <w:autoSpaceDN w:val="0"/>
        <w:adjustRightInd w:val="0"/>
        <w:spacing w:line="466" w:lineRule="exact"/>
        <w:ind w:right="64" w:firstLine="2"/>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6C426F7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65B7C37">
      <w:pPr>
        <w:tabs>
          <w:tab w:val="left" w:leader="dot" w:pos="1004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21.2</w:t>
      </w:r>
      <w:r>
        <w:rPr>
          <w:color w:val="000000" w:themeColor="text1"/>
          <w:lang w:eastAsia="zh-CN"/>
          <w14:textFill>
            <w14:solidFill>
              <w14:schemeClr w14:val="tx1"/>
            </w14:solidFill>
          </w14:textFill>
        </w:rPr>
        <w:tab/>
      </w:r>
    </w:p>
    <w:p w14:paraId="2CCF8D2E">
      <w:pPr>
        <w:autoSpaceDE w:val="0"/>
        <w:autoSpaceDN w:val="0"/>
        <w:adjustRightInd w:val="0"/>
        <w:spacing w:before="62" w:line="32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1"/>
          <w:position w:val="-6"/>
          <w:lang w:eastAsia="zh-CN"/>
          <w14:textFill>
            <w14:solidFill>
              <w14:schemeClr w14:val="tx1"/>
            </w14:solidFill>
          </w14:textFill>
        </w:rPr>
        <w:t>承包人应任命代表承包人工作的承包人代表，该代表的人选应具有注册建造师</w:t>
      </w:r>
    </w:p>
    <w:p w14:paraId="0D62DD5F">
      <w:pPr>
        <w:autoSpaceDE w:val="0"/>
        <w:autoSpaceDN w:val="0"/>
        <w:adjustRightInd w:val="0"/>
        <w:spacing w:before="62" w:line="322"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36DEE100">
      <w:pPr>
        <w:autoSpaceDE w:val="0"/>
        <w:autoSpaceDN w:val="0"/>
        <w:adjustRightInd w:val="0"/>
        <w:spacing w:line="180"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1"/>
          <w:sz w:val="18"/>
          <w:szCs w:val="18"/>
          <w:lang w:eastAsia="zh-CN"/>
          <w14:textFill>
            <w14:solidFill>
              <w14:schemeClr w14:val="tx1"/>
            </w14:solidFill>
          </w14:textFill>
        </w:rPr>
        <w:t>承包人代表任</w:t>
      </w:r>
    </w:p>
    <w:p w14:paraId="7C1A65D6">
      <w:pPr>
        <w:autoSpaceDE w:val="0"/>
        <w:autoSpaceDN w:val="0"/>
        <w:adjustRightInd w:val="0"/>
        <w:spacing w:line="239" w:lineRule="exact"/>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position w:val="-2"/>
          <w:sz w:val="18"/>
          <w:szCs w:val="18"/>
          <w:lang w:eastAsia="zh-CN"/>
          <w14:textFill>
            <w14:solidFill>
              <w14:schemeClr w14:val="tx1"/>
            </w14:solidFill>
          </w14:textFill>
        </w:rPr>
        <w:t>命和</w:t>
      </w:r>
      <w:r>
        <w:rPr>
          <w:rFonts w:hint="eastAsia" w:ascii="宋体" w:cs="宋体"/>
          <w:b/>
          <w:color w:val="000000" w:themeColor="text1"/>
          <w:position w:val="-2"/>
          <w:sz w:val="18"/>
          <w:szCs w:val="18"/>
          <w:lang w:eastAsia="zh-CN"/>
          <w14:textFill>
            <w14:solidFill>
              <w14:schemeClr w14:val="tx1"/>
            </w14:solidFill>
          </w14:textFill>
        </w:rPr>
        <w:t>更换</w:t>
      </w:r>
    </w:p>
    <w:p w14:paraId="12D8ADE0">
      <w:pPr>
        <w:autoSpaceDE w:val="0"/>
        <w:autoSpaceDN w:val="0"/>
        <w:adjustRightInd w:val="0"/>
        <w:spacing w:before="5" w:line="140" w:lineRule="exact"/>
        <w:jc w:val="left"/>
        <w:rPr>
          <w:rFonts w:ascii="宋体" w:cs="宋体"/>
          <w:color w:val="000000" w:themeColor="text1"/>
          <w:sz w:val="14"/>
          <w:szCs w:val="14"/>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4F4CD26">
      <w:pPr>
        <w:autoSpaceDE w:val="0"/>
        <w:autoSpaceDN w:val="0"/>
        <w:adjustRightInd w:val="0"/>
        <w:spacing w:line="313" w:lineRule="auto"/>
        <w:ind w:right="71"/>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执业资格，由承包人在开工前依法向发包人提出，经发包人同意后在专用条款</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中写明</w:t>
      </w:r>
      <w:r>
        <w:rPr>
          <w:rFonts w:hint="eastAsia" w:ascii="宋体" w:cs="宋体"/>
          <w:color w:val="000000" w:themeColor="text1"/>
          <w:spacing w:val="-2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建设行政主管部门有规定的</w:t>
      </w:r>
      <w:r>
        <w:rPr>
          <w:rFonts w:hint="eastAsia" w:ascii="宋体" w:cs="宋体"/>
          <w:color w:val="000000" w:themeColor="text1"/>
          <w:spacing w:val="-2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应遵守其规定</w:t>
      </w:r>
      <w:r>
        <w:rPr>
          <w:rFonts w:hint="eastAsia" w:ascii="宋体" w:cs="宋体"/>
          <w:color w:val="000000" w:themeColor="text1"/>
          <w:spacing w:val="-2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招标工程的承包人代表，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应为投标文件所载明的人选。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承包人如需更换承包人代表</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应取得发包人的同意和遵守建设行政主管部门的规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定，并至少提前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天以书面形式通知发包人，否则该项更换无效。发包人应在收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到通知后的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天内予以答复，否则视为同意。后任承包人代表应继续行使合同规</w:t>
      </w:r>
    </w:p>
    <w:p w14:paraId="422EE34A">
      <w:pPr>
        <w:autoSpaceDE w:val="0"/>
        <w:autoSpaceDN w:val="0"/>
        <w:adjustRightInd w:val="0"/>
        <w:spacing w:before="13"/>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定的前任承包人代表的职权和履行相应的义务。</w:t>
      </w:r>
    </w:p>
    <w:p w14:paraId="1E3497C1">
      <w:pPr>
        <w:autoSpaceDE w:val="0"/>
        <w:autoSpaceDN w:val="0"/>
        <w:adjustRightInd w:val="0"/>
        <w:spacing w:before="13"/>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37E29DBB">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3FDC00DD">
      <w:pPr>
        <w:tabs>
          <w:tab w:val="left" w:leader="dot" w:pos="1012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21.3</w:t>
      </w:r>
      <w:r>
        <w:rPr>
          <w:color w:val="000000" w:themeColor="text1"/>
          <w:position w:val="-1"/>
          <w:lang w:eastAsia="zh-CN"/>
          <w14:textFill>
            <w14:solidFill>
              <w14:schemeClr w14:val="tx1"/>
            </w14:solidFill>
          </w14:textFill>
        </w:rPr>
        <w:tab/>
      </w:r>
    </w:p>
    <w:p w14:paraId="18C80426">
      <w:pPr>
        <w:tabs>
          <w:tab w:val="left" w:pos="800"/>
          <w:tab w:val="left" w:pos="1012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327789F3">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594FC38B">
      <w:pPr>
        <w:autoSpaceDE w:val="0"/>
        <w:autoSpaceDN w:val="0"/>
        <w:adjustRightInd w:val="0"/>
        <w:spacing w:line="240" w:lineRule="exact"/>
        <w:ind w:left="153"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5"/>
          <w:sz w:val="18"/>
          <w:szCs w:val="18"/>
          <w:lang w:eastAsia="zh-CN"/>
          <w14:textFill>
            <w14:solidFill>
              <w14:schemeClr w14:val="tx1"/>
            </w14:solidFill>
          </w14:textFill>
        </w:rPr>
        <w:t>监理工程师、</w:t>
      </w:r>
      <w:r>
        <w:rPr>
          <w:rFonts w:ascii="宋体" w:cs="宋体"/>
          <w:b/>
          <w:color w:val="000000" w:themeColor="text1"/>
          <w:spacing w:val="5"/>
          <w:sz w:val="18"/>
          <w:szCs w:val="18"/>
          <w:lang w:eastAsia="zh-CN"/>
          <w14:textFill>
            <w14:solidFill>
              <w14:schemeClr w14:val="tx1"/>
            </w14:solidFill>
          </w14:textFill>
        </w:rPr>
        <w:t xml:space="preserve"> </w:t>
      </w:r>
      <w:r>
        <w:rPr>
          <w:rFonts w:hint="eastAsia" w:ascii="宋体" w:cs="宋体"/>
          <w:b/>
          <w:color w:val="000000" w:themeColor="text1"/>
          <w:spacing w:val="5"/>
          <w:sz w:val="18"/>
          <w:szCs w:val="18"/>
          <w:lang w:eastAsia="zh-CN"/>
          <w14:textFill>
            <w14:solidFill>
              <w14:schemeClr w14:val="tx1"/>
            </w14:solidFill>
          </w14:textFill>
        </w:rPr>
        <w:t>造价工程师代</w:t>
      </w:r>
      <w:r>
        <w:rPr>
          <w:rFonts w:ascii="宋体" w:cs="宋体"/>
          <w:b/>
          <w:color w:val="000000" w:themeColor="text1"/>
          <w:spacing w:val="5"/>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表任</w:t>
      </w:r>
      <w:r>
        <w:rPr>
          <w:rFonts w:hint="eastAsia" w:ascii="宋体" w:cs="宋体"/>
          <w:b/>
          <w:color w:val="000000" w:themeColor="text1"/>
          <w:sz w:val="18"/>
          <w:szCs w:val="18"/>
          <w:lang w:eastAsia="zh-CN"/>
          <w14:textFill>
            <w14:solidFill>
              <w14:schemeClr w14:val="tx1"/>
            </w14:solidFill>
          </w14:textFill>
        </w:rPr>
        <w:t>命</w:t>
      </w:r>
      <w:r>
        <w:rPr>
          <w:rFonts w:hint="eastAsia" w:ascii="宋体" w:cs="宋体"/>
          <w:b/>
          <w:color w:val="000000" w:themeColor="text1"/>
          <w:spacing w:val="1"/>
          <w:sz w:val="18"/>
          <w:szCs w:val="18"/>
          <w:lang w:eastAsia="zh-CN"/>
          <w14:textFill>
            <w14:solidFill>
              <w14:schemeClr w14:val="tx1"/>
            </w14:solidFill>
          </w14:textFill>
        </w:rPr>
        <w:t>和</w:t>
      </w:r>
      <w:r>
        <w:rPr>
          <w:rFonts w:hint="eastAsia" w:ascii="宋体" w:cs="宋体"/>
          <w:b/>
          <w:color w:val="000000" w:themeColor="text1"/>
          <w:sz w:val="18"/>
          <w:szCs w:val="18"/>
          <w:lang w:eastAsia="zh-CN"/>
          <w14:textFill>
            <w14:solidFill>
              <w14:schemeClr w14:val="tx1"/>
            </w14:solidFill>
          </w14:textFill>
        </w:rPr>
        <w:t>撤回</w:t>
      </w:r>
    </w:p>
    <w:p w14:paraId="46C2E415">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spacing w:val="1"/>
          <w:lang w:eastAsia="zh-CN"/>
          <w14:textFill>
            <w14:solidFill>
              <w14:schemeClr w14:val="tx1"/>
            </w14:solidFill>
          </w14:textFill>
        </w:rPr>
        <w:t>除合同约定或依法应由监理工程师、造价工程师行使的职权外，监理工程师、</w:t>
      </w:r>
    </w:p>
    <w:p w14:paraId="6CADC8CC">
      <w:pPr>
        <w:autoSpaceDE w:val="0"/>
        <w:autoSpaceDN w:val="0"/>
        <w:adjustRightInd w:val="0"/>
        <w:spacing w:before="9" w:line="170" w:lineRule="exact"/>
        <w:jc w:val="left"/>
        <w:rPr>
          <w:rFonts w:ascii="宋体" w:cs="宋体"/>
          <w:color w:val="000000" w:themeColor="text1"/>
          <w:sz w:val="17"/>
          <w:szCs w:val="17"/>
          <w:lang w:eastAsia="zh-CN"/>
          <w14:textFill>
            <w14:solidFill>
              <w14:schemeClr w14:val="tx1"/>
            </w14:solidFill>
          </w14:textFill>
        </w:rPr>
      </w:pPr>
    </w:p>
    <w:p w14:paraId="527034EF">
      <w:pPr>
        <w:autoSpaceDE w:val="0"/>
        <w:autoSpaceDN w:val="0"/>
        <w:adjustRightInd w:val="0"/>
        <w:ind w:left="3112" w:right="5096"/>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w:t>
      </w:r>
    </w:p>
    <w:p w14:paraId="03B0D3D2">
      <w:pPr>
        <w:autoSpaceDE w:val="0"/>
        <w:autoSpaceDN w:val="0"/>
        <w:adjustRightInd w:val="0"/>
        <w:ind w:left="3112" w:right="5096"/>
        <w:jc w:val="center"/>
        <w:rPr>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63" w:space="497"/>
            <w:col w:w="8540"/>
          </w:cols>
        </w:sectPr>
      </w:pPr>
    </w:p>
    <w:p w14:paraId="2F7D825F">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造价工程师可将其职权以书面形式授予其任命的监理工程师</w:t>
      </w:r>
      <w:r>
        <w:rPr>
          <w:rFonts w:hint="eastAsia" w:ascii="宋体" w:cs="宋体"/>
          <w:color w:val="000000" w:themeColor="text1"/>
          <w:spacing w:val="-84"/>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造价工程师代表，</w:t>
      </w:r>
    </w:p>
    <w:p w14:paraId="5E85D892">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A783C5B">
      <w:pPr>
        <w:autoSpaceDE w:val="0"/>
        <w:autoSpaceDN w:val="0"/>
        <w:adjustRightInd w:val="0"/>
        <w:spacing w:line="300" w:lineRule="auto"/>
        <w:ind w:left="1760" w:right="25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亦可将其授权撤回。任何此类任命或撤回，均应至少提前</w:t>
      </w:r>
      <w:r>
        <w:rPr>
          <w:rFonts w:ascii="宋体" w:cs="宋体"/>
          <w:color w:val="000000" w:themeColor="text1"/>
          <w:spacing w:val="-42"/>
          <w:lang w:eastAsia="zh-CN"/>
          <w14:textFill>
            <w14:solidFill>
              <w14:schemeClr w14:val="tx1"/>
            </w14:solidFill>
          </w14:textFill>
        </w:rPr>
        <w:t xml:space="preserve"> </w:t>
      </w:r>
      <w:r>
        <w:rPr>
          <w:color w:val="000000" w:themeColor="text1"/>
          <w:lang w:eastAsia="zh-CN"/>
          <w14:textFill>
            <w14:solidFill>
              <w14:schemeClr w14:val="tx1"/>
            </w14:solidFill>
          </w14:textFill>
        </w:rPr>
        <w:t>7</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天以书面形式通知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承包人。未将有关文件送交承包人之前，任何此类任命或撤回均为无效。</w:t>
      </w:r>
    </w:p>
    <w:p w14:paraId="02BFFE9B">
      <w:pPr>
        <w:autoSpaceDE w:val="0"/>
        <w:autoSpaceDN w:val="0"/>
        <w:adjustRightInd w:val="0"/>
        <w:spacing w:before="8" w:line="120" w:lineRule="exact"/>
        <w:jc w:val="left"/>
        <w:rPr>
          <w:rFonts w:ascii="宋体" w:cs="宋体"/>
          <w:color w:val="000000" w:themeColor="text1"/>
          <w:sz w:val="12"/>
          <w:szCs w:val="12"/>
          <w:lang w:eastAsia="zh-CN"/>
          <w14:textFill>
            <w14:solidFill>
              <w14:schemeClr w14:val="tx1"/>
            </w14:solidFill>
          </w14:textFill>
        </w:rPr>
      </w:pPr>
    </w:p>
    <w:p w14:paraId="71E9FD03">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21.4</w:t>
      </w:r>
      <w:r>
        <w:rPr>
          <w:color w:val="000000" w:themeColor="text1"/>
          <w:position w:val="-1"/>
          <w:lang w:eastAsia="zh-CN"/>
          <w14:textFill>
            <w14:solidFill>
              <w14:schemeClr w14:val="tx1"/>
            </w14:solidFill>
          </w14:textFill>
        </w:rPr>
        <w:tab/>
      </w:r>
    </w:p>
    <w:p w14:paraId="36AFA660">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760" w:bottom="280" w:left="880" w:header="720" w:footer="720" w:gutter="0"/>
          <w:cols w:space="720" w:num="1"/>
        </w:sectPr>
      </w:pPr>
    </w:p>
    <w:p w14:paraId="48918A58">
      <w:pPr>
        <w:autoSpaceDE w:val="0"/>
        <w:autoSpaceDN w:val="0"/>
        <w:adjustRightInd w:val="0"/>
        <w:spacing w:before="15" w:line="260" w:lineRule="exact"/>
        <w:jc w:val="left"/>
        <w:rPr>
          <w:color w:val="000000" w:themeColor="text1"/>
          <w:sz w:val="26"/>
          <w:szCs w:val="26"/>
          <w:lang w:eastAsia="zh-CN"/>
          <w14:textFill>
            <w14:solidFill>
              <w14:schemeClr w14:val="tx1"/>
            </w14:solidFill>
          </w14:textFill>
        </w:rPr>
      </w:pPr>
    </w:p>
    <w:p w14:paraId="652ED1C5">
      <w:pPr>
        <w:autoSpaceDE w:val="0"/>
        <w:autoSpaceDN w:val="0"/>
        <w:adjustRightInd w:val="0"/>
        <w:spacing w:line="240" w:lineRule="exact"/>
        <w:ind w:left="105" w:right="-40"/>
        <w:jc w:val="left"/>
        <w:rPr>
          <w:rFonts w:ascii="宋体" w:cs="宋体"/>
          <w:color w:val="000000" w:themeColor="text1"/>
          <w:spacing w:val="14"/>
          <w:sz w:val="18"/>
          <w:szCs w:val="18"/>
          <w:lang w:eastAsia="zh-CN"/>
          <w14:textFill>
            <w14:solidFill>
              <w14:schemeClr w14:val="tx1"/>
            </w14:solidFill>
          </w14:textFill>
        </w:rPr>
        <w:sectPr>
          <w:type w:val="continuous"/>
          <w:pgSz w:w="11920" w:h="16840"/>
          <w:pgMar w:top="1560" w:right="760" w:bottom="280" w:left="880" w:header="720" w:footer="720" w:gutter="0"/>
          <w:cols w:space="720" w:num="1"/>
        </w:sectPr>
      </w:pPr>
    </w:p>
    <w:p w14:paraId="0F67FC7E">
      <w:pPr>
        <w:autoSpaceDE w:val="0"/>
        <w:autoSpaceDN w:val="0"/>
        <w:adjustRightInd w:val="0"/>
        <w:spacing w:line="240" w:lineRule="exact"/>
        <w:ind w:left="105" w:right="-40"/>
        <w:jc w:val="left"/>
        <w:rPr>
          <w:rFonts w:ascii="宋体" w:cs="宋体"/>
          <w:b/>
          <w:color w:val="000000" w:themeColor="text1"/>
          <w:position w:val="-2"/>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承包人代表授</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权人选任命和</w:t>
      </w:r>
      <w:r>
        <w:rPr>
          <w:rFonts w:hint="eastAsia" w:ascii="宋体" w:cs="宋体"/>
          <w:b/>
          <w:color w:val="000000" w:themeColor="text1"/>
          <w:spacing w:val="1"/>
          <w:position w:val="-2"/>
          <w:sz w:val="18"/>
          <w:szCs w:val="18"/>
          <w:lang w:eastAsia="zh-CN"/>
          <w14:textFill>
            <w14:solidFill>
              <w14:schemeClr w14:val="tx1"/>
            </w14:solidFill>
          </w14:textFill>
        </w:rPr>
        <w:t>撤</w:t>
      </w:r>
      <w:r>
        <w:rPr>
          <w:rFonts w:hint="eastAsia" w:ascii="宋体" w:cs="宋体"/>
          <w:b/>
          <w:color w:val="000000" w:themeColor="text1"/>
          <w:position w:val="-2"/>
          <w:sz w:val="18"/>
          <w:szCs w:val="18"/>
          <w:lang w:eastAsia="zh-CN"/>
          <w14:textFill>
            <w14:solidFill>
              <w14:schemeClr w14:val="tx1"/>
            </w14:solidFill>
          </w14:textFill>
        </w:rPr>
        <w:t>回</w:t>
      </w:r>
    </w:p>
    <w:p w14:paraId="6C9CA527">
      <w:pPr>
        <w:autoSpaceDE w:val="0"/>
        <w:autoSpaceDN w:val="0"/>
        <w:adjustRightInd w:val="0"/>
        <w:spacing w:line="300" w:lineRule="auto"/>
        <w:ind w:right="255"/>
        <w:jc w:val="left"/>
        <w:rPr>
          <w:rFonts w:ascii="宋体" w:cs="宋体"/>
          <w:color w:val="000000" w:themeColor="text1"/>
          <w:lang w:eastAsia="zh-CN"/>
          <w14:textFill>
            <w14:solidFill>
              <w14:schemeClr w14:val="tx1"/>
            </w14:solidFill>
          </w14:textFill>
        </w:rPr>
      </w:pPr>
      <w:r>
        <w:rPr>
          <w:rFonts w:ascii="宋体" w:cs="宋体"/>
          <w:color w:val="000000" w:themeColor="text1"/>
          <w:position w:val="-2"/>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除合同约定或依法应由承包人代表行使的职权外，承包人代表可将其职权以书面形式授予其任命的合格人选，亦可将其授权撤回。任何此类任命或撤回，均应至少提前</w:t>
      </w:r>
      <w:r>
        <w:rPr>
          <w:rFonts w:ascii="宋体" w:cs="宋体"/>
          <w:color w:val="000000" w:themeColor="text1"/>
          <w:lang w:eastAsia="zh-CN"/>
          <w14:textFill>
            <w14:solidFill>
              <w14:schemeClr w14:val="tx1"/>
            </w14:solidFill>
          </w14:textFill>
        </w:rPr>
        <w:t>7</w:t>
      </w:r>
      <w:r>
        <w:rPr>
          <w:rFonts w:hint="eastAsia" w:ascii="宋体" w:cs="宋体"/>
          <w:color w:val="000000" w:themeColor="text1"/>
          <w:lang w:eastAsia="zh-CN"/>
          <w14:textFill>
            <w14:solidFill>
              <w14:schemeClr w14:val="tx1"/>
            </w14:solidFill>
          </w14:textFill>
        </w:rPr>
        <w:t>天以书面形式通知发包人和监理工程师、造价工程师。未将有关文件提交发包人和监理工程师、造价工程师之前，任何此类任命或撤回均为无效。</w:t>
      </w:r>
    </w:p>
    <w:p w14:paraId="58487A5B">
      <w:pPr>
        <w:autoSpaceDE w:val="0"/>
        <w:autoSpaceDN w:val="0"/>
        <w:adjustRightInd w:val="0"/>
        <w:spacing w:line="300" w:lineRule="auto"/>
        <w:ind w:left="1760" w:right="255"/>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3" w:space="487"/>
            <w:col w:w="8520"/>
          </w:cols>
        </w:sectPr>
      </w:pPr>
    </w:p>
    <w:p w14:paraId="4E16A89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2591B7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F84A40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0768" behindDoc="1" locked="0" layoutInCell="1" allowOverlap="1">
                <wp:simplePos x="0" y="0"/>
                <wp:positionH relativeFrom="page">
                  <wp:posOffset>1638935</wp:posOffset>
                </wp:positionH>
                <wp:positionV relativeFrom="paragraph">
                  <wp:posOffset>43815</wp:posOffset>
                </wp:positionV>
                <wp:extent cx="5219065" cy="0"/>
                <wp:effectExtent l="0" t="0" r="0" b="0"/>
                <wp:wrapNone/>
                <wp:docPr id="73"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3.45pt;height:0pt;width:410.95pt;mso-position-horizontal-relative:page;z-index:-251635712;mso-width-relative:page;mso-height-relative:page;" filled="f" stroked="t" coordsize="8219,1" o:gfxdata="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e4e/zWAAAACAEAAA8A&#10;AAAAAAAAAQAgAAAAIgAAAGRycy9kb3ducmV2LnhtbFBLAQIUABQAAAAIAIdO4kA1Pd1GiwIAAHgF&#10;AAAOAAAAAAAAAAEAIAAAACUBAABkcnMvZTJvRG9jLnhtbFBLBQYAAAAABgAGAFkBAAAiBgAAAAA=&#10;" path="m0,0l8218,0e">
                <v:path o:connectlocs="0,0;5218430,0" o:connectangles="0,0"/>
                <v:fill on="f" focussize="0,0"/>
                <v:stroke weight="0.7pt" color="#000000" joinstyle="round"/>
                <v:imagedata o:title=""/>
                <o:lock v:ext="edit" aspectratio="f"/>
              </v:shape>
            </w:pict>
          </mc:Fallback>
        </mc:AlternateContent>
      </w:r>
    </w:p>
    <w:p w14:paraId="3CF546F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6B8D48">
      <w:pPr>
        <w:pStyle w:val="38"/>
        <w:rPr>
          <w:color w:val="000000" w:themeColor="text1"/>
          <w:lang w:eastAsia="zh-CN"/>
          <w14:textFill>
            <w14:solidFill>
              <w14:schemeClr w14:val="tx1"/>
            </w14:solidFill>
          </w14:textFill>
        </w:rPr>
      </w:pPr>
      <w:bookmarkStart w:id="35" w:name="_Toc287627948"/>
      <w:r>
        <w:rPr>
          <w:color w:val="000000" w:themeColor="text1"/>
          <w:lang w:eastAsia="zh-CN"/>
          <w14:textFill>
            <w14:solidFill>
              <w14:schemeClr w14:val="tx1"/>
            </w14:solidFill>
          </w14:textFill>
        </w:rPr>
        <w:t>22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发包人代表</w:t>
      </w:r>
      <w:bookmarkEnd w:id="35"/>
    </w:p>
    <w:p w14:paraId="2128AA8D">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pPr>
    </w:p>
    <w:p w14:paraId="27461D15">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760" w:bottom="280" w:left="880" w:header="720" w:footer="720" w:gutter="0"/>
          <w:cols w:space="720" w:num="1"/>
        </w:sectPr>
      </w:pPr>
    </w:p>
    <w:p w14:paraId="057ACDEF">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22.1</w:t>
      </w:r>
    </w:p>
    <w:p w14:paraId="38E1EE4D">
      <w:pPr>
        <w:autoSpaceDE w:val="0"/>
        <w:autoSpaceDN w:val="0"/>
        <w:adjustRightInd w:val="0"/>
        <w:spacing w:before="14" w:line="240" w:lineRule="exact"/>
        <w:jc w:val="left"/>
        <w:rPr>
          <w:color w:val="000000" w:themeColor="text1"/>
          <w:lang w:eastAsia="zh-CN"/>
          <w14:textFill>
            <w14:solidFill>
              <w14:schemeClr w14:val="tx1"/>
            </w14:solidFill>
          </w14:textFill>
        </w:rPr>
      </w:pPr>
    </w:p>
    <w:p w14:paraId="61253329">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发包人对其代</w:t>
      </w:r>
      <w:r>
        <w:rPr>
          <w:rFonts w:hint="eastAsia" w:ascii="宋体" w:cs="宋体"/>
          <w:b/>
          <w:color w:val="000000" w:themeColor="text1"/>
          <w:spacing w:val="1"/>
          <w:sz w:val="18"/>
          <w:szCs w:val="18"/>
          <w:lang w:eastAsia="zh-CN"/>
          <w14:textFill>
            <w14:solidFill>
              <w14:schemeClr w14:val="tx1"/>
            </w14:solidFill>
          </w14:textFill>
        </w:rPr>
        <w:t>表授权</w:t>
      </w:r>
    </w:p>
    <w:p w14:paraId="625075D9">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114B58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7FBA67">
      <w:pPr>
        <w:autoSpaceDE w:val="0"/>
        <w:autoSpaceDN w:val="0"/>
        <w:adjustRightInd w:val="0"/>
        <w:spacing w:line="468" w:lineRule="exact"/>
        <w:ind w:right="29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发包人应在专用条款中写明发包人代表具体人选，并在开工前将发包人代表任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命书以书面形式通知承包人，授予其代表发包人履行合同规定职责所需的一切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权力。除专用条款另有约定外，发包人不应对发包人代表的权力另有限制。</w:t>
      </w:r>
    </w:p>
    <w:p w14:paraId="749C8788">
      <w:pPr>
        <w:autoSpaceDE w:val="0"/>
        <w:autoSpaceDN w:val="0"/>
        <w:adjustRightInd w:val="0"/>
        <w:spacing w:line="468" w:lineRule="exact"/>
        <w:ind w:right="291"/>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33ECAA04">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791036F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22.2</w:t>
      </w:r>
      <w:r>
        <w:rPr>
          <w:color w:val="000000" w:themeColor="text1"/>
          <w:position w:val="-1"/>
          <w:lang w:eastAsia="zh-CN"/>
          <w14:textFill>
            <w14:solidFill>
              <w14:schemeClr w14:val="tx1"/>
            </w14:solidFill>
          </w14:textFill>
        </w:rPr>
        <w:tab/>
      </w:r>
    </w:p>
    <w:p w14:paraId="4EC9568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71E445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760" w:bottom="280" w:left="880" w:header="720" w:footer="720" w:gutter="0"/>
          <w:cols w:space="720" w:num="1"/>
        </w:sectPr>
      </w:pPr>
    </w:p>
    <w:p w14:paraId="5556835F">
      <w:pPr>
        <w:autoSpaceDE w:val="0"/>
        <w:autoSpaceDN w:val="0"/>
        <w:adjustRightInd w:val="0"/>
        <w:spacing w:before="8" w:line="130" w:lineRule="exact"/>
        <w:jc w:val="left"/>
        <w:rPr>
          <w:color w:val="000000" w:themeColor="text1"/>
          <w:sz w:val="13"/>
          <w:szCs w:val="13"/>
          <w:lang w:eastAsia="zh-CN"/>
          <w14:textFill>
            <w14:solidFill>
              <w14:schemeClr w14:val="tx1"/>
            </w14:solidFill>
          </w14:textFill>
        </w:rPr>
      </w:pPr>
    </w:p>
    <w:p w14:paraId="150AB0E5">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发包人代表职</w:t>
      </w:r>
      <w:r>
        <w:rPr>
          <w:rFonts w:hint="eastAsia" w:ascii="宋体" w:cs="宋体"/>
          <w:b/>
          <w:color w:val="000000" w:themeColor="text1"/>
          <w:sz w:val="18"/>
          <w:szCs w:val="18"/>
          <w:lang w:eastAsia="zh-CN"/>
          <w14:textFill>
            <w14:solidFill>
              <w14:schemeClr w14:val="tx1"/>
            </w14:solidFill>
          </w14:textFill>
        </w:rPr>
        <w:t>权</w:t>
      </w:r>
    </w:p>
    <w:p w14:paraId="7F7D3B7F">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发包人代表应代表发包人履行合同规定的职责、行使合同明文规定和必然隐含</w:t>
      </w:r>
    </w:p>
    <w:p w14:paraId="3132BB0D">
      <w:pPr>
        <w:autoSpaceDE w:val="0"/>
        <w:autoSpaceDN w:val="0"/>
        <w:adjustRightInd w:val="0"/>
        <w:spacing w:before="8" w:line="460" w:lineRule="atLeast"/>
        <w:ind w:right="29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1792" behindDoc="1" locked="0" layoutInCell="0" allowOverlap="1">
                <wp:simplePos x="0" y="0"/>
                <wp:positionH relativeFrom="page">
                  <wp:posOffset>1715135</wp:posOffset>
                </wp:positionH>
                <wp:positionV relativeFrom="paragraph">
                  <wp:posOffset>889635</wp:posOffset>
                </wp:positionV>
                <wp:extent cx="5142865" cy="0"/>
                <wp:effectExtent l="0" t="0" r="0" b="0"/>
                <wp:wrapNone/>
                <wp:docPr id="72"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0.05pt;height:0pt;width:404.95pt;mso-position-horizontal-relative:page;z-index:-251634688;mso-width-relative:page;mso-height-relative:page;" filled="f" stroked="t" coordsize="8099,1" o:allowincell="f" o:gfxdata="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4UpgjWAAAADAEAAA8A&#10;AAAAAAAAAQAgAAAAIgAAAGRycy9kb3ducmV2LnhtbFBLAQIUABQAAAAIAIdO4kBzGuaO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的权力，对发包人负责。发包人代表在发包人授予职权范围内工作，发包人应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予认可。</w:t>
      </w:r>
    </w:p>
    <w:p w14:paraId="583CF91F">
      <w:pPr>
        <w:autoSpaceDE w:val="0"/>
        <w:autoSpaceDN w:val="0"/>
        <w:adjustRightInd w:val="0"/>
        <w:spacing w:before="8" w:line="460" w:lineRule="atLeast"/>
        <w:ind w:right="291"/>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114C5404">
      <w:pPr>
        <w:autoSpaceDE w:val="0"/>
        <w:autoSpaceDN w:val="0"/>
        <w:adjustRightInd w:val="0"/>
        <w:spacing w:before="8" w:line="100" w:lineRule="exact"/>
        <w:jc w:val="left"/>
        <w:rPr>
          <w:rFonts w:ascii="宋体" w:cs="宋体"/>
          <w:color w:val="000000" w:themeColor="text1"/>
          <w:sz w:val="10"/>
          <w:szCs w:val="10"/>
          <w:lang w:eastAsia="zh-CN"/>
          <w14:textFill>
            <w14:solidFill>
              <w14:schemeClr w14:val="tx1"/>
            </w14:solidFill>
          </w14:textFill>
        </w:rPr>
      </w:pPr>
    </w:p>
    <w:p w14:paraId="3A193C8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058D9A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72DF87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3E83298">
      <w:pPr>
        <w:pStyle w:val="38"/>
        <w:rPr>
          <w:color w:val="000000" w:themeColor="text1"/>
          <w:lang w:eastAsia="zh-CN"/>
          <w14:textFill>
            <w14:solidFill>
              <w14:schemeClr w14:val="tx1"/>
            </w14:solidFill>
          </w14:textFill>
        </w:rPr>
      </w:pPr>
      <w:bookmarkStart w:id="36" w:name="_Toc287627949"/>
      <w:r>
        <w:rPr>
          <w:color w:val="000000" w:themeColor="text1"/>
          <w:lang w:eastAsia="zh-CN"/>
          <w14:textFill>
            <w14:solidFill>
              <w14:schemeClr w14:val="tx1"/>
            </w14:solidFill>
          </w14:textFill>
        </w:rPr>
        <w:t>23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监理工程师</w:t>
      </w:r>
      <w:bookmarkEnd w:id="36"/>
    </w:p>
    <w:p w14:paraId="633C23CA">
      <w:pPr>
        <w:autoSpaceDE w:val="0"/>
        <w:autoSpaceDN w:val="0"/>
        <w:adjustRightInd w:val="0"/>
        <w:spacing w:before="14" w:line="220" w:lineRule="exact"/>
        <w:jc w:val="left"/>
        <w:rPr>
          <w:rFonts w:ascii="宋体" w:cs="宋体"/>
          <w:color w:val="000000" w:themeColor="text1"/>
          <w:sz w:val="22"/>
          <w:szCs w:val="22"/>
          <w:lang w:eastAsia="zh-CN"/>
          <w14:textFill>
            <w14:solidFill>
              <w14:schemeClr w14:val="tx1"/>
            </w14:solidFill>
          </w14:textFill>
        </w:rPr>
      </w:pPr>
    </w:p>
    <w:p w14:paraId="5F7DC629">
      <w:pPr>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23.1</w:t>
      </w:r>
      <w:r>
        <w:rPr>
          <w:color w:val="000000" w:themeColor="text1"/>
          <w:position w:val="-1"/>
          <w:lang w:eastAsia="zh-CN"/>
          <w14:textFill>
            <w14:solidFill>
              <w14:schemeClr w14:val="tx1"/>
            </w14:solidFill>
          </w14:textFill>
        </w:rPr>
        <w:tab/>
      </w:r>
    </w:p>
    <w:p w14:paraId="2A7DBB73">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2378A22A">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760" w:bottom="280" w:left="880" w:header="720" w:footer="720" w:gutter="0"/>
          <w:cols w:space="720" w:num="1"/>
        </w:sectPr>
      </w:pPr>
    </w:p>
    <w:p w14:paraId="13F8962C">
      <w:pPr>
        <w:autoSpaceDE w:val="0"/>
        <w:autoSpaceDN w:val="0"/>
        <w:adjustRightInd w:val="0"/>
        <w:spacing w:before="2" w:line="100" w:lineRule="exact"/>
        <w:jc w:val="left"/>
        <w:rPr>
          <w:color w:val="000000" w:themeColor="text1"/>
          <w:sz w:val="10"/>
          <w:szCs w:val="10"/>
          <w:lang w:eastAsia="zh-CN"/>
          <w14:textFill>
            <w14:solidFill>
              <w14:schemeClr w14:val="tx1"/>
            </w14:solidFill>
          </w14:textFill>
        </w:rPr>
      </w:pPr>
    </w:p>
    <w:p w14:paraId="503A64EF">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发包人对监理</w:t>
      </w:r>
      <w:r>
        <w:rPr>
          <w:rFonts w:hint="eastAsia" w:ascii="宋体" w:cs="宋体"/>
          <w:b/>
          <w:color w:val="000000" w:themeColor="text1"/>
          <w:spacing w:val="1"/>
          <w:sz w:val="18"/>
          <w:szCs w:val="18"/>
          <w:lang w:eastAsia="zh-CN"/>
          <w14:textFill>
            <w14:solidFill>
              <w14:schemeClr w14:val="tx1"/>
            </w14:solidFill>
          </w14:textFill>
        </w:rPr>
        <w:t>工程</w:t>
      </w:r>
      <w:r>
        <w:rPr>
          <w:rFonts w:hint="eastAsia" w:ascii="宋体" w:cs="宋体"/>
          <w:b/>
          <w:color w:val="000000" w:themeColor="text1"/>
          <w:sz w:val="18"/>
          <w:szCs w:val="18"/>
          <w:lang w:eastAsia="zh-CN"/>
          <w14:textFill>
            <w14:solidFill>
              <w14:schemeClr w14:val="tx1"/>
            </w14:solidFill>
          </w14:textFill>
        </w:rPr>
        <w:t>师</w:t>
      </w:r>
      <w:r>
        <w:rPr>
          <w:rFonts w:hint="eastAsia" w:ascii="宋体" w:cs="宋体"/>
          <w:b/>
          <w:color w:val="000000" w:themeColor="text1"/>
          <w:spacing w:val="1"/>
          <w:sz w:val="18"/>
          <w:szCs w:val="18"/>
          <w:lang w:eastAsia="zh-CN"/>
          <w14:textFill>
            <w14:solidFill>
              <w14:schemeClr w14:val="tx1"/>
            </w14:solidFill>
          </w14:textFill>
        </w:rPr>
        <w:t>授权</w:t>
      </w:r>
    </w:p>
    <w:p w14:paraId="4740D205">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发包人应在专用条款中写明负责合同工程工程监理专业技术的监理人名称和监</w:t>
      </w:r>
    </w:p>
    <w:p w14:paraId="0E31B151">
      <w:pPr>
        <w:autoSpaceDE w:val="0"/>
        <w:autoSpaceDN w:val="0"/>
        <w:adjustRightInd w:val="0"/>
        <w:spacing w:line="470" w:lineRule="atLeast"/>
        <w:ind w:right="29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理工程师具体人选，并在开工前将监理工程师任命书以书面形式通知承包人，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授予其代表发包人履行合同规定职责所需的权力。</w:t>
      </w:r>
    </w:p>
    <w:p w14:paraId="055701FD">
      <w:pPr>
        <w:autoSpaceDE w:val="0"/>
        <w:autoSpaceDN w:val="0"/>
        <w:adjustRightInd w:val="0"/>
        <w:spacing w:line="470" w:lineRule="atLeast"/>
        <w:ind w:right="291"/>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610FC8CB">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51D43BE8">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23.2</w:t>
      </w:r>
      <w:r>
        <w:rPr>
          <w:color w:val="000000" w:themeColor="text1"/>
          <w:position w:val="-1"/>
          <w:lang w:eastAsia="zh-CN"/>
          <w14:textFill>
            <w14:solidFill>
              <w14:schemeClr w14:val="tx1"/>
            </w14:solidFill>
          </w14:textFill>
        </w:rPr>
        <w:tab/>
      </w:r>
    </w:p>
    <w:p w14:paraId="3013D8D3">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7C0C3E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760" w:bottom="280" w:left="880" w:header="720" w:footer="720" w:gutter="0"/>
          <w:cols w:space="720" w:num="1"/>
        </w:sectPr>
      </w:pPr>
    </w:p>
    <w:p w14:paraId="5D4AC2E6">
      <w:pPr>
        <w:autoSpaceDE w:val="0"/>
        <w:autoSpaceDN w:val="0"/>
        <w:adjustRightInd w:val="0"/>
        <w:spacing w:before="79"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监理工程师职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权</w:t>
      </w:r>
    </w:p>
    <w:p w14:paraId="1F6A5DAB">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监理工程师行使合同明文规定和必然隐含的职权，代表发包人负责监督、检查</w:t>
      </w:r>
    </w:p>
    <w:p w14:paraId="43D53006">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165CBB6">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合同工程的进度、质量和安全，试验和检验承包人使用的与合同工程有关的材</w:t>
      </w:r>
    </w:p>
    <w:p w14:paraId="7EFE73BB">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64D4E494">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料、工程设备、施工设备和施工工艺，及时向承包人提供工作所需的批准、确</w:t>
      </w:r>
    </w:p>
    <w:p w14:paraId="69C4C764">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4F52082">
      <w:pPr>
        <w:autoSpaceDE w:val="0"/>
        <w:autoSpaceDN w:val="0"/>
        <w:adjustRightInd w:val="0"/>
        <w:spacing w:line="317"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认和通知等指令。监理工程师无权免除或变更合同规定的合同任何一方当事人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在合同履行期间的权力、义务和责任。</w:t>
      </w:r>
    </w:p>
    <w:p w14:paraId="702DA73D">
      <w:pPr>
        <w:autoSpaceDE w:val="0"/>
        <w:autoSpaceDN w:val="0"/>
        <w:adjustRightInd w:val="0"/>
        <w:spacing w:before="2" w:line="130" w:lineRule="exact"/>
        <w:jc w:val="left"/>
        <w:rPr>
          <w:rFonts w:ascii="宋体" w:cs="宋体"/>
          <w:color w:val="000000" w:themeColor="text1"/>
          <w:sz w:val="13"/>
          <w:szCs w:val="13"/>
          <w:lang w:eastAsia="zh-CN"/>
          <w14:textFill>
            <w14:solidFill>
              <w14:schemeClr w14:val="tx1"/>
            </w14:solidFill>
          </w14:textFill>
        </w:rPr>
      </w:pPr>
    </w:p>
    <w:p w14:paraId="2C30F68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23.3</w:t>
      </w:r>
      <w:r>
        <w:rPr>
          <w:color w:val="000000" w:themeColor="text1"/>
          <w:position w:val="-1"/>
          <w:lang w:eastAsia="zh-CN"/>
          <w14:textFill>
            <w14:solidFill>
              <w14:schemeClr w14:val="tx1"/>
            </w14:solidFill>
          </w14:textFill>
        </w:rPr>
        <w:tab/>
      </w:r>
    </w:p>
    <w:p w14:paraId="2E9BD46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1CE3210D">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1000" w:bottom="280" w:left="880" w:header="720" w:footer="720" w:gutter="0"/>
          <w:cols w:space="720" w:num="1"/>
        </w:sectPr>
      </w:pPr>
    </w:p>
    <w:p w14:paraId="4EBCA1EC">
      <w:pPr>
        <w:autoSpaceDE w:val="0"/>
        <w:autoSpaceDN w:val="0"/>
        <w:adjustRightInd w:val="0"/>
        <w:spacing w:before="7" w:line="120" w:lineRule="exact"/>
        <w:jc w:val="left"/>
        <w:rPr>
          <w:color w:val="000000" w:themeColor="text1"/>
          <w:sz w:val="12"/>
          <w:szCs w:val="12"/>
          <w:lang w:eastAsia="zh-CN"/>
          <w14:textFill>
            <w14:solidFill>
              <w14:schemeClr w14:val="tx1"/>
            </w14:solidFill>
          </w14:textFill>
        </w:rPr>
      </w:pPr>
    </w:p>
    <w:p w14:paraId="1C4E6315">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监理工程师职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权限制</w:t>
      </w:r>
    </w:p>
    <w:p w14:paraId="0D3B5165">
      <w:pPr>
        <w:autoSpaceDE w:val="0"/>
        <w:autoSpaceDN w:val="0"/>
        <w:adjustRightInd w:val="0"/>
        <w:spacing w:line="318" w:lineRule="exact"/>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除属于第</w:t>
      </w:r>
      <w:r>
        <w:rPr>
          <w:rFonts w:ascii="宋体" w:cs="宋体"/>
          <w:color w:val="000000" w:themeColor="text1"/>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86  </w:t>
      </w:r>
      <w:r>
        <w:rPr>
          <w:rFonts w:hint="eastAsia" w:ascii="宋体" w:cs="宋体"/>
          <w:color w:val="000000" w:themeColor="text1"/>
          <w:position w:val="-1"/>
          <w:lang w:eastAsia="zh-CN"/>
          <w14:textFill>
            <w14:solidFill>
              <w14:schemeClr w14:val="tx1"/>
            </w14:solidFill>
          </w14:textFill>
        </w:rPr>
        <w:t>条规定的争议外，监理工程师在职权范围内的工作，发包人应予</w:t>
      </w:r>
    </w:p>
    <w:p w14:paraId="65EB13E9">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认可，但下列事件应事先取得发包人的专项批准：</w:t>
      </w:r>
    </w:p>
    <w:p w14:paraId="2DE2EB3E">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BA6CDD7">
      <w:pPr>
        <w:autoSpaceDE w:val="0"/>
        <w:autoSpaceDN w:val="0"/>
        <w:adjustRightInd w:val="0"/>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5.2 </w:t>
      </w:r>
      <w:r>
        <w:rPr>
          <w:rFonts w:hint="eastAsia" w:ascii="宋体" w:cs="宋体"/>
          <w:color w:val="000000" w:themeColor="text1"/>
          <w:lang w:eastAsia="zh-CN"/>
          <w14:textFill>
            <w14:solidFill>
              <w14:schemeClr w14:val="tx1"/>
            </w14:solidFill>
          </w14:textFill>
        </w:rPr>
        <w:t>款规定批准承包人提供的配合施工设计图纸；</w:t>
      </w:r>
    </w:p>
    <w:p w14:paraId="19D40A18">
      <w:pPr>
        <w:autoSpaceDE w:val="0"/>
        <w:autoSpaceDN w:val="0"/>
        <w:adjustRightInd w:val="0"/>
        <w:spacing w:before="9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款规定同意承包人分包工程；</w:t>
      </w:r>
    </w:p>
    <w:p w14:paraId="3DC1E429">
      <w:pPr>
        <w:autoSpaceDE w:val="0"/>
        <w:autoSpaceDN w:val="0"/>
        <w:adjustRightInd w:val="0"/>
        <w:spacing w:before="96" w:line="301" w:lineRule="auto"/>
        <w:ind w:right="51"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根据</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2"/>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18.1 </w:t>
      </w:r>
      <w:r>
        <w:rPr>
          <w:color w:val="000000" w:themeColor="text1"/>
          <w:spacing w:val="2"/>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款规定批准承包人将材料和工程设备、施工设备移出施工场</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地；</w:t>
      </w:r>
    </w:p>
    <w:p w14:paraId="637C3A68">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33 </w:t>
      </w:r>
      <w:r>
        <w:rPr>
          <w:rFonts w:hint="eastAsia" w:ascii="宋体" w:cs="宋体"/>
          <w:color w:val="000000" w:themeColor="text1"/>
          <w:lang w:eastAsia="zh-CN"/>
          <w14:textFill>
            <w14:solidFill>
              <w14:schemeClr w14:val="tx1"/>
            </w14:solidFill>
          </w14:textFill>
        </w:rPr>
        <w:t>条规定批准承包人的施工组织设计和工程进度计划；</w:t>
      </w:r>
    </w:p>
    <w:p w14:paraId="5E02E45B">
      <w:pPr>
        <w:autoSpaceDE w:val="0"/>
        <w:autoSpaceDN w:val="0"/>
        <w:adjustRightInd w:val="0"/>
        <w:spacing w:before="9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34.2 </w:t>
      </w:r>
      <w:r>
        <w:rPr>
          <w:rFonts w:hint="eastAsia" w:ascii="宋体" w:cs="宋体"/>
          <w:color w:val="000000" w:themeColor="text1"/>
          <w:lang w:eastAsia="zh-CN"/>
          <w14:textFill>
            <w14:solidFill>
              <w14:schemeClr w14:val="tx1"/>
            </w14:solidFill>
          </w14:textFill>
        </w:rPr>
        <w:t>款规定发出的工程开工令；</w:t>
      </w:r>
    </w:p>
    <w:p w14:paraId="7C8C2568">
      <w:pPr>
        <w:autoSpaceDE w:val="0"/>
        <w:autoSpaceDN w:val="0"/>
        <w:adjustRightInd w:val="0"/>
        <w:spacing w:before="9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37.2 </w:t>
      </w:r>
      <w:r>
        <w:rPr>
          <w:rFonts w:hint="eastAsia" w:ascii="宋体" w:cs="宋体"/>
          <w:color w:val="000000" w:themeColor="text1"/>
          <w:lang w:eastAsia="zh-CN"/>
          <w14:textFill>
            <w14:solidFill>
              <w14:schemeClr w14:val="tx1"/>
            </w14:solidFill>
          </w14:textFill>
        </w:rPr>
        <w:t>款规定发出加快进度的变更指令；</w:t>
      </w:r>
    </w:p>
    <w:p w14:paraId="5AB0BD54">
      <w:pPr>
        <w:autoSpaceDE w:val="0"/>
        <w:autoSpaceDN w:val="0"/>
        <w:adjustRightInd w:val="0"/>
        <w:spacing w:before="9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49.6 </w:t>
      </w:r>
      <w:r>
        <w:rPr>
          <w:rFonts w:hint="eastAsia" w:ascii="宋体" w:cs="宋体"/>
          <w:color w:val="000000" w:themeColor="text1"/>
          <w:lang w:eastAsia="zh-CN"/>
          <w14:textFill>
            <w14:solidFill>
              <w14:schemeClr w14:val="tx1"/>
            </w14:solidFill>
          </w14:textFill>
        </w:rPr>
        <w:t>款规定使用替换材料；</w:t>
      </w:r>
    </w:p>
    <w:p w14:paraId="69C5661F">
      <w:pPr>
        <w:autoSpaceDE w:val="0"/>
        <w:autoSpaceDN w:val="0"/>
        <w:adjustRightInd w:val="0"/>
        <w:spacing w:before="96" w:line="301" w:lineRule="auto"/>
        <w:ind w:left="1" w:right="256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63 </w:t>
      </w:r>
      <w:r>
        <w:rPr>
          <w:rFonts w:hint="eastAsia" w:ascii="宋体" w:cs="宋体"/>
          <w:color w:val="000000" w:themeColor="text1"/>
          <w:lang w:eastAsia="zh-CN"/>
          <w14:textFill>
            <w14:solidFill>
              <w14:schemeClr w14:val="tx1"/>
            </w14:solidFill>
          </w14:textFill>
        </w:rPr>
        <w:t>条规定发出使用暂列金额的工作指令；</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(9)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64 </w:t>
      </w:r>
      <w:r>
        <w:rPr>
          <w:rFonts w:hint="eastAsia" w:ascii="宋体" w:cs="宋体"/>
          <w:color w:val="000000" w:themeColor="text1"/>
          <w:lang w:eastAsia="zh-CN"/>
          <w14:textFill>
            <w14:solidFill>
              <w14:schemeClr w14:val="tx1"/>
            </w14:solidFill>
          </w14:textFill>
        </w:rPr>
        <w:t>条规定发出使用计日工的工作指令；</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条规定指令或批准的工程变更；</w:t>
      </w:r>
    </w:p>
    <w:p w14:paraId="2E95F305">
      <w:pPr>
        <w:autoSpaceDE w:val="0"/>
        <w:autoSpaceDN w:val="0"/>
        <w:adjustRightInd w:val="0"/>
        <w:spacing w:before="27"/>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(11)</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75 </w:t>
      </w:r>
      <w:r>
        <w:rPr>
          <w:rFonts w:hint="eastAsia" w:ascii="宋体" w:cs="宋体"/>
          <w:color w:val="000000" w:themeColor="text1"/>
          <w:lang w:eastAsia="zh-CN"/>
          <w14:textFill>
            <w14:solidFill>
              <w14:schemeClr w14:val="tx1"/>
            </w14:solidFill>
          </w14:textFill>
        </w:rPr>
        <w:t>条规定指令或确认的现场签证；</w:t>
      </w:r>
    </w:p>
    <w:p w14:paraId="1A35CD78">
      <w:pPr>
        <w:autoSpaceDE w:val="0"/>
        <w:autoSpaceDN w:val="0"/>
        <w:adjustRightInd w:val="0"/>
        <w:spacing w:before="96"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(12)</w:t>
      </w:r>
      <w:r>
        <w:rPr>
          <w:color w:val="000000" w:themeColor="text1"/>
          <w:spacing w:val="2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专用条款约定需要发包人批准的其他事项。</w:t>
      </w:r>
    </w:p>
    <w:p w14:paraId="0D640791">
      <w:pPr>
        <w:autoSpaceDE w:val="0"/>
        <w:autoSpaceDN w:val="0"/>
        <w:adjustRightInd w:val="0"/>
        <w:spacing w:before="96"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4BEE49D">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75426A02">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23.4</w:t>
      </w:r>
      <w:r>
        <w:rPr>
          <w:color w:val="000000" w:themeColor="text1"/>
          <w:lang w:eastAsia="zh-CN"/>
          <w14:textFill>
            <w14:solidFill>
              <w14:schemeClr w14:val="tx1"/>
            </w14:solidFill>
          </w14:textFill>
        </w:rPr>
        <w:tab/>
      </w:r>
    </w:p>
    <w:p w14:paraId="5FC6C64C">
      <w:pPr>
        <w:tabs>
          <w:tab w:val="left" w:pos="1760"/>
        </w:tabs>
        <w:autoSpaceDE w:val="0"/>
        <w:autoSpaceDN w:val="0"/>
        <w:adjustRightInd w:val="0"/>
        <w:spacing w:before="97" w:line="308" w:lineRule="auto"/>
        <w:ind w:left="1760" w:right="47"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position w:val="6"/>
          <w:sz w:val="18"/>
          <w:szCs w:val="18"/>
          <w:lang w:eastAsia="zh-CN"/>
          <w14:textFill>
            <w14:solidFill>
              <w14:schemeClr w14:val="tx1"/>
            </w14:solidFill>
          </w14:textFill>
        </w:rPr>
        <w:t>监理</w:t>
      </w:r>
      <w:r>
        <w:rPr>
          <w:rFonts w:hint="eastAsia" w:ascii="宋体" w:cs="宋体"/>
          <w:b/>
          <w:color w:val="000000" w:themeColor="text1"/>
          <w:position w:val="6"/>
          <w:sz w:val="18"/>
          <w:szCs w:val="18"/>
          <w:lang w:eastAsia="zh-CN"/>
          <w14:textFill>
            <w14:solidFill>
              <w14:schemeClr w14:val="tx1"/>
            </w14:solidFill>
          </w14:textFill>
        </w:rPr>
        <w:t>工</w:t>
      </w:r>
      <w:r>
        <w:rPr>
          <w:rFonts w:hint="eastAsia" w:ascii="宋体" w:cs="宋体"/>
          <w:b/>
          <w:color w:val="000000" w:themeColor="text1"/>
          <w:spacing w:val="1"/>
          <w:position w:val="6"/>
          <w:sz w:val="18"/>
          <w:szCs w:val="18"/>
          <w:lang w:eastAsia="zh-CN"/>
          <w14:textFill>
            <w14:solidFill>
              <w14:schemeClr w14:val="tx1"/>
            </w14:solidFill>
          </w14:textFill>
        </w:rPr>
        <w:t>程</w:t>
      </w:r>
      <w:r>
        <w:rPr>
          <w:rFonts w:hint="eastAsia" w:ascii="宋体" w:cs="宋体"/>
          <w:b/>
          <w:color w:val="000000" w:themeColor="text1"/>
          <w:position w:val="6"/>
          <w:sz w:val="18"/>
          <w:szCs w:val="18"/>
          <w:lang w:eastAsia="zh-CN"/>
          <w14:textFill>
            <w14:solidFill>
              <w14:schemeClr w14:val="tx1"/>
            </w14:solidFill>
          </w14:textFill>
        </w:rPr>
        <w:t>师指令</w:t>
      </w:r>
      <w:r>
        <w:rPr>
          <w:rFonts w:ascii="宋体" w:cs="宋体"/>
          <w:color w:val="000000" w:themeColor="text1"/>
          <w:position w:val="6"/>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监理工程师应按照合同约定时间向承包人提供实施合同工程的进度、质量和安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全工作所需的批准、确认和通知等指令。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监理工程师提供的指令，均应采用书面形式。在紧急情况下，监理工程师可发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出口头指令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但应在</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小时内给予书面确认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对监理工程师的口头指令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人应予执行。如果承包人在监理工程师发出口头指令</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小时后未收到书面确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认，则应在接到口头指令后的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天内向监理工程师发出书面确认函。监理工程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师应在承包人发出书面确认函后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小时内给予答复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逾期未予答复的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视为承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包人的书面确认函已被认可。</w:t>
      </w:r>
    </w:p>
    <w:p w14:paraId="43126E93">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7FCFC17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23.5</w:t>
      </w:r>
      <w:r>
        <w:rPr>
          <w:color w:val="000000" w:themeColor="text1"/>
          <w:position w:val="-1"/>
          <w:lang w:eastAsia="zh-CN"/>
          <w14:textFill>
            <w14:solidFill>
              <w14:schemeClr w14:val="tx1"/>
            </w14:solidFill>
          </w14:textFill>
        </w:rPr>
        <w:tab/>
      </w:r>
    </w:p>
    <w:p w14:paraId="64AF5D3E">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pPr>
    </w:p>
    <w:p w14:paraId="79AEE007">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4F4CD96B">
      <w:pPr>
        <w:autoSpaceDE w:val="0"/>
        <w:autoSpaceDN w:val="0"/>
        <w:adjustRightInd w:val="0"/>
        <w:spacing w:before="98"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承包人执行监</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理工</w:t>
      </w:r>
      <w:r>
        <w:rPr>
          <w:rFonts w:hint="eastAsia" w:ascii="宋体" w:cs="宋体"/>
          <w:b/>
          <w:color w:val="000000" w:themeColor="text1"/>
          <w:sz w:val="18"/>
          <w:szCs w:val="18"/>
          <w:lang w:eastAsia="zh-CN"/>
          <w14:textFill>
            <w14:solidFill>
              <w14:schemeClr w14:val="tx1"/>
            </w14:solidFill>
          </w14:textFill>
        </w:rPr>
        <w:t>程</w:t>
      </w:r>
      <w:r>
        <w:rPr>
          <w:rFonts w:hint="eastAsia" w:ascii="宋体" w:cs="宋体"/>
          <w:b/>
          <w:color w:val="000000" w:themeColor="text1"/>
          <w:spacing w:val="1"/>
          <w:sz w:val="18"/>
          <w:szCs w:val="18"/>
          <w:lang w:eastAsia="zh-CN"/>
          <w14:textFill>
            <w14:solidFill>
              <w14:schemeClr w14:val="tx1"/>
            </w14:solidFill>
          </w14:textFill>
        </w:rPr>
        <w:t>师</w:t>
      </w:r>
      <w:r>
        <w:rPr>
          <w:rFonts w:hint="eastAsia" w:ascii="宋体" w:cs="宋体"/>
          <w:b/>
          <w:color w:val="000000" w:themeColor="text1"/>
          <w:sz w:val="18"/>
          <w:szCs w:val="18"/>
          <w:lang w:eastAsia="zh-CN"/>
          <w14:textFill>
            <w14:solidFill>
              <w14:schemeClr w14:val="tx1"/>
            </w14:solidFill>
          </w14:textFill>
        </w:rPr>
        <w:t>指令</w:t>
      </w:r>
    </w:p>
    <w:p w14:paraId="56FA580B">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如果承包人认为监理工程师的指令不合理</w:t>
      </w:r>
      <w:r>
        <w:rPr>
          <w:rFonts w:hint="eastAsia" w:ascii="宋体" w:cs="宋体"/>
          <w:color w:val="000000" w:themeColor="text1"/>
          <w:spacing w:val="-12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应在收到指令后</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24 </w:t>
      </w:r>
      <w:r>
        <w:rPr>
          <w:rFonts w:hint="eastAsia" w:ascii="宋体" w:cs="宋体"/>
          <w:color w:val="000000" w:themeColor="text1"/>
          <w:position w:val="-1"/>
          <w:lang w:eastAsia="zh-CN"/>
          <w14:textFill>
            <w14:solidFill>
              <w14:schemeClr w14:val="tx1"/>
            </w14:solidFill>
          </w14:textFill>
        </w:rPr>
        <w:t>小时内向监理工</w:t>
      </w:r>
    </w:p>
    <w:p w14:paraId="0F8F994C">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AA6DA1C">
      <w:pPr>
        <w:autoSpaceDE w:val="0"/>
        <w:autoSpaceDN w:val="0"/>
        <w:adjustRightInd w:val="0"/>
        <w:spacing w:line="351"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程师提出书面报告</w:t>
      </w:r>
      <w:r>
        <w:rPr>
          <w:rFonts w:hint="eastAsia" w:ascii="宋体" w:cs="宋体"/>
          <w:color w:val="000000" w:themeColor="text1"/>
          <w:spacing w:val="-12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监理工程师应在收到承包人报告后</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24 </w:t>
      </w:r>
      <w:r>
        <w:rPr>
          <w:rFonts w:hint="eastAsia" w:ascii="宋体" w:cs="宋体"/>
          <w:color w:val="000000" w:themeColor="text1"/>
          <w:position w:val="-2"/>
          <w:lang w:eastAsia="zh-CN"/>
          <w14:textFill>
            <w14:solidFill>
              <w14:schemeClr w14:val="tx1"/>
            </w14:solidFill>
          </w14:textFill>
        </w:rPr>
        <w:t>小时内做出修改指令</w:t>
      </w:r>
    </w:p>
    <w:p w14:paraId="3094F570">
      <w:pPr>
        <w:autoSpaceDE w:val="0"/>
        <w:autoSpaceDN w:val="0"/>
        <w:adjustRightInd w:val="0"/>
        <w:spacing w:before="96" w:line="317"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或继续执行原指令的决定，并书面通知承包人。逾期不做出决定的，承包人可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不执行监理工程师的指令。</w:t>
      </w:r>
    </w:p>
    <w:p w14:paraId="1635FB46">
      <w:pPr>
        <w:autoSpaceDE w:val="0"/>
        <w:autoSpaceDN w:val="0"/>
        <w:adjustRightInd w:val="0"/>
        <w:spacing w:before="2" w:line="130" w:lineRule="exact"/>
        <w:jc w:val="left"/>
        <w:rPr>
          <w:rFonts w:ascii="宋体" w:cs="宋体"/>
          <w:color w:val="000000" w:themeColor="text1"/>
          <w:sz w:val="13"/>
          <w:szCs w:val="13"/>
          <w:lang w:eastAsia="zh-CN"/>
          <w14:textFill>
            <w14:solidFill>
              <w14:schemeClr w14:val="tx1"/>
            </w14:solidFill>
          </w14:textFill>
        </w:rPr>
      </w:pPr>
    </w:p>
    <w:p w14:paraId="35752B2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23.6</w:t>
      </w:r>
      <w:r>
        <w:rPr>
          <w:color w:val="000000" w:themeColor="text1"/>
          <w:position w:val="-1"/>
          <w:lang w:eastAsia="zh-CN"/>
          <w14:textFill>
            <w14:solidFill>
              <w14:schemeClr w14:val="tx1"/>
            </w14:solidFill>
          </w14:textFill>
        </w:rPr>
        <w:tab/>
      </w:r>
    </w:p>
    <w:p w14:paraId="0EF057D0">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86DB39B">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1000" w:bottom="280" w:left="880" w:header="720" w:footer="720" w:gutter="0"/>
          <w:cols w:space="720" w:num="1"/>
        </w:sectPr>
      </w:pPr>
    </w:p>
    <w:p w14:paraId="68B39876">
      <w:pPr>
        <w:autoSpaceDE w:val="0"/>
        <w:autoSpaceDN w:val="0"/>
        <w:adjustRightInd w:val="0"/>
        <w:spacing w:before="53"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监理工程师职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权委托</w:t>
      </w:r>
    </w:p>
    <w:p w14:paraId="28A7B727">
      <w:pPr>
        <w:autoSpaceDE w:val="0"/>
        <w:autoSpaceDN w:val="0"/>
        <w:adjustRightInd w:val="0"/>
        <w:spacing w:line="318" w:lineRule="exact"/>
        <w:ind w:right="6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监理工程师可按照第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21.3 </w:t>
      </w:r>
      <w:r>
        <w:rPr>
          <w:rFonts w:hint="eastAsia" w:ascii="宋体" w:cs="宋体"/>
          <w:color w:val="000000" w:themeColor="text1"/>
          <w:position w:val="-1"/>
          <w:lang w:eastAsia="zh-CN"/>
          <w14:textFill>
            <w14:solidFill>
              <w14:schemeClr w14:val="tx1"/>
            </w14:solidFill>
          </w14:textFill>
        </w:rPr>
        <w:t>款规定授权给其任命的监理工程师代表</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亦可将其授</w:t>
      </w:r>
    </w:p>
    <w:p w14:paraId="122C750D">
      <w:pPr>
        <w:autoSpaceDE w:val="0"/>
        <w:autoSpaceDN w:val="0"/>
        <w:adjustRightInd w:val="0"/>
        <w:spacing w:before="96" w:line="317"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权撤回。监理工程师代表行使监理工程师授予的职权，对监理工程师负责。监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理工程师代表在监理工程师授予职权范围内工作，监理工程师应予认可，但监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理工程师保留因监理工程师代表未曾对任何工作、材料和工程设备错误加以反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对的失误而否定该工作、材料和工程设备，并发出纠正指令的权力。未按照第</w:t>
      </w:r>
    </w:p>
    <w:p w14:paraId="4EB7A8B9">
      <w:pPr>
        <w:autoSpaceDE w:val="0"/>
        <w:autoSpaceDN w:val="0"/>
        <w:adjustRightInd w:val="0"/>
        <w:spacing w:before="36" w:line="367" w:lineRule="exact"/>
        <w:ind w:right="3426"/>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21.3 </w:t>
      </w:r>
      <w:r>
        <w:rPr>
          <w:rFonts w:hint="eastAsia" w:ascii="宋体" w:cs="宋体"/>
          <w:color w:val="000000" w:themeColor="text1"/>
          <w:position w:val="-3"/>
          <w:lang w:eastAsia="zh-CN"/>
          <w14:textFill>
            <w14:solidFill>
              <w14:schemeClr w14:val="tx1"/>
            </w14:solidFill>
          </w14:textFill>
        </w:rPr>
        <w:t>款规定，任何此类任命或撤回均为无效。</w:t>
      </w:r>
    </w:p>
    <w:p w14:paraId="40EC0027">
      <w:pPr>
        <w:autoSpaceDE w:val="0"/>
        <w:autoSpaceDN w:val="0"/>
        <w:adjustRightInd w:val="0"/>
        <w:spacing w:before="36" w:line="367" w:lineRule="exact"/>
        <w:ind w:right="3426"/>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BA0969C">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3E949D65">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23.7</w:t>
      </w:r>
      <w:r>
        <w:rPr>
          <w:color w:val="000000" w:themeColor="text1"/>
          <w:position w:val="-1"/>
          <w:lang w:eastAsia="zh-CN"/>
          <w14:textFill>
            <w14:solidFill>
              <w14:schemeClr w14:val="tx1"/>
            </w14:solidFill>
          </w14:textFill>
        </w:rPr>
        <w:tab/>
      </w:r>
    </w:p>
    <w:p w14:paraId="2E646DEB">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D0B0B7A">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1B971325">
      <w:pPr>
        <w:autoSpaceDE w:val="0"/>
        <w:autoSpaceDN w:val="0"/>
        <w:adjustRightInd w:val="0"/>
        <w:spacing w:before="39"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监理工程师未</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尽义务或失误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的责任</w:t>
      </w:r>
    </w:p>
    <w:p w14:paraId="0448819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监理工程师（含其代表）未能正确完成本合同约定的全部义务，或工作出现失</w:t>
      </w:r>
    </w:p>
    <w:p w14:paraId="583E1DB1">
      <w:pPr>
        <w:autoSpaceDE w:val="0"/>
        <w:autoSpaceDN w:val="0"/>
        <w:adjustRightInd w:val="0"/>
        <w:spacing w:before="8" w:line="460" w:lineRule="atLeast"/>
        <w:ind w:right="5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2816" behindDoc="1" locked="0" layoutInCell="0" allowOverlap="1">
                <wp:simplePos x="0" y="0"/>
                <wp:positionH relativeFrom="page">
                  <wp:posOffset>1666240</wp:posOffset>
                </wp:positionH>
                <wp:positionV relativeFrom="paragraph">
                  <wp:posOffset>840105</wp:posOffset>
                </wp:positionV>
                <wp:extent cx="5191760" cy="0"/>
                <wp:effectExtent l="0" t="0" r="0" b="0"/>
                <wp:wrapNone/>
                <wp:docPr id="71" name="未知"/>
                <wp:cNvGraphicFramePr/>
                <a:graphic xmlns:a="http://schemas.openxmlformats.org/drawingml/2006/main">
                  <a:graphicData uri="http://schemas.microsoft.com/office/word/2010/wordprocessingShape">
                    <wps:wsp>
                      <wps:cNvSpPr/>
                      <wps:spPr bwMode="auto">
                        <a:xfrm>
                          <a:off x="0" y="0"/>
                          <a:ext cx="5191760" cy="0"/>
                        </a:xfrm>
                        <a:custGeom>
                          <a:avLst/>
                          <a:gdLst>
                            <a:gd name="T0" fmla="*/ 0 w 8176"/>
                            <a:gd name="T1" fmla="*/ 8175 w 8176"/>
                          </a:gdLst>
                          <a:ahLst/>
                          <a:cxnLst>
                            <a:cxn ang="0">
                              <a:pos x="T0" y="0"/>
                            </a:cxn>
                            <a:cxn ang="0">
                              <a:pos x="T1" y="0"/>
                            </a:cxn>
                          </a:cxnLst>
                          <a:rect l="0" t="0" r="r" b="b"/>
                          <a:pathLst>
                            <a:path w="8176">
                              <a:moveTo>
                                <a:pt x="0" y="0"/>
                              </a:moveTo>
                              <a:lnTo>
                                <a:pt x="8175"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1.2pt;margin-top:66.15pt;height:0pt;width:408.8pt;mso-position-horizontal-relative:page;z-index:-251633664;mso-width-relative:page;mso-height-relative:page;" filled="f" stroked="t" coordsize="8176,1" o:allowincell="f" o:gfxdata="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sywto2AAAAAwBAAAP&#10;AAAAAAAAAAEAIAAAACIAAABkcnMvZG93bnJldi54bWxQSwECFAAUAAAACACHTuJAu7Y7S4oCAAB4&#10;BQAADgAAAAAAAAABACAAAAAnAQAAZHJzL2Uyb0RvYy54bWxQSwUGAAAAAAYABgBZAQAAIwYAAAAA&#10;" path="m0,0l8175,0e">
                <v:path o:connectlocs="0,0;519112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误，导致费用的增加和（或）延误的工期，由发包人承担；给承包人造成损失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的，发包人应予赔偿。</w:t>
      </w:r>
    </w:p>
    <w:p w14:paraId="4D891C80">
      <w:pPr>
        <w:autoSpaceDE w:val="0"/>
        <w:autoSpaceDN w:val="0"/>
        <w:adjustRightInd w:val="0"/>
        <w:spacing w:before="8" w:line="46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DB1ED63">
      <w:pPr>
        <w:autoSpaceDE w:val="0"/>
        <w:autoSpaceDN w:val="0"/>
        <w:adjustRightInd w:val="0"/>
        <w:spacing w:before="8" w:line="100" w:lineRule="exact"/>
        <w:jc w:val="left"/>
        <w:rPr>
          <w:rFonts w:ascii="宋体" w:cs="宋体"/>
          <w:color w:val="000000" w:themeColor="text1"/>
          <w:sz w:val="10"/>
          <w:szCs w:val="10"/>
          <w:lang w:eastAsia="zh-CN"/>
          <w14:textFill>
            <w14:solidFill>
              <w14:schemeClr w14:val="tx1"/>
            </w14:solidFill>
          </w14:textFill>
        </w:rPr>
      </w:pPr>
    </w:p>
    <w:p w14:paraId="7F1A586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36AAE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E50E4C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3EA750A">
      <w:pPr>
        <w:pStyle w:val="38"/>
        <w:rPr>
          <w:color w:val="000000" w:themeColor="text1"/>
          <w:lang w:eastAsia="zh-CN"/>
          <w14:textFill>
            <w14:solidFill>
              <w14:schemeClr w14:val="tx1"/>
            </w14:solidFill>
          </w14:textFill>
        </w:rPr>
      </w:pPr>
      <w:bookmarkStart w:id="37" w:name="_Toc287627950"/>
      <w:r>
        <w:rPr>
          <w:color w:val="000000" w:themeColor="text1"/>
          <w:lang w:eastAsia="zh-CN"/>
          <w14:textFill>
            <w14:solidFill>
              <w14:schemeClr w14:val="tx1"/>
            </w14:solidFill>
          </w14:textFill>
        </w:rPr>
        <w:t>24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造价工程师</w:t>
      </w:r>
      <w:bookmarkEnd w:id="37"/>
    </w:p>
    <w:p w14:paraId="60A69092">
      <w:pPr>
        <w:autoSpaceDE w:val="0"/>
        <w:autoSpaceDN w:val="0"/>
        <w:adjustRightInd w:val="0"/>
        <w:spacing w:before="13" w:line="200" w:lineRule="exact"/>
        <w:jc w:val="left"/>
        <w:rPr>
          <w:rFonts w:ascii="宋体" w:cs="宋体"/>
          <w:color w:val="000000" w:themeColor="text1"/>
          <w:sz w:val="20"/>
          <w:szCs w:val="20"/>
          <w:lang w:eastAsia="zh-CN"/>
          <w14:textFill>
            <w14:solidFill>
              <w14:schemeClr w14:val="tx1"/>
            </w14:solidFill>
          </w14:textFill>
        </w:rPr>
      </w:pPr>
    </w:p>
    <w:p w14:paraId="4DF3F7A4">
      <w:pPr>
        <w:autoSpaceDE w:val="0"/>
        <w:autoSpaceDN w:val="0"/>
        <w:adjustRightInd w:val="0"/>
        <w:spacing w:before="13"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space="720" w:num="1"/>
        </w:sectPr>
      </w:pPr>
    </w:p>
    <w:p w14:paraId="1C578A26">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24.1</w:t>
      </w:r>
    </w:p>
    <w:p w14:paraId="4D66BF77">
      <w:pPr>
        <w:autoSpaceDE w:val="0"/>
        <w:autoSpaceDN w:val="0"/>
        <w:adjustRightInd w:val="0"/>
        <w:spacing w:before="3" w:line="170" w:lineRule="exact"/>
        <w:jc w:val="left"/>
        <w:rPr>
          <w:color w:val="000000" w:themeColor="text1"/>
          <w:sz w:val="17"/>
          <w:szCs w:val="17"/>
          <w:lang w:eastAsia="zh-CN"/>
          <w14:textFill>
            <w14:solidFill>
              <w14:schemeClr w14:val="tx1"/>
            </w14:solidFill>
          </w14:textFill>
        </w:rPr>
      </w:pPr>
    </w:p>
    <w:p w14:paraId="4FF0AB62">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发包人对造价</w:t>
      </w:r>
      <w:r>
        <w:rPr>
          <w:rFonts w:hint="eastAsia" w:ascii="宋体" w:cs="宋体"/>
          <w:b/>
          <w:color w:val="000000" w:themeColor="text1"/>
          <w:spacing w:val="1"/>
          <w:sz w:val="18"/>
          <w:szCs w:val="18"/>
          <w:lang w:eastAsia="zh-CN"/>
          <w14:textFill>
            <w14:solidFill>
              <w14:schemeClr w14:val="tx1"/>
            </w14:solidFill>
          </w14:textFill>
        </w:rPr>
        <w:t>工程</w:t>
      </w:r>
      <w:r>
        <w:rPr>
          <w:rFonts w:hint="eastAsia" w:ascii="宋体" w:cs="宋体"/>
          <w:b/>
          <w:color w:val="000000" w:themeColor="text1"/>
          <w:sz w:val="18"/>
          <w:szCs w:val="18"/>
          <w:lang w:eastAsia="zh-CN"/>
          <w14:textFill>
            <w14:solidFill>
              <w14:schemeClr w14:val="tx1"/>
            </w14:solidFill>
          </w14:textFill>
        </w:rPr>
        <w:t>师</w:t>
      </w:r>
      <w:r>
        <w:rPr>
          <w:rFonts w:hint="eastAsia" w:ascii="宋体" w:cs="宋体"/>
          <w:b/>
          <w:color w:val="000000" w:themeColor="text1"/>
          <w:spacing w:val="1"/>
          <w:sz w:val="18"/>
          <w:szCs w:val="18"/>
          <w:lang w:eastAsia="zh-CN"/>
          <w14:textFill>
            <w14:solidFill>
              <w14:schemeClr w14:val="tx1"/>
            </w14:solidFill>
          </w14:textFill>
        </w:rPr>
        <w:t>授权</w:t>
      </w:r>
    </w:p>
    <w:p w14:paraId="2CF19915">
      <w:pPr>
        <w:autoSpaceDE w:val="0"/>
        <w:autoSpaceDN w:val="0"/>
        <w:adjustRightInd w:val="0"/>
        <w:spacing w:before="18"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ECA4167">
      <w:pPr>
        <w:autoSpaceDE w:val="0"/>
        <w:autoSpaceDN w:val="0"/>
        <w:adjustRightInd w:val="0"/>
        <w:spacing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发包人应在专用条款中写明负责合同工程工程造价专业技术的工程造价咨询人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名称和造价工程师具体人选，并在开工前将造价工程师任命书以书面形式通知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承包人，授予其代表发包人履行合同规定职责所需的权力。</w:t>
      </w:r>
    </w:p>
    <w:p w14:paraId="58546454">
      <w:pPr>
        <w:autoSpaceDE w:val="0"/>
        <w:autoSpaceDN w:val="0"/>
        <w:adjustRightInd w:val="0"/>
        <w:spacing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83CD830">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237E917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24.2</w:t>
      </w:r>
      <w:r>
        <w:rPr>
          <w:color w:val="000000" w:themeColor="text1"/>
          <w:position w:val="-1"/>
          <w:lang w:eastAsia="zh-CN"/>
          <w14:textFill>
            <w14:solidFill>
              <w14:schemeClr w14:val="tx1"/>
            </w14:solidFill>
          </w14:textFill>
        </w:rPr>
        <w:tab/>
      </w:r>
    </w:p>
    <w:p w14:paraId="768A0887">
      <w:pPr>
        <w:autoSpaceDE w:val="0"/>
        <w:autoSpaceDN w:val="0"/>
        <w:adjustRightInd w:val="0"/>
        <w:spacing w:before="9" w:line="140" w:lineRule="exact"/>
        <w:jc w:val="left"/>
        <w:rPr>
          <w:color w:val="000000" w:themeColor="text1"/>
          <w:sz w:val="14"/>
          <w:szCs w:val="14"/>
          <w:lang w:eastAsia="zh-CN"/>
          <w14:textFill>
            <w14:solidFill>
              <w14:schemeClr w14:val="tx1"/>
            </w14:solidFill>
          </w14:textFill>
        </w:rPr>
      </w:pPr>
    </w:p>
    <w:p w14:paraId="188EAB20">
      <w:pPr>
        <w:autoSpaceDE w:val="0"/>
        <w:autoSpaceDN w:val="0"/>
        <w:adjustRightInd w:val="0"/>
        <w:spacing w:before="9" w:line="140" w:lineRule="exact"/>
        <w:jc w:val="left"/>
        <w:rPr>
          <w:color w:val="000000" w:themeColor="text1"/>
          <w:sz w:val="14"/>
          <w:szCs w:val="14"/>
          <w:lang w:eastAsia="zh-CN"/>
          <w14:textFill>
            <w14:solidFill>
              <w14:schemeClr w14:val="tx1"/>
            </w14:solidFill>
          </w14:textFill>
        </w:rPr>
        <w:sectPr>
          <w:type w:val="continuous"/>
          <w:pgSz w:w="11920" w:h="16840"/>
          <w:pgMar w:top="1560" w:right="1000" w:bottom="280" w:left="880" w:header="720" w:footer="720" w:gutter="0"/>
          <w:cols w:space="720" w:num="1"/>
        </w:sectPr>
      </w:pPr>
    </w:p>
    <w:p w14:paraId="0EFDC285">
      <w:pPr>
        <w:autoSpaceDE w:val="0"/>
        <w:autoSpaceDN w:val="0"/>
        <w:adjustRightInd w:val="0"/>
        <w:spacing w:before="24"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造价工程师职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权</w:t>
      </w:r>
    </w:p>
    <w:p w14:paraId="37E98897">
      <w:pPr>
        <w:autoSpaceDE w:val="0"/>
        <w:autoSpaceDN w:val="0"/>
        <w:adjustRightInd w:val="0"/>
        <w:spacing w:line="307"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造价工程师行使合同明文规定和必然隐含的职权，代表发包人负责工程计量和</w:t>
      </w:r>
    </w:p>
    <w:p w14:paraId="711BE405">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计价，工程进度款的调整和核实，结算价款的编制、调整和复核，签发支付证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书，及时向承包人提供合同价款的核实、调整和通知等指令。造价工程师无权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免除或变更合同规定的合同任何一方当事人在合同履行期间的权力、义务和责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w:t>
      </w:r>
    </w:p>
    <w:p w14:paraId="75E6E7D7">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DF318F1">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018F396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24.3</w:t>
      </w:r>
      <w:r>
        <w:rPr>
          <w:color w:val="000000" w:themeColor="text1"/>
          <w:position w:val="-1"/>
          <w:lang w:eastAsia="zh-CN"/>
          <w14:textFill>
            <w14:solidFill>
              <w14:schemeClr w14:val="tx1"/>
            </w14:solidFill>
          </w14:textFill>
        </w:rPr>
        <w:tab/>
      </w:r>
    </w:p>
    <w:p w14:paraId="6ADD0BEC">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5C8E95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4031E9D2">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造价工程师职</w:t>
      </w:r>
    </w:p>
    <w:p w14:paraId="52248A55">
      <w:pPr>
        <w:autoSpaceDE w:val="0"/>
        <w:autoSpaceDN w:val="0"/>
        <w:adjustRightInd w:val="0"/>
        <w:spacing w:before="45"/>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权限制</w:t>
      </w:r>
    </w:p>
    <w:p w14:paraId="78AF681B">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除属于第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86 </w:t>
      </w:r>
      <w:r>
        <w:rPr>
          <w:rFonts w:hint="eastAsia" w:ascii="宋体" w:cs="宋体"/>
          <w:color w:val="000000" w:themeColor="text1"/>
          <w:position w:val="-1"/>
          <w:lang w:eastAsia="zh-CN"/>
          <w14:textFill>
            <w14:solidFill>
              <w14:schemeClr w14:val="tx1"/>
            </w14:solidFill>
          </w14:textFill>
        </w:rPr>
        <w:t>条规定的争议外</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造价工程师在职权范围内的工作</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发包人应予认</w:t>
      </w:r>
    </w:p>
    <w:p w14:paraId="4CA2D241">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可，但下列事件应事先取得发包人的专项批准：</w:t>
      </w:r>
    </w:p>
    <w:p w14:paraId="6A0D2C43">
      <w:pPr>
        <w:autoSpaceDE w:val="0"/>
        <w:autoSpaceDN w:val="0"/>
        <w:adjustRightInd w:val="0"/>
        <w:spacing w:before="96"/>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0BC6045">
      <w:pPr>
        <w:autoSpaceDE w:val="0"/>
        <w:autoSpaceDN w:val="0"/>
        <w:adjustRightInd w:val="0"/>
        <w:spacing w:line="351" w:lineRule="exact"/>
        <w:jc w:val="righ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1</w:t>
      </w:r>
      <w:r>
        <w:rPr>
          <w:rFonts w:hint="eastAsia" w:ascii="宋体" w:cs="宋体"/>
          <w:color w:val="000000" w:themeColor="text1"/>
          <w:position w:val="-2"/>
          <w:lang w:eastAsia="zh-CN"/>
          <w14:textFill>
            <w14:solidFill>
              <w14:schemeClr w14:val="tx1"/>
            </w14:solidFill>
          </w14:textFill>
        </w:rPr>
        <w:t>）</w:t>
      </w:r>
    </w:p>
    <w:p w14:paraId="5DFF9A2A">
      <w:pPr>
        <w:autoSpaceDE w:val="0"/>
        <w:autoSpaceDN w:val="0"/>
        <w:adjustRightInd w:val="0"/>
        <w:spacing w:before="96" w:line="367" w:lineRule="exact"/>
        <w:jc w:val="righ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2</w:t>
      </w:r>
      <w:r>
        <w:rPr>
          <w:rFonts w:hint="eastAsia" w:ascii="宋体" w:cs="宋体"/>
          <w:color w:val="000000" w:themeColor="text1"/>
          <w:position w:val="-3"/>
          <w:lang w:eastAsia="zh-CN"/>
          <w14:textFill>
            <w14:solidFill>
              <w14:schemeClr w14:val="tx1"/>
            </w14:solidFill>
          </w14:textFill>
        </w:rPr>
        <w:t>）</w:t>
      </w:r>
    </w:p>
    <w:p w14:paraId="0D945551">
      <w:pPr>
        <w:autoSpaceDE w:val="0"/>
        <w:autoSpaceDN w:val="0"/>
        <w:adjustRightInd w:val="0"/>
        <w:spacing w:line="351" w:lineRule="exact"/>
        <w:jc w:val="left"/>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根据第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63 </w:t>
      </w:r>
      <w:r>
        <w:rPr>
          <w:rFonts w:hint="eastAsia" w:ascii="宋体" w:cs="宋体"/>
          <w:color w:val="000000" w:themeColor="text1"/>
          <w:position w:val="-2"/>
          <w:lang w:eastAsia="zh-CN"/>
          <w14:textFill>
            <w14:solidFill>
              <w14:schemeClr w14:val="tx1"/>
            </w14:solidFill>
          </w14:textFill>
        </w:rPr>
        <w:t>条规定使用暂列金额；</w:t>
      </w:r>
    </w:p>
    <w:p w14:paraId="7D080632">
      <w:pPr>
        <w:autoSpaceDE w:val="0"/>
        <w:autoSpaceDN w:val="0"/>
        <w:adjustRightInd w:val="0"/>
        <w:spacing w:before="96" w:line="367"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根据第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64 </w:t>
      </w:r>
      <w:r>
        <w:rPr>
          <w:rFonts w:hint="eastAsia" w:ascii="宋体" w:cs="宋体"/>
          <w:color w:val="000000" w:themeColor="text1"/>
          <w:position w:val="-3"/>
          <w:lang w:eastAsia="zh-CN"/>
          <w14:textFill>
            <w14:solidFill>
              <w14:schemeClr w14:val="tx1"/>
            </w14:solidFill>
          </w14:textFill>
        </w:rPr>
        <w:t>条规定使用计日工；</w:t>
      </w:r>
    </w:p>
    <w:p w14:paraId="398D23F3">
      <w:pPr>
        <w:autoSpaceDE w:val="0"/>
        <w:autoSpaceDN w:val="0"/>
        <w:adjustRightInd w:val="0"/>
        <w:spacing w:before="96" w:line="367" w:lineRule="exact"/>
        <w:jc w:val="left"/>
        <w:rPr>
          <w:rFonts w:ascii="宋体" w:cs="宋体"/>
          <w:color w:val="000000" w:themeColor="text1"/>
          <w:lang w:eastAsia="zh-CN"/>
          <w14:textFill>
            <w14:solidFill>
              <w14:schemeClr w14:val="tx1"/>
            </w14:solidFill>
          </w14:textFill>
        </w:rPr>
        <w:sectPr>
          <w:pgSz w:w="11920" w:h="16840"/>
          <w:pgMar w:top="1440" w:right="940" w:bottom="280" w:left="880" w:header="720" w:footer="720" w:gutter="0"/>
          <w:cols w:equalWidth="0" w:num="2">
            <w:col w:w="2360" w:space="120"/>
            <w:col w:w="7620"/>
          </w:cols>
        </w:sectPr>
      </w:pPr>
    </w:p>
    <w:p w14:paraId="0010ECF9">
      <w:pPr>
        <w:autoSpaceDE w:val="0"/>
        <w:autoSpaceDN w:val="0"/>
        <w:adjustRightInd w:val="0"/>
        <w:spacing w:before="5" w:line="150" w:lineRule="exact"/>
        <w:jc w:val="left"/>
        <w:rPr>
          <w:rFonts w:ascii="宋体" w:cs="宋体"/>
          <w:color w:val="000000" w:themeColor="text1"/>
          <w:sz w:val="15"/>
          <w:szCs w:val="15"/>
          <w:lang w:eastAsia="zh-CN"/>
          <w14:textFill>
            <w14:solidFill>
              <w14:schemeClr w14:val="tx1"/>
            </w14:solidFill>
          </w14:textFill>
        </w:rPr>
      </w:pPr>
    </w:p>
    <w:p w14:paraId="3DC293D4">
      <w:pPr>
        <w:autoSpaceDE w:val="0"/>
        <w:autoSpaceDN w:val="0"/>
        <w:adjustRightInd w:val="0"/>
        <w:spacing w:line="318"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1"/>
          <w:lang w:eastAsia="zh-CN"/>
          <w14:textFill>
            <w14:solidFill>
              <w14:schemeClr w14:val="tx1"/>
            </w14:solidFill>
          </w14:textFill>
        </w:rPr>
        <w:t>（</w:t>
      </w:r>
      <w:r>
        <w:rPr>
          <w:color w:val="000000" w:themeColor="text1"/>
          <w:position w:val="-1"/>
          <w:lang w:eastAsia="zh-CN"/>
          <w14:textFill>
            <w14:solidFill>
              <w14:schemeClr w14:val="tx1"/>
            </w14:solidFill>
          </w14:textFill>
        </w:rPr>
        <w:t>3</w:t>
      </w:r>
      <w:r>
        <w:rPr>
          <w:rFonts w:hint="eastAsia" w:ascii="宋体" w:cs="宋体"/>
          <w:color w:val="000000" w:themeColor="text1"/>
          <w:position w:val="-1"/>
          <w:lang w:eastAsia="zh-CN"/>
          <w14:textFill>
            <w14:solidFill>
              <w14:schemeClr w14:val="tx1"/>
            </w14:solidFill>
          </w14:textFill>
        </w:rPr>
        <w:t>）</w:t>
      </w:r>
      <w:r>
        <w:rPr>
          <w:rFonts w:ascii="宋体" w:cs="宋体"/>
          <w:color w:val="000000" w:themeColor="text1"/>
          <w:position w:val="-1"/>
          <w:lang w:eastAsia="zh-CN"/>
          <w14:textFill>
            <w14:solidFill>
              <w14:schemeClr w14:val="tx1"/>
            </w14:solidFill>
          </w14:textFill>
        </w:rPr>
        <w:t xml:space="preserve"> </w:t>
      </w:r>
      <w:r>
        <w:rPr>
          <w:rFonts w:hint="eastAsia" w:ascii="宋体" w:cs="宋体"/>
          <w:color w:val="000000" w:themeColor="text1"/>
          <w:position w:val="-1"/>
          <w:lang w:eastAsia="zh-CN"/>
          <w14:textFill>
            <w14:solidFill>
              <w14:schemeClr w14:val="tx1"/>
            </w14:solidFill>
          </w14:textFill>
        </w:rPr>
        <w:t>根据第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65 </w:t>
      </w:r>
      <w:r>
        <w:rPr>
          <w:rFonts w:hint="eastAsia" w:ascii="宋体" w:cs="宋体"/>
          <w:color w:val="000000" w:themeColor="text1"/>
          <w:position w:val="-1"/>
          <w:lang w:eastAsia="zh-CN"/>
          <w14:textFill>
            <w14:solidFill>
              <w14:schemeClr w14:val="tx1"/>
            </w14:solidFill>
          </w14:textFill>
        </w:rPr>
        <w:t>条规定使用暂估价；</w:t>
      </w:r>
    </w:p>
    <w:p w14:paraId="71DA7A26">
      <w:pPr>
        <w:autoSpaceDE w:val="0"/>
        <w:autoSpaceDN w:val="0"/>
        <w:adjustRightInd w:val="0"/>
        <w:spacing w:before="9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66 </w:t>
      </w:r>
      <w:r>
        <w:rPr>
          <w:rFonts w:hint="eastAsia" w:ascii="宋体" w:cs="宋体"/>
          <w:color w:val="000000" w:themeColor="text1"/>
          <w:lang w:eastAsia="zh-CN"/>
          <w14:textFill>
            <w14:solidFill>
              <w14:schemeClr w14:val="tx1"/>
            </w14:solidFill>
          </w14:textFill>
        </w:rPr>
        <w:t>条确定的提前竣工奖与误期赔偿费；</w:t>
      </w:r>
    </w:p>
    <w:p w14:paraId="620A93BC">
      <w:pPr>
        <w:autoSpaceDE w:val="0"/>
        <w:autoSpaceDN w:val="0"/>
        <w:adjustRightInd w:val="0"/>
        <w:spacing w:before="96" w:line="367"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5</w:t>
      </w:r>
      <w:r>
        <w:rPr>
          <w:rFonts w:hint="eastAsia" w:ascii="宋体" w:cs="宋体"/>
          <w:color w:val="000000" w:themeColor="text1"/>
          <w:position w:val="-3"/>
          <w:lang w:eastAsia="zh-CN"/>
          <w14:textFill>
            <w14:solidFill>
              <w14:schemeClr w14:val="tx1"/>
            </w14:solidFill>
          </w14:textFill>
        </w:rPr>
        <w:t>）</w:t>
      </w:r>
      <w:r>
        <w:rPr>
          <w:rFonts w:ascii="宋体" w:cs="宋体"/>
          <w:color w:val="000000" w:themeColor="text1"/>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根据第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67 </w:t>
      </w:r>
      <w:r>
        <w:rPr>
          <w:rFonts w:hint="eastAsia" w:ascii="宋体" w:cs="宋体"/>
          <w:color w:val="000000" w:themeColor="text1"/>
          <w:position w:val="-3"/>
          <w:lang w:eastAsia="zh-CN"/>
          <w14:textFill>
            <w14:solidFill>
              <w14:schemeClr w14:val="tx1"/>
            </w14:solidFill>
          </w14:textFill>
        </w:rPr>
        <w:t>条确定的工程优质费；</w:t>
      </w:r>
    </w:p>
    <w:p w14:paraId="05961DAA">
      <w:pPr>
        <w:autoSpaceDE w:val="0"/>
        <w:autoSpaceDN w:val="0"/>
        <w:adjustRightInd w:val="0"/>
        <w:spacing w:before="5" w:line="150" w:lineRule="exact"/>
        <w:jc w:val="left"/>
        <w:rPr>
          <w:rFonts w:ascii="宋体" w:cs="宋体"/>
          <w:color w:val="000000" w:themeColor="text1"/>
          <w:sz w:val="15"/>
          <w:szCs w:val="15"/>
          <w:lang w:eastAsia="zh-CN"/>
          <w14:textFill>
            <w14:solidFill>
              <w14:schemeClr w14:val="tx1"/>
            </w14:solidFill>
          </w14:textFill>
        </w:rPr>
      </w:pPr>
    </w:p>
    <w:p w14:paraId="79CDC0BA">
      <w:pPr>
        <w:autoSpaceDE w:val="0"/>
        <w:autoSpaceDN w:val="0"/>
        <w:adjustRightInd w:val="0"/>
        <w:spacing w:before="5" w:line="150" w:lineRule="exact"/>
        <w:jc w:val="left"/>
        <w:rPr>
          <w:rFonts w:ascii="宋体" w:cs="宋体"/>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54979FE7">
      <w:pPr>
        <w:autoSpaceDE w:val="0"/>
        <w:autoSpaceDN w:val="0"/>
        <w:adjustRightInd w:val="0"/>
        <w:spacing w:line="313" w:lineRule="exact"/>
        <w:jc w:val="righ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6</w:t>
      </w:r>
      <w:r>
        <w:rPr>
          <w:rFonts w:hint="eastAsia" w:ascii="宋体" w:cs="宋体"/>
          <w:color w:val="000000" w:themeColor="text1"/>
          <w:position w:val="-2"/>
          <w:lang w:eastAsia="zh-CN"/>
          <w14:textFill>
            <w14:solidFill>
              <w14:schemeClr w14:val="tx1"/>
            </w14:solidFill>
          </w14:textFill>
        </w:rPr>
        <w:t>）</w:t>
      </w:r>
    </w:p>
    <w:p w14:paraId="549C1645">
      <w:pPr>
        <w:autoSpaceDE w:val="0"/>
        <w:autoSpaceDN w:val="0"/>
        <w:adjustRightInd w:val="0"/>
        <w:spacing w:line="313" w:lineRule="exact"/>
        <w:jc w:val="left"/>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根据第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68.2 </w:t>
      </w:r>
      <w:r>
        <w:rPr>
          <w:rFonts w:hint="eastAsia" w:ascii="宋体" w:cs="宋体"/>
          <w:color w:val="000000" w:themeColor="text1"/>
          <w:position w:val="-2"/>
          <w:lang w:eastAsia="zh-CN"/>
          <w14:textFill>
            <w14:solidFill>
              <w14:schemeClr w14:val="tx1"/>
            </w14:solidFill>
          </w14:textFill>
        </w:rPr>
        <w:t>款规定事件调整的合同价款；</w:t>
      </w:r>
    </w:p>
    <w:p w14:paraId="2B4EAF26">
      <w:pPr>
        <w:autoSpaceDE w:val="0"/>
        <w:autoSpaceDN w:val="0"/>
        <w:adjustRightInd w:val="0"/>
        <w:spacing w:line="313" w:lineRule="exact"/>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2360" w:space="120"/>
            <w:col w:w="7620"/>
          </w:cols>
        </w:sectPr>
      </w:pPr>
    </w:p>
    <w:p w14:paraId="636FCE89">
      <w:pPr>
        <w:autoSpaceDE w:val="0"/>
        <w:autoSpaceDN w:val="0"/>
        <w:adjustRightInd w:val="0"/>
        <w:spacing w:before="5" w:line="150" w:lineRule="exact"/>
        <w:jc w:val="left"/>
        <w:rPr>
          <w:rFonts w:ascii="宋体" w:cs="宋体"/>
          <w:color w:val="000000" w:themeColor="text1"/>
          <w:sz w:val="15"/>
          <w:szCs w:val="15"/>
          <w:lang w:eastAsia="zh-CN"/>
          <w14:textFill>
            <w14:solidFill>
              <w14:schemeClr w14:val="tx1"/>
            </w14:solidFill>
          </w14:textFill>
        </w:rPr>
      </w:pPr>
    </w:p>
    <w:p w14:paraId="52BACDE9">
      <w:pPr>
        <w:autoSpaceDE w:val="0"/>
        <w:autoSpaceDN w:val="0"/>
        <w:adjustRightInd w:val="0"/>
        <w:spacing w:line="31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7</w:t>
      </w:r>
      <w:r>
        <w:rPr>
          <w:rFonts w:hint="eastAsia" w:ascii="宋体" w:cs="宋体"/>
          <w:color w:val="000000" w:themeColor="text1"/>
          <w:position w:val="-2"/>
          <w:lang w:eastAsia="zh-CN"/>
          <w14:textFill>
            <w14:solidFill>
              <w14:schemeClr w14:val="tx1"/>
            </w14:solidFill>
          </w14:textFill>
        </w:rPr>
        <w:t>）</w:t>
      </w:r>
      <w:r>
        <w:rPr>
          <w:rFonts w:ascii="宋体" w:cs="宋体"/>
          <w:color w:val="000000" w:themeColor="text1"/>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专用条款约定需要发包人批准的其他事项。</w:t>
      </w:r>
    </w:p>
    <w:p w14:paraId="1B6A8D7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3FF5DF8">
      <w:pPr>
        <w:autoSpaceDE w:val="0"/>
        <w:autoSpaceDN w:val="0"/>
        <w:adjustRightInd w:val="0"/>
        <w:spacing w:before="16" w:line="220" w:lineRule="exact"/>
        <w:jc w:val="left"/>
        <w:rPr>
          <w:rFonts w:ascii="宋体" w:cs="宋体"/>
          <w:color w:val="000000" w:themeColor="text1"/>
          <w:sz w:val="22"/>
          <w:szCs w:val="22"/>
          <w:lang w:eastAsia="zh-CN"/>
          <w14:textFill>
            <w14:solidFill>
              <w14:schemeClr w14:val="tx1"/>
            </w14:solidFill>
          </w14:textFill>
        </w:rPr>
      </w:pPr>
    </w:p>
    <w:p w14:paraId="2C7074E1">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24.4</w:t>
      </w:r>
      <w:r>
        <w:rPr>
          <w:color w:val="000000" w:themeColor="text1"/>
          <w:lang w:eastAsia="zh-CN"/>
          <w14:textFill>
            <w14:solidFill>
              <w14:schemeClr w14:val="tx1"/>
            </w14:solidFill>
          </w14:textFill>
        </w:rPr>
        <w:tab/>
      </w:r>
    </w:p>
    <w:p w14:paraId="393A8EB6">
      <w:pPr>
        <w:tabs>
          <w:tab w:val="left" w:pos="1760"/>
        </w:tabs>
        <w:autoSpaceDE w:val="0"/>
        <w:autoSpaceDN w:val="0"/>
        <w:adjustRightInd w:val="0"/>
        <w:spacing w:before="27" w:line="308" w:lineRule="auto"/>
        <w:ind w:left="1760" w:right="107"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
          <w:position w:val="3"/>
          <w:sz w:val="18"/>
          <w:szCs w:val="18"/>
          <w:lang w:eastAsia="zh-CN"/>
          <w14:textFill>
            <w14:solidFill>
              <w14:schemeClr w14:val="tx1"/>
            </w14:solidFill>
          </w14:textFill>
        </w:rPr>
        <w:t>造价</w:t>
      </w:r>
      <w:r>
        <w:rPr>
          <w:rFonts w:hint="eastAsia" w:ascii="宋体" w:cs="宋体"/>
          <w:b/>
          <w:color w:val="000000" w:themeColor="text1"/>
          <w:position w:val="3"/>
          <w:sz w:val="18"/>
          <w:szCs w:val="18"/>
          <w:lang w:eastAsia="zh-CN"/>
          <w14:textFill>
            <w14:solidFill>
              <w14:schemeClr w14:val="tx1"/>
            </w14:solidFill>
          </w14:textFill>
        </w:rPr>
        <w:t>工</w:t>
      </w:r>
      <w:r>
        <w:rPr>
          <w:rFonts w:hint="eastAsia" w:ascii="宋体" w:cs="宋体"/>
          <w:b/>
          <w:color w:val="000000" w:themeColor="text1"/>
          <w:spacing w:val="1"/>
          <w:position w:val="3"/>
          <w:sz w:val="18"/>
          <w:szCs w:val="18"/>
          <w:lang w:eastAsia="zh-CN"/>
          <w14:textFill>
            <w14:solidFill>
              <w14:schemeClr w14:val="tx1"/>
            </w14:solidFill>
          </w14:textFill>
        </w:rPr>
        <w:t>程</w:t>
      </w:r>
      <w:r>
        <w:rPr>
          <w:rFonts w:hint="eastAsia" w:ascii="宋体" w:cs="宋体"/>
          <w:b/>
          <w:color w:val="000000" w:themeColor="text1"/>
          <w:position w:val="3"/>
          <w:sz w:val="18"/>
          <w:szCs w:val="18"/>
          <w:lang w:eastAsia="zh-CN"/>
          <w14:textFill>
            <w14:solidFill>
              <w14:schemeClr w14:val="tx1"/>
            </w14:solidFill>
          </w14:textFill>
        </w:rPr>
        <w:t>师指令</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造价工程师应按照合同约定时间向承包人提供实施合同工程的工程造价工作所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需的核实、调整和通知等指令。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造价工程师提供的指令，均应采用书面形式。在紧急情况下，造价工程师可发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出口头指令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但应在</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小时内给予书面确认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对造价工程师的口头指令</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人应予执行</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如果承包人在造价工程师发出的口头指令</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小时后未收到书面确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认，则应在接到口头指令后的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天内向造价工程师发出书面确认函。造价工程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师应在承包人发出书面确认函后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小时内给予答复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逾期未予答复的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视为承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包人的书面确认函已被认可。</w:t>
      </w:r>
    </w:p>
    <w:p w14:paraId="14515863">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7DFEBC2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24.5</w:t>
      </w:r>
      <w:r>
        <w:rPr>
          <w:color w:val="000000" w:themeColor="text1"/>
          <w:position w:val="-1"/>
          <w:lang w:eastAsia="zh-CN"/>
          <w14:textFill>
            <w14:solidFill>
              <w14:schemeClr w14:val="tx1"/>
            </w14:solidFill>
          </w14:textFill>
        </w:rPr>
        <w:tab/>
      </w:r>
    </w:p>
    <w:p w14:paraId="73B2543A">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4A2434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477CAB2B">
      <w:pPr>
        <w:autoSpaceDE w:val="0"/>
        <w:autoSpaceDN w:val="0"/>
        <w:adjustRightInd w:val="0"/>
        <w:spacing w:before="43"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承包人执行造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价工</w:t>
      </w:r>
      <w:r>
        <w:rPr>
          <w:rFonts w:hint="eastAsia" w:ascii="宋体" w:cs="宋体"/>
          <w:b/>
          <w:color w:val="000000" w:themeColor="text1"/>
          <w:sz w:val="18"/>
          <w:szCs w:val="18"/>
          <w:lang w:eastAsia="zh-CN"/>
          <w14:textFill>
            <w14:solidFill>
              <w14:schemeClr w14:val="tx1"/>
            </w14:solidFill>
          </w14:textFill>
        </w:rPr>
        <w:t>程</w:t>
      </w:r>
      <w:r>
        <w:rPr>
          <w:rFonts w:hint="eastAsia" w:ascii="宋体" w:cs="宋体"/>
          <w:b/>
          <w:color w:val="000000" w:themeColor="text1"/>
          <w:spacing w:val="1"/>
          <w:sz w:val="18"/>
          <w:szCs w:val="18"/>
          <w:lang w:eastAsia="zh-CN"/>
          <w14:textFill>
            <w14:solidFill>
              <w14:schemeClr w14:val="tx1"/>
            </w14:solidFill>
          </w14:textFill>
        </w:rPr>
        <w:t>师</w:t>
      </w:r>
      <w:r>
        <w:rPr>
          <w:rFonts w:hint="eastAsia" w:ascii="宋体" w:cs="宋体"/>
          <w:b/>
          <w:color w:val="000000" w:themeColor="text1"/>
          <w:sz w:val="18"/>
          <w:szCs w:val="18"/>
          <w:lang w:eastAsia="zh-CN"/>
          <w14:textFill>
            <w14:solidFill>
              <w14:schemeClr w14:val="tx1"/>
            </w14:solidFill>
          </w14:textFill>
        </w:rPr>
        <w:t>指令</w:t>
      </w:r>
    </w:p>
    <w:p w14:paraId="79F4C9E2">
      <w:pPr>
        <w:autoSpaceDE w:val="0"/>
        <w:autoSpaceDN w:val="0"/>
        <w:adjustRightInd w:val="0"/>
        <w:spacing w:line="318" w:lineRule="exact"/>
        <w:ind w:right="12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如果承包人认为造价工程师的指令不合理</w:t>
      </w:r>
      <w:r>
        <w:rPr>
          <w:rFonts w:hint="eastAsia" w:ascii="宋体" w:cs="宋体"/>
          <w:color w:val="000000" w:themeColor="text1"/>
          <w:spacing w:val="-12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应在收到指令后</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24 </w:t>
      </w:r>
      <w:r>
        <w:rPr>
          <w:rFonts w:hint="eastAsia" w:ascii="宋体" w:cs="宋体"/>
          <w:color w:val="000000" w:themeColor="text1"/>
          <w:position w:val="-1"/>
          <w:lang w:eastAsia="zh-CN"/>
          <w14:textFill>
            <w14:solidFill>
              <w14:schemeClr w14:val="tx1"/>
            </w14:solidFill>
          </w14:textFill>
        </w:rPr>
        <w:t>小时内向造价工</w:t>
      </w:r>
    </w:p>
    <w:p w14:paraId="71575EFB">
      <w:pPr>
        <w:autoSpaceDE w:val="0"/>
        <w:autoSpaceDN w:val="0"/>
        <w:adjustRightInd w:val="0"/>
        <w:spacing w:before="41" w:line="468" w:lineRule="exact"/>
        <w:ind w:right="11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程师提出书面报告</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造价工程师应在收到承包人报告后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小时内做出修改指令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或继续执行原指令的决定，并书面通知承包人。逾期不做出决定的，承包人可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不执行造价工程师的指令。</w:t>
      </w:r>
    </w:p>
    <w:p w14:paraId="6AED6F95">
      <w:pPr>
        <w:autoSpaceDE w:val="0"/>
        <w:autoSpaceDN w:val="0"/>
        <w:adjustRightInd w:val="0"/>
        <w:spacing w:before="41" w:line="468" w:lineRule="exact"/>
        <w:ind w:right="111"/>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46F64DA3">
      <w:pPr>
        <w:tabs>
          <w:tab w:val="left" w:leader="dot" w:pos="9923"/>
        </w:tabs>
        <w:autoSpaceDE w:val="0"/>
        <w:autoSpaceDN w:val="0"/>
        <w:adjustRightInd w:val="0"/>
        <w:spacing w:before="54" w:line="367" w:lineRule="exact"/>
        <w:ind w:left="14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24.</w:t>
      </w:r>
      <w:r>
        <w:rPr>
          <w:rFonts w:hint="eastAsia"/>
          <w:color w:val="000000" w:themeColor="text1"/>
          <w:position w:val="-3"/>
          <w:lang w:eastAsia="zh-CN"/>
          <w14:textFill>
            <w14:solidFill>
              <w14:schemeClr w14:val="tx1"/>
            </w14:solidFill>
          </w14:textFill>
        </w:rPr>
        <w:t>6</w:t>
      </w:r>
      <w:r>
        <w:rPr>
          <w:color w:val="000000" w:themeColor="text1"/>
          <w:position w:val="-1"/>
          <w:lang w:eastAsia="zh-CN"/>
          <w14:textFill>
            <w14:solidFill>
              <w14:schemeClr w14:val="tx1"/>
            </w14:solidFill>
          </w14:textFill>
        </w:rPr>
        <w:tab/>
      </w:r>
    </w:p>
    <w:p w14:paraId="52B7119D">
      <w:pPr>
        <w:autoSpaceDE w:val="0"/>
        <w:autoSpaceDN w:val="0"/>
        <w:adjustRightInd w:val="0"/>
        <w:spacing w:line="150" w:lineRule="exact"/>
        <w:jc w:val="left"/>
        <w:rPr>
          <w:rFonts w:ascii="宋体" w:cs="宋体"/>
          <w:color w:val="000000" w:themeColor="text1"/>
          <w:sz w:val="15"/>
          <w:szCs w:val="15"/>
          <w:lang w:eastAsia="zh-CN"/>
          <w14:textFill>
            <w14:solidFill>
              <w14:schemeClr w14:val="tx1"/>
            </w14:solidFill>
          </w14:textFill>
        </w:rPr>
      </w:pPr>
    </w:p>
    <w:p w14:paraId="650C117F">
      <w:pPr>
        <w:autoSpaceDE w:val="0"/>
        <w:autoSpaceDN w:val="0"/>
        <w:adjustRightInd w:val="0"/>
        <w:spacing w:line="150" w:lineRule="exact"/>
        <w:jc w:val="left"/>
        <w:rPr>
          <w:rFonts w:ascii="宋体" w:cs="宋体"/>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1A69C6B7">
      <w:pPr>
        <w:autoSpaceDE w:val="0"/>
        <w:autoSpaceDN w:val="0"/>
        <w:adjustRightInd w:val="0"/>
        <w:spacing w:before="24"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造价工程师职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权委托</w:t>
      </w:r>
    </w:p>
    <w:p w14:paraId="73DBE3FF">
      <w:pPr>
        <w:autoSpaceDE w:val="0"/>
        <w:autoSpaceDN w:val="0"/>
        <w:adjustRightInd w:val="0"/>
        <w:spacing w:line="323" w:lineRule="exact"/>
        <w:ind w:right="12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造价工程师可按照第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21.3 </w:t>
      </w:r>
      <w:r>
        <w:rPr>
          <w:rFonts w:hint="eastAsia" w:ascii="宋体" w:cs="宋体"/>
          <w:color w:val="000000" w:themeColor="text1"/>
          <w:position w:val="-1"/>
          <w:lang w:eastAsia="zh-CN"/>
          <w14:textFill>
            <w14:solidFill>
              <w14:schemeClr w14:val="tx1"/>
            </w14:solidFill>
          </w14:textFill>
        </w:rPr>
        <w:t>款规定授权给其任命的造价工程师代表</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亦可将其授</w:t>
      </w:r>
    </w:p>
    <w:p w14:paraId="32E43E1A">
      <w:pPr>
        <w:autoSpaceDE w:val="0"/>
        <w:autoSpaceDN w:val="0"/>
        <w:adjustRightInd w:val="0"/>
        <w:spacing w:before="41" w:line="468" w:lineRule="exact"/>
        <w:ind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权撤回，造价工程师代表行使造价工程师授予的职权，对造价工程师负责。造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价工程师代表在造价工程师授予职权范围内工作，造价工程师应予认可，但造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价工程师保留因造价工程师代表未曾对合同工程的工程计量和计价工作错误加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以反对的失误而否定该工作，并发出纠正指令的权力。未按照第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21.3 </w:t>
      </w:r>
      <w:r>
        <w:rPr>
          <w:rFonts w:hint="eastAsia" w:ascii="宋体" w:cs="宋体"/>
          <w:color w:val="000000" w:themeColor="text1"/>
          <w:lang w:eastAsia="zh-CN"/>
          <w14:textFill>
            <w14:solidFill>
              <w14:schemeClr w14:val="tx1"/>
            </w14:solidFill>
          </w14:textFill>
        </w:rPr>
        <w:t>款规定，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任何此类任命或撤回均为无效。</w:t>
      </w:r>
    </w:p>
    <w:p w14:paraId="02D928B5">
      <w:pPr>
        <w:autoSpaceDE w:val="0"/>
        <w:autoSpaceDN w:val="0"/>
        <w:adjustRightInd w:val="0"/>
        <w:spacing w:before="41" w:line="468" w:lineRule="exact"/>
        <w:ind w:right="49"/>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5E870DC3">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48E83D8">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24.7</w:t>
      </w:r>
      <w:r>
        <w:rPr>
          <w:color w:val="000000" w:themeColor="text1"/>
          <w:lang w:eastAsia="zh-CN"/>
          <w14:textFill>
            <w14:solidFill>
              <w14:schemeClr w14:val="tx1"/>
            </w14:solidFill>
          </w14:textFill>
        </w:rPr>
        <w:tab/>
      </w:r>
    </w:p>
    <w:p w14:paraId="168A112C">
      <w:pPr>
        <w:tabs>
          <w:tab w:val="left" w:pos="800"/>
          <w:tab w:val="left" w:pos="9880"/>
        </w:tabs>
        <w:autoSpaceDE w:val="0"/>
        <w:autoSpaceDN w:val="0"/>
        <w:adjustRightInd w:val="0"/>
        <w:ind w:left="141"/>
        <w:jc w:val="left"/>
        <w:rPr>
          <w:color w:val="000000" w:themeColor="text1"/>
          <w:lang w:eastAsia="zh-CN"/>
          <w14:textFill>
            <w14:solidFill>
              <w14:schemeClr w14:val="tx1"/>
            </w14:solidFill>
          </w14:textFill>
        </w:rPr>
        <w:sectPr>
          <w:type w:val="continuous"/>
          <w:pgSz w:w="11920" w:h="16840"/>
          <w:pgMar w:top="1560" w:right="940" w:bottom="280" w:left="880" w:header="720" w:footer="720" w:gutter="0"/>
          <w:cols w:space="720" w:num="1"/>
        </w:sectPr>
      </w:pPr>
    </w:p>
    <w:p w14:paraId="1F68D0EA">
      <w:pPr>
        <w:autoSpaceDE w:val="0"/>
        <w:autoSpaceDN w:val="0"/>
        <w:adjustRightInd w:val="0"/>
        <w:spacing w:before="45"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造价工程师未</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尽义务或失误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的责任</w:t>
      </w:r>
    </w:p>
    <w:p w14:paraId="37B03CB3">
      <w:pPr>
        <w:autoSpaceDE w:val="0"/>
        <w:autoSpaceDN w:val="0"/>
        <w:adjustRightInd w:val="0"/>
        <w:spacing w:line="35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4"/>
          <w:lang w:eastAsia="zh-CN"/>
          <w14:textFill>
            <w14:solidFill>
              <w14:schemeClr w14:val="tx1"/>
            </w14:solidFill>
          </w14:textFill>
        </w:rPr>
        <w:t>造价工程师（含其代表）未能正确完成本合同约定的全部义务，或工作出现失</w:t>
      </w:r>
    </w:p>
    <w:p w14:paraId="0028FA7D">
      <w:pPr>
        <w:autoSpaceDE w:val="0"/>
        <w:autoSpaceDN w:val="0"/>
        <w:adjustRightInd w:val="0"/>
        <w:spacing w:before="8" w:line="460" w:lineRule="atLeast"/>
        <w:ind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3840" behindDoc="1" locked="0" layoutInCell="0" allowOverlap="1">
                <wp:simplePos x="0" y="0"/>
                <wp:positionH relativeFrom="page">
                  <wp:posOffset>1715135</wp:posOffset>
                </wp:positionH>
                <wp:positionV relativeFrom="paragraph">
                  <wp:posOffset>889635</wp:posOffset>
                </wp:positionV>
                <wp:extent cx="5142865" cy="0"/>
                <wp:effectExtent l="0" t="0" r="0" b="0"/>
                <wp:wrapNone/>
                <wp:docPr id="70"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0.05pt;height:0pt;width:404.95pt;mso-position-horizontal-relative:page;z-index:-251632640;mso-width-relative:page;mso-height-relative:page;" filled="f" stroked="t" coordsize="8099,1" o:allowincell="f" o:gfxdata="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4UpgjWAAAADAEAAA8A&#10;AAAAAAAAAQAgAAAAIgAAAGRycy9kb3ducmV2LnhtbFBLAQIUABQAAAAIAIdO4kDw2qNj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误，导致费用的增加和（或）延误的工期，由发包人承担；给承包人造成损失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的，发包人应予赔偿。</w:t>
      </w:r>
    </w:p>
    <w:p w14:paraId="1132173C">
      <w:pPr>
        <w:autoSpaceDE w:val="0"/>
        <w:autoSpaceDN w:val="0"/>
        <w:adjustRightInd w:val="0"/>
        <w:spacing w:before="8" w:line="460" w:lineRule="atLeast"/>
        <w:ind w:right="171"/>
        <w:jc w:val="left"/>
        <w:rPr>
          <w:rFonts w:ascii="宋体" w:cs="宋体"/>
          <w:color w:val="000000" w:themeColor="text1"/>
          <w:lang w:eastAsia="zh-CN"/>
          <w14:textFill>
            <w14:solidFill>
              <w14:schemeClr w14:val="tx1"/>
            </w14:solidFill>
          </w14:textFill>
        </w:rPr>
        <w:sectPr>
          <w:pgSz w:w="11920" w:h="16840"/>
          <w:pgMar w:top="1420" w:right="880" w:bottom="280" w:left="880" w:header="720" w:footer="720" w:gutter="0"/>
          <w:cols w:equalWidth="0" w:num="2">
            <w:col w:w="1272" w:space="488"/>
            <w:col w:w="8400"/>
          </w:cols>
        </w:sectPr>
      </w:pPr>
    </w:p>
    <w:p w14:paraId="423BA687">
      <w:pPr>
        <w:autoSpaceDE w:val="0"/>
        <w:autoSpaceDN w:val="0"/>
        <w:adjustRightInd w:val="0"/>
        <w:spacing w:before="6" w:line="190" w:lineRule="exact"/>
        <w:jc w:val="left"/>
        <w:rPr>
          <w:rFonts w:ascii="宋体" w:cs="宋体"/>
          <w:color w:val="000000" w:themeColor="text1"/>
          <w:sz w:val="19"/>
          <w:szCs w:val="19"/>
          <w:lang w:eastAsia="zh-CN"/>
          <w14:textFill>
            <w14:solidFill>
              <w14:schemeClr w14:val="tx1"/>
            </w14:solidFill>
          </w14:textFill>
        </w:rPr>
      </w:pPr>
    </w:p>
    <w:p w14:paraId="5E90FB2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FC2400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A344F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D68464">
      <w:pPr>
        <w:pStyle w:val="38"/>
        <w:rPr>
          <w:color w:val="000000" w:themeColor="text1"/>
          <w:lang w:eastAsia="zh-CN"/>
          <w14:textFill>
            <w14:solidFill>
              <w14:schemeClr w14:val="tx1"/>
            </w14:solidFill>
          </w14:textFill>
        </w:rPr>
      </w:pPr>
      <w:bookmarkStart w:id="38" w:name="_Toc287627951"/>
      <w:r>
        <w:rPr>
          <w:color w:val="000000" w:themeColor="text1"/>
          <w:lang w:eastAsia="zh-CN"/>
          <w14:textFill>
            <w14:solidFill>
              <w14:schemeClr w14:val="tx1"/>
            </w14:solidFill>
          </w14:textFill>
        </w:rPr>
        <w:t>25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承包人代表</w:t>
      </w:r>
      <w:bookmarkEnd w:id="38"/>
    </w:p>
    <w:p w14:paraId="0BCFA2C9">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pPr>
    </w:p>
    <w:p w14:paraId="0ABD09A6">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43792D12">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25.1</w:t>
      </w:r>
    </w:p>
    <w:p w14:paraId="286983D9">
      <w:pPr>
        <w:autoSpaceDE w:val="0"/>
        <w:autoSpaceDN w:val="0"/>
        <w:adjustRightInd w:val="0"/>
        <w:spacing w:line="170" w:lineRule="exact"/>
        <w:jc w:val="left"/>
        <w:rPr>
          <w:color w:val="000000" w:themeColor="text1"/>
          <w:sz w:val="17"/>
          <w:szCs w:val="17"/>
          <w:lang w:eastAsia="zh-CN"/>
          <w14:textFill>
            <w14:solidFill>
              <w14:schemeClr w14:val="tx1"/>
            </w14:solidFill>
          </w14:textFill>
        </w:rPr>
      </w:pPr>
    </w:p>
    <w:p w14:paraId="531F7866">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承包人对其代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表授权</w:t>
      </w:r>
    </w:p>
    <w:p w14:paraId="7F80FB4D">
      <w:pPr>
        <w:autoSpaceDE w:val="0"/>
        <w:autoSpaceDN w:val="0"/>
        <w:adjustRightInd w:val="0"/>
        <w:spacing w:before="8" w:line="14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632F806">
      <w:pPr>
        <w:autoSpaceDE w:val="0"/>
        <w:autoSpaceDN w:val="0"/>
        <w:adjustRightInd w:val="0"/>
        <w:spacing w:line="468"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承包人应依据第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21.2 </w:t>
      </w:r>
      <w:r>
        <w:rPr>
          <w:rFonts w:hint="eastAsia" w:ascii="宋体" w:cs="宋体"/>
          <w:color w:val="000000" w:themeColor="text1"/>
          <w:lang w:eastAsia="zh-CN"/>
          <w14:textFill>
            <w14:solidFill>
              <w14:schemeClr w14:val="tx1"/>
            </w14:solidFill>
          </w14:textFill>
        </w:rPr>
        <w:t>款规定在专用条款中写明承包人代表具体人选</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同时在开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工前将承包人代表任命书以书面形式通知发包人，授予其代表承包人履行合同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规定职责所需的一切权力。</w:t>
      </w:r>
    </w:p>
    <w:p w14:paraId="3F51E9A6">
      <w:pPr>
        <w:autoSpaceDE w:val="0"/>
        <w:autoSpaceDN w:val="0"/>
        <w:adjustRightInd w:val="0"/>
        <w:spacing w:line="468"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AEC961A">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341BDA6A">
      <w:pPr>
        <w:tabs>
          <w:tab w:val="left" w:leader="dot" w:pos="9923"/>
        </w:tabs>
        <w:autoSpaceDE w:val="0"/>
        <w:autoSpaceDN w:val="0"/>
        <w:adjustRightInd w:val="0"/>
        <w:spacing w:before="29"/>
        <w:ind w:left="141"/>
        <w:jc w:val="left"/>
        <w:rPr>
          <w:rFonts w:ascii="宋体" w:cs="宋体"/>
          <w:color w:val="000000" w:themeColor="text1"/>
          <w:spacing w:val="1"/>
          <w:position w:val="5"/>
          <w:sz w:val="18"/>
          <w:szCs w:val="18"/>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25.2 </w:t>
      </w:r>
      <w:r>
        <w:rPr>
          <w:rFonts w:hint="eastAsia"/>
          <w:color w:val="000000" w:themeColor="text1"/>
          <w:lang w:eastAsia="zh-CN"/>
          <w14:textFill>
            <w14:solidFill>
              <w14:schemeClr w14:val="tx1"/>
            </w14:solidFill>
          </w14:textFill>
        </w:rPr>
        <w:tab/>
      </w:r>
    </w:p>
    <w:p w14:paraId="42F2104B">
      <w:pPr>
        <w:tabs>
          <w:tab w:val="left" w:leader="dot" w:pos="9820"/>
        </w:tabs>
        <w:autoSpaceDE w:val="0"/>
        <w:autoSpaceDN w:val="0"/>
        <w:adjustRightInd w:val="0"/>
        <w:spacing w:line="320" w:lineRule="auto"/>
        <w:ind w:left="88" w:right="224"/>
        <w:rPr>
          <w:rFonts w:ascii="宋体" w:cs="宋体"/>
          <w:color w:val="000000" w:themeColor="text1"/>
          <w:spacing w:val="1"/>
          <w:position w:val="5"/>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471C3FF3">
      <w:pPr>
        <w:tabs>
          <w:tab w:val="left" w:leader="dot" w:pos="9820"/>
        </w:tabs>
        <w:autoSpaceDE w:val="0"/>
        <w:autoSpaceDN w:val="0"/>
        <w:adjustRightInd w:val="0"/>
        <w:spacing w:line="320" w:lineRule="auto"/>
        <w:ind w:left="88" w:right="224"/>
        <w:rPr>
          <w:rFonts w:ascii="宋体" w:cs="宋体"/>
          <w:b/>
          <w:color w:val="000000" w:themeColor="text1"/>
          <w:position w:val="5"/>
          <w:sz w:val="18"/>
          <w:szCs w:val="18"/>
          <w:lang w:eastAsia="zh-CN"/>
          <w14:textFill>
            <w14:solidFill>
              <w14:schemeClr w14:val="tx1"/>
            </w14:solidFill>
          </w14:textFill>
        </w:rPr>
      </w:pPr>
      <w:r>
        <w:rPr>
          <w:rFonts w:hint="eastAsia" w:ascii="宋体" w:cs="宋体"/>
          <w:b/>
          <w:color w:val="000000" w:themeColor="text1"/>
          <w:spacing w:val="1"/>
          <w:position w:val="5"/>
          <w:sz w:val="18"/>
          <w:szCs w:val="18"/>
          <w:lang w:eastAsia="zh-CN"/>
          <w14:textFill>
            <w14:solidFill>
              <w14:schemeClr w14:val="tx1"/>
            </w14:solidFill>
          </w14:textFill>
        </w:rPr>
        <w:t>承包</w:t>
      </w:r>
      <w:r>
        <w:rPr>
          <w:rFonts w:hint="eastAsia" w:ascii="宋体" w:cs="宋体"/>
          <w:b/>
          <w:color w:val="000000" w:themeColor="text1"/>
          <w:position w:val="5"/>
          <w:sz w:val="18"/>
          <w:szCs w:val="18"/>
          <w:lang w:eastAsia="zh-CN"/>
          <w14:textFill>
            <w14:solidFill>
              <w14:schemeClr w14:val="tx1"/>
            </w14:solidFill>
          </w14:textFill>
        </w:rPr>
        <w:t>人</w:t>
      </w:r>
      <w:r>
        <w:rPr>
          <w:rFonts w:hint="eastAsia" w:ascii="宋体" w:cs="宋体"/>
          <w:b/>
          <w:color w:val="000000" w:themeColor="text1"/>
          <w:spacing w:val="1"/>
          <w:position w:val="5"/>
          <w:sz w:val="18"/>
          <w:szCs w:val="18"/>
          <w:lang w:eastAsia="zh-CN"/>
          <w14:textFill>
            <w14:solidFill>
              <w14:schemeClr w14:val="tx1"/>
            </w14:solidFill>
          </w14:textFill>
        </w:rPr>
        <w:t>代</w:t>
      </w:r>
      <w:r>
        <w:rPr>
          <w:rFonts w:hint="eastAsia" w:ascii="宋体" w:cs="宋体"/>
          <w:b/>
          <w:color w:val="000000" w:themeColor="text1"/>
          <w:position w:val="5"/>
          <w:sz w:val="18"/>
          <w:szCs w:val="18"/>
          <w:lang w:eastAsia="zh-CN"/>
          <w14:textFill>
            <w14:solidFill>
              <w14:schemeClr w14:val="tx1"/>
            </w14:solidFill>
          </w14:textFill>
        </w:rPr>
        <w:t>表职权</w:t>
      </w:r>
    </w:p>
    <w:p w14:paraId="3289787A">
      <w:pPr>
        <w:tabs>
          <w:tab w:val="left" w:leader="dot" w:pos="9820"/>
        </w:tabs>
        <w:autoSpaceDE w:val="0"/>
        <w:autoSpaceDN w:val="0"/>
        <w:adjustRightInd w:val="0"/>
        <w:spacing w:line="320" w:lineRule="auto"/>
        <w:ind w:left="88" w:right="224"/>
        <w:rPr>
          <w:rFonts w:ascii="宋体" w:cs="宋体"/>
          <w:color w:val="000000" w:themeColor="text1"/>
          <w:lang w:eastAsia="zh-CN"/>
          <w14:textFill>
            <w14:solidFill>
              <w14:schemeClr w14:val="tx1"/>
            </w14:solidFill>
          </w14:textFill>
        </w:rPr>
      </w:pPr>
      <w:r>
        <w:rPr>
          <w:rFonts w:ascii="宋体" w:cs="宋体"/>
          <w:color w:val="000000" w:themeColor="text1"/>
          <w:position w:val="5"/>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承包人代表应代表承包人履行合同规定的职责</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行使合同明文约定或必然隐含的权力，对承包人负责。承包人代表在承包人授予职权范围内的工作，承包人应予认可。</w:t>
      </w:r>
    </w:p>
    <w:p w14:paraId="27A913AD">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equalWidth="0" w:num="2">
            <w:col w:w="1273" w:space="487"/>
            <w:col w:w="8400"/>
          </w:cols>
        </w:sectPr>
      </w:pPr>
    </w:p>
    <w:p w14:paraId="575D8471">
      <w:pPr>
        <w:autoSpaceDE w:val="0"/>
        <w:autoSpaceDN w:val="0"/>
        <w:adjustRightInd w:val="0"/>
        <w:spacing w:before="9" w:line="200" w:lineRule="exact"/>
        <w:jc w:val="left"/>
        <w:rPr>
          <w:rFonts w:ascii="宋体" w:cs="宋体"/>
          <w:color w:val="000000" w:themeColor="text1"/>
          <w:sz w:val="20"/>
          <w:szCs w:val="20"/>
          <w:lang w:eastAsia="zh-CN"/>
          <w14:textFill>
            <w14:solidFill>
              <w14:schemeClr w14:val="tx1"/>
            </w14:solidFill>
          </w14:textFill>
        </w:rPr>
      </w:pPr>
    </w:p>
    <w:p w14:paraId="232357FB">
      <w:pPr>
        <w:tabs>
          <w:tab w:val="left" w:leader="dot" w:pos="9740"/>
        </w:tabs>
        <w:autoSpaceDE w:val="0"/>
        <w:autoSpaceDN w:val="0"/>
        <w:adjustRightInd w:val="0"/>
        <w:spacing w:line="271" w:lineRule="exact"/>
        <w:ind w:right="254"/>
        <w:jc w:val="righ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25.3</w:t>
      </w:r>
      <w:r>
        <w:rPr>
          <w:color w:val="000000" w:themeColor="text1"/>
          <w:position w:val="-1"/>
          <w:lang w:eastAsia="zh-CN"/>
          <w14:textFill>
            <w14:solidFill>
              <w14:schemeClr w14:val="tx1"/>
            </w14:solidFill>
          </w14:textFill>
        </w:rPr>
        <w:tab/>
      </w:r>
    </w:p>
    <w:p w14:paraId="7BCCBA1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E5B898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6AB18D51">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承包人代表临</w:t>
      </w:r>
    </w:p>
    <w:p w14:paraId="78751ED3">
      <w:pPr>
        <w:autoSpaceDE w:val="0"/>
        <w:autoSpaceDN w:val="0"/>
        <w:adjustRightInd w:val="0"/>
        <w:spacing w:before="4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时任</w:t>
      </w:r>
      <w:r>
        <w:rPr>
          <w:rFonts w:hint="eastAsia" w:ascii="宋体" w:cs="宋体"/>
          <w:b/>
          <w:color w:val="000000" w:themeColor="text1"/>
          <w:sz w:val="18"/>
          <w:szCs w:val="18"/>
          <w:lang w:eastAsia="zh-CN"/>
          <w14:textFill>
            <w14:solidFill>
              <w14:schemeClr w14:val="tx1"/>
            </w14:solidFill>
          </w14:textFill>
        </w:rPr>
        <w:t>命</w:t>
      </w:r>
      <w:r>
        <w:rPr>
          <w:rFonts w:hint="eastAsia" w:ascii="宋体" w:cs="宋体"/>
          <w:b/>
          <w:color w:val="000000" w:themeColor="text1"/>
          <w:spacing w:val="1"/>
          <w:sz w:val="18"/>
          <w:szCs w:val="18"/>
          <w:lang w:eastAsia="zh-CN"/>
          <w14:textFill>
            <w14:solidFill>
              <w14:schemeClr w14:val="tx1"/>
            </w14:solidFill>
          </w14:textFill>
        </w:rPr>
        <w:t>人</w:t>
      </w:r>
      <w:r>
        <w:rPr>
          <w:rFonts w:hint="eastAsia" w:ascii="宋体" w:cs="宋体"/>
          <w:b/>
          <w:color w:val="000000" w:themeColor="text1"/>
          <w:sz w:val="18"/>
          <w:szCs w:val="18"/>
          <w:lang w:eastAsia="zh-CN"/>
          <w14:textFill>
            <w14:solidFill>
              <w14:schemeClr w14:val="tx1"/>
            </w14:solidFill>
          </w14:textFill>
        </w:rPr>
        <w:t>职权</w:t>
      </w:r>
    </w:p>
    <w:p w14:paraId="7EB8FDED">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如果承包人代表在合同履行期间确需暂离现场，则应在监理工程师同意下，按</w:t>
      </w:r>
    </w:p>
    <w:p w14:paraId="46F62021">
      <w:pPr>
        <w:autoSpaceDE w:val="0"/>
        <w:autoSpaceDN w:val="0"/>
        <w:adjustRightInd w:val="0"/>
        <w:spacing w:before="60" w:line="468" w:lineRule="exact"/>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21.4 </w:t>
      </w:r>
      <w:r>
        <w:rPr>
          <w:rFonts w:hint="eastAsia" w:ascii="宋体" w:cs="宋体"/>
          <w:color w:val="000000" w:themeColor="text1"/>
          <w:lang w:eastAsia="zh-CN"/>
          <w14:textFill>
            <w14:solidFill>
              <w14:schemeClr w14:val="tx1"/>
            </w14:solidFill>
          </w14:textFill>
        </w:rPr>
        <w:t>款规定授权给其任命的合格人选</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亦可将其授权撤回</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任命的人选行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使承包人代表授予的职权，对承包人代表负责。该人选在承包人代表授予职权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范围内的工作</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承包人代表应予认可</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但承包人代表保留因该人选未曾对实施、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完成合同工程工作错误加以反对的失误而否定该工作</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并发出纠正通知的权力。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21.4 </w:t>
      </w:r>
      <w:r>
        <w:rPr>
          <w:rFonts w:hint="eastAsia" w:ascii="宋体" w:cs="宋体"/>
          <w:color w:val="000000" w:themeColor="text1"/>
          <w:lang w:eastAsia="zh-CN"/>
          <w14:textFill>
            <w14:solidFill>
              <w14:schemeClr w14:val="tx1"/>
            </w14:solidFill>
          </w14:textFill>
        </w:rPr>
        <w:t>款规定，任何此类任命或撤回均为无效。</w:t>
      </w:r>
    </w:p>
    <w:p w14:paraId="40DFB74A">
      <w:pPr>
        <w:autoSpaceDE w:val="0"/>
        <w:autoSpaceDN w:val="0"/>
        <w:adjustRightInd w:val="0"/>
        <w:spacing w:before="60" w:line="468"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8D9D4C1">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6973EEBE">
      <w:pPr>
        <w:tabs>
          <w:tab w:val="left" w:leader="dot" w:pos="9880"/>
        </w:tabs>
        <w:autoSpaceDE w:val="0"/>
        <w:autoSpaceDN w:val="0"/>
        <w:adjustRightInd w:val="0"/>
        <w:spacing w:line="271" w:lineRule="exact"/>
        <w:ind w:left="141"/>
        <w:jc w:val="left"/>
        <w:rPr>
          <w:color w:val="000000" w:themeColor="text1"/>
          <w:sz w:val="15"/>
          <w:szCs w:val="15"/>
          <w:lang w:eastAsia="zh-CN"/>
          <w14:textFill>
            <w14:solidFill>
              <w14:schemeClr w14:val="tx1"/>
            </w14:solidFill>
          </w14:textFill>
        </w:rPr>
      </w:pPr>
      <w:r>
        <w:rPr>
          <w:color w:val="000000" w:themeColor="text1"/>
          <w:position w:val="-1"/>
          <w:lang w:eastAsia="zh-CN"/>
          <w14:textFill>
            <w14:solidFill>
              <w14:schemeClr w14:val="tx1"/>
            </w14:solidFill>
          </w14:textFill>
        </w:rPr>
        <w:t>25.4</w:t>
      </w:r>
      <w:r>
        <w:rPr>
          <w:color w:val="000000" w:themeColor="text1"/>
          <w:position w:val="-1"/>
          <w:lang w:eastAsia="zh-CN"/>
          <w14:textFill>
            <w14:solidFill>
              <w14:schemeClr w14:val="tx1"/>
            </w14:solidFill>
          </w14:textFill>
        </w:rPr>
        <w:tab/>
      </w:r>
    </w:p>
    <w:p w14:paraId="2065DB99">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pPr>
    </w:p>
    <w:p w14:paraId="00D6984F">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sectPr>
          <w:type w:val="continuous"/>
          <w:pgSz w:w="11920" w:h="16840"/>
          <w:pgMar w:top="1560" w:right="880" w:bottom="280" w:left="880" w:header="720" w:footer="720" w:gutter="0"/>
          <w:cols w:space="720" w:num="1"/>
        </w:sectPr>
      </w:pPr>
    </w:p>
    <w:p w14:paraId="6B8EC8A2">
      <w:pPr>
        <w:autoSpaceDE w:val="0"/>
        <w:autoSpaceDN w:val="0"/>
        <w:adjustRightInd w:val="0"/>
        <w:spacing w:before="22" w:line="240" w:lineRule="exact"/>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紧急情况时承</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包人代表采取</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措施及双方责</w:t>
      </w:r>
    </w:p>
    <w:p w14:paraId="5693BB51">
      <w:pPr>
        <w:autoSpaceDE w:val="0"/>
        <w:autoSpaceDN w:val="0"/>
        <w:adjustRightInd w:val="0"/>
        <w:spacing w:line="216" w:lineRule="exact"/>
        <w:ind w:left="105" w:right="959"/>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position w:val="-2"/>
          <w:sz w:val="18"/>
          <w:szCs w:val="18"/>
          <w:lang w:eastAsia="zh-CN"/>
          <w14:textFill>
            <w14:solidFill>
              <w14:schemeClr w14:val="tx1"/>
            </w14:solidFill>
          </w14:textFill>
        </w:rPr>
        <w:t>任</w:t>
      </w:r>
    </w:p>
    <w:p w14:paraId="0B3570E0">
      <w:pPr>
        <w:autoSpaceDE w:val="0"/>
        <w:autoSpaceDN w:val="0"/>
        <w:adjustRightInd w:val="0"/>
        <w:spacing w:line="305" w:lineRule="exact"/>
        <w:ind w:right="18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承包人代表按照经发包人认可的施工组织设计和监理工程师发出的指令组织施</w:t>
      </w:r>
    </w:p>
    <w:p w14:paraId="4C325F6A">
      <w:pPr>
        <w:autoSpaceDE w:val="0"/>
        <w:autoSpaceDN w:val="0"/>
        <w:adjustRightInd w:val="0"/>
        <w:spacing w:before="60" w:line="468" w:lineRule="exact"/>
        <w:ind w:right="16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4864" behindDoc="1" locked="0" layoutInCell="0" allowOverlap="1">
                <wp:simplePos x="0" y="0"/>
                <wp:positionH relativeFrom="page">
                  <wp:posOffset>1715135</wp:posOffset>
                </wp:positionH>
                <wp:positionV relativeFrom="paragraph">
                  <wp:posOffset>1718945</wp:posOffset>
                </wp:positionV>
                <wp:extent cx="5181600" cy="0"/>
                <wp:effectExtent l="0" t="0" r="0" b="0"/>
                <wp:wrapNone/>
                <wp:docPr id="69"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135.35pt;height:0pt;width:408pt;mso-position-horizontal-relative:page;z-index:-251631616;mso-width-relative:page;mso-height-relative:page;" filled="f" stroked="t" coordsize="8160,1" o:allowincell="f" o:gfxdata="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RjEsNkAAAAMAQAA&#10;DwAAAAAAAAABACAAAAAiAAAAZHJzL2Rvd25yZXYueG1sUEsBAhQAFAAAAAgAh07iQOyfBGmKAgAA&#10;eAUAAA4AAAAAAAAAAQAgAAAAKAEAAGRycy9lMm9Eb2MueG1sUEsFBgAAAAAGAAYAWQEAACQGAAAA&#10;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工。在紧急情况下，且无法与监理工程师取得联系时，承包人代表应立即采取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保证人员生命和工程</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财产安全的有效措施</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并在采取措施后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小时内向监理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工程师提交书面报告，通知发包人。属于发包人或第三方责任的，其发生的费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用和（或）延误的工期由发包人承担，并支付承包人合理利润；属于承包人责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任的，其发生的费用和（或）延误的工期由承包人承担。</w:t>
      </w:r>
    </w:p>
    <w:p w14:paraId="7BD40937">
      <w:pPr>
        <w:autoSpaceDE w:val="0"/>
        <w:autoSpaceDN w:val="0"/>
        <w:adjustRightInd w:val="0"/>
        <w:spacing w:before="60" w:line="468"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E73581D">
      <w:pPr>
        <w:autoSpaceDE w:val="0"/>
        <w:autoSpaceDN w:val="0"/>
        <w:adjustRightInd w:val="0"/>
        <w:spacing w:before="2" w:line="160" w:lineRule="exact"/>
        <w:jc w:val="left"/>
        <w:rPr>
          <w:rFonts w:ascii="宋体" w:cs="宋体"/>
          <w:color w:val="000000" w:themeColor="text1"/>
          <w:sz w:val="16"/>
          <w:szCs w:val="16"/>
          <w:lang w:eastAsia="zh-CN"/>
          <w14:textFill>
            <w14:solidFill>
              <w14:schemeClr w14:val="tx1"/>
            </w14:solidFill>
          </w14:textFill>
        </w:rPr>
      </w:pPr>
    </w:p>
    <w:p w14:paraId="08523A8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36A73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53E84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7F929FE">
      <w:pPr>
        <w:pStyle w:val="38"/>
        <w:rPr>
          <w:color w:val="000000" w:themeColor="text1"/>
          <w:lang w:eastAsia="zh-CN"/>
          <w14:textFill>
            <w14:solidFill>
              <w14:schemeClr w14:val="tx1"/>
            </w14:solidFill>
          </w14:textFill>
        </w:rPr>
      </w:pPr>
      <w:bookmarkStart w:id="39" w:name="_Toc287627952"/>
      <w:r>
        <w:rPr>
          <w:color w:val="000000" w:themeColor="text1"/>
          <w:lang w:eastAsia="zh-CN"/>
          <w14:textFill>
            <w14:solidFill>
              <w14:schemeClr w14:val="tx1"/>
            </w14:solidFill>
          </w14:textFill>
        </w:rPr>
        <w:t>26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指定分包人</w:t>
      </w:r>
      <w:bookmarkEnd w:id="39"/>
    </w:p>
    <w:p w14:paraId="016FA2D9">
      <w:pPr>
        <w:tabs>
          <w:tab w:val="left" w:pos="1340"/>
        </w:tabs>
        <w:autoSpaceDE w:val="0"/>
        <w:autoSpaceDN w:val="0"/>
        <w:adjustRightInd w:val="0"/>
        <w:spacing w:line="383" w:lineRule="exact"/>
        <w:ind w:left="741"/>
        <w:jc w:val="left"/>
        <w:rPr>
          <w:rFonts w:ascii="宋体" w:cs="宋体"/>
          <w:color w:val="000000" w:themeColor="text1"/>
          <w:sz w:val="30"/>
          <w:szCs w:val="30"/>
          <w:lang w:eastAsia="zh-CN"/>
          <w14:textFill>
            <w14:solidFill>
              <w14:schemeClr w14:val="tx1"/>
            </w14:solidFill>
          </w14:textFill>
        </w:rPr>
      </w:pPr>
    </w:p>
    <w:p w14:paraId="1DEF274F">
      <w:pPr>
        <w:tabs>
          <w:tab w:val="left" w:pos="9880"/>
        </w:tabs>
        <w:autoSpaceDE w:val="0"/>
        <w:autoSpaceDN w:val="0"/>
        <w:adjustRightInd w:val="0"/>
        <w:spacing w:line="271" w:lineRule="exact"/>
        <w:ind w:left="141"/>
        <w:jc w:val="left"/>
        <w:rPr>
          <w:rFonts w:ascii="宋体" w:cs="宋体"/>
          <w:color w:val="000000" w:themeColor="text1"/>
          <w:sz w:val="30"/>
          <w:szCs w:val="30"/>
          <w:lang w:eastAsia="zh-CN"/>
          <w14:textFill>
            <w14:solidFill>
              <w14:schemeClr w14:val="tx1"/>
            </w14:solidFill>
          </w14:textFill>
        </w:rPr>
      </w:pPr>
      <w:r>
        <w:rPr>
          <w:color w:val="000000" w:themeColor="text1"/>
          <w:position w:val="-1"/>
          <w:lang w:eastAsia="zh-CN"/>
          <w14:textFill>
            <w14:solidFill>
              <w14:schemeClr w14:val="tx1"/>
            </w14:solidFill>
          </w14:textFill>
        </w:rPr>
        <w:t>26.1</w:t>
      </w:r>
      <w:r>
        <w:rPr>
          <w:color w:val="000000" w:themeColor="text1"/>
          <w:position w:val="-1"/>
          <w:lang w:eastAsia="zh-CN"/>
          <w14:textFill>
            <w14:solidFill>
              <w14:schemeClr w14:val="tx1"/>
            </w14:solidFill>
          </w14:textFill>
        </w:rPr>
        <w:tab/>
      </w:r>
    </w:p>
    <w:p w14:paraId="551E5B07">
      <w:pPr>
        <w:tabs>
          <w:tab w:val="left" w:pos="1340"/>
        </w:tabs>
        <w:autoSpaceDE w:val="0"/>
        <w:autoSpaceDN w:val="0"/>
        <w:adjustRightInd w:val="0"/>
        <w:spacing w:line="383" w:lineRule="exact"/>
        <w:ind w:left="741"/>
        <w:jc w:val="left"/>
        <w:rPr>
          <w:rFonts w:ascii="宋体" w:cs="宋体"/>
          <w:color w:val="000000" w:themeColor="text1"/>
          <w:szCs w:val="2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1270D8D">
      <w:pPr>
        <w:autoSpaceDE w:val="0"/>
        <w:autoSpaceDN w:val="0"/>
        <w:adjustRightInd w:val="0"/>
        <w:spacing w:line="383" w:lineRule="exact"/>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z w:val="18"/>
          <w:szCs w:val="18"/>
          <w:lang w:eastAsia="zh-CN"/>
          <w14:textFill>
            <w14:solidFill>
              <w14:schemeClr w14:val="tx1"/>
            </w14:solidFill>
          </w14:textFill>
        </w:rPr>
        <w:t>指定分包人</w:t>
      </w:r>
    </w:p>
    <w:p w14:paraId="3582AF24">
      <w:pPr>
        <w:autoSpaceDE w:val="0"/>
        <w:autoSpaceDN w:val="0"/>
        <w:adjustRightInd w:val="0"/>
        <w:spacing w:line="383"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Cs w:val="21"/>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指定分包人是指发包人事先指定的从事下列工作之一的分包人：</w:t>
      </w:r>
    </w:p>
    <w:p w14:paraId="7BC2D4DA">
      <w:pPr>
        <w:autoSpaceDE w:val="0"/>
        <w:autoSpaceDN w:val="0"/>
        <w:adjustRightInd w:val="0"/>
        <w:spacing w:line="383"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（1）根据专用条款的约定，发包人依法事先指定的实施、完成部分永久工程的分包人；</w:t>
      </w:r>
    </w:p>
    <w:p w14:paraId="45A0D135">
      <w:pPr>
        <w:autoSpaceDE w:val="0"/>
        <w:autoSpaceDN w:val="0"/>
        <w:adjustRightInd w:val="0"/>
        <w:spacing w:line="383"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（2）根据专用条款的约定，发包人选定的提供合同工程材料、工程设备和服务的分包人。</w:t>
      </w:r>
    </w:p>
    <w:p w14:paraId="736C2A8E">
      <w:pPr>
        <w:autoSpaceDE w:val="0"/>
        <w:autoSpaceDN w:val="0"/>
        <w:adjustRightInd w:val="0"/>
        <w:spacing w:line="300" w:lineRule="auto"/>
        <w:ind w:left="2119" w:right="50" w:firstLine="18"/>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683"/>
            <w:col w:w="7921"/>
          </w:cols>
        </w:sectPr>
      </w:pPr>
    </w:p>
    <w:p w14:paraId="527B8C45">
      <w:pPr>
        <w:autoSpaceDE w:val="0"/>
        <w:autoSpaceDN w:val="0"/>
        <w:adjustRightInd w:val="0"/>
        <w:spacing w:before="6" w:line="220" w:lineRule="exact"/>
        <w:jc w:val="left"/>
        <w:rPr>
          <w:rFonts w:ascii="宋体" w:cs="宋体"/>
          <w:color w:val="000000" w:themeColor="text1"/>
          <w:sz w:val="22"/>
          <w:szCs w:val="22"/>
          <w:lang w:eastAsia="zh-CN"/>
          <w14:textFill>
            <w14:solidFill>
              <w14:schemeClr w14:val="tx1"/>
            </w14:solidFill>
          </w14:textFill>
        </w:rPr>
      </w:pPr>
    </w:p>
    <w:p w14:paraId="658E0AE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r>
        <w:rPr>
          <w:color w:val="000000" w:themeColor="text1"/>
          <w:position w:val="-1"/>
          <w:lang w:eastAsia="zh-CN"/>
          <w14:textFill>
            <w14:solidFill>
              <w14:schemeClr w14:val="tx1"/>
            </w14:solidFill>
          </w14:textFill>
        </w:rPr>
        <w:t>26.2</w:t>
      </w:r>
      <w:r>
        <w:rPr>
          <w:color w:val="000000" w:themeColor="text1"/>
          <w:position w:val="-1"/>
          <w:lang w:eastAsia="zh-CN"/>
          <w14:textFill>
            <w14:solidFill>
              <w14:schemeClr w14:val="tx1"/>
            </w14:solidFill>
          </w14:textFill>
        </w:rPr>
        <w:tab/>
      </w:r>
    </w:p>
    <w:p w14:paraId="6EA37553">
      <w:pPr>
        <w:autoSpaceDE w:val="0"/>
        <w:autoSpaceDN w:val="0"/>
        <w:adjustRightInd w:val="0"/>
        <w:spacing w:before="4" w:line="120" w:lineRule="exact"/>
        <w:jc w:val="left"/>
        <w:rPr>
          <w:color w:val="000000" w:themeColor="text1"/>
          <w:sz w:val="12"/>
          <w:szCs w:val="12"/>
          <w:lang w:eastAsia="zh-CN"/>
          <w14:textFill>
            <w14:solidFill>
              <w14:schemeClr w14:val="tx1"/>
            </w14:solidFill>
          </w14:textFill>
        </w:rPr>
      </w:pPr>
    </w:p>
    <w:p w14:paraId="34122839">
      <w:pPr>
        <w:autoSpaceDE w:val="0"/>
        <w:autoSpaceDN w:val="0"/>
        <w:adjustRightInd w:val="0"/>
        <w:ind w:left="105" w:right="-46"/>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w:t>
      </w:r>
      <w:r>
        <w:rPr>
          <w:rFonts w:hint="eastAsia" w:ascii="宋体" w:cs="宋体"/>
          <w:b/>
          <w:color w:val="000000" w:themeColor="text1"/>
          <w:spacing w:val="13"/>
          <w:sz w:val="18"/>
          <w:szCs w:val="18"/>
          <w:lang w:eastAsia="zh-CN"/>
          <w14:textFill>
            <w14:solidFill>
              <w14:schemeClr w14:val="tx1"/>
            </w14:solidFill>
          </w14:textFill>
        </w:rPr>
        <w:t>指</w:t>
      </w:r>
      <w:r>
        <w:rPr>
          <w:rFonts w:hint="eastAsia" w:ascii="宋体" w:cs="宋体"/>
          <w:b/>
          <w:color w:val="000000" w:themeColor="text1"/>
          <w:sz w:val="18"/>
          <w:szCs w:val="18"/>
          <w:lang w:eastAsia="zh-CN"/>
          <w14:textFill>
            <w14:solidFill>
              <w14:schemeClr w14:val="tx1"/>
            </w14:solidFill>
          </w14:textFill>
        </w:rPr>
        <w:t>定</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分包人</w:t>
      </w:r>
      <w:r>
        <w:rPr>
          <w:rFonts w:hint="eastAsia" w:ascii="宋体" w:cs="宋体"/>
          <w:b/>
          <w:color w:val="000000" w:themeColor="text1"/>
          <w:sz w:val="18"/>
          <w:szCs w:val="18"/>
          <w:lang w:eastAsia="zh-CN"/>
          <w14:textFill>
            <w14:solidFill>
              <w14:schemeClr w14:val="tx1"/>
            </w14:solidFill>
          </w14:textFill>
        </w:rPr>
        <w:t>的接受</w:t>
      </w:r>
    </w:p>
    <w:p w14:paraId="3467EF7E">
      <w:pPr>
        <w:autoSpaceDE w:val="0"/>
        <w:autoSpaceDN w:val="0"/>
        <w:adjustRightInd w:val="0"/>
        <w:spacing w:before="23"/>
        <w:ind w:left="2"/>
        <w:jc w:val="left"/>
        <w:rPr>
          <w:rFonts w:ascii="宋体" w:cs="宋体"/>
          <w:color w:val="000000" w:themeColor="text1"/>
          <w:lang w:eastAsia="zh-CN"/>
          <w14:textFill>
            <w14:solidFill>
              <w14:schemeClr w14:val="tx1"/>
            </w14:solidFill>
          </w14:textFill>
        </w:rPr>
      </w:pPr>
      <w:r>
        <w:rPr>
          <w:rFonts w:ascii="宋体" w:cs="宋体"/>
          <w:color w:val="000000" w:themeColor="text1"/>
          <w:szCs w:val="21"/>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指定分包人属于承包人的分包人，发包人不应要求承包人有义务接受承包</w:t>
      </w:r>
    </w:p>
    <w:p w14:paraId="735ED8B8">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151CA070">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人有理由反对的任何指定分包人。</w:t>
      </w:r>
    </w:p>
    <w:p w14:paraId="2D23C81B">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682"/>
            <w:col w:w="7922"/>
          </w:cols>
        </w:sectPr>
      </w:pPr>
    </w:p>
    <w:p w14:paraId="6EC4B700">
      <w:pPr>
        <w:autoSpaceDE w:val="0"/>
        <w:autoSpaceDN w:val="0"/>
        <w:adjustRightInd w:val="0"/>
        <w:spacing w:before="18" w:line="240" w:lineRule="exact"/>
        <w:jc w:val="left"/>
        <w:rPr>
          <w:rFonts w:ascii="宋体" w:cs="宋体"/>
          <w:color w:val="000000" w:themeColor="text1"/>
          <w:lang w:eastAsia="zh-CN"/>
          <w14:textFill>
            <w14:solidFill>
              <w14:schemeClr w14:val="tx1"/>
            </w14:solidFill>
          </w14:textFill>
        </w:rPr>
      </w:pPr>
    </w:p>
    <w:p w14:paraId="1DA75CF0">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26.3</w:t>
      </w:r>
      <w:r>
        <w:rPr>
          <w:color w:val="000000" w:themeColor="text1"/>
          <w:position w:val="-1"/>
          <w:lang w:eastAsia="zh-CN"/>
          <w14:textFill>
            <w14:solidFill>
              <w14:schemeClr w14:val="tx1"/>
            </w14:solidFill>
          </w14:textFill>
        </w:rPr>
        <w:tab/>
      </w:r>
    </w:p>
    <w:p w14:paraId="1D0A9E2F">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426FF0F">
      <w:pPr>
        <w:autoSpaceDE w:val="0"/>
        <w:autoSpaceDN w:val="0"/>
        <w:adjustRightInd w:val="0"/>
        <w:spacing w:before="30"/>
        <w:ind w:left="105" w:right="-46"/>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指定分包</w:t>
      </w:r>
      <w:r>
        <w:rPr>
          <w:rFonts w:hint="eastAsia" w:ascii="宋体" w:cs="宋体"/>
          <w:b/>
          <w:color w:val="000000" w:themeColor="text1"/>
          <w:spacing w:val="13"/>
          <w:sz w:val="18"/>
          <w:szCs w:val="18"/>
          <w:lang w:eastAsia="zh-CN"/>
          <w14:textFill>
            <w14:solidFill>
              <w14:schemeClr w14:val="tx1"/>
            </w14:solidFill>
          </w14:textFill>
        </w:rPr>
        <w:t>工</w:t>
      </w:r>
      <w:r>
        <w:rPr>
          <w:rFonts w:hint="eastAsia" w:ascii="宋体" w:cs="宋体"/>
          <w:b/>
          <w:color w:val="000000" w:themeColor="text1"/>
          <w:sz w:val="18"/>
          <w:szCs w:val="18"/>
          <w:lang w:eastAsia="zh-CN"/>
          <w14:textFill>
            <w14:solidFill>
              <w14:schemeClr w14:val="tx1"/>
            </w14:solidFill>
          </w14:textFill>
        </w:rPr>
        <w:t>程</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款结算</w:t>
      </w:r>
      <w:r>
        <w:rPr>
          <w:rFonts w:hint="eastAsia" w:ascii="宋体" w:cs="宋体"/>
          <w:b/>
          <w:color w:val="000000" w:themeColor="text1"/>
          <w:sz w:val="18"/>
          <w:szCs w:val="18"/>
          <w:lang w:eastAsia="zh-CN"/>
          <w14:textFill>
            <w14:solidFill>
              <w14:schemeClr w14:val="tx1"/>
            </w14:solidFill>
          </w14:textFill>
        </w:rPr>
        <w:t>与支付</w:t>
      </w:r>
    </w:p>
    <w:p w14:paraId="48E03568">
      <w:pPr>
        <w:autoSpaceDE w:val="0"/>
        <w:autoSpaceDN w:val="0"/>
        <w:adjustRightInd w:val="0"/>
        <w:spacing w:before="23"/>
        <w:jc w:val="left"/>
        <w:rPr>
          <w:rFonts w:ascii="宋体" w:cs="宋体"/>
          <w:color w:val="000000" w:themeColor="text1"/>
          <w:lang w:eastAsia="zh-CN"/>
          <w14:textFill>
            <w14:solidFill>
              <w14:schemeClr w14:val="tx1"/>
            </w14:solidFill>
          </w14:textFill>
        </w:rPr>
      </w:pPr>
      <w:r>
        <w:rPr>
          <w:rFonts w:ascii="宋体" w:cs="宋体"/>
          <w:color w:val="000000" w:themeColor="text1"/>
          <w:szCs w:val="21"/>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发包人应按照合同的约定向承包人支付指定分包人的分包工程配合费。</w:t>
      </w:r>
    </w:p>
    <w:p w14:paraId="7829F7DA">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9B5974D">
      <w:pPr>
        <w:autoSpaceDE w:val="0"/>
        <w:autoSpaceDN w:val="0"/>
        <w:adjustRightInd w:val="0"/>
        <w:spacing w:line="367" w:lineRule="exact"/>
        <w:ind w:left="58"/>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指定分包工程款的结算与支付，按照第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7.4 </w:t>
      </w:r>
      <w:r>
        <w:rPr>
          <w:rFonts w:hint="eastAsia" w:ascii="宋体" w:cs="宋体"/>
          <w:color w:val="000000" w:themeColor="text1"/>
          <w:position w:val="-3"/>
          <w:lang w:eastAsia="zh-CN"/>
          <w14:textFill>
            <w14:solidFill>
              <w14:schemeClr w14:val="tx1"/>
            </w14:solidFill>
          </w14:textFill>
        </w:rPr>
        <w:t>款办理。</w:t>
      </w:r>
    </w:p>
    <w:p w14:paraId="64D737C2">
      <w:pPr>
        <w:autoSpaceDE w:val="0"/>
        <w:autoSpaceDN w:val="0"/>
        <w:adjustRightInd w:val="0"/>
        <w:spacing w:line="367" w:lineRule="exact"/>
        <w:ind w:left="58"/>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625"/>
            <w:col w:w="7979"/>
          </w:cols>
        </w:sectPr>
      </w:pPr>
    </w:p>
    <w:p w14:paraId="4D9BFFA4">
      <w:pPr>
        <w:autoSpaceDE w:val="0"/>
        <w:autoSpaceDN w:val="0"/>
        <w:adjustRightInd w:val="0"/>
        <w:spacing w:before="5" w:line="240" w:lineRule="exact"/>
        <w:jc w:val="left"/>
        <w:rPr>
          <w:rFonts w:ascii="宋体" w:cs="宋体"/>
          <w:color w:val="000000" w:themeColor="text1"/>
          <w:lang w:eastAsia="zh-CN"/>
          <w14:textFill>
            <w14:solidFill>
              <w14:schemeClr w14:val="tx1"/>
            </w14:solidFill>
          </w14:textFill>
        </w:rPr>
      </w:pPr>
    </w:p>
    <w:p w14:paraId="1790C4E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26.4</w:t>
      </w:r>
      <w:r>
        <w:rPr>
          <w:color w:val="000000" w:themeColor="text1"/>
          <w:position w:val="-1"/>
          <w:lang w:eastAsia="zh-CN"/>
          <w14:textFill>
            <w14:solidFill>
              <w14:schemeClr w14:val="tx1"/>
            </w14:solidFill>
          </w14:textFill>
        </w:rPr>
        <w:tab/>
      </w:r>
    </w:p>
    <w:p w14:paraId="6B8C85D4">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E770012">
      <w:pPr>
        <w:autoSpaceDE w:val="0"/>
        <w:autoSpaceDN w:val="0"/>
        <w:adjustRightInd w:val="0"/>
        <w:spacing w:before="4" w:line="120" w:lineRule="exact"/>
        <w:jc w:val="left"/>
        <w:rPr>
          <w:color w:val="000000" w:themeColor="text1"/>
          <w:sz w:val="12"/>
          <w:szCs w:val="12"/>
          <w:lang w:eastAsia="zh-CN"/>
          <w14:textFill>
            <w14:solidFill>
              <w14:schemeClr w14:val="tx1"/>
            </w14:solidFill>
          </w14:textFill>
        </w:rPr>
      </w:pPr>
    </w:p>
    <w:p w14:paraId="7E2EE85D">
      <w:pPr>
        <w:autoSpaceDE w:val="0"/>
        <w:autoSpaceDN w:val="0"/>
        <w:adjustRightInd w:val="0"/>
        <w:spacing w:line="241" w:lineRule="auto"/>
        <w:ind w:left="105" w:right="-46"/>
        <w:rPr>
          <w:rFonts w:ascii="宋体" w:cs="宋体"/>
          <w:color w:val="000000" w:themeColor="text1"/>
          <w:szCs w:val="21"/>
          <w:lang w:eastAsia="zh-CN"/>
          <w14:textFill>
            <w14:solidFill>
              <w14:schemeClr w14:val="tx1"/>
            </w14:solidFill>
          </w14:textFill>
        </w:rPr>
      </w:pPr>
      <w:r>
        <w:rPr>
          <w:b/>
          <w:color w:val="000000" w:themeColor="text1"/>
          <w:sz w:val="18"/>
          <w:szCs w:val="18"/>
          <w:lang w:eastAsia="zh-CN"/>
          <w14:textFill>
            <w14:solidFill>
              <w14:schemeClr w14:val="tx1"/>
            </w14:solidFill>
          </w14:textFill>
        </w:rPr>
        <mc:AlternateContent>
          <mc:Choice Requires="wps">
            <w:drawing>
              <wp:anchor distT="0" distB="0" distL="114300" distR="114300" simplePos="0" relativeHeight="251685888" behindDoc="1" locked="0" layoutInCell="0" allowOverlap="1">
                <wp:simplePos x="0" y="0"/>
                <wp:positionH relativeFrom="page">
                  <wp:posOffset>1638935</wp:posOffset>
                </wp:positionH>
                <wp:positionV relativeFrom="paragraph">
                  <wp:posOffset>801370</wp:posOffset>
                </wp:positionV>
                <wp:extent cx="5219065" cy="0"/>
                <wp:effectExtent l="0" t="0" r="0" b="0"/>
                <wp:wrapNone/>
                <wp:docPr id="68"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63.1pt;height:0pt;width:410.95pt;mso-position-horizontal-relative:page;z-index:-251630592;mso-width-relative:page;mso-height-relative:page;" filled="f" stroked="t" coordsize="8219,1" o:allowincell="f" o:gfxdata="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fpINNYAAAAMAQAADwAA&#10;AAAAAAABACAAAAAiAAAAZHJzL2Rvd25yZXYueG1sUEsBAhQAFAAAAAgAh07iQPTbWQmKAgAAeAUA&#10;AA4AAAAAAAAAAQAgAAAAJQEAAGRycy9lMm9Eb2MueG1sUEsFBgAAAAAGAAYAWQEAACEGAAAAAA==&#10;" path="m0,0l8218,0e">
                <v:path o:connectlocs="0,0;52184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承包人对</w:t>
      </w:r>
      <w:r>
        <w:rPr>
          <w:rFonts w:hint="eastAsia" w:ascii="宋体" w:cs="宋体"/>
          <w:b/>
          <w:color w:val="000000" w:themeColor="text1"/>
          <w:spacing w:val="13"/>
          <w:sz w:val="18"/>
          <w:szCs w:val="18"/>
          <w:lang w:eastAsia="zh-CN"/>
          <w14:textFill>
            <w14:solidFill>
              <w14:schemeClr w14:val="tx1"/>
            </w14:solidFill>
          </w14:textFill>
        </w:rPr>
        <w:t>指</w:t>
      </w:r>
      <w:r>
        <w:rPr>
          <w:rFonts w:hint="eastAsia" w:ascii="宋体" w:cs="宋体"/>
          <w:b/>
          <w:color w:val="000000" w:themeColor="text1"/>
          <w:sz w:val="18"/>
          <w:szCs w:val="18"/>
          <w:lang w:eastAsia="zh-CN"/>
          <w14:textFill>
            <w14:solidFill>
              <w14:schemeClr w14:val="tx1"/>
            </w14:solidFill>
          </w14:textFill>
        </w:rPr>
        <w:t>定</w:t>
      </w:r>
      <w:r>
        <w:rPr>
          <w:rFonts w:ascii="宋体" w:cs="宋体"/>
          <w:b/>
          <w:color w:val="000000" w:themeColor="text1"/>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分包工程</w:t>
      </w:r>
      <w:r>
        <w:rPr>
          <w:rFonts w:hint="eastAsia" w:ascii="宋体" w:cs="宋体"/>
          <w:b/>
          <w:color w:val="000000" w:themeColor="text1"/>
          <w:spacing w:val="13"/>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义</w:t>
      </w:r>
      <w:r>
        <w:rPr>
          <w:rFonts w:ascii="宋体" w:cs="宋体"/>
          <w:color w:val="000000" w:themeColor="text1"/>
          <w:szCs w:val="21"/>
          <w:lang w:eastAsia="zh-CN"/>
          <w14:textFill>
            <w14:solidFill>
              <w14:schemeClr w14:val="tx1"/>
            </w14:solidFill>
          </w14:textFill>
        </w:rPr>
        <w:t xml:space="preserve"> </w:t>
      </w:r>
      <w:r>
        <w:rPr>
          <w:rFonts w:hint="eastAsia" w:ascii="宋体" w:cs="宋体"/>
          <w:color w:val="000000" w:themeColor="text1"/>
          <w:szCs w:val="21"/>
          <w:lang w:eastAsia="zh-CN"/>
          <w14:textFill>
            <w14:solidFill>
              <w14:schemeClr w14:val="tx1"/>
            </w14:solidFill>
          </w14:textFill>
        </w:rPr>
        <w:t>务</w:t>
      </w:r>
    </w:p>
    <w:p w14:paraId="61C83760">
      <w:pPr>
        <w:autoSpaceDE w:val="0"/>
        <w:autoSpaceDN w:val="0"/>
        <w:adjustRightInd w:val="0"/>
        <w:spacing w:before="23" w:line="316" w:lineRule="auto"/>
        <w:ind w:right="51" w:firstLine="1"/>
        <w:jc w:val="left"/>
        <w:rPr>
          <w:rFonts w:ascii="宋体" w:cs="宋体"/>
          <w:color w:val="000000" w:themeColor="text1"/>
          <w:lang w:eastAsia="zh-CN"/>
          <w14:textFill>
            <w14:solidFill>
              <w14:schemeClr w14:val="tx1"/>
            </w14:solidFill>
          </w14:textFill>
        </w:rPr>
      </w:pPr>
      <w:r>
        <w:rPr>
          <w:rFonts w:ascii="宋体" w:cs="宋体"/>
          <w:color w:val="000000" w:themeColor="text1"/>
          <w:szCs w:val="21"/>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指定分包人应按照分包合同的约定对承包人负责</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承包人有义务协助</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配合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指定分包人实施分包工程。</w:t>
      </w:r>
    </w:p>
    <w:p w14:paraId="68D10DAA">
      <w:pPr>
        <w:autoSpaceDE w:val="0"/>
        <w:autoSpaceDN w:val="0"/>
        <w:adjustRightInd w:val="0"/>
        <w:spacing w:before="23" w:line="316" w:lineRule="auto"/>
        <w:ind w:right="51" w:firstLine="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682"/>
            <w:col w:w="7922"/>
          </w:cols>
        </w:sectPr>
      </w:pPr>
    </w:p>
    <w:p w14:paraId="19E2C0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3123E4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AD6F1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BDE6D4D">
      <w:pPr>
        <w:autoSpaceDE w:val="0"/>
        <w:autoSpaceDN w:val="0"/>
        <w:adjustRightInd w:val="0"/>
        <w:spacing w:before="7" w:line="200" w:lineRule="exact"/>
        <w:jc w:val="left"/>
        <w:rPr>
          <w:rFonts w:ascii="宋体" w:cs="宋体"/>
          <w:color w:val="000000" w:themeColor="text1"/>
          <w:sz w:val="20"/>
          <w:szCs w:val="20"/>
          <w:lang w:eastAsia="zh-CN"/>
          <w14:textFill>
            <w14:solidFill>
              <w14:schemeClr w14:val="tx1"/>
            </w14:solidFill>
          </w14:textFill>
        </w:rPr>
      </w:pPr>
    </w:p>
    <w:p w14:paraId="26A26F7C">
      <w:pPr>
        <w:pStyle w:val="38"/>
        <w:rPr>
          <w:color w:val="000000" w:themeColor="text1"/>
          <w:lang w:eastAsia="zh-CN"/>
          <w14:textFill>
            <w14:solidFill>
              <w14:schemeClr w14:val="tx1"/>
            </w14:solidFill>
          </w14:textFill>
        </w:rPr>
      </w:pPr>
      <w:bookmarkStart w:id="40" w:name="_Toc287627953"/>
      <w:r>
        <w:rPr>
          <w:color w:val="000000" w:themeColor="text1"/>
          <w:lang w:eastAsia="zh-CN"/>
          <w14:textFill>
            <w14:solidFill>
              <w14:schemeClr w14:val="tx1"/>
            </w14:solidFill>
          </w14:textFill>
        </w:rPr>
        <w:t>27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承包人劳务</w:t>
      </w:r>
      <w:bookmarkEnd w:id="40"/>
    </w:p>
    <w:p w14:paraId="2E3C949D">
      <w:pPr>
        <w:autoSpaceDE w:val="0"/>
        <w:autoSpaceDN w:val="0"/>
        <w:adjustRightInd w:val="0"/>
        <w:spacing w:before="11" w:line="280" w:lineRule="exact"/>
        <w:jc w:val="left"/>
        <w:rPr>
          <w:rFonts w:ascii="宋体" w:cs="宋体"/>
          <w:color w:val="000000" w:themeColor="text1"/>
          <w:sz w:val="28"/>
          <w:szCs w:val="28"/>
          <w:lang w:eastAsia="zh-CN"/>
          <w14:textFill>
            <w14:solidFill>
              <w14:schemeClr w14:val="tx1"/>
            </w14:solidFill>
          </w14:textFill>
        </w:rPr>
      </w:pPr>
    </w:p>
    <w:p w14:paraId="48814024">
      <w:pPr>
        <w:autoSpaceDE w:val="0"/>
        <w:autoSpaceDN w:val="0"/>
        <w:adjustRightInd w:val="0"/>
        <w:spacing w:before="11" w:line="280" w:lineRule="exact"/>
        <w:jc w:val="left"/>
        <w:rPr>
          <w:rFonts w:ascii="宋体" w:cs="宋体"/>
          <w:color w:val="000000" w:themeColor="text1"/>
          <w:sz w:val="28"/>
          <w:szCs w:val="28"/>
          <w:lang w:eastAsia="zh-CN"/>
          <w14:textFill>
            <w14:solidFill>
              <w14:schemeClr w14:val="tx1"/>
            </w14:solidFill>
          </w14:textFill>
        </w:rPr>
        <w:sectPr>
          <w:type w:val="continuous"/>
          <w:pgSz w:w="11920" w:h="16840"/>
          <w:pgMar w:top="1560" w:right="1000" w:bottom="280" w:left="880" w:header="720" w:footer="720" w:gutter="0"/>
          <w:cols w:space="720" w:num="1"/>
        </w:sectPr>
      </w:pPr>
    </w:p>
    <w:p w14:paraId="3E2EFB19">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27.1</w:t>
      </w:r>
    </w:p>
    <w:p w14:paraId="0B42C68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B4E160A">
      <w:pPr>
        <w:autoSpaceDE w:val="0"/>
        <w:autoSpaceDN w:val="0"/>
        <w:adjustRightInd w:val="0"/>
        <w:spacing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承包人提交施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工机构安排报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告</w:t>
      </w:r>
    </w:p>
    <w:p w14:paraId="58B94684">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12057F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D523D3">
      <w:pPr>
        <w:autoSpaceDE w:val="0"/>
        <w:autoSpaceDN w:val="0"/>
        <w:adjustRightInd w:val="0"/>
        <w:spacing w:line="468" w:lineRule="exact"/>
        <w:ind w:right="5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承包人应在接到开工令后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向监理工程师提交承包人在施工场地的管理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机构以及人员安排报告</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并附上投标文件中</w:t>
      </w:r>
      <w:r>
        <w:rPr>
          <w:rFonts w:hint="eastAsia" w:ascii="宋体" w:cs="宋体"/>
          <w:color w:val="000000" w:themeColor="text1"/>
          <w:spacing w:val="-40"/>
          <w:lang w:eastAsia="zh-CN"/>
          <w14:textFill>
            <w14:solidFill>
              <w14:schemeClr w14:val="tx1"/>
            </w14:solidFill>
          </w14:textFill>
        </w:rPr>
        <w:t>的</w:t>
      </w:r>
      <w:r>
        <w:rPr>
          <w:rFonts w:hint="eastAsia" w:ascii="宋体" w:cs="宋体"/>
          <w:color w:val="000000" w:themeColor="text1"/>
          <w:lang w:eastAsia="zh-CN"/>
          <w14:textFill>
            <w14:solidFill>
              <w14:schemeClr w14:val="tx1"/>
            </w14:solidFill>
          </w14:textFill>
        </w:rPr>
        <w:t>“主要人员一览表</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报告内容应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包括管理机构的设置、各主要岗位的技术和管理人员名单及其资格，以及各工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种技术工人的安排情况等。</w:t>
      </w:r>
    </w:p>
    <w:p w14:paraId="428146F5">
      <w:pPr>
        <w:autoSpaceDE w:val="0"/>
        <w:autoSpaceDN w:val="0"/>
        <w:adjustRightInd w:val="0"/>
        <w:spacing w:line="468" w:lineRule="exact"/>
        <w:ind w:right="50"/>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30908AC">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061DAEA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27.2</w:t>
      </w:r>
      <w:r>
        <w:rPr>
          <w:rFonts w:hint="eastAsia"/>
          <w:color w:val="000000" w:themeColor="text1"/>
          <w:position w:val="-1"/>
          <w:lang w:eastAsia="zh-CN"/>
          <w14:textFill>
            <w14:solidFill>
              <w14:schemeClr w14:val="tx1"/>
            </w14:solidFill>
          </w14:textFill>
        </w:rPr>
        <w:tab/>
      </w:r>
    </w:p>
    <w:p w14:paraId="11D9D24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C2DD297">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0162B6E4">
      <w:pPr>
        <w:autoSpaceDE w:val="0"/>
        <w:autoSpaceDN w:val="0"/>
        <w:adjustRightInd w:val="0"/>
        <w:spacing w:before="30"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承包人人员的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雇佣</w:t>
      </w:r>
    </w:p>
    <w:p w14:paraId="5D986D2C">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承包人除应雇佣投标文件中“主要人员一览表”中指明的人员外，也可以雇佣</w:t>
      </w:r>
    </w:p>
    <w:p w14:paraId="5A8AAF82">
      <w:pPr>
        <w:autoSpaceDE w:val="0"/>
        <w:autoSpaceDN w:val="0"/>
        <w:adjustRightInd w:val="0"/>
        <w:spacing w:line="470" w:lineRule="atLeas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经监理工程师批准的其他人员，但不得从发包人或服务于发包人的人员中雇佣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人员。</w:t>
      </w:r>
    </w:p>
    <w:p w14:paraId="163B968D">
      <w:pPr>
        <w:autoSpaceDE w:val="0"/>
        <w:autoSpaceDN w:val="0"/>
        <w:adjustRightInd w:val="0"/>
        <w:spacing w:line="47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9077E91">
      <w:pPr>
        <w:autoSpaceDE w:val="0"/>
        <w:autoSpaceDN w:val="0"/>
        <w:adjustRightInd w:val="0"/>
        <w:spacing w:before="10" w:line="170" w:lineRule="exact"/>
        <w:jc w:val="left"/>
        <w:rPr>
          <w:rFonts w:ascii="宋体" w:cs="宋体"/>
          <w:color w:val="000000" w:themeColor="text1"/>
          <w:sz w:val="17"/>
          <w:szCs w:val="17"/>
          <w:lang w:eastAsia="zh-CN"/>
          <w14:textFill>
            <w14:solidFill>
              <w14:schemeClr w14:val="tx1"/>
            </w14:solidFill>
          </w14:textFill>
        </w:rPr>
      </w:pPr>
    </w:p>
    <w:p w14:paraId="41C4C9F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27.3</w:t>
      </w:r>
      <w:r>
        <w:rPr>
          <w:rFonts w:hint="eastAsia"/>
          <w:color w:val="000000" w:themeColor="text1"/>
          <w:position w:val="-1"/>
          <w:lang w:eastAsia="zh-CN"/>
          <w14:textFill>
            <w14:solidFill>
              <w14:schemeClr w14:val="tx1"/>
            </w14:solidFill>
          </w14:textFill>
        </w:rPr>
        <w:tab/>
      </w:r>
    </w:p>
    <w:p w14:paraId="0DF686C8">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56C6A65C">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2EC937D1">
      <w:pPr>
        <w:autoSpaceDE w:val="0"/>
        <w:autoSpaceDN w:val="0"/>
        <w:adjustRightInd w:val="0"/>
        <w:spacing w:before="3" w:line="110" w:lineRule="exact"/>
        <w:jc w:val="left"/>
        <w:rPr>
          <w:color w:val="000000" w:themeColor="text1"/>
          <w:sz w:val="11"/>
          <w:szCs w:val="11"/>
          <w:lang w:eastAsia="zh-CN"/>
          <w14:textFill>
            <w14:solidFill>
              <w14:schemeClr w14:val="tx1"/>
            </w14:solidFill>
          </w14:textFill>
        </w:rPr>
      </w:pPr>
    </w:p>
    <w:p w14:paraId="746E273F">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承包人对雇员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应做</w:t>
      </w:r>
      <w:r>
        <w:rPr>
          <w:rFonts w:hint="eastAsia" w:ascii="宋体" w:cs="宋体"/>
          <w:b/>
          <w:color w:val="000000" w:themeColor="text1"/>
          <w:sz w:val="18"/>
          <w:szCs w:val="18"/>
          <w:lang w:eastAsia="zh-CN"/>
          <w14:textFill>
            <w14:solidFill>
              <w14:schemeClr w14:val="tx1"/>
            </w14:solidFill>
          </w14:textFill>
        </w:rPr>
        <w:t>的</w:t>
      </w:r>
      <w:r>
        <w:rPr>
          <w:rFonts w:hint="eastAsia" w:ascii="宋体" w:cs="宋体"/>
          <w:b/>
          <w:color w:val="000000" w:themeColor="text1"/>
          <w:spacing w:val="1"/>
          <w:sz w:val="18"/>
          <w:szCs w:val="18"/>
          <w:lang w:eastAsia="zh-CN"/>
          <w14:textFill>
            <w14:solidFill>
              <w14:schemeClr w14:val="tx1"/>
            </w14:solidFill>
          </w14:textFill>
        </w:rPr>
        <w:t>工作</w:t>
      </w:r>
    </w:p>
    <w:p w14:paraId="64D30710">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b/>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承包人应完善雇员的劳务注册手续，并与雇员订立劳动合同，明确双方的权利</w:t>
      </w:r>
    </w:p>
    <w:p w14:paraId="7EB114F1">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BE1C2D8">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和义务。雇佣期间，承包人应做好下列工作：</w:t>
      </w:r>
    </w:p>
    <w:p w14:paraId="0A460B2C">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310E874">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负责为雇员提供必要的食宿及各种生活设施</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采取合理的卫生</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劳动保护和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安全防护措施，保证雇员的健康和安全；</w:t>
      </w:r>
    </w:p>
    <w:p w14:paraId="37A755AB">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保障雇员的合法权利和人身安全，及时采取有效措施抢救和治疗施工中受伤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害的雇员；</w:t>
      </w:r>
    </w:p>
    <w:p w14:paraId="5872343C">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充分考虑和保障雇员的休息时间和法定节假日休假时间</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尊重雇员的宗教信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仰和风俗习惯；</w:t>
      </w:r>
    </w:p>
    <w:p w14:paraId="3D84F1E0">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在施工现场主要出入口处设榜公布雇员工资发放时间和投诉电话</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以及合同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工程中标价格、进度款支付情况。</w:t>
      </w:r>
    </w:p>
    <w:p w14:paraId="604CDCFE">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督促雇员和发包人现场人员应佩戴由合同双方当事人共同盖章</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签发的工作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证上岗；</w:t>
      </w:r>
    </w:p>
    <w:p w14:paraId="0F4C0A59">
      <w:pPr>
        <w:autoSpaceDE w:val="0"/>
        <w:autoSpaceDN w:val="0"/>
        <w:adjustRightInd w:val="0"/>
        <w:spacing w:line="309" w:lineRule="auto"/>
        <w:ind w:left="1699" w:right="49" w:firstLine="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rFonts w:hint="eastAsia" w:ascii="宋体" w:cs="宋体"/>
          <w:color w:val="000000" w:themeColor="text1"/>
          <w:lang w:eastAsia="zh-CN"/>
          <w14:textFill>
            <w14:solidFill>
              <w14:schemeClr w14:val="tx1"/>
            </w14:solidFill>
          </w14:textFill>
        </w:rPr>
        <w:t>办理雇员的意外伤害等一切保险，处理雇员因工伤亡事故的善后事宜。</w:t>
      </w:r>
    </w:p>
    <w:p w14:paraId="0C80973C">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4708E3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27.4</w:t>
      </w:r>
      <w:r>
        <w:rPr>
          <w:color w:val="000000" w:themeColor="text1"/>
          <w:position w:val="-1"/>
          <w:lang w:eastAsia="zh-CN"/>
          <w14:textFill>
            <w14:solidFill>
              <w14:schemeClr w14:val="tx1"/>
            </w14:solidFill>
          </w14:textFill>
        </w:rPr>
        <w:tab/>
      </w:r>
    </w:p>
    <w:p w14:paraId="6262072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15D02BE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1000" w:bottom="280" w:left="880" w:header="720" w:footer="720" w:gutter="0"/>
          <w:cols w:space="720" w:num="1"/>
        </w:sectPr>
      </w:pPr>
    </w:p>
    <w:p w14:paraId="069284B2">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承包人特殊时</w:t>
      </w:r>
    </w:p>
    <w:p w14:paraId="0DE1A642">
      <w:pPr>
        <w:autoSpaceDE w:val="0"/>
        <w:autoSpaceDN w:val="0"/>
        <w:adjustRightInd w:val="0"/>
        <w:spacing w:before="45"/>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间施</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批准</w:t>
      </w:r>
    </w:p>
    <w:p w14:paraId="1A071E77">
      <w:pPr>
        <w:autoSpaceDE w:val="0"/>
        <w:autoSpaceDN w:val="0"/>
        <w:adjustRightInd w:val="0"/>
        <w:spacing w:line="300"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承包人如需在法定节假日施工，应经监理工程师同意；如需在夜间施工，除应</w:t>
      </w:r>
    </w:p>
    <w:p w14:paraId="14363660">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经监理工程师同意外，还应经有关部门批准。此类情况，均不得超过法律规定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的限度，并应按照法律规定给予雇员补休或付酬。如无特殊原因，只要在不影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响工程质量、施工安全、周围环境的情况下，监理工程师应予同意。但为抢救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生命、保护财产，或为工程安全、质量而不可避免的作业，则无需事先经监理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工程师同意。</w:t>
      </w:r>
    </w:p>
    <w:p w14:paraId="2F2640DE">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8D3DC0A">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17AB56A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27.5</w:t>
      </w:r>
      <w:r>
        <w:rPr>
          <w:color w:val="000000" w:themeColor="text1"/>
          <w:position w:val="-1"/>
          <w:lang w:eastAsia="zh-CN"/>
          <w14:textFill>
            <w14:solidFill>
              <w14:schemeClr w14:val="tx1"/>
            </w14:solidFill>
          </w14:textFill>
        </w:rPr>
        <w:tab/>
      </w:r>
    </w:p>
    <w:p w14:paraId="7157FD1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1C5FC53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08190963">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承包人向雇员</w:t>
      </w:r>
    </w:p>
    <w:p w14:paraId="2D24652B">
      <w:pPr>
        <w:autoSpaceDE w:val="0"/>
        <w:autoSpaceDN w:val="0"/>
        <w:adjustRightInd w:val="0"/>
        <w:spacing w:before="46"/>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支付</w:t>
      </w:r>
      <w:r>
        <w:rPr>
          <w:rFonts w:hint="eastAsia" w:ascii="宋体" w:cs="宋体"/>
          <w:b/>
          <w:color w:val="000000" w:themeColor="text1"/>
          <w:sz w:val="18"/>
          <w:szCs w:val="18"/>
          <w:lang w:eastAsia="zh-CN"/>
          <w14:textFill>
            <w14:solidFill>
              <w14:schemeClr w14:val="tx1"/>
            </w14:solidFill>
          </w14:textFill>
        </w:rPr>
        <w:t>劳</w:t>
      </w:r>
      <w:r>
        <w:rPr>
          <w:rFonts w:hint="eastAsia" w:ascii="宋体" w:cs="宋体"/>
          <w:b/>
          <w:color w:val="000000" w:themeColor="text1"/>
          <w:spacing w:val="1"/>
          <w:sz w:val="18"/>
          <w:szCs w:val="18"/>
          <w:lang w:eastAsia="zh-CN"/>
          <w14:textFill>
            <w14:solidFill>
              <w14:schemeClr w14:val="tx1"/>
            </w14:solidFill>
          </w14:textFill>
        </w:rPr>
        <w:t>务</w:t>
      </w:r>
      <w:r>
        <w:rPr>
          <w:rFonts w:hint="eastAsia" w:ascii="宋体" w:cs="宋体"/>
          <w:b/>
          <w:color w:val="000000" w:themeColor="text1"/>
          <w:sz w:val="18"/>
          <w:szCs w:val="18"/>
          <w:lang w:eastAsia="zh-CN"/>
          <w14:textFill>
            <w14:solidFill>
              <w14:schemeClr w14:val="tx1"/>
            </w14:solidFill>
          </w14:textFill>
        </w:rPr>
        <w:t>工资</w:t>
      </w:r>
    </w:p>
    <w:p w14:paraId="598800A9">
      <w:pPr>
        <w:autoSpaceDE w:val="0"/>
        <w:autoSpaceDN w:val="0"/>
        <w:adjustRightInd w:val="0"/>
        <w:spacing w:line="300"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承包人应按照时足额向雇员支付劳务工资，并不低于当地最低工资标准。因承</w:t>
      </w:r>
    </w:p>
    <w:p w14:paraId="0C290D05">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包人拖欠其雇员工资而造成群体性示威、游行等一切后果，由承包人承担。对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发包人造成损失和（或）导致工期延误的，应赔偿发包人的损失，工期不予顺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延。</w:t>
      </w:r>
    </w:p>
    <w:p w14:paraId="2741D99C">
      <w:pPr>
        <w:autoSpaceDE w:val="0"/>
        <w:autoSpaceDN w:val="0"/>
        <w:adjustRightInd w:val="0"/>
        <w:spacing w:before="60"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81686B6">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523F26D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27.6</w:t>
      </w:r>
      <w:r>
        <w:rPr>
          <w:color w:val="000000" w:themeColor="text1"/>
          <w:position w:val="-1"/>
          <w:lang w:eastAsia="zh-CN"/>
          <w14:textFill>
            <w14:solidFill>
              <w14:schemeClr w14:val="tx1"/>
            </w14:solidFill>
          </w14:textFill>
        </w:rPr>
        <w:tab/>
      </w:r>
    </w:p>
    <w:p w14:paraId="7D9EA9D9">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071329F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1000" w:bottom="280" w:left="880" w:header="720" w:footer="720" w:gutter="0"/>
          <w:cols w:space="720" w:num="1"/>
        </w:sectPr>
      </w:pPr>
    </w:p>
    <w:p w14:paraId="2364016E">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承包人向工地</w:t>
      </w:r>
    </w:p>
    <w:p w14:paraId="7B1AB535">
      <w:pPr>
        <w:autoSpaceDE w:val="0"/>
        <w:autoSpaceDN w:val="0"/>
        <w:adjustRightInd w:val="0"/>
        <w:spacing w:before="46"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派遣雇员的要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求</w:t>
      </w:r>
    </w:p>
    <w:p w14:paraId="5E780434">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承包人的雇员应是在行业或职业内具有相应资格、技能和经验的人员。承包人</w:t>
      </w:r>
    </w:p>
    <w:p w14:paraId="293A356F">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9C9F742">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应向施工场地派遣足够数量的下列雇员：</w:t>
      </w:r>
    </w:p>
    <w:p w14:paraId="5FEBB2E9">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CB90A9B">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具有相应资格的专业技工和合格的普工；</w:t>
      </w:r>
    </w:p>
    <w:p w14:paraId="3E70CFE7">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具有相应施工经验的技术人员；</w:t>
      </w:r>
    </w:p>
    <w:p w14:paraId="090D68CA">
      <w:pPr>
        <w:autoSpaceDE w:val="0"/>
        <w:autoSpaceDN w:val="0"/>
        <w:adjustRightInd w:val="0"/>
        <w:spacing w:before="94"/>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具有相应岗位资格的各级管理人员。</w:t>
      </w:r>
    </w:p>
    <w:p w14:paraId="10E52EC5">
      <w:pPr>
        <w:autoSpaceDE w:val="0"/>
        <w:autoSpaceDN w:val="0"/>
        <w:adjustRightInd w:val="0"/>
        <w:spacing w:before="94"/>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5810B50">
      <w:pPr>
        <w:tabs>
          <w:tab w:val="left" w:leader="dot" w:pos="9880"/>
        </w:tabs>
        <w:autoSpaceDE w:val="0"/>
        <w:autoSpaceDN w:val="0"/>
        <w:adjustRightInd w:val="0"/>
        <w:spacing w:before="73" w:line="271" w:lineRule="exact"/>
        <w:ind w:left="141"/>
        <w:jc w:val="left"/>
        <w:rPr>
          <w:color w:val="000000" w:themeColor="text1"/>
          <w:sz w:val="15"/>
          <w:szCs w:val="15"/>
          <w:lang w:eastAsia="zh-CN"/>
          <w14:textFill>
            <w14:solidFill>
              <w14:schemeClr w14:val="tx1"/>
            </w14:solidFill>
          </w14:textFill>
        </w:rPr>
      </w:pPr>
      <w:r>
        <w:rPr>
          <w:color w:val="000000" w:themeColor="text1"/>
          <w:position w:val="-1"/>
          <w:lang w:eastAsia="zh-CN"/>
          <w14:textFill>
            <w14:solidFill>
              <w14:schemeClr w14:val="tx1"/>
            </w14:solidFill>
          </w14:textFill>
        </w:rPr>
        <w:t>27.7</w:t>
      </w:r>
      <w:r>
        <w:rPr>
          <w:color w:val="000000" w:themeColor="text1"/>
          <w:position w:val="-1"/>
          <w:lang w:eastAsia="zh-CN"/>
          <w14:textFill>
            <w14:solidFill>
              <w14:schemeClr w14:val="tx1"/>
            </w14:solidFill>
          </w14:textFill>
        </w:rPr>
        <w:tab/>
      </w:r>
      <w:r>
        <w:rPr>
          <w:color w:val="000000" w:themeColor="text1"/>
          <w:position w:val="-1"/>
          <w:u w:val="single"/>
          <w:lang w:eastAsia="zh-CN"/>
          <w14:textFill>
            <w14:solidFill>
              <w14:schemeClr w14:val="tx1"/>
            </w14:solidFill>
          </w14:textFill>
        </w:rPr>
        <w:t xml:space="preserve"> </w:t>
      </w:r>
    </w:p>
    <w:p w14:paraId="2D83499B">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pgSz w:w="11920" w:h="16840"/>
          <w:pgMar w:top="1440" w:right="760" w:bottom="280" w:left="880" w:header="720" w:footer="720" w:gutter="0"/>
          <w:cols w:space="720" w:num="1"/>
        </w:sectPr>
      </w:pPr>
    </w:p>
    <w:p w14:paraId="73E050A2">
      <w:pPr>
        <w:autoSpaceDE w:val="0"/>
        <w:autoSpaceDN w:val="0"/>
        <w:adjustRightInd w:val="0"/>
        <w:spacing w:line="264" w:lineRule="exact"/>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position w:val="-3"/>
          <w:sz w:val="18"/>
          <w:szCs w:val="18"/>
          <w:lang w:eastAsia="zh-CN"/>
          <w14:textFill>
            <w14:solidFill>
              <w14:schemeClr w14:val="tx1"/>
            </w14:solidFill>
          </w14:textFill>
        </w:rPr>
        <w:t>承包人雇员安</w:t>
      </w:r>
    </w:p>
    <w:p w14:paraId="32F28AD5">
      <w:pPr>
        <w:autoSpaceDE w:val="0"/>
        <w:autoSpaceDN w:val="0"/>
        <w:adjustRightInd w:val="0"/>
        <w:spacing w:before="45"/>
        <w:ind w:left="105"/>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排和</w:t>
      </w:r>
      <w:r>
        <w:rPr>
          <w:rFonts w:hint="eastAsia" w:ascii="宋体" w:cs="宋体"/>
          <w:b/>
          <w:color w:val="000000" w:themeColor="text1"/>
          <w:sz w:val="18"/>
          <w:szCs w:val="18"/>
          <w:lang w:eastAsia="zh-CN"/>
          <w14:textFill>
            <w14:solidFill>
              <w14:schemeClr w14:val="tx1"/>
            </w14:solidFill>
          </w14:textFill>
        </w:rPr>
        <w:t>撤换</w:t>
      </w:r>
    </w:p>
    <w:p w14:paraId="7C48D86C">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承包人安排在施工场地的雇员应保持相对稳定，但有下列行为的任何承包人雇</w:t>
      </w:r>
    </w:p>
    <w:p w14:paraId="6DE2E47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4C50506">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员，监理工程师可要求承包人将其撤换：</w:t>
      </w:r>
    </w:p>
    <w:p w14:paraId="21E3B3A5">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579E48C">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经常行为不当，或工作漫不经心；</w:t>
      </w:r>
    </w:p>
    <w:p w14:paraId="007E3ED9">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无能力履行义务或玩忽职守；</w:t>
      </w:r>
    </w:p>
    <w:p w14:paraId="7B4C7A9F">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不遵守合同的约定；</w:t>
      </w:r>
    </w:p>
    <w:p w14:paraId="253F2C63">
      <w:pPr>
        <w:autoSpaceDE w:val="0"/>
        <w:autoSpaceDN w:val="0"/>
        <w:adjustRightInd w:val="0"/>
        <w:spacing w:before="96" w:line="367"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4</w:t>
      </w:r>
      <w:r>
        <w:rPr>
          <w:rFonts w:hint="eastAsia" w:ascii="宋体" w:cs="宋体"/>
          <w:color w:val="000000" w:themeColor="text1"/>
          <w:position w:val="-3"/>
          <w:lang w:eastAsia="zh-CN"/>
          <w14:textFill>
            <w14:solidFill>
              <w14:schemeClr w14:val="tx1"/>
            </w14:solidFill>
          </w14:textFill>
        </w:rPr>
        <w:t>）</w:t>
      </w:r>
      <w:r>
        <w:rPr>
          <w:rFonts w:ascii="宋体" w:cs="宋体"/>
          <w:color w:val="000000" w:themeColor="text1"/>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有损安全、健康和不利于环境保护的行为。</w:t>
      </w:r>
    </w:p>
    <w:p w14:paraId="7979EB2C">
      <w:pPr>
        <w:autoSpaceDE w:val="0"/>
        <w:autoSpaceDN w:val="0"/>
        <w:adjustRightInd w:val="0"/>
        <w:spacing w:before="96"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50050315">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p>
    <w:p w14:paraId="233A6D38">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27.8</w:t>
      </w:r>
      <w:r>
        <w:rPr>
          <w:color w:val="000000" w:themeColor="text1"/>
          <w:position w:val="-1"/>
          <w:lang w:eastAsia="zh-CN"/>
          <w14:textFill>
            <w14:solidFill>
              <w14:schemeClr w14:val="tx1"/>
            </w14:solidFill>
          </w14:textFill>
        </w:rPr>
        <w:tab/>
      </w:r>
    </w:p>
    <w:p w14:paraId="010081B7">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pPr>
    </w:p>
    <w:p w14:paraId="07BA983E">
      <w:pPr>
        <w:autoSpaceDE w:val="0"/>
        <w:autoSpaceDN w:val="0"/>
        <w:adjustRightInd w:val="0"/>
        <w:spacing w:before="1" w:line="150" w:lineRule="exact"/>
        <w:jc w:val="left"/>
        <w:rPr>
          <w:color w:val="000000" w:themeColor="text1"/>
          <w:sz w:val="15"/>
          <w:szCs w:val="15"/>
          <w:lang w:eastAsia="zh-CN"/>
          <w14:textFill>
            <w14:solidFill>
              <w14:schemeClr w14:val="tx1"/>
            </w14:solidFill>
          </w14:textFill>
        </w:rPr>
        <w:sectPr>
          <w:type w:val="continuous"/>
          <w:pgSz w:w="11920" w:h="16840"/>
          <w:pgMar w:top="1560" w:right="760" w:bottom="280" w:left="880" w:header="720" w:footer="720" w:gutter="0"/>
          <w:cols w:space="720" w:num="1"/>
        </w:sectPr>
      </w:pPr>
    </w:p>
    <w:p w14:paraId="15E2B6AE">
      <w:pPr>
        <w:autoSpaceDE w:val="0"/>
        <w:autoSpaceDN w:val="0"/>
        <w:adjustRightInd w:val="0"/>
        <w:spacing w:before="22"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承包人对雇员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的保护</w:t>
      </w:r>
    </w:p>
    <w:p w14:paraId="4C9C5C47">
      <w:pPr>
        <w:autoSpaceDE w:val="0"/>
        <w:autoSpaceDN w:val="0"/>
        <w:adjustRightInd w:val="0"/>
        <w:spacing w:line="305"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承包人应自始至终采取各种合理的预防措施，防止雇员内部发生打斗和任何无</w:t>
      </w:r>
    </w:p>
    <w:p w14:paraId="2D6E7AD2">
      <w:pPr>
        <w:autoSpaceDE w:val="0"/>
        <w:autoSpaceDN w:val="0"/>
        <w:adjustRightInd w:val="0"/>
        <w:spacing w:before="8" w:line="460" w:lineRule="atLeast"/>
        <w:ind w:right="29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6912" behindDoc="1" locked="0" layoutInCell="0" allowOverlap="1">
                <wp:simplePos x="0" y="0"/>
                <wp:positionH relativeFrom="page">
                  <wp:posOffset>1715135</wp:posOffset>
                </wp:positionH>
                <wp:positionV relativeFrom="paragraph">
                  <wp:posOffset>889635</wp:posOffset>
                </wp:positionV>
                <wp:extent cx="5142865" cy="0"/>
                <wp:effectExtent l="0" t="0" r="0" b="0"/>
                <wp:wrapNone/>
                <wp:docPr id="6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0.05pt;height:0pt;width:404.95pt;mso-position-horizontal-relative:page;z-index:-251629568;mso-width-relative:page;mso-height-relative:page;" filled="f" stroked="t" coordsize="8099,1" o:allowincell="f" o:gfxdata="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eFKYI1gAAAAwBAAAP&#10;AAAAAAAAAAEAIAAAACIAAABkcnMvZG93bnJldi54bWxQSwECFAAUAAAACACHTuJA+LUoLowCAAB4&#10;BQAADgAAAAAAAAABACAAAAAl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序、非法的不良行为，以确保现场安定和保护现场及邻近人员的生命、财产安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w:t>
      </w:r>
    </w:p>
    <w:p w14:paraId="2D115060">
      <w:pPr>
        <w:autoSpaceDE w:val="0"/>
        <w:autoSpaceDN w:val="0"/>
        <w:adjustRightInd w:val="0"/>
        <w:spacing w:before="8" w:line="460" w:lineRule="atLeast"/>
        <w:ind w:right="291"/>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2F63293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D0D399F">
      <w:pPr>
        <w:autoSpaceDE w:val="0"/>
        <w:autoSpaceDN w:val="0"/>
        <w:adjustRightInd w:val="0"/>
        <w:spacing w:before="15" w:line="220" w:lineRule="exact"/>
        <w:jc w:val="left"/>
        <w:rPr>
          <w:rFonts w:ascii="宋体" w:cs="宋体"/>
          <w:color w:val="000000" w:themeColor="text1"/>
          <w:sz w:val="22"/>
          <w:szCs w:val="22"/>
          <w:lang w:eastAsia="zh-CN"/>
          <w14:textFill>
            <w14:solidFill>
              <w14:schemeClr w14:val="tx1"/>
            </w14:solidFill>
          </w14:textFill>
        </w:rPr>
      </w:pPr>
    </w:p>
    <w:p w14:paraId="6A133315">
      <w:pPr>
        <w:pStyle w:val="40"/>
        <w:rPr>
          <w:color w:val="000000" w:themeColor="text1"/>
          <w:lang w:eastAsia="zh-CN"/>
          <w14:textFill>
            <w14:solidFill>
              <w14:schemeClr w14:val="tx1"/>
            </w14:solidFill>
          </w14:textFill>
        </w:rPr>
      </w:pPr>
      <w:bookmarkStart w:id="41" w:name="_Toc287627954"/>
      <w:r>
        <w:rPr>
          <w:rFonts w:hint="eastAsia"/>
          <w:color w:val="000000" w:themeColor="text1"/>
          <w:lang w:eastAsia="zh-CN"/>
          <w14:textFill>
            <w14:solidFill>
              <w14:schemeClr w14:val="tx1"/>
            </w14:solidFill>
          </w14:textFill>
        </w:rPr>
        <w:t>三、担保、保险与风险</w:t>
      </w:r>
      <w:bookmarkEnd w:id="41"/>
    </w:p>
    <w:p w14:paraId="0E8CFDD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0F1D8D1">
      <w:pPr>
        <w:pStyle w:val="38"/>
        <w:rPr>
          <w:color w:val="000000" w:themeColor="text1"/>
          <w:lang w:eastAsia="zh-CN"/>
          <w14:textFill>
            <w14:solidFill>
              <w14:schemeClr w14:val="tx1"/>
            </w14:solidFill>
          </w14:textFill>
        </w:rPr>
      </w:pPr>
      <w:bookmarkStart w:id="42" w:name="_Toc287627955"/>
      <w:r>
        <w:rPr>
          <w:color w:val="000000" w:themeColor="text1"/>
          <w:lang w:eastAsia="zh-CN"/>
          <w14:textFill>
            <w14:solidFill>
              <w14:schemeClr w14:val="tx1"/>
            </w14:solidFill>
          </w14:textFill>
        </w:rPr>
        <w:t>28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工程担保</w:t>
      </w:r>
      <w:bookmarkEnd w:id="42"/>
    </w:p>
    <w:p w14:paraId="7F243E95">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0F4F78B5">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760" w:bottom="280" w:left="880" w:header="720" w:footer="720" w:gutter="0"/>
          <w:cols w:space="720" w:num="1"/>
        </w:sectPr>
      </w:pPr>
    </w:p>
    <w:p w14:paraId="4F1E2DC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28.1</w:t>
      </w:r>
    </w:p>
    <w:p w14:paraId="0E32FB9E">
      <w:pPr>
        <w:autoSpaceDE w:val="0"/>
        <w:autoSpaceDN w:val="0"/>
        <w:adjustRightInd w:val="0"/>
        <w:spacing w:before="3" w:line="180" w:lineRule="exact"/>
        <w:jc w:val="left"/>
        <w:rPr>
          <w:color w:val="000000" w:themeColor="text1"/>
          <w:sz w:val="18"/>
          <w:szCs w:val="18"/>
          <w:lang w:eastAsia="zh-CN"/>
          <w14:textFill>
            <w14:solidFill>
              <w14:schemeClr w14:val="tx1"/>
            </w14:solidFill>
          </w14:textFill>
        </w:rPr>
      </w:pPr>
    </w:p>
    <w:p w14:paraId="28616A11">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承包人提供履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约担保</w:t>
      </w:r>
    </w:p>
    <w:p w14:paraId="42411FD4">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CF6F8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BC5AB8D">
      <w:pPr>
        <w:autoSpaceDE w:val="0"/>
        <w:autoSpaceDN w:val="0"/>
        <w:adjustRightInd w:val="0"/>
        <w:spacing w:line="466" w:lineRule="exact"/>
        <w:ind w:right="54"/>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为正确履行本合同</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发包人应在招标文件中或在签订合同前明确履约担保的有关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要求，承包人应按照合同约定时间向发包人提供履约担保。履约担保采用银行保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函的形式，提供履约担保所发生的费用由承包人承担。</w:t>
      </w:r>
    </w:p>
    <w:p w14:paraId="294CD7CA">
      <w:pPr>
        <w:autoSpaceDE w:val="0"/>
        <w:autoSpaceDN w:val="0"/>
        <w:adjustRightInd w:val="0"/>
        <w:spacing w:line="466" w:lineRule="exact"/>
        <w:ind w:right="54"/>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0CAA659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4777F6C">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28.2</w:t>
      </w:r>
      <w:r>
        <w:rPr>
          <w:color w:val="000000" w:themeColor="text1"/>
          <w:position w:val="-1"/>
          <w:lang w:eastAsia="zh-CN"/>
          <w14:textFill>
            <w14:solidFill>
              <w14:schemeClr w14:val="tx1"/>
            </w14:solidFill>
          </w14:textFill>
        </w:rPr>
        <w:tab/>
      </w:r>
    </w:p>
    <w:p w14:paraId="621BBB8B">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60" w:bottom="280" w:left="880" w:header="720" w:footer="720" w:gutter="0"/>
          <w:cols w:space="720" w:num="1"/>
        </w:sectPr>
      </w:pPr>
    </w:p>
    <w:p w14:paraId="74CA71CF">
      <w:pPr>
        <w:autoSpaceDE w:val="0"/>
        <w:autoSpaceDN w:val="0"/>
        <w:adjustRightInd w:val="0"/>
        <w:spacing w:before="7" w:line="200" w:lineRule="exact"/>
        <w:jc w:val="left"/>
        <w:rPr>
          <w:color w:val="000000" w:themeColor="text1"/>
          <w:sz w:val="20"/>
          <w:szCs w:val="20"/>
          <w:lang w:eastAsia="zh-CN"/>
          <w14:textFill>
            <w14:solidFill>
              <w14:schemeClr w14:val="tx1"/>
            </w14:solidFill>
          </w14:textFill>
        </w:rPr>
      </w:pPr>
    </w:p>
    <w:p w14:paraId="19935418">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履约担保期限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和退还</w:t>
      </w:r>
    </w:p>
    <w:p w14:paraId="34E2B04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履约担保的有效期，是从提供履约担保之日起至合同工程竣工验收合格之日止。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发包人应在担保有效期满后的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天内将此担保退还给承包人。</w:t>
      </w:r>
    </w:p>
    <w:p w14:paraId="307432C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4C1BA56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2C1AB35">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28.3</w:t>
      </w:r>
      <w:r>
        <w:rPr>
          <w:color w:val="000000" w:themeColor="text1"/>
          <w:position w:val="-1"/>
          <w:lang w:eastAsia="zh-CN"/>
          <w14:textFill>
            <w14:solidFill>
              <w14:schemeClr w14:val="tx1"/>
            </w14:solidFill>
          </w14:textFill>
        </w:rPr>
        <w:tab/>
      </w:r>
    </w:p>
    <w:p w14:paraId="72D89292">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60" w:bottom="280" w:left="880" w:header="720" w:footer="720" w:gutter="0"/>
          <w:cols w:space="720" w:num="1"/>
        </w:sectPr>
      </w:pPr>
    </w:p>
    <w:p w14:paraId="10F25911">
      <w:pPr>
        <w:autoSpaceDE w:val="0"/>
        <w:autoSpaceDN w:val="0"/>
        <w:adjustRightInd w:val="0"/>
        <w:spacing w:before="7" w:line="190" w:lineRule="exact"/>
        <w:jc w:val="left"/>
        <w:rPr>
          <w:color w:val="000000" w:themeColor="text1"/>
          <w:sz w:val="19"/>
          <w:szCs w:val="19"/>
          <w:lang w:eastAsia="zh-CN"/>
          <w14:textFill>
            <w14:solidFill>
              <w14:schemeClr w14:val="tx1"/>
            </w14:solidFill>
          </w14:textFill>
        </w:rPr>
      </w:pPr>
    </w:p>
    <w:p w14:paraId="620AA521">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向发包人支付</w:t>
      </w:r>
      <w:r>
        <w:rPr>
          <w:rFonts w:hint="eastAsia" w:ascii="宋体" w:cs="宋体"/>
          <w:b/>
          <w:color w:val="000000" w:themeColor="text1"/>
          <w:spacing w:val="1"/>
          <w:sz w:val="18"/>
          <w:szCs w:val="18"/>
          <w:lang w:eastAsia="zh-CN"/>
          <w14:textFill>
            <w14:solidFill>
              <w14:schemeClr w14:val="tx1"/>
            </w14:solidFill>
          </w14:textFill>
        </w:rPr>
        <w:t>索赔</w:t>
      </w:r>
      <w:r>
        <w:rPr>
          <w:rFonts w:hint="eastAsia" w:ascii="宋体" w:cs="宋体"/>
          <w:b/>
          <w:color w:val="000000" w:themeColor="text1"/>
          <w:sz w:val="18"/>
          <w:szCs w:val="18"/>
          <w:lang w:eastAsia="zh-CN"/>
          <w14:textFill>
            <w14:solidFill>
              <w14:schemeClr w14:val="tx1"/>
            </w14:solidFill>
          </w14:textFill>
        </w:rPr>
        <w:t>款项</w:t>
      </w:r>
    </w:p>
    <w:p w14:paraId="221F53FE">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发包人在对履约担保提出索赔要求之前，应书面通知承包人，说明导致此项索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赔的原因，并及时向担保人提出索赔文件。担保人根据担保合同的约定在担保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范围内承担担保责任，并无须征得承包人的同意，直接向发包人支付索赔价款。</w:t>
      </w:r>
    </w:p>
    <w:p w14:paraId="4DC1736E">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7B5BC09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FB7E9A0">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28.4</w:t>
      </w:r>
      <w:r>
        <w:rPr>
          <w:color w:val="000000" w:themeColor="text1"/>
          <w:position w:val="-1"/>
          <w:lang w:eastAsia="zh-CN"/>
          <w14:textFill>
            <w14:solidFill>
              <w14:schemeClr w14:val="tx1"/>
            </w14:solidFill>
          </w14:textFill>
        </w:rPr>
        <w:tab/>
      </w:r>
    </w:p>
    <w:p w14:paraId="6985658E">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60" w:bottom="280" w:left="880" w:header="720" w:footer="720" w:gutter="0"/>
          <w:cols w:space="720" w:num="1"/>
        </w:sectPr>
      </w:pPr>
    </w:p>
    <w:p w14:paraId="5453D542">
      <w:pPr>
        <w:autoSpaceDE w:val="0"/>
        <w:autoSpaceDN w:val="0"/>
        <w:adjustRightInd w:val="0"/>
        <w:spacing w:before="2" w:line="200" w:lineRule="exact"/>
        <w:jc w:val="left"/>
        <w:rPr>
          <w:color w:val="000000" w:themeColor="text1"/>
          <w:sz w:val="20"/>
          <w:szCs w:val="20"/>
          <w:lang w:eastAsia="zh-CN"/>
          <w14:textFill>
            <w14:solidFill>
              <w14:schemeClr w14:val="tx1"/>
            </w14:solidFill>
          </w14:textFill>
        </w:rPr>
      </w:pPr>
    </w:p>
    <w:p w14:paraId="255A3EEA">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发包人提供支</w:t>
      </w:r>
      <w:r>
        <w:rPr>
          <w:rFonts w:hint="eastAsia" w:ascii="宋体" w:cs="宋体"/>
          <w:b/>
          <w:color w:val="000000" w:themeColor="text1"/>
          <w:spacing w:val="1"/>
          <w:sz w:val="18"/>
          <w:szCs w:val="18"/>
          <w:lang w:eastAsia="zh-CN"/>
          <w14:textFill>
            <w14:solidFill>
              <w14:schemeClr w14:val="tx1"/>
            </w14:solidFill>
          </w14:textFill>
        </w:rPr>
        <w:t>付担保</w:t>
      </w:r>
    </w:p>
    <w:p w14:paraId="60798506">
      <w:pPr>
        <w:autoSpaceDE w:val="0"/>
        <w:autoSpaceDN w:val="0"/>
        <w:adjustRightInd w:val="0"/>
        <w:spacing w:before="67" w:line="300" w:lineRule="auto"/>
        <w:ind w:right="54"/>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28.1 </w:t>
      </w:r>
      <w:r>
        <w:rPr>
          <w:rFonts w:hint="eastAsia" w:ascii="宋体" w:cs="宋体"/>
          <w:color w:val="000000" w:themeColor="text1"/>
          <w:lang w:eastAsia="zh-CN"/>
          <w14:textFill>
            <w14:solidFill>
              <w14:schemeClr w14:val="tx1"/>
            </w14:solidFill>
          </w14:textFill>
        </w:rPr>
        <w:t>款的要求提交了履约担保</w:t>
      </w:r>
      <w:r>
        <w:rPr>
          <w:rFonts w:hint="eastAsia" w:ascii="宋体" w:cs="宋体"/>
          <w:color w:val="000000" w:themeColor="text1"/>
          <w:spacing w:val="-6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发包人应按照合同约定时间向承包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人提交与履约担保等值的支付担保。支付担保采用银行保函的形式，提供支付保</w:t>
      </w:r>
    </w:p>
    <w:p w14:paraId="3B6295F4">
      <w:pPr>
        <w:autoSpaceDE w:val="0"/>
        <w:autoSpaceDN w:val="0"/>
        <w:adjustRightInd w:val="0"/>
        <w:spacing w:before="67" w:line="300" w:lineRule="auto"/>
        <w:ind w:right="54"/>
        <w:jc w:val="left"/>
        <w:rPr>
          <w:rFonts w:ascii="宋体" w:cs="宋体"/>
          <w:color w:val="000000" w:themeColor="text1"/>
          <w:lang w:eastAsia="zh-CN"/>
          <w14:textFill>
            <w14:solidFill>
              <w14:schemeClr w14:val="tx1"/>
            </w14:solidFill>
          </w14:textFill>
        </w:rPr>
        <w:sectPr>
          <w:type w:val="continuous"/>
          <w:pgSz w:w="11920" w:h="16840"/>
          <w:pgMar w:top="1560" w:right="760" w:bottom="280" w:left="880" w:header="720" w:footer="720" w:gutter="0"/>
          <w:cols w:equalWidth="0" w:num="2">
            <w:col w:w="1272" w:space="488"/>
            <w:col w:w="8520"/>
          </w:cols>
        </w:sectPr>
      </w:pPr>
    </w:p>
    <w:p w14:paraId="4BABE991">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函所发生的费用由发包人承担。</w:t>
      </w:r>
    </w:p>
    <w:p w14:paraId="3EF069E5">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8C8A9EB">
      <w:pPr>
        <w:tabs>
          <w:tab w:val="left" w:leader="dot" w:pos="10065"/>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28.5</w:t>
      </w:r>
      <w:r>
        <w:rPr>
          <w:color w:val="000000" w:themeColor="text1"/>
          <w:position w:val="-1"/>
          <w:lang w:eastAsia="zh-CN"/>
          <w14:textFill>
            <w14:solidFill>
              <w14:schemeClr w14:val="tx1"/>
            </w14:solidFill>
          </w14:textFill>
        </w:rPr>
        <w:tab/>
      </w:r>
    </w:p>
    <w:p w14:paraId="4B831314">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740" w:bottom="280" w:left="880" w:header="720" w:footer="720" w:gutter="0"/>
          <w:cols w:space="720" w:num="1"/>
        </w:sectPr>
      </w:pPr>
    </w:p>
    <w:p w14:paraId="670901BF">
      <w:pPr>
        <w:autoSpaceDE w:val="0"/>
        <w:autoSpaceDN w:val="0"/>
        <w:adjustRightInd w:val="0"/>
        <w:spacing w:line="180" w:lineRule="exact"/>
        <w:jc w:val="left"/>
        <w:rPr>
          <w:color w:val="000000" w:themeColor="text1"/>
          <w:sz w:val="18"/>
          <w:szCs w:val="18"/>
          <w:lang w:eastAsia="zh-CN"/>
          <w14:textFill>
            <w14:solidFill>
              <w14:schemeClr w14:val="tx1"/>
            </w14:solidFill>
          </w14:textFill>
        </w:rPr>
      </w:pPr>
    </w:p>
    <w:p w14:paraId="061CF858">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支付担保期限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和退还</w:t>
      </w:r>
    </w:p>
    <w:p w14:paraId="5545B580">
      <w:pPr>
        <w:autoSpaceDE w:val="0"/>
        <w:autoSpaceDN w:val="0"/>
        <w:adjustRightInd w:val="0"/>
        <w:spacing w:before="14" w:line="466" w:lineRule="exact"/>
        <w:ind w:right="18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支付担保的有效期，是从提供支付担保之日起至发包人根据本合同约定支付完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除质量保证金以外的全部款项之日止。承包人应在担保有效期满后的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此担保退还给发包人。</w:t>
      </w:r>
    </w:p>
    <w:p w14:paraId="58EF2B73">
      <w:pPr>
        <w:autoSpaceDE w:val="0"/>
        <w:autoSpaceDN w:val="0"/>
        <w:adjustRightInd w:val="0"/>
        <w:spacing w:before="14" w:line="466" w:lineRule="exact"/>
        <w:ind w:right="189"/>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0E95E04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12675A9">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28.6</w:t>
      </w:r>
      <w:r>
        <w:rPr>
          <w:color w:val="000000" w:themeColor="text1"/>
          <w:position w:val="-1"/>
          <w:lang w:eastAsia="zh-CN"/>
          <w14:textFill>
            <w14:solidFill>
              <w14:schemeClr w14:val="tx1"/>
            </w14:solidFill>
          </w14:textFill>
        </w:rPr>
        <w:tab/>
      </w:r>
    </w:p>
    <w:p w14:paraId="1B5B1A58">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51A927FF">
      <w:pPr>
        <w:autoSpaceDE w:val="0"/>
        <w:autoSpaceDN w:val="0"/>
        <w:adjustRightInd w:val="0"/>
        <w:spacing w:before="4" w:line="190" w:lineRule="exact"/>
        <w:jc w:val="left"/>
        <w:rPr>
          <w:color w:val="000000" w:themeColor="text1"/>
          <w:sz w:val="19"/>
          <w:szCs w:val="19"/>
          <w:lang w:eastAsia="zh-CN"/>
          <w14:textFill>
            <w14:solidFill>
              <w14:schemeClr w14:val="tx1"/>
            </w14:solidFill>
          </w14:textFill>
        </w:rPr>
      </w:pPr>
    </w:p>
    <w:p w14:paraId="7370F6B5">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向承包人支付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索赔</w:t>
      </w:r>
      <w:r>
        <w:rPr>
          <w:rFonts w:hint="eastAsia" w:ascii="宋体" w:cs="宋体"/>
          <w:b/>
          <w:color w:val="000000" w:themeColor="text1"/>
          <w:sz w:val="18"/>
          <w:szCs w:val="18"/>
          <w:lang w:eastAsia="zh-CN"/>
          <w14:textFill>
            <w14:solidFill>
              <w14:schemeClr w14:val="tx1"/>
            </w14:solidFill>
          </w14:textFill>
        </w:rPr>
        <w:t>款项</w:t>
      </w:r>
    </w:p>
    <w:p w14:paraId="350B919D">
      <w:pPr>
        <w:autoSpaceDE w:val="0"/>
        <w:autoSpaceDN w:val="0"/>
        <w:adjustRightInd w:val="0"/>
        <w:spacing w:before="14" w:line="466" w:lineRule="exact"/>
        <w:ind w:right="74"/>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承包人在对支付担保提出索赔要求之前，应书面通知发包人和造价工程师，说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明导致此项索赔的原因，并及时向担保人提出索赔文件。担保人根据担保合同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的约定在担保范围内承担担保责任，并无须征得发包人的同意，直接向承包人支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付索赔款额。</w:t>
      </w:r>
    </w:p>
    <w:p w14:paraId="5BD4EAB9">
      <w:pPr>
        <w:autoSpaceDE w:val="0"/>
        <w:autoSpaceDN w:val="0"/>
        <w:adjustRightInd w:val="0"/>
        <w:spacing w:before="14" w:line="466" w:lineRule="exact"/>
        <w:ind w:right="74"/>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6612B0D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3028E42">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28.7</w:t>
      </w:r>
      <w:r>
        <w:rPr>
          <w:color w:val="000000" w:themeColor="text1"/>
          <w:position w:val="-1"/>
          <w:lang w:eastAsia="zh-CN"/>
          <w14:textFill>
            <w14:solidFill>
              <w14:schemeClr w14:val="tx1"/>
            </w14:solidFill>
          </w14:textFill>
        </w:rPr>
        <w:tab/>
      </w:r>
    </w:p>
    <w:p w14:paraId="1239A527">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23E7C74A">
      <w:pPr>
        <w:autoSpaceDE w:val="0"/>
        <w:autoSpaceDN w:val="0"/>
        <w:adjustRightInd w:val="0"/>
        <w:spacing w:before="9" w:line="180" w:lineRule="exact"/>
        <w:jc w:val="left"/>
        <w:rPr>
          <w:color w:val="000000" w:themeColor="text1"/>
          <w:sz w:val="18"/>
          <w:szCs w:val="18"/>
          <w:lang w:eastAsia="zh-CN"/>
          <w14:textFill>
            <w14:solidFill>
              <w14:schemeClr w14:val="tx1"/>
            </w14:solidFill>
          </w14:textFill>
        </w:rPr>
      </w:pPr>
    </w:p>
    <w:p w14:paraId="691AD862">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双方延长担保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期限</w:t>
      </w:r>
    </w:p>
    <w:p w14:paraId="0189F37C">
      <w:pPr>
        <w:autoSpaceDE w:val="0"/>
        <w:autoSpaceDN w:val="0"/>
        <w:adjustRightInd w:val="0"/>
        <w:spacing w:before="14" w:line="466" w:lineRule="exact"/>
        <w:ind w:right="67"/>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合同双方当事人均应确保合同工程担保有效期符合工期合理顺延的要求</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若合同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7"/>
          <w:lang w:eastAsia="zh-CN"/>
          <w14:textFill>
            <w14:solidFill>
              <w14:schemeClr w14:val="tx1"/>
            </w14:solidFill>
          </w14:textFill>
        </w:rPr>
        <w:t>一方当事人未能保证延长担保有效期，另一方当事人可向其索赔担保的全部金</w:t>
      </w:r>
      <w:r>
        <w:rPr>
          <w:rFonts w:ascii="宋体" w:cs="宋体"/>
          <w:color w:val="000000" w:themeColor="text1"/>
          <w:spacing w:val="7"/>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额。</w:t>
      </w:r>
    </w:p>
    <w:p w14:paraId="0616F245">
      <w:pPr>
        <w:autoSpaceDE w:val="0"/>
        <w:autoSpaceDN w:val="0"/>
        <w:adjustRightInd w:val="0"/>
        <w:spacing w:before="14" w:line="466" w:lineRule="exact"/>
        <w:ind w:right="67"/>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261A143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4B4B0B1">
      <w:pPr>
        <w:tabs>
          <w:tab w:val="left" w:leader="dot" w:pos="1004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28.8</w:t>
      </w:r>
      <w:r>
        <w:rPr>
          <w:color w:val="000000" w:themeColor="text1"/>
          <w:position w:val="-1"/>
          <w:lang w:eastAsia="zh-CN"/>
          <w14:textFill>
            <w14:solidFill>
              <w14:schemeClr w14:val="tx1"/>
            </w14:solidFill>
          </w14:textFill>
        </w:rPr>
        <w:tab/>
      </w:r>
    </w:p>
    <w:p w14:paraId="017CEABC">
      <w:pPr>
        <w:tabs>
          <w:tab w:val="left" w:pos="800"/>
          <w:tab w:val="left" w:pos="1004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3AE8573D">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2CA08076">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87936" behindDoc="1" locked="0" layoutInCell="0" allowOverlap="1">
                <wp:simplePos x="0" y="0"/>
                <wp:positionH relativeFrom="page">
                  <wp:posOffset>1715135</wp:posOffset>
                </wp:positionH>
                <wp:positionV relativeFrom="paragraph">
                  <wp:posOffset>727710</wp:posOffset>
                </wp:positionV>
                <wp:extent cx="5181600" cy="0"/>
                <wp:effectExtent l="0" t="0" r="0" b="0"/>
                <wp:wrapNone/>
                <wp:docPr id="66"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7.3pt;height:0pt;width:408pt;mso-position-horizontal-relative:page;z-index:-251628544;mso-width-relative:page;mso-height-relative:page;" filled="f" stroked="t" coordsize="8160,1" o:allowincell="f" o:gfxdata="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TE4KzXAAAADAEAAA8A&#10;AAAAAAAAAQAgAAAAIgAAAGRycy9kb3ducmV2LnhtbFBLAQIUABQAAAAIAIdO4kAf5aiv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
          <w:sz w:val="18"/>
          <w:szCs w:val="18"/>
          <w:lang w:eastAsia="zh-CN"/>
          <w14:textFill>
            <w14:solidFill>
              <w14:schemeClr w14:val="tx1"/>
            </w14:solidFill>
          </w14:textFill>
        </w:rPr>
        <w:t>约定</w:t>
      </w:r>
      <w:r>
        <w:rPr>
          <w:rFonts w:hint="eastAsia" w:ascii="宋体" w:cs="宋体"/>
          <w:b/>
          <w:color w:val="000000" w:themeColor="text1"/>
          <w:sz w:val="18"/>
          <w:szCs w:val="18"/>
          <w:lang w:eastAsia="zh-CN"/>
          <w14:textFill>
            <w14:solidFill>
              <w14:schemeClr w14:val="tx1"/>
            </w14:solidFill>
          </w14:textFill>
        </w:rPr>
        <w:t>担</w:t>
      </w:r>
      <w:r>
        <w:rPr>
          <w:rFonts w:hint="eastAsia" w:ascii="宋体" w:cs="宋体"/>
          <w:b/>
          <w:color w:val="000000" w:themeColor="text1"/>
          <w:spacing w:val="1"/>
          <w:sz w:val="18"/>
          <w:szCs w:val="18"/>
          <w:lang w:eastAsia="zh-CN"/>
          <w14:textFill>
            <w14:solidFill>
              <w14:schemeClr w14:val="tx1"/>
            </w14:solidFill>
          </w14:textFill>
        </w:rPr>
        <w:t>保</w:t>
      </w:r>
      <w:r>
        <w:rPr>
          <w:rFonts w:hint="eastAsia" w:ascii="宋体" w:cs="宋体"/>
          <w:b/>
          <w:color w:val="000000" w:themeColor="text1"/>
          <w:sz w:val="18"/>
          <w:szCs w:val="18"/>
          <w:lang w:eastAsia="zh-CN"/>
          <w14:textFill>
            <w14:solidFill>
              <w14:schemeClr w14:val="tx1"/>
            </w14:solidFill>
          </w14:textFill>
        </w:rPr>
        <w:t>事项</w:t>
      </w:r>
    </w:p>
    <w:p w14:paraId="487FF6B9">
      <w:pPr>
        <w:autoSpaceDE w:val="0"/>
        <w:autoSpaceDN w:val="0"/>
        <w:adjustRightInd w:val="0"/>
        <w:spacing w:before="14" w:line="466" w:lineRule="exact"/>
        <w:ind w:right="74"/>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合同双方当事人在专用条款中约定担保内容、方式和责任等事项，并签订担保合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同，作为本合同附件。</w:t>
      </w:r>
    </w:p>
    <w:p w14:paraId="2CDA3739">
      <w:pPr>
        <w:autoSpaceDE w:val="0"/>
        <w:autoSpaceDN w:val="0"/>
        <w:adjustRightInd w:val="0"/>
        <w:spacing w:before="14" w:line="466" w:lineRule="exact"/>
        <w:ind w:right="74"/>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189" w:space="571"/>
            <w:col w:w="8540"/>
          </w:cols>
        </w:sectPr>
      </w:pPr>
    </w:p>
    <w:p w14:paraId="0859BEA5">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25DA8F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462567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206EFF8">
      <w:pPr>
        <w:pStyle w:val="38"/>
        <w:rPr>
          <w:color w:val="000000" w:themeColor="text1"/>
          <w:lang w:eastAsia="zh-CN"/>
          <w14:textFill>
            <w14:solidFill>
              <w14:schemeClr w14:val="tx1"/>
            </w14:solidFill>
          </w14:textFill>
        </w:rPr>
      </w:pPr>
      <w:bookmarkStart w:id="43" w:name="_Toc287627956"/>
      <w:r>
        <w:rPr>
          <w:color w:val="000000" w:themeColor="text1"/>
          <w:lang w:eastAsia="zh-CN"/>
          <w14:textFill>
            <w14:solidFill>
              <w14:schemeClr w14:val="tx1"/>
            </w14:solidFill>
          </w14:textFill>
        </w:rPr>
        <w:t>29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发包人风险</w:t>
      </w:r>
      <w:bookmarkEnd w:id="43"/>
    </w:p>
    <w:p w14:paraId="48730391">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1E3DAD55">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740" w:bottom="280" w:left="880" w:header="720" w:footer="720" w:gutter="0"/>
          <w:cols w:space="720" w:num="1"/>
        </w:sectPr>
      </w:pPr>
    </w:p>
    <w:p w14:paraId="1D268E2D">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29.1</w:t>
      </w:r>
    </w:p>
    <w:p w14:paraId="7977EF2F">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0F633A7B">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发包人承担风</w:t>
      </w:r>
      <w:r>
        <w:rPr>
          <w:rFonts w:hint="eastAsia" w:ascii="宋体" w:cs="宋体"/>
          <w:b/>
          <w:color w:val="000000" w:themeColor="text1"/>
          <w:sz w:val="18"/>
          <w:szCs w:val="18"/>
          <w:lang w:eastAsia="zh-CN"/>
          <w14:textFill>
            <w14:solidFill>
              <w14:schemeClr w14:val="tx1"/>
            </w14:solidFill>
          </w14:textFill>
        </w:rPr>
        <w:t>险</w:t>
      </w:r>
    </w:p>
    <w:p w14:paraId="14FD3572">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23ABD9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A54593F">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发包人应承担本合同中规定应由发包人承担的风险。</w:t>
      </w:r>
    </w:p>
    <w:p w14:paraId="6F097CF0">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272" w:space="488"/>
            <w:col w:w="8540"/>
          </w:cols>
        </w:sectPr>
      </w:pPr>
    </w:p>
    <w:p w14:paraId="5409C613">
      <w:pPr>
        <w:autoSpaceDE w:val="0"/>
        <w:autoSpaceDN w:val="0"/>
        <w:adjustRightInd w:val="0"/>
        <w:spacing w:before="4" w:line="150" w:lineRule="exact"/>
        <w:jc w:val="left"/>
        <w:rPr>
          <w:rFonts w:ascii="宋体" w:cs="宋体"/>
          <w:color w:val="000000" w:themeColor="text1"/>
          <w:sz w:val="15"/>
          <w:szCs w:val="15"/>
          <w:lang w:eastAsia="zh-CN"/>
          <w14:textFill>
            <w14:solidFill>
              <w14:schemeClr w14:val="tx1"/>
            </w14:solidFill>
          </w14:textFill>
        </w:rPr>
      </w:pPr>
    </w:p>
    <w:p w14:paraId="3C944BB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2A702E9">
      <w:pPr>
        <w:tabs>
          <w:tab w:val="left" w:leader="dot" w:pos="1004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29.2</w:t>
      </w:r>
      <w:r>
        <w:rPr>
          <w:color w:val="000000" w:themeColor="text1"/>
          <w:position w:val="-1"/>
          <w:lang w:eastAsia="zh-CN"/>
          <w14:textFill>
            <w14:solidFill>
              <w14:schemeClr w14:val="tx1"/>
            </w14:solidFill>
          </w14:textFill>
        </w:rPr>
        <w:tab/>
      </w:r>
    </w:p>
    <w:p w14:paraId="7C94D24B">
      <w:pPr>
        <w:tabs>
          <w:tab w:val="left" w:pos="800"/>
          <w:tab w:val="left" w:pos="1004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740" w:bottom="280" w:left="880" w:header="720" w:footer="720" w:gutter="0"/>
          <w:cols w:space="720" w:num="1"/>
        </w:sectPr>
      </w:pPr>
    </w:p>
    <w:p w14:paraId="3DAA5352">
      <w:pPr>
        <w:autoSpaceDE w:val="0"/>
        <w:autoSpaceDN w:val="0"/>
        <w:adjustRightInd w:val="0"/>
        <w:spacing w:before="15" w:line="200" w:lineRule="exact"/>
        <w:jc w:val="left"/>
        <w:rPr>
          <w:color w:val="000000" w:themeColor="text1"/>
          <w:sz w:val="20"/>
          <w:szCs w:val="20"/>
          <w:lang w:eastAsia="zh-CN"/>
          <w14:textFill>
            <w14:solidFill>
              <w14:schemeClr w14:val="tx1"/>
            </w14:solidFill>
          </w14:textFill>
        </w:rPr>
      </w:pPr>
    </w:p>
    <w:p w14:paraId="33A29398">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发包人风险</w:t>
      </w:r>
    </w:p>
    <w:p w14:paraId="1134626B">
      <w:pPr>
        <w:autoSpaceDE w:val="0"/>
        <w:autoSpaceDN w:val="0"/>
        <w:adjustRightInd w:val="0"/>
        <w:spacing w:before="67"/>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自开工之日起至颁发工程接收证书之日止，发包人风险包括但不限于：</w:t>
      </w:r>
    </w:p>
    <w:p w14:paraId="1704D5F6">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68F862B">
      <w:pPr>
        <w:autoSpaceDE w:val="0"/>
        <w:autoSpaceDN w:val="0"/>
        <w:adjustRightInd w:val="0"/>
        <w:spacing w:line="300" w:lineRule="auto"/>
        <w:ind w:right="31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由于永久工程本身或施工而不可避免造成的财产（除工程本身、材料和工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程设备和施工设备外）损失或损坏；</w:t>
      </w:r>
    </w:p>
    <w:p w14:paraId="587D67EF">
      <w:pPr>
        <w:autoSpaceDE w:val="0"/>
        <w:autoSpaceDN w:val="0"/>
        <w:adjustRightInd w:val="0"/>
        <w:spacing w:before="52" w:line="300" w:lineRule="auto"/>
        <w:ind w:right="31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由于发包人工作人员及其相关人员（除承包人外）的疏忽或违规造成的人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员伤亡、财产损失或损坏；</w:t>
      </w:r>
    </w:p>
    <w:p w14:paraId="754D34D6">
      <w:pPr>
        <w:autoSpaceDE w:val="0"/>
        <w:autoSpaceDN w:val="0"/>
        <w:adjustRightInd w:val="0"/>
        <w:spacing w:before="52"/>
        <w:ind w:left="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1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由于发包人提前使用或占用永久工程或其部分造成的损失或损坏；</w:t>
      </w:r>
    </w:p>
    <w:p w14:paraId="36937593">
      <w:pPr>
        <w:autoSpaceDE w:val="0"/>
        <w:autoSpaceDN w:val="0"/>
        <w:adjustRightInd w:val="0"/>
        <w:spacing w:before="52"/>
        <w:ind w:left="2"/>
        <w:jc w:val="left"/>
        <w:rPr>
          <w:rFonts w:ascii="宋体" w:cs="宋体"/>
          <w:color w:val="000000" w:themeColor="text1"/>
          <w:lang w:eastAsia="zh-CN"/>
          <w14:textFill>
            <w14:solidFill>
              <w14:schemeClr w14:val="tx1"/>
            </w14:solidFill>
          </w14:textFill>
        </w:rPr>
        <w:sectPr>
          <w:type w:val="continuous"/>
          <w:pgSz w:w="11920" w:h="16840"/>
          <w:pgMar w:top="1560" w:right="740" w:bottom="280" w:left="880" w:header="720" w:footer="720" w:gutter="0"/>
          <w:cols w:equalWidth="0" w:num="2">
            <w:col w:w="1010" w:space="750"/>
            <w:col w:w="8540"/>
          </w:cols>
        </w:sectPr>
      </w:pPr>
    </w:p>
    <w:p w14:paraId="6D19C799">
      <w:pPr>
        <w:autoSpaceDE w:val="0"/>
        <w:autoSpaceDN w:val="0"/>
        <w:adjustRightInd w:val="0"/>
        <w:spacing w:line="352" w:lineRule="exact"/>
        <w:ind w:left="1761"/>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(4)  </w:t>
      </w:r>
      <w:r>
        <w:rPr>
          <w:color w:val="000000" w:themeColor="text1"/>
          <w:spacing w:val="20"/>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由于发包人提供或发包人负责的设计造成的对永久工程、材料和工程设备</w:t>
      </w:r>
    </w:p>
    <w:p w14:paraId="7DB5FF8E">
      <w:pPr>
        <w:autoSpaceDE w:val="0"/>
        <w:autoSpaceDN w:val="0"/>
        <w:adjustRightInd w:val="0"/>
        <w:spacing w:before="94"/>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和施工设备的损失或损害；</w:t>
      </w:r>
    </w:p>
    <w:p w14:paraId="47D69E3F">
      <w:pPr>
        <w:autoSpaceDE w:val="0"/>
        <w:autoSpaceDN w:val="0"/>
        <w:adjustRightInd w:val="0"/>
        <w:spacing w:before="35" w:line="450" w:lineRule="atLeast"/>
        <w:ind w:left="1760" w:right="17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8960" behindDoc="1" locked="0" layoutInCell="0" allowOverlap="1">
                <wp:simplePos x="0" y="0"/>
                <wp:positionH relativeFrom="page">
                  <wp:posOffset>1715135</wp:posOffset>
                </wp:positionH>
                <wp:positionV relativeFrom="paragraph">
                  <wp:posOffset>875030</wp:posOffset>
                </wp:positionV>
                <wp:extent cx="5181600" cy="0"/>
                <wp:effectExtent l="0" t="0" r="0" b="0"/>
                <wp:wrapNone/>
                <wp:docPr id="65"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8.9pt;height:0pt;width:408pt;mso-position-horizontal-relative:page;z-index:-251627520;mso-width-relative:page;mso-height-relative:page;" filled="f" stroked="t" coordsize="8160,1" o:allowincell="f" o:gfxdata="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FlaIgnXAAAADAEAAA8A&#10;AAAAAAAAAQAgAAAAIgAAAGRycy9kb3ducmV2LnhtbFBLAQIUABQAAAAIAIdO4kD9RvfZ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由于地质、邻近建筑物、古树名木和物价上涨等非承包人原因造成施工过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程中费用的增加。</w:t>
      </w:r>
    </w:p>
    <w:p w14:paraId="2C9AC428">
      <w:pPr>
        <w:autoSpaceDE w:val="0"/>
        <w:autoSpaceDN w:val="0"/>
        <w:adjustRightInd w:val="0"/>
        <w:spacing w:before="1" w:line="100" w:lineRule="exact"/>
        <w:jc w:val="left"/>
        <w:rPr>
          <w:rFonts w:ascii="宋体" w:cs="宋体"/>
          <w:color w:val="000000" w:themeColor="text1"/>
          <w:sz w:val="10"/>
          <w:szCs w:val="10"/>
          <w:lang w:eastAsia="zh-CN"/>
          <w14:textFill>
            <w14:solidFill>
              <w14:schemeClr w14:val="tx1"/>
            </w14:solidFill>
          </w14:textFill>
        </w:rPr>
      </w:pPr>
    </w:p>
    <w:p w14:paraId="3C67895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E1DE88">
      <w:pPr>
        <w:pStyle w:val="38"/>
        <w:rPr>
          <w:color w:val="000000" w:themeColor="text1"/>
          <w:lang w:eastAsia="zh-CN"/>
          <w14:textFill>
            <w14:solidFill>
              <w14:schemeClr w14:val="tx1"/>
            </w14:solidFill>
          </w14:textFill>
        </w:rPr>
      </w:pPr>
      <w:bookmarkStart w:id="44" w:name="_Toc287627957"/>
      <w:r>
        <w:rPr>
          <w:color w:val="000000" w:themeColor="text1"/>
          <w:lang w:eastAsia="zh-CN"/>
          <w14:textFill>
            <w14:solidFill>
              <w14:schemeClr w14:val="tx1"/>
            </w14:solidFill>
          </w14:textFill>
        </w:rPr>
        <w:t>30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承包人风险</w:t>
      </w:r>
      <w:bookmarkEnd w:id="44"/>
    </w:p>
    <w:p w14:paraId="63AA231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F2054DF">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7D6FFA01">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30.1</w:t>
      </w:r>
    </w:p>
    <w:p w14:paraId="2E12560F">
      <w:pPr>
        <w:autoSpaceDE w:val="0"/>
        <w:autoSpaceDN w:val="0"/>
        <w:adjustRightInd w:val="0"/>
        <w:spacing w:before="2" w:line="110" w:lineRule="exact"/>
        <w:jc w:val="left"/>
        <w:rPr>
          <w:color w:val="000000" w:themeColor="text1"/>
          <w:sz w:val="11"/>
          <w:szCs w:val="11"/>
          <w:lang w:eastAsia="zh-CN"/>
          <w14:textFill>
            <w14:solidFill>
              <w14:schemeClr w14:val="tx1"/>
            </w14:solidFill>
          </w14:textFill>
        </w:rPr>
      </w:pPr>
    </w:p>
    <w:p w14:paraId="46914984">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承包</w:t>
      </w:r>
      <w:r>
        <w:rPr>
          <w:rFonts w:hint="eastAsia" w:ascii="宋体" w:cs="宋体"/>
          <w:b/>
          <w:color w:val="000000" w:themeColor="text1"/>
          <w:sz w:val="18"/>
          <w:szCs w:val="18"/>
          <w:lang w:eastAsia="zh-CN"/>
          <w14:textFill>
            <w14:solidFill>
              <w14:schemeClr w14:val="tx1"/>
            </w14:solidFill>
          </w14:textFill>
        </w:rPr>
        <w:t>人</w:t>
      </w:r>
      <w:r>
        <w:rPr>
          <w:rFonts w:hint="eastAsia" w:ascii="宋体" w:cs="宋体"/>
          <w:b/>
          <w:color w:val="000000" w:themeColor="text1"/>
          <w:spacing w:val="1"/>
          <w:sz w:val="18"/>
          <w:szCs w:val="18"/>
          <w:lang w:eastAsia="zh-CN"/>
          <w14:textFill>
            <w14:solidFill>
              <w14:schemeClr w14:val="tx1"/>
            </w14:solidFill>
          </w14:textFill>
        </w:rPr>
        <w:t>承</w:t>
      </w:r>
      <w:r>
        <w:rPr>
          <w:rFonts w:hint="eastAsia" w:ascii="宋体" w:cs="宋体"/>
          <w:b/>
          <w:color w:val="000000" w:themeColor="text1"/>
          <w:sz w:val="18"/>
          <w:szCs w:val="18"/>
          <w:lang w:eastAsia="zh-CN"/>
          <w14:textFill>
            <w14:solidFill>
              <w14:schemeClr w14:val="tx1"/>
            </w14:solidFill>
          </w14:textFill>
        </w:rPr>
        <w:t>担风险</w:t>
      </w:r>
    </w:p>
    <w:p w14:paraId="636D7E9C">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EB9006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DBD4153">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承包人应承担本合同中规定应由承包人承担的风险。</w:t>
      </w:r>
    </w:p>
    <w:p w14:paraId="0D6B83B5">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2"/>
            <w:col w:w="8399"/>
          </w:cols>
        </w:sectPr>
      </w:pPr>
    </w:p>
    <w:p w14:paraId="11DF014B">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3C5EC02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1147EF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971D6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30.2</w:t>
      </w:r>
      <w:r>
        <w:rPr>
          <w:color w:val="000000" w:themeColor="text1"/>
          <w:position w:val="-1"/>
          <w:lang w:eastAsia="zh-CN"/>
          <w14:textFill>
            <w14:solidFill>
              <w14:schemeClr w14:val="tx1"/>
            </w14:solidFill>
          </w14:textFill>
        </w:rPr>
        <w:tab/>
      </w:r>
    </w:p>
    <w:p w14:paraId="1B745A3C">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2904058">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10DE45D5">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承包</w:t>
      </w:r>
      <w:r>
        <w:rPr>
          <w:rFonts w:hint="eastAsia" w:ascii="宋体" w:cs="宋体"/>
          <w:b/>
          <w:color w:val="000000" w:themeColor="text1"/>
          <w:sz w:val="18"/>
          <w:szCs w:val="18"/>
          <w:lang w:eastAsia="zh-CN"/>
          <w14:textFill>
            <w14:solidFill>
              <w14:schemeClr w14:val="tx1"/>
            </w14:solidFill>
          </w14:textFill>
        </w:rPr>
        <w:t>人</w:t>
      </w:r>
      <w:r>
        <w:rPr>
          <w:rFonts w:hint="eastAsia" w:ascii="宋体" w:cs="宋体"/>
          <w:b/>
          <w:color w:val="000000" w:themeColor="text1"/>
          <w:spacing w:val="1"/>
          <w:sz w:val="18"/>
          <w:szCs w:val="18"/>
          <w:lang w:eastAsia="zh-CN"/>
          <w14:textFill>
            <w14:solidFill>
              <w14:schemeClr w14:val="tx1"/>
            </w14:solidFill>
          </w14:textFill>
        </w:rPr>
        <w:t>风险</w:t>
      </w:r>
    </w:p>
    <w:p w14:paraId="4587EE6F">
      <w:pPr>
        <w:autoSpaceDE w:val="0"/>
        <w:autoSpaceDN w:val="0"/>
        <w:adjustRightInd w:val="0"/>
        <w:spacing w:before="67"/>
        <w:ind w:left="2"/>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自开工之日起直到颁发工程接收证书之日止，承包人风险为：除第</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29</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条和第</w:t>
      </w:r>
    </w:p>
    <w:p w14:paraId="77A8D065">
      <w:pPr>
        <w:autoSpaceDE w:val="0"/>
        <w:autoSpaceDN w:val="0"/>
        <w:adjustRightInd w:val="0"/>
        <w:spacing w:before="16" w:line="450" w:lineRule="atLeast"/>
        <w:ind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89984" behindDoc="1" locked="0" layoutInCell="0" allowOverlap="1">
                <wp:simplePos x="0" y="0"/>
                <wp:positionH relativeFrom="page">
                  <wp:posOffset>1715135</wp:posOffset>
                </wp:positionH>
                <wp:positionV relativeFrom="paragraph">
                  <wp:posOffset>862965</wp:posOffset>
                </wp:positionV>
                <wp:extent cx="5181600" cy="0"/>
                <wp:effectExtent l="0" t="0" r="0" b="0"/>
                <wp:wrapNone/>
                <wp:docPr id="64"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7.95pt;height:0pt;width:408pt;mso-position-horizontal-relative:page;z-index:-251626496;mso-width-relative:page;mso-height-relative:page;" filled="f" stroked="t" coordsize="8160,1" o:allowincell="f" o:gfxdata="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1GlATXAAAADAEAAA8A&#10;AAAAAAAAAQAgAAAAIgAAAGRycy9kb3ducmV2LnhtbFBLAQIUABQAAAAIAIdO4kCcJe1C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 xml:space="preserve">31 </w:t>
      </w:r>
      <w:r>
        <w:rPr>
          <w:rFonts w:hint="eastAsia" w:ascii="宋体" w:cs="宋体"/>
          <w:color w:val="000000" w:themeColor="text1"/>
          <w:lang w:eastAsia="zh-CN"/>
          <w14:textFill>
            <w14:solidFill>
              <w14:schemeClr w14:val="tx1"/>
            </w14:solidFill>
          </w14:textFill>
        </w:rPr>
        <w:t>条以外的人员伤亡以及财</w:t>
      </w:r>
      <w:r>
        <w:rPr>
          <w:rFonts w:hint="eastAsia" w:ascii="宋体" w:cs="宋体"/>
          <w:color w:val="000000" w:themeColor="text1"/>
          <w:spacing w:val="-20"/>
          <w:lang w:eastAsia="zh-CN"/>
          <w14:textFill>
            <w14:solidFill>
              <w14:schemeClr w14:val="tx1"/>
            </w14:solidFill>
          </w14:textFill>
        </w:rPr>
        <w:t>产</w:t>
      </w:r>
      <w:r>
        <w:rPr>
          <w:rFonts w:hint="eastAsia" w:ascii="宋体" w:cs="宋体"/>
          <w:color w:val="000000" w:themeColor="text1"/>
          <w:lang w:eastAsia="zh-CN"/>
          <w14:textFill>
            <w14:solidFill>
              <w14:schemeClr w14:val="tx1"/>
            </w14:solidFill>
          </w14:textFill>
        </w:rPr>
        <w:t>（包括但不限于合同工程</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材料</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工程设备和施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工设备）的损失或损坏。</w:t>
      </w:r>
    </w:p>
    <w:p w14:paraId="6B9B393C">
      <w:pPr>
        <w:autoSpaceDE w:val="0"/>
        <w:autoSpaceDN w:val="0"/>
        <w:adjustRightInd w:val="0"/>
        <w:spacing w:before="16" w:line="45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68D071D9">
      <w:pPr>
        <w:autoSpaceDE w:val="0"/>
        <w:autoSpaceDN w:val="0"/>
        <w:adjustRightInd w:val="0"/>
        <w:spacing w:before="9" w:line="160" w:lineRule="exact"/>
        <w:jc w:val="left"/>
        <w:rPr>
          <w:rFonts w:ascii="宋体" w:cs="宋体"/>
          <w:color w:val="000000" w:themeColor="text1"/>
          <w:sz w:val="16"/>
          <w:szCs w:val="16"/>
          <w:lang w:eastAsia="zh-CN"/>
          <w14:textFill>
            <w14:solidFill>
              <w14:schemeClr w14:val="tx1"/>
            </w14:solidFill>
          </w14:textFill>
        </w:rPr>
      </w:pPr>
    </w:p>
    <w:p w14:paraId="72BD6D6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8F3CC59">
      <w:pPr>
        <w:pStyle w:val="38"/>
        <w:rPr>
          <w:color w:val="000000" w:themeColor="text1"/>
          <w:lang w:eastAsia="zh-CN"/>
          <w14:textFill>
            <w14:solidFill>
              <w14:schemeClr w14:val="tx1"/>
            </w14:solidFill>
          </w14:textFill>
        </w:rPr>
      </w:pPr>
      <w:bookmarkStart w:id="45" w:name="_Toc287627958"/>
      <w:r>
        <w:rPr>
          <w:color w:val="000000" w:themeColor="text1"/>
          <w:lang w:eastAsia="zh-CN"/>
          <w14:textFill>
            <w14:solidFill>
              <w14:schemeClr w14:val="tx1"/>
            </w14:solidFill>
          </w14:textFill>
        </w:rPr>
        <w:t>31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不可抗力</w:t>
      </w:r>
      <w:bookmarkEnd w:id="45"/>
    </w:p>
    <w:p w14:paraId="01D76C63">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5DD04601">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4174DF7E">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31.1</w:t>
      </w:r>
    </w:p>
    <w:p w14:paraId="0EA7624F">
      <w:pPr>
        <w:autoSpaceDE w:val="0"/>
        <w:autoSpaceDN w:val="0"/>
        <w:adjustRightInd w:val="0"/>
        <w:spacing w:before="3" w:line="190" w:lineRule="exact"/>
        <w:jc w:val="left"/>
        <w:rPr>
          <w:color w:val="000000" w:themeColor="text1"/>
          <w:sz w:val="19"/>
          <w:szCs w:val="19"/>
          <w:lang w:eastAsia="zh-CN"/>
          <w14:textFill>
            <w14:solidFill>
              <w14:schemeClr w14:val="tx1"/>
            </w14:solidFill>
          </w14:textFill>
        </w:rPr>
      </w:pPr>
    </w:p>
    <w:p w14:paraId="70A674D1">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不可</w:t>
      </w:r>
      <w:r>
        <w:rPr>
          <w:rFonts w:hint="eastAsia" w:ascii="宋体" w:cs="宋体"/>
          <w:b/>
          <w:color w:val="000000" w:themeColor="text1"/>
          <w:sz w:val="18"/>
          <w:szCs w:val="18"/>
          <w:lang w:eastAsia="zh-CN"/>
          <w14:textFill>
            <w14:solidFill>
              <w14:schemeClr w14:val="tx1"/>
            </w14:solidFill>
          </w14:textFill>
        </w:rPr>
        <w:t>抗</w:t>
      </w:r>
      <w:r>
        <w:rPr>
          <w:rFonts w:hint="eastAsia" w:ascii="宋体" w:cs="宋体"/>
          <w:b/>
          <w:color w:val="000000" w:themeColor="text1"/>
          <w:spacing w:val="1"/>
          <w:sz w:val="18"/>
          <w:szCs w:val="18"/>
          <w:lang w:eastAsia="zh-CN"/>
          <w14:textFill>
            <w14:solidFill>
              <w14:schemeClr w14:val="tx1"/>
            </w14:solidFill>
          </w14:textFill>
        </w:rPr>
        <w:t>力</w:t>
      </w:r>
      <w:r>
        <w:rPr>
          <w:rFonts w:hint="eastAsia" w:ascii="宋体" w:cs="宋体"/>
          <w:b/>
          <w:color w:val="000000" w:themeColor="text1"/>
          <w:sz w:val="18"/>
          <w:szCs w:val="18"/>
          <w:lang w:eastAsia="zh-CN"/>
          <w14:textFill>
            <w14:solidFill>
              <w14:schemeClr w14:val="tx1"/>
            </w14:solidFill>
          </w14:textFill>
        </w:rPr>
        <w:t>因素</w:t>
      </w:r>
    </w:p>
    <w:p w14:paraId="628E96B4">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87DF04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2A02A5">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不可抗力包括因战争</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敌对行</w:t>
      </w:r>
      <w:r>
        <w:rPr>
          <w:rFonts w:hint="eastAsia" w:ascii="宋体" w:cs="宋体"/>
          <w:color w:val="000000" w:themeColor="text1"/>
          <w:spacing w:val="-48"/>
          <w:lang w:eastAsia="zh-CN"/>
          <w14:textFill>
            <w14:solidFill>
              <w14:schemeClr w14:val="tx1"/>
            </w14:solidFill>
          </w14:textFill>
        </w:rPr>
        <w:t>动</w:t>
      </w:r>
      <w:r>
        <w:rPr>
          <w:rFonts w:hint="eastAsia" w:ascii="宋体" w:cs="宋体"/>
          <w:color w:val="000000" w:themeColor="text1"/>
          <w:lang w:eastAsia="zh-CN"/>
          <w14:textFill>
            <w14:solidFill>
              <w14:schemeClr w14:val="tx1"/>
            </w14:solidFill>
          </w14:textFill>
        </w:rPr>
        <w:t>（无论是否宣战</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入侵</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外敌行为</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军事政变、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恐怖主义、骚乱、暴动、空中飞行物坠落或其他非合同双方当事人责任或原因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造成的罢工、停工、爆炸、火灾等，以及：</w:t>
      </w:r>
    </w:p>
    <w:p w14:paraId="1510F382">
      <w:pPr>
        <w:autoSpaceDE w:val="0"/>
        <w:autoSpaceDN w:val="0"/>
        <w:adjustRightInd w:val="0"/>
        <w:spacing w:before="36" w:line="300" w:lineRule="auto"/>
        <w:ind w:left="1" w:right="496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当地气象部门规定的情形；</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当地地震部门规定的情形；</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当地卫生部门规定的情形；</w:t>
      </w:r>
    </w:p>
    <w:p w14:paraId="62A357BB">
      <w:pPr>
        <w:autoSpaceDE w:val="0"/>
        <w:autoSpaceDN w:val="0"/>
        <w:adjustRightInd w:val="0"/>
        <w:spacing w:before="27"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(4)  </w:t>
      </w:r>
      <w:r>
        <w:rPr>
          <w:color w:val="000000" w:themeColor="text1"/>
          <w:spacing w:val="2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专用条款约定的其他情形。</w:t>
      </w:r>
    </w:p>
    <w:p w14:paraId="0B22BCEA">
      <w:pPr>
        <w:autoSpaceDE w:val="0"/>
        <w:autoSpaceDN w:val="0"/>
        <w:adjustRightInd w:val="0"/>
        <w:spacing w:before="27"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63FCC529">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3D3C8692">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31.2</w:t>
      </w:r>
      <w:r>
        <w:rPr>
          <w:color w:val="000000" w:themeColor="text1"/>
          <w:position w:val="-1"/>
          <w:lang w:eastAsia="zh-CN"/>
          <w14:textFill>
            <w14:solidFill>
              <w14:schemeClr w14:val="tx1"/>
            </w14:solidFill>
          </w14:textFill>
        </w:rPr>
        <w:tab/>
      </w:r>
    </w:p>
    <w:p w14:paraId="0FF72FD4">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AC236E1">
      <w:pPr>
        <w:autoSpaceDE w:val="0"/>
        <w:autoSpaceDN w:val="0"/>
        <w:adjustRightInd w:val="0"/>
        <w:spacing w:before="11" w:line="200" w:lineRule="exact"/>
        <w:jc w:val="left"/>
        <w:rPr>
          <w:color w:val="000000" w:themeColor="text1"/>
          <w:sz w:val="20"/>
          <w:szCs w:val="20"/>
          <w:lang w:eastAsia="zh-CN"/>
          <w14:textFill>
            <w14:solidFill>
              <w14:schemeClr w14:val="tx1"/>
            </w14:solidFill>
          </w14:textFill>
        </w:rPr>
      </w:pPr>
    </w:p>
    <w:p w14:paraId="068FC7F3">
      <w:pPr>
        <w:autoSpaceDE w:val="0"/>
        <w:autoSpaceDN w:val="0"/>
        <w:adjustRightInd w:val="0"/>
        <w:spacing w:line="281" w:lineRule="auto"/>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不可抗力处理</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程序</w:t>
      </w:r>
    </w:p>
    <w:p w14:paraId="4543DDD3">
      <w:pPr>
        <w:autoSpaceDE w:val="0"/>
        <w:autoSpaceDN w:val="0"/>
        <w:adjustRightInd w:val="0"/>
        <w:spacing w:before="67" w:line="316"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不可抗力事件发生后，承包人应立即书面通知发包人和监理工程师，并在力所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能及的条件下迅速采取措施，尽力减少损失，发包人应协助承包人采取相应措</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施。监理工程师认为应当暂停施工的，承包人应暂停施工。不可抗力事件结束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天内，承包人向监理工程师通报受害情况和损失情况，并预计清理和修</w:t>
      </w:r>
    </w:p>
    <w:p w14:paraId="53CE34A7">
      <w:pPr>
        <w:autoSpaceDE w:val="0"/>
        <w:autoSpaceDN w:val="0"/>
        <w:adjustRightInd w:val="0"/>
        <w:spacing w:before="67" w:line="316" w:lineRule="auto"/>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BBB9E22">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复的费用，抄送造价工程师。不可抗力事件持续发生，承包人应每隔</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 </w:t>
      </w:r>
      <w:r>
        <w:rPr>
          <w:rFonts w:hint="eastAsia" w:ascii="宋体" w:cs="宋体"/>
          <w:color w:val="000000" w:themeColor="text1"/>
          <w:position w:val="-2"/>
          <w:lang w:eastAsia="zh-CN"/>
          <w14:textFill>
            <w14:solidFill>
              <w14:schemeClr w14:val="tx1"/>
            </w14:solidFill>
          </w14:textFill>
        </w:rPr>
        <w:t>天向监</w:t>
      </w:r>
    </w:p>
    <w:p w14:paraId="73E22E55">
      <w:pPr>
        <w:autoSpaceDE w:val="0"/>
        <w:autoSpaceDN w:val="0"/>
        <w:adjustRightInd w:val="0"/>
        <w:spacing w:before="94" w:line="300" w:lineRule="auto"/>
        <w:ind w:left="1760"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理工程师和造价工程师报告一次受害情况</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不可抗力事件结束后的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包人应分别按照第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 </w:t>
      </w:r>
      <w:r>
        <w:rPr>
          <w:rFonts w:hint="eastAsia" w:ascii="宋体" w:cs="宋体"/>
          <w:color w:val="000000" w:themeColor="text1"/>
          <w:lang w:eastAsia="zh-CN"/>
          <w14:textFill>
            <w14:solidFill>
              <w14:schemeClr w14:val="tx1"/>
            </w14:solidFill>
          </w14:textFill>
        </w:rPr>
        <w:t>条、第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 </w:t>
      </w:r>
      <w:r>
        <w:rPr>
          <w:rFonts w:hint="eastAsia" w:ascii="宋体" w:cs="宋体"/>
          <w:color w:val="000000" w:themeColor="text1"/>
          <w:lang w:eastAsia="zh-CN"/>
          <w14:textFill>
            <w14:solidFill>
              <w14:schemeClr w14:val="tx1"/>
            </w14:solidFill>
          </w14:textFill>
        </w:rPr>
        <w:t>条规定索赔工期、费用。</w:t>
      </w:r>
    </w:p>
    <w:p w14:paraId="66AF4A61">
      <w:pPr>
        <w:autoSpaceDE w:val="0"/>
        <w:autoSpaceDN w:val="0"/>
        <w:adjustRightInd w:val="0"/>
        <w:spacing w:before="3" w:line="100" w:lineRule="exact"/>
        <w:jc w:val="left"/>
        <w:rPr>
          <w:rFonts w:ascii="宋体" w:cs="宋体"/>
          <w:color w:val="000000" w:themeColor="text1"/>
          <w:sz w:val="10"/>
          <w:szCs w:val="10"/>
          <w:lang w:eastAsia="zh-CN"/>
          <w14:textFill>
            <w14:solidFill>
              <w14:schemeClr w14:val="tx1"/>
            </w14:solidFill>
          </w14:textFill>
        </w:rPr>
      </w:pPr>
    </w:p>
    <w:p w14:paraId="7147D9C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31.3</w:t>
      </w:r>
      <w:r>
        <w:rPr>
          <w:color w:val="000000" w:themeColor="text1"/>
          <w:position w:val="-1"/>
          <w:lang w:eastAsia="zh-CN"/>
          <w14:textFill>
            <w14:solidFill>
              <w14:schemeClr w14:val="tx1"/>
            </w14:solidFill>
          </w14:textFill>
        </w:rPr>
        <w:tab/>
      </w:r>
    </w:p>
    <w:p w14:paraId="3A459B42">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181D186">
      <w:pPr>
        <w:autoSpaceDE w:val="0"/>
        <w:autoSpaceDN w:val="0"/>
        <w:adjustRightInd w:val="0"/>
        <w:spacing w:before="15" w:line="240" w:lineRule="exact"/>
        <w:jc w:val="left"/>
        <w:rPr>
          <w:color w:val="000000" w:themeColor="text1"/>
          <w:lang w:eastAsia="zh-CN"/>
          <w14:textFill>
            <w14:solidFill>
              <w14:schemeClr w14:val="tx1"/>
            </w14:solidFill>
          </w14:textFill>
        </w:rPr>
      </w:pPr>
    </w:p>
    <w:p w14:paraId="2AF7DCD6">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不可抗力引起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费用</w:t>
      </w:r>
      <w:r>
        <w:rPr>
          <w:rFonts w:hint="eastAsia" w:ascii="宋体" w:cs="宋体"/>
          <w:b/>
          <w:color w:val="000000" w:themeColor="text1"/>
          <w:sz w:val="18"/>
          <w:szCs w:val="18"/>
          <w:lang w:eastAsia="zh-CN"/>
          <w14:textFill>
            <w14:solidFill>
              <w14:schemeClr w14:val="tx1"/>
            </w14:solidFill>
          </w14:textFill>
        </w:rPr>
        <w:t>的</w:t>
      </w:r>
      <w:r>
        <w:rPr>
          <w:rFonts w:hint="eastAsia" w:ascii="宋体" w:cs="宋体"/>
          <w:b/>
          <w:color w:val="000000" w:themeColor="text1"/>
          <w:spacing w:val="1"/>
          <w:sz w:val="18"/>
          <w:szCs w:val="18"/>
          <w:lang w:eastAsia="zh-CN"/>
          <w14:textFill>
            <w14:solidFill>
              <w14:schemeClr w14:val="tx1"/>
            </w14:solidFill>
          </w14:textFill>
        </w:rPr>
        <w:t>承担</w:t>
      </w:r>
    </w:p>
    <w:p w14:paraId="54E116FC">
      <w:pPr>
        <w:autoSpaceDE w:val="0"/>
        <w:autoSpaceDN w:val="0"/>
        <w:adjustRightInd w:val="0"/>
        <w:spacing w:before="67" w:line="316" w:lineRule="auto"/>
        <w:ind w:right="170"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因不可抗力事件导致的费用，由合同双方当事人按照下列规定承担，并相应调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整合同价款：</w:t>
      </w:r>
    </w:p>
    <w:p w14:paraId="10F4091F">
      <w:pPr>
        <w:autoSpaceDE w:val="0"/>
        <w:autoSpaceDN w:val="0"/>
        <w:adjustRightInd w:val="0"/>
        <w:spacing w:before="36" w:line="300" w:lineRule="auto"/>
        <w:ind w:right="17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永久工程本身的损害、已运至施工场地的材料和工程设备的损害，以及因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工程损害导致第三者人员伤亡和财产损失，由发包人承担；</w:t>
      </w:r>
    </w:p>
    <w:p w14:paraId="4AA73B3D">
      <w:pPr>
        <w:autoSpaceDE w:val="0"/>
        <w:autoSpaceDN w:val="0"/>
        <w:adjustRightInd w:val="0"/>
        <w:spacing w:before="52" w:line="300" w:lineRule="auto"/>
        <w:ind w:right="172"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承包人施工设备和用于合同工程的周转材料损坏以及停工损失，由承包人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承担；发包人提供的施工设备损坏，由发包人承担；</w:t>
      </w:r>
    </w:p>
    <w:p w14:paraId="1AEE711A">
      <w:pPr>
        <w:tabs>
          <w:tab w:val="left" w:pos="480"/>
        </w:tabs>
        <w:autoSpaceDE w:val="0"/>
        <w:autoSpaceDN w:val="0"/>
        <w:adjustRightInd w:val="0"/>
        <w:spacing w:before="52" w:line="300" w:lineRule="auto"/>
        <w:ind w:right="16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spacing w:val="5"/>
          <w:lang w:eastAsia="zh-CN"/>
          <w14:textFill>
            <w14:solidFill>
              <w14:schemeClr w14:val="tx1"/>
            </w14:solidFill>
          </w14:textFill>
        </w:rPr>
        <w:t>施工场地内的人员伤亡和本款第</w:t>
      </w:r>
      <w:r>
        <w:rPr>
          <w:color w:val="000000" w:themeColor="text1"/>
          <w:lang w:eastAsia="zh-CN"/>
          <w14:textFill>
            <w14:solidFill>
              <w14:schemeClr w14:val="tx1"/>
            </w14:solidFill>
          </w14:textFill>
        </w:rPr>
        <w:t>(1</w:t>
      </w:r>
      <w:r>
        <w:rPr>
          <w:color w:val="000000" w:themeColor="text1"/>
          <w:spacing w:val="5"/>
          <w:lang w:eastAsia="zh-CN"/>
          <w14:textFill>
            <w14:solidFill>
              <w14:schemeClr w14:val="tx1"/>
            </w14:solidFill>
          </w14:textFill>
        </w:rPr>
        <w:t>)</w:t>
      </w:r>
      <w:r>
        <w:rPr>
          <w:rFonts w:hint="eastAsia" w:ascii="宋体" w:cs="宋体"/>
          <w:color w:val="000000" w:themeColor="text1"/>
          <w:spacing w:val="5"/>
          <w:lang w:eastAsia="zh-CN"/>
          <w14:textFill>
            <w14:solidFill>
              <w14:schemeClr w14:val="tx1"/>
            </w14:solidFill>
          </w14:textFill>
        </w:rPr>
        <w:t>点、第</w:t>
      </w:r>
      <w:r>
        <w:rPr>
          <w:color w:val="000000" w:themeColor="text1"/>
          <w:lang w:eastAsia="zh-CN"/>
          <w14:textFill>
            <w14:solidFill>
              <w14:schemeClr w14:val="tx1"/>
            </w14:solidFill>
          </w14:textFill>
        </w:rPr>
        <w:t>(2</w:t>
      </w:r>
      <w:r>
        <w:rPr>
          <w:color w:val="000000" w:themeColor="text1"/>
          <w:spacing w:val="6"/>
          <w:lang w:eastAsia="zh-CN"/>
          <w14:textFill>
            <w14:solidFill>
              <w14:schemeClr w14:val="tx1"/>
            </w14:solidFill>
          </w14:textFill>
        </w:rPr>
        <w:t>)</w:t>
      </w:r>
      <w:r>
        <w:rPr>
          <w:rFonts w:hint="eastAsia" w:ascii="宋体" w:cs="宋体"/>
          <w:color w:val="000000" w:themeColor="text1"/>
          <w:spacing w:val="5"/>
          <w:lang w:eastAsia="zh-CN"/>
          <w14:textFill>
            <w14:solidFill>
              <w14:schemeClr w14:val="tx1"/>
            </w14:solidFill>
          </w14:textFill>
        </w:rPr>
        <w:t>点以外财产损失及其相关费</w:t>
      </w:r>
      <w:r>
        <w:rPr>
          <w:rFonts w:ascii="宋体" w:cs="宋体"/>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用，由合同双方当事人各自承担；</w:t>
      </w:r>
    </w:p>
    <w:p w14:paraId="5C5D2D21">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停工期间，承包人应监理工程师要求照管工程的费用，由发包人承担；</w:t>
      </w:r>
    </w:p>
    <w:p w14:paraId="569A043F">
      <w:pPr>
        <w:autoSpaceDE w:val="0"/>
        <w:autoSpaceDN w:val="0"/>
        <w:adjustRightInd w:val="0"/>
        <w:spacing w:before="94" w:line="367" w:lineRule="exact"/>
        <w:ind w:left="2"/>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(5)  </w:t>
      </w:r>
      <w:r>
        <w:rPr>
          <w:color w:val="000000" w:themeColor="text1"/>
          <w:spacing w:val="15"/>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工程所需的清理、修复费用，由发包人承担。</w:t>
      </w:r>
    </w:p>
    <w:p w14:paraId="7499CD16">
      <w:pPr>
        <w:autoSpaceDE w:val="0"/>
        <w:autoSpaceDN w:val="0"/>
        <w:adjustRightInd w:val="0"/>
        <w:spacing w:before="94" w:line="367" w:lineRule="exact"/>
        <w:ind w:left="2"/>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99A51D0">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0F786D3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31.4</w:t>
      </w:r>
      <w:r>
        <w:rPr>
          <w:color w:val="000000" w:themeColor="text1"/>
          <w:position w:val="-1"/>
          <w:lang w:eastAsia="zh-CN"/>
          <w14:textFill>
            <w14:solidFill>
              <w14:schemeClr w14:val="tx1"/>
            </w14:solidFill>
          </w14:textFill>
        </w:rPr>
        <w:tab/>
      </w:r>
    </w:p>
    <w:p w14:paraId="1BE8E0A7">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C864220">
      <w:pPr>
        <w:autoSpaceDE w:val="0"/>
        <w:autoSpaceDN w:val="0"/>
        <w:adjustRightInd w:val="0"/>
        <w:spacing w:before="6" w:line="190" w:lineRule="exact"/>
        <w:jc w:val="left"/>
        <w:rPr>
          <w:color w:val="000000" w:themeColor="text1"/>
          <w:sz w:val="19"/>
          <w:szCs w:val="19"/>
          <w:lang w:eastAsia="zh-CN"/>
          <w14:textFill>
            <w14:solidFill>
              <w14:schemeClr w14:val="tx1"/>
            </w14:solidFill>
          </w14:textFill>
        </w:rPr>
      </w:pPr>
    </w:p>
    <w:p w14:paraId="153F8B4B">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不可抗力引起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工期</w:t>
      </w:r>
      <w:r>
        <w:rPr>
          <w:rFonts w:hint="eastAsia" w:ascii="宋体" w:cs="宋体"/>
          <w:b/>
          <w:color w:val="000000" w:themeColor="text1"/>
          <w:sz w:val="18"/>
          <w:szCs w:val="18"/>
          <w:lang w:eastAsia="zh-CN"/>
          <w14:textFill>
            <w14:solidFill>
              <w14:schemeClr w14:val="tx1"/>
            </w14:solidFill>
          </w14:textFill>
        </w:rPr>
        <w:t>的</w:t>
      </w:r>
      <w:r>
        <w:rPr>
          <w:rFonts w:hint="eastAsia" w:ascii="宋体" w:cs="宋体"/>
          <w:b/>
          <w:color w:val="000000" w:themeColor="text1"/>
          <w:spacing w:val="1"/>
          <w:sz w:val="18"/>
          <w:szCs w:val="18"/>
          <w:lang w:eastAsia="zh-CN"/>
          <w14:textFill>
            <w14:solidFill>
              <w14:schemeClr w14:val="tx1"/>
            </w14:solidFill>
          </w14:textFill>
        </w:rPr>
        <w:t>处理</w:t>
      </w:r>
    </w:p>
    <w:p w14:paraId="4AE4123E">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因发生不可抗力事件导致工期延误的，工期相应顺延；不能按期竣工的，承包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人无需为此支付任何误期赔偿费</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发包人要求赶工的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承包人应采取赶工措施，赶工费用由发包人支付。</w:t>
      </w:r>
    </w:p>
    <w:p w14:paraId="0D610992">
      <w:pPr>
        <w:autoSpaceDE w:val="0"/>
        <w:autoSpaceDN w:val="0"/>
        <w:adjustRightInd w:val="0"/>
        <w:spacing w:before="3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0BE7616">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D2C5BA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31.5</w:t>
      </w:r>
      <w:r>
        <w:rPr>
          <w:rFonts w:hint="eastAsia"/>
          <w:color w:val="000000" w:themeColor="text1"/>
          <w:position w:val="-1"/>
          <w:lang w:eastAsia="zh-CN"/>
          <w14:textFill>
            <w14:solidFill>
              <w14:schemeClr w14:val="tx1"/>
            </w14:solidFill>
          </w14:textFill>
        </w:rPr>
        <w:tab/>
      </w:r>
    </w:p>
    <w:p w14:paraId="528A4B29">
      <w:pPr>
        <w:tabs>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AA064FD">
      <w:pPr>
        <w:autoSpaceDE w:val="0"/>
        <w:autoSpaceDN w:val="0"/>
        <w:adjustRightInd w:val="0"/>
        <w:spacing w:before="10" w:line="160" w:lineRule="exact"/>
        <w:jc w:val="left"/>
        <w:rPr>
          <w:color w:val="000000" w:themeColor="text1"/>
          <w:sz w:val="16"/>
          <w:szCs w:val="16"/>
          <w:lang w:eastAsia="zh-CN"/>
          <w14:textFill>
            <w14:solidFill>
              <w14:schemeClr w14:val="tx1"/>
            </w14:solidFill>
          </w14:textFill>
        </w:rPr>
      </w:pPr>
    </w:p>
    <w:p w14:paraId="6C2A0160">
      <w:pPr>
        <w:autoSpaceDE w:val="0"/>
        <w:autoSpaceDN w:val="0"/>
        <w:adjustRightInd w:val="0"/>
        <w:spacing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延迟履约发生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不可抗力的责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z w:val="18"/>
          <w:szCs w:val="18"/>
          <w:lang w:eastAsia="zh-CN"/>
          <w14:textFill>
            <w14:solidFill>
              <w14:schemeClr w14:val="tx1"/>
            </w14:solidFill>
          </w14:textFill>
        </w:rPr>
        <w:t>任</w:t>
      </w:r>
    </w:p>
    <w:p w14:paraId="25E66C95">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合同任何一方当事人延迟履行合同后发生不可抗力事件的，不能免除另一方当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事人因</w:t>
      </w:r>
      <w:r>
        <w:rPr>
          <w:rFonts w:hint="eastAsia" w:cs="宋体"/>
          <w:color w:val="000000" w:themeColor="text1"/>
          <w:lang w:eastAsia="zh-CN"/>
          <w14:textFill>
            <w14:solidFill>
              <w14:schemeClr w14:val="tx1"/>
            </w14:solidFill>
          </w14:textFill>
        </w:rPr>
        <w:t>延迟履行合同后发生</w:t>
      </w:r>
      <w:r>
        <w:rPr>
          <w:rFonts w:hint="eastAsia" w:ascii="宋体" w:cs="宋体"/>
          <w:color w:val="000000" w:themeColor="text1"/>
          <w:lang w:eastAsia="zh-CN"/>
          <w14:textFill>
            <w14:solidFill>
              <w14:schemeClr w14:val="tx1"/>
            </w14:solidFill>
          </w14:textFill>
        </w:rPr>
        <w:t>不可抗力造成损失的责任。</w:t>
      </w:r>
    </w:p>
    <w:p w14:paraId="619CC3CB">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001886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F05244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31.6</w:t>
      </w:r>
      <w:r>
        <w:rPr>
          <w:rFonts w:hint="eastAsia"/>
          <w:color w:val="000000" w:themeColor="text1"/>
          <w:position w:val="-1"/>
          <w:lang w:eastAsia="zh-CN"/>
          <w14:textFill>
            <w14:solidFill>
              <w14:schemeClr w14:val="tx1"/>
            </w14:solidFill>
          </w14:textFill>
        </w:rPr>
        <w:tab/>
      </w:r>
    </w:p>
    <w:p w14:paraId="0EC439EB">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B887E39">
      <w:pPr>
        <w:autoSpaceDE w:val="0"/>
        <w:autoSpaceDN w:val="0"/>
        <w:adjustRightInd w:val="0"/>
        <w:spacing w:before="6" w:line="190" w:lineRule="exact"/>
        <w:jc w:val="left"/>
        <w:rPr>
          <w:color w:val="000000" w:themeColor="text1"/>
          <w:sz w:val="19"/>
          <w:szCs w:val="19"/>
          <w:lang w:eastAsia="zh-CN"/>
          <w14:textFill>
            <w14:solidFill>
              <w14:schemeClr w14:val="tx1"/>
            </w14:solidFill>
          </w14:textFill>
        </w:rPr>
      </w:pPr>
    </w:p>
    <w:p w14:paraId="0332398E">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b/>
          <w:color w:val="000000" w:themeColor="text1"/>
          <w:lang w:eastAsia="zh-CN"/>
          <w14:textFill>
            <w14:solidFill>
              <w14:schemeClr w14:val="tx1"/>
            </w14:solidFill>
          </w14:textFill>
        </w:rPr>
        <mc:AlternateContent>
          <mc:Choice Requires="wps">
            <w:drawing>
              <wp:anchor distT="0" distB="0" distL="114300" distR="114300" simplePos="0" relativeHeight="251691008" behindDoc="1" locked="0" layoutInCell="0" allowOverlap="1">
                <wp:simplePos x="0" y="0"/>
                <wp:positionH relativeFrom="page">
                  <wp:posOffset>1676400</wp:posOffset>
                </wp:positionH>
                <wp:positionV relativeFrom="paragraph">
                  <wp:posOffset>1017905</wp:posOffset>
                </wp:positionV>
                <wp:extent cx="5181600" cy="0"/>
                <wp:effectExtent l="0" t="0" r="0" b="0"/>
                <wp:wrapNone/>
                <wp:docPr id="63"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60 w 8160"/>
                          </a:gdLst>
                          <a:ahLst/>
                          <a:cxnLst>
                            <a:cxn ang="0">
                              <a:pos x="T0" y="0"/>
                            </a:cxn>
                            <a:cxn ang="0">
                              <a:pos x="T1" y="0"/>
                            </a:cxn>
                          </a:cxnLst>
                          <a:rect l="0" t="0" r="r" b="b"/>
                          <a:pathLst>
                            <a:path w="8160">
                              <a:moveTo>
                                <a:pt x="0" y="0"/>
                              </a:moveTo>
                              <a:lnTo>
                                <a:pt x="8160"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pt;margin-top:80.15pt;height:0pt;width:408pt;mso-position-horizontal-relative:page;z-index:-251625472;mso-width-relative:page;mso-height-relative:page;" filled="f" stroked="t" coordsize="8160,1" o:allowincell="f" o:gfxdata="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VZgWjZAAAADAEAAA8A&#10;AAAAAAAAAQAgAAAAIgAAAGRycy9kb3ducmV2LnhtbFBLAQIUABQAAAAIAIdO4kAoyv5DiAIAAHgF&#10;AAAOAAAAAAAAAAEAIAAAACgBAABkcnMvZTJvRG9jLnhtbFBLBQYAAAAABgAGAFkBAAAiBgAAAAA=&#10;" path="m0,0l8160,0e">
                <v:path o:connectlocs="0,0;518160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避免和减少不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可抗</w:t>
      </w:r>
      <w:r>
        <w:rPr>
          <w:rFonts w:hint="eastAsia" w:ascii="宋体" w:cs="宋体"/>
          <w:b/>
          <w:color w:val="000000" w:themeColor="text1"/>
          <w:sz w:val="18"/>
          <w:szCs w:val="18"/>
          <w:lang w:eastAsia="zh-CN"/>
          <w14:textFill>
            <w14:solidFill>
              <w14:schemeClr w14:val="tx1"/>
            </w14:solidFill>
          </w14:textFill>
        </w:rPr>
        <w:t>力</w:t>
      </w:r>
      <w:r>
        <w:rPr>
          <w:rFonts w:hint="eastAsia" w:ascii="宋体" w:cs="宋体"/>
          <w:b/>
          <w:color w:val="000000" w:themeColor="text1"/>
          <w:spacing w:val="1"/>
          <w:sz w:val="18"/>
          <w:szCs w:val="18"/>
          <w:lang w:eastAsia="zh-CN"/>
          <w14:textFill>
            <w14:solidFill>
              <w14:schemeClr w14:val="tx1"/>
            </w14:solidFill>
          </w14:textFill>
        </w:rPr>
        <w:t>的</w:t>
      </w:r>
      <w:r>
        <w:rPr>
          <w:rFonts w:hint="eastAsia" w:ascii="宋体" w:cs="宋体"/>
          <w:b/>
          <w:color w:val="000000" w:themeColor="text1"/>
          <w:sz w:val="18"/>
          <w:szCs w:val="18"/>
          <w:lang w:eastAsia="zh-CN"/>
          <w14:textFill>
            <w14:solidFill>
              <w14:schemeClr w14:val="tx1"/>
            </w14:solidFill>
          </w14:textFill>
        </w:rPr>
        <w:t>损失</w:t>
      </w:r>
    </w:p>
    <w:p w14:paraId="22FD5640">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不可抗力事件发生后，合同双方当事人应采取措施尽量避免和减少由此发生的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损失。因合同任何一方当事人没有采取有效措施而导致损失扩大的，则损失扩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大部分由其自身承担。</w:t>
      </w:r>
    </w:p>
    <w:p w14:paraId="34443631">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B01E446">
      <w:pPr>
        <w:autoSpaceDE w:val="0"/>
        <w:autoSpaceDN w:val="0"/>
        <w:adjustRightInd w:val="0"/>
        <w:spacing w:before="2" w:line="280" w:lineRule="exact"/>
        <w:jc w:val="left"/>
        <w:rPr>
          <w:rFonts w:ascii="宋体" w:cs="宋体"/>
          <w:color w:val="000000" w:themeColor="text1"/>
          <w:sz w:val="28"/>
          <w:szCs w:val="28"/>
          <w:lang w:eastAsia="zh-CN"/>
          <w14:textFill>
            <w14:solidFill>
              <w14:schemeClr w14:val="tx1"/>
            </w14:solidFill>
          </w14:textFill>
        </w:rPr>
      </w:pPr>
    </w:p>
    <w:p w14:paraId="34C81438">
      <w:pPr>
        <w:pStyle w:val="38"/>
        <w:rPr>
          <w:color w:val="000000" w:themeColor="text1"/>
          <w:lang w:eastAsia="zh-CN"/>
          <w14:textFill>
            <w14:solidFill>
              <w14:schemeClr w14:val="tx1"/>
            </w14:solidFill>
          </w14:textFill>
        </w:rPr>
      </w:pPr>
      <w:bookmarkStart w:id="46" w:name="_Toc287627959"/>
      <w:r>
        <w:rPr>
          <w:color w:val="000000" w:themeColor="text1"/>
          <w:lang w:eastAsia="zh-CN"/>
          <w14:textFill>
            <w14:solidFill>
              <w14:schemeClr w14:val="tx1"/>
            </w14:solidFill>
          </w14:textFill>
        </w:rPr>
        <w:t>32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保险</w:t>
      </w:r>
      <w:bookmarkEnd w:id="46"/>
    </w:p>
    <w:p w14:paraId="352060C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8B494B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8600DD8">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32.1</w:t>
      </w:r>
    </w:p>
    <w:p w14:paraId="409FDF24">
      <w:pPr>
        <w:autoSpaceDE w:val="0"/>
        <w:autoSpaceDN w:val="0"/>
        <w:adjustRightInd w:val="0"/>
        <w:spacing w:before="7" w:line="170" w:lineRule="exact"/>
        <w:jc w:val="left"/>
        <w:rPr>
          <w:color w:val="000000" w:themeColor="text1"/>
          <w:sz w:val="17"/>
          <w:szCs w:val="17"/>
          <w:lang w:eastAsia="zh-CN"/>
          <w14:textFill>
            <w14:solidFill>
              <w14:schemeClr w14:val="tx1"/>
            </w14:solidFill>
          </w14:textFill>
        </w:rPr>
      </w:pPr>
    </w:p>
    <w:p w14:paraId="472959B9">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发包人办</w:t>
      </w:r>
      <w:r>
        <w:rPr>
          <w:rFonts w:hint="eastAsia" w:ascii="宋体" w:cs="宋体"/>
          <w:b/>
          <w:color w:val="000000" w:themeColor="text1"/>
          <w:sz w:val="18"/>
          <w:szCs w:val="18"/>
          <w:lang w:eastAsia="zh-CN"/>
          <w14:textFill>
            <w14:solidFill>
              <w14:schemeClr w14:val="tx1"/>
            </w14:solidFill>
          </w14:textFill>
        </w:rPr>
        <w:t>理保险</w:t>
      </w:r>
    </w:p>
    <w:p w14:paraId="6E17C84E">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95BBBD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B1E3072">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发包人应按照下列规定办理保险，并支付保险费：</w:t>
      </w:r>
    </w:p>
    <w:p w14:paraId="454C7308">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D1D6E41">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工程开工前，为合同工程办理建筑工程一切险、安装工程一切险；</w:t>
      </w:r>
    </w:p>
    <w:p w14:paraId="5CE86773">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2"/>
            <w:col w:w="8399"/>
          </w:cols>
        </w:sectPr>
      </w:pPr>
    </w:p>
    <w:p w14:paraId="75A6533D">
      <w:pPr>
        <w:autoSpaceDE w:val="0"/>
        <w:autoSpaceDN w:val="0"/>
        <w:adjustRightInd w:val="0"/>
        <w:spacing w:line="352" w:lineRule="exact"/>
        <w:ind w:left="1759"/>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(2)</w:t>
      </w:r>
      <w:r>
        <w:rPr>
          <w:color w:val="000000" w:themeColor="text1"/>
          <w:spacing w:val="22"/>
          <w:position w:val="-2"/>
          <w:lang w:eastAsia="zh-CN"/>
          <w14:textFill>
            <w14:solidFill>
              <w14:schemeClr w14:val="tx1"/>
            </w14:solidFill>
          </w14:textFill>
        </w:rPr>
        <w:t xml:space="preserve"> </w:t>
      </w:r>
      <w:r>
        <w:rPr>
          <w:rFonts w:hint="eastAsia" w:ascii="宋体" w:cs="宋体"/>
          <w:color w:val="000000" w:themeColor="text1"/>
          <w:spacing w:val="4"/>
          <w:position w:val="-2"/>
          <w:lang w:eastAsia="zh-CN"/>
          <w14:textFill>
            <w14:solidFill>
              <w14:schemeClr w14:val="tx1"/>
            </w14:solidFill>
          </w14:textFill>
        </w:rPr>
        <w:t>工程开工前，为施工场地内的自有人员（包</w:t>
      </w:r>
      <w:r>
        <w:rPr>
          <w:rFonts w:hint="eastAsia" w:ascii="宋体" w:cs="宋体"/>
          <w:color w:val="000000" w:themeColor="text1"/>
          <w:spacing w:val="5"/>
          <w:position w:val="-2"/>
          <w:lang w:eastAsia="zh-CN"/>
          <w14:textFill>
            <w14:solidFill>
              <w14:schemeClr w14:val="tx1"/>
            </w14:solidFill>
          </w14:textFill>
        </w:rPr>
        <w:t>括</w:t>
      </w:r>
      <w:r>
        <w:rPr>
          <w:rFonts w:hint="eastAsia" w:ascii="宋体" w:cs="宋体"/>
          <w:color w:val="000000" w:themeColor="text1"/>
          <w:spacing w:val="4"/>
          <w:position w:val="-2"/>
          <w:lang w:eastAsia="zh-CN"/>
          <w14:textFill>
            <w14:solidFill>
              <w14:schemeClr w14:val="tx1"/>
            </w14:solidFill>
          </w14:textFill>
        </w:rPr>
        <w:t>监理工程师、造价工程师在</w:t>
      </w:r>
    </w:p>
    <w:p w14:paraId="5AB6AC53">
      <w:pPr>
        <w:autoSpaceDE w:val="0"/>
        <w:autoSpaceDN w:val="0"/>
        <w:adjustRightInd w:val="0"/>
        <w:spacing w:before="94"/>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内）办理工伤保险、意外伤害保险；</w:t>
      </w:r>
    </w:p>
    <w:p w14:paraId="3B81805E">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9D70E8B">
      <w:pPr>
        <w:autoSpaceDE w:val="0"/>
        <w:autoSpaceDN w:val="0"/>
        <w:adjustRightInd w:val="0"/>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为第三者办理第三者责任险；</w:t>
      </w:r>
    </w:p>
    <w:p w14:paraId="7AAE00F3">
      <w:pPr>
        <w:autoSpaceDE w:val="0"/>
        <w:autoSpaceDN w:val="0"/>
        <w:adjustRightInd w:val="0"/>
        <w:spacing w:before="94" w:line="312" w:lineRule="auto"/>
        <w:ind w:left="1761" w:right="17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为运至施工场地内用于永久工程的材料和待安装工程设备办理保险。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保险期从办理保险之日起至工程竣工验收合格之日止。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发包人可将其中部分事项委托给承包人办理，具体由合同双方当事人在专用条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款中约定。除合同价款已包括外，由发包人承担所需保险费用，并向承包人支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付合理利润。</w:t>
      </w:r>
    </w:p>
    <w:p w14:paraId="65FFF629">
      <w:pPr>
        <w:autoSpaceDE w:val="0"/>
        <w:autoSpaceDN w:val="0"/>
        <w:adjustRightInd w:val="0"/>
        <w:spacing w:before="6" w:line="110" w:lineRule="exact"/>
        <w:jc w:val="left"/>
        <w:rPr>
          <w:rFonts w:ascii="宋体" w:cs="宋体"/>
          <w:color w:val="000000" w:themeColor="text1"/>
          <w:sz w:val="11"/>
          <w:szCs w:val="11"/>
          <w:lang w:eastAsia="zh-CN"/>
          <w14:textFill>
            <w14:solidFill>
              <w14:schemeClr w14:val="tx1"/>
            </w14:solidFill>
          </w14:textFill>
        </w:rPr>
      </w:pPr>
    </w:p>
    <w:p w14:paraId="78FA4AF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32.2</w:t>
      </w:r>
      <w:r>
        <w:rPr>
          <w:color w:val="000000" w:themeColor="text1"/>
          <w:position w:val="-1"/>
          <w:lang w:eastAsia="zh-CN"/>
          <w14:textFill>
            <w14:solidFill>
              <w14:schemeClr w14:val="tx1"/>
            </w14:solidFill>
          </w14:textFill>
        </w:rPr>
        <w:tab/>
      </w:r>
    </w:p>
    <w:p w14:paraId="1AF3E09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58749742">
      <w:pPr>
        <w:autoSpaceDE w:val="0"/>
        <w:autoSpaceDN w:val="0"/>
        <w:adjustRightInd w:val="0"/>
        <w:spacing w:line="170" w:lineRule="exact"/>
        <w:jc w:val="left"/>
        <w:rPr>
          <w:color w:val="000000" w:themeColor="text1"/>
          <w:sz w:val="17"/>
          <w:szCs w:val="17"/>
          <w:lang w:eastAsia="zh-CN"/>
          <w14:textFill>
            <w14:solidFill>
              <w14:schemeClr w14:val="tx1"/>
            </w14:solidFill>
          </w14:textFill>
        </w:rPr>
      </w:pPr>
    </w:p>
    <w:p w14:paraId="43B5DD6F">
      <w:pPr>
        <w:autoSpaceDE w:val="0"/>
        <w:autoSpaceDN w:val="0"/>
        <w:adjustRightInd w:val="0"/>
        <w:ind w:left="105" w:right="-47"/>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
          <w:sz w:val="18"/>
          <w:szCs w:val="18"/>
          <w:lang w:eastAsia="zh-CN"/>
          <w14:textFill>
            <w14:solidFill>
              <w14:schemeClr w14:val="tx1"/>
            </w14:solidFill>
          </w14:textFill>
        </w:rPr>
        <w:t>承包</w:t>
      </w:r>
      <w:r>
        <w:rPr>
          <w:rFonts w:hint="eastAsia" w:ascii="宋体" w:cs="宋体"/>
          <w:b/>
          <w:color w:val="000000" w:themeColor="text1"/>
          <w:sz w:val="18"/>
          <w:szCs w:val="18"/>
          <w:lang w:eastAsia="zh-CN"/>
          <w14:textFill>
            <w14:solidFill>
              <w14:schemeClr w14:val="tx1"/>
            </w14:solidFill>
          </w14:textFill>
        </w:rPr>
        <w:t>人</w:t>
      </w:r>
      <w:r>
        <w:rPr>
          <w:rFonts w:hint="eastAsia" w:ascii="宋体" w:cs="宋体"/>
          <w:b/>
          <w:color w:val="000000" w:themeColor="text1"/>
          <w:spacing w:val="1"/>
          <w:sz w:val="18"/>
          <w:szCs w:val="18"/>
          <w:lang w:eastAsia="zh-CN"/>
          <w14:textFill>
            <w14:solidFill>
              <w14:schemeClr w14:val="tx1"/>
            </w14:solidFill>
          </w14:textFill>
        </w:rPr>
        <w:t>办</w:t>
      </w:r>
      <w:r>
        <w:rPr>
          <w:rFonts w:hint="eastAsia" w:ascii="宋体" w:cs="宋体"/>
          <w:b/>
          <w:color w:val="000000" w:themeColor="text1"/>
          <w:sz w:val="18"/>
          <w:szCs w:val="18"/>
          <w:lang w:eastAsia="zh-CN"/>
          <w14:textFill>
            <w14:solidFill>
              <w14:schemeClr w14:val="tx1"/>
            </w14:solidFill>
          </w14:textFill>
        </w:rPr>
        <w:t>理保险</w:t>
      </w:r>
    </w:p>
    <w:p w14:paraId="4A500C98">
      <w:pPr>
        <w:autoSpaceDE w:val="0"/>
        <w:autoSpaceDN w:val="0"/>
        <w:adjustRightInd w:val="0"/>
        <w:spacing w:before="67" w:line="308" w:lineRule="auto"/>
        <w:ind w:right="169"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承包人应按照下列规定办理保险，并支付保险费：</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工程开工前</w:t>
      </w:r>
      <w:r>
        <w:rPr>
          <w:rFonts w:hint="eastAsia" w:ascii="宋体" w:cs="宋体"/>
          <w:color w:val="000000" w:themeColor="text1"/>
          <w:spacing w:val="-1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为施工场地内自有人</w:t>
      </w:r>
      <w:r>
        <w:rPr>
          <w:rFonts w:hint="eastAsia" w:ascii="宋体" w:cs="宋体"/>
          <w:color w:val="000000" w:themeColor="text1"/>
          <w:spacing w:val="-10"/>
          <w:lang w:eastAsia="zh-CN"/>
          <w14:textFill>
            <w14:solidFill>
              <w14:schemeClr w14:val="tx1"/>
            </w14:solidFill>
          </w14:textFill>
        </w:rPr>
        <w:t>员</w:t>
      </w:r>
      <w:r>
        <w:rPr>
          <w:rFonts w:hint="eastAsia" w:ascii="宋体" w:cs="宋体"/>
          <w:color w:val="000000" w:themeColor="text1"/>
          <w:lang w:eastAsia="zh-CN"/>
          <w14:textFill>
            <w14:solidFill>
              <w14:schemeClr w14:val="tx1"/>
            </w14:solidFill>
          </w14:textFill>
        </w:rPr>
        <w:t>（包括分包人在内</w:t>
      </w:r>
      <w:r>
        <w:rPr>
          <w:rFonts w:hint="eastAsia" w:ascii="宋体" w:cs="宋体"/>
          <w:color w:val="000000" w:themeColor="text1"/>
          <w:spacing w:val="-1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办理工伤保险</w:t>
      </w:r>
      <w:r>
        <w:rPr>
          <w:rFonts w:hint="eastAsia" w:ascii="宋体" w:cs="宋体"/>
          <w:color w:val="000000" w:themeColor="text1"/>
          <w:spacing w:val="-1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意外伤害保险；</w:t>
      </w:r>
    </w:p>
    <w:p w14:paraId="028D1B1C">
      <w:pPr>
        <w:autoSpaceDE w:val="0"/>
        <w:autoSpaceDN w:val="0"/>
        <w:adjustRightInd w:val="0"/>
        <w:spacing w:before="44" w:line="300" w:lineRule="auto"/>
        <w:ind w:left="479" w:right="171" w:hanging="47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为施工场地内的自有施工设备、第</w:t>
      </w:r>
      <w:r>
        <w:rPr>
          <w:rFonts w:ascii="宋体" w:cs="宋体"/>
          <w:color w:val="000000" w:themeColor="text1"/>
          <w:spacing w:val="-11"/>
          <w:lang w:eastAsia="zh-CN"/>
          <w14:textFill>
            <w14:solidFill>
              <w14:schemeClr w14:val="tx1"/>
            </w14:solidFill>
          </w14:textFill>
        </w:rPr>
        <w:t xml:space="preserve"> </w:t>
      </w:r>
      <w:r>
        <w:rPr>
          <w:color w:val="000000" w:themeColor="text1"/>
          <w:lang w:eastAsia="zh-CN"/>
          <w14:textFill>
            <w14:solidFill>
              <w14:schemeClr w14:val="tx1"/>
            </w14:solidFill>
          </w14:textFill>
        </w:rPr>
        <w:t>32.1</w:t>
      </w:r>
      <w:r>
        <w:rPr>
          <w:color w:val="000000" w:themeColor="text1"/>
          <w:spacing w:val="4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款第</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点以外采购进场的材料和工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程设备等办理保险。</w:t>
      </w:r>
    </w:p>
    <w:p w14:paraId="416AD82A">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保险期从开工之日起至工程竣工验收合格之日止。</w:t>
      </w:r>
    </w:p>
    <w:p w14:paraId="5156E0C7">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0"/>
            <w:col w:w="8401"/>
          </w:cols>
        </w:sectPr>
      </w:pPr>
    </w:p>
    <w:p w14:paraId="63D226E7">
      <w:pPr>
        <w:autoSpaceDE w:val="0"/>
        <w:autoSpaceDN w:val="0"/>
        <w:adjustRightInd w:val="0"/>
        <w:spacing w:before="1" w:line="160" w:lineRule="exact"/>
        <w:jc w:val="left"/>
        <w:rPr>
          <w:rFonts w:ascii="宋体" w:cs="宋体"/>
          <w:color w:val="000000" w:themeColor="text1"/>
          <w:sz w:val="16"/>
          <w:szCs w:val="16"/>
          <w:lang w:eastAsia="zh-CN"/>
          <w14:textFill>
            <w14:solidFill>
              <w14:schemeClr w14:val="tx1"/>
            </w14:solidFill>
          </w14:textFill>
        </w:rPr>
      </w:pPr>
    </w:p>
    <w:p w14:paraId="384F5787">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32.3</w:t>
      </w:r>
      <w:r>
        <w:rPr>
          <w:color w:val="000000" w:themeColor="text1"/>
          <w:position w:val="-1"/>
          <w:lang w:eastAsia="zh-CN"/>
          <w14:textFill>
            <w14:solidFill>
              <w14:schemeClr w14:val="tx1"/>
            </w14:solidFill>
          </w14:textFill>
        </w:rPr>
        <w:tab/>
      </w:r>
    </w:p>
    <w:p w14:paraId="40B23C35">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F9A4768">
      <w:pPr>
        <w:autoSpaceDE w:val="0"/>
        <w:autoSpaceDN w:val="0"/>
        <w:adjustRightInd w:val="0"/>
        <w:spacing w:before="18" w:line="240" w:lineRule="exact"/>
        <w:jc w:val="left"/>
        <w:rPr>
          <w:color w:val="000000" w:themeColor="text1"/>
          <w:lang w:eastAsia="zh-CN"/>
          <w14:textFill>
            <w14:solidFill>
              <w14:schemeClr w14:val="tx1"/>
            </w14:solidFill>
          </w14:textFill>
        </w:rPr>
      </w:pPr>
    </w:p>
    <w:p w14:paraId="75C3CFDF">
      <w:pPr>
        <w:autoSpaceDE w:val="0"/>
        <w:autoSpaceDN w:val="0"/>
        <w:adjustRightInd w:val="0"/>
        <w:spacing w:line="21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双方提供保险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单和</w:t>
      </w:r>
      <w:r>
        <w:rPr>
          <w:rFonts w:hint="eastAsia" w:ascii="宋体" w:cs="宋体"/>
          <w:b/>
          <w:color w:val="000000" w:themeColor="text1"/>
          <w:sz w:val="18"/>
          <w:szCs w:val="18"/>
          <w:lang w:eastAsia="zh-CN"/>
          <w14:textFill>
            <w14:solidFill>
              <w14:schemeClr w14:val="tx1"/>
            </w14:solidFill>
          </w14:textFill>
        </w:rPr>
        <w:t>凭证</w:t>
      </w:r>
    </w:p>
    <w:p w14:paraId="5E5682A0">
      <w:pPr>
        <w:autoSpaceDE w:val="0"/>
        <w:autoSpaceDN w:val="0"/>
        <w:adjustRightInd w:val="0"/>
        <w:spacing w:before="12" w:line="468"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合同一方当事人应按照本合同要求向另一方当事人提供有效的投保保险单和保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险凭证。</w:t>
      </w:r>
    </w:p>
    <w:p w14:paraId="2BA2B2CA">
      <w:pPr>
        <w:autoSpaceDE w:val="0"/>
        <w:autoSpaceDN w:val="0"/>
        <w:adjustRightInd w:val="0"/>
        <w:spacing w:before="12" w:line="468"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B638C3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DFF157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32.4</w:t>
      </w:r>
      <w:r>
        <w:rPr>
          <w:rFonts w:hint="eastAsia"/>
          <w:color w:val="000000" w:themeColor="text1"/>
          <w:position w:val="-1"/>
          <w:lang w:eastAsia="zh-CN"/>
          <w14:textFill>
            <w14:solidFill>
              <w14:schemeClr w14:val="tx1"/>
            </w14:solidFill>
          </w14:textFill>
        </w:rPr>
        <w:tab/>
      </w:r>
    </w:p>
    <w:p w14:paraId="56FA942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F73990E">
      <w:pPr>
        <w:autoSpaceDE w:val="0"/>
        <w:autoSpaceDN w:val="0"/>
        <w:adjustRightInd w:val="0"/>
        <w:spacing w:before="8" w:line="170" w:lineRule="exact"/>
        <w:jc w:val="left"/>
        <w:rPr>
          <w:color w:val="000000" w:themeColor="text1"/>
          <w:sz w:val="17"/>
          <w:szCs w:val="17"/>
          <w:lang w:eastAsia="zh-CN"/>
          <w14:textFill>
            <w14:solidFill>
              <w14:schemeClr w14:val="tx1"/>
            </w14:solidFill>
          </w14:textFill>
        </w:rPr>
      </w:pPr>
    </w:p>
    <w:p w14:paraId="221CB979">
      <w:pPr>
        <w:autoSpaceDE w:val="0"/>
        <w:autoSpaceDN w:val="0"/>
        <w:adjustRightInd w:val="0"/>
        <w:spacing w:line="24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未按规定投保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的补救</w:t>
      </w:r>
    </w:p>
    <w:p w14:paraId="20C916BA">
      <w:pPr>
        <w:autoSpaceDE w:val="0"/>
        <w:autoSpaceDN w:val="0"/>
        <w:adjustRightInd w:val="0"/>
        <w:spacing w:before="14" w:line="466" w:lineRule="exact"/>
        <w:ind w:right="47"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合同双方当事人应遵守本条规定办理有关保险事项。如果未按规定投保的，应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按下列规定补偿：</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由于负有投保义务的合同一方当事人未按合同约定办理保险</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或未能使保险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持续有效的，则另一方当事人可代为办理，所需费用由对方当事人承担；</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由于负有投保义务的合同一方当事人未按合同约定办理某项保险</w:t>
      </w:r>
      <w:r>
        <w:rPr>
          <w:rFonts w:hint="eastAsia" w:ascii="宋体" w:cs="宋体"/>
          <w:color w:val="000000" w:themeColor="text1"/>
          <w:spacing w:val="-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导致受益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人未能得到保险人的赔偿</w:t>
      </w:r>
      <w:r>
        <w:rPr>
          <w:rFonts w:hint="eastAsia" w:ascii="宋体" w:cs="宋体"/>
          <w:color w:val="000000" w:themeColor="text1"/>
          <w:spacing w:val="-1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则该项保险金应由负有投保义务的一方当事人支付。</w:t>
      </w:r>
    </w:p>
    <w:p w14:paraId="11BC1A99">
      <w:pPr>
        <w:autoSpaceDE w:val="0"/>
        <w:autoSpaceDN w:val="0"/>
        <w:adjustRightInd w:val="0"/>
        <w:spacing w:before="14" w:line="466" w:lineRule="exact"/>
        <w:ind w:right="47" w:firstLine="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7"/>
            <w:col w:w="8401"/>
          </w:cols>
        </w:sectPr>
      </w:pPr>
    </w:p>
    <w:p w14:paraId="08D70D7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2D9295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32.5</w:t>
      </w:r>
      <w:r>
        <w:rPr>
          <w:color w:val="000000" w:themeColor="text1"/>
          <w:position w:val="-1"/>
          <w:lang w:eastAsia="zh-CN"/>
          <w14:textFill>
            <w14:solidFill>
              <w14:schemeClr w14:val="tx1"/>
            </w14:solidFill>
          </w14:textFill>
        </w:rPr>
        <w:tab/>
      </w:r>
    </w:p>
    <w:p w14:paraId="542F081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0CC6F7C">
      <w:pPr>
        <w:autoSpaceDE w:val="0"/>
        <w:autoSpaceDN w:val="0"/>
        <w:adjustRightInd w:val="0"/>
        <w:spacing w:before="4" w:line="260" w:lineRule="exact"/>
        <w:jc w:val="left"/>
        <w:rPr>
          <w:color w:val="000000" w:themeColor="text1"/>
          <w:sz w:val="26"/>
          <w:szCs w:val="26"/>
          <w:lang w:eastAsia="zh-CN"/>
          <w14:textFill>
            <w14:solidFill>
              <w14:schemeClr w14:val="tx1"/>
            </w14:solidFill>
          </w14:textFill>
        </w:rPr>
      </w:pPr>
    </w:p>
    <w:p w14:paraId="7EBDBC56">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发生保险事故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双方应尽的责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任</w:t>
      </w:r>
    </w:p>
    <w:p w14:paraId="6CD8E8AB">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当合同工程发生保险事故时</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被保险人应及时通知保险人</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并提供有关资料</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同双方当事人有责任采取合理有效措施防止或减少损失，并应相互协助做好向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保险人的报告和理赔工作。</w:t>
      </w:r>
    </w:p>
    <w:p w14:paraId="6C3B6124">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1310DC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8E98C7C">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32.6</w:t>
      </w:r>
      <w:r>
        <w:rPr>
          <w:color w:val="000000" w:themeColor="text1"/>
          <w:position w:val="-1"/>
          <w:lang w:eastAsia="zh-CN"/>
          <w14:textFill>
            <w14:solidFill>
              <w14:schemeClr w14:val="tx1"/>
            </w14:solidFill>
          </w14:textFill>
        </w:rPr>
        <w:tab/>
      </w:r>
    </w:p>
    <w:p w14:paraId="55F5726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p>
    <w:p w14:paraId="16D4B1D6">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0F2EE39">
      <w:pPr>
        <w:autoSpaceDE w:val="0"/>
        <w:autoSpaceDN w:val="0"/>
        <w:adjustRightInd w:val="0"/>
        <w:spacing w:before="19" w:line="200" w:lineRule="exact"/>
        <w:jc w:val="left"/>
        <w:rPr>
          <w:color w:val="000000" w:themeColor="text1"/>
          <w:sz w:val="20"/>
          <w:szCs w:val="20"/>
          <w:lang w:eastAsia="zh-CN"/>
          <w14:textFill>
            <w14:solidFill>
              <w14:schemeClr w14:val="tx1"/>
            </w14:solidFill>
          </w14:textFill>
        </w:rPr>
      </w:pPr>
    </w:p>
    <w:p w14:paraId="16DE8FED">
      <w:pPr>
        <w:autoSpaceDE w:val="0"/>
        <w:autoSpaceDN w:val="0"/>
        <w:adjustRightInd w:val="0"/>
        <w:spacing w:line="220"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工程变更被保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险人应尽的责</w:t>
      </w:r>
    </w:p>
    <w:p w14:paraId="323A421B">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当合同工程的性质、规模或计划发生变更时，被保险人应及时通知保险人，并</w:t>
      </w:r>
    </w:p>
    <w:p w14:paraId="4E3AB49F">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E936623">
      <w:pPr>
        <w:tabs>
          <w:tab w:val="left" w:pos="4900"/>
        </w:tabs>
        <w:autoSpaceDE w:val="0"/>
        <w:autoSpaceDN w:val="0"/>
        <w:adjustRightInd w:val="0"/>
        <w:spacing w:line="239" w:lineRule="exact"/>
        <w:ind w:left="105"/>
        <w:jc w:val="left"/>
        <w:rPr>
          <w:color w:val="000000" w:themeColor="text1"/>
          <w:lang w:eastAsia="zh-CN"/>
          <w14:textFill>
            <w14:solidFill>
              <w14:schemeClr w14:val="tx1"/>
            </w14:solidFill>
          </w14:textFill>
        </w:rPr>
      </w:pPr>
      <w:r>
        <w:rPr>
          <w:rFonts w:hint="eastAsia" w:ascii="宋体" w:cs="宋体"/>
          <w:b/>
          <w:color w:val="000000" w:themeColor="text1"/>
          <w:position w:val="2"/>
          <w:sz w:val="18"/>
          <w:szCs w:val="18"/>
          <w:lang w:eastAsia="zh-CN"/>
          <w14:textFill>
            <w14:solidFill>
              <w14:schemeClr w14:val="tx1"/>
            </w14:solidFill>
          </w14:textFill>
        </w:rPr>
        <w:t>任</w:t>
      </w:r>
      <w:r>
        <w:rPr>
          <w:rFonts w:ascii="宋体" w:cs="宋体"/>
          <w:color w:val="000000" w:themeColor="text1"/>
          <w:position w:val="2"/>
          <w:sz w:val="18"/>
          <w:szCs w:val="18"/>
          <w:lang w:eastAsia="zh-CN"/>
          <w14:textFill>
            <w14:solidFill>
              <w14:schemeClr w14:val="tx1"/>
            </w14:solidFill>
          </w14:textFill>
        </w:rPr>
        <w:tab/>
      </w:r>
      <w:r>
        <w:rPr>
          <w:color w:val="000000" w:themeColor="text1"/>
          <w:lang w:eastAsia="zh-CN"/>
          <w14:textFill>
            <w14:solidFill>
              <w14:schemeClr w14:val="tx1"/>
            </w14:solidFill>
          </w14:textFill>
        </w:rPr>
        <w:t>36</w:t>
      </w:r>
    </w:p>
    <w:p w14:paraId="2C3F5DB0">
      <w:pPr>
        <w:tabs>
          <w:tab w:val="left" w:pos="4900"/>
        </w:tabs>
        <w:autoSpaceDE w:val="0"/>
        <w:autoSpaceDN w:val="0"/>
        <w:adjustRightInd w:val="0"/>
        <w:spacing w:line="239" w:lineRule="exact"/>
        <w:ind w:left="105"/>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915E647">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在合同履行期间按照本条规定保证足够的保险额，由此造成的费用由责任方承</w:t>
      </w:r>
    </w:p>
    <w:p w14:paraId="2ACBBE35">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B225A58">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担。</w:t>
      </w:r>
    </w:p>
    <w:p w14:paraId="6265511C">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2B4BA37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32.7</w:t>
      </w:r>
      <w:r>
        <w:rPr>
          <w:color w:val="000000" w:themeColor="text1"/>
          <w:position w:val="-1"/>
          <w:lang w:eastAsia="zh-CN"/>
          <w14:textFill>
            <w14:solidFill>
              <w14:schemeClr w14:val="tx1"/>
            </w14:solidFill>
          </w14:textFill>
        </w:rPr>
        <w:tab/>
      </w:r>
    </w:p>
    <w:p w14:paraId="216B901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980" w:bottom="280" w:left="880" w:header="720" w:footer="720" w:gutter="0"/>
          <w:cols w:space="720" w:num="1"/>
        </w:sectPr>
      </w:pPr>
    </w:p>
    <w:p w14:paraId="6A56C96E">
      <w:pPr>
        <w:autoSpaceDE w:val="0"/>
        <w:autoSpaceDN w:val="0"/>
        <w:adjustRightInd w:val="0"/>
        <w:spacing w:before="8" w:line="160" w:lineRule="exact"/>
        <w:jc w:val="left"/>
        <w:rPr>
          <w:color w:val="000000" w:themeColor="text1"/>
          <w:sz w:val="16"/>
          <w:szCs w:val="16"/>
          <w:lang w:eastAsia="zh-CN"/>
          <w14:textFill>
            <w14:solidFill>
              <w14:schemeClr w14:val="tx1"/>
            </w14:solidFill>
          </w14:textFill>
        </w:rPr>
      </w:pPr>
    </w:p>
    <w:p w14:paraId="3D1CB44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保险赔偿金的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用途</w:t>
      </w:r>
    </w:p>
    <w:p w14:paraId="42BCFC82">
      <w:pPr>
        <w:autoSpaceDE w:val="0"/>
        <w:autoSpaceDN w:val="0"/>
        <w:adjustRightInd w:val="0"/>
        <w:spacing w:before="14" w:line="466" w:lineRule="exact"/>
        <w:ind w:right="63"/>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spacing w:val="6"/>
          <w:lang w:eastAsia="zh-CN"/>
          <w14:textFill>
            <w14:solidFill>
              <w14:schemeClr w14:val="tx1"/>
            </w14:solidFill>
          </w14:textFill>
        </w:rPr>
        <w:t>从保险人收到的因合同工程</w:t>
      </w:r>
      <w:r>
        <w:rPr>
          <w:rFonts w:hint="eastAsia" w:ascii="宋体" w:cs="宋体"/>
          <w:color w:val="000000" w:themeColor="text1"/>
          <w:spacing w:val="4"/>
          <w:lang w:eastAsia="zh-CN"/>
          <w14:textFill>
            <w14:solidFill>
              <w14:schemeClr w14:val="tx1"/>
            </w14:solidFill>
          </w14:textFill>
        </w:rPr>
        <w:t>本</w:t>
      </w:r>
      <w:r>
        <w:rPr>
          <w:rFonts w:hint="eastAsia" w:ascii="宋体" w:cs="宋体"/>
          <w:color w:val="000000" w:themeColor="text1"/>
          <w:spacing w:val="6"/>
          <w:lang w:eastAsia="zh-CN"/>
          <w14:textFill>
            <w14:solidFill>
              <w14:schemeClr w14:val="tx1"/>
            </w14:solidFill>
          </w14:textFill>
        </w:rPr>
        <w:t>身损失或损坏的保险</w:t>
      </w:r>
      <w:r>
        <w:rPr>
          <w:rFonts w:hint="eastAsia" w:ascii="宋体" w:cs="宋体"/>
          <w:color w:val="000000" w:themeColor="text1"/>
          <w:spacing w:val="5"/>
          <w:lang w:eastAsia="zh-CN"/>
          <w14:textFill>
            <w14:solidFill>
              <w14:schemeClr w14:val="tx1"/>
            </w14:solidFill>
          </w14:textFill>
        </w:rPr>
        <w:t>金</w:t>
      </w:r>
      <w:r>
        <w:rPr>
          <w:color w:val="000000" w:themeColor="text1"/>
          <w:spacing w:val="6"/>
          <w:lang w:eastAsia="zh-CN"/>
          <w14:textFill>
            <w14:solidFill>
              <w14:schemeClr w14:val="tx1"/>
            </w14:solidFill>
          </w14:textFill>
        </w:rPr>
        <w:t>,</w:t>
      </w:r>
      <w:r>
        <w:rPr>
          <w:rFonts w:hint="eastAsia" w:ascii="宋体" w:cs="宋体"/>
          <w:color w:val="000000" w:themeColor="text1"/>
          <w:spacing w:val="5"/>
          <w:lang w:eastAsia="zh-CN"/>
          <w14:textFill>
            <w14:solidFill>
              <w14:schemeClr w14:val="tx1"/>
            </w14:solidFill>
          </w14:textFill>
        </w:rPr>
        <w:t>应专项用于修复合同工</w:t>
      </w:r>
      <w:r>
        <w:rPr>
          <w:rFonts w:ascii="宋体" w:cs="宋体"/>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程这些损失或损坏，或作为对未能修复合同工程这些损失或损坏的补偿。</w:t>
      </w:r>
    </w:p>
    <w:p w14:paraId="68357E38">
      <w:pPr>
        <w:autoSpaceDE w:val="0"/>
        <w:autoSpaceDN w:val="0"/>
        <w:adjustRightInd w:val="0"/>
        <w:spacing w:before="14" w:line="466" w:lineRule="exact"/>
        <w:ind w:right="63"/>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667E1835">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97D7CD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6A63D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98D5891">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32.8</w:t>
      </w:r>
      <w:r>
        <w:rPr>
          <w:rFonts w:hint="eastAsia"/>
          <w:color w:val="000000" w:themeColor="text1"/>
          <w:lang w:eastAsia="zh-CN"/>
          <w14:textFill>
            <w14:solidFill>
              <w14:schemeClr w14:val="tx1"/>
            </w14:solidFill>
          </w14:textFill>
        </w:rPr>
        <w:tab/>
      </w:r>
    </w:p>
    <w:p w14:paraId="5304B84C">
      <w:pPr>
        <w:tabs>
          <w:tab w:val="left" w:pos="1760"/>
        </w:tabs>
        <w:autoSpaceDE w:val="0"/>
        <w:autoSpaceDN w:val="0"/>
        <w:adjustRightInd w:val="0"/>
        <w:spacing w:before="9" w:line="466" w:lineRule="exact"/>
        <w:ind w:left="1760" w:right="71" w:hanging="1655"/>
        <w:jc w:val="left"/>
        <w:rPr>
          <w:rFonts w:ascii="宋体" w:cs="宋体"/>
          <w:color w:val="000000" w:themeColor="text1"/>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692032" behindDoc="1" locked="0" layoutInCell="0" allowOverlap="1">
                <wp:simplePos x="0" y="0"/>
                <wp:positionH relativeFrom="page">
                  <wp:posOffset>1715135</wp:posOffset>
                </wp:positionH>
                <wp:positionV relativeFrom="paragraph">
                  <wp:posOffset>842645</wp:posOffset>
                </wp:positionV>
                <wp:extent cx="5181600" cy="0"/>
                <wp:effectExtent l="0" t="0" r="0" b="0"/>
                <wp:wrapNone/>
                <wp:docPr id="62"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6.35pt;height:0pt;width:408pt;mso-position-horizontal-relative:page;z-index:-251624448;mso-width-relative:page;mso-height-relative:page;" filled="f" stroked="t" coordsize="8160,1" o:allowincell="f" o:gfxdata="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440m/XAAAADAEAAA8A&#10;AAAAAAAAAQAgAAAAIgAAAGRycy9kb3ducmV2LnhtbFBLAQIUABQAAAAIAIdO4kBYYlKu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约定投保事项</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具体投保内容、保险金、保险期限及相关责任等事项，合同双方当事人应在专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用条款中约定。</w:t>
      </w:r>
    </w:p>
    <w:p w14:paraId="3B636F65">
      <w:pPr>
        <w:autoSpaceDE w:val="0"/>
        <w:autoSpaceDN w:val="0"/>
        <w:adjustRightInd w:val="0"/>
        <w:spacing w:before="5" w:line="140" w:lineRule="exact"/>
        <w:jc w:val="left"/>
        <w:rPr>
          <w:rFonts w:ascii="宋体" w:cs="宋体"/>
          <w:color w:val="000000" w:themeColor="text1"/>
          <w:sz w:val="14"/>
          <w:szCs w:val="14"/>
          <w:lang w:eastAsia="zh-CN"/>
          <w14:textFill>
            <w14:solidFill>
              <w14:schemeClr w14:val="tx1"/>
            </w14:solidFill>
          </w14:textFill>
        </w:rPr>
      </w:pPr>
    </w:p>
    <w:p w14:paraId="625AF68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F90AD6">
      <w:pPr>
        <w:pStyle w:val="40"/>
        <w:rPr>
          <w:color w:val="000000" w:themeColor="text1"/>
          <w:lang w:eastAsia="zh-CN"/>
          <w14:textFill>
            <w14:solidFill>
              <w14:schemeClr w14:val="tx1"/>
            </w14:solidFill>
          </w14:textFill>
        </w:rPr>
      </w:pPr>
      <w:bookmarkStart w:id="47" w:name="_Toc287627960"/>
      <w:r>
        <w:rPr>
          <w:rFonts w:hint="eastAsia"/>
          <w:color w:val="000000" w:themeColor="text1"/>
          <w:lang w:eastAsia="zh-CN"/>
          <w14:textFill>
            <w14:solidFill>
              <w14:schemeClr w14:val="tx1"/>
            </w14:solidFill>
          </w14:textFill>
        </w:rPr>
        <w:t>四、工  期</w:t>
      </w:r>
      <w:bookmarkEnd w:id="47"/>
    </w:p>
    <w:p w14:paraId="7FB43C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B9745ED">
      <w:pPr>
        <w:pStyle w:val="38"/>
        <w:rPr>
          <w:color w:val="000000" w:themeColor="text1"/>
          <w:lang w:eastAsia="zh-CN"/>
          <w14:textFill>
            <w14:solidFill>
              <w14:schemeClr w14:val="tx1"/>
            </w14:solidFill>
          </w14:textFill>
        </w:rPr>
      </w:pPr>
      <w:bookmarkStart w:id="48" w:name="_Toc287627961"/>
      <w:r>
        <w:rPr>
          <w:color w:val="000000" w:themeColor="text1"/>
          <w:lang w:eastAsia="zh-CN"/>
          <w14:textFill>
            <w14:solidFill>
              <w14:schemeClr w14:val="tx1"/>
            </w14:solidFill>
          </w14:textFill>
        </w:rPr>
        <w:t>33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进度计划和报告</w:t>
      </w:r>
      <w:bookmarkEnd w:id="48"/>
    </w:p>
    <w:p w14:paraId="2666093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56ADEE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980" w:bottom="280" w:left="880" w:header="720" w:footer="720" w:gutter="0"/>
          <w:cols w:space="720" w:num="1"/>
        </w:sectPr>
      </w:pPr>
    </w:p>
    <w:p w14:paraId="6DE9C7C6">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33.1</w:t>
      </w:r>
    </w:p>
    <w:p w14:paraId="352C04EA">
      <w:pPr>
        <w:autoSpaceDE w:val="0"/>
        <w:autoSpaceDN w:val="0"/>
        <w:adjustRightInd w:val="0"/>
        <w:spacing w:before="7" w:line="240" w:lineRule="exact"/>
        <w:jc w:val="left"/>
        <w:rPr>
          <w:color w:val="000000" w:themeColor="text1"/>
          <w:lang w:eastAsia="zh-CN"/>
          <w14:textFill>
            <w14:solidFill>
              <w14:schemeClr w14:val="tx1"/>
            </w14:solidFill>
          </w14:textFill>
        </w:rPr>
      </w:pPr>
    </w:p>
    <w:p w14:paraId="4FDAB417">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提交工程进度</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计划</w:t>
      </w:r>
    </w:p>
    <w:p w14:paraId="11C71A03">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E3322C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7DAB7F">
      <w:pPr>
        <w:autoSpaceDE w:val="0"/>
        <w:autoSpaceDN w:val="0"/>
        <w:adjustRightInd w:val="0"/>
        <w:spacing w:line="466" w:lineRule="exact"/>
        <w:ind w:right="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承包人应在签订本合同后的</w:t>
      </w:r>
      <w:r>
        <w:rPr>
          <w:rFonts w:ascii="宋体" w:cs="宋体"/>
          <w:color w:val="000000" w:themeColor="text1"/>
          <w:spacing w:val="-60"/>
          <w:lang w:eastAsia="zh-CN"/>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7</w:t>
      </w:r>
      <w:r>
        <w:rPr>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向监理工程师提交一式两份施工组织设计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和合同工程进度计划。经发包人批准后，监理工程师应在收到该设计和计划后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w:t>
      </w:r>
      <w:r>
        <w:rPr>
          <w:rFonts w:ascii="宋体" w:cs="宋体"/>
          <w:color w:val="000000" w:themeColor="text1"/>
          <w:spacing w:val="-60"/>
          <w:u w:val="single"/>
          <w:lang w:eastAsia="zh-CN"/>
          <w14:textFill>
            <w14:solidFill>
              <w14:schemeClr w14:val="tx1"/>
            </w14:solidFill>
          </w14:textFill>
        </w:rPr>
        <w:t xml:space="preserve"> </w:t>
      </w:r>
      <w:r>
        <w:rPr>
          <w:color w:val="000000" w:themeColor="text1"/>
          <w:u w:val="single"/>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天内予以确认或提出修改意见，逾期不确认也不提出书面意见的，视为同意。工程进度计划，应对合同工程的全部施工作业提出总体上的施工方法、施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工安排、作业顺序和时间表。合同约定有单位工程的，承包人还应编制单位工程进度计划。</w:t>
      </w:r>
    </w:p>
    <w:p w14:paraId="3AA10394">
      <w:pPr>
        <w:autoSpaceDE w:val="0"/>
        <w:autoSpaceDN w:val="0"/>
        <w:adjustRightInd w:val="0"/>
        <w:spacing w:line="466" w:lineRule="exact"/>
        <w:ind w:right="69"/>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183AC498">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4D8EAA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33.2</w:t>
      </w:r>
      <w:r>
        <w:rPr>
          <w:color w:val="000000" w:themeColor="text1"/>
          <w:position w:val="-1"/>
          <w:lang w:eastAsia="zh-CN"/>
          <w14:textFill>
            <w14:solidFill>
              <w14:schemeClr w14:val="tx1"/>
            </w14:solidFill>
          </w14:textFill>
        </w:rPr>
        <w:tab/>
      </w:r>
    </w:p>
    <w:p w14:paraId="6A6B94C2">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16E145F2">
      <w:pPr>
        <w:autoSpaceDE w:val="0"/>
        <w:autoSpaceDN w:val="0"/>
        <w:adjustRightInd w:val="0"/>
        <w:spacing w:before="9" w:line="240" w:lineRule="exact"/>
        <w:jc w:val="left"/>
        <w:rPr>
          <w:color w:val="000000" w:themeColor="text1"/>
          <w:lang w:eastAsia="zh-CN"/>
          <w14:textFill>
            <w14:solidFill>
              <w14:schemeClr w14:val="tx1"/>
            </w14:solidFill>
          </w14:textFill>
        </w:rPr>
      </w:pPr>
    </w:p>
    <w:p w14:paraId="10FD12AF">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工程进度的监</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督和检查</w:t>
      </w:r>
    </w:p>
    <w:p w14:paraId="1F29B54E">
      <w:pPr>
        <w:autoSpaceDE w:val="0"/>
        <w:autoSpaceDN w:val="0"/>
        <w:adjustRightInd w:val="0"/>
        <w:spacing w:before="14" w:line="466" w:lineRule="exact"/>
        <w:ind w:right="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承包人应按照经监理工程师确认并由其报发包人批准的进度计划组织施工，接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受监理工程师对工程进度的监督和检查。</w:t>
      </w:r>
    </w:p>
    <w:p w14:paraId="2A8FBD68">
      <w:pPr>
        <w:autoSpaceDE w:val="0"/>
        <w:autoSpaceDN w:val="0"/>
        <w:adjustRightInd w:val="0"/>
        <w:spacing w:before="14" w:line="466" w:lineRule="exact"/>
        <w:ind w:right="71"/>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6F843D9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39D42C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33.3</w:t>
      </w:r>
      <w:r>
        <w:rPr>
          <w:color w:val="000000" w:themeColor="text1"/>
          <w:position w:val="-1"/>
          <w:lang w:eastAsia="zh-CN"/>
          <w14:textFill>
            <w14:solidFill>
              <w14:schemeClr w14:val="tx1"/>
            </w14:solidFill>
          </w14:textFill>
        </w:rPr>
        <w:tab/>
      </w:r>
    </w:p>
    <w:p w14:paraId="1336C4A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4545F07B">
      <w:pPr>
        <w:autoSpaceDE w:val="0"/>
        <w:autoSpaceDN w:val="0"/>
        <w:adjustRightInd w:val="0"/>
        <w:spacing w:before="9" w:line="190" w:lineRule="exact"/>
        <w:jc w:val="left"/>
        <w:rPr>
          <w:color w:val="000000" w:themeColor="text1"/>
          <w:sz w:val="19"/>
          <w:szCs w:val="19"/>
          <w:lang w:eastAsia="zh-CN"/>
          <w14:textFill>
            <w14:solidFill>
              <w14:schemeClr w14:val="tx1"/>
            </w14:solidFill>
          </w14:textFill>
        </w:rPr>
      </w:pPr>
    </w:p>
    <w:p w14:paraId="49FFA493">
      <w:pPr>
        <w:autoSpaceDE w:val="0"/>
        <w:autoSpaceDN w:val="0"/>
        <w:adjustRightInd w:val="0"/>
        <w:spacing w:line="21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提交施工进度</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报告和修订进</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度计划</w:t>
      </w:r>
    </w:p>
    <w:p w14:paraId="29EC38C5">
      <w:pPr>
        <w:autoSpaceDE w:val="0"/>
        <w:autoSpaceDN w:val="0"/>
        <w:adjustRightInd w:val="0"/>
        <w:spacing w:before="67" w:line="309" w:lineRule="auto"/>
        <w:ind w:right="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除专用条款另有约定外，承包人应编制月施工进度报告，同时每季对进度计划</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修订一次，并在每月或季结束后的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天内向监理理工程师提交上述报告和修订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计划一式两份。月施工进度报告的内容至少应包括：</w:t>
      </w:r>
    </w:p>
    <w:p w14:paraId="047CF025">
      <w:pPr>
        <w:autoSpaceDE w:val="0"/>
        <w:autoSpaceDN w:val="0"/>
        <w:adjustRightInd w:val="0"/>
        <w:spacing w:before="43"/>
        <w:ind w:right="56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施工、安装、试验以及其他发包人工作等进展情况的图表和说明；</w:t>
      </w:r>
    </w:p>
    <w:p w14:paraId="09F7B44B">
      <w:pPr>
        <w:autoSpaceDE w:val="0"/>
        <w:autoSpaceDN w:val="0"/>
        <w:adjustRightInd w:val="0"/>
        <w:spacing w:before="94"/>
        <w:ind w:right="56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材料、设备、货物的采购和制造商名称、地点以及进入现场情况；</w:t>
      </w:r>
    </w:p>
    <w:p w14:paraId="667B397F">
      <w:pPr>
        <w:autoSpaceDE w:val="0"/>
        <w:autoSpaceDN w:val="0"/>
        <w:adjustRightInd w:val="0"/>
        <w:spacing w:before="94"/>
        <w:ind w:left="2" w:right="5124"/>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索赔情况和安全统计；</w:t>
      </w:r>
    </w:p>
    <w:p w14:paraId="24B5B850">
      <w:pPr>
        <w:autoSpaceDE w:val="0"/>
        <w:autoSpaceDN w:val="0"/>
        <w:adjustRightInd w:val="0"/>
        <w:spacing w:before="94"/>
        <w:ind w:left="2" w:right="5124"/>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42E19E18">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4</w:t>
      </w:r>
      <w:r>
        <w:rPr>
          <w:rFonts w:hint="eastAsia" w:ascii="宋体" w:cs="宋体"/>
          <w:color w:val="000000" w:themeColor="text1"/>
          <w:position w:val="-2"/>
          <w:lang w:eastAsia="zh-CN"/>
          <w14:textFill>
            <w14:solidFill>
              <w14:schemeClr w14:val="tx1"/>
            </w14:solidFill>
          </w14:textFill>
        </w:rPr>
        <w:t>）</w:t>
      </w:r>
      <w:r>
        <w:rPr>
          <w:rFonts w:ascii="宋体" w:cs="宋体"/>
          <w:color w:val="000000" w:themeColor="text1"/>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实际进度与计划进度的对比，以及为消除延误正在或准备采取的措施。</w:t>
      </w:r>
    </w:p>
    <w:p w14:paraId="23CC301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6CEA7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33.4</w:t>
      </w:r>
      <w:r>
        <w:rPr>
          <w:color w:val="000000" w:themeColor="text1"/>
          <w:position w:val="-1"/>
          <w:lang w:eastAsia="zh-CN"/>
          <w14:textFill>
            <w14:solidFill>
              <w14:schemeClr w14:val="tx1"/>
            </w14:solidFill>
          </w14:textFill>
        </w:rPr>
        <w:tab/>
      </w:r>
    </w:p>
    <w:p w14:paraId="4E29BDE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3FDB626B">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6278C384">
      <w:pPr>
        <w:autoSpaceDE w:val="0"/>
        <w:autoSpaceDN w:val="0"/>
        <w:adjustRightInd w:val="0"/>
        <w:spacing w:line="240" w:lineRule="exact"/>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实际进度与进</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度计划不符时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的处理</w:t>
      </w:r>
    </w:p>
    <w:p w14:paraId="687F8E58">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如果监理工程师指出承包人的实际进度和经确认的计划进度不符时，承包人应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按照监理工程师的要求提出改进措施，经监理工程师确认后执行。因承包人原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因导致实际进度迟于计划进度的，承包人不但无权就改进措施要求发包人支付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任何附加费用</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而且应按照</w:t>
      </w:r>
      <w:r>
        <w:rPr>
          <w:rFonts w:hint="eastAsia" w:ascii="宋体" w:cs="宋体"/>
          <w:color w:val="000000" w:themeColor="text1"/>
          <w:spacing w:val="30"/>
          <w:lang w:eastAsia="zh-CN"/>
          <w14:textFill>
            <w14:solidFill>
              <w14:schemeClr w14:val="tx1"/>
            </w14:solidFill>
          </w14:textFill>
        </w:rPr>
        <w:t>第</w:t>
      </w:r>
      <w:r>
        <w:rPr>
          <w:color w:val="000000" w:themeColor="text1"/>
          <w:lang w:eastAsia="zh-CN"/>
          <w14:textFill>
            <w14:solidFill>
              <w14:schemeClr w14:val="tx1"/>
            </w14:solidFill>
          </w14:textFill>
        </w:rPr>
        <w:t>66.2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款规定向发包人支付由此产生的误期赔偿费。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工程进度计划即使经监理工程师确认，也不能免除承包人按照合同约定应承担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的任何责任和应履行的任何义务。</w:t>
      </w:r>
    </w:p>
    <w:p w14:paraId="34185FB4">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871086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C54270">
      <w:pPr>
        <w:autoSpaceDE w:val="0"/>
        <w:autoSpaceDN w:val="0"/>
        <w:adjustRightInd w:val="0"/>
        <w:spacing w:before="2" w:line="240" w:lineRule="exact"/>
        <w:jc w:val="left"/>
        <w:rPr>
          <w:rFonts w:ascii="宋体" w:cs="宋体"/>
          <w:color w:val="000000" w:themeColor="text1"/>
          <w:lang w:eastAsia="zh-CN"/>
          <w14:textFill>
            <w14:solidFill>
              <w14:schemeClr w14:val="tx1"/>
            </w14:solidFill>
          </w14:textFill>
        </w:rPr>
      </w:pPr>
    </w:p>
    <w:p w14:paraId="5FE4C790">
      <w:pPr>
        <w:pStyle w:val="38"/>
        <w:rPr>
          <w:color w:val="000000" w:themeColor="text1"/>
          <w:lang w:eastAsia="zh-CN"/>
          <w14:textFill>
            <w14:solidFill>
              <w14:schemeClr w14:val="tx1"/>
            </w14:solidFill>
          </w14:textFill>
        </w:rPr>
      </w:pPr>
      <w:bookmarkStart w:id="49" w:name="_Toc287627962"/>
      <w:r>
        <w:rPr>
          <w:color w:val="000000" w:themeColor="text1"/>
          <w:lang w:eastAsia="zh-CN"/>
          <w14:textFill>
            <w14:solidFill>
              <w14:schemeClr w14:val="tx1"/>
            </w14:solidFill>
          </w14:textFill>
        </w:rPr>
        <w:t>34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开工</w:t>
      </w:r>
      <w:bookmarkEnd w:id="49"/>
    </w:p>
    <w:p w14:paraId="1CE207A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5975CC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365FC92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34.1</w:t>
      </w:r>
    </w:p>
    <w:p w14:paraId="6C66DE89">
      <w:pPr>
        <w:autoSpaceDE w:val="0"/>
        <w:autoSpaceDN w:val="0"/>
        <w:adjustRightInd w:val="0"/>
        <w:spacing w:before="9" w:line="160" w:lineRule="exact"/>
        <w:jc w:val="left"/>
        <w:rPr>
          <w:color w:val="000000" w:themeColor="text1"/>
          <w:sz w:val="16"/>
          <w:szCs w:val="16"/>
          <w:lang w:eastAsia="zh-CN"/>
          <w14:textFill>
            <w14:solidFill>
              <w14:schemeClr w14:val="tx1"/>
            </w14:solidFill>
          </w14:textFill>
        </w:rPr>
      </w:pPr>
    </w:p>
    <w:p w14:paraId="4016F945">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开工条件</w:t>
      </w:r>
    </w:p>
    <w:p w14:paraId="3D7796F4">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BAEDD5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FC653F">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93056" behindDoc="1" locked="0" layoutInCell="0" allowOverlap="1">
                <wp:simplePos x="0" y="0"/>
                <wp:positionH relativeFrom="page">
                  <wp:posOffset>1715135</wp:posOffset>
                </wp:positionH>
                <wp:positionV relativeFrom="paragraph">
                  <wp:posOffset>-882650</wp:posOffset>
                </wp:positionV>
                <wp:extent cx="5181600" cy="0"/>
                <wp:effectExtent l="0" t="0" r="0" b="0"/>
                <wp:wrapNone/>
                <wp:docPr id="61"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9.5pt;height:0pt;width:408pt;mso-position-horizontal-relative:page;z-index:-251623424;mso-width-relative:page;mso-height-relative:page;" filled="f" stroked="t" coordsize="8160,1" o:allowincell="f" o:gfxdata="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myZ/n9gAAAAOAQAA&#10;DwAAAAAAAAABACAAAAAiAAAAZHJzL2Rvd25yZXYueG1sUEsBAhQAFAAAAAgAh07iQLrBDdiLAgAA&#10;eAUAAA4AAAAAAAAAAQAgAAAAJwEAAGRycy9lMm9Eb2MueG1sUEsFBgAAAAAGAAYAWQEAACQGAAAA&#10;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工程开工必须具备法律法规规定的开工条件，并已经领取了施工许可证。</w:t>
      </w:r>
    </w:p>
    <w:p w14:paraId="11322156">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3E572A63">
      <w:pPr>
        <w:autoSpaceDE w:val="0"/>
        <w:autoSpaceDN w:val="0"/>
        <w:adjustRightInd w:val="0"/>
        <w:spacing w:before="2" w:line="140" w:lineRule="exact"/>
        <w:jc w:val="left"/>
        <w:rPr>
          <w:rFonts w:ascii="宋体" w:cs="宋体"/>
          <w:color w:val="000000" w:themeColor="text1"/>
          <w:sz w:val="14"/>
          <w:szCs w:val="14"/>
          <w:lang w:eastAsia="zh-CN"/>
          <w14:textFill>
            <w14:solidFill>
              <w14:schemeClr w14:val="tx1"/>
            </w14:solidFill>
          </w14:textFill>
        </w:rPr>
      </w:pPr>
    </w:p>
    <w:p w14:paraId="471B7DC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34.2</w:t>
      </w:r>
      <w:r>
        <w:rPr>
          <w:color w:val="000000" w:themeColor="text1"/>
          <w:position w:val="-1"/>
          <w:lang w:eastAsia="zh-CN"/>
          <w14:textFill>
            <w14:solidFill>
              <w14:schemeClr w14:val="tx1"/>
            </w14:solidFill>
          </w14:textFill>
        </w:rPr>
        <w:tab/>
      </w:r>
    </w:p>
    <w:p w14:paraId="1841D5F7">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DB4E497">
      <w:pPr>
        <w:autoSpaceDE w:val="0"/>
        <w:autoSpaceDN w:val="0"/>
        <w:adjustRightInd w:val="0"/>
        <w:spacing w:before="5" w:line="160" w:lineRule="exact"/>
        <w:jc w:val="left"/>
        <w:rPr>
          <w:color w:val="000000" w:themeColor="text1"/>
          <w:sz w:val="16"/>
          <w:szCs w:val="16"/>
          <w:lang w:eastAsia="zh-CN"/>
          <w14:textFill>
            <w14:solidFill>
              <w14:schemeClr w14:val="tx1"/>
            </w14:solidFill>
          </w14:textFill>
        </w:rPr>
      </w:pPr>
    </w:p>
    <w:p w14:paraId="4AE3BAAB">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工程开工</w:t>
      </w:r>
    </w:p>
    <w:p w14:paraId="3A8ACF3D">
      <w:pPr>
        <w:autoSpaceDE w:val="0"/>
        <w:autoSpaceDN w:val="0"/>
        <w:adjustRightInd w:val="0"/>
        <w:spacing w:before="67" w:line="306"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承包人应在签订本合同后的</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天内，向监理工程师提交开工申请书，并附上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表明已做好开工准备的有关资料。除专用条款另有约定外，监理工程师应在本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合同签订后的</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42</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天内报发包人批准后向承包人发出开工令；承包人应在接到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开工令后的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天内开工，并一直保持合同工程连续均衡施工，</w:t>
      </w:r>
      <w:r>
        <w:rPr>
          <w:rFonts w:hint="eastAsia" w:hAnsi="宋体"/>
          <w:color w:val="000000" w:themeColor="text1"/>
          <w:lang w:eastAsia="zh-CN"/>
          <w14:textFill>
            <w14:solidFill>
              <w14:schemeClr w14:val="tx1"/>
            </w14:solidFill>
          </w14:textFill>
        </w:rPr>
        <w:t>直至发包人批准改变合同工程为止</w:t>
      </w:r>
      <w:r>
        <w:rPr>
          <w:rFonts w:hint="eastAsia" w:ascii="宋体" w:cs="宋体"/>
          <w:color w:val="000000" w:themeColor="text1"/>
          <w:lang w:eastAsia="zh-CN"/>
          <w14:textFill>
            <w14:solidFill>
              <w14:schemeClr w14:val="tx1"/>
            </w14:solidFill>
          </w14:textFill>
        </w:rPr>
        <w:t>。</w:t>
      </w:r>
    </w:p>
    <w:p w14:paraId="0D958782">
      <w:pPr>
        <w:autoSpaceDE w:val="0"/>
        <w:autoSpaceDN w:val="0"/>
        <w:adjustRightInd w:val="0"/>
        <w:spacing w:before="21"/>
        <w:ind w:right="786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120F6638">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18D8737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34.3</w:t>
      </w:r>
      <w:r>
        <w:rPr>
          <w:color w:val="000000" w:themeColor="text1"/>
          <w:position w:val="-1"/>
          <w:lang w:eastAsia="zh-CN"/>
          <w14:textFill>
            <w14:solidFill>
              <w14:schemeClr w14:val="tx1"/>
            </w14:solidFill>
          </w14:textFill>
        </w:rPr>
        <w:tab/>
      </w:r>
    </w:p>
    <w:p w14:paraId="2591BCC7">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128E09E">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16CB4B6E">
      <w:pPr>
        <w:autoSpaceDE w:val="0"/>
        <w:autoSpaceDN w:val="0"/>
        <w:adjustRightInd w:val="0"/>
        <w:spacing w:line="21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承包人未按时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开工的处理程</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序和责任</w:t>
      </w:r>
    </w:p>
    <w:p w14:paraId="0B04D84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承包人未能按时开工</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应在接到开工令后立即以书面形式向监理工程师提出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延期开工的要求并说明理由。监理工程师应当在接到延期开工申请后的</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48</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时内书面予以答复，否则视为同意。由此造成的损失和延误的工期由承包人承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w:t>
      </w:r>
    </w:p>
    <w:p w14:paraId="5A7732F9">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F7394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445C5D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34.4</w:t>
      </w:r>
      <w:r>
        <w:rPr>
          <w:color w:val="000000" w:themeColor="text1"/>
          <w:position w:val="-1"/>
          <w:lang w:eastAsia="zh-CN"/>
          <w14:textFill>
            <w14:solidFill>
              <w14:schemeClr w14:val="tx1"/>
            </w14:solidFill>
          </w14:textFill>
        </w:rPr>
        <w:tab/>
      </w:r>
    </w:p>
    <w:p w14:paraId="3453C48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72FD422">
      <w:pPr>
        <w:autoSpaceDE w:val="0"/>
        <w:autoSpaceDN w:val="0"/>
        <w:adjustRightInd w:val="0"/>
        <w:spacing w:before="5" w:line="150" w:lineRule="exact"/>
        <w:jc w:val="left"/>
        <w:rPr>
          <w:color w:val="000000" w:themeColor="text1"/>
          <w:sz w:val="15"/>
          <w:szCs w:val="15"/>
          <w:lang w:eastAsia="zh-CN"/>
          <w14:textFill>
            <w14:solidFill>
              <w14:schemeClr w14:val="tx1"/>
            </w14:solidFill>
          </w14:textFill>
        </w:rPr>
      </w:pPr>
    </w:p>
    <w:p w14:paraId="78E6836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694080" behindDoc="1" locked="0" layoutInCell="0" allowOverlap="1">
                <wp:simplePos x="0" y="0"/>
                <wp:positionH relativeFrom="page">
                  <wp:posOffset>1676400</wp:posOffset>
                </wp:positionH>
                <wp:positionV relativeFrom="page">
                  <wp:posOffset>9695180</wp:posOffset>
                </wp:positionV>
                <wp:extent cx="5179695" cy="0"/>
                <wp:effectExtent l="0" t="0" r="0" b="0"/>
                <wp:wrapNone/>
                <wp:docPr id="60" name="未知"/>
                <wp:cNvGraphicFramePr/>
                <a:graphic xmlns:a="http://schemas.openxmlformats.org/drawingml/2006/main">
                  <a:graphicData uri="http://schemas.microsoft.com/office/word/2010/wordprocessingShape">
                    <wps:wsp>
                      <wps:cNvSpPr/>
                      <wps:spPr bwMode="auto">
                        <a:xfrm>
                          <a:off x="0" y="0"/>
                          <a:ext cx="5179695" cy="0"/>
                        </a:xfrm>
                        <a:custGeom>
                          <a:avLst/>
                          <a:gdLst>
                            <a:gd name="T0" fmla="*/ 0 w 8157"/>
                            <a:gd name="T1" fmla="*/ 8157 w 8157"/>
                          </a:gdLst>
                          <a:ahLst/>
                          <a:cxnLst>
                            <a:cxn ang="0">
                              <a:pos x="T0" y="0"/>
                            </a:cxn>
                            <a:cxn ang="0">
                              <a:pos x="T1" y="0"/>
                            </a:cxn>
                          </a:cxnLst>
                          <a:rect l="0" t="0" r="r" b="b"/>
                          <a:pathLst>
                            <a:path w="8157">
                              <a:moveTo>
                                <a:pt x="0" y="0"/>
                              </a:moveTo>
                              <a:lnTo>
                                <a:pt x="8157"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pt;margin-top:763.4pt;height:0pt;width:407.85pt;mso-position-horizontal-relative:page;mso-position-vertical-relative:page;z-index:-251622400;mso-width-relative:page;mso-height-relative:page;" filled="f" stroked="t" coordsize="8157,1" o:allowincell="f" o:gfxdata="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yX/rQtgAAAAOAQAA&#10;DwAAAAAAAAABACAAAAAiAAAAZHJzL2Rvd25yZXYueG1sUEsBAhQAFAAAAAgAh07iQHOMk1SLAgAA&#10;eAUAAA4AAAAAAAAAAQAgAAAAJwEAAGRycy9lMm9Eb2MueG1sUEsFBgAAAAAGAAYAWQEAACQGAAAA&#10;AA==&#10;" path="m0,0l8157,0e">
                <v:path o:connectlocs="0,0;5179695,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发包人推迟开工的处理程序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和责任</w:t>
      </w:r>
    </w:p>
    <w:p w14:paraId="239E405C">
      <w:pPr>
        <w:autoSpaceDE w:val="0"/>
        <w:autoSpaceDN w:val="0"/>
        <w:adjustRightInd w:val="0"/>
        <w:spacing w:before="67" w:line="300"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因发包人原因不能在第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34.2 </w:t>
      </w:r>
      <w:r>
        <w:rPr>
          <w:rFonts w:hint="eastAsia" w:ascii="宋体" w:cs="宋体"/>
          <w:color w:val="000000" w:themeColor="text1"/>
          <w:lang w:eastAsia="zh-CN"/>
          <w14:textFill>
            <w14:solidFill>
              <w14:schemeClr w14:val="tx1"/>
            </w14:solidFill>
          </w14:textFill>
        </w:rPr>
        <w:t>款规定的时间内发出开工令的</w:t>
      </w:r>
      <w:r>
        <w:rPr>
          <w:rFonts w:hint="eastAsia" w:ascii="宋体" w:cs="宋体"/>
          <w:color w:val="000000" w:themeColor="text1"/>
          <w:spacing w:val="-6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监理工程师应至少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天以书面形式通知承包人推迟开工。由此造成的损失由发包人承担，开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工日期相应顺延。监理工程师未能提前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天通知承包人推迟开工的，由此造成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损失的扩大由发包人承担。</w:t>
      </w:r>
    </w:p>
    <w:p w14:paraId="36574619">
      <w:pPr>
        <w:autoSpaceDE w:val="0"/>
        <w:autoSpaceDN w:val="0"/>
        <w:adjustRightInd w:val="0"/>
        <w:spacing w:before="67" w:line="300"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E20B053">
      <w:pPr>
        <w:pStyle w:val="38"/>
        <w:rPr>
          <w:color w:val="000000" w:themeColor="text1"/>
          <w:lang w:eastAsia="zh-CN"/>
          <w14:textFill>
            <w14:solidFill>
              <w14:schemeClr w14:val="tx1"/>
            </w14:solidFill>
          </w14:textFill>
        </w:rPr>
      </w:pPr>
      <w:bookmarkStart w:id="50" w:name="_Toc287627963"/>
      <w:r>
        <w:rPr>
          <w:color w:val="000000" w:themeColor="text1"/>
          <w:lang w:eastAsia="zh-CN"/>
          <w14:textFill>
            <w14:solidFill>
              <w14:schemeClr w14:val="tx1"/>
            </w14:solidFill>
          </w14:textFill>
        </w:rPr>
        <w:t>35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暂停施工和复工</w:t>
      </w:r>
      <w:bookmarkEnd w:id="50"/>
    </w:p>
    <w:p w14:paraId="59AB05C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84A6FFC">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1075E6F3">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35.1</w:t>
      </w:r>
    </w:p>
    <w:p w14:paraId="119AB58C">
      <w:pPr>
        <w:autoSpaceDE w:val="0"/>
        <w:autoSpaceDN w:val="0"/>
        <w:adjustRightInd w:val="0"/>
        <w:spacing w:before="14" w:line="200" w:lineRule="exact"/>
        <w:jc w:val="left"/>
        <w:rPr>
          <w:color w:val="000000" w:themeColor="text1"/>
          <w:sz w:val="20"/>
          <w:szCs w:val="20"/>
          <w:lang w:eastAsia="zh-CN"/>
          <w14:textFill>
            <w14:solidFill>
              <w14:schemeClr w14:val="tx1"/>
            </w14:solidFill>
          </w14:textFill>
        </w:rPr>
      </w:pPr>
    </w:p>
    <w:p w14:paraId="3DD8229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暂停施工的指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令</w:t>
      </w:r>
    </w:p>
    <w:p w14:paraId="2CD9BD2C">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415E1B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C7FCBD6">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监理工程师认为有必要时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可向承包人发出暂停施工令</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小时内提出处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理意见，承包人应按照监理工程师的指令停止施工。不论任何原因造成的暂停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施工，暂停施工期间承包人应妥善保护已完工程并提供安全保障。</w:t>
      </w:r>
    </w:p>
    <w:p w14:paraId="04760403">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因发包人原因引起暂停施工的合同工程发生紧急情况，且监理工程师又未及时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发出暂停施工令时，承包人可先暂停施工，并及时向监理工程师提出暂停施工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监理工程师应在收到暂停施工报告后的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小时内予以答复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逾期未答复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的，视为承包人的暂停施工报告被认可。</w:t>
      </w:r>
    </w:p>
    <w:p w14:paraId="62F8024B">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C7A97A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1F30B56">
      <w:pPr>
        <w:tabs>
          <w:tab w:val="left" w:leader="do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35.2</w:t>
      </w:r>
      <w:r>
        <w:rPr>
          <w:rFonts w:hint="eastAsia"/>
          <w:color w:val="000000" w:themeColor="text1"/>
          <w:position w:val="-1"/>
          <w:lang w:eastAsia="zh-CN"/>
          <w14:textFill>
            <w14:solidFill>
              <w14:schemeClr w14:val="tx1"/>
            </w14:solidFill>
          </w14:textFill>
        </w:rPr>
        <w:tab/>
      </w:r>
    </w:p>
    <w:p w14:paraId="0955D9D7">
      <w:pPr>
        <w:tabs>
          <w:tab w:val="left" w:pos="980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39E4E78">
      <w:pPr>
        <w:autoSpaceDE w:val="0"/>
        <w:autoSpaceDN w:val="0"/>
        <w:adjustRightInd w:val="0"/>
        <w:spacing w:before="8" w:line="160" w:lineRule="exact"/>
        <w:jc w:val="left"/>
        <w:rPr>
          <w:color w:val="000000" w:themeColor="text1"/>
          <w:sz w:val="16"/>
          <w:szCs w:val="16"/>
          <w:lang w:eastAsia="zh-CN"/>
          <w14:textFill>
            <w14:solidFill>
              <w14:schemeClr w14:val="tx1"/>
            </w14:solidFill>
          </w14:textFill>
        </w:rPr>
      </w:pPr>
    </w:p>
    <w:p w14:paraId="13760D85">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复工的要求</w:t>
      </w:r>
    </w:p>
    <w:p w14:paraId="3D88A448">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承包人实施监理工程师的处理意见后，可向监理工程师提交复工报审表要求复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监理工程师应在收到复工报审表后的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小时内予以答复</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具备复工条件时，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监理工程师应立即向承包人发出复工令，承包人应立即组织复工。监理工程师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在收到复工报审表后的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小时内未答复也未提出处理意见的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承包人可自行复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工，监理工程师应予认可。</w:t>
      </w:r>
    </w:p>
    <w:p w14:paraId="17903ACF">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承包人无故拖延或拒绝复工的，由此增加的费用和（或）延误的工期由承包人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承担；因发包人原因无法按时复工的，承包人有权要求发包人增加发生的费用和（或）顺延工期，并支付合理利润。</w:t>
      </w:r>
    </w:p>
    <w:p w14:paraId="0DA0DFBB">
      <w:pPr>
        <w:autoSpaceDE w:val="0"/>
        <w:autoSpaceDN w:val="0"/>
        <w:adjustRightInd w:val="0"/>
        <w:spacing w:before="4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7BCD9CEF">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1056624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35.3</w:t>
      </w:r>
      <w:r>
        <w:rPr>
          <w:color w:val="000000" w:themeColor="text1"/>
          <w:position w:val="-1"/>
          <w:lang w:eastAsia="zh-CN"/>
          <w14:textFill>
            <w14:solidFill>
              <w14:schemeClr w14:val="tx1"/>
            </w14:solidFill>
          </w14:textFill>
        </w:rPr>
        <w:tab/>
      </w:r>
    </w:p>
    <w:p w14:paraId="55081A09">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4A269D2">
      <w:pPr>
        <w:autoSpaceDE w:val="0"/>
        <w:autoSpaceDN w:val="0"/>
        <w:adjustRightInd w:val="0"/>
        <w:spacing w:before="6" w:line="120" w:lineRule="exact"/>
        <w:jc w:val="left"/>
        <w:rPr>
          <w:color w:val="000000" w:themeColor="text1"/>
          <w:sz w:val="12"/>
          <w:szCs w:val="12"/>
          <w:lang w:eastAsia="zh-CN"/>
          <w14:textFill>
            <w14:solidFill>
              <w14:schemeClr w14:val="tx1"/>
            </w14:solidFill>
          </w14:textFill>
        </w:rPr>
      </w:pPr>
    </w:p>
    <w:p w14:paraId="694FB860">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暂停施工持续</w:t>
      </w:r>
    </w:p>
    <w:p w14:paraId="394A998F">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t xml:space="preserve">56 </w:t>
      </w:r>
      <w:r>
        <w:rPr>
          <w:rFonts w:hint="eastAsia" w:ascii="宋体" w:cs="宋体"/>
          <w:b/>
          <w:color w:val="000000" w:themeColor="text1"/>
          <w:spacing w:val="14"/>
          <w:sz w:val="18"/>
          <w:szCs w:val="18"/>
          <w:lang w:eastAsia="zh-CN"/>
          <w14:textFill>
            <w14:solidFill>
              <w14:schemeClr w14:val="tx1"/>
            </w14:solidFill>
          </w14:textFill>
        </w:rPr>
        <w:t>天以上的复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工要求</w:t>
      </w:r>
    </w:p>
    <w:p w14:paraId="44372709">
      <w:pPr>
        <w:autoSpaceDE w:val="0"/>
        <w:autoSpaceDN w:val="0"/>
        <w:adjustRightInd w:val="0"/>
        <w:spacing w:before="67" w:line="300" w:lineRule="auto"/>
        <w:ind w:left="1"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非承包人原因造成暂停施工持续</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天以上时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承包人可向监理工程师提交复工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报审表要求复工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监理工程师应在收到复工报审表后的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天内准许复工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在上述期限内监理工程师未予准许，则承包人可以作如下选择：</w:t>
      </w:r>
    </w:p>
    <w:p w14:paraId="7BFC125E">
      <w:pPr>
        <w:tabs>
          <w:tab w:val="left" w:pos="480"/>
        </w:tabs>
        <w:autoSpaceDE w:val="0"/>
        <w:autoSpaceDN w:val="0"/>
        <w:adjustRightInd w:val="0"/>
        <w:spacing w:before="52" w:line="308" w:lineRule="auto"/>
        <w:ind w:right="17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如果此项停工仅影响合同工程的一部分时</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56.2 </w:t>
      </w:r>
      <w:r>
        <w:rPr>
          <w:rFonts w:hint="eastAsia" w:ascii="宋体" w:cs="宋体"/>
          <w:color w:val="000000" w:themeColor="text1"/>
          <w:lang w:eastAsia="zh-CN"/>
          <w14:textFill>
            <w14:solidFill>
              <w14:schemeClr w14:val="tx1"/>
            </w14:solidFill>
          </w14:textFill>
        </w:rPr>
        <w:t>款规定及时提出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工程变更，取消该部分工程，并书面通知发包人，抄送监理工程师和造价工程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w:t>
      </w:r>
    </w:p>
    <w:p w14:paraId="187A837D">
      <w:pPr>
        <w:tabs>
          <w:tab w:val="left" w:pos="480"/>
        </w:tabs>
        <w:autoSpaceDE w:val="0"/>
        <w:autoSpaceDN w:val="0"/>
        <w:adjustRightInd w:val="0"/>
        <w:spacing w:before="44" w:line="300" w:lineRule="auto"/>
        <w:ind w:left="1" w:right="16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如果此项停工影响整个合同工程时，则根据第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87.4 </w:t>
      </w:r>
      <w:r>
        <w:rPr>
          <w:rFonts w:hint="eastAsia" w:ascii="宋体" w:cs="宋体"/>
          <w:color w:val="000000" w:themeColor="text1"/>
          <w:lang w:eastAsia="zh-CN"/>
          <w14:textFill>
            <w14:solidFill>
              <w14:schemeClr w14:val="tx1"/>
            </w14:solidFill>
          </w14:textFill>
        </w:rPr>
        <w:t>款规定解除合同。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因承包人原因引起暂停施工持续</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天以上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承包人不采取有效的复工措施</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w:t>
      </w:r>
    </w:p>
    <w:p w14:paraId="003995D3">
      <w:pPr>
        <w:autoSpaceDE w:val="0"/>
        <w:autoSpaceDN w:val="0"/>
        <w:adjustRightInd w:val="0"/>
        <w:spacing w:before="27" w:line="367" w:lineRule="exact"/>
        <w:ind w:left="1" w:right="2526"/>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成工期延误的，发包人可根据第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87.3 </w:t>
      </w:r>
      <w:r>
        <w:rPr>
          <w:rFonts w:hint="eastAsia" w:ascii="宋体" w:cs="宋体"/>
          <w:color w:val="000000" w:themeColor="text1"/>
          <w:position w:val="-3"/>
          <w:lang w:eastAsia="zh-CN"/>
          <w14:textFill>
            <w14:solidFill>
              <w14:schemeClr w14:val="tx1"/>
            </w14:solidFill>
          </w14:textFill>
        </w:rPr>
        <w:t>款规定解除同。</w:t>
      </w:r>
    </w:p>
    <w:p w14:paraId="5833A10A">
      <w:pPr>
        <w:autoSpaceDE w:val="0"/>
        <w:autoSpaceDN w:val="0"/>
        <w:adjustRightInd w:val="0"/>
        <w:spacing w:before="27" w:line="367" w:lineRule="exact"/>
        <w:ind w:left="1" w:right="252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7"/>
            <w:col w:w="8401"/>
          </w:cols>
        </w:sectPr>
      </w:pPr>
    </w:p>
    <w:p w14:paraId="0D0B17E8">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3611946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35.4</w:t>
      </w:r>
      <w:r>
        <w:rPr>
          <w:color w:val="000000" w:themeColor="text1"/>
          <w:position w:val="-1"/>
          <w:lang w:eastAsia="zh-CN"/>
          <w14:textFill>
            <w14:solidFill>
              <w14:schemeClr w14:val="tx1"/>
            </w14:solidFill>
          </w14:textFill>
        </w:rPr>
        <w:tab/>
      </w:r>
    </w:p>
    <w:p w14:paraId="1DA4288C">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E51BD59">
      <w:pPr>
        <w:autoSpaceDE w:val="0"/>
        <w:autoSpaceDN w:val="0"/>
        <w:adjustRightInd w:val="0"/>
        <w:spacing w:before="7" w:line="190" w:lineRule="exact"/>
        <w:jc w:val="left"/>
        <w:rPr>
          <w:color w:val="000000" w:themeColor="text1"/>
          <w:sz w:val="19"/>
          <w:szCs w:val="19"/>
          <w:lang w:eastAsia="zh-CN"/>
          <w14:textFill>
            <w14:solidFill>
              <w14:schemeClr w14:val="tx1"/>
            </w14:solidFill>
          </w14:textFill>
        </w:rPr>
      </w:pPr>
    </w:p>
    <w:p w14:paraId="2F44FA3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发包人、承包人原因和不可抗力因素造成暂停施工的责任</w:t>
      </w:r>
    </w:p>
    <w:p w14:paraId="3709B6FE">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因发包人原因引起的暂停施工造成工期延误的</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承包人有权要求发包人增加由</w:t>
      </w:r>
      <w:r>
        <w:rPr>
          <w:rFonts w:hint="eastAsia" w:ascii="宋体" w:cs="宋体"/>
          <w:color w:val="000000" w:themeColor="text1"/>
          <w:position w:val="-3"/>
          <w:lang w:eastAsia="zh-CN"/>
          <w14:textFill>
            <w14:solidFill>
              <w14:schemeClr w14:val="tx1"/>
            </w14:solidFill>
          </w14:textFill>
        </w:rPr>
        <w:t>此发生的费用和（或）顺延工期，并支付合理利润。</w:t>
      </w:r>
      <w:r>
        <w:rPr>
          <w:rFonts w:hint="eastAsia" w:ascii="宋体" w:cs="宋体"/>
          <w:color w:val="000000" w:themeColor="text1"/>
          <w:lang w:eastAsia="zh-CN"/>
          <w14:textFill>
            <w14:solidFill>
              <w14:schemeClr w14:val="tx1"/>
            </w14:solidFill>
          </w14:textFill>
        </w:rPr>
        <w:t>因承包人下列原因引起的暂停施工，增加的费用和（或）延误的工期由承包人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w:t>
      </w:r>
    </w:p>
    <w:p w14:paraId="74F4916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工作失误或违约造成的；</w:t>
      </w:r>
    </w:p>
    <w:p w14:paraId="1E11D899">
      <w:pPr>
        <w:autoSpaceDE w:val="0"/>
        <w:autoSpaceDN w:val="0"/>
        <w:adjustRightInd w:val="0"/>
        <w:spacing w:before="19" w:line="280" w:lineRule="exact"/>
        <w:jc w:val="left"/>
        <w:rPr>
          <w:rFonts w:ascii="宋体" w:cs="宋体"/>
          <w:color w:val="000000" w:themeColor="text1"/>
          <w:sz w:val="28"/>
          <w:szCs w:val="28"/>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为合同工程合理施工和安全保障所必需的；</w:t>
      </w:r>
    </w:p>
    <w:p w14:paraId="6E6CD52C">
      <w:pPr>
        <w:autoSpaceDE w:val="0"/>
        <w:autoSpaceDN w:val="0"/>
        <w:adjustRightInd w:val="0"/>
        <w:spacing w:before="19" w:line="280" w:lineRule="exact"/>
        <w:jc w:val="left"/>
        <w:rPr>
          <w:rFonts w:ascii="宋体" w:cs="宋体"/>
          <w:color w:val="000000" w:themeColor="text1"/>
          <w:sz w:val="28"/>
          <w:szCs w:val="28"/>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施工现场气候条件（除不可抗力停工外）导致的</w:t>
      </w:r>
    </w:p>
    <w:p w14:paraId="5776F02C">
      <w:pPr>
        <w:autoSpaceDE w:val="0"/>
        <w:autoSpaceDN w:val="0"/>
        <w:adjustRightInd w:val="0"/>
        <w:ind w:right="4956"/>
        <w:rPr>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90"/>
            <w:col w:w="8398"/>
          </w:cols>
        </w:sectPr>
      </w:pPr>
    </w:p>
    <w:p w14:paraId="07CAF46C">
      <w:pPr>
        <w:autoSpaceDE w:val="0"/>
        <w:autoSpaceDN w:val="0"/>
        <w:adjustRightInd w:val="0"/>
        <w:spacing w:line="333" w:lineRule="exact"/>
        <w:ind w:firstLine="1800" w:firstLineChars="7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擅自停工的；</w:t>
      </w:r>
    </w:p>
    <w:p w14:paraId="059E6E59">
      <w:pPr>
        <w:tabs>
          <w:tab w:val="left" w:pos="2240"/>
        </w:tabs>
        <w:autoSpaceDE w:val="0"/>
        <w:autoSpaceDN w:val="0"/>
        <w:adjustRightInd w:val="0"/>
        <w:spacing w:before="94" w:line="300" w:lineRule="auto"/>
        <w:ind w:left="1759" w:right="221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专用条款约定的其他原因情形。</w:t>
      </w:r>
    </w:p>
    <w:p w14:paraId="5AA19BB1">
      <w:pPr>
        <w:tabs>
          <w:tab w:val="left" w:pos="2240"/>
        </w:tabs>
        <w:autoSpaceDE w:val="0"/>
        <w:autoSpaceDN w:val="0"/>
        <w:adjustRightInd w:val="0"/>
        <w:spacing w:before="94" w:line="300" w:lineRule="auto"/>
        <w:ind w:left="1759" w:right="221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因不可抗力因素造成暂停施工的，按照第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31 </w:t>
      </w:r>
      <w:r>
        <w:rPr>
          <w:rFonts w:hint="eastAsia" w:ascii="宋体" w:cs="宋体"/>
          <w:color w:val="000000" w:themeColor="text1"/>
          <w:lang w:eastAsia="zh-CN"/>
          <w14:textFill>
            <w14:solidFill>
              <w14:schemeClr w14:val="tx1"/>
            </w14:solidFill>
          </w14:textFill>
        </w:rPr>
        <w:t>条规定处理。</w:t>
      </w:r>
    </w:p>
    <w:p w14:paraId="4F2D3538">
      <w:pPr>
        <w:autoSpaceDE w:val="0"/>
        <w:autoSpaceDN w:val="0"/>
        <w:adjustRightInd w:val="0"/>
        <w:spacing w:before="3" w:line="100" w:lineRule="exact"/>
        <w:jc w:val="left"/>
        <w:rPr>
          <w:rFonts w:ascii="宋体" w:cs="宋体"/>
          <w:color w:val="000000" w:themeColor="text1"/>
          <w:sz w:val="10"/>
          <w:szCs w:val="10"/>
          <w:lang w:eastAsia="zh-CN"/>
          <w14:textFill>
            <w14:solidFill>
              <w14:schemeClr w14:val="tx1"/>
            </w14:solidFill>
          </w14:textFill>
        </w:rPr>
      </w:pPr>
    </w:p>
    <w:p w14:paraId="156EB97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35.5</w:t>
      </w:r>
      <w:r>
        <w:rPr>
          <w:color w:val="000000" w:themeColor="text1"/>
          <w:position w:val="-1"/>
          <w:lang w:eastAsia="zh-CN"/>
          <w14:textFill>
            <w14:solidFill>
              <w14:schemeClr w14:val="tx1"/>
            </w14:solidFill>
          </w14:textFill>
        </w:rPr>
        <w:tab/>
      </w:r>
    </w:p>
    <w:p w14:paraId="0698576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4E856D8F">
      <w:pPr>
        <w:autoSpaceDE w:val="0"/>
        <w:autoSpaceDN w:val="0"/>
        <w:adjustRightInd w:val="0"/>
        <w:spacing w:before="5" w:line="170" w:lineRule="exact"/>
        <w:jc w:val="left"/>
        <w:rPr>
          <w:color w:val="000000" w:themeColor="text1"/>
          <w:sz w:val="17"/>
          <w:szCs w:val="17"/>
          <w:lang w:eastAsia="zh-CN"/>
          <w14:textFill>
            <w14:solidFill>
              <w14:schemeClr w14:val="tx1"/>
            </w14:solidFill>
          </w14:textFill>
        </w:rPr>
      </w:pPr>
    </w:p>
    <w:p w14:paraId="573419A9">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发包人不按规定支付工程款造成暂停施工的责任</w:t>
      </w:r>
    </w:p>
    <w:p w14:paraId="5C809171">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如果发包人未按照合同约定支付工程进度款，经催告后在</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天内仍未支付的，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承包人可以暂停施工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直至收到包括第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78.2 </w:t>
      </w:r>
      <w:r>
        <w:rPr>
          <w:rFonts w:hint="eastAsia" w:ascii="宋体" w:cs="宋体"/>
          <w:color w:val="000000" w:themeColor="text1"/>
          <w:lang w:eastAsia="zh-CN"/>
          <w14:textFill>
            <w14:solidFill>
              <w14:schemeClr w14:val="tx1"/>
            </w14:solidFill>
          </w14:textFill>
        </w:rPr>
        <w:t>款规定的应付利息在内的所欠全部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款项</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由此造成的暂停施工</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视为是因发包人原因引起的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35.4 </w:t>
      </w:r>
      <w:r>
        <w:rPr>
          <w:rFonts w:hint="eastAsia" w:ascii="宋体" w:cs="宋体"/>
          <w:color w:val="000000" w:themeColor="text1"/>
          <w:lang w:eastAsia="zh-CN"/>
          <w14:textFill>
            <w14:solidFill>
              <w14:schemeClr w14:val="tx1"/>
            </w14:solidFill>
          </w14:textFill>
        </w:rPr>
        <w:t>款规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定处理。</w:t>
      </w:r>
    </w:p>
    <w:p w14:paraId="1492CD8A">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B2E29D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B1ADB2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35.6</w:t>
      </w:r>
      <w:r>
        <w:rPr>
          <w:color w:val="000000" w:themeColor="text1"/>
          <w:position w:val="-1"/>
          <w:lang w:eastAsia="zh-CN"/>
          <w14:textFill>
            <w14:solidFill>
              <w14:schemeClr w14:val="tx1"/>
            </w14:solidFill>
          </w14:textFill>
        </w:rPr>
        <w:tab/>
      </w:r>
    </w:p>
    <w:p w14:paraId="5562AD17">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41DCDC2">
      <w:pPr>
        <w:autoSpaceDE w:val="0"/>
        <w:autoSpaceDN w:val="0"/>
        <w:adjustRightInd w:val="0"/>
        <w:spacing w:before="2" w:line="220" w:lineRule="exact"/>
        <w:jc w:val="left"/>
        <w:rPr>
          <w:color w:val="000000" w:themeColor="text1"/>
          <w:sz w:val="22"/>
          <w:szCs w:val="22"/>
          <w:lang w:eastAsia="zh-CN"/>
          <w14:textFill>
            <w14:solidFill>
              <w14:schemeClr w14:val="tx1"/>
            </w14:solidFill>
          </w14:textFill>
        </w:rPr>
      </w:pPr>
    </w:p>
    <w:p w14:paraId="254450C0">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暂停施工结束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后的处理</w:t>
      </w:r>
    </w:p>
    <w:p w14:paraId="4FFA14E5">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暂停施工结束后，承包人和监理工程师应对受暂停施工影响的工程、材料和工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程设备进行检查。承包人负责修复在暂停期间发生的任何变质、缺陷或损坏，</w:t>
      </w:r>
    </w:p>
    <w:p w14:paraId="5BD68B71">
      <w:pPr>
        <w:autoSpaceDE w:val="0"/>
        <w:autoSpaceDN w:val="0"/>
        <w:adjustRightInd w:val="0"/>
        <w:spacing w:before="37"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r>
        <w:rPr>
          <w:color w:val="000000" w:themeColor="text1"/>
          <w:lang w:eastAsia="zh-CN"/>
          <w14:textFill>
            <w14:solidFill>
              <w14:schemeClr w14:val="tx1"/>
            </w14:solidFill>
          </w14:textFill>
        </w:rPr>
        <mc:AlternateContent>
          <mc:Choice Requires="wps">
            <w:drawing>
              <wp:anchor distT="0" distB="0" distL="114300" distR="114300" simplePos="0" relativeHeight="251695104" behindDoc="1" locked="0" layoutInCell="0" allowOverlap="1">
                <wp:simplePos x="0" y="0"/>
                <wp:positionH relativeFrom="page">
                  <wp:posOffset>1715135</wp:posOffset>
                </wp:positionH>
                <wp:positionV relativeFrom="paragraph">
                  <wp:posOffset>530860</wp:posOffset>
                </wp:positionV>
                <wp:extent cx="5142865" cy="0"/>
                <wp:effectExtent l="0" t="0" r="0" b="0"/>
                <wp:wrapNone/>
                <wp:docPr id="59"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1.8pt;height:0pt;width:404.95pt;mso-position-horizontal-relative:page;z-index:-251621376;mso-width-relative:page;mso-height-relative:page;" filled="f" stroked="t" coordsize="8099,1" o:allowincell="f" o:gfxdata="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EWMx7WAAAACgEAAA8A&#10;AAAAAAAAAQAgAAAAIgAAAGRycy9kb3ducmV2LnhtbFBLAQIUABQAAAAIAIdO4kBFIBCP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因而发生的费用和造成的损失按照第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35.4 </w:t>
      </w:r>
      <w:r>
        <w:rPr>
          <w:rFonts w:hint="eastAsia" w:ascii="宋体" w:cs="宋体"/>
          <w:color w:val="000000" w:themeColor="text1"/>
          <w:position w:val="-3"/>
          <w:lang w:eastAsia="zh-CN"/>
          <w14:textFill>
            <w14:solidFill>
              <w14:schemeClr w14:val="tx1"/>
            </w14:solidFill>
          </w14:textFill>
        </w:rPr>
        <w:t>款规定处理。</w:t>
      </w:r>
    </w:p>
    <w:p w14:paraId="3099B55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E6A3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F43911C">
      <w:pPr>
        <w:pStyle w:val="38"/>
        <w:rPr>
          <w:color w:val="000000" w:themeColor="text1"/>
          <w:lang w:eastAsia="zh-CN"/>
          <w14:textFill>
            <w14:solidFill>
              <w14:schemeClr w14:val="tx1"/>
            </w14:solidFill>
          </w14:textFill>
        </w:rPr>
      </w:pPr>
      <w:bookmarkStart w:id="51" w:name="_Toc287627964"/>
      <w:r>
        <w:rPr>
          <w:color w:val="000000" w:themeColor="text1"/>
          <w:lang w:eastAsia="zh-CN"/>
          <w14:textFill>
            <w14:solidFill>
              <w14:schemeClr w14:val="tx1"/>
            </w14:solidFill>
          </w14:textFill>
        </w:rPr>
        <w:t>36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工期和工期延误</w:t>
      </w:r>
      <w:bookmarkEnd w:id="51"/>
    </w:p>
    <w:p w14:paraId="09962C4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70A60AFB">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36.1</w:t>
      </w:r>
    </w:p>
    <w:p w14:paraId="43ACF187">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01736DB3">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4DD15A6D">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工期计算</w:t>
      </w:r>
    </w:p>
    <w:p w14:paraId="2ED69BDC">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合同工程的工期，由合同双方当事人根据《广东省建筑安装工程工期定额》等</w:t>
      </w:r>
    </w:p>
    <w:p w14:paraId="63B0804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834A461">
      <w:pPr>
        <w:autoSpaceDE w:val="0"/>
        <w:autoSpaceDN w:val="0"/>
        <w:adjustRightInd w:val="0"/>
        <w:spacing w:line="317"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有关规定，结合合同工程拟实施的施工组织设计或施工方案等情况予以确定，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并在合同中约定。</w:t>
      </w:r>
    </w:p>
    <w:p w14:paraId="4A1711FC">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禁止合同双方当事人随意压缩工期。</w:t>
      </w:r>
    </w:p>
    <w:p w14:paraId="0C96D2BD">
      <w:pPr>
        <w:autoSpaceDE w:val="0"/>
        <w:autoSpaceDN w:val="0"/>
        <w:adjustRightInd w:val="0"/>
        <w:spacing w:before="3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1F329761">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48582C07">
      <w:pPr>
        <w:tabs>
          <w:tab w:val="left" w:leader="dot" w:pos="9880"/>
        </w:tabs>
        <w:autoSpaceDE w:val="0"/>
        <w:autoSpaceDN w:val="0"/>
        <w:adjustRightInd w:val="0"/>
        <w:spacing w:line="271" w:lineRule="exact"/>
        <w:ind w:left="141"/>
        <w:jc w:val="left"/>
        <w:rPr>
          <w:color w:val="000000" w:themeColor="text1"/>
          <w:sz w:val="20"/>
          <w:szCs w:val="20"/>
          <w:lang w:eastAsia="zh-CN"/>
          <w14:textFill>
            <w14:solidFill>
              <w14:schemeClr w14:val="tx1"/>
            </w14:solidFill>
          </w14:textFill>
        </w:rPr>
      </w:pPr>
      <w:r>
        <w:rPr>
          <w:color w:val="000000" w:themeColor="text1"/>
          <w:position w:val="-1"/>
          <w:lang w:eastAsia="zh-CN"/>
          <w14:textFill>
            <w14:solidFill>
              <w14:schemeClr w14:val="tx1"/>
            </w14:solidFill>
          </w14:textFill>
        </w:rPr>
        <w:t>36.2</w:t>
      </w:r>
      <w:r>
        <w:rPr>
          <w:rFonts w:hint="eastAsia"/>
          <w:color w:val="000000" w:themeColor="text1"/>
          <w:position w:val="-1"/>
          <w:lang w:eastAsia="zh-CN"/>
          <w14:textFill>
            <w14:solidFill>
              <w14:schemeClr w14:val="tx1"/>
            </w14:solidFill>
          </w14:textFill>
        </w:rPr>
        <w:tab/>
      </w:r>
    </w:p>
    <w:p w14:paraId="30E524F6">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27DC568">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132A4F1">
      <w:pPr>
        <w:autoSpaceDE w:val="0"/>
        <w:autoSpaceDN w:val="0"/>
        <w:adjustRightInd w:val="0"/>
        <w:spacing w:before="7" w:line="120" w:lineRule="exact"/>
        <w:jc w:val="left"/>
        <w:rPr>
          <w:color w:val="000000" w:themeColor="text1"/>
          <w:sz w:val="12"/>
          <w:szCs w:val="12"/>
          <w:lang w:eastAsia="zh-CN"/>
          <w14:textFill>
            <w14:solidFill>
              <w14:schemeClr w14:val="tx1"/>
            </w14:solidFill>
          </w14:textFill>
        </w:rPr>
      </w:pPr>
    </w:p>
    <w:p w14:paraId="381206A1">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工期约定的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要求</w:t>
      </w:r>
    </w:p>
    <w:p w14:paraId="227857B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合同双方当事人应在专用条款中约定合同工程的工期，工期从开工日期开始计</w:t>
      </w:r>
    </w:p>
    <w:p w14:paraId="4B27995E">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BDEF443">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算。合同中包括有多个单位工程的，应在专用条款中约定各单位工程的工期。</w:t>
      </w:r>
      <w:r>
        <w:rPr>
          <w:rFonts w:hint="eastAsia" w:ascii="宋体" w:cs="宋体"/>
          <w:color w:val="000000" w:themeColor="text1"/>
          <w:position w:val="-3"/>
          <w:lang w:eastAsia="zh-CN"/>
          <w14:textFill>
            <w14:solidFill>
              <w14:schemeClr w14:val="tx1"/>
            </w14:solidFill>
          </w14:textFill>
        </w:rPr>
        <w:t>合同履行期间，由于下列原因造成工期延误的，承包人有权要求发包人增加由</w:t>
      </w:r>
      <w:r>
        <w:rPr>
          <w:rFonts w:hint="eastAsia" w:ascii="宋体" w:cs="宋体"/>
          <w:color w:val="000000" w:themeColor="text1"/>
          <w:lang w:eastAsia="zh-CN"/>
          <w14:textFill>
            <w14:solidFill>
              <w14:schemeClr w14:val="tx1"/>
            </w14:solidFill>
          </w14:textFill>
        </w:rPr>
        <w:t>此发生的费用和（或）顺延工期，并支付合理利润。本款发生顺延的工期，由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承包人提出，经监理工程师核实后由合同双方当事人协商确定；协商不能达成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一致的，由监理工程师暂定，通知承包人并抄报发包人。构成争议的，由合同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 </w:t>
      </w:r>
      <w:r>
        <w:rPr>
          <w:rFonts w:hint="eastAsia" w:ascii="宋体" w:cs="宋体"/>
          <w:color w:val="000000" w:themeColor="text1"/>
          <w:lang w:eastAsia="zh-CN"/>
          <w14:textFill>
            <w14:solidFill>
              <w14:schemeClr w14:val="tx1"/>
            </w14:solidFill>
          </w14:textFill>
        </w:rPr>
        <w:t>条规定处理。</w:t>
      </w:r>
    </w:p>
    <w:p w14:paraId="6904F30E">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发包人未能按照专用条款的约定提供施工设计图纸及其它开工条件；</w:t>
      </w:r>
    </w:p>
    <w:p w14:paraId="1F2A154B">
      <w:pPr>
        <w:autoSpaceDE w:val="0"/>
        <w:autoSpaceDN w:val="0"/>
        <w:adjustRightInd w:val="0"/>
        <w:spacing w:before="48" w:line="270" w:lineRule="auto"/>
        <w:ind w:right="173"/>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发包人未能按照专用条款约定的时间支付工程预付款、绿色施工安全防护措施费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和进度款；</w:t>
      </w:r>
    </w:p>
    <w:p w14:paraId="4163BFD7">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发包人代表或施工现场发包人雇用的其他人员造成的人为因素；</w:t>
      </w:r>
    </w:p>
    <w:p w14:paraId="4110B2B5">
      <w:pPr>
        <w:autoSpaceDE w:val="0"/>
        <w:autoSpaceDN w:val="0"/>
        <w:adjustRightInd w:val="0"/>
        <w:spacing w:before="48"/>
        <w:ind w:left="1" w:right="162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监理工程师未按照合同约定及时提供所需指令、回复等；</w:t>
      </w:r>
    </w:p>
    <w:p w14:paraId="6851D98A">
      <w:pPr>
        <w:autoSpaceDE w:val="0"/>
        <w:autoSpaceDN w:val="0"/>
        <w:adjustRightInd w:val="0"/>
        <w:spacing w:before="48"/>
        <w:ind w:left="1" w:right="78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工程变更（含增加合同工作内容、改变合同的任何一项工作等</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71152CB3">
      <w:pPr>
        <w:autoSpaceDE w:val="0"/>
        <w:autoSpaceDN w:val="0"/>
        <w:adjustRightInd w:val="0"/>
        <w:spacing w:before="48"/>
        <w:ind w:left="1" w:right="618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6</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工程量增加；</w:t>
      </w:r>
    </w:p>
    <w:p w14:paraId="37F6AD9C">
      <w:pPr>
        <w:autoSpaceDE w:val="0"/>
        <w:autoSpaceDN w:val="0"/>
        <w:adjustRightInd w:val="0"/>
        <w:spacing w:before="48"/>
        <w:ind w:left="1" w:right="66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7</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一周内非承包人原因停水、停电、停气造成停工累计超过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小时；</w:t>
      </w:r>
    </w:p>
    <w:p w14:paraId="56AF70A0">
      <w:pPr>
        <w:autoSpaceDE w:val="0"/>
        <w:autoSpaceDN w:val="0"/>
        <w:adjustRightInd w:val="0"/>
        <w:spacing w:before="48"/>
        <w:ind w:left="1" w:right="642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8</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不可抗力；</w:t>
      </w:r>
    </w:p>
    <w:p w14:paraId="497365E6">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p>
    <w:p w14:paraId="366F66EE">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6F213C5C">
      <w:pPr>
        <w:tabs>
          <w:tab w:val="left" w:leader="dot" w:pos="9920"/>
        </w:tabs>
        <w:autoSpaceDE w:val="0"/>
        <w:autoSpaceDN w:val="0"/>
        <w:adjustRightInd w:val="0"/>
        <w:spacing w:before="75" w:line="271" w:lineRule="exact"/>
        <w:ind w:left="141"/>
        <w:jc w:val="left"/>
        <w:rPr>
          <w:color w:val="000000" w:themeColor="text1"/>
          <w:position w:val="-1"/>
          <w:lang w:eastAsia="zh-CN"/>
          <w14:textFill>
            <w14:solidFill>
              <w14:schemeClr w14:val="tx1"/>
            </w14:solidFill>
          </w14:textFill>
        </w:rPr>
      </w:pPr>
    </w:p>
    <w:p w14:paraId="2FCE4651">
      <w:pPr>
        <w:tabs>
          <w:tab w:val="left" w:leader="dot" w:pos="992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36.3</w:t>
      </w:r>
      <w:r>
        <w:rPr>
          <w:color w:val="000000" w:themeColor="text1"/>
          <w:position w:val="-1"/>
          <w:lang w:eastAsia="zh-CN"/>
          <w14:textFill>
            <w14:solidFill>
              <w14:schemeClr w14:val="tx1"/>
            </w14:solidFill>
          </w14:textFill>
        </w:rPr>
        <w:tab/>
      </w:r>
    </w:p>
    <w:p w14:paraId="22B7BF2E">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75211E23">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pgSz w:w="11920" w:h="16840"/>
          <w:pgMar w:top="1340" w:right="880" w:bottom="280" w:left="880" w:header="720" w:footer="720" w:gutter="0"/>
          <w:cols w:space="720" w:num="1"/>
        </w:sectPr>
      </w:pPr>
    </w:p>
    <w:p w14:paraId="7C3A0BB2">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工期顺延</w:t>
      </w:r>
    </w:p>
    <w:p w14:paraId="46BD837C">
      <w:pPr>
        <w:autoSpaceDE w:val="0"/>
        <w:autoSpaceDN w:val="0"/>
        <w:adjustRightInd w:val="0"/>
        <w:spacing w:line="300" w:lineRule="exact"/>
        <w:ind w:left="1" w:right="18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9</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发包人风险事件；</w:t>
      </w:r>
    </w:p>
    <w:p w14:paraId="400A44A0">
      <w:pPr>
        <w:autoSpaceDE w:val="0"/>
        <w:autoSpaceDN w:val="0"/>
        <w:adjustRightInd w:val="0"/>
        <w:spacing w:before="48"/>
        <w:ind w:left="1" w:right="4266"/>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10</w:t>
      </w:r>
      <w:r>
        <w:rPr>
          <w:rFonts w:hint="eastAsia" w:ascii="宋体" w:cs="宋体"/>
          <w:color w:val="000000" w:themeColor="text1"/>
          <w:lang w:eastAsia="zh-CN"/>
          <w14:textFill>
            <w14:solidFill>
              <w14:schemeClr w14:val="tx1"/>
            </w14:solidFill>
          </w14:textFill>
        </w:rPr>
        <w:t>）因发包人原因导致的暂停施工；</w:t>
      </w:r>
    </w:p>
    <w:p w14:paraId="6F3E335D">
      <w:pPr>
        <w:autoSpaceDE w:val="0"/>
        <w:autoSpaceDN w:val="0"/>
        <w:adjustRightInd w:val="0"/>
        <w:spacing w:before="48"/>
        <w:ind w:left="1" w:right="163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spacing w:val="-8"/>
          <w:lang w:eastAsia="zh-CN"/>
          <w14:textFill>
            <w14:solidFill>
              <w14:schemeClr w14:val="tx1"/>
            </w14:solidFill>
          </w14:textFill>
        </w:rPr>
        <w:t>1</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）非承包人失误、违约，以及监理工程师同意的工期顺延。</w:t>
      </w:r>
    </w:p>
    <w:p w14:paraId="212FB2DF">
      <w:pPr>
        <w:autoSpaceDE w:val="0"/>
        <w:autoSpaceDN w:val="0"/>
        <w:adjustRightInd w:val="0"/>
        <w:spacing w:before="48" w:line="367" w:lineRule="exact"/>
        <w:ind w:left="1" w:right="4026"/>
        <w:rPr>
          <w:rFonts w:ascii="宋体" w:cs="宋体"/>
          <w:color w:val="000000" w:themeColor="text1"/>
          <w:position w:val="-3"/>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12</w:t>
      </w:r>
      <w:r>
        <w:rPr>
          <w:rFonts w:hint="eastAsia" w:ascii="宋体" w:cs="宋体"/>
          <w:color w:val="000000" w:themeColor="text1"/>
          <w:position w:val="-3"/>
          <w:lang w:eastAsia="zh-CN"/>
          <w14:textFill>
            <w14:solidFill>
              <w14:schemeClr w14:val="tx1"/>
            </w14:solidFill>
          </w14:textFill>
        </w:rPr>
        <w:t>）发包人造成工期延误的其他因。</w:t>
      </w:r>
    </w:p>
    <w:p w14:paraId="3DE3E8C0">
      <w:pPr>
        <w:autoSpaceDE w:val="0"/>
        <w:autoSpaceDN w:val="0"/>
        <w:adjustRightInd w:val="0"/>
        <w:spacing w:before="48" w:line="367" w:lineRule="exact"/>
        <w:ind w:left="1" w:right="4026"/>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 xml:space="preserve"> </w:t>
      </w:r>
    </w:p>
    <w:p w14:paraId="3F0A0B6A">
      <w:pPr>
        <w:autoSpaceDE w:val="0"/>
        <w:autoSpaceDN w:val="0"/>
        <w:adjustRightInd w:val="0"/>
        <w:spacing w:before="48" w:line="367" w:lineRule="exact"/>
        <w:ind w:left="1" w:right="402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1"/>
            <w:col w:w="8401"/>
          </w:cols>
        </w:sectPr>
      </w:pPr>
    </w:p>
    <w:p w14:paraId="2E104138">
      <w:pPr>
        <w:tabs>
          <w:tab w:val="left" w:leader="dot" w:pos="9920"/>
        </w:tabs>
        <w:autoSpaceDE w:val="0"/>
        <w:autoSpaceDN w:val="0"/>
        <w:adjustRightInd w:val="0"/>
        <w:spacing w:before="34"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36.4</w:t>
      </w:r>
      <w:r>
        <w:rPr>
          <w:color w:val="000000" w:themeColor="text1"/>
          <w:position w:val="-1"/>
          <w:lang w:eastAsia="zh-CN"/>
          <w14:textFill>
            <w14:solidFill>
              <w14:schemeClr w14:val="tx1"/>
            </w14:solidFill>
          </w14:textFill>
        </w:rPr>
        <w:tab/>
      </w:r>
    </w:p>
    <w:p w14:paraId="1C22C056">
      <w:pPr>
        <w:tabs>
          <w:tab w:val="left" w:pos="800"/>
          <w:tab w:val="left" w:pos="9920"/>
        </w:tabs>
        <w:autoSpaceDE w:val="0"/>
        <w:autoSpaceDN w:val="0"/>
        <w:adjustRightInd w:val="0"/>
        <w:spacing w:before="34"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912DCC4">
      <w:pPr>
        <w:autoSpaceDE w:val="0"/>
        <w:autoSpaceDN w:val="0"/>
        <w:adjustRightInd w:val="0"/>
        <w:spacing w:before="6" w:line="110" w:lineRule="exact"/>
        <w:jc w:val="left"/>
        <w:rPr>
          <w:color w:val="000000" w:themeColor="text1"/>
          <w:sz w:val="11"/>
          <w:szCs w:val="11"/>
          <w:lang w:eastAsia="zh-CN"/>
          <w14:textFill>
            <w14:solidFill>
              <w14:schemeClr w14:val="tx1"/>
            </w14:solidFill>
          </w14:textFill>
        </w:rPr>
      </w:pPr>
    </w:p>
    <w:p w14:paraId="436528E0">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573A77BE">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提交工期顺延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w:t>
      </w:r>
    </w:p>
    <w:p w14:paraId="7316D7C6">
      <w:pPr>
        <w:autoSpaceDE w:val="0"/>
        <w:autoSpaceDN w:val="0"/>
        <w:adjustRightInd w:val="0"/>
        <w:spacing w:before="14" w:line="466" w:lineRule="exact"/>
        <w:ind w:right="16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当第</w:t>
      </w:r>
      <w:r>
        <w:rPr>
          <w:rFonts w:ascii="宋体" w:cs="宋体"/>
          <w:color w:val="000000" w:themeColor="text1"/>
          <w:spacing w:val="-44"/>
          <w:lang w:eastAsia="zh-CN"/>
          <w14:textFill>
            <w14:solidFill>
              <w14:schemeClr w14:val="tx1"/>
            </w14:solidFill>
          </w14:textFill>
        </w:rPr>
        <w:t xml:space="preserve"> </w:t>
      </w:r>
      <w:r>
        <w:rPr>
          <w:color w:val="000000" w:themeColor="text1"/>
          <w:lang w:eastAsia="zh-CN"/>
          <w14:textFill>
            <w14:solidFill>
              <w14:schemeClr w14:val="tx1"/>
            </w14:solidFill>
          </w14:textFill>
        </w:rPr>
        <w:t>36.3</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款所述事件首次发生后，承包人应在</w:t>
      </w:r>
      <w:r>
        <w:rPr>
          <w:rFonts w:ascii="宋体" w:cs="宋体"/>
          <w:color w:val="000000" w:themeColor="text1"/>
          <w:spacing w:val="-44"/>
          <w:lang w:eastAsia="zh-CN"/>
          <w14:textFill>
            <w14:solidFill>
              <w14:schemeClr w14:val="tx1"/>
            </w14:solidFill>
          </w14:textFill>
        </w:rPr>
        <w:t xml:space="preserve"> </w:t>
      </w:r>
      <w:r>
        <w:rPr>
          <w:color w:val="000000" w:themeColor="text1"/>
          <w:lang w:eastAsia="zh-CN"/>
          <w14:textFill>
            <w14:solidFill>
              <w14:schemeClr w14:val="tx1"/>
            </w14:solidFill>
          </w14:textFill>
        </w:rPr>
        <w:t>14</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天内向监理工程师发出工期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顺延意向书</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并抄送发包人</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承包人应在发出工期顺延意向书后的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监理工程师提交工期顺延报告和有关详细资料。</w:t>
      </w:r>
    </w:p>
    <w:p w14:paraId="1534B607">
      <w:pPr>
        <w:autoSpaceDE w:val="0"/>
        <w:autoSpaceDN w:val="0"/>
        <w:adjustRightInd w:val="0"/>
        <w:spacing w:before="14" w:line="466" w:lineRule="exact"/>
        <w:ind w:right="166"/>
        <w:rPr>
          <w:rFonts w:ascii="宋体" w:cs="宋体"/>
          <w:color w:val="000000" w:themeColor="text1"/>
          <w:lang w:eastAsia="zh-CN"/>
          <w14:textFill>
            <w14:solidFill>
              <w14:schemeClr w14:val="tx1"/>
            </w14:solidFill>
          </w14:textFill>
        </w:rPr>
      </w:pPr>
    </w:p>
    <w:p w14:paraId="674EEE12">
      <w:pPr>
        <w:autoSpaceDE w:val="0"/>
        <w:autoSpaceDN w:val="0"/>
        <w:adjustRightInd w:val="0"/>
        <w:spacing w:before="14" w:line="466" w:lineRule="exact"/>
        <w:ind w:right="16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D4977C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B2DB3C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36.5</w:t>
      </w:r>
      <w:r>
        <w:rPr>
          <w:rFonts w:hint="eastAsia"/>
          <w:color w:val="000000" w:themeColor="text1"/>
          <w:position w:val="-1"/>
          <w:lang w:eastAsia="zh-CN"/>
          <w14:textFill>
            <w14:solidFill>
              <w14:schemeClr w14:val="tx1"/>
            </w14:solidFill>
          </w14:textFill>
        </w:rPr>
        <w:tab/>
      </w:r>
    </w:p>
    <w:p w14:paraId="57C0C63D">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F673494">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4CF948FF">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工期顺延持续</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发生的要求</w:t>
      </w:r>
    </w:p>
    <w:p w14:paraId="43CCE1F2">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如果工期顺延事件持续发生时，承包人应每隔</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天向监理工程师发出工期顺延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意向书</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并在工期顺延事件终结后的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向监理工程师提交最终工期顺延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报告和详细资料。</w:t>
      </w:r>
    </w:p>
    <w:p w14:paraId="2D70B3EF">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p>
    <w:p w14:paraId="0717A429">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3CE985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13A8B1C">
      <w:pPr>
        <w:tabs>
          <w:tab w:val="left" w:leader="dot" w:pos="992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r>
        <w:rPr>
          <w:color w:val="000000" w:themeColor="text1"/>
          <w:position w:val="-1"/>
          <w:lang w:eastAsia="zh-CN"/>
          <w14:textFill>
            <w14:solidFill>
              <w14:schemeClr w14:val="tx1"/>
            </w14:solidFill>
          </w14:textFill>
        </w:rPr>
        <w:t>36.6</w:t>
      </w:r>
      <w:r>
        <w:rPr>
          <w:rFonts w:hint="eastAsia"/>
          <w:color w:val="000000" w:themeColor="text1"/>
          <w:position w:val="-1"/>
          <w:lang w:eastAsia="zh-CN"/>
          <w14:textFill>
            <w14:solidFill>
              <w14:schemeClr w14:val="tx1"/>
            </w14:solidFill>
          </w14:textFill>
        </w:rPr>
        <w:tab/>
      </w:r>
    </w:p>
    <w:p w14:paraId="7904741B">
      <w:pPr>
        <w:autoSpaceDE w:val="0"/>
        <w:autoSpaceDN w:val="0"/>
        <w:adjustRightInd w:val="0"/>
        <w:spacing w:before="1" w:line="240" w:lineRule="exact"/>
        <w:jc w:val="left"/>
        <w:rPr>
          <w:color w:val="000000" w:themeColor="text1"/>
          <w:lang w:eastAsia="zh-CN"/>
          <w14:textFill>
            <w14:solidFill>
              <w14:schemeClr w14:val="tx1"/>
            </w14:solidFill>
          </w14:textFill>
        </w:rPr>
      </w:pPr>
    </w:p>
    <w:p w14:paraId="1DE47253">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拒绝延期</w:t>
      </w:r>
    </w:p>
    <w:p w14:paraId="3EB05B6B">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如果承包人未能在第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36.4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36.5 </w:t>
      </w:r>
      <w:r>
        <w:rPr>
          <w:rFonts w:hint="eastAsia" w:ascii="宋体" w:cs="宋体"/>
          <w:color w:val="000000" w:themeColor="text1"/>
          <w:lang w:eastAsia="zh-CN"/>
          <w14:textFill>
            <w14:solidFill>
              <w14:schemeClr w14:val="tx1"/>
            </w14:solidFill>
          </w14:textFill>
        </w:rPr>
        <w:t>款（发生时）规定的时间内提交（最终）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工期顺延报告和详细资料，则视为该事件不影响施工进度或承包人放弃顺延工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期的权利。</w:t>
      </w:r>
    </w:p>
    <w:p w14:paraId="5164749D">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p>
    <w:p w14:paraId="64A304CB">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2C4C9F7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C8B353D">
      <w:pPr>
        <w:tabs>
          <w:tab w:val="left" w:leader="dot" w:pos="9435"/>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36.7</w:t>
      </w:r>
      <w:r>
        <w:rPr>
          <w:color w:val="000000" w:themeColor="text1"/>
          <w:lang w:eastAsia="zh-CN"/>
          <w14:textFill>
            <w14:solidFill>
              <w14:schemeClr w14:val="tx1"/>
            </w14:solidFill>
          </w14:textFill>
        </w:rPr>
        <w:tab/>
      </w:r>
    </w:p>
    <w:p w14:paraId="25558508">
      <w:pPr>
        <w:tabs>
          <w:tab w:val="left" w:leader="dot" w:pos="9435"/>
        </w:tabs>
        <w:autoSpaceDE w:val="0"/>
        <w:autoSpaceDN w:val="0"/>
        <w:adjustRightInd w:val="0"/>
        <w:ind w:left="141"/>
        <w:jc w:val="left"/>
        <w:rPr>
          <w:color w:val="000000" w:themeColor="text1"/>
          <w:lang w:eastAsia="zh-CN"/>
          <w14:textFill>
            <w14:solidFill>
              <w14:schemeClr w14:val="tx1"/>
            </w14:solidFill>
          </w14:textFill>
        </w:rPr>
      </w:pPr>
    </w:p>
    <w:p w14:paraId="3382BF86">
      <w:pPr>
        <w:tabs>
          <w:tab w:val="left" w:leader="dot" w:pos="9435"/>
        </w:tabs>
        <w:autoSpaceDE w:val="0"/>
        <w:autoSpaceDN w:val="0"/>
        <w:adjustRightInd w:val="0"/>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FCB1064">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396AF20C">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工期顺延的核</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实与确定</w:t>
      </w:r>
    </w:p>
    <w:p w14:paraId="28796AE4">
      <w:pPr>
        <w:autoSpaceDE w:val="0"/>
        <w:autoSpaceDN w:val="0"/>
        <w:adjustRightInd w:val="0"/>
        <w:spacing w:line="352"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监理工程师应在收到承包人按照第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36.4 </w:t>
      </w:r>
      <w:r>
        <w:rPr>
          <w:rFonts w:hint="eastAsia" w:ascii="宋体" w:cs="宋体"/>
          <w:color w:val="000000" w:themeColor="text1"/>
          <w:position w:val="-2"/>
          <w:lang w:eastAsia="zh-CN"/>
          <w14:textFill>
            <w14:solidFill>
              <w14:schemeClr w14:val="tx1"/>
            </w14:solidFill>
          </w14:textFill>
        </w:rPr>
        <w:t>款和第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36.5 </w:t>
      </w:r>
      <w:r>
        <w:rPr>
          <w:rFonts w:hint="eastAsia" w:ascii="宋体" w:cs="宋体"/>
          <w:color w:val="000000" w:themeColor="text1"/>
          <w:spacing w:val="-40"/>
          <w:position w:val="-2"/>
          <w:lang w:eastAsia="zh-CN"/>
          <w14:textFill>
            <w14:solidFill>
              <w14:schemeClr w14:val="tx1"/>
            </w14:solidFill>
          </w14:textFill>
        </w:rPr>
        <w:t>款</w:t>
      </w:r>
      <w:r>
        <w:rPr>
          <w:rFonts w:hint="eastAsia" w:ascii="宋体" w:cs="宋体"/>
          <w:color w:val="000000" w:themeColor="text1"/>
          <w:position w:val="-2"/>
          <w:lang w:eastAsia="zh-CN"/>
          <w14:textFill>
            <w14:solidFill>
              <w14:schemeClr w14:val="tx1"/>
            </w14:solidFill>
          </w14:textFill>
        </w:rPr>
        <w:t>（发生时</w:t>
      </w:r>
      <w:r>
        <w:rPr>
          <w:rFonts w:hint="eastAsia" w:ascii="宋体" w:cs="宋体"/>
          <w:color w:val="000000" w:themeColor="text1"/>
          <w:spacing w:val="-4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规定提</w:t>
      </w:r>
      <w:r>
        <w:rPr>
          <w:rFonts w:hint="eastAsia" w:ascii="宋体" w:cs="宋体"/>
          <w:color w:val="000000" w:themeColor="text1"/>
          <w:spacing w:val="-40"/>
          <w:position w:val="-2"/>
          <w:lang w:eastAsia="zh-CN"/>
          <w14:textFill>
            <w14:solidFill>
              <w14:schemeClr w14:val="tx1"/>
            </w14:solidFill>
          </w14:textFill>
        </w:rPr>
        <w:t>交</w:t>
      </w:r>
      <w:r>
        <w:rPr>
          <w:rFonts w:hint="eastAsia" w:ascii="宋体" w:cs="宋体"/>
          <w:color w:val="000000" w:themeColor="text1"/>
          <w:position w:val="-2"/>
          <w:lang w:eastAsia="zh-CN"/>
          <w14:textFill>
            <w14:solidFill>
              <w14:schemeClr w14:val="tx1"/>
            </w14:solidFill>
          </w14:textFill>
        </w:rPr>
        <w:t>（最</w:t>
      </w:r>
    </w:p>
    <w:p w14:paraId="5F18F5A3">
      <w:pPr>
        <w:autoSpaceDE w:val="0"/>
        <w:autoSpaceDN w:val="0"/>
        <w:adjustRightInd w:val="0"/>
        <w:spacing w:before="42" w:line="466" w:lineRule="exact"/>
        <w:ind w:right="4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终）工期顺延报告和详细资料后的</w:t>
      </w:r>
      <w:r>
        <w:rPr>
          <w:rFonts w:ascii="宋体" w:cs="宋体"/>
          <w:color w:val="000000" w:themeColor="text1"/>
          <w:spacing w:val="-44"/>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天内，按照第</w:t>
      </w:r>
      <w:r>
        <w:rPr>
          <w:rFonts w:ascii="宋体" w:cs="宋体"/>
          <w:color w:val="000000" w:themeColor="text1"/>
          <w:spacing w:val="-44"/>
          <w:lang w:eastAsia="zh-CN"/>
          <w14:textFill>
            <w14:solidFill>
              <w14:schemeClr w14:val="tx1"/>
            </w14:solidFill>
          </w14:textFill>
        </w:rPr>
        <w:t xml:space="preserve"> </w:t>
      </w:r>
      <w:r>
        <w:rPr>
          <w:color w:val="000000" w:themeColor="text1"/>
          <w:lang w:eastAsia="zh-CN"/>
          <w14:textFill>
            <w14:solidFill>
              <w14:schemeClr w14:val="tx1"/>
            </w14:solidFill>
          </w14:textFill>
        </w:rPr>
        <w:t>36.3</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款规定予以核实，或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要求承包人进一步补充顺延工期的理由。合同双方当事人一旦协商确定顺延的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工期，发包人应承担由此增加的费用，并向承包人支付合理利润。</w:t>
      </w:r>
    </w:p>
    <w:p w14:paraId="08E246E9">
      <w:pPr>
        <w:autoSpaceDE w:val="0"/>
        <w:autoSpaceDN w:val="0"/>
        <w:adjustRightInd w:val="0"/>
        <w:spacing w:before="42" w:line="466" w:lineRule="exact"/>
        <w:ind w:right="4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如果监理工程师在收到上述报告和资料后的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天内未予核实也未对承包人作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出进一步要求，则视为监理工程师已认可承包人上述报告中提出的顺延工期天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数。</w:t>
      </w:r>
    </w:p>
    <w:p w14:paraId="03C1B0A7">
      <w:pPr>
        <w:autoSpaceDE w:val="0"/>
        <w:autoSpaceDN w:val="0"/>
        <w:adjustRightInd w:val="0"/>
        <w:spacing w:before="42" w:line="466" w:lineRule="exact"/>
        <w:ind w:right="46"/>
        <w:jc w:val="left"/>
        <w:rPr>
          <w:rFonts w:ascii="宋体" w:cs="宋体"/>
          <w:color w:val="000000" w:themeColor="text1"/>
          <w:lang w:eastAsia="zh-CN"/>
          <w14:textFill>
            <w14:solidFill>
              <w14:schemeClr w14:val="tx1"/>
            </w14:solidFill>
          </w14:textFill>
        </w:rPr>
        <w:sectPr>
          <w:pgSz w:w="11920" w:h="16840"/>
          <w:pgMar w:top="1360" w:right="1000" w:bottom="280" w:left="880" w:header="720" w:footer="720" w:gutter="0"/>
          <w:cols w:equalWidth="0" w:num="2">
            <w:col w:w="1272" w:space="488"/>
            <w:col w:w="8280"/>
          </w:cols>
        </w:sectPr>
      </w:pPr>
    </w:p>
    <w:p w14:paraId="1C48207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3EB2AE4">
      <w:pPr>
        <w:tabs>
          <w:tab w:val="left" w:leader="dot" w:pos="9880"/>
        </w:tabs>
        <w:autoSpaceDE w:val="0"/>
        <w:autoSpaceDN w:val="0"/>
        <w:adjustRightInd w:val="0"/>
        <w:spacing w:line="271" w:lineRule="exact"/>
        <w:ind w:left="144"/>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36.8</w:t>
      </w:r>
      <w:r>
        <w:rPr>
          <w:color w:val="000000" w:themeColor="text1"/>
          <w:position w:val="-1"/>
          <w:lang w:eastAsia="zh-CN"/>
          <w14:textFill>
            <w14:solidFill>
              <w14:schemeClr w14:val="tx1"/>
            </w14:solidFill>
          </w14:textFill>
        </w:rPr>
        <w:tab/>
      </w:r>
    </w:p>
    <w:p w14:paraId="481EB91F">
      <w:pPr>
        <w:tabs>
          <w:tab w:val="left" w:pos="800"/>
          <w:tab w:val="left" w:pos="9880"/>
        </w:tabs>
        <w:autoSpaceDE w:val="0"/>
        <w:autoSpaceDN w:val="0"/>
        <w:adjustRightInd w:val="0"/>
        <w:spacing w:line="271" w:lineRule="exact"/>
        <w:ind w:left="144"/>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68A86F8">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23CC6B13">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696128" behindDoc="1" locked="0" layoutInCell="0" allowOverlap="1">
                <wp:simplePos x="0" y="0"/>
                <wp:positionH relativeFrom="page">
                  <wp:posOffset>1638935</wp:posOffset>
                </wp:positionH>
                <wp:positionV relativeFrom="paragraph">
                  <wp:posOffset>956945</wp:posOffset>
                </wp:positionV>
                <wp:extent cx="5257800" cy="0"/>
                <wp:effectExtent l="0" t="0" r="0" b="0"/>
                <wp:wrapNone/>
                <wp:docPr id="58" name="未知"/>
                <wp:cNvGraphicFramePr/>
                <a:graphic xmlns:a="http://schemas.openxmlformats.org/drawingml/2006/main">
                  <a:graphicData uri="http://schemas.microsoft.com/office/word/2010/wordprocessingShape">
                    <wps:wsp>
                      <wps:cNvSpPr/>
                      <wps:spPr bwMode="auto">
                        <a:xfrm>
                          <a:off x="0" y="0"/>
                          <a:ext cx="5257800" cy="0"/>
                        </a:xfrm>
                        <a:custGeom>
                          <a:avLst/>
                          <a:gdLst>
                            <a:gd name="T0" fmla="*/ 0 w 8280"/>
                            <a:gd name="T1" fmla="*/ 8279 w 8280"/>
                          </a:gdLst>
                          <a:ahLst/>
                          <a:cxnLst>
                            <a:cxn ang="0">
                              <a:pos x="T0" y="0"/>
                            </a:cxn>
                            <a:cxn ang="0">
                              <a:pos x="T1" y="0"/>
                            </a:cxn>
                          </a:cxnLst>
                          <a:rect l="0" t="0" r="r" b="b"/>
                          <a:pathLst>
                            <a:path w="8280">
                              <a:moveTo>
                                <a:pt x="0" y="0"/>
                              </a:moveTo>
                              <a:lnTo>
                                <a:pt x="827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75.35pt;height:0pt;width:414pt;mso-position-horizontal-relative:page;z-index:-251620352;mso-width-relative:page;mso-height-relative:page;" filled="f" stroked="t" coordsize="8280,1" o:allowincell="f" o:gfxdata="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PpoCI1wAAAAwBAAAP&#10;AAAAAAAAAAEAIAAAACIAAABkcnMvZG93bnJldi54bWxQSwECFAAUAAAACACHTuJAimmFd4sCAAB4&#10;BQAADgAAAAAAAAABACAAAAAmAQAAZHJzL2Uyb0RvYy54bWxQSwUGAAAAAAYABgBZAQAAIwYAAAAA&#10;" path="m0,0l8279,0e">
                <v:path o:connectlocs="0,0;52571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承包人误期的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赔偿</w:t>
      </w:r>
    </w:p>
    <w:p w14:paraId="5E472333">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承包人未能按照合同进度计划完成工作，或因承包人原因造成工期延误，发包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人可按照本条规定的时限和</w:t>
      </w:r>
      <w:r>
        <w:rPr>
          <w:rFonts w:hint="eastAsia" w:ascii="宋体" w:cs="宋体"/>
          <w:color w:val="000000" w:themeColor="text1"/>
          <w:spacing w:val="30"/>
          <w:lang w:eastAsia="zh-CN"/>
          <w14:textFill>
            <w14:solidFill>
              <w14:schemeClr w14:val="tx1"/>
            </w14:solidFill>
          </w14:textFill>
        </w:rPr>
        <w:t>第</w:t>
      </w:r>
      <w:r>
        <w:rPr>
          <w:color w:val="000000" w:themeColor="text1"/>
          <w:lang w:eastAsia="zh-CN"/>
          <w14:textFill>
            <w14:solidFill>
              <w14:schemeClr w14:val="tx1"/>
            </w14:solidFill>
          </w14:textFill>
        </w:rPr>
        <w:t>66.2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款规定要求承包人支付该支付期的误期赔偿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w:t>
      </w:r>
    </w:p>
    <w:p w14:paraId="560F458A">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7C63B05">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50647E0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F984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F0ABF2">
      <w:pPr>
        <w:pStyle w:val="38"/>
        <w:rPr>
          <w:color w:val="000000" w:themeColor="text1"/>
          <w:lang w:eastAsia="zh-CN"/>
          <w14:textFill>
            <w14:solidFill>
              <w14:schemeClr w14:val="tx1"/>
            </w14:solidFill>
          </w14:textFill>
        </w:rPr>
      </w:pPr>
      <w:bookmarkStart w:id="52" w:name="_Toc287627965"/>
      <w:r>
        <w:rPr>
          <w:color w:val="000000" w:themeColor="text1"/>
          <w:lang w:eastAsia="zh-CN"/>
          <w14:textFill>
            <w14:solidFill>
              <w14:schemeClr w14:val="tx1"/>
            </w14:solidFill>
          </w14:textFill>
        </w:rPr>
        <w:t>37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加快进度</w:t>
      </w:r>
      <w:bookmarkEnd w:id="52"/>
    </w:p>
    <w:p w14:paraId="01C54775">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36D73681">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4AAFC7ED">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37.1</w:t>
      </w:r>
    </w:p>
    <w:p w14:paraId="02EA69B5">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承包人原因加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快进度的要求</w:t>
      </w:r>
    </w:p>
    <w:p w14:paraId="497CC96F">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ED74EE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788B58">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在非发包人延误工期的情况下，如果监理工程师书面指出承包人实施合同工程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或其任何部分的进度过慢，迟于进度计划或不能按期竣工，则承包人应按照第</w:t>
      </w:r>
    </w:p>
    <w:p w14:paraId="32CE1064">
      <w:pPr>
        <w:autoSpaceDE w:val="0"/>
        <w:autoSpaceDN w:val="0"/>
        <w:adjustRightInd w:val="0"/>
        <w:spacing w:before="36" w:line="307" w:lineRule="auto"/>
        <w:ind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33.4 </w:t>
      </w:r>
      <w:r>
        <w:rPr>
          <w:rFonts w:hint="eastAsia" w:ascii="宋体" w:cs="宋体"/>
          <w:color w:val="000000" w:themeColor="text1"/>
          <w:lang w:eastAsia="zh-CN"/>
          <w14:textFill>
            <w14:solidFill>
              <w14:schemeClr w14:val="tx1"/>
            </w14:solidFill>
          </w14:textFill>
        </w:rPr>
        <w:t>款规定采取改进措施，加快工程进度。</w:t>
      </w:r>
    </w:p>
    <w:p w14:paraId="02C2EC4F">
      <w:pPr>
        <w:autoSpaceDE w:val="0"/>
        <w:autoSpaceDN w:val="0"/>
        <w:adjustRightInd w:val="0"/>
        <w:spacing w:before="36" w:line="307" w:lineRule="auto"/>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如果承包人在接到监理工程师通知后的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天内，未能采取加快工程进度的措</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施，致使实际进度进一步延迟；或承包人虽然采取了改进措施，仍无法按期竣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监理工程师应立即报告发包人</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并抄送承包人</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发包人可按照第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87.3 </w:t>
      </w:r>
      <w:r>
        <w:rPr>
          <w:rFonts w:hint="eastAsia" w:ascii="宋体" w:cs="宋体"/>
          <w:color w:val="000000" w:themeColor="text1"/>
          <w:lang w:eastAsia="zh-CN"/>
          <w14:textFill>
            <w14:solidFill>
              <w14:schemeClr w14:val="tx1"/>
            </w14:solidFill>
          </w14:textFill>
        </w:rPr>
        <w:t>款规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定解除合同，也可将合同工程中的一部分工作交由第三方完成，由此增加的一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切费用由承包人承担。即使承包人承担增加的费用，也不能免除其按照合同约</w:t>
      </w:r>
    </w:p>
    <w:p w14:paraId="58C693F7">
      <w:pPr>
        <w:autoSpaceDE w:val="0"/>
        <w:autoSpaceDN w:val="0"/>
        <w:adjustRightInd w:val="0"/>
        <w:spacing w:before="4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定应承担的任何责任和应履行的任何义务。</w:t>
      </w:r>
    </w:p>
    <w:p w14:paraId="32EF62FE">
      <w:pPr>
        <w:autoSpaceDE w:val="0"/>
        <w:autoSpaceDN w:val="0"/>
        <w:adjustRightInd w:val="0"/>
        <w:spacing w:before="45"/>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6F20BE8">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60960B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CD7E3B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04764B4">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37.2</w:t>
      </w:r>
      <w:r>
        <w:rPr>
          <w:color w:val="000000" w:themeColor="text1"/>
          <w:position w:val="-1"/>
          <w:lang w:eastAsia="zh-CN"/>
          <w14:textFill>
            <w14:solidFill>
              <w14:schemeClr w14:val="tx1"/>
            </w14:solidFill>
          </w14:textFill>
        </w:rPr>
        <w:tab/>
      </w:r>
    </w:p>
    <w:p w14:paraId="7E57BC54">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5365405">
      <w:pPr>
        <w:autoSpaceDE w:val="0"/>
        <w:autoSpaceDN w:val="0"/>
        <w:adjustRightInd w:val="0"/>
        <w:spacing w:before="3" w:line="220" w:lineRule="exact"/>
        <w:jc w:val="left"/>
        <w:rPr>
          <w:color w:val="000000" w:themeColor="text1"/>
          <w:sz w:val="22"/>
          <w:szCs w:val="22"/>
          <w:lang w:eastAsia="zh-CN"/>
          <w14:textFill>
            <w14:solidFill>
              <w14:schemeClr w14:val="tx1"/>
            </w14:solidFill>
          </w14:textFill>
        </w:rPr>
      </w:pPr>
    </w:p>
    <w:p w14:paraId="347C6CA4">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发包人原因加快进度的要求</w:t>
      </w:r>
    </w:p>
    <w:p w14:paraId="0F3CF6EC">
      <w:pPr>
        <w:autoSpaceDE w:val="0"/>
        <w:autoSpaceDN w:val="0"/>
        <w:adjustRightInd w:val="0"/>
        <w:spacing w:before="67" w:line="308"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如果发包人希望承包人提前竣工，那么发包人可要求承包人提交为加快进度而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编制的提前竣工建议书。承包人应在接到发包人要求后的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天内完成编制并向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发包人提交提前竣工建议书，该建议书的内容至少应包括：</w:t>
      </w:r>
    </w:p>
    <w:p w14:paraId="05EBB5E7">
      <w:pPr>
        <w:autoSpaceDE w:val="0"/>
        <w:autoSpaceDN w:val="0"/>
        <w:adjustRightInd w:val="0"/>
        <w:spacing w:before="44"/>
        <w:ind w:left="1" w:right="52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加快进度拟采取的措施；</w:t>
      </w:r>
    </w:p>
    <w:p w14:paraId="68589229">
      <w:pPr>
        <w:autoSpaceDE w:val="0"/>
        <w:autoSpaceDN w:val="0"/>
        <w:adjustRightInd w:val="0"/>
        <w:spacing w:before="44"/>
        <w:ind w:left="1" w:right="5225"/>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AC87649">
      <w:pPr>
        <w:autoSpaceDE w:val="0"/>
        <w:autoSpaceDN w:val="0"/>
        <w:adjustRightInd w:val="0"/>
        <w:spacing w:line="352" w:lineRule="exact"/>
        <w:ind w:left="1761"/>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(2)</w:t>
      </w:r>
      <w:r>
        <w:rPr>
          <w:color w:val="000000" w:themeColor="text1"/>
          <w:spacing w:val="20"/>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加快进度后的进度计划</w:t>
      </w:r>
      <w:r>
        <w:rPr>
          <w:color w:val="000000" w:themeColor="text1"/>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以及与原计划的对比；</w:t>
      </w:r>
    </w:p>
    <w:p w14:paraId="6481515B">
      <w:pPr>
        <w:autoSpaceDE w:val="0"/>
        <w:autoSpaceDN w:val="0"/>
        <w:adjustRightInd w:val="0"/>
        <w:spacing w:before="42" w:line="466" w:lineRule="exact"/>
        <w:ind w:left="1759" w:right="47" w:firstLine="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97152" behindDoc="1" locked="0" layoutInCell="0" allowOverlap="1">
                <wp:simplePos x="0" y="0"/>
                <wp:positionH relativeFrom="page">
                  <wp:posOffset>1715135</wp:posOffset>
                </wp:positionH>
                <wp:positionV relativeFrom="paragraph">
                  <wp:posOffset>1752600</wp:posOffset>
                </wp:positionV>
                <wp:extent cx="5181600" cy="0"/>
                <wp:effectExtent l="0" t="0" r="0" b="0"/>
                <wp:wrapNone/>
                <wp:docPr id="57"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138pt;height:0pt;width:408pt;mso-position-horizontal-relative:page;z-index:-251619328;mso-width-relative:page;mso-height-relative:page;" filled="f" stroked="t" coordsize="8160,1" o:allowincell="f" o:gfxdata="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PQRYTXAAAADAEAAA8A&#10;AAAAAAAAAQAgAAAAIgAAAGRycy9kb3ducmV2LnhtbFBLAQIUABQAAAAIAIdO4kCJWsB6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(3)</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加快进度所需的合同价款增加</w:t>
      </w:r>
      <w:r>
        <w:rPr>
          <w:rFonts w:hint="eastAsia" w:ascii="宋体" w:cs="宋体"/>
          <w:color w:val="000000" w:themeColor="text1"/>
          <w:spacing w:val="-30"/>
          <w:lang w:eastAsia="zh-CN"/>
          <w14:textFill>
            <w14:solidFill>
              <w14:schemeClr w14:val="tx1"/>
            </w14:solidFill>
          </w14:textFill>
        </w:rPr>
        <w:t>额</w:t>
      </w:r>
      <w:r>
        <w:rPr>
          <w:rFonts w:hint="eastAsia" w:ascii="宋体" w:cs="宋体"/>
          <w:color w:val="000000" w:themeColor="text1"/>
          <w:lang w:eastAsia="zh-CN"/>
          <w14:textFill>
            <w14:solidFill>
              <w14:schemeClr w14:val="tx1"/>
            </w14:solidFill>
          </w14:textFill>
        </w:rPr>
        <w:t>（含第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66.1 </w:t>
      </w:r>
      <w:r>
        <w:rPr>
          <w:rFonts w:hint="eastAsia" w:ascii="宋体" w:cs="宋体"/>
          <w:color w:val="000000" w:themeColor="text1"/>
          <w:lang w:eastAsia="zh-CN"/>
          <w14:textFill>
            <w14:solidFill>
              <w14:schemeClr w14:val="tx1"/>
            </w14:solidFill>
          </w14:textFill>
        </w:rPr>
        <w:t>款规定的提前竣工奖</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该增加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额按照第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72.2 </w:t>
      </w:r>
      <w:r>
        <w:rPr>
          <w:rFonts w:hint="eastAsia" w:ascii="宋体" w:cs="宋体"/>
          <w:color w:val="000000" w:themeColor="text1"/>
          <w:lang w:eastAsia="zh-CN"/>
          <w14:textFill>
            <w14:solidFill>
              <w14:schemeClr w14:val="tx1"/>
            </w14:solidFill>
          </w14:textFill>
        </w:rPr>
        <w:t>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72.3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72.5 </w:t>
      </w:r>
      <w:r>
        <w:rPr>
          <w:rFonts w:hint="eastAsia" w:ascii="宋体" w:cs="宋体"/>
          <w:color w:val="000000" w:themeColor="text1"/>
          <w:lang w:eastAsia="zh-CN"/>
          <w14:textFill>
            <w14:solidFill>
              <w14:schemeClr w14:val="tx1"/>
            </w14:solidFill>
          </w14:textFill>
        </w:rPr>
        <w:t>款规定计算。</w:t>
      </w:r>
    </w:p>
    <w:p w14:paraId="42E5AF60">
      <w:pPr>
        <w:autoSpaceDE w:val="0"/>
        <w:autoSpaceDN w:val="0"/>
        <w:adjustRightInd w:val="0"/>
        <w:spacing w:before="42" w:line="466" w:lineRule="exact"/>
        <w:ind w:left="1759" w:right="47" w:firstLine="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发包人应在接到建议书后的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天内予以答复。如果发包人接受了该建议书，则</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监理工程师应以书面形式发出变更指令，相应调整工期；造价工程师应核实并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相应调整合同价款。</w:t>
      </w:r>
    </w:p>
    <w:p w14:paraId="0442F132">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28877BE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20B4D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D1C95C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06CC9EF">
      <w:pPr>
        <w:pStyle w:val="38"/>
        <w:rPr>
          <w:color w:val="000000" w:themeColor="text1"/>
          <w:lang w:eastAsia="zh-CN"/>
          <w14:textFill>
            <w14:solidFill>
              <w14:schemeClr w14:val="tx1"/>
            </w14:solidFill>
          </w14:textFill>
        </w:rPr>
      </w:pPr>
      <w:bookmarkStart w:id="53" w:name="_Toc287627966"/>
      <w:r>
        <w:rPr>
          <w:color w:val="000000" w:themeColor="text1"/>
          <w:lang w:eastAsia="zh-CN"/>
          <w14:textFill>
            <w14:solidFill>
              <w14:schemeClr w14:val="tx1"/>
            </w14:solidFill>
          </w14:textFill>
        </w:rPr>
        <w:t>38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竣工日期</w:t>
      </w:r>
      <w:bookmarkEnd w:id="53"/>
    </w:p>
    <w:p w14:paraId="084E1A3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26F522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1000" w:bottom="280" w:left="880" w:header="720" w:footer="720" w:gutter="0"/>
          <w:cols w:space="720" w:num="1"/>
        </w:sectPr>
      </w:pPr>
    </w:p>
    <w:p w14:paraId="2E580B2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38.1</w:t>
      </w:r>
    </w:p>
    <w:p w14:paraId="0ACFFE43">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5E7E353A">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约定计划竣工日期</w:t>
      </w:r>
    </w:p>
    <w:p w14:paraId="10C65BD9">
      <w:pPr>
        <w:autoSpaceDE w:val="0"/>
        <w:autoSpaceDN w:val="0"/>
        <w:adjustRightInd w:val="0"/>
        <w:spacing w:line="240" w:lineRule="exact"/>
        <w:ind w:left="105" w:right="-40"/>
        <w:jc w:val="left"/>
        <w:rPr>
          <w:rFonts w:ascii="宋体" w:cs="宋体"/>
          <w:color w:val="000000" w:themeColor="text1"/>
          <w:sz w:val="18"/>
          <w:szCs w:val="18"/>
          <w:lang w:eastAsia="zh-CN"/>
          <w14:textFill>
            <w14:solidFill>
              <w14:schemeClr w14:val="tx1"/>
            </w14:solidFill>
          </w14:textFill>
        </w:rPr>
      </w:pPr>
    </w:p>
    <w:p w14:paraId="437C375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9C627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7E73CF">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合同双方当事人应在协议书中约定合同工程的计划竣工日期。</w:t>
      </w:r>
    </w:p>
    <w:p w14:paraId="63777A4D">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30AB6811">
      <w:pPr>
        <w:tabs>
          <w:tab w:val="left" w:leader="dot" w:pos="9880"/>
        </w:tabs>
        <w:autoSpaceDE w:val="0"/>
        <w:autoSpaceDN w:val="0"/>
        <w:adjustRightInd w:val="0"/>
        <w:spacing w:line="192"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38.2</w:t>
      </w:r>
      <w:r>
        <w:rPr>
          <w:color w:val="000000" w:themeColor="text1"/>
          <w:position w:val="1"/>
          <w:lang w:eastAsia="zh-CN"/>
          <w14:textFill>
            <w14:solidFill>
              <w14:schemeClr w14:val="tx1"/>
            </w14:solidFill>
          </w14:textFill>
        </w:rPr>
        <w:tab/>
      </w:r>
    </w:p>
    <w:p w14:paraId="00E42350">
      <w:pPr>
        <w:tabs>
          <w:tab w:val="left" w:pos="800"/>
          <w:tab w:val="left" w:pos="9880"/>
        </w:tabs>
        <w:autoSpaceDE w:val="0"/>
        <w:autoSpaceDN w:val="0"/>
        <w:adjustRightInd w:val="0"/>
        <w:spacing w:line="192"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2875CD3">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6C1F248D">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实际竣工日期的确定</w:t>
      </w:r>
    </w:p>
    <w:p w14:paraId="1F3946B0">
      <w:pPr>
        <w:autoSpaceDE w:val="0"/>
        <w:autoSpaceDN w:val="0"/>
        <w:adjustRightInd w:val="0"/>
        <w:spacing w:before="67" w:line="316" w:lineRule="auto"/>
        <w:ind w:left="6"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除发生不可抗力事件致使发包人不能按时竣工验收外，实际竣工日期按照下列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情况分别确定：</w:t>
      </w:r>
    </w:p>
    <w:p w14:paraId="5D5EEA96">
      <w:pPr>
        <w:autoSpaceDE w:val="0"/>
        <w:autoSpaceDN w:val="0"/>
        <w:adjustRightInd w:val="0"/>
        <w:spacing w:before="36" w:line="301" w:lineRule="auto"/>
        <w:ind w:left="6" w:right="4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spacing w:val="21"/>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工程经竣工验收合格的，以承包人提交竣工</w:t>
      </w:r>
      <w:r>
        <w:rPr>
          <w:rFonts w:hint="eastAsia" w:ascii="宋体" w:cs="宋体"/>
          <w:color w:val="000000" w:themeColor="text1"/>
          <w:spacing w:val="5"/>
          <w:lang w:eastAsia="zh-CN"/>
          <w14:textFill>
            <w14:solidFill>
              <w14:schemeClr w14:val="tx1"/>
            </w14:solidFill>
          </w14:textFill>
        </w:rPr>
        <w:t>验</w:t>
      </w:r>
      <w:r>
        <w:rPr>
          <w:rFonts w:hint="eastAsia" w:ascii="宋体" w:cs="宋体"/>
          <w:color w:val="000000" w:themeColor="text1"/>
          <w:spacing w:val="4"/>
          <w:lang w:eastAsia="zh-CN"/>
          <w14:textFill>
            <w14:solidFill>
              <w14:schemeClr w14:val="tx1"/>
            </w14:solidFill>
          </w14:textFill>
        </w:rPr>
        <w:t>收申请报告之日为实际竣工</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日期；</w:t>
      </w:r>
    </w:p>
    <w:p w14:paraId="245228A0">
      <w:pPr>
        <w:autoSpaceDE w:val="0"/>
        <w:autoSpaceDN w:val="0"/>
        <w:adjustRightInd w:val="0"/>
        <w:spacing w:before="51" w:line="311" w:lineRule="auto"/>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承包人已按照第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57.2 </w:t>
      </w:r>
      <w:r>
        <w:rPr>
          <w:rFonts w:hint="eastAsia" w:ascii="宋体" w:cs="宋体"/>
          <w:color w:val="000000" w:themeColor="text1"/>
          <w:lang w:eastAsia="zh-CN"/>
          <w14:textFill>
            <w14:solidFill>
              <w14:schemeClr w14:val="tx1"/>
            </w14:solidFill>
          </w14:textFill>
        </w:rPr>
        <w:t>款规定提交竣工验收申请报告</w:t>
      </w:r>
      <w:r>
        <w:rPr>
          <w:rFonts w:hint="eastAsia" w:ascii="宋体" w:cs="宋体"/>
          <w:color w:val="000000" w:themeColor="text1"/>
          <w:spacing w:val="-9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但发包人未按照第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58.3 </w:t>
      </w:r>
      <w:r>
        <w:rPr>
          <w:rFonts w:hint="eastAsia" w:ascii="宋体" w:cs="宋体"/>
          <w:color w:val="000000" w:themeColor="text1"/>
          <w:lang w:eastAsia="zh-CN"/>
          <w14:textFill>
            <w14:solidFill>
              <w14:schemeClr w14:val="tx1"/>
            </w14:solidFill>
          </w14:textFill>
        </w:rPr>
        <w:t>款规定完成合同工程验收的，以承包人提交</w:t>
      </w:r>
      <w:r>
        <w:rPr>
          <w:rFonts w:hint="eastAsia" w:ascii="宋体" w:cs="宋体"/>
          <w:color w:val="000000" w:themeColor="text1"/>
          <w:spacing w:val="1"/>
          <w:lang w:eastAsia="zh-CN"/>
          <w14:textFill>
            <w14:solidFill>
              <w14:schemeClr w14:val="tx1"/>
            </w14:solidFill>
          </w14:textFill>
        </w:rPr>
        <w:t>竣</w:t>
      </w:r>
      <w:r>
        <w:rPr>
          <w:rFonts w:hint="eastAsia" w:ascii="宋体" w:cs="宋体"/>
          <w:color w:val="000000" w:themeColor="text1"/>
          <w:lang w:eastAsia="zh-CN"/>
          <w14:textFill>
            <w14:solidFill>
              <w14:schemeClr w14:val="tx1"/>
            </w14:solidFill>
          </w14:textFill>
        </w:rPr>
        <w:t>工验收申请报告之日为实际竣工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日期；</w:t>
      </w:r>
    </w:p>
    <w:p w14:paraId="3D3A7C7B">
      <w:pPr>
        <w:autoSpaceDE w:val="0"/>
        <w:autoSpaceDN w:val="0"/>
        <w:adjustRightInd w:val="0"/>
        <w:spacing w:before="51" w:line="311" w:lineRule="auto"/>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工程未经竣工验收</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发包人擅自使用的</w:t>
      </w:r>
      <w:r>
        <w:rPr>
          <w:rFonts w:hint="eastAsia" w:ascii="宋体" w:cs="宋体"/>
          <w:color w:val="000000" w:themeColor="text1"/>
          <w:spacing w:val="-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以转移占有工程之日为实际竣工日</w:t>
      </w:r>
    </w:p>
    <w:p w14:paraId="3EFE01DB">
      <w:pPr>
        <w:autoSpaceDE w:val="0"/>
        <w:autoSpaceDN w:val="0"/>
        <w:adjustRightInd w:val="0"/>
        <w:spacing w:before="15"/>
        <w:ind w:left="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期。</w:t>
      </w:r>
    </w:p>
    <w:p w14:paraId="6E9EE844">
      <w:pPr>
        <w:autoSpaceDE w:val="0"/>
        <w:autoSpaceDN w:val="0"/>
        <w:adjustRightInd w:val="0"/>
        <w:spacing w:before="15"/>
        <w:ind w:left="7"/>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44"/>
            <w:col w:w="8286"/>
          </w:cols>
        </w:sectPr>
      </w:pPr>
    </w:p>
    <w:p w14:paraId="290C1DC5">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88C31C3">
      <w:pPr>
        <w:tabs>
          <w:tab w:val="left" w:leader="dot" w:pos="9880"/>
        </w:tabs>
        <w:autoSpaceDE w:val="0"/>
        <w:autoSpaceDN w:val="0"/>
        <w:adjustRightInd w:val="0"/>
        <w:spacing w:before="29"/>
        <w:ind w:left="144"/>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38.3</w:t>
      </w:r>
      <w:r>
        <w:rPr>
          <w:color w:val="000000" w:themeColor="text1"/>
          <w:lang w:eastAsia="zh-CN"/>
          <w14:textFill>
            <w14:solidFill>
              <w14:schemeClr w14:val="tx1"/>
            </w14:solidFill>
          </w14:textFill>
        </w:rPr>
        <w:tab/>
      </w:r>
    </w:p>
    <w:p w14:paraId="18FB4D2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space="720" w:num="1"/>
        </w:sectPr>
      </w:pPr>
    </w:p>
    <w:p w14:paraId="3748DA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E7A689">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延迟竣工的责任</w:t>
      </w:r>
    </w:p>
    <w:p w14:paraId="70D937DE">
      <w:pPr>
        <w:autoSpaceDE w:val="0"/>
        <w:autoSpaceDN w:val="0"/>
        <w:adjustRightInd w:val="0"/>
        <w:spacing w:before="51" w:line="311" w:lineRule="auto"/>
        <w:ind w:right="47"/>
        <w:jc w:val="left"/>
        <w:rPr>
          <w:color w:val="000000" w:themeColor="text1"/>
          <w:lang w:eastAsia="zh-CN"/>
          <w14:textFill>
            <w14:solidFill>
              <w14:schemeClr w14:val="tx1"/>
            </w14:solidFill>
          </w14:textFill>
        </w:rPr>
      </w:pPr>
      <w:r>
        <w:rPr>
          <w:rFonts w:ascii="宋体" w:cs="宋体"/>
          <w:color w:val="000000" w:themeColor="text1"/>
          <w:sz w:val="20"/>
          <w:szCs w:val="20"/>
          <w:lang w:eastAsia="zh-CN"/>
          <w14:textFill>
            <w14:solidFill>
              <w14:schemeClr w14:val="tx1"/>
            </w14:solidFill>
          </w14:textFill>
        </w:rPr>
        <w:br w:type="column"/>
      </w:r>
      <w:r>
        <w:rPr>
          <w:rFonts w:hint="eastAsia"/>
          <w:color w:val="000000" w:themeColor="text1"/>
          <w:lang w:eastAsia="zh-CN"/>
          <w14:textFill>
            <w14:solidFill>
              <w14:schemeClr w14:val="tx1"/>
            </w14:solidFill>
          </w14:textFill>
        </w:rPr>
        <w:t>因发包人原因导致实际竣工日期迟于计划竣工日期的，发包人应承担由此增加的费用和（或）延误的工期，并向承包人支付合理利润。</w:t>
      </w:r>
    </w:p>
    <w:p w14:paraId="6753BAB6">
      <w:pPr>
        <w:autoSpaceDE w:val="0"/>
        <w:autoSpaceDN w:val="0"/>
        <w:adjustRightInd w:val="0"/>
        <w:spacing w:before="51" w:line="311" w:lineRule="auto"/>
        <w:ind w:right="47"/>
        <w:jc w:val="left"/>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因承包人原因导致实际竣工日期迟于计划竣工日期的，承包人应按照第 40 条 规定赔偿发包人由此造成的损失，并向发包人支付误期赔偿费。</w:t>
      </w:r>
    </w:p>
    <w:p w14:paraId="57253E9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equalWidth="0" w:num="2">
            <w:col w:w="1273" w:space="487"/>
            <w:col w:w="8280"/>
          </w:cols>
        </w:sectPr>
      </w:pPr>
    </w:p>
    <w:p w14:paraId="289A6B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ED01E0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59DF02">
      <w:pPr>
        <w:pStyle w:val="38"/>
        <w:rPr>
          <w:color w:val="000000" w:themeColor="text1"/>
          <w:lang w:eastAsia="zh-CN"/>
          <w14:textFill>
            <w14:solidFill>
              <w14:schemeClr w14:val="tx1"/>
            </w14:solidFill>
          </w14:textFill>
        </w:rPr>
      </w:pPr>
      <w:bookmarkStart w:id="54" w:name="_Toc287627967"/>
      <w:r>
        <w:rPr>
          <w:color w:val="000000" w:themeColor="text1"/>
          <w:lang w:eastAsia="zh-CN"/>
          <w14:textFill>
            <w14:solidFill>
              <w14:schemeClr w14:val="tx1"/>
            </w14:solidFill>
          </w14:textFill>
        </w:rPr>
        <w:t>39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提前竣工</w:t>
      </w:r>
      <w:bookmarkEnd w:id="54"/>
    </w:p>
    <w:p w14:paraId="1CCDA428">
      <w:pPr>
        <w:pStyle w:val="38"/>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2D998FF">
      <w:pPr>
        <w:autoSpaceDE w:val="0"/>
        <w:autoSpaceDN w:val="0"/>
        <w:adjustRightInd w:val="0"/>
        <w:spacing w:before="75"/>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39.1</w:t>
      </w:r>
    </w:p>
    <w:p w14:paraId="7C9ACC20">
      <w:pPr>
        <w:autoSpaceDE w:val="0"/>
        <w:autoSpaceDN w:val="0"/>
        <w:adjustRightInd w:val="0"/>
        <w:spacing w:before="2" w:line="200" w:lineRule="exact"/>
        <w:jc w:val="left"/>
        <w:rPr>
          <w:color w:val="000000" w:themeColor="text1"/>
          <w:sz w:val="20"/>
          <w:szCs w:val="20"/>
          <w:lang w:eastAsia="zh-CN"/>
          <w14:textFill>
            <w14:solidFill>
              <w14:schemeClr w14:val="tx1"/>
            </w14:solidFill>
          </w14:textFill>
        </w:rPr>
      </w:pPr>
    </w:p>
    <w:p w14:paraId="0C34F6B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提前竣工的要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求</w:t>
      </w:r>
    </w:p>
    <w:p w14:paraId="04F437F0">
      <w:pPr>
        <w:autoSpaceDE w:val="0"/>
        <w:autoSpaceDN w:val="0"/>
        <w:adjustRightInd w:val="0"/>
        <w:spacing w:before="1"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35D023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D500FBF">
      <w:pPr>
        <w:autoSpaceDE w:val="0"/>
        <w:autoSpaceDN w:val="0"/>
        <w:adjustRightInd w:val="0"/>
        <w:spacing w:line="466" w:lineRule="exact"/>
        <w:ind w:right="11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发包人要求承包人提前竣工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或承包人按照第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37.2 </w:t>
      </w:r>
      <w:r>
        <w:rPr>
          <w:rFonts w:hint="eastAsia" w:ascii="宋体" w:cs="宋体"/>
          <w:color w:val="000000" w:themeColor="text1"/>
          <w:lang w:eastAsia="zh-CN"/>
          <w14:textFill>
            <w14:solidFill>
              <w14:schemeClr w14:val="tx1"/>
            </w14:solidFill>
          </w14:textFill>
        </w:rPr>
        <w:t>款规定提交提前竣工建议书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为发包人接受的，监理工程师应与承包人商定采取加快工程进度的措施，并修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订合同工程进度计划。</w:t>
      </w:r>
    </w:p>
    <w:p w14:paraId="4DEA39CA">
      <w:pPr>
        <w:autoSpaceDE w:val="0"/>
        <w:autoSpaceDN w:val="0"/>
        <w:adjustRightInd w:val="0"/>
        <w:spacing w:line="466" w:lineRule="exact"/>
        <w:ind w:right="111"/>
        <w:rPr>
          <w:rFonts w:ascii="宋体" w:cs="宋体"/>
          <w:color w:val="000000" w:themeColor="text1"/>
          <w:lang w:eastAsia="zh-CN"/>
          <w14:textFill>
            <w14:solidFill>
              <w14:schemeClr w14:val="tx1"/>
            </w14:solidFill>
          </w14:textFill>
        </w:rPr>
        <w:sectPr>
          <w:pgSz w:w="11920" w:h="16840"/>
          <w:pgMar w:top="1340" w:right="940" w:bottom="280" w:left="880" w:header="720" w:footer="720" w:gutter="0"/>
          <w:cols w:equalWidth="0" w:num="2">
            <w:col w:w="1357" w:space="403"/>
            <w:col w:w="8340"/>
          </w:cols>
        </w:sectPr>
      </w:pPr>
    </w:p>
    <w:p w14:paraId="088D89E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68772C3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39.2</w:t>
      </w:r>
      <w:r>
        <w:rPr>
          <w:color w:val="000000" w:themeColor="text1"/>
          <w:position w:val="-1"/>
          <w:lang w:eastAsia="zh-CN"/>
          <w14:textFill>
            <w14:solidFill>
              <w14:schemeClr w14:val="tx1"/>
            </w14:solidFill>
          </w14:textFill>
        </w:rPr>
        <w:tab/>
      </w:r>
    </w:p>
    <w:p w14:paraId="4AA0AF47">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40" w:bottom="280" w:left="880" w:header="720" w:footer="720" w:gutter="0"/>
          <w:cols w:space="720" w:num="1"/>
        </w:sectPr>
      </w:pPr>
    </w:p>
    <w:p w14:paraId="7DDD415B">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6D1F0FDA">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提前竣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数</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的计算</w:t>
      </w:r>
    </w:p>
    <w:p w14:paraId="6D620DD8">
      <w:pPr>
        <w:autoSpaceDE w:val="0"/>
        <w:autoSpaceDN w:val="0"/>
        <w:adjustRightInd w:val="0"/>
        <w:spacing w:line="466" w:lineRule="exact"/>
        <w:ind w:right="110"/>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提前竣工天数按照第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38.2 </w:t>
      </w:r>
      <w:r>
        <w:rPr>
          <w:rFonts w:hint="eastAsia" w:ascii="宋体" w:cs="宋体"/>
          <w:color w:val="000000" w:themeColor="text1"/>
          <w:lang w:eastAsia="zh-CN"/>
          <w14:textFill>
            <w14:solidFill>
              <w14:schemeClr w14:val="tx1"/>
            </w14:solidFill>
          </w14:textFill>
        </w:rPr>
        <w:t>款规定确定的实际竣工天数减去计划竣工天数计算，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其公式为：</w:t>
      </w:r>
    </w:p>
    <w:p w14:paraId="6813CEDC">
      <w:pPr>
        <w:autoSpaceDE w:val="0"/>
        <w:autoSpaceDN w:val="0"/>
        <w:adjustRightInd w:val="0"/>
        <w:spacing w:line="466" w:lineRule="exact"/>
        <w:ind w:right="110"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提前竣工天数</w:t>
      </w:r>
      <w:r>
        <w:rPr>
          <w:color w:val="000000" w:themeColor="text1"/>
          <w:lang w:eastAsia="zh-CN"/>
          <w14:textFill>
            <w14:solidFill>
              <w14:schemeClr w14:val="tx1"/>
            </w14:solidFill>
          </w14:textFill>
        </w:rPr>
        <w:t>=</w:t>
      </w:r>
      <w:r>
        <w:rPr>
          <w:rFonts w:hint="eastAsia" w:hAnsi="宋体"/>
          <w:color w:val="000000" w:themeColor="text1"/>
          <w:lang w:eastAsia="zh-CN"/>
          <w14:textFill>
            <w14:solidFill>
              <w14:schemeClr w14:val="tx1"/>
            </w14:solidFill>
          </w14:textFill>
        </w:rPr>
        <w:t>计划竣工天数 — （实际竣工天数-合理顺延天数）</w:t>
      </w:r>
      <w:r>
        <w:rPr>
          <w:rFonts w:ascii="宋体" w:cs="宋体"/>
          <w:color w:val="000000" w:themeColor="text1"/>
          <w:lang w:eastAsia="zh-CN"/>
          <w14:textFill>
            <w14:solidFill>
              <w14:schemeClr w14:val="tx1"/>
            </w14:solidFill>
          </w14:textFill>
        </w:rPr>
        <w:t xml:space="preserve"> </w:t>
      </w:r>
    </w:p>
    <w:p w14:paraId="3575E522">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合同工程提前竣工</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发包人应承担承包人由此增加的费用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66.1 </w:t>
      </w:r>
      <w:r>
        <w:rPr>
          <w:rFonts w:hint="eastAsia" w:ascii="宋体" w:cs="宋体"/>
          <w:color w:val="000000" w:themeColor="text1"/>
          <w:lang w:eastAsia="zh-CN"/>
          <w14:textFill>
            <w14:solidFill>
              <w14:schemeClr w14:val="tx1"/>
            </w14:solidFill>
          </w14:textFill>
        </w:rPr>
        <w:t>款规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定向承包人支付提前竣工奖。</w:t>
      </w:r>
    </w:p>
    <w:p w14:paraId="52508427">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357" w:space="403"/>
            <w:col w:w="8340"/>
          </w:cols>
        </w:sectPr>
      </w:pPr>
    </w:p>
    <w:p w14:paraId="572F81C0">
      <w:pPr>
        <w:autoSpaceDE w:val="0"/>
        <w:autoSpaceDN w:val="0"/>
        <w:adjustRightInd w:val="0"/>
        <w:spacing w:line="466" w:lineRule="exact"/>
        <w:ind w:left="1759" w:right="110" w:firstLine="84"/>
        <w:jc w:val="left"/>
        <w:rPr>
          <w:rFonts w:ascii="宋体" w:cs="宋体"/>
          <w:color w:val="000000" w:themeColor="text1"/>
          <w:lang w:eastAsia="zh-CN"/>
          <w14:textFill>
            <w14:solidFill>
              <w14:schemeClr w14:val="tx1"/>
            </w14:solidFill>
          </w14:textFill>
        </w:rPr>
      </w:pPr>
    </w:p>
    <w:p w14:paraId="55308D1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33100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77FA8C7">
      <w:pPr>
        <w:autoSpaceDE w:val="0"/>
        <w:autoSpaceDN w:val="0"/>
        <w:adjustRightInd w:val="0"/>
        <w:spacing w:before="15" w:line="280" w:lineRule="exact"/>
        <w:jc w:val="left"/>
        <w:rPr>
          <w:rFonts w:ascii="宋体" w:cs="宋体"/>
          <w:color w:val="000000" w:themeColor="text1"/>
          <w:sz w:val="28"/>
          <w:szCs w:val="28"/>
          <w:lang w:eastAsia="zh-CN"/>
          <w14:textFill>
            <w14:solidFill>
              <w14:schemeClr w14:val="tx1"/>
            </w14:solidFill>
          </w14:textFill>
        </w:rPr>
      </w:pPr>
    </w:p>
    <w:p w14:paraId="7E226545">
      <w:pPr>
        <w:pStyle w:val="38"/>
        <w:rPr>
          <w:color w:val="000000" w:themeColor="text1"/>
          <w:lang w:eastAsia="zh-CN"/>
          <w14:textFill>
            <w14:solidFill>
              <w14:schemeClr w14:val="tx1"/>
            </w14:solidFill>
          </w14:textFill>
        </w:rPr>
      </w:pPr>
      <w:bookmarkStart w:id="55" w:name="_Toc287627968"/>
      <w:r>
        <w:rPr>
          <w:color w:val="000000" w:themeColor="text1"/>
          <w:lang w:eastAsia="zh-CN"/>
          <w14:textFill>
            <w14:solidFill>
              <w14:schemeClr w14:val="tx1"/>
            </w14:solidFill>
          </w14:textFill>
        </w:rPr>
        <w:t>40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误期赔偿</w:t>
      </w:r>
      <w:bookmarkEnd w:id="55"/>
    </w:p>
    <w:p w14:paraId="0160D16F">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1D849D4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16477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40.1</w:t>
      </w:r>
    </w:p>
    <w:p w14:paraId="00A9CD92">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6BD57C09">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53D17B49">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误期的赔偿</w:t>
      </w:r>
    </w:p>
    <w:p w14:paraId="2E300157">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如果承包人未按照第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33.4 </w:t>
      </w:r>
      <w:r>
        <w:rPr>
          <w:rFonts w:hint="eastAsia" w:ascii="宋体" w:cs="宋体"/>
          <w:color w:val="000000" w:themeColor="text1"/>
          <w:position w:val="-1"/>
          <w:lang w:eastAsia="zh-CN"/>
          <w14:textFill>
            <w14:solidFill>
              <w14:schemeClr w14:val="tx1"/>
            </w14:solidFill>
          </w14:textFill>
        </w:rPr>
        <w:t>款规定按计划进度施工</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导致实际进度迟于计划进度</w:t>
      </w:r>
    </w:p>
    <w:p w14:paraId="248DFBE1">
      <w:pPr>
        <w:autoSpaceDE w:val="0"/>
        <w:autoSpaceDN w:val="0"/>
        <w:adjustRightInd w:val="0"/>
        <w:spacing w:before="41" w:line="468" w:lineRule="exact"/>
        <w:ind w:right="1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的，承包人应向发包人支付误期赔偿费。即使承包人支付误期赔偿费，也不能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免除承包人按照合同约定应承担的任何责任和应履行的任何义务。</w:t>
      </w:r>
    </w:p>
    <w:p w14:paraId="378FFCF9">
      <w:pPr>
        <w:autoSpaceDE w:val="0"/>
        <w:autoSpaceDN w:val="0"/>
        <w:adjustRightInd w:val="0"/>
        <w:spacing w:before="41" w:line="468" w:lineRule="exact"/>
        <w:ind w:right="111"/>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010" w:space="750"/>
            <w:col w:w="8340"/>
          </w:cols>
        </w:sectPr>
      </w:pPr>
    </w:p>
    <w:p w14:paraId="3AB4D8AF">
      <w:pPr>
        <w:autoSpaceDE w:val="0"/>
        <w:autoSpaceDN w:val="0"/>
        <w:adjustRightInd w:val="0"/>
        <w:spacing w:before="9" w:line="140" w:lineRule="exact"/>
        <w:jc w:val="left"/>
        <w:rPr>
          <w:rFonts w:ascii="宋体" w:cs="宋体"/>
          <w:color w:val="000000" w:themeColor="text1"/>
          <w:sz w:val="14"/>
          <w:szCs w:val="14"/>
          <w:lang w:eastAsia="zh-CN"/>
          <w14:textFill>
            <w14:solidFill>
              <w14:schemeClr w14:val="tx1"/>
            </w14:solidFill>
          </w14:textFill>
        </w:rPr>
      </w:pPr>
    </w:p>
    <w:p w14:paraId="1CA1CDB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40.2</w:t>
      </w:r>
      <w:r>
        <w:rPr>
          <w:color w:val="000000" w:themeColor="text1"/>
          <w:position w:val="-1"/>
          <w:lang w:eastAsia="zh-CN"/>
          <w14:textFill>
            <w14:solidFill>
              <w14:schemeClr w14:val="tx1"/>
            </w14:solidFill>
          </w14:textFill>
        </w:rPr>
        <w:tab/>
      </w:r>
    </w:p>
    <w:p w14:paraId="5725A514">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pPr>
    </w:p>
    <w:p w14:paraId="7E48341E">
      <w:pPr>
        <w:autoSpaceDE w:val="0"/>
        <w:autoSpaceDN w:val="0"/>
        <w:adjustRightInd w:val="0"/>
        <w:spacing w:before="6" w:line="150" w:lineRule="exact"/>
        <w:jc w:val="left"/>
        <w:rPr>
          <w:color w:val="000000" w:themeColor="text1"/>
          <w:sz w:val="15"/>
          <w:szCs w:val="15"/>
          <w:lang w:eastAsia="zh-CN"/>
          <w14:textFill>
            <w14:solidFill>
              <w14:schemeClr w14:val="tx1"/>
            </w14:solidFill>
          </w14:textFill>
        </w:rPr>
        <w:sectPr>
          <w:type w:val="continuous"/>
          <w:pgSz w:w="11920" w:h="16840"/>
          <w:pgMar w:top="1560" w:right="940" w:bottom="280" w:left="880" w:header="720" w:footer="720" w:gutter="0"/>
          <w:cols w:space="720" w:num="1"/>
        </w:sectPr>
      </w:pPr>
    </w:p>
    <w:p w14:paraId="113D4D0F">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实际延误天数的计算</w:t>
      </w:r>
    </w:p>
    <w:p w14:paraId="040E4BB9">
      <w:pPr>
        <w:autoSpaceDE w:val="0"/>
        <w:autoSpaceDN w:val="0"/>
        <w:adjustRightInd w:val="0"/>
        <w:spacing w:before="41" w:line="468" w:lineRule="exact"/>
        <w:ind w:right="11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误期（实际延误天数）按照实际施工天数减去计划施工天数计算，其公式为：</w:t>
      </w:r>
    </w:p>
    <w:p w14:paraId="09CA1314">
      <w:pPr>
        <w:autoSpaceDE w:val="0"/>
        <w:autoSpaceDN w:val="0"/>
        <w:adjustRightInd w:val="0"/>
        <w:spacing w:before="41" w:line="468" w:lineRule="exact"/>
        <w:ind w:right="111"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实际延误天数＝（实际竣工天数-合理顺延天数）－ 计划施工天数</w:t>
      </w:r>
    </w:p>
    <w:p w14:paraId="3ADCD241">
      <w:pPr>
        <w:autoSpaceDE w:val="0"/>
        <w:autoSpaceDN w:val="0"/>
        <w:adjustRightInd w:val="0"/>
        <w:spacing w:before="41" w:line="468" w:lineRule="exact"/>
        <w:ind w:right="1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合同工程发生误期，承包人应赔偿发包人由此造成的损失，并按照第</w:t>
      </w:r>
      <w:r>
        <w:rPr>
          <w:rFonts w:ascii="宋体" w:cs="宋体"/>
          <w:color w:val="000000" w:themeColor="text1"/>
          <w:lang w:eastAsia="zh-CN"/>
          <w14:textFill>
            <w14:solidFill>
              <w14:schemeClr w14:val="tx1"/>
            </w14:solidFill>
          </w14:textFill>
        </w:rPr>
        <w:t xml:space="preserve"> 66.2 </w:t>
      </w:r>
      <w:r>
        <w:rPr>
          <w:rFonts w:hint="eastAsia" w:ascii="宋体" w:cs="宋体"/>
          <w:color w:val="000000" w:themeColor="text1"/>
          <w:lang w:eastAsia="zh-CN"/>
          <w14:textFill>
            <w14:solidFill>
              <w14:schemeClr w14:val="tx1"/>
            </w14:solidFill>
          </w14:textFill>
        </w:rPr>
        <w:t>款规定向发包人支付误期赔偿费。</w:t>
      </w:r>
    </w:p>
    <w:p w14:paraId="2EAD730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096" w:space="664"/>
            <w:col w:w="8340"/>
          </w:cols>
        </w:sectPr>
      </w:pPr>
    </w:p>
    <w:p w14:paraId="34EC755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FF5A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99200" behindDoc="1" locked="0" layoutInCell="1" allowOverlap="1">
                <wp:simplePos x="0" y="0"/>
                <wp:positionH relativeFrom="page">
                  <wp:posOffset>1715135</wp:posOffset>
                </wp:positionH>
                <wp:positionV relativeFrom="paragraph">
                  <wp:posOffset>44450</wp:posOffset>
                </wp:positionV>
                <wp:extent cx="5181600" cy="0"/>
                <wp:effectExtent l="0" t="0" r="0" b="0"/>
                <wp:wrapNone/>
                <wp:docPr id="56"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5pt;height:0pt;width:408pt;mso-position-horizontal-relative:page;z-index:-251617280;mso-width-relative:page;mso-height-relative:page;" filled="f" stroked="t" coordsize="8160,1" o:gfxdata="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KQ8lmTXAAAACAEAAA8A&#10;AAAAAAAAAQAgAAAAIgAAAGRycy9kb3ducmV2LnhtbFBLAQIUABQAAAAIAIdO4kAwaSZTigIAAHgF&#10;AAAOAAAAAAAAAAEAIAAAACYBAABkcnMvZTJvRG9jLnhtbFBLBQYAAAAABgAGAFkBAAAiBgAAAAA=&#10;" path="m0,0l8159,0e">
                <v:path o:connectlocs="0,0;5180965,0" o:connectangles="0,0"/>
                <v:fill on="f" focussize="0,0"/>
                <v:stroke weight="0.69992125984252pt" color="#000000" joinstyle="round"/>
                <v:imagedata o:title=""/>
                <o:lock v:ext="edit" aspectratio="f"/>
              </v:shape>
            </w:pict>
          </mc:Fallback>
        </mc:AlternateContent>
      </w:r>
    </w:p>
    <w:p w14:paraId="75AAC53A">
      <w:pPr>
        <w:autoSpaceDE w:val="0"/>
        <w:autoSpaceDN w:val="0"/>
        <w:adjustRightInd w:val="0"/>
        <w:spacing w:before="3" w:line="220" w:lineRule="exact"/>
        <w:jc w:val="left"/>
        <w:rPr>
          <w:rFonts w:ascii="宋体" w:cs="宋体"/>
          <w:color w:val="000000" w:themeColor="text1"/>
          <w:sz w:val="22"/>
          <w:szCs w:val="22"/>
          <w:lang w:eastAsia="zh-CN"/>
          <w14:textFill>
            <w14:solidFill>
              <w14:schemeClr w14:val="tx1"/>
            </w14:solidFill>
          </w14:textFill>
        </w:rPr>
      </w:pPr>
    </w:p>
    <w:p w14:paraId="53BF6284">
      <w:pPr>
        <w:pStyle w:val="40"/>
        <w:rPr>
          <w:color w:val="000000" w:themeColor="text1"/>
          <w:lang w:eastAsia="zh-CN"/>
          <w14:textFill>
            <w14:solidFill>
              <w14:schemeClr w14:val="tx1"/>
            </w14:solidFill>
          </w14:textFill>
        </w:rPr>
      </w:pPr>
      <w:bookmarkStart w:id="56" w:name="_Toc287627969"/>
      <w:r>
        <w:rPr>
          <w:rFonts w:hint="eastAsia"/>
          <w:color w:val="000000" w:themeColor="text1"/>
          <w:lang w:eastAsia="zh-CN"/>
          <w14:textFill>
            <w14:solidFill>
              <w14:schemeClr w14:val="tx1"/>
            </w14:solidFill>
          </w14:textFill>
        </w:rPr>
        <w:t>五、质量与安全</w:t>
      </w:r>
      <w:bookmarkEnd w:id="56"/>
    </w:p>
    <w:p w14:paraId="1A832F57">
      <w:pPr>
        <w:autoSpaceDE w:val="0"/>
        <w:autoSpaceDN w:val="0"/>
        <w:adjustRightInd w:val="0"/>
        <w:spacing w:before="3" w:line="150" w:lineRule="exact"/>
        <w:jc w:val="left"/>
        <w:rPr>
          <w:rFonts w:ascii="宋体" w:cs="宋体"/>
          <w:color w:val="000000" w:themeColor="text1"/>
          <w:sz w:val="15"/>
          <w:szCs w:val="15"/>
          <w:lang w:eastAsia="zh-CN"/>
          <w14:textFill>
            <w14:solidFill>
              <w14:schemeClr w14:val="tx1"/>
            </w14:solidFill>
          </w14:textFill>
        </w:rPr>
      </w:pPr>
    </w:p>
    <w:p w14:paraId="1A7F702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35AB5F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101BC67">
      <w:pPr>
        <w:pStyle w:val="38"/>
        <w:rPr>
          <w:color w:val="000000" w:themeColor="text1"/>
          <w:lang w:eastAsia="zh-CN"/>
          <w14:textFill>
            <w14:solidFill>
              <w14:schemeClr w14:val="tx1"/>
            </w14:solidFill>
          </w14:textFill>
        </w:rPr>
      </w:pPr>
      <w:bookmarkStart w:id="57" w:name="_Toc287627970"/>
      <w:r>
        <w:rPr>
          <w:color w:val="000000" w:themeColor="text1"/>
          <w:lang w:eastAsia="zh-CN"/>
          <w14:textFill>
            <w14:solidFill>
              <w14:schemeClr w14:val="tx1"/>
            </w14:solidFill>
          </w14:textFill>
        </w:rPr>
        <w:t>41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质量与安全管理</w:t>
      </w:r>
      <w:bookmarkEnd w:id="57"/>
    </w:p>
    <w:p w14:paraId="0BF6E29B">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025C03D8">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940" w:bottom="280" w:left="880" w:header="720" w:footer="720" w:gutter="0"/>
          <w:cols w:space="720" w:num="1"/>
        </w:sectPr>
      </w:pPr>
    </w:p>
    <w:p w14:paraId="0C39432B">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698176" behindDoc="1" locked="0" layoutInCell="0" allowOverlap="1">
                <wp:simplePos x="0" y="0"/>
                <wp:positionH relativeFrom="page">
                  <wp:posOffset>1638300</wp:posOffset>
                </wp:positionH>
                <wp:positionV relativeFrom="page">
                  <wp:posOffset>4173855</wp:posOffset>
                </wp:positionV>
                <wp:extent cx="5370830" cy="0"/>
                <wp:effectExtent l="0" t="0" r="0" b="0"/>
                <wp:wrapNone/>
                <wp:docPr id="55" name="未知"/>
                <wp:cNvGraphicFramePr/>
                <a:graphic xmlns:a="http://schemas.openxmlformats.org/drawingml/2006/main">
                  <a:graphicData uri="http://schemas.microsoft.com/office/word/2010/wordprocessingShape">
                    <wps:wsp>
                      <wps:cNvSpPr/>
                      <wps:spPr bwMode="auto">
                        <a:xfrm>
                          <a:off x="0" y="0"/>
                          <a:ext cx="5370830" cy="0"/>
                        </a:xfrm>
                        <a:custGeom>
                          <a:avLst/>
                          <a:gdLst>
                            <a:gd name="T0" fmla="*/ 0 w 8458"/>
                            <a:gd name="T1" fmla="*/ 8458 w 8458"/>
                          </a:gdLst>
                          <a:ahLst/>
                          <a:cxnLst>
                            <a:cxn ang="0">
                              <a:pos x="T0" y="0"/>
                            </a:cxn>
                            <a:cxn ang="0">
                              <a:pos x="T1" y="0"/>
                            </a:cxn>
                          </a:cxnLst>
                          <a:rect l="0" t="0" r="r" b="b"/>
                          <a:pathLst>
                            <a:path w="8458">
                              <a:moveTo>
                                <a:pt x="0" y="0"/>
                              </a:moveTo>
                              <a:lnTo>
                                <a:pt x="845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pt;margin-top:328.65pt;height:0pt;width:422.9pt;mso-position-horizontal-relative:page;mso-position-vertical-relative:page;z-index:-251618304;mso-width-relative:page;mso-height-relative:page;" filled="f" stroked="t" coordsize="8458,1" o:allowincell="f" o:gfxdata="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uX+j7aAAAADAEA&#10;AA8AAAAAAAAAAQAgAAAAIgAAAGRycy9kb3ducmV2LnhtbFBLAQIUABQAAAAIAIdO4kBK+Hl5igIA&#10;AHgFAAAOAAAAAAAAAAEAIAAAACkBAABkcnMvZTJvRG9jLnhtbFBLBQYAAAAABgAGAFkBAAAlBgAA&#10;AAA=&#10;" path="m0,0l8458,0e">
                <v:path o:connectlocs="0,0;5370830,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41.1</w:t>
      </w:r>
    </w:p>
    <w:p w14:paraId="553922F4">
      <w:pPr>
        <w:autoSpaceDE w:val="0"/>
        <w:autoSpaceDN w:val="0"/>
        <w:adjustRightInd w:val="0"/>
        <w:spacing w:before="2" w:line="180" w:lineRule="exact"/>
        <w:jc w:val="left"/>
        <w:rPr>
          <w:color w:val="000000" w:themeColor="text1"/>
          <w:sz w:val="18"/>
          <w:szCs w:val="18"/>
          <w:lang w:eastAsia="zh-CN"/>
          <w14:textFill>
            <w14:solidFill>
              <w14:schemeClr w14:val="tx1"/>
            </w14:solidFill>
          </w14:textFill>
        </w:rPr>
      </w:pPr>
    </w:p>
    <w:p w14:paraId="0FDC57A1">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履行职责和义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务</w:t>
      </w:r>
    </w:p>
    <w:p w14:paraId="6A94F9D8">
      <w:pPr>
        <w:autoSpaceDE w:val="0"/>
        <w:autoSpaceDN w:val="0"/>
        <w:adjustRightInd w:val="0"/>
        <w:spacing w:before="6"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CA273D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20FA90">
      <w:pPr>
        <w:autoSpaceDE w:val="0"/>
        <w:autoSpaceDN w:val="0"/>
        <w:adjustRightInd w:val="0"/>
        <w:spacing w:line="317" w:lineRule="auto"/>
        <w:ind w:right="11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合同双方当事人应严格遵守国家、省有关工程质量和施工安全的法律法规、标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准与规范等规定，认真履行合同约定的工程质量和施工安全的职责和义务。</w:t>
      </w:r>
    </w:p>
    <w:p w14:paraId="3BDABC74">
      <w:pPr>
        <w:autoSpaceDE w:val="0"/>
        <w:autoSpaceDN w:val="0"/>
        <w:adjustRightInd w:val="0"/>
        <w:spacing w:line="317" w:lineRule="auto"/>
        <w:ind w:right="111"/>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2528411A">
      <w:pPr>
        <w:autoSpaceDE w:val="0"/>
        <w:autoSpaceDN w:val="0"/>
        <w:adjustRightInd w:val="0"/>
        <w:spacing w:line="220" w:lineRule="exact"/>
        <w:jc w:val="left"/>
        <w:rPr>
          <w:rFonts w:ascii="宋体" w:cs="宋体"/>
          <w:color w:val="000000" w:themeColor="text1"/>
          <w:sz w:val="22"/>
          <w:szCs w:val="22"/>
          <w:lang w:eastAsia="zh-CN"/>
          <w14:textFill>
            <w14:solidFill>
              <w14:schemeClr w14:val="tx1"/>
            </w14:solidFill>
          </w14:textFill>
        </w:rPr>
      </w:pPr>
    </w:p>
    <w:p w14:paraId="2189742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41.2</w:t>
      </w:r>
      <w:r>
        <w:rPr>
          <w:color w:val="000000" w:themeColor="text1"/>
          <w:position w:val="-1"/>
          <w:lang w:eastAsia="zh-CN"/>
          <w14:textFill>
            <w14:solidFill>
              <w14:schemeClr w14:val="tx1"/>
            </w14:solidFill>
          </w14:textFill>
        </w:rPr>
        <w:tab/>
      </w:r>
    </w:p>
    <w:p w14:paraId="65455A43">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pgSz w:w="11920" w:h="16840"/>
          <w:pgMar w:top="1580" w:right="1000" w:bottom="280" w:left="880" w:header="720" w:footer="720" w:gutter="0"/>
          <w:cols w:space="720" w:num="1"/>
        </w:sectPr>
      </w:pPr>
    </w:p>
    <w:p w14:paraId="4D792266">
      <w:pPr>
        <w:autoSpaceDE w:val="0"/>
        <w:autoSpaceDN w:val="0"/>
        <w:adjustRightInd w:val="0"/>
        <w:spacing w:before="12" w:line="240" w:lineRule="exact"/>
        <w:jc w:val="left"/>
        <w:rPr>
          <w:color w:val="000000" w:themeColor="text1"/>
          <w:lang w:eastAsia="zh-CN"/>
          <w14:textFill>
            <w14:solidFill>
              <w14:schemeClr w14:val="tx1"/>
            </w14:solidFill>
          </w14:textFill>
        </w:rPr>
      </w:pPr>
    </w:p>
    <w:p w14:paraId="0F4D6B3E">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质量与安全的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监管</w:t>
      </w:r>
    </w:p>
    <w:p w14:paraId="769A8617">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发包人在领取施工许可证或者开工报告之前，应按照国家有关规定办理合同工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程质量和施工安全监督手续。承包人应在施工场地设置专门的工程质量和施工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安全管理机构，配备专职管理人员，建立完善的管理制度。</w:t>
      </w:r>
    </w:p>
    <w:p w14:paraId="67F69772">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F03E2B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6870566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41.3</w:t>
      </w:r>
      <w:r>
        <w:rPr>
          <w:color w:val="000000" w:themeColor="text1"/>
          <w:position w:val="-1"/>
          <w:lang w:eastAsia="zh-CN"/>
          <w14:textFill>
            <w14:solidFill>
              <w14:schemeClr w14:val="tx1"/>
            </w14:solidFill>
          </w14:textFill>
        </w:rPr>
        <w:tab/>
      </w:r>
    </w:p>
    <w:p w14:paraId="4B6D1CBD">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3B12469">
      <w:pPr>
        <w:autoSpaceDE w:val="0"/>
        <w:autoSpaceDN w:val="0"/>
        <w:adjustRightInd w:val="0"/>
        <w:spacing w:before="1" w:line="160" w:lineRule="exact"/>
        <w:jc w:val="left"/>
        <w:rPr>
          <w:color w:val="000000" w:themeColor="text1"/>
          <w:sz w:val="16"/>
          <w:szCs w:val="16"/>
          <w:lang w:eastAsia="zh-CN"/>
          <w14:textFill>
            <w14:solidFill>
              <w14:schemeClr w14:val="tx1"/>
            </w14:solidFill>
          </w14:textFill>
        </w:rPr>
      </w:pPr>
    </w:p>
    <w:p w14:paraId="35320EF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管理的要求</w:t>
      </w:r>
    </w:p>
    <w:p w14:paraId="6A51ACD9">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发包人不得以任何理由，要求承包人在施工作业中违反法律法规、工程建设强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制性标准，以及工程质量和施工安全标准，降低合同工程质量。承包人应加强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对施工作业人员的工程质量和施工安全教育培训，定期考核施工作业人员的劳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动技能，加强工程质量和施工安全管理。</w:t>
      </w:r>
    </w:p>
    <w:p w14:paraId="0DFE8E56">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5CAE2440">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F16EE1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BC0A1B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DA2E4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41.4</w:t>
      </w:r>
      <w:r>
        <w:rPr>
          <w:color w:val="000000" w:themeColor="text1"/>
          <w:position w:val="-1"/>
          <w:lang w:eastAsia="zh-CN"/>
          <w14:textFill>
            <w14:solidFill>
              <w14:schemeClr w14:val="tx1"/>
            </w14:solidFill>
          </w14:textFill>
        </w:rPr>
        <w:tab/>
      </w:r>
    </w:p>
    <w:p w14:paraId="4EAE248C">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C653BF0">
      <w:pPr>
        <w:autoSpaceDE w:val="0"/>
        <w:autoSpaceDN w:val="0"/>
        <w:adjustRightInd w:val="0"/>
        <w:spacing w:before="2" w:line="130" w:lineRule="exact"/>
        <w:jc w:val="left"/>
        <w:rPr>
          <w:color w:val="000000" w:themeColor="text1"/>
          <w:sz w:val="13"/>
          <w:szCs w:val="13"/>
          <w:lang w:eastAsia="zh-CN"/>
          <w14:textFill>
            <w14:solidFill>
              <w14:schemeClr w14:val="tx1"/>
            </w14:solidFill>
          </w14:textFill>
        </w:rPr>
      </w:pPr>
    </w:p>
    <w:p w14:paraId="599DBE2A">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0224" behindDoc="1" locked="0" layoutInCell="0" allowOverlap="1">
                <wp:simplePos x="0" y="0"/>
                <wp:positionH relativeFrom="page">
                  <wp:posOffset>1715135</wp:posOffset>
                </wp:positionH>
                <wp:positionV relativeFrom="paragraph">
                  <wp:posOffset>1058545</wp:posOffset>
                </wp:positionV>
                <wp:extent cx="5142865" cy="0"/>
                <wp:effectExtent l="0" t="0" r="0" b="0"/>
                <wp:wrapNone/>
                <wp:docPr id="54"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3.35pt;height:0pt;width:404.95pt;mso-position-horizontal-relative:page;z-index:-251616256;mso-width-relative:page;mso-height-relative:page;" filled="f" stroked="t" coordsize="8099,1" o:allowincell="f" o:gfxdata="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TnvKX1wAAAAwBAAAP&#10;AAAAAAAAAAEAIAAAACIAAABkcnMvZG93bnJldi54bWxQSwECFAAUAAAACACHTuJA7coFFo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承包人对质量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与承安包人全对负负责责</w:t>
      </w:r>
    </w:p>
    <w:p w14:paraId="4DDA85FD">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承包人应对合同工程质量和施工安全负责，严格执行国家、省有关工程质量和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施工安全的操作规程及管理要求，按照施工设计图纸和施工技术标准施工，不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得偷工减料，不得擅自修改施工设计图纸，确保合同工程质量和施工安全。</w:t>
      </w:r>
    </w:p>
    <w:p w14:paraId="0B5681AD">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5EE637C">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7C4B3A9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11F28F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82A1304">
      <w:pPr>
        <w:pStyle w:val="38"/>
        <w:rPr>
          <w:color w:val="000000" w:themeColor="text1"/>
          <w:lang w:eastAsia="zh-CN"/>
          <w14:textFill>
            <w14:solidFill>
              <w14:schemeClr w14:val="tx1"/>
            </w14:solidFill>
          </w14:textFill>
        </w:rPr>
      </w:pPr>
      <w:bookmarkStart w:id="58" w:name="_Toc287627971"/>
      <w:r>
        <w:rPr>
          <w:color w:val="000000" w:themeColor="text1"/>
          <w:lang w:eastAsia="zh-CN"/>
          <w14:textFill>
            <w14:solidFill>
              <w14:schemeClr w14:val="tx1"/>
            </w14:solidFill>
          </w14:textFill>
        </w:rPr>
        <w:t>42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质量标准</w:t>
      </w:r>
      <w:bookmarkEnd w:id="58"/>
    </w:p>
    <w:p w14:paraId="293A9A0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119B4A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46C87C1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42.1</w:t>
      </w:r>
    </w:p>
    <w:p w14:paraId="4F714F68">
      <w:pPr>
        <w:autoSpaceDE w:val="0"/>
        <w:autoSpaceDN w:val="0"/>
        <w:adjustRightInd w:val="0"/>
        <w:spacing w:before="6" w:line="220" w:lineRule="exact"/>
        <w:jc w:val="left"/>
        <w:rPr>
          <w:color w:val="000000" w:themeColor="text1"/>
          <w:sz w:val="22"/>
          <w:szCs w:val="22"/>
          <w:lang w:eastAsia="zh-CN"/>
          <w14:textFill>
            <w14:solidFill>
              <w14:schemeClr w14:val="tx1"/>
            </w14:solidFill>
          </w14:textFill>
        </w:rPr>
      </w:pPr>
    </w:p>
    <w:p w14:paraId="2EDF5FF1">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约定工程质量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标准</w:t>
      </w:r>
    </w:p>
    <w:p w14:paraId="1BCFD88F">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023F7A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14805F">
      <w:pPr>
        <w:autoSpaceDE w:val="0"/>
        <w:autoSpaceDN w:val="0"/>
        <w:adjustRightInd w:val="0"/>
        <w:spacing w:line="317"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合同双方当事人应在专用条款中约定工程质量标准，但不得低于国家或行业的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强制性标准。工程质量应当达到专用条款约定的质量标准。工程质量验收，按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照合同约定的标准执行；合同没有约定的，按照国家或行业的质量验收标准执</w:t>
      </w:r>
    </w:p>
    <w:p w14:paraId="5D0CDF5B">
      <w:pPr>
        <w:autoSpaceDE w:val="0"/>
        <w:autoSpaceDN w:val="0"/>
        <w:adjustRightInd w:val="0"/>
        <w:spacing w:before="36"/>
        <w:ind w:right="774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行。</w:t>
      </w:r>
    </w:p>
    <w:p w14:paraId="73A2A76D">
      <w:pPr>
        <w:autoSpaceDE w:val="0"/>
        <w:autoSpaceDN w:val="0"/>
        <w:adjustRightInd w:val="0"/>
        <w:spacing w:before="36"/>
        <w:ind w:right="774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EC53DB3">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DF70437">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42.2</w:t>
      </w:r>
      <w:r>
        <w:rPr>
          <w:color w:val="000000" w:themeColor="text1"/>
          <w:position w:val="-1"/>
          <w:lang w:eastAsia="zh-CN"/>
          <w14:textFill>
            <w14:solidFill>
              <w14:schemeClr w14:val="tx1"/>
            </w14:solidFill>
          </w14:textFill>
        </w:rPr>
        <w:tab/>
      </w:r>
    </w:p>
    <w:p w14:paraId="0DD3B6F3">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FE86A27">
      <w:pPr>
        <w:autoSpaceDE w:val="0"/>
        <w:autoSpaceDN w:val="0"/>
        <w:adjustRightInd w:val="0"/>
        <w:spacing w:before="10" w:line="200" w:lineRule="exact"/>
        <w:jc w:val="left"/>
        <w:rPr>
          <w:color w:val="000000" w:themeColor="text1"/>
          <w:sz w:val="20"/>
          <w:szCs w:val="20"/>
          <w:lang w:eastAsia="zh-CN"/>
          <w14:textFill>
            <w14:solidFill>
              <w14:schemeClr w14:val="tx1"/>
            </w14:solidFill>
          </w14:textFill>
        </w:rPr>
      </w:pPr>
    </w:p>
    <w:p w14:paraId="711AEB4C">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保证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程质量的职责</w:t>
      </w:r>
    </w:p>
    <w:p w14:paraId="513B6339">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承包人对合同工程的质量向发包人负责，其职责包括但不限于下列内容：</w:t>
      </w:r>
    </w:p>
    <w:p w14:paraId="0100555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6B3E197">
      <w:pPr>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编制施工技术方案，确定施工技术措施；</w:t>
      </w:r>
    </w:p>
    <w:p w14:paraId="5AF3A704">
      <w:pPr>
        <w:autoSpaceDE w:val="0"/>
        <w:autoSpaceDN w:val="0"/>
        <w:adjustRightInd w:val="0"/>
        <w:spacing w:before="9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提供和组织足够的工程技术人员，检查和控制工程施工质量；</w:t>
      </w:r>
    </w:p>
    <w:p w14:paraId="5772A4AE">
      <w:pPr>
        <w:autoSpaceDE w:val="0"/>
        <w:autoSpaceDN w:val="0"/>
        <w:adjustRightInd w:val="0"/>
        <w:spacing w:before="94" w:line="300" w:lineRule="auto"/>
        <w:ind w:left="1" w:right="13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控制施工所用的材料和工程设备，使其符合标准与规范、设计要求及合同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约定的标准；</w:t>
      </w:r>
    </w:p>
    <w:p w14:paraId="2E617AB4">
      <w:pPr>
        <w:autoSpaceDE w:val="0"/>
        <w:autoSpaceDN w:val="0"/>
        <w:adjustRightInd w:val="0"/>
        <w:spacing w:before="5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负责合同工程施工中出现质量问题或竣工验收不合格的返修工作；</w:t>
      </w:r>
    </w:p>
    <w:p w14:paraId="418711E1">
      <w:pPr>
        <w:autoSpaceDE w:val="0"/>
        <w:autoSpaceDN w:val="0"/>
        <w:adjustRightInd w:val="0"/>
        <w:spacing w:before="52"/>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357" w:space="404"/>
            <w:col w:w="8279"/>
          </w:cols>
        </w:sectPr>
      </w:pPr>
    </w:p>
    <w:p w14:paraId="6273E30D">
      <w:pPr>
        <w:autoSpaceDE w:val="0"/>
        <w:autoSpaceDN w:val="0"/>
        <w:adjustRightInd w:val="0"/>
        <w:spacing w:line="352" w:lineRule="exact"/>
        <w:ind w:left="1759"/>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(5)  </w:t>
      </w:r>
      <w:r>
        <w:rPr>
          <w:rFonts w:hint="eastAsia" w:ascii="宋体" w:cs="宋体"/>
          <w:color w:val="000000" w:themeColor="text1"/>
          <w:position w:val="-2"/>
          <w:lang w:eastAsia="zh-CN"/>
          <w14:textFill>
            <w14:solidFill>
              <w14:schemeClr w14:val="tx1"/>
            </w14:solidFill>
          </w14:textFill>
        </w:rPr>
        <w:t>参加合同工程的所有验收工作</w:t>
      </w:r>
      <w:r>
        <w:rPr>
          <w:rFonts w:hint="eastAsia" w:ascii="宋体" w:cs="宋体"/>
          <w:color w:val="000000" w:themeColor="text1"/>
          <w:spacing w:val="-13"/>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包括隐蔽验收</w:t>
      </w:r>
      <w:r>
        <w:rPr>
          <w:rFonts w:hint="eastAsia" w:ascii="宋体" w:cs="宋体"/>
          <w:color w:val="000000" w:themeColor="text1"/>
          <w:spacing w:val="-13"/>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中间验收</w:t>
      </w:r>
      <w:r>
        <w:rPr>
          <w:rFonts w:hint="eastAsia" w:ascii="宋体" w:cs="宋体"/>
          <w:color w:val="000000" w:themeColor="text1"/>
          <w:spacing w:val="-13"/>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参加竣工验收，</w:t>
      </w:r>
    </w:p>
    <w:p w14:paraId="52DF9F9E">
      <w:pPr>
        <w:autoSpaceDE w:val="0"/>
        <w:autoSpaceDN w:val="0"/>
        <w:adjustRightInd w:val="0"/>
        <w:spacing w:before="94"/>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组织分包人参加工程验收工作；</w:t>
      </w:r>
    </w:p>
    <w:p w14:paraId="361A01D8">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B2C0146">
      <w:pPr>
        <w:autoSpaceDE w:val="0"/>
        <w:autoSpaceDN w:val="0"/>
        <w:adjustRightInd w:val="0"/>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rFonts w:hint="eastAsia" w:ascii="宋体" w:cs="宋体"/>
          <w:color w:val="000000" w:themeColor="text1"/>
          <w:lang w:eastAsia="zh-CN"/>
          <w14:textFill>
            <w14:solidFill>
              <w14:schemeClr w14:val="tx1"/>
            </w14:solidFill>
          </w14:textFill>
        </w:rPr>
        <w:t>承担质量保修期的工程保修责任；</w:t>
      </w:r>
    </w:p>
    <w:p w14:paraId="501F780C">
      <w:pPr>
        <w:autoSpaceDE w:val="0"/>
        <w:autoSpaceDN w:val="0"/>
        <w:adjustRightInd w:val="0"/>
        <w:spacing w:before="94"/>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承担其他工程质量责任。</w:t>
      </w:r>
    </w:p>
    <w:p w14:paraId="375D73B9">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64BC400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42.3</w:t>
      </w:r>
      <w:r>
        <w:rPr>
          <w:rFonts w:hint="eastAsia"/>
          <w:color w:val="000000" w:themeColor="text1"/>
          <w:position w:val="-1"/>
          <w:lang w:eastAsia="zh-CN"/>
          <w14:textFill>
            <w14:solidFill>
              <w14:schemeClr w14:val="tx1"/>
            </w14:solidFill>
          </w14:textFill>
        </w:rPr>
        <w:tab/>
      </w:r>
    </w:p>
    <w:p w14:paraId="2C71C802">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6321EC0E">
      <w:pPr>
        <w:autoSpaceDE w:val="0"/>
        <w:autoSpaceDN w:val="0"/>
        <w:adjustRightInd w:val="0"/>
        <w:spacing w:before="3" w:line="240" w:lineRule="exact"/>
        <w:jc w:val="left"/>
        <w:rPr>
          <w:color w:val="000000" w:themeColor="text1"/>
          <w:lang w:eastAsia="zh-CN"/>
          <w14:textFill>
            <w14:solidFill>
              <w14:schemeClr w14:val="tx1"/>
            </w14:solidFill>
          </w14:textFill>
        </w:rPr>
      </w:pPr>
    </w:p>
    <w:p w14:paraId="0B4C667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质量保证体系</w:t>
      </w:r>
    </w:p>
    <w:p w14:paraId="7D21201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承包人应建立健全完善的质量保证体系。在合同工程开工前，监理工程师有权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要求承包人提交质量保证体系实施程序、施工质量检验制度和施工质量水平评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定考核制度等文件、资料。即使承包人遵守质量保证体系，也不能免除其按照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合同约定应承担的任何责任和应履行的任何义务。</w:t>
      </w:r>
    </w:p>
    <w:p w14:paraId="1670273C">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7650099E">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109219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42.4</w:t>
      </w:r>
      <w:r>
        <w:rPr>
          <w:rFonts w:hint="eastAsia"/>
          <w:color w:val="000000" w:themeColor="text1"/>
          <w:position w:val="-1"/>
          <w:lang w:eastAsia="zh-CN"/>
          <w14:textFill>
            <w14:solidFill>
              <w14:schemeClr w14:val="tx1"/>
            </w14:solidFill>
          </w14:textFill>
        </w:rPr>
        <w:tab/>
      </w:r>
    </w:p>
    <w:p w14:paraId="11E69F38">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51DEC53">
      <w:pPr>
        <w:autoSpaceDE w:val="0"/>
        <w:autoSpaceDN w:val="0"/>
        <w:adjustRightInd w:val="0"/>
        <w:spacing w:before="19" w:line="200" w:lineRule="exact"/>
        <w:jc w:val="left"/>
        <w:rPr>
          <w:color w:val="000000" w:themeColor="text1"/>
          <w:sz w:val="20"/>
          <w:szCs w:val="20"/>
          <w:lang w:eastAsia="zh-CN"/>
          <w14:textFill>
            <w14:solidFill>
              <w14:schemeClr w14:val="tx1"/>
            </w14:solidFill>
          </w14:textFill>
        </w:rPr>
      </w:pPr>
    </w:p>
    <w:p w14:paraId="574A1EE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工程质量有争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议的处理</w:t>
      </w:r>
    </w:p>
    <w:p w14:paraId="76A2937E">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合同双方当事人对工程质量有争议的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86.4 </w:t>
      </w:r>
      <w:r>
        <w:rPr>
          <w:rFonts w:hint="eastAsia" w:ascii="宋体" w:cs="宋体"/>
          <w:color w:val="000000" w:themeColor="text1"/>
          <w:lang w:eastAsia="zh-CN"/>
          <w14:textFill>
            <w14:solidFill>
              <w14:schemeClr w14:val="tx1"/>
            </w14:solidFill>
          </w14:textFill>
        </w:rPr>
        <w:t>款规定调解或认定</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所需的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费用及由此造成的损失，由责任方承担。双方均有责任的，由双方根据其责任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划分分别承担。</w:t>
      </w:r>
    </w:p>
    <w:p w14:paraId="37714196">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3FB7823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15D01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08583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5244D06">
      <w:pPr>
        <w:autoSpaceDE w:val="0"/>
        <w:autoSpaceDN w:val="0"/>
        <w:adjustRightInd w:val="0"/>
        <w:spacing w:before="16" w:line="240" w:lineRule="exact"/>
        <w:jc w:val="left"/>
        <w:rPr>
          <w:rFonts w:ascii="宋体" w:cs="宋体"/>
          <w:color w:val="000000" w:themeColor="text1"/>
          <w:lang w:eastAsia="zh-CN"/>
          <w14:textFill>
            <w14:solidFill>
              <w14:schemeClr w14:val="tx1"/>
            </w14:solidFill>
          </w14:textFill>
        </w:rPr>
      </w:pPr>
    </w:p>
    <w:p w14:paraId="6EA9DD8B">
      <w:pPr>
        <w:pStyle w:val="38"/>
        <w:rPr>
          <w:color w:val="000000" w:themeColor="text1"/>
          <w:lang w:eastAsia="zh-CN"/>
          <w14:textFill>
            <w14:solidFill>
              <w14:schemeClr w14:val="tx1"/>
            </w14:solidFill>
          </w14:textFill>
        </w:rPr>
      </w:pPr>
      <w:bookmarkStart w:id="59" w:name="_Toc287627972"/>
      <w:r>
        <w:rPr>
          <w:color w:val="000000" w:themeColor="text1"/>
          <w:lang w:eastAsia="zh-CN"/>
          <w14:textFill>
            <w14:solidFill>
              <w14:schemeClr w14:val="tx1"/>
            </w14:solidFill>
          </w14:textFill>
        </w:rPr>
        <w:t>43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工程质量创优</w:t>
      </w:r>
      <w:bookmarkEnd w:id="59"/>
    </w:p>
    <w:p w14:paraId="48A5859F">
      <w:pPr>
        <w:autoSpaceDE w:val="0"/>
        <w:autoSpaceDN w:val="0"/>
        <w:adjustRightInd w:val="0"/>
        <w:spacing w:before="3" w:line="140" w:lineRule="exact"/>
        <w:jc w:val="left"/>
        <w:rPr>
          <w:rFonts w:ascii="宋体" w:cs="宋体"/>
          <w:color w:val="000000" w:themeColor="text1"/>
          <w:sz w:val="14"/>
          <w:szCs w:val="14"/>
          <w:lang w:eastAsia="zh-CN"/>
          <w14:textFill>
            <w14:solidFill>
              <w14:schemeClr w14:val="tx1"/>
            </w14:solidFill>
          </w14:textFill>
        </w:rPr>
      </w:pPr>
    </w:p>
    <w:p w14:paraId="063EB65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486F56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090BFEE7">
      <w:pPr>
        <w:autoSpaceDE w:val="0"/>
        <w:autoSpaceDN w:val="0"/>
        <w:adjustRightInd w:val="0"/>
        <w:spacing w:before="29"/>
        <w:ind w:left="105"/>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43.1</w:t>
      </w:r>
    </w:p>
    <w:p w14:paraId="31B98E85">
      <w:pPr>
        <w:autoSpaceDE w:val="0"/>
        <w:autoSpaceDN w:val="0"/>
        <w:adjustRightInd w:val="0"/>
        <w:spacing w:before="7" w:line="150" w:lineRule="exact"/>
        <w:jc w:val="left"/>
        <w:rPr>
          <w:color w:val="000000" w:themeColor="text1"/>
          <w:sz w:val="15"/>
          <w:szCs w:val="15"/>
          <w:lang w:eastAsia="zh-CN"/>
          <w14:textFill>
            <w14:solidFill>
              <w14:schemeClr w14:val="tx1"/>
            </w14:solidFill>
          </w14:textFill>
        </w:rPr>
      </w:pPr>
    </w:p>
    <w:p w14:paraId="39226BDD">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发包人鼓励质量创优</w:t>
      </w:r>
    </w:p>
    <w:p w14:paraId="26C63979">
      <w:pPr>
        <w:autoSpaceDE w:val="0"/>
        <w:autoSpaceDN w:val="0"/>
        <w:adjustRightInd w:val="0"/>
        <w:spacing w:line="279" w:lineRule="auto"/>
        <w:ind w:left="105" w:right="-40"/>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A0E7830">
      <w:pPr>
        <w:autoSpaceDE w:val="0"/>
        <w:autoSpaceDN w:val="0"/>
        <w:adjustRightInd w:val="0"/>
        <w:spacing w:line="317" w:lineRule="auto"/>
        <w:ind w:right="16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01248" behindDoc="1" locked="0" layoutInCell="0" allowOverlap="1">
                <wp:simplePos x="0" y="0"/>
                <wp:positionH relativeFrom="page">
                  <wp:posOffset>1753235</wp:posOffset>
                </wp:positionH>
                <wp:positionV relativeFrom="paragraph">
                  <wp:posOffset>-968375</wp:posOffset>
                </wp:positionV>
                <wp:extent cx="5104765" cy="0"/>
                <wp:effectExtent l="0" t="0" r="0" b="0"/>
                <wp:wrapNone/>
                <wp:docPr id="53" name="未知"/>
                <wp:cNvGraphicFramePr/>
                <a:graphic xmlns:a="http://schemas.openxmlformats.org/drawingml/2006/main">
                  <a:graphicData uri="http://schemas.microsoft.com/office/word/2010/wordprocessingShape">
                    <wps:wsp>
                      <wps:cNvSpPr/>
                      <wps:spPr bwMode="auto">
                        <a:xfrm>
                          <a:off x="0" y="0"/>
                          <a:ext cx="5104765" cy="0"/>
                        </a:xfrm>
                        <a:custGeom>
                          <a:avLst/>
                          <a:gdLst>
                            <a:gd name="T0" fmla="*/ 0 w 8039"/>
                            <a:gd name="T1" fmla="*/ 8038 w 8039"/>
                          </a:gdLst>
                          <a:ahLst/>
                          <a:cxnLst>
                            <a:cxn ang="0">
                              <a:pos x="T0" y="0"/>
                            </a:cxn>
                            <a:cxn ang="0">
                              <a:pos x="T1" y="0"/>
                            </a:cxn>
                          </a:cxnLst>
                          <a:rect l="0" t="0" r="r" b="b"/>
                          <a:pathLst>
                            <a:path w="8039">
                              <a:moveTo>
                                <a:pt x="0" y="0"/>
                              </a:moveTo>
                              <a:lnTo>
                                <a:pt x="803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8.05pt;margin-top:-76.25pt;height:0pt;width:401.95pt;mso-position-horizontal-relative:page;z-index:-251615232;mso-width-relative:page;mso-height-relative:page;" filled="f" stroked="t" coordsize="8039,1" o:allowincell="f" o:gfxdata="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4VKO1NcAAAAOAQAA&#10;DwAAAAAAAAABACAAAAAiAAAAZHJzL2Rvd25yZXYueG1sUEsBAhQAFAAAAAgAh07iQBxUelOMAgAA&#10;eAUAAA4AAAAAAAAAAQAgAAAAJgEAAGRycy9lMm9Eb2MueG1sUEsFBgAAAAAGAAYAWQEAACQGAAAA&#10;AA==&#10;" path="m0,0l8038,0e">
                <v:path o:connectlocs="0,0;51041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发包人应配合承包人加强合同工程质量与施工安全管理，鼓励承包人实施合同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工程质量创优。对于合同工程质量标准高于国家规定或合同约定的质量验收合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格标准的，应按照第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67 </w:t>
      </w:r>
      <w:r>
        <w:rPr>
          <w:rFonts w:hint="eastAsia" w:ascii="宋体" w:cs="宋体"/>
          <w:color w:val="000000" w:themeColor="text1"/>
          <w:lang w:eastAsia="zh-CN"/>
          <w14:textFill>
            <w14:solidFill>
              <w14:schemeClr w14:val="tx1"/>
            </w14:solidFill>
          </w14:textFill>
        </w:rPr>
        <w:t>条规定向承包人支付工程优质费。</w:t>
      </w:r>
    </w:p>
    <w:p w14:paraId="14BB1992">
      <w:pPr>
        <w:autoSpaceDE w:val="0"/>
        <w:autoSpaceDN w:val="0"/>
        <w:adjustRightInd w:val="0"/>
        <w:spacing w:before="4" w:line="220" w:lineRule="exact"/>
        <w:jc w:val="left"/>
        <w:rPr>
          <w:rFonts w:ascii="宋体" w:cs="宋体"/>
          <w:color w:val="000000" w:themeColor="text1"/>
          <w:sz w:val="22"/>
          <w:szCs w:val="22"/>
          <w:lang w:eastAsia="zh-CN"/>
          <w14:textFill>
            <w14:solidFill>
              <w14:schemeClr w14:val="tx1"/>
            </w14:solidFill>
          </w14:textFill>
        </w:rPr>
      </w:pPr>
    </w:p>
    <w:p w14:paraId="79FD7814">
      <w:pPr>
        <w:autoSpaceDE w:val="0"/>
        <w:autoSpaceDN w:val="0"/>
        <w:adjustRightInd w:val="0"/>
        <w:spacing w:before="4" w:line="220" w:lineRule="exact"/>
        <w:jc w:val="left"/>
        <w:rPr>
          <w:rFonts w:ascii="宋体" w:cs="宋体"/>
          <w:color w:val="000000" w:themeColor="text1"/>
          <w:sz w:val="22"/>
          <w:szCs w:val="22"/>
          <w:lang w:eastAsia="zh-CN"/>
          <w14:textFill>
            <w14:solidFill>
              <w14:schemeClr w14:val="tx1"/>
            </w14:solidFill>
          </w14:textFill>
        </w:rPr>
      </w:pPr>
    </w:p>
    <w:p w14:paraId="0383ABDE">
      <w:pPr>
        <w:autoSpaceDE w:val="0"/>
        <w:autoSpaceDN w:val="0"/>
        <w:adjustRightInd w:val="0"/>
        <w:spacing w:line="468"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B4D0DD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FFF1954">
      <w:pPr>
        <w:tabs>
          <w:tab w:val="left" w:leader="dot" w:pos="9880"/>
        </w:tabs>
        <w:autoSpaceDE w:val="0"/>
        <w:autoSpaceDN w:val="0"/>
        <w:adjustRightInd w:val="0"/>
        <w:spacing w:line="271" w:lineRule="exact"/>
        <w:ind w:left="141"/>
        <w:jc w:val="left"/>
        <w:rPr>
          <w:rFonts w:ascii="宋体" w:cs="宋体"/>
          <w:color w:val="000000" w:themeColor="text1"/>
          <w:sz w:val="20"/>
          <w:szCs w:val="20"/>
          <w:lang w:eastAsia="zh-CN"/>
          <w14:textFill>
            <w14:solidFill>
              <w14:schemeClr w14:val="tx1"/>
            </w14:solidFill>
          </w14:textFill>
        </w:rPr>
      </w:pPr>
      <w:r>
        <w:rPr>
          <w:color w:val="000000" w:themeColor="text1"/>
          <w:position w:val="-1"/>
          <w:lang w:eastAsia="zh-CN"/>
          <w14:textFill>
            <w14:solidFill>
              <w14:schemeClr w14:val="tx1"/>
            </w14:solidFill>
          </w14:textFill>
        </w:rPr>
        <w:t>43.2</w:t>
      </w:r>
      <w:r>
        <w:rPr>
          <w:rFonts w:hint="eastAsia"/>
          <w:color w:val="000000" w:themeColor="text1"/>
          <w:position w:val="-1"/>
          <w:lang w:eastAsia="zh-CN"/>
          <w14:textFill>
            <w14:solidFill>
              <w14:schemeClr w14:val="tx1"/>
            </w14:solidFill>
          </w14:textFill>
        </w:rPr>
        <w:tab/>
      </w:r>
    </w:p>
    <w:p w14:paraId="20DD432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4686A0A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561324E">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承包人争取质 量创优</w:t>
      </w:r>
    </w:p>
    <w:p w14:paraId="7449737A">
      <w:pPr>
        <w:autoSpaceDE w:val="0"/>
        <w:autoSpaceDN w:val="0"/>
        <w:adjustRightInd w:val="0"/>
        <w:spacing w:line="317"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20"/>
          <w:szCs w:val="20"/>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承包人应采取有效措施确保合同工程质量与施工安全，在保证工程质量、施工 安全达到国家或行业的强制性标准的前提下，提高工程质量与施工安全管理水 平，争取合同工程质量创优。</w:t>
      </w:r>
    </w:p>
    <w:p w14:paraId="0228840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equalWidth="0" w:num="2">
            <w:col w:w="1273" w:space="487"/>
            <w:col w:w="8400"/>
          </w:cols>
        </w:sectPr>
      </w:pPr>
    </w:p>
    <w:p w14:paraId="503A0E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B9B569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39D42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54496" behindDoc="1" locked="0" layoutInCell="1" allowOverlap="1">
                <wp:simplePos x="0" y="0"/>
                <wp:positionH relativeFrom="page">
                  <wp:posOffset>1753235</wp:posOffset>
                </wp:positionH>
                <wp:positionV relativeFrom="paragraph">
                  <wp:posOffset>12700</wp:posOffset>
                </wp:positionV>
                <wp:extent cx="5104765" cy="0"/>
                <wp:effectExtent l="0" t="0" r="0" b="0"/>
                <wp:wrapNone/>
                <wp:docPr id="52" name="未知"/>
                <wp:cNvGraphicFramePr/>
                <a:graphic xmlns:a="http://schemas.openxmlformats.org/drawingml/2006/main">
                  <a:graphicData uri="http://schemas.microsoft.com/office/word/2010/wordprocessingShape">
                    <wps:wsp>
                      <wps:cNvSpPr/>
                      <wps:spPr bwMode="auto">
                        <a:xfrm>
                          <a:off x="0" y="0"/>
                          <a:ext cx="5104765" cy="0"/>
                        </a:xfrm>
                        <a:custGeom>
                          <a:avLst/>
                          <a:gdLst>
                            <a:gd name="T0" fmla="*/ 0 w 8039"/>
                            <a:gd name="T1" fmla="*/ 8038 w 8039"/>
                          </a:gdLst>
                          <a:ahLst/>
                          <a:cxnLst>
                            <a:cxn ang="0">
                              <a:pos x="T0" y="0"/>
                            </a:cxn>
                            <a:cxn ang="0">
                              <a:pos x="T1" y="0"/>
                            </a:cxn>
                          </a:cxnLst>
                          <a:rect l="0" t="0" r="r" b="b"/>
                          <a:pathLst>
                            <a:path w="8039">
                              <a:moveTo>
                                <a:pt x="0" y="0"/>
                              </a:moveTo>
                              <a:lnTo>
                                <a:pt x="803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8.05pt;margin-top:1pt;height:0pt;width:401.95pt;mso-position-horizontal-relative:page;z-index:-251561984;mso-width-relative:page;mso-height-relative:page;" filled="f" stroked="t" coordsize="8039,1" o:gfxdata="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VH6HPSAAAACAEAAA8AAAAA&#10;AAAAAQAgAAAAIgAAAGRycy9kb3ducmV2LnhtbFBLAQIUABQAAAAIAIdO4kB9N2DIjAIAAHgFAAAO&#10;AAAAAAAAAAEAIAAAACEBAABkcnMvZTJvRG9jLnhtbFBLBQYAAAAABgAGAFkBAAAfBgAAAAA=&#10;" path="m0,0l8038,0e">
                <v:path o:connectlocs="0,0;5104130,0" o:connectangles="0,0"/>
                <v:fill on="f" focussize="0,0"/>
                <v:stroke weight="0.7pt" color="#000000" joinstyle="round"/>
                <v:imagedata o:title=""/>
                <o:lock v:ext="edit" aspectratio="f"/>
              </v:shape>
            </w:pict>
          </mc:Fallback>
        </mc:AlternateContent>
      </w:r>
    </w:p>
    <w:p w14:paraId="1623424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C0BECB">
      <w:pPr>
        <w:pStyle w:val="38"/>
        <w:rPr>
          <w:color w:val="000000" w:themeColor="text1"/>
          <w:lang w:eastAsia="zh-CN"/>
          <w14:textFill>
            <w14:solidFill>
              <w14:schemeClr w14:val="tx1"/>
            </w14:solidFill>
          </w14:textFill>
        </w:rPr>
      </w:pPr>
      <w:bookmarkStart w:id="60" w:name="_Toc287627973"/>
      <w:r>
        <w:rPr>
          <w:color w:val="000000" w:themeColor="text1"/>
          <w:lang w:eastAsia="zh-CN"/>
          <w14:textFill>
            <w14:solidFill>
              <w14:schemeClr w14:val="tx1"/>
            </w14:solidFill>
          </w14:textFill>
        </w:rPr>
        <w:t>44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工程的照管</w:t>
      </w:r>
      <w:bookmarkEnd w:id="60"/>
    </w:p>
    <w:p w14:paraId="5EB9C25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7CEF7CC">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44.1</w:t>
      </w:r>
    </w:p>
    <w:p w14:paraId="0E277D26">
      <w:pPr>
        <w:autoSpaceDE w:val="0"/>
        <w:autoSpaceDN w:val="0"/>
        <w:adjustRightInd w:val="0"/>
        <w:spacing w:before="7" w:line="220" w:lineRule="exact"/>
        <w:jc w:val="left"/>
        <w:rPr>
          <w:color w:val="000000" w:themeColor="text1"/>
          <w:sz w:val="22"/>
          <w:szCs w:val="22"/>
          <w:lang w:eastAsia="zh-CN"/>
          <w14:textFill>
            <w14:solidFill>
              <w14:schemeClr w14:val="tx1"/>
            </w14:solidFill>
          </w14:textFill>
        </w:rPr>
      </w:pPr>
    </w:p>
    <w:p w14:paraId="7376500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工程照管</w:t>
      </w:r>
    </w:p>
    <w:p w14:paraId="0800D82F">
      <w:pPr>
        <w:autoSpaceDE w:val="0"/>
        <w:autoSpaceDN w:val="0"/>
        <w:adjustRightInd w:val="0"/>
        <w:spacing w:line="240" w:lineRule="exact"/>
        <w:ind w:left="105"/>
        <w:jc w:val="left"/>
        <w:rPr>
          <w:rFonts w:ascii="宋体" w:cs="宋体"/>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7E4ED3C0">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从开工之日起，承包人应全面负责照管合同工程及运至现场将用于和安装在合</w:t>
      </w:r>
    </w:p>
    <w:p w14:paraId="2034A78E">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8C7FC28">
      <w:pPr>
        <w:autoSpaceDE w:val="0"/>
        <w:autoSpaceDN w:val="0"/>
        <w:adjustRightInd w:val="0"/>
        <w:spacing w:line="316"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同工程中的材料和工程设备</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直到合同双方当事人确认工程移交之日止</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此后，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工程的照管即转由发包人负责。</w:t>
      </w:r>
    </w:p>
    <w:p w14:paraId="15EEE8C3">
      <w:pPr>
        <w:autoSpaceDE w:val="0"/>
        <w:autoSpaceDN w:val="0"/>
        <w:adjustRightInd w:val="0"/>
        <w:spacing w:line="316"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如果在整个工程移交前，合同双方当事人已经确认移交或发包人提前使用其中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任一单位工程，则从确认移交或提前使用之日起承包人无须对该单位工程负责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照管，而转由发包人负责。但是，承包人应继续负责照管尚未完成的工程和将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用于或安装在合同工程中的材料和工程设备，直至完成上述工作并经合同双方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当事人确认整个工程移交之日止。</w:t>
      </w:r>
    </w:p>
    <w:p w14:paraId="08854721">
      <w:pPr>
        <w:autoSpaceDE w:val="0"/>
        <w:autoSpaceDN w:val="0"/>
        <w:adjustRightInd w:val="0"/>
        <w:spacing w:before="6" w:line="120" w:lineRule="exact"/>
        <w:jc w:val="left"/>
        <w:rPr>
          <w:rFonts w:ascii="宋体" w:cs="宋体"/>
          <w:color w:val="000000" w:themeColor="text1"/>
          <w:sz w:val="12"/>
          <w:szCs w:val="12"/>
          <w:lang w:eastAsia="zh-CN"/>
          <w14:textFill>
            <w14:solidFill>
              <w14:schemeClr w14:val="tx1"/>
            </w14:solidFill>
          </w14:textFill>
        </w:rPr>
      </w:pPr>
    </w:p>
    <w:p w14:paraId="2A3E567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B79854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C7A88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44.2</w:t>
      </w:r>
      <w:r>
        <w:rPr>
          <w:color w:val="000000" w:themeColor="text1"/>
          <w:position w:val="-1"/>
          <w:lang w:eastAsia="zh-CN"/>
          <w14:textFill>
            <w14:solidFill>
              <w14:schemeClr w14:val="tx1"/>
            </w14:solidFill>
          </w14:textFill>
        </w:rPr>
        <w:tab/>
      </w:r>
    </w:p>
    <w:p w14:paraId="2BEC2346">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CCE4BD7">
      <w:pPr>
        <w:autoSpaceDE w:val="0"/>
        <w:autoSpaceDN w:val="0"/>
        <w:adjustRightInd w:val="0"/>
        <w:spacing w:before="20" w:line="200" w:lineRule="exact"/>
        <w:jc w:val="left"/>
        <w:rPr>
          <w:color w:val="000000" w:themeColor="text1"/>
          <w:sz w:val="20"/>
          <w:szCs w:val="20"/>
          <w:lang w:eastAsia="zh-CN"/>
          <w14:textFill>
            <w14:solidFill>
              <w14:schemeClr w14:val="tx1"/>
            </w14:solidFill>
          </w14:textFill>
        </w:rPr>
      </w:pPr>
    </w:p>
    <w:p w14:paraId="066C71F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2272" behindDoc="1" locked="0" layoutInCell="0" allowOverlap="1">
                <wp:simplePos x="0" y="0"/>
                <wp:positionH relativeFrom="page">
                  <wp:posOffset>1715135</wp:posOffset>
                </wp:positionH>
                <wp:positionV relativeFrom="paragraph">
                  <wp:posOffset>1003300</wp:posOffset>
                </wp:positionV>
                <wp:extent cx="5142865" cy="0"/>
                <wp:effectExtent l="0" t="0" r="0" b="0"/>
                <wp:wrapNone/>
                <wp:docPr id="51"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9pt;height:0pt;width:404.95pt;mso-position-horizontal-relative:page;z-index:-251614208;mso-width-relative:page;mso-height-relative:page;" filled="f" stroked="t" coordsize="8099,1" o:allowincell="f" o:gfxdata="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PlS5tcAAAAMAQAA&#10;DwAAAAAAAAABACAAAAAiAAAAZHJzL2Rvd25yZXYueG1sUEsBAhQAFAAAAAgAh07iQMsu5YyMAgAA&#10;eAUAAA4AAAAAAAAAAQAgAAAAJgEAAGRycy9lMm9Eb2MueG1sUEsFBgAAAAAGAAYAWQEAACQGAAAA&#10;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照管期间承包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人造成损失的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责任</w:t>
      </w:r>
    </w:p>
    <w:p w14:paraId="7FA9518C">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承包人在负责工程照管期间，如因自身原因造成合同工程或其任何部分，以及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材料和工程设备或临时工程的损坏，承包人应自费修复上述损坏，保证合同工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程质量达到合同约定的标准。</w:t>
      </w:r>
    </w:p>
    <w:p w14:paraId="0495B942">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EDAF14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D47C4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F9FC43C">
      <w:pPr>
        <w:autoSpaceDE w:val="0"/>
        <w:autoSpaceDN w:val="0"/>
        <w:adjustRightInd w:val="0"/>
        <w:spacing w:before="2" w:line="200" w:lineRule="exact"/>
        <w:jc w:val="left"/>
        <w:rPr>
          <w:rFonts w:ascii="宋体" w:cs="宋体"/>
          <w:color w:val="000000" w:themeColor="text1"/>
          <w:sz w:val="20"/>
          <w:szCs w:val="20"/>
          <w:lang w:eastAsia="zh-CN"/>
          <w14:textFill>
            <w14:solidFill>
              <w14:schemeClr w14:val="tx1"/>
            </w14:solidFill>
          </w14:textFill>
        </w:rPr>
      </w:pPr>
    </w:p>
    <w:p w14:paraId="4B75B77A">
      <w:pPr>
        <w:pStyle w:val="38"/>
        <w:rPr>
          <w:color w:val="000000" w:themeColor="text1"/>
          <w:lang w:eastAsia="zh-CN"/>
          <w14:textFill>
            <w14:solidFill>
              <w14:schemeClr w14:val="tx1"/>
            </w14:solidFill>
          </w14:textFill>
        </w:rPr>
      </w:pPr>
      <w:bookmarkStart w:id="61" w:name="_Toc287627974"/>
      <w:r>
        <w:rPr>
          <w:color w:val="000000" w:themeColor="text1"/>
          <w:lang w:eastAsia="zh-CN"/>
          <w14:textFill>
            <w14:solidFill>
              <w14:schemeClr w14:val="tx1"/>
            </w14:solidFill>
          </w14:textFill>
        </w:rPr>
        <w:t>45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安全文明施工</w:t>
      </w:r>
      <w:bookmarkEnd w:id="61"/>
    </w:p>
    <w:p w14:paraId="256D8EAB">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30CA42B4">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47114D10">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45.1</w:t>
      </w:r>
    </w:p>
    <w:p w14:paraId="50D006CB">
      <w:pPr>
        <w:autoSpaceDE w:val="0"/>
        <w:autoSpaceDN w:val="0"/>
        <w:adjustRightInd w:val="0"/>
        <w:spacing w:before="2" w:line="130" w:lineRule="exact"/>
        <w:jc w:val="left"/>
        <w:rPr>
          <w:color w:val="000000" w:themeColor="text1"/>
          <w:sz w:val="13"/>
          <w:szCs w:val="13"/>
          <w:lang w:eastAsia="zh-CN"/>
          <w14:textFill>
            <w14:solidFill>
              <w14:schemeClr w14:val="tx1"/>
            </w14:solidFill>
          </w14:textFill>
        </w:rPr>
      </w:pPr>
    </w:p>
    <w:p w14:paraId="0F0D66C9">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安全文明施工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的要求</w:t>
      </w:r>
    </w:p>
    <w:p w14:paraId="4465F834">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065295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BC98A46">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发包人应组织承包人和有关单位进行安全检查，授权监理工程师按合同约定的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安全文明施工内容监督、检查承包人实施安全文明施工，并按照第</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80  </w:t>
      </w:r>
      <w:r>
        <w:rPr>
          <w:rFonts w:hint="eastAsia" w:ascii="宋体" w:cs="宋体"/>
          <w:color w:val="000000" w:themeColor="text1"/>
          <w:lang w:eastAsia="zh-CN"/>
          <w14:textFill>
            <w14:solidFill>
              <w14:schemeClr w14:val="tx1"/>
            </w14:solidFill>
          </w14:textFill>
        </w:rPr>
        <w:t>条规定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向承包人支付绿色施工安全防护措施费。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承包人应及时执行监理工程师发出的安全文明施工的工作指令，并按合同约定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的期限和安全文明施工内容编制安全文明施工措施计划，提交给监理工程师并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由其报发包人批准后实施。</w:t>
      </w:r>
    </w:p>
    <w:p w14:paraId="751E18FD">
      <w:pPr>
        <w:autoSpaceDE w:val="0"/>
        <w:autoSpaceDN w:val="0"/>
        <w:adjustRightInd w:val="0"/>
        <w:spacing w:line="466"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57" w:space="403"/>
            <w:col w:w="8400"/>
          </w:cols>
        </w:sectPr>
      </w:pPr>
    </w:p>
    <w:p w14:paraId="35025F8C">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74B970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45.2</w:t>
      </w:r>
      <w:r>
        <w:rPr>
          <w:color w:val="000000" w:themeColor="text1"/>
          <w:position w:val="-1"/>
          <w:lang w:eastAsia="zh-CN"/>
          <w14:textFill>
            <w14:solidFill>
              <w14:schemeClr w14:val="tx1"/>
            </w14:solidFill>
          </w14:textFill>
        </w:rPr>
        <w:tab/>
      </w:r>
    </w:p>
    <w:p w14:paraId="018790C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3E6604C">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A0DD9A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发包人责任</w:t>
      </w:r>
    </w:p>
    <w:p w14:paraId="0F23CA53">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在合同工程实施、完成及保修期间，发包人承担下列责任：</w:t>
      </w:r>
    </w:p>
    <w:p w14:paraId="1412882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35C5A293">
      <w:pPr>
        <w:autoSpaceDE w:val="0"/>
        <w:autoSpaceDN w:val="0"/>
        <w:adjustRightInd w:val="0"/>
        <w:spacing w:line="30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发包人应配合承包人做好安全文明施工工作</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定期对其派驻施工现场管理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人员进行安全文明施工教育培训，对他们的安全负责。</w:t>
      </w:r>
    </w:p>
    <w:p w14:paraId="460870B9">
      <w:pPr>
        <w:autoSpaceDE w:val="0"/>
        <w:autoSpaceDN w:val="0"/>
        <w:adjustRightInd w:val="0"/>
        <w:spacing w:before="52" w:line="30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发包人有下列行为之一或由于发包人原因造成安全事故的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由发包人承担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责任，由此增加的费用和延误的工期由发包人承担；但由于承包人原因造成安</w:t>
      </w:r>
    </w:p>
    <w:p w14:paraId="68FF64C1">
      <w:pPr>
        <w:autoSpaceDE w:val="0"/>
        <w:autoSpaceDN w:val="0"/>
        <w:adjustRightInd w:val="0"/>
        <w:spacing w:before="52" w:line="300"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3A690E43">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全事故的，由承包人承担责任。</w:t>
      </w:r>
    </w:p>
    <w:p w14:paraId="4318EC69">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6058E42E">
      <w:pPr>
        <w:autoSpaceDE w:val="0"/>
        <w:autoSpaceDN w:val="0"/>
        <w:adjustRightInd w:val="0"/>
        <w:ind w:left="182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）要求承包人违反安全文明施工操作规程施工的；</w:t>
      </w:r>
    </w:p>
    <w:p w14:paraId="629E1405">
      <w:pPr>
        <w:autoSpaceDE w:val="0"/>
        <w:autoSpaceDN w:val="0"/>
        <w:adjustRightInd w:val="0"/>
        <w:spacing w:before="94" w:line="300" w:lineRule="auto"/>
        <w:ind w:left="1760" w:right="168" w:firstLine="60"/>
        <w:jc w:val="left"/>
        <w:rPr>
          <w:rFonts w:ascii="宋体" w:cs="宋体"/>
          <w:color w:val="000000" w:themeColor="text1"/>
          <w:lang w:eastAsia="zh-CN"/>
          <w14:textFill>
            <w14:solidFill>
              <w14:schemeClr w14:val="tx1"/>
            </w14:solidFill>
          </w14:textFill>
        </w:rPr>
      </w:pPr>
      <w:r>
        <w:rPr>
          <w:color w:val="000000" w:themeColor="text1"/>
          <w:spacing w:val="2"/>
          <w:lang w:eastAsia="zh-CN"/>
          <w14:textFill>
            <w14:solidFill>
              <w14:schemeClr w14:val="tx1"/>
            </w14:solidFill>
          </w14:textFill>
        </w:rPr>
        <w:t>2</w:t>
      </w:r>
      <w:r>
        <w:rPr>
          <w:rFonts w:hint="eastAsia" w:ascii="宋体" w:cs="宋体"/>
          <w:color w:val="000000" w:themeColor="text1"/>
          <w:spacing w:val="2"/>
          <w:lang w:eastAsia="zh-CN"/>
          <w14:textFill>
            <w14:solidFill>
              <w14:schemeClr w14:val="tx1"/>
            </w14:solidFill>
          </w14:textFill>
        </w:rPr>
        <w:t>）对承包人提出不符合国家、省有关</w:t>
      </w:r>
      <w:r>
        <w:rPr>
          <w:rFonts w:hint="eastAsia" w:ascii="宋体" w:cs="宋体"/>
          <w:color w:val="000000" w:themeColor="text1"/>
          <w:spacing w:val="1"/>
          <w:lang w:eastAsia="zh-CN"/>
          <w14:textFill>
            <w14:solidFill>
              <w14:schemeClr w14:val="tx1"/>
            </w14:solidFill>
          </w14:textFill>
        </w:rPr>
        <w:t>安</w:t>
      </w:r>
      <w:r>
        <w:rPr>
          <w:rFonts w:hint="eastAsia" w:ascii="宋体" w:cs="宋体"/>
          <w:color w:val="000000" w:themeColor="text1"/>
          <w:spacing w:val="2"/>
          <w:lang w:eastAsia="zh-CN"/>
          <w14:textFill>
            <w14:solidFill>
              <w14:schemeClr w14:val="tx1"/>
            </w14:solidFill>
          </w14:textFill>
        </w:rPr>
        <w:t>全文明施工法律法规和强制性标准规</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定要求的；</w:t>
      </w:r>
    </w:p>
    <w:p w14:paraId="683EC42A">
      <w:pPr>
        <w:autoSpaceDE w:val="0"/>
        <w:autoSpaceDN w:val="0"/>
        <w:adjustRightInd w:val="0"/>
        <w:spacing w:before="52" w:line="300" w:lineRule="auto"/>
        <w:ind w:left="1761" w:right="51" w:firstLine="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明示或暗示承包人购买</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租赁</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使用不符合安全施工要求的安全防护用具、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机械设备、施工机具及配件、消防设施和器材的。</w:t>
      </w:r>
    </w:p>
    <w:p w14:paraId="71662527">
      <w:pPr>
        <w:autoSpaceDE w:val="0"/>
        <w:autoSpaceDN w:val="0"/>
        <w:adjustRightInd w:val="0"/>
        <w:spacing w:before="52"/>
        <w:ind w:left="170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）发包人应负责赔偿下列情形造成的第三者人身伤亡和财产损失。</w:t>
      </w:r>
    </w:p>
    <w:p w14:paraId="61F4B14B">
      <w:pPr>
        <w:autoSpaceDE w:val="0"/>
        <w:autoSpaceDN w:val="0"/>
        <w:adjustRightInd w:val="0"/>
        <w:spacing w:before="94"/>
        <w:ind w:left="182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）工程或工程的任何部分对土地的占用所造成的第三者财产损失；</w:t>
      </w:r>
    </w:p>
    <w:p w14:paraId="5C74C673">
      <w:pPr>
        <w:autoSpaceDE w:val="0"/>
        <w:autoSpaceDN w:val="0"/>
        <w:adjustRightInd w:val="0"/>
        <w:spacing w:before="94"/>
        <w:ind w:left="182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）由于发包人原因在施工场地及其毗邻造成的第三者人身伤亡和财产损失。</w:t>
      </w:r>
    </w:p>
    <w:p w14:paraId="723B34CD">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516E1AB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45.3</w:t>
      </w:r>
      <w:r>
        <w:rPr>
          <w:color w:val="000000" w:themeColor="text1"/>
          <w:position w:val="-1"/>
          <w:lang w:eastAsia="zh-CN"/>
          <w14:textFill>
            <w14:solidFill>
              <w14:schemeClr w14:val="tx1"/>
            </w14:solidFill>
          </w14:textFill>
        </w:rPr>
        <w:tab/>
      </w:r>
    </w:p>
    <w:p w14:paraId="3D6C952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22171065">
      <w:pPr>
        <w:autoSpaceDE w:val="0"/>
        <w:autoSpaceDN w:val="0"/>
        <w:adjustRightInd w:val="0"/>
        <w:spacing w:before="3" w:line="110" w:lineRule="exact"/>
        <w:jc w:val="left"/>
        <w:rPr>
          <w:color w:val="000000" w:themeColor="text1"/>
          <w:sz w:val="11"/>
          <w:szCs w:val="11"/>
          <w:lang w:eastAsia="zh-CN"/>
          <w14:textFill>
            <w14:solidFill>
              <w14:schemeClr w14:val="tx1"/>
            </w14:solidFill>
          </w14:textFill>
        </w:rPr>
      </w:pPr>
    </w:p>
    <w:p w14:paraId="7FD6C095">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承包人责任</w:t>
      </w:r>
    </w:p>
    <w:p w14:paraId="3F5FDF30">
      <w:pPr>
        <w:autoSpaceDE w:val="0"/>
        <w:autoSpaceDN w:val="0"/>
        <w:adjustRightInd w:val="0"/>
        <w:spacing w:before="67"/>
        <w:ind w:right="210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在合同工程实施、完成及保修期间，承包人承担下列责任：</w:t>
      </w:r>
    </w:p>
    <w:p w14:paraId="3FFCD4E6">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731ADE3">
      <w:pPr>
        <w:autoSpaceDE w:val="0"/>
        <w:autoSpaceDN w:val="0"/>
        <w:adjustRightInd w:val="0"/>
        <w:spacing w:line="308"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承包人应严格按照国家有关安全文明施工的标准与规范制定安全文明施工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操作规程，配备必要的安全生产和劳动保护设施，加强对施工作业人员的施工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安全教育培训，对他们的安全负责。</w:t>
      </w:r>
    </w:p>
    <w:p w14:paraId="1410CAB6">
      <w:pPr>
        <w:autoSpaceDE w:val="0"/>
        <w:autoSpaceDN w:val="0"/>
        <w:adjustRightInd w:val="0"/>
        <w:spacing w:before="44" w:line="301"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承包人应对合同工程的安全文明施工负责</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采取有效的安全措施消除安全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事故隐患，并接受和配合依法实施的监督检查。</w:t>
      </w:r>
    </w:p>
    <w:p w14:paraId="5B1F9159">
      <w:pPr>
        <w:autoSpaceDE w:val="0"/>
        <w:autoSpaceDN w:val="0"/>
        <w:adjustRightInd w:val="0"/>
        <w:spacing w:before="51" w:line="311"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承包人应加强施工作业安全管理</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特别应加强经监理工程师同意并由其报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发包人批准的输送电线路工程，使用易燃、易爆材料、火工器材、有毒与腐蚀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性材料等危险品工程，以及爆破作业和地下工程施工等危险作业的安全管理，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尽量避免人员伤亡和财产损失。</w:t>
      </w:r>
    </w:p>
    <w:p w14:paraId="54DFA0BD">
      <w:pPr>
        <w:autoSpaceDE w:val="0"/>
        <w:autoSpaceDN w:val="0"/>
        <w:adjustRightInd w:val="0"/>
        <w:spacing w:before="41" w:line="300"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承包人应按监理工程师的指令制定应对灾害的紧急预案</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并按预案做好安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全检查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配置必要的救助物资和器材</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切实保护好有关人员的人身和财产安全。</w:t>
      </w:r>
    </w:p>
    <w:p w14:paraId="78AAA280">
      <w:pPr>
        <w:autoSpaceDE w:val="0"/>
        <w:autoSpaceDN w:val="0"/>
        <w:adjustRightInd w:val="0"/>
        <w:spacing w:before="52" w:line="308"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5</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承包人违反本条规定或由于承包人原因造成安全事故的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由承包人承担责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任，由此增加的费用和延误的工期由承包人承担；但由于发包人原因造成安全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事故的，由发包人承担责任。</w:t>
      </w:r>
    </w:p>
    <w:p w14:paraId="0E3CFB73">
      <w:pPr>
        <w:autoSpaceDE w:val="0"/>
        <w:autoSpaceDN w:val="0"/>
        <w:adjustRightInd w:val="0"/>
        <w:spacing w:before="44"/>
        <w:ind w:left="60" w:right="183"/>
        <w:rPr>
          <w:rFonts w:ascii="宋体" w:cs="宋体"/>
          <w:color w:val="000000" w:themeColor="text1"/>
          <w:lang w:eastAsia="zh-CN"/>
          <w14:textFill>
            <w14:solidFill>
              <w14:schemeClr w14:val="tx1"/>
            </w14:solidFill>
          </w14:textFill>
        </w:rPr>
      </w:pPr>
      <w:r>
        <w:rPr>
          <w:rFonts w:hint="eastAsia" w:ascii="宋体" w:cs="宋体"/>
          <w:color w:val="000000" w:themeColor="text1"/>
          <w:spacing w:val="2"/>
          <w:lang w:eastAsia="zh-CN"/>
          <w14:textFill>
            <w14:solidFill>
              <w14:schemeClr w14:val="tx1"/>
            </w14:solidFill>
          </w14:textFill>
        </w:rPr>
        <w:t>（</w:t>
      </w:r>
      <w:r>
        <w:rPr>
          <w:color w:val="000000" w:themeColor="text1"/>
          <w:spacing w:val="2"/>
          <w:lang w:eastAsia="zh-CN"/>
          <w14:textFill>
            <w14:solidFill>
              <w14:schemeClr w14:val="tx1"/>
            </w14:solidFill>
          </w14:textFill>
        </w:rPr>
        <w:t>6</w:t>
      </w:r>
      <w:r>
        <w:rPr>
          <w:rFonts w:hint="eastAsia" w:ascii="宋体" w:cs="宋体"/>
          <w:color w:val="000000" w:themeColor="text1"/>
          <w:spacing w:val="2"/>
          <w:lang w:eastAsia="zh-CN"/>
          <w14:textFill>
            <w14:solidFill>
              <w14:schemeClr w14:val="tx1"/>
            </w14:solidFill>
          </w14:textFill>
        </w:rPr>
        <w:t>）由于承包人原因在施工场地内及</w:t>
      </w:r>
      <w:r>
        <w:rPr>
          <w:rFonts w:hint="eastAsia" w:ascii="宋体" w:cs="宋体"/>
          <w:color w:val="000000" w:themeColor="text1"/>
          <w:spacing w:val="1"/>
          <w:lang w:eastAsia="zh-CN"/>
          <w14:textFill>
            <w14:solidFill>
              <w14:schemeClr w14:val="tx1"/>
            </w14:solidFill>
          </w14:textFill>
        </w:rPr>
        <w:t>其</w:t>
      </w:r>
      <w:r>
        <w:rPr>
          <w:rFonts w:hint="eastAsia" w:ascii="宋体" w:cs="宋体"/>
          <w:color w:val="000000" w:themeColor="text1"/>
          <w:spacing w:val="2"/>
          <w:lang w:eastAsia="zh-CN"/>
          <w14:textFill>
            <w14:solidFill>
              <w14:schemeClr w14:val="tx1"/>
            </w14:solidFill>
          </w14:textFill>
        </w:rPr>
        <w:t>毗邻造成的第三者人身伤亡和财产损</w:t>
      </w:r>
    </w:p>
    <w:p w14:paraId="3BC154BD">
      <w:pPr>
        <w:autoSpaceDE w:val="0"/>
        <w:autoSpaceDN w:val="0"/>
        <w:adjustRightInd w:val="0"/>
        <w:spacing w:before="94"/>
        <w:ind w:right="570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失，由承包人负责赔偿。</w:t>
      </w:r>
    </w:p>
    <w:p w14:paraId="1E44C089">
      <w:pPr>
        <w:autoSpaceDE w:val="0"/>
        <w:autoSpaceDN w:val="0"/>
        <w:adjustRightInd w:val="0"/>
        <w:spacing w:before="94"/>
        <w:ind w:right="570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66A1A44C">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27CE295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45.4</w:t>
      </w:r>
      <w:r>
        <w:rPr>
          <w:color w:val="000000" w:themeColor="text1"/>
          <w:position w:val="-1"/>
          <w:lang w:eastAsia="zh-CN"/>
          <w14:textFill>
            <w14:solidFill>
              <w14:schemeClr w14:val="tx1"/>
            </w14:solidFill>
          </w14:textFill>
        </w:rPr>
        <w:tab/>
      </w:r>
    </w:p>
    <w:p w14:paraId="5BD9A29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C8A53E6">
      <w:pPr>
        <w:autoSpaceDE w:val="0"/>
        <w:autoSpaceDN w:val="0"/>
        <w:adjustRightInd w:val="0"/>
        <w:spacing w:before="5" w:line="100" w:lineRule="exact"/>
        <w:jc w:val="left"/>
        <w:rPr>
          <w:color w:val="000000" w:themeColor="text1"/>
          <w:sz w:val="10"/>
          <w:szCs w:val="10"/>
          <w:lang w:eastAsia="zh-CN"/>
          <w14:textFill>
            <w14:solidFill>
              <w14:schemeClr w14:val="tx1"/>
            </w14:solidFill>
          </w14:textFill>
        </w:rPr>
      </w:pPr>
    </w:p>
    <w:p w14:paraId="63FF03D1">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施工措施的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审查与整改</w:t>
      </w:r>
    </w:p>
    <w:p w14:paraId="2583EE18">
      <w:pPr>
        <w:autoSpaceDE w:val="0"/>
        <w:autoSpaceDN w:val="0"/>
        <w:adjustRightInd w:val="0"/>
        <w:spacing w:before="67" w:line="316"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监理工程师应当审查施工组织设计中的安全技术措施或者专项施工方案是否符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合建设行政主管部门的有关规定。监理工程师发现承包人未遵守安全生产和文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明施工规定或施工现场存在安全事故隐患的，应以书面形式通知承包人整改；</w:t>
      </w:r>
    </w:p>
    <w:p w14:paraId="4089A837">
      <w:pPr>
        <w:autoSpaceDE w:val="0"/>
        <w:autoSpaceDN w:val="0"/>
        <w:adjustRightInd w:val="0"/>
        <w:spacing w:before="67" w:line="316"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5A12C7F9">
      <w:pPr>
        <w:autoSpaceDE w:val="0"/>
        <w:autoSpaceDN w:val="0"/>
        <w:adjustRightInd w:val="0"/>
        <w:spacing w:line="333" w:lineRule="exact"/>
        <w:ind w:left="1760" w:right="68"/>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情况严重的，应要求承包人暂停施工，并及时报告发包人。承包人在收到监理</w:t>
      </w:r>
    </w:p>
    <w:p w14:paraId="59CA9401">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6DE8FF09">
      <w:pPr>
        <w:autoSpaceDE w:val="0"/>
        <w:autoSpaceDN w:val="0"/>
        <w:adjustRightInd w:val="0"/>
        <w:spacing w:line="308" w:lineRule="auto"/>
        <w:ind w:left="1760"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工程师发出书面通知后的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小时内仍未整改的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监理工程师可在报经发包人批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准后委托第三方采取措施。该款项经造价工程师核实后，由发包人从应付或将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付给承包人的款项中扣除。</w:t>
      </w:r>
    </w:p>
    <w:p w14:paraId="11E630AF">
      <w:pPr>
        <w:autoSpaceDE w:val="0"/>
        <w:autoSpaceDN w:val="0"/>
        <w:adjustRightInd w:val="0"/>
        <w:spacing w:before="10" w:line="110" w:lineRule="exact"/>
        <w:jc w:val="left"/>
        <w:rPr>
          <w:rFonts w:ascii="宋体" w:cs="宋体"/>
          <w:color w:val="000000" w:themeColor="text1"/>
          <w:sz w:val="11"/>
          <w:szCs w:val="11"/>
          <w:lang w:eastAsia="zh-CN"/>
          <w14:textFill>
            <w14:solidFill>
              <w14:schemeClr w14:val="tx1"/>
            </w14:solidFill>
          </w14:textFill>
        </w:rPr>
      </w:pPr>
    </w:p>
    <w:p w14:paraId="5F778AA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45.5</w:t>
      </w:r>
      <w:r>
        <w:rPr>
          <w:color w:val="000000" w:themeColor="text1"/>
          <w:position w:val="-1"/>
          <w:lang w:eastAsia="zh-CN"/>
          <w14:textFill>
            <w14:solidFill>
              <w14:schemeClr w14:val="tx1"/>
            </w14:solidFill>
          </w14:textFill>
        </w:rPr>
        <w:tab/>
      </w:r>
    </w:p>
    <w:p w14:paraId="20B2250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20373EFC">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2C0A0384">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治安管理</w:t>
      </w:r>
    </w:p>
    <w:p w14:paraId="7256C519">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合同双方当事人不仅应协助现场治安管理机构或联防组织维护施工场地的社会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治安，而且应做好包括有关人员现场生活、居住场所在内的施工场地内的治安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保卫工作。</w:t>
      </w:r>
    </w:p>
    <w:p w14:paraId="04E73716">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除专用条款另有约定外，合同双方当事人应在工程开工后，共同编制施工场地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治安管理计划，并制定应对突发治安事件的紧急预案。在施工过程中，发生暴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乱、爆炸等恐怖事件，以及群殴、械斗等群体性突发治安事件的，应立即向当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地政府有关部门报告，积极协助当地政府有关部门采取措施平息事件，防止事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态扩大，尽量减少财产损失和避免人员伤亡。</w:t>
      </w:r>
    </w:p>
    <w:p w14:paraId="470F389D">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76" w:space="884"/>
            <w:col w:w="8280"/>
          </w:cols>
        </w:sectPr>
      </w:pPr>
    </w:p>
    <w:p w14:paraId="7B077C7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B83C8F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45.6</w:t>
      </w:r>
      <w:r>
        <w:rPr>
          <w:color w:val="000000" w:themeColor="text1"/>
          <w:position w:val="-1"/>
          <w:lang w:eastAsia="zh-CN"/>
          <w14:textFill>
            <w14:solidFill>
              <w14:schemeClr w14:val="tx1"/>
            </w14:solidFill>
          </w14:textFill>
        </w:rPr>
        <w:tab/>
      </w:r>
    </w:p>
    <w:p w14:paraId="3BE86CF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4F88B6A">
      <w:pPr>
        <w:autoSpaceDE w:val="0"/>
        <w:autoSpaceDN w:val="0"/>
        <w:adjustRightInd w:val="0"/>
        <w:spacing w:before="4" w:line="220" w:lineRule="exact"/>
        <w:jc w:val="left"/>
        <w:rPr>
          <w:color w:val="000000" w:themeColor="text1"/>
          <w:sz w:val="22"/>
          <w:szCs w:val="22"/>
          <w:lang w:eastAsia="zh-CN"/>
          <w14:textFill>
            <w14:solidFill>
              <w14:schemeClr w14:val="tx1"/>
            </w14:solidFill>
          </w14:textFill>
        </w:rPr>
      </w:pPr>
    </w:p>
    <w:p w14:paraId="0A2FC07E">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施工场地的环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保、卫生要求</w:t>
      </w:r>
    </w:p>
    <w:p w14:paraId="1986F92D">
      <w:pPr>
        <w:autoSpaceDE w:val="0"/>
        <w:autoSpaceDN w:val="0"/>
        <w:adjustRightInd w:val="0"/>
        <w:spacing w:before="67" w:line="312"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承包人应遵守国家有关环境保护、卫生监督的法律法规，按照合同约定采取有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效措施，保证施工场地达到环境保护、卫生部门的管理要求，为现场所有人员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提供并维护干净卫生的生活设施</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并在颁发合同工程接收证书后的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理现场，运走全部施工设备、剩余材料和垃圾，保持施工场地和合同工程的清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洁整齐。否则，发包人可自行处理或委托第三方处理留下的物品，所得金额在</w:t>
      </w:r>
    </w:p>
    <w:p w14:paraId="6A84AAFB">
      <w:pPr>
        <w:autoSpaceDE w:val="0"/>
        <w:autoSpaceDN w:val="0"/>
        <w:adjustRightInd w:val="0"/>
        <w:spacing w:before="40"/>
        <w:ind w:right="294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03296" behindDoc="1" locked="0" layoutInCell="0" allowOverlap="1">
                <wp:simplePos x="0" y="0"/>
                <wp:positionH relativeFrom="page">
                  <wp:posOffset>1715135</wp:posOffset>
                </wp:positionH>
                <wp:positionV relativeFrom="paragraph">
                  <wp:posOffset>514350</wp:posOffset>
                </wp:positionV>
                <wp:extent cx="5142865" cy="0"/>
                <wp:effectExtent l="0" t="0" r="0" b="0"/>
                <wp:wrapNone/>
                <wp:docPr id="50"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0.5pt;height:0pt;width:404.95pt;mso-position-horizontal-relative:page;z-index:-251613184;mso-width-relative:page;mso-height-relative:page;" filled="f" stroked="t" coordsize="8099,1" o:allowincell="f" o:gfxdata="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vogz3WAAAACgEAAA8A&#10;AAAAAAAAAQAgAAAAIgAAAGRycy9kb3ducmV2LnhtbFBLAQIUABQAAAAIAIdO4kCqTf8X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扣除由此发生的费用之后，将余额退还给承包人。</w:t>
      </w:r>
    </w:p>
    <w:p w14:paraId="3D48FCCD">
      <w:pPr>
        <w:autoSpaceDE w:val="0"/>
        <w:autoSpaceDN w:val="0"/>
        <w:adjustRightInd w:val="0"/>
        <w:spacing w:before="40"/>
        <w:ind w:right="294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58" w:space="502"/>
            <w:col w:w="8280"/>
          </w:cols>
        </w:sectPr>
      </w:pPr>
    </w:p>
    <w:p w14:paraId="6EA78EA2">
      <w:pPr>
        <w:autoSpaceDE w:val="0"/>
        <w:autoSpaceDN w:val="0"/>
        <w:adjustRightInd w:val="0"/>
        <w:spacing w:before="7" w:line="120" w:lineRule="exact"/>
        <w:jc w:val="left"/>
        <w:rPr>
          <w:rFonts w:ascii="宋体" w:cs="宋体"/>
          <w:color w:val="000000" w:themeColor="text1"/>
          <w:sz w:val="12"/>
          <w:szCs w:val="12"/>
          <w:lang w:eastAsia="zh-CN"/>
          <w14:textFill>
            <w14:solidFill>
              <w14:schemeClr w14:val="tx1"/>
            </w14:solidFill>
          </w14:textFill>
        </w:rPr>
      </w:pPr>
    </w:p>
    <w:p w14:paraId="3B847AD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F95D22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7145BA">
      <w:pPr>
        <w:pStyle w:val="38"/>
        <w:rPr>
          <w:color w:val="000000" w:themeColor="text1"/>
          <w:lang w:eastAsia="zh-CN"/>
          <w14:textFill>
            <w14:solidFill>
              <w14:schemeClr w14:val="tx1"/>
            </w14:solidFill>
          </w14:textFill>
        </w:rPr>
      </w:pPr>
      <w:bookmarkStart w:id="62" w:name="_Toc287627975"/>
      <w:r>
        <w:rPr>
          <w:color w:val="000000" w:themeColor="text1"/>
          <w:lang w:eastAsia="zh-CN"/>
          <w14:textFill>
            <w14:solidFill>
              <w14:schemeClr w14:val="tx1"/>
            </w14:solidFill>
          </w14:textFill>
        </w:rPr>
        <w:t>46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测量放线</w:t>
      </w:r>
      <w:bookmarkEnd w:id="62"/>
    </w:p>
    <w:p w14:paraId="1E27D6F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2935D6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78FEE40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46.1</w:t>
      </w:r>
    </w:p>
    <w:p w14:paraId="14CE3B7B">
      <w:pPr>
        <w:autoSpaceDE w:val="0"/>
        <w:autoSpaceDN w:val="0"/>
        <w:adjustRightInd w:val="0"/>
        <w:spacing w:before="10" w:line="220" w:lineRule="exact"/>
        <w:jc w:val="left"/>
        <w:rPr>
          <w:color w:val="000000" w:themeColor="text1"/>
          <w:sz w:val="22"/>
          <w:szCs w:val="22"/>
          <w:lang w:eastAsia="zh-CN"/>
          <w14:textFill>
            <w14:solidFill>
              <w14:schemeClr w14:val="tx1"/>
            </w14:solidFill>
          </w14:textFill>
        </w:rPr>
      </w:pPr>
    </w:p>
    <w:p w14:paraId="509D116D">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测设施工控制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网</w:t>
      </w:r>
    </w:p>
    <w:p w14:paraId="7FFE525C">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C7205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D43681">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监理工程师应在发出开工令后的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天内，向承包人提供原始基准点、基准线、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基准高程等书面资料。承包人应根据国家测绘基准、测绘系统和工程测量技术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规范，按照上述资料以及合同工程精度要求，测绘施工控制网，并在专用条款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约定的期限内，将施工控制网资料提交监理工程师确认。</w:t>
      </w:r>
    </w:p>
    <w:p w14:paraId="7C693E8D">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F0BA8C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EBFD27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46.2 </w:t>
      </w:r>
      <w:r>
        <w:rPr>
          <w:color w:val="000000" w:themeColor="text1"/>
          <w:position w:val="-1"/>
          <w:lang w:eastAsia="zh-CN"/>
          <w14:textFill>
            <w14:solidFill>
              <w14:schemeClr w14:val="tx1"/>
            </w14:solidFill>
          </w14:textFill>
        </w:rPr>
        <w:tab/>
      </w:r>
    </w:p>
    <w:p w14:paraId="59EF5D98">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58CE3A2">
      <w:pPr>
        <w:autoSpaceDE w:val="0"/>
        <w:autoSpaceDN w:val="0"/>
        <w:adjustRightInd w:val="0"/>
        <w:spacing w:before="8" w:line="120" w:lineRule="exact"/>
        <w:jc w:val="left"/>
        <w:rPr>
          <w:color w:val="000000" w:themeColor="text1"/>
          <w:sz w:val="12"/>
          <w:szCs w:val="12"/>
          <w:lang w:eastAsia="zh-CN"/>
          <w14:textFill>
            <w14:solidFill>
              <w14:schemeClr w14:val="tx1"/>
            </w14:solidFill>
          </w14:textFill>
        </w:rPr>
      </w:pPr>
    </w:p>
    <w:p w14:paraId="7494073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工控制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网</w:t>
      </w:r>
    </w:p>
    <w:p w14:paraId="45C8105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（点）管理与</w:t>
      </w:r>
    </w:p>
    <w:p w14:paraId="79AC93FB">
      <w:pPr>
        <w:autoSpaceDE w:val="0"/>
        <w:autoSpaceDN w:val="0"/>
        <w:adjustRightInd w:val="0"/>
        <w:spacing w:line="198" w:lineRule="auto"/>
        <w:ind w:left="105" w:right="-40"/>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使用</w:t>
      </w:r>
    </w:p>
    <w:p w14:paraId="5BB626D0">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承包人应负责施工控制网点的管理。施工控制网点丢失或损坏的，承包人应及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时修复。承包人应承担施工控制网点的管理与修复费用，并在工程竣工后将施</w:t>
      </w:r>
    </w:p>
    <w:p w14:paraId="2CBF94B1">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96E5F0C">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工控制网点移交发包人。</w:t>
      </w:r>
    </w:p>
    <w:p w14:paraId="1B67F779">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57B5D14">
      <w:pPr>
        <w:autoSpaceDE w:val="0"/>
        <w:autoSpaceDN w:val="0"/>
        <w:adjustRightInd w:val="0"/>
        <w:spacing w:line="316"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监理工程师需要使用施工控制网的，承包人应提供必要的协助，发包人无需为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此支付任何费用。</w:t>
      </w:r>
    </w:p>
    <w:p w14:paraId="307DCB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23D49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EB98B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46.3 </w:t>
      </w:r>
      <w:r>
        <w:rPr>
          <w:color w:val="000000" w:themeColor="text1"/>
          <w:position w:val="-1"/>
          <w:lang w:eastAsia="zh-CN"/>
          <w14:textFill>
            <w14:solidFill>
              <w14:schemeClr w14:val="tx1"/>
            </w14:solidFill>
          </w14:textFill>
        </w:rPr>
        <w:tab/>
      </w:r>
    </w:p>
    <w:p w14:paraId="07270C16">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23FF822">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4B7EF757">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承包人测量放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线的责任</w:t>
      </w:r>
    </w:p>
    <w:p w14:paraId="155306FA">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承包人应配置合格的人员、仪器、设备和其他物品，根据监理工程师书面确定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的原始基准点、基准线、基准高程等资料，准确完成对合同工程的全部施工测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量放线工作，并对工程各部分的位置、标高、尺寸或定线的正确性负责。</w:t>
      </w:r>
    </w:p>
    <w:p w14:paraId="1F884DD0">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6590C3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AD2B6C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46.4 </w:t>
      </w:r>
      <w:r>
        <w:rPr>
          <w:color w:val="000000" w:themeColor="text1"/>
          <w:position w:val="-1"/>
          <w:lang w:eastAsia="zh-CN"/>
          <w14:textFill>
            <w14:solidFill>
              <w14:schemeClr w14:val="tx1"/>
            </w14:solidFill>
          </w14:textFill>
        </w:rPr>
        <w:tab/>
      </w:r>
    </w:p>
    <w:p w14:paraId="356D906F">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BC2136D">
      <w:pPr>
        <w:autoSpaceDE w:val="0"/>
        <w:autoSpaceDN w:val="0"/>
        <w:adjustRightInd w:val="0"/>
        <w:spacing w:before="1" w:line="240" w:lineRule="exact"/>
        <w:jc w:val="left"/>
        <w:rPr>
          <w:color w:val="000000" w:themeColor="text1"/>
          <w:lang w:eastAsia="zh-CN"/>
          <w14:textFill>
            <w14:solidFill>
              <w14:schemeClr w14:val="tx1"/>
            </w14:solidFill>
          </w14:textFill>
        </w:rPr>
      </w:pPr>
    </w:p>
    <w:p w14:paraId="0AE1A834">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测量放线误差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的处理</w:t>
      </w:r>
    </w:p>
    <w:p w14:paraId="287B00BD">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监理工程师有权对承包人施工测量放线工作进行检查验收。如果发现永久工程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任何部分的位置</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标高</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尺寸或定线超过合同约定误差的</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承包人应自费纠正，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直到监理工程师认为符合合同约定为止。如果这些误差是由于监理工程师书面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提供的数据错误导致的，发包人应当承担由此增加的费用和（或）工期延误，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并向承包人支付合理利润。</w:t>
      </w:r>
    </w:p>
    <w:p w14:paraId="6BED5C36">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A3D7810">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D9D8C8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46.5 </w:t>
      </w:r>
      <w:r>
        <w:rPr>
          <w:color w:val="000000" w:themeColor="text1"/>
          <w:position w:val="-1"/>
          <w:lang w:eastAsia="zh-CN"/>
          <w14:textFill>
            <w14:solidFill>
              <w14:schemeClr w14:val="tx1"/>
            </w14:solidFill>
          </w14:textFill>
        </w:rPr>
        <w:tab/>
      </w:r>
    </w:p>
    <w:p w14:paraId="52415DE5">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85131F3">
      <w:pPr>
        <w:autoSpaceDE w:val="0"/>
        <w:autoSpaceDN w:val="0"/>
        <w:adjustRightInd w:val="0"/>
        <w:spacing w:before="6" w:line="240" w:lineRule="exact"/>
        <w:jc w:val="left"/>
        <w:rPr>
          <w:color w:val="000000" w:themeColor="text1"/>
          <w:lang w:eastAsia="zh-CN"/>
          <w14:textFill>
            <w14:solidFill>
              <w14:schemeClr w14:val="tx1"/>
            </w14:solidFill>
          </w14:textFill>
        </w:rPr>
      </w:pPr>
    </w:p>
    <w:p w14:paraId="17D62B5F">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4320" behindDoc="1" locked="0" layoutInCell="0" allowOverlap="1">
                <wp:simplePos x="0" y="0"/>
                <wp:positionH relativeFrom="page">
                  <wp:posOffset>1715135</wp:posOffset>
                </wp:positionH>
                <wp:positionV relativeFrom="paragraph">
                  <wp:posOffset>968375</wp:posOffset>
                </wp:positionV>
                <wp:extent cx="5142865" cy="0"/>
                <wp:effectExtent l="0" t="0" r="0" b="0"/>
                <wp:wrapNone/>
                <wp:docPr id="49"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6.25pt;height:0pt;width:404.95pt;mso-position-horizontal-relative:page;z-index:-251612160;mso-width-relative:page;mso-height-relative:page;" filled="f" stroked="t" coordsize="8099,1" o:allowincell="f" o:gfxdata="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sQYlh&#10;Gjv+6/vD7x8/Y2k665cYcWdv3XDyaJJt9xFKDGRtgKR6Xzkd1aMesk/FvT8WV+wD4Xh5PplN5xfn&#10;lPCDL2PLw4e89eGdgJSE7T740PelRCtVtRyobbBvlVbYolcZyUlH5vliMTTxGDMZxaB/PgpDyPqQ&#10;lDUHHL43AxBahMVFyJMuCz7qiagj0hgUSf0jFtFPYxH1EcLhTJ5Oo0vTuO2FWBYiswgRTdIVNKmM&#10;Fxp2YgPJFU4qjSCPXmXGUbEIT1j1bvwiAqxXg5FAI9dRMwzcSKVSN5RJVOYLrAbXFkfGmzqVyY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lDzd1wAAAAwBAAAP&#10;AAAAAAAAAAEAIAAAACIAAABkcnMvZG93bnJldi54bWxQSwECFAAUAAAACACHTuJA6Gs+tY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保护基准点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或线等标志</w:t>
      </w:r>
    </w:p>
    <w:p w14:paraId="644F6DA4">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监理工程师对工程位置、标高、尺寸、定线的检查，不能免除承包人测量放线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工作准确性应承担的任何责任和应履行的任何义务。承包人应有效地保护一切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基准点、基准线和其他有关的标志，直到永久工程竣工验收合格为止。</w:t>
      </w:r>
    </w:p>
    <w:p w14:paraId="53DC29D5">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17D65F8D">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44B12AF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C3E71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62782D">
      <w:pPr>
        <w:pStyle w:val="38"/>
        <w:rPr>
          <w:color w:val="000000" w:themeColor="text1"/>
          <w:lang w:eastAsia="zh-CN"/>
          <w14:textFill>
            <w14:solidFill>
              <w14:schemeClr w14:val="tx1"/>
            </w14:solidFill>
          </w14:textFill>
        </w:rPr>
      </w:pPr>
      <w:bookmarkStart w:id="63" w:name="_Toc287627976"/>
      <w:r>
        <w:rPr>
          <w:color w:val="000000" w:themeColor="text1"/>
          <w:lang w:eastAsia="zh-CN"/>
          <w14:textFill>
            <w14:solidFill>
              <w14:schemeClr w14:val="tx1"/>
            </w14:solidFill>
          </w14:textFill>
        </w:rPr>
        <w:t>47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钻孔与勘探性开挖</w:t>
      </w:r>
      <w:bookmarkEnd w:id="63"/>
    </w:p>
    <w:p w14:paraId="7AD68981">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53A3A0F9">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C3118FA">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47.1</w:t>
      </w:r>
    </w:p>
    <w:p w14:paraId="55CB38EA">
      <w:pPr>
        <w:autoSpaceDE w:val="0"/>
        <w:autoSpaceDN w:val="0"/>
        <w:adjustRightInd w:val="0"/>
        <w:spacing w:before="10" w:line="240" w:lineRule="exact"/>
        <w:jc w:val="left"/>
        <w:rPr>
          <w:color w:val="000000" w:themeColor="text1"/>
          <w:lang w:eastAsia="zh-CN"/>
          <w14:textFill>
            <w14:solidFill>
              <w14:schemeClr w14:val="tx1"/>
            </w14:solidFill>
          </w14:textFill>
        </w:rPr>
      </w:pPr>
    </w:p>
    <w:p w14:paraId="3B305156">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发出钻孔和勘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探性开挖工作</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指令</w:t>
      </w:r>
    </w:p>
    <w:p w14:paraId="5E19E583">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1466BD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3E307E9">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在施工过程中，如果需要承包人进行钻孔或勘探性开挖（含疏浚工作在内）工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监理工程师应就此项工作按照第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条规定书面发出专项指令</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接到监理工程师指令后，应及时实施相关工作。</w:t>
      </w:r>
    </w:p>
    <w:p w14:paraId="43E11FA1">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A53109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536D99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47.2 </w:t>
      </w:r>
      <w:r>
        <w:rPr>
          <w:color w:val="000000" w:themeColor="text1"/>
          <w:position w:val="-1"/>
          <w:lang w:eastAsia="zh-CN"/>
          <w14:textFill>
            <w14:solidFill>
              <w14:schemeClr w14:val="tx1"/>
            </w14:solidFill>
          </w14:textFill>
        </w:rPr>
        <w:tab/>
      </w:r>
    </w:p>
    <w:p w14:paraId="71EE787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7DE6EF">
      <w:pPr>
        <w:autoSpaceDE w:val="0"/>
        <w:autoSpaceDN w:val="0"/>
        <w:adjustRightInd w:val="0"/>
        <w:spacing w:before="6" w:line="110" w:lineRule="exact"/>
        <w:jc w:val="left"/>
        <w:rPr>
          <w:color w:val="000000" w:themeColor="text1"/>
          <w:sz w:val="11"/>
          <w:szCs w:val="11"/>
          <w:lang w:eastAsia="zh-CN"/>
          <w14:textFill>
            <w14:solidFill>
              <w14:schemeClr w14:val="tx1"/>
            </w14:solidFill>
          </w14:textFill>
        </w:rPr>
      </w:pPr>
    </w:p>
    <w:p w14:paraId="6E39D66C">
      <w:pPr>
        <w:autoSpaceDE w:val="0"/>
        <w:autoSpaceDN w:val="0"/>
        <w:adjustRightInd w:val="0"/>
        <w:spacing w:line="198" w:lineRule="auto"/>
        <w:ind w:left="105" w:right="-40"/>
        <w:rPr>
          <w:rFonts w:ascii="宋体" w:cs="宋体"/>
          <w:color w:val="000000" w:themeColor="text1"/>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5344" behindDoc="1" locked="0" layoutInCell="0" allowOverlap="1">
                <wp:simplePos x="0" y="0"/>
                <wp:positionH relativeFrom="page">
                  <wp:posOffset>1715135</wp:posOffset>
                </wp:positionH>
                <wp:positionV relativeFrom="paragraph">
                  <wp:posOffset>772160</wp:posOffset>
                </wp:positionV>
                <wp:extent cx="5142865" cy="0"/>
                <wp:effectExtent l="0" t="0" r="0" b="0"/>
                <wp:wrapNone/>
                <wp:docPr id="4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0.8pt;height:0pt;width:404.95pt;mso-position-horizontal-relative:page;z-index:-251611136;mso-width-relative:page;mso-height-relative:page;" filled="f" stroked="t" coordsize="8099,1" o:allowincell="f" o:gfxdata="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FSrGqNgAAAAMAQAA&#10;DwAAAAAAAAABACAAAAAiAAAAZHJzL2Rvd25yZXYueG1sUEsBAhQAFAAAAAgAh07iQFFY2JyLAgAA&#10;eAUAAA4AAAAAAAAAAQAgAAAAJw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钻孔和勘探性</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开挖工作的费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用</w:t>
      </w:r>
    </w:p>
    <w:p w14:paraId="1BFCB29C">
      <w:pPr>
        <w:autoSpaceDE w:val="0"/>
        <w:autoSpaceDN w:val="0"/>
        <w:adjustRightInd w:val="0"/>
        <w:spacing w:before="14" w:line="466" w:lineRule="exact"/>
        <w:ind w:right="16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除工程量清单中已列有此类工作的支付项目和额度外，此项工作所发生的一切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费用，经造价工程师核实后，由合同双方当事人按照第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条规定办理。</w:t>
      </w:r>
    </w:p>
    <w:p w14:paraId="48BC0F08">
      <w:pPr>
        <w:autoSpaceDE w:val="0"/>
        <w:autoSpaceDN w:val="0"/>
        <w:adjustRightInd w:val="0"/>
        <w:spacing w:before="14" w:line="466"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72D30E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CDE20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C4C3D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967723">
      <w:pPr>
        <w:autoSpaceDE w:val="0"/>
        <w:autoSpaceDN w:val="0"/>
        <w:adjustRightInd w:val="0"/>
        <w:spacing w:before="2" w:line="240" w:lineRule="exact"/>
        <w:jc w:val="left"/>
        <w:rPr>
          <w:rFonts w:ascii="宋体" w:cs="宋体"/>
          <w:color w:val="000000" w:themeColor="text1"/>
          <w:lang w:eastAsia="zh-CN"/>
          <w14:textFill>
            <w14:solidFill>
              <w14:schemeClr w14:val="tx1"/>
            </w14:solidFill>
          </w14:textFill>
        </w:rPr>
      </w:pPr>
    </w:p>
    <w:p w14:paraId="13EA430D">
      <w:pPr>
        <w:pStyle w:val="38"/>
        <w:rPr>
          <w:color w:val="000000" w:themeColor="text1"/>
          <w:lang w:eastAsia="zh-CN"/>
          <w14:textFill>
            <w14:solidFill>
              <w14:schemeClr w14:val="tx1"/>
            </w14:solidFill>
          </w14:textFill>
        </w:rPr>
      </w:pPr>
      <w:bookmarkStart w:id="64" w:name="_Toc287627977"/>
      <w:r>
        <w:rPr>
          <w:color w:val="000000" w:themeColor="text1"/>
          <w:lang w:eastAsia="zh-CN"/>
          <w14:textFill>
            <w14:solidFill>
              <w14:schemeClr w14:val="tx1"/>
            </w14:solidFill>
          </w14:textFill>
        </w:rPr>
        <w:t>48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发包人供应材料和工程设备</w:t>
      </w:r>
      <w:bookmarkEnd w:id="64"/>
    </w:p>
    <w:p w14:paraId="6466369C">
      <w:pPr>
        <w:pStyle w:val="38"/>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7F89D81">
      <w:pPr>
        <w:autoSpaceDE w:val="0"/>
        <w:autoSpaceDN w:val="0"/>
        <w:adjustRightInd w:val="0"/>
        <w:spacing w:before="75"/>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48.1</w:t>
      </w:r>
    </w:p>
    <w:p w14:paraId="08EF0BA9">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42BED0D0">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约定供应的材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料和工程设备</w:t>
      </w:r>
    </w:p>
    <w:p w14:paraId="2CA45F30">
      <w:pPr>
        <w:autoSpaceDE w:val="0"/>
        <w:autoSpaceDN w:val="0"/>
        <w:adjustRightInd w:val="0"/>
        <w:spacing w:before="1" w:line="16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C2E54BA">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发包人供应材料和工程设备的</w:t>
      </w:r>
      <w:r>
        <w:rPr>
          <w:rFonts w:hint="eastAsia" w:ascii="宋体" w:cs="宋体"/>
          <w:color w:val="000000" w:themeColor="text1"/>
          <w:spacing w:val="-8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应在供应材料和工程设备前</w:t>
      </w:r>
      <w:r>
        <w:rPr>
          <w:rFonts w:hint="eastAsia" w:ascii="宋体" w:cs="宋体"/>
          <w:color w:val="000000" w:themeColor="text1"/>
          <w:spacing w:val="-8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与承包人确</w:t>
      </w:r>
      <w:r>
        <w:rPr>
          <w:rFonts w:hint="eastAsia" w:ascii="宋体" w:cs="宋体"/>
          <w:color w:val="000000" w:themeColor="text1"/>
          <w:spacing w:val="-80"/>
          <w:lang w:eastAsia="zh-CN"/>
          <w14:textFill>
            <w14:solidFill>
              <w14:schemeClr w14:val="tx1"/>
            </w14:solidFill>
          </w14:textFill>
        </w:rPr>
        <w:t>认</w:t>
      </w:r>
      <w:r>
        <w:rPr>
          <w:rFonts w:hint="eastAsia" w:ascii="宋体" w:cs="宋体"/>
          <w:color w:val="000000" w:themeColor="text1"/>
          <w:lang w:eastAsia="zh-CN"/>
          <w14:textFill>
            <w14:solidFill>
              <w14:schemeClr w14:val="tx1"/>
            </w14:solidFill>
          </w14:textFill>
        </w:rPr>
        <w:t>“发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包人供应材料和工程设备一览表</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并作为本合同的附件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一览表应包括发包人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供应材料和工程设备的品种、规格、型号、数量、单价、质量标准、交货计划</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和地点等内容。</w:t>
      </w:r>
    </w:p>
    <w:p w14:paraId="70C79A85">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pgSz w:w="11920" w:h="16840"/>
          <w:pgMar w:top="1340" w:right="880" w:bottom="280" w:left="880" w:header="720" w:footer="720" w:gutter="0"/>
          <w:cols w:equalWidth="0" w:num="2">
            <w:col w:w="1272" w:space="488"/>
            <w:col w:w="8400"/>
          </w:cols>
        </w:sectPr>
      </w:pPr>
    </w:p>
    <w:p w14:paraId="0120D318">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79F58B5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8F678C">
      <w:pPr>
        <w:tabs>
          <w:tab w:val="left" w:leader="dot" w:pos="980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48.2</w:t>
      </w:r>
      <w:r>
        <w:rPr>
          <w:rFonts w:hint="eastAsia"/>
          <w:color w:val="000000" w:themeColor="text1"/>
          <w:position w:val="-1"/>
          <w:lang w:eastAsia="zh-CN"/>
          <w14:textFill>
            <w14:solidFill>
              <w14:schemeClr w14:val="tx1"/>
            </w14:solidFill>
          </w14:textFill>
        </w:rPr>
        <w:tab/>
      </w:r>
    </w:p>
    <w:p w14:paraId="5219BA99">
      <w:pPr>
        <w:tabs>
          <w:tab w:val="left" w:pos="980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929674B">
      <w:pPr>
        <w:autoSpaceDE w:val="0"/>
        <w:autoSpaceDN w:val="0"/>
        <w:adjustRightInd w:val="0"/>
        <w:spacing w:before="3" w:line="220" w:lineRule="exact"/>
        <w:jc w:val="left"/>
        <w:rPr>
          <w:color w:val="000000" w:themeColor="text1"/>
          <w:sz w:val="22"/>
          <w:szCs w:val="22"/>
          <w:lang w:eastAsia="zh-CN"/>
          <w14:textFill>
            <w14:solidFill>
              <w14:schemeClr w14:val="tx1"/>
            </w14:solidFill>
          </w14:textFill>
        </w:rPr>
      </w:pPr>
    </w:p>
    <w:p w14:paraId="16914D02">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发包人交货日期的要求</w:t>
      </w:r>
    </w:p>
    <w:p w14:paraId="3AEA1C3C">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发包人供应材料和工程设备的，承包人应根据合同工程进度计划向监理工程师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提交发包人交货的日期计划。经合同双方当事人商定交货日期后，发包人应准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时向承包人供应材料和工程设备</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否则</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发包人应承担由此增加的费用</w:t>
      </w:r>
      <w:r>
        <w:rPr>
          <w:rFonts w:hint="eastAsia" w:ascii="宋体" w:cs="宋体"/>
          <w:color w:val="000000" w:themeColor="text1"/>
          <w:spacing w:val="-4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延误的工期，并向承包人支付合理利润。</w:t>
      </w:r>
    </w:p>
    <w:p w14:paraId="4B18EA99">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4A1454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07A267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48.3</w:t>
      </w:r>
      <w:r>
        <w:rPr>
          <w:color w:val="000000" w:themeColor="text1"/>
          <w:position w:val="-1"/>
          <w:lang w:eastAsia="zh-CN"/>
          <w14:textFill>
            <w14:solidFill>
              <w14:schemeClr w14:val="tx1"/>
            </w14:solidFill>
          </w14:textFill>
        </w:rPr>
        <w:tab/>
      </w:r>
    </w:p>
    <w:p w14:paraId="4210BE4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B964D42">
      <w:pPr>
        <w:autoSpaceDE w:val="0"/>
        <w:autoSpaceDN w:val="0"/>
        <w:adjustRightInd w:val="0"/>
        <w:spacing w:before="5" w:line="220" w:lineRule="exact"/>
        <w:jc w:val="left"/>
        <w:rPr>
          <w:color w:val="000000" w:themeColor="text1"/>
          <w:sz w:val="22"/>
          <w:szCs w:val="22"/>
          <w:lang w:eastAsia="zh-CN"/>
          <w14:textFill>
            <w14:solidFill>
              <w14:schemeClr w14:val="tx1"/>
            </w14:solidFill>
          </w14:textFill>
        </w:rPr>
      </w:pPr>
    </w:p>
    <w:p w14:paraId="5D15B8B8">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发包人供应</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料和工程设备</w:t>
      </w:r>
    </w:p>
    <w:p w14:paraId="67933D4A">
      <w:pPr>
        <w:autoSpaceDE w:val="0"/>
        <w:autoSpaceDN w:val="0"/>
        <w:adjustRightInd w:val="0"/>
        <w:spacing w:before="14" w:line="466" w:lineRule="exact"/>
        <w:ind w:right="10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发包人应按照一览表内容和第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48.2 </w:t>
      </w:r>
      <w:r>
        <w:rPr>
          <w:rFonts w:hint="eastAsia" w:ascii="宋体" w:cs="宋体"/>
          <w:color w:val="000000" w:themeColor="text1"/>
          <w:lang w:eastAsia="zh-CN"/>
          <w14:textFill>
            <w14:solidFill>
              <w14:schemeClr w14:val="tx1"/>
            </w14:solidFill>
          </w14:textFill>
        </w:rPr>
        <w:t>款交货日期向承包人供应材料和工程设备，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并提供产品质量合格证明文件，对材料和工程设备质量负责。发包人应在材料</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和工程设备到货前至少提前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以书面形式通知承包人和监理工程师</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在监理工程师的见证下与承包人共同清点，同时在施工现场内合理堆放。</w:t>
      </w:r>
    </w:p>
    <w:p w14:paraId="55B2CD68">
      <w:pPr>
        <w:autoSpaceDE w:val="0"/>
        <w:autoSpaceDN w:val="0"/>
        <w:adjustRightInd w:val="0"/>
        <w:spacing w:before="14" w:line="466" w:lineRule="exact"/>
        <w:ind w:right="10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2C5289A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504718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48.4</w:t>
      </w:r>
      <w:r>
        <w:rPr>
          <w:color w:val="000000" w:themeColor="text1"/>
          <w:position w:val="-1"/>
          <w:lang w:eastAsia="zh-CN"/>
          <w14:textFill>
            <w14:solidFill>
              <w14:schemeClr w14:val="tx1"/>
            </w14:solidFill>
          </w14:textFill>
        </w:rPr>
        <w:tab/>
      </w:r>
    </w:p>
    <w:p w14:paraId="524B5F9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765CD70">
      <w:pPr>
        <w:autoSpaceDE w:val="0"/>
        <w:autoSpaceDN w:val="0"/>
        <w:adjustRightInd w:val="0"/>
        <w:spacing w:before="8" w:line="200" w:lineRule="exact"/>
        <w:jc w:val="left"/>
        <w:rPr>
          <w:color w:val="000000" w:themeColor="text1"/>
          <w:sz w:val="20"/>
          <w:szCs w:val="20"/>
          <w:lang w:eastAsia="zh-CN"/>
          <w14:textFill>
            <w14:solidFill>
              <w14:schemeClr w14:val="tx1"/>
            </w14:solidFill>
          </w14:textFill>
        </w:rPr>
      </w:pPr>
    </w:p>
    <w:p w14:paraId="7CBF241B">
      <w:pPr>
        <w:autoSpaceDE w:val="0"/>
        <w:autoSpaceDN w:val="0"/>
        <w:adjustRightInd w:val="0"/>
        <w:spacing w:line="198"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发包人供应材料和工程设备的责任</w:t>
      </w:r>
    </w:p>
    <w:p w14:paraId="0168A86F">
      <w:pPr>
        <w:autoSpaceDE w:val="0"/>
        <w:autoSpaceDN w:val="0"/>
        <w:adjustRightInd w:val="0"/>
        <w:spacing w:before="14" w:line="466" w:lineRule="exact"/>
        <w:ind w:right="5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发包人应保证供应的材料和工程设备符合标准与规范、设计要求和合同约定的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出现不符合要求时</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承包人有权拒绝</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并要求发包人将其运出施工现场，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重新供应符合要求的产品</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发包人应承担由此增加的费用</w:t>
      </w:r>
      <w:r>
        <w:rPr>
          <w:rFonts w:hint="eastAsia" w:ascii="宋体" w:cs="宋体"/>
          <w:color w:val="000000" w:themeColor="text1"/>
          <w:spacing w:val="-4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并向承包人支付合理利润。</w:t>
      </w:r>
    </w:p>
    <w:p w14:paraId="631202D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E21BE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48.5</w:t>
      </w:r>
      <w:r>
        <w:rPr>
          <w:color w:val="000000" w:themeColor="text1"/>
          <w:position w:val="-1"/>
          <w:lang w:eastAsia="zh-CN"/>
          <w14:textFill>
            <w14:solidFill>
              <w14:schemeClr w14:val="tx1"/>
            </w14:solidFill>
          </w14:textFill>
        </w:rPr>
        <w:tab/>
      </w:r>
    </w:p>
    <w:p w14:paraId="6F993269">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6A190CB">
      <w:pPr>
        <w:autoSpaceDE w:val="0"/>
        <w:autoSpaceDN w:val="0"/>
        <w:adjustRightInd w:val="0"/>
        <w:spacing w:before="8" w:line="200" w:lineRule="exact"/>
        <w:jc w:val="left"/>
        <w:rPr>
          <w:color w:val="000000" w:themeColor="text1"/>
          <w:sz w:val="20"/>
          <w:szCs w:val="20"/>
          <w:lang w:eastAsia="zh-CN"/>
          <w14:textFill>
            <w14:solidFill>
              <w14:schemeClr w14:val="tx1"/>
            </w14:solidFill>
          </w14:textFill>
        </w:rPr>
      </w:pPr>
    </w:p>
    <w:p w14:paraId="00E9C1F5">
      <w:pPr>
        <w:autoSpaceDE w:val="0"/>
        <w:autoSpaceDN w:val="0"/>
        <w:adjustRightInd w:val="0"/>
        <w:spacing w:line="216" w:lineRule="auto"/>
        <w:ind w:left="105" w:right="-40"/>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承包人保管发</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包人供应的材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料和</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程</w:t>
      </w:r>
      <w:r>
        <w:rPr>
          <w:rFonts w:hint="eastAsia" w:ascii="宋体" w:cs="宋体"/>
          <w:b/>
          <w:color w:val="000000" w:themeColor="text1"/>
          <w:sz w:val="18"/>
          <w:szCs w:val="18"/>
          <w:lang w:eastAsia="zh-CN"/>
          <w14:textFill>
            <w14:solidFill>
              <w14:schemeClr w14:val="tx1"/>
            </w14:solidFill>
          </w14:textFill>
        </w:rPr>
        <w:t>设备</w:t>
      </w:r>
    </w:p>
    <w:p w14:paraId="0C1A3B10">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发包人供应材料和工程设备的，经合同双方当事人共同清点后由承包人妥善保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管，保管费由发包人承担；因承包人保管不善或承包人其它原因导致丢失或损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害的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承包人应予赔偿</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除工程量清单中已列有此类工作的支付项目和额度外，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造价工程师应与合同双方当事人协商确定保管费，并增加到合同价款中；协商</w:t>
      </w:r>
    </w:p>
    <w:p w14:paraId="104E8391">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不能达成一致的，由造价工程师暂定，通知承包人并抄报发包人。</w:t>
      </w:r>
    </w:p>
    <w:p w14:paraId="25266DC3">
      <w:pPr>
        <w:autoSpaceDE w:val="0"/>
        <w:autoSpaceDN w:val="0"/>
        <w:adjustRightInd w:val="0"/>
        <w:spacing w:before="3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E8A7164">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08C909B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48.6</w:t>
      </w:r>
      <w:r>
        <w:rPr>
          <w:color w:val="000000" w:themeColor="text1"/>
          <w:position w:val="-1"/>
          <w:lang w:eastAsia="zh-CN"/>
          <w14:textFill>
            <w14:solidFill>
              <w14:schemeClr w14:val="tx1"/>
            </w14:solidFill>
          </w14:textFill>
        </w:rPr>
        <w:tab/>
      </w:r>
    </w:p>
    <w:p w14:paraId="24B9919E">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E92F2D1">
      <w:pPr>
        <w:autoSpaceDE w:val="0"/>
        <w:autoSpaceDN w:val="0"/>
        <w:adjustRightInd w:val="0"/>
        <w:spacing w:before="3" w:line="220" w:lineRule="exact"/>
        <w:jc w:val="left"/>
        <w:rPr>
          <w:color w:val="000000" w:themeColor="text1"/>
          <w:sz w:val="22"/>
          <w:szCs w:val="22"/>
          <w:lang w:eastAsia="zh-CN"/>
          <w14:textFill>
            <w14:solidFill>
              <w14:schemeClr w14:val="tx1"/>
            </w14:solidFill>
          </w14:textFill>
        </w:rPr>
      </w:pPr>
    </w:p>
    <w:p w14:paraId="1CF0B5DF">
      <w:pPr>
        <w:autoSpaceDE w:val="0"/>
        <w:autoSpaceDN w:val="0"/>
        <w:adjustRightInd w:val="0"/>
        <w:spacing w:line="21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供应材料和工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程设备与约定</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不符时发包人的责任</w:t>
      </w:r>
    </w:p>
    <w:p w14:paraId="0A869D0E">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发包人供应的材料和工程设备与一览表不符时，发包人应按照下列规定承担相</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应责任：</w:t>
      </w:r>
    </w:p>
    <w:p w14:paraId="1CEFA6F5">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CCB1BD7">
      <w:pPr>
        <w:tabs>
          <w:tab w:val="left" w:pos="2300"/>
        </w:tabs>
        <w:autoSpaceDE w:val="0"/>
        <w:autoSpaceDN w:val="0"/>
        <w:adjustRightInd w:val="0"/>
        <w:spacing w:line="352" w:lineRule="exact"/>
        <w:ind w:left="1760" w:right="1085"/>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(1)</w:t>
      </w:r>
      <w:r>
        <w:rPr>
          <w:color w:val="000000" w:themeColor="text1"/>
          <w:position w:val="-2"/>
          <w:lang w:eastAsia="zh-CN"/>
          <w14:textFill>
            <w14:solidFill>
              <w14:schemeClr w14:val="tx1"/>
            </w14:solidFill>
          </w14:textFill>
        </w:rPr>
        <w:tab/>
      </w:r>
      <w:r>
        <w:rPr>
          <w:rFonts w:hint="eastAsia" w:ascii="宋体" w:cs="宋体"/>
          <w:color w:val="000000" w:themeColor="text1"/>
          <w:position w:val="-2"/>
          <w:lang w:eastAsia="zh-CN"/>
          <w14:textFill>
            <w14:solidFill>
              <w14:schemeClr w14:val="tx1"/>
            </w14:solidFill>
          </w14:textFill>
        </w:rPr>
        <w:t>材料和工程设备的单价与一览表不符，由发包人承担所有价差；</w:t>
      </w:r>
    </w:p>
    <w:p w14:paraId="1A296808">
      <w:pPr>
        <w:tabs>
          <w:tab w:val="left" w:pos="2240"/>
        </w:tabs>
        <w:autoSpaceDE w:val="0"/>
        <w:autoSpaceDN w:val="0"/>
        <w:adjustRightInd w:val="0"/>
        <w:spacing w:before="94" w:line="300" w:lineRule="auto"/>
        <w:ind w:left="1759" w:right="170" w:hanging="2"/>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材料和工程设备的品种、规格、型号、质量标准与一览表不符，承包人可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以拒绝接受保管，由发包人运出施工场地并重新采购；</w:t>
      </w:r>
    </w:p>
    <w:p w14:paraId="745DF0B4">
      <w:pPr>
        <w:tabs>
          <w:tab w:val="left" w:pos="2240"/>
        </w:tabs>
        <w:autoSpaceDE w:val="0"/>
        <w:autoSpaceDN w:val="0"/>
        <w:adjustRightInd w:val="0"/>
        <w:spacing w:before="52" w:line="300" w:lineRule="auto"/>
        <w:ind w:left="1759" w:right="170" w:hanging="2"/>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材料和工程设备的品种、规格、型号、质量标准与一览表不符，经发包人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同意，承包人可代为调剂替换，由发包人承担相应费用；</w:t>
      </w:r>
    </w:p>
    <w:p w14:paraId="272A94DE">
      <w:pPr>
        <w:tabs>
          <w:tab w:val="left" w:pos="2240"/>
        </w:tabs>
        <w:autoSpaceDE w:val="0"/>
        <w:autoSpaceDN w:val="0"/>
        <w:adjustRightInd w:val="0"/>
        <w:spacing w:before="52" w:line="300" w:lineRule="auto"/>
        <w:ind w:left="1759" w:right="17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交货地点与一览表不符，除合同双方当事人协商确定外，由发包人重新运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至一览表指定地点，并承担由此增加的费用和（或）延误的工期；</w:t>
      </w:r>
    </w:p>
    <w:p w14:paraId="57CF1E61">
      <w:pPr>
        <w:autoSpaceDE w:val="0"/>
        <w:autoSpaceDN w:val="0"/>
        <w:adjustRightInd w:val="0"/>
        <w:spacing w:before="52" w:line="300" w:lineRule="auto"/>
        <w:ind w:left="1761" w:right="290" w:hanging="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spacing w:val="2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供应数量少于一览表约定的数量时，由发包人补齐；多于一览表约定数量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时，发包人应将多出的部分运出施工场地；</w:t>
      </w:r>
    </w:p>
    <w:p w14:paraId="2AA60C72">
      <w:pPr>
        <w:autoSpaceDE w:val="0"/>
        <w:autoSpaceDN w:val="0"/>
        <w:adjustRightInd w:val="0"/>
        <w:spacing w:before="52" w:line="300" w:lineRule="auto"/>
        <w:ind w:left="1759" w:right="1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color w:val="000000" w:themeColor="text1"/>
          <w:spacing w:val="2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交货时间早于一览表约定计划和第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48.2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款交货日期，由发包人承担由此发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生的保管费</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交货时间迟于一览表约定计划和第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48.2 </w:t>
      </w:r>
      <w:r>
        <w:rPr>
          <w:rFonts w:hint="eastAsia" w:ascii="宋体" w:cs="宋体"/>
          <w:color w:val="000000" w:themeColor="text1"/>
          <w:lang w:eastAsia="zh-CN"/>
          <w14:textFill>
            <w14:solidFill>
              <w14:schemeClr w14:val="tx1"/>
            </w14:solidFill>
          </w14:textFill>
        </w:rPr>
        <w:t>款交货日期</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由发包人承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担由此增加的费用和（或）延误的工期。</w:t>
      </w:r>
    </w:p>
    <w:p w14:paraId="4BBF4C08">
      <w:pPr>
        <w:autoSpaceDE w:val="0"/>
        <w:autoSpaceDN w:val="0"/>
        <w:adjustRightInd w:val="0"/>
        <w:spacing w:before="2" w:line="140" w:lineRule="exact"/>
        <w:jc w:val="left"/>
        <w:rPr>
          <w:rFonts w:ascii="宋体" w:cs="宋体"/>
          <w:color w:val="000000" w:themeColor="text1"/>
          <w:sz w:val="14"/>
          <w:szCs w:val="14"/>
          <w:lang w:eastAsia="zh-CN"/>
          <w14:textFill>
            <w14:solidFill>
              <w14:schemeClr w14:val="tx1"/>
            </w14:solidFill>
          </w14:textFill>
        </w:rPr>
      </w:pPr>
    </w:p>
    <w:p w14:paraId="063DE46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34DDF2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48.7</w:t>
      </w:r>
      <w:r>
        <w:rPr>
          <w:color w:val="000000" w:themeColor="text1"/>
          <w:position w:val="-1"/>
          <w:lang w:eastAsia="zh-CN"/>
          <w14:textFill>
            <w14:solidFill>
              <w14:schemeClr w14:val="tx1"/>
            </w14:solidFill>
          </w14:textFill>
        </w:rPr>
        <w:tab/>
      </w:r>
    </w:p>
    <w:p w14:paraId="7178920E">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4557E543">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0F971BD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供应材料和工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程设备使用前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的检验</w:t>
      </w:r>
    </w:p>
    <w:p w14:paraId="1B323FEC">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发包人供应的材料和工程设备使用前</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由监理工程师会同承包人进行检验试验，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查验材料合格证明和产品合格证书。合同双方当事人应做好检验书面记录，并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要求指定人选及时办理签认手续。不合格的，禁止在合同工程中使用。</w:t>
      </w:r>
    </w:p>
    <w:p w14:paraId="0FC0098F">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4FF42BB">
      <w:pPr>
        <w:autoSpaceDE w:val="0"/>
        <w:autoSpaceDN w:val="0"/>
        <w:adjustRightInd w:val="0"/>
        <w:spacing w:before="17" w:line="240" w:lineRule="exact"/>
        <w:jc w:val="left"/>
        <w:rPr>
          <w:rFonts w:ascii="宋体" w:cs="宋体"/>
          <w:color w:val="000000" w:themeColor="text1"/>
          <w:lang w:eastAsia="zh-CN"/>
          <w14:textFill>
            <w14:solidFill>
              <w14:schemeClr w14:val="tx1"/>
            </w14:solidFill>
          </w14:textFill>
        </w:rPr>
      </w:pPr>
    </w:p>
    <w:p w14:paraId="15AB4A9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48.8</w:t>
      </w:r>
      <w:r>
        <w:rPr>
          <w:color w:val="000000" w:themeColor="text1"/>
          <w:position w:val="-1"/>
          <w:lang w:eastAsia="zh-CN"/>
          <w14:textFill>
            <w14:solidFill>
              <w14:schemeClr w14:val="tx1"/>
            </w14:solidFill>
          </w14:textFill>
        </w:rPr>
        <w:tab/>
      </w:r>
    </w:p>
    <w:p w14:paraId="0A5E8329">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CAA3C6C">
      <w:pPr>
        <w:autoSpaceDE w:val="0"/>
        <w:autoSpaceDN w:val="0"/>
        <w:adjustRightInd w:val="0"/>
        <w:spacing w:before="10" w:line="170" w:lineRule="exact"/>
        <w:jc w:val="left"/>
        <w:rPr>
          <w:color w:val="000000" w:themeColor="text1"/>
          <w:sz w:val="17"/>
          <w:szCs w:val="17"/>
          <w:lang w:eastAsia="zh-CN"/>
          <w14:textFill>
            <w14:solidFill>
              <w14:schemeClr w14:val="tx1"/>
            </w14:solidFill>
          </w14:textFill>
        </w:rPr>
      </w:pPr>
    </w:p>
    <w:p w14:paraId="1D16883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6368" behindDoc="1" locked="0" layoutInCell="0" allowOverlap="1">
                <wp:simplePos x="0" y="0"/>
                <wp:positionH relativeFrom="page">
                  <wp:posOffset>1677035</wp:posOffset>
                </wp:positionH>
                <wp:positionV relativeFrom="paragraph">
                  <wp:posOffset>1324610</wp:posOffset>
                </wp:positionV>
                <wp:extent cx="5180965" cy="0"/>
                <wp:effectExtent l="0" t="0" r="0" b="0"/>
                <wp:wrapNone/>
                <wp:docPr id="47" name="未知"/>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59"/>
                            <a:gd name="T1" fmla="*/ 8158 w 8159"/>
                          </a:gdLst>
                          <a:ahLst/>
                          <a:cxnLst>
                            <a:cxn ang="0">
                              <a:pos x="T0" y="0"/>
                            </a:cxn>
                            <a:cxn ang="0">
                              <a:pos x="T1" y="0"/>
                            </a:cxn>
                          </a:cxnLst>
                          <a:rect l="0" t="0" r="r" b="b"/>
                          <a:pathLst>
                            <a:path w="8159">
                              <a:moveTo>
                                <a:pt x="0" y="0"/>
                              </a:moveTo>
                              <a:lnTo>
                                <a:pt x="815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05pt;margin-top:104.3pt;height:0pt;width:407.95pt;mso-position-horizontal-relative:page;z-index:-251610112;mso-width-relative:page;mso-height-relative:page;" filled="f" stroked="t" coordsize="8159,1" o:allowincell="f" o:gfxdata="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9Bm1BdgAAAAMAQAA&#10;DwAAAAAAAAABACAAAAAiAAAAZHJzL2Rvd25yZXYueG1sUEsBAhQAFAAAAAgAh07iQC4A2CWLAgAA&#10;eAUAAA4AAAAAAAAAAQAgAAAAJwEAAGRycy9lMm9Eb2MueG1sUEsFBgAAAAAGAAYAWQEAACQGAAAA&#10;AA==&#10;" path="m0,0l8158,0e">
                <v:path o:connectlocs="0,0;51803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约定结算方式</w:t>
      </w:r>
    </w:p>
    <w:p w14:paraId="45BCAB1F">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发包人供应材料和工程设备的结算方式</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由合同双方当事人在专用条款中约定。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除工程量清单中已列有规费、税金项目的计算方法和额度，可由承包人代收代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缴外，该结算方式发包人应按照政府有关部门和税务部门规定缴纳合同工程的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规费、税金。</w:t>
      </w:r>
    </w:p>
    <w:p w14:paraId="61AE0EF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3638FA">
      <w:pPr>
        <w:autoSpaceDE w:val="0"/>
        <w:autoSpaceDN w:val="0"/>
        <w:adjustRightInd w:val="0"/>
        <w:spacing w:before="11" w:line="260" w:lineRule="exact"/>
        <w:jc w:val="left"/>
        <w:rPr>
          <w:rFonts w:ascii="宋体" w:cs="宋体"/>
          <w:color w:val="000000" w:themeColor="text1"/>
          <w:sz w:val="26"/>
          <w:szCs w:val="26"/>
          <w:lang w:eastAsia="zh-CN"/>
          <w14:textFill>
            <w14:solidFill>
              <w14:schemeClr w14:val="tx1"/>
            </w14:solidFill>
          </w14:textFill>
        </w:rPr>
      </w:pPr>
    </w:p>
    <w:p w14:paraId="6D4F14EB">
      <w:pPr>
        <w:pStyle w:val="38"/>
        <w:rPr>
          <w:color w:val="000000" w:themeColor="text1"/>
          <w:lang w:eastAsia="zh-CN"/>
          <w14:textFill>
            <w14:solidFill>
              <w14:schemeClr w14:val="tx1"/>
            </w14:solidFill>
          </w14:textFill>
        </w:rPr>
      </w:pPr>
      <w:bookmarkStart w:id="65" w:name="_Toc287627978"/>
      <w:r>
        <w:rPr>
          <w:color w:val="000000" w:themeColor="text1"/>
          <w:lang w:eastAsia="zh-CN"/>
          <w14:textFill>
            <w14:solidFill>
              <w14:schemeClr w14:val="tx1"/>
            </w14:solidFill>
          </w14:textFill>
        </w:rPr>
        <w:t>49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承包人采购材料和工程设备</w:t>
      </w:r>
      <w:bookmarkEnd w:id="65"/>
    </w:p>
    <w:p w14:paraId="4EC8BEEF">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26B00C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F502D97">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49.1</w:t>
      </w:r>
    </w:p>
    <w:p w14:paraId="5999291C">
      <w:pPr>
        <w:autoSpaceDE w:val="0"/>
        <w:autoSpaceDN w:val="0"/>
        <w:adjustRightInd w:val="0"/>
        <w:spacing w:before="2" w:line="240" w:lineRule="exact"/>
        <w:jc w:val="left"/>
        <w:rPr>
          <w:color w:val="000000" w:themeColor="text1"/>
          <w:lang w:eastAsia="zh-CN"/>
          <w14:textFill>
            <w14:solidFill>
              <w14:schemeClr w14:val="tx1"/>
            </w14:solidFill>
          </w14:textFill>
        </w:rPr>
      </w:pPr>
    </w:p>
    <w:p w14:paraId="1D91EDA7">
      <w:pPr>
        <w:autoSpaceDE w:val="0"/>
        <w:autoSpaceDN w:val="0"/>
        <w:adjustRightInd w:val="0"/>
        <w:spacing w:line="238" w:lineRule="exact"/>
        <w:ind w:left="105" w:right="-40"/>
        <w:jc w:val="left"/>
        <w:rPr>
          <w:rFonts w:ascii="宋体" w:cs="宋体"/>
          <w:b/>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承包人采购材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
          <w:sz w:val="18"/>
          <w:szCs w:val="18"/>
          <w:lang w:eastAsia="zh-CN"/>
          <w14:textFill>
            <w14:solidFill>
              <w14:schemeClr w14:val="tx1"/>
            </w14:solidFill>
          </w14:textFill>
        </w:rPr>
        <w:t>料和</w:t>
      </w:r>
      <w:r>
        <w:rPr>
          <w:rFonts w:hint="eastAsia" w:ascii="宋体" w:cs="宋体"/>
          <w:b/>
          <w:color w:val="000000" w:themeColor="text1"/>
          <w:sz w:val="18"/>
          <w:szCs w:val="18"/>
          <w:lang w:eastAsia="zh-CN"/>
          <w14:textFill>
            <w14:solidFill>
              <w14:schemeClr w14:val="tx1"/>
            </w14:solidFill>
          </w14:textFill>
        </w:rPr>
        <w:t>工</w:t>
      </w:r>
      <w:r>
        <w:rPr>
          <w:rFonts w:hint="eastAsia" w:ascii="宋体" w:cs="宋体"/>
          <w:b/>
          <w:color w:val="000000" w:themeColor="text1"/>
          <w:spacing w:val="1"/>
          <w:sz w:val="18"/>
          <w:szCs w:val="18"/>
          <w:lang w:eastAsia="zh-CN"/>
          <w14:textFill>
            <w14:solidFill>
              <w14:schemeClr w14:val="tx1"/>
            </w14:solidFill>
          </w14:textFill>
        </w:rPr>
        <w:t>程</w:t>
      </w:r>
      <w:r>
        <w:rPr>
          <w:rFonts w:hint="eastAsia" w:ascii="宋体" w:cs="宋体"/>
          <w:b/>
          <w:color w:val="000000" w:themeColor="text1"/>
          <w:sz w:val="18"/>
          <w:szCs w:val="18"/>
          <w:lang w:eastAsia="zh-CN"/>
          <w14:textFill>
            <w14:solidFill>
              <w14:schemeClr w14:val="tx1"/>
            </w14:solidFill>
          </w14:textFill>
        </w:rPr>
        <w:t>设备</w:t>
      </w:r>
    </w:p>
    <w:p w14:paraId="249CDD2C">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A0E979B">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p>
    <w:p w14:paraId="29EA463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承包人负责采购材料和工程设备的，应按照标准与规范、设计要求和合同约定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的要求采购，并提供产品质量合格证明文件，对材料和工程设备质量负责。承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包人采购招标工程的材料和工程设备，应与其提交的投标文件相应内容一致。除专用条款另有约定外，上述材料和工程设备均由承包人负责运输和保管。</w:t>
      </w:r>
    </w:p>
    <w:p w14:paraId="6B53EE6C">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r>
        <w:rPr>
          <w:rFonts w:hint="eastAsia" w:ascii="宋体" w:cs="宋体"/>
          <w:color w:val="000000" w:themeColor="text1"/>
          <w:lang w:eastAsia="zh-CN"/>
          <w14:textFill>
            <w14:solidFill>
              <w14:schemeClr w14:val="tx1"/>
            </w14:solidFill>
          </w14:textFill>
        </w:rPr>
        <w:t>。</w:t>
      </w:r>
    </w:p>
    <w:p w14:paraId="5BE80FC6">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2F3DDE85">
      <w:pPr>
        <w:tabs>
          <w:tab w:val="left" w:leader="do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49.2 </w:t>
      </w:r>
      <w:r>
        <w:rPr>
          <w:color w:val="000000" w:themeColor="text1"/>
          <w:position w:val="-1"/>
          <w:lang w:eastAsia="zh-CN"/>
          <w14:textFill>
            <w14:solidFill>
              <w14:schemeClr w14:val="tx1"/>
            </w14:solidFill>
          </w14:textFill>
        </w:rPr>
        <w:tab/>
      </w:r>
    </w:p>
    <w:p w14:paraId="6D6DB18C">
      <w:pPr>
        <w:tabs>
          <w:tab w:val="left" w:pos="980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8CE856D">
      <w:pPr>
        <w:autoSpaceDE w:val="0"/>
        <w:autoSpaceDN w:val="0"/>
        <w:adjustRightInd w:val="0"/>
        <w:spacing w:before="6" w:line="240" w:lineRule="exact"/>
        <w:jc w:val="left"/>
        <w:rPr>
          <w:color w:val="000000" w:themeColor="text1"/>
          <w:lang w:eastAsia="zh-CN"/>
          <w14:textFill>
            <w14:solidFill>
              <w14:schemeClr w14:val="tx1"/>
            </w14:solidFill>
          </w14:textFill>
        </w:rPr>
      </w:pPr>
    </w:p>
    <w:p w14:paraId="628D3B0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承包人供货与</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清点要求</w:t>
      </w:r>
    </w:p>
    <w:p w14:paraId="59733160">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承包人应按照专用条款的约定</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将各项材料和工程设备的供货人及品种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规格、</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数量和供货时间等情况以书面形式提交监理工程师确认，并由其报发包人批准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后实施供货</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承包人应在材料和工程设备到货前至少提前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以书面形式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通知发包人和监理工程师，并在监理工程师的见证下与发包人共同清点。</w:t>
      </w:r>
    </w:p>
    <w:p w14:paraId="70098D3C">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971B57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866B9D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49.3</w:t>
      </w:r>
      <w:r>
        <w:rPr>
          <w:rFonts w:hint="eastAsia"/>
          <w:color w:val="000000" w:themeColor="text1"/>
          <w:position w:val="-1"/>
          <w:lang w:eastAsia="zh-CN"/>
          <w14:textFill>
            <w14:solidFill>
              <w14:schemeClr w14:val="tx1"/>
            </w14:solidFill>
          </w14:textFill>
        </w:rPr>
        <w:tab/>
      </w:r>
    </w:p>
    <w:p w14:paraId="7E5F570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F41772E">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27ADEBEF">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承包人采购材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料和工程设备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的责任</w:t>
      </w:r>
    </w:p>
    <w:p w14:paraId="556DA7D3">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承包人采购的材料和工程设备不符合标准与规范、设计要求和合同约定的要求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时，应按照监理工程师的指令将其运出施工场地，重新采购符合要求的产品，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由此增加的费用和（或）延误的工期由承包人承担。</w:t>
      </w:r>
    </w:p>
    <w:p w14:paraId="62393281">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D420D2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E30F80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49.4</w:t>
      </w:r>
      <w:r>
        <w:rPr>
          <w:color w:val="000000" w:themeColor="text1"/>
          <w:position w:val="-1"/>
          <w:lang w:eastAsia="zh-CN"/>
          <w14:textFill>
            <w14:solidFill>
              <w14:schemeClr w14:val="tx1"/>
            </w14:solidFill>
          </w14:textFill>
        </w:rPr>
        <w:tab/>
      </w:r>
    </w:p>
    <w:p w14:paraId="2C12F332">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60AB84B">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645A0C8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承包人使用采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购的材料和工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程设备的责任</w:t>
      </w:r>
    </w:p>
    <w:p w14:paraId="7005F49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监理工程师发现承包人使用不符合标准与规范、设计要求和合同约定要求的材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料和工程设备时，应迅速发出指令要求承包人立即停止使用，并拆除、修复或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重新采购，由此增加的费用和（或）延误的工期由承包人承担。</w:t>
      </w:r>
    </w:p>
    <w:p w14:paraId="71D758E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C4C9266">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49EA48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4C78C3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49.5</w:t>
      </w:r>
      <w:r>
        <w:rPr>
          <w:color w:val="000000" w:themeColor="text1"/>
          <w:position w:val="-1"/>
          <w:lang w:eastAsia="zh-CN"/>
          <w14:textFill>
            <w14:solidFill>
              <w14:schemeClr w14:val="tx1"/>
            </w14:solidFill>
          </w14:textFill>
        </w:rPr>
        <w:tab/>
      </w:r>
    </w:p>
    <w:p w14:paraId="636D82EE">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3DC8D5C">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125FF24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承包人不执行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指令的责任</w:t>
      </w:r>
    </w:p>
    <w:p w14:paraId="77BC2F43">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如果承包人不执行监理工程师依据第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49.3</w:t>
      </w:r>
      <w:r>
        <w:rPr>
          <w:color w:val="000000" w:themeColor="text1"/>
          <w:spacing w:val="14"/>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款和</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49.4</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款规定发出的指令</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包人可自行或指派第三方执行该指令，由此发生的费用由承包人承担。该笔款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项经造价工程师核实后，由发包人从应付或将付给或将付给承包人的工程款中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扣除。</w:t>
      </w:r>
    </w:p>
    <w:p w14:paraId="4462D68B">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5E0260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E44E28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49.6</w:t>
      </w:r>
      <w:r>
        <w:rPr>
          <w:color w:val="000000" w:themeColor="text1"/>
          <w:position w:val="-1"/>
          <w:lang w:eastAsia="zh-CN"/>
          <w14:textFill>
            <w14:solidFill>
              <w14:schemeClr w14:val="tx1"/>
            </w14:solidFill>
          </w14:textFill>
        </w:rPr>
        <w:tab/>
      </w:r>
    </w:p>
    <w:p w14:paraId="7181B03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71888E8">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320AB71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使用替换材料</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的申请与批准</w:t>
      </w:r>
    </w:p>
    <w:p w14:paraId="3837A133">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承包人需要使用替换材料的，应经监理工程师同意并由其报发包人批准后方可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实施，由此引起合同价款的增减由造价工程师与合同双方当事人协商确定；协</w:t>
      </w:r>
    </w:p>
    <w:p w14:paraId="778A06E7">
      <w:pPr>
        <w:autoSpaceDE w:val="0"/>
        <w:autoSpaceDN w:val="0"/>
        <w:adjustRightInd w:val="0"/>
        <w:spacing w:before="3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商不能达成一致的，由造价工程师暂定，通知承包人并抄报发包人。</w:t>
      </w:r>
    </w:p>
    <w:p w14:paraId="7DFE9950">
      <w:pPr>
        <w:autoSpaceDE w:val="0"/>
        <w:autoSpaceDN w:val="0"/>
        <w:adjustRightInd w:val="0"/>
        <w:spacing w:before="3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4763EB0">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853D4C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49.7</w:t>
      </w:r>
      <w:r>
        <w:rPr>
          <w:color w:val="000000" w:themeColor="text1"/>
          <w:position w:val="-1"/>
          <w:lang w:eastAsia="zh-CN"/>
          <w14:textFill>
            <w14:solidFill>
              <w14:schemeClr w14:val="tx1"/>
            </w14:solidFill>
          </w14:textFill>
        </w:rPr>
        <w:tab/>
      </w:r>
    </w:p>
    <w:p w14:paraId="5FF662D1">
      <w:pPr>
        <w:autoSpaceDE w:val="0"/>
        <w:autoSpaceDN w:val="0"/>
        <w:adjustRightInd w:val="0"/>
        <w:spacing w:before="4" w:line="240" w:lineRule="exact"/>
        <w:jc w:val="left"/>
        <w:rPr>
          <w:color w:val="000000" w:themeColor="text1"/>
          <w:lang w:eastAsia="zh-CN"/>
          <w14:textFill>
            <w14:solidFill>
              <w14:schemeClr w14:val="tx1"/>
            </w14:solidFill>
          </w14:textFill>
        </w:rPr>
      </w:pPr>
    </w:p>
    <w:p w14:paraId="4752E815">
      <w:pPr>
        <w:autoSpaceDE w:val="0"/>
        <w:autoSpaceDN w:val="0"/>
        <w:adjustRightInd w:val="0"/>
        <w:spacing w:before="4" w:line="240" w:lineRule="exact"/>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0CEE84B">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采购材料和工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程设备使用前</w:t>
      </w:r>
    </w:p>
    <w:p w14:paraId="56A26BE7">
      <w:pPr>
        <w:autoSpaceDE w:val="0"/>
        <w:autoSpaceDN w:val="0"/>
        <w:adjustRightInd w:val="0"/>
        <w:spacing w:line="238" w:lineRule="exact"/>
        <w:ind w:left="105" w:right="-40"/>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的检验</w:t>
      </w:r>
    </w:p>
    <w:p w14:paraId="6C275D6C">
      <w:pPr>
        <w:autoSpaceDE w:val="0"/>
        <w:autoSpaceDN w:val="0"/>
        <w:adjustRightInd w:val="0"/>
        <w:spacing w:line="334"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承包人采购的材料和工程设备在使用前，应会同监理工程师进行检验试验，查</w:t>
      </w:r>
    </w:p>
    <w:p w14:paraId="58EAFFF7">
      <w:pPr>
        <w:autoSpaceDE w:val="0"/>
        <w:autoSpaceDN w:val="0"/>
        <w:adjustRightInd w:val="0"/>
        <w:spacing w:before="7"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r>
        <w:rPr>
          <w:rFonts w:hint="eastAsia" w:ascii="宋体" w:cs="宋体"/>
          <w:color w:val="000000" w:themeColor="text1"/>
          <w:lang w:eastAsia="zh-CN"/>
          <w14:textFill>
            <w14:solidFill>
              <w14:schemeClr w14:val="tx1"/>
            </w14:solidFill>
          </w14:textFill>
        </w:rPr>
        <w:t>验材料合格证明和产品合格证书。合同双方当事人应做好检验书面记录，并要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求指定人选及时办理签认手续。不合格的，禁止在合同工程中使用。</w:t>
      </w:r>
    </w:p>
    <w:p w14:paraId="7B02D760">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18858DD6">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49.8</w:t>
      </w:r>
      <w:r>
        <w:rPr>
          <w:color w:val="000000" w:themeColor="text1"/>
          <w:lang w:eastAsia="zh-CN"/>
          <w14:textFill>
            <w14:solidFill>
              <w14:schemeClr w14:val="tx1"/>
            </w14:solidFill>
          </w14:textFill>
        </w:rPr>
        <w:tab/>
      </w:r>
    </w:p>
    <w:p w14:paraId="4798D891">
      <w:pPr>
        <w:autoSpaceDE w:val="0"/>
        <w:autoSpaceDN w:val="0"/>
        <w:adjustRightInd w:val="0"/>
        <w:spacing w:before="62"/>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承包人采购材料和工程设备的，除专用条款另有约定外，发包人不得指定生产</w:t>
      </w:r>
    </w:p>
    <w:p w14:paraId="763AE6F6">
      <w:pPr>
        <w:autoSpaceDE w:val="0"/>
        <w:autoSpaceDN w:val="0"/>
        <w:adjustRightInd w:val="0"/>
        <w:spacing w:before="62"/>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7CF57E5">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禁止指定采购</w:t>
      </w:r>
    </w:p>
    <w:p w14:paraId="453C9C4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w:t>
      </w:r>
    </w:p>
    <w:p w14:paraId="5FD1C829">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8D81D2C">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厂家或供应商。</w:t>
      </w:r>
    </w:p>
    <w:p w14:paraId="79BDFB22">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611BA4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FCD14F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5AAE7C">
      <w:pPr>
        <w:autoSpaceDE w:val="0"/>
        <w:autoSpaceDN w:val="0"/>
        <w:adjustRightInd w:val="0"/>
        <w:spacing w:before="16" w:line="200" w:lineRule="exact"/>
        <w:jc w:val="left"/>
        <w:rPr>
          <w:rFonts w:ascii="宋体" w:cs="宋体"/>
          <w:color w:val="000000" w:themeColor="text1"/>
          <w:sz w:val="20"/>
          <w:szCs w:val="20"/>
          <w:lang w:eastAsia="zh-CN"/>
          <w14:textFill>
            <w14:solidFill>
              <w14:schemeClr w14:val="tx1"/>
            </w14:solidFill>
          </w14:textFill>
        </w:rPr>
      </w:pPr>
    </w:p>
    <w:p w14:paraId="0A972340">
      <w:pPr>
        <w:pStyle w:val="38"/>
        <w:rPr>
          <w:color w:val="000000" w:themeColor="text1"/>
          <w:lang w:eastAsia="zh-CN"/>
          <w14:textFill>
            <w14:solidFill>
              <w14:schemeClr w14:val="tx1"/>
            </w14:solidFill>
          </w14:textFill>
        </w:rPr>
      </w:pPr>
      <w:bookmarkStart w:id="66" w:name="_Toc287627979"/>
      <w:r>
        <w:rPr>
          <w:color w:val="000000" w:themeColor="text1"/>
          <w:lang w:eastAsia="zh-CN"/>
          <w14:textFill>
            <w14:solidFill>
              <w14:schemeClr w14:val="tx1"/>
            </w14:solidFill>
          </w14:textFill>
        </w:rPr>
        <mc:AlternateContent>
          <mc:Choice Requires="wps">
            <w:drawing>
              <wp:anchor distT="0" distB="0" distL="114300" distR="114300" simplePos="0" relativeHeight="251707392" behindDoc="1" locked="0" layoutInCell="0" allowOverlap="1">
                <wp:simplePos x="0" y="0"/>
                <wp:positionH relativeFrom="page">
                  <wp:posOffset>1677035</wp:posOffset>
                </wp:positionH>
                <wp:positionV relativeFrom="page">
                  <wp:posOffset>1061085</wp:posOffset>
                </wp:positionV>
                <wp:extent cx="5180965" cy="0"/>
                <wp:effectExtent l="0" t="0" r="0" b="0"/>
                <wp:wrapNone/>
                <wp:docPr id="46" name="未知"/>
                <wp:cNvGraphicFramePr/>
                <a:graphic xmlns:a="http://schemas.openxmlformats.org/drawingml/2006/main">
                  <a:graphicData uri="http://schemas.microsoft.com/office/word/2010/wordprocessingShape">
                    <wps:wsp>
                      <wps:cNvSpPr/>
                      <wps:spPr bwMode="auto">
                        <a:xfrm>
                          <a:off x="0" y="0"/>
                          <a:ext cx="5180965" cy="0"/>
                        </a:xfrm>
                        <a:custGeom>
                          <a:avLst/>
                          <a:gdLst>
                            <a:gd name="T0" fmla="*/ 0 w 8159"/>
                            <a:gd name="T1" fmla="*/ 8158 w 8159"/>
                          </a:gdLst>
                          <a:ahLst/>
                          <a:cxnLst>
                            <a:cxn ang="0">
                              <a:pos x="T0" y="0"/>
                            </a:cxn>
                            <a:cxn ang="0">
                              <a:pos x="T1" y="0"/>
                            </a:cxn>
                          </a:cxnLst>
                          <a:rect l="0" t="0" r="r" b="b"/>
                          <a:pathLst>
                            <a:path w="8159">
                              <a:moveTo>
                                <a:pt x="0" y="0"/>
                              </a:moveTo>
                              <a:lnTo>
                                <a:pt x="815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2.05pt;margin-top:83.55pt;height:0pt;width:407.95pt;mso-position-horizontal-relative:page;mso-position-vertical-relative:page;z-index:-251609088;mso-width-relative:page;mso-height-relative:page;" filled="f" stroked="t" coordsize="8159,1" o:allowincell="f" o:gfxdata="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2WkA/ZAAAADAEA&#10;AA8AAAAAAAAAAQAgAAAAIgAAAGRycy9kb3ducmV2LnhtbFBLAQIUABQAAAAIAIdO4kCXMz4MiwIA&#10;AHgFAAAOAAAAAAAAAAEAIAAAACgBAABkcnMvZTJvRG9jLnhtbFBLBQYAAAAABgAGAFkBAAAlBgAA&#10;AAA=&#10;" path="m0,0l8158,0e">
                <v:path o:connectlocs="0,0;5180330,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50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材料和工程设备的检验试验</w:t>
      </w:r>
      <w:bookmarkEnd w:id="66"/>
    </w:p>
    <w:p w14:paraId="6762D2DE">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19951F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580" w:right="980" w:bottom="280" w:left="880" w:header="720" w:footer="720" w:gutter="0"/>
          <w:cols w:space="720" w:num="1"/>
        </w:sectPr>
      </w:pPr>
    </w:p>
    <w:p w14:paraId="33E0CCEA">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50.1</w:t>
      </w:r>
    </w:p>
    <w:p w14:paraId="42FB1680">
      <w:pPr>
        <w:autoSpaceDE w:val="0"/>
        <w:autoSpaceDN w:val="0"/>
        <w:adjustRightInd w:val="0"/>
        <w:spacing w:before="5" w:line="190" w:lineRule="exact"/>
        <w:jc w:val="left"/>
        <w:rPr>
          <w:color w:val="000000" w:themeColor="text1"/>
          <w:sz w:val="19"/>
          <w:szCs w:val="19"/>
          <w:lang w:eastAsia="zh-CN"/>
          <w14:textFill>
            <w14:solidFill>
              <w14:schemeClr w14:val="tx1"/>
            </w14:solidFill>
          </w14:textFill>
        </w:rPr>
      </w:pPr>
    </w:p>
    <w:p w14:paraId="2A0F0685">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进入现场检验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试验</w:t>
      </w:r>
    </w:p>
    <w:p w14:paraId="4F3F0335">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41DF07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EEF119">
      <w:pPr>
        <w:autoSpaceDE w:val="0"/>
        <w:autoSpaceDN w:val="0"/>
        <w:adjustRightInd w:val="0"/>
        <w:spacing w:line="466" w:lineRule="exact"/>
        <w:ind w:right="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监理工程师及其委派的代表可进入施工场地、材料和工程设备的制造、加工或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制配车间等场所参加材料和工程设备等产品的检验试验。承包人应为他们进入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上述场所及开展相关工作提供便利和协助。</w:t>
      </w:r>
    </w:p>
    <w:p w14:paraId="6FB0EDC1">
      <w:pPr>
        <w:autoSpaceDE w:val="0"/>
        <w:autoSpaceDN w:val="0"/>
        <w:adjustRightInd w:val="0"/>
        <w:spacing w:line="466" w:lineRule="exact"/>
        <w:ind w:right="71"/>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2E293E5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88F712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50.2 </w:t>
      </w:r>
      <w:r>
        <w:rPr>
          <w:color w:val="000000" w:themeColor="text1"/>
          <w:position w:val="-1"/>
          <w:lang w:eastAsia="zh-CN"/>
          <w14:textFill>
            <w14:solidFill>
              <w14:schemeClr w14:val="tx1"/>
            </w14:solidFill>
          </w14:textFill>
        </w:rPr>
        <w:tab/>
      </w:r>
    </w:p>
    <w:p w14:paraId="498BDA14">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0571B248">
      <w:pPr>
        <w:autoSpaceDE w:val="0"/>
        <w:autoSpaceDN w:val="0"/>
        <w:adjustRightInd w:val="0"/>
        <w:spacing w:before="6" w:line="160" w:lineRule="exact"/>
        <w:jc w:val="left"/>
        <w:rPr>
          <w:color w:val="000000" w:themeColor="text1"/>
          <w:sz w:val="16"/>
          <w:szCs w:val="16"/>
          <w:lang w:eastAsia="zh-CN"/>
          <w14:textFill>
            <w14:solidFill>
              <w14:schemeClr w14:val="tx1"/>
            </w14:solidFill>
          </w14:textFill>
        </w:rPr>
      </w:pPr>
    </w:p>
    <w:p w14:paraId="68F4068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备的见证取样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与不见证取样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检验试验</w:t>
      </w:r>
    </w:p>
    <w:p w14:paraId="632CE8A8">
      <w:pPr>
        <w:autoSpaceDE w:val="0"/>
        <w:autoSpaceDN w:val="0"/>
        <w:adjustRightInd w:val="0"/>
        <w:spacing w:before="67" w:line="310" w:lineRule="auto"/>
        <w:ind w:right="62"/>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材料和工程设备等产品的检验试验，包括见证取样和不见证取样两种情形：</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标准与规范</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涉及结构安全有要求或合同有约定进行见证取样检验试验的材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料和工程设备等产品，承包人应在取样前至少提前</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小时通知监理工程师参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加，并在监理工程师的见证下现场取样，同时送至具有相应资质等级的质量检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测机构进行检验试验。</w:t>
      </w:r>
    </w:p>
    <w:p w14:paraId="78E269E4">
      <w:pPr>
        <w:autoSpaceDE w:val="0"/>
        <w:autoSpaceDN w:val="0"/>
        <w:adjustRightInd w:val="0"/>
        <w:spacing w:before="67" w:line="310" w:lineRule="auto"/>
        <w:ind w:right="6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spacing w:val="6"/>
          <w:lang w:eastAsia="zh-CN"/>
          <w14:textFill>
            <w14:solidFill>
              <w14:schemeClr w14:val="tx1"/>
            </w14:solidFill>
          </w14:textFill>
        </w:rPr>
        <w:t>)</w:t>
      </w:r>
      <w:r>
        <w:rPr>
          <w:rFonts w:hint="eastAsia" w:ascii="宋体" w:cs="宋体"/>
          <w:color w:val="000000" w:themeColor="text1"/>
          <w:spacing w:val="6"/>
          <w:lang w:eastAsia="zh-CN"/>
          <w14:textFill>
            <w14:solidFill>
              <w14:schemeClr w14:val="tx1"/>
            </w14:solidFill>
          </w14:textFill>
        </w:rPr>
        <w:t>标准与规范没要求或合同没约定进行见证</w:t>
      </w:r>
      <w:r>
        <w:rPr>
          <w:rFonts w:hint="eastAsia" w:ascii="宋体" w:cs="宋体"/>
          <w:color w:val="000000" w:themeColor="text1"/>
          <w:spacing w:val="7"/>
          <w:lang w:eastAsia="zh-CN"/>
          <w14:textFill>
            <w14:solidFill>
              <w14:schemeClr w14:val="tx1"/>
            </w14:solidFill>
          </w14:textFill>
        </w:rPr>
        <w:t>取</w:t>
      </w:r>
      <w:r>
        <w:rPr>
          <w:rFonts w:hint="eastAsia" w:ascii="宋体" w:cs="宋体"/>
          <w:color w:val="000000" w:themeColor="text1"/>
          <w:spacing w:val="6"/>
          <w:lang w:eastAsia="zh-CN"/>
          <w14:textFill>
            <w14:solidFill>
              <w14:schemeClr w14:val="tx1"/>
            </w14:solidFill>
          </w14:textFill>
        </w:rPr>
        <w:t>样检验试验的材料和工程设备</w:t>
      </w:r>
      <w:r>
        <w:rPr>
          <w:rFonts w:ascii="宋体" w:cs="宋体"/>
          <w:color w:val="000000" w:themeColor="text1"/>
          <w:spacing w:val="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等产品，承包人和监理工程师应按照合同约定进行材料和工程设备等产品的检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验试验。承包人和监理工程师应事先协商确定检验试验的时间和地点，并按时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到场参加检验试验。如果监理工程师或其委派的代表不能按时到场参加的，监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理工程师应至少提前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小时发出延期检验试验指令并书面说明理由</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延期不得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如果监理工程师或其委派的代表未发出延期指令也未能按时到场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检验试验，承包人可自行检验试验，并认为该检验试验是经监理工程师同意下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完成的；检验试验完成后，承包人应立即向监理工程师提交检验试验结果的有</w:t>
      </w:r>
    </w:p>
    <w:p w14:paraId="07C24618">
      <w:pPr>
        <w:autoSpaceDE w:val="0"/>
        <w:autoSpaceDN w:val="0"/>
        <w:adjustRightInd w:val="0"/>
        <w:spacing w:before="4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效证据，监理工程师应予认可。</w:t>
      </w:r>
    </w:p>
    <w:p w14:paraId="1625A0DD">
      <w:pPr>
        <w:autoSpaceDE w:val="0"/>
        <w:autoSpaceDN w:val="0"/>
        <w:adjustRightInd w:val="0"/>
        <w:spacing w:before="42"/>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45E7CDA8">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8F3C4E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50.3 </w:t>
      </w:r>
      <w:r>
        <w:rPr>
          <w:color w:val="000000" w:themeColor="text1"/>
          <w:position w:val="-1"/>
          <w:lang w:eastAsia="zh-CN"/>
          <w14:textFill>
            <w14:solidFill>
              <w14:schemeClr w14:val="tx1"/>
            </w14:solidFill>
          </w14:textFill>
        </w:rPr>
        <w:tab/>
      </w:r>
    </w:p>
    <w:p w14:paraId="19688C1F">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48D83232">
      <w:pPr>
        <w:autoSpaceDE w:val="0"/>
        <w:autoSpaceDN w:val="0"/>
        <w:adjustRightInd w:val="0"/>
        <w:spacing w:before="1" w:line="190" w:lineRule="exact"/>
        <w:jc w:val="left"/>
        <w:rPr>
          <w:color w:val="000000" w:themeColor="text1"/>
          <w:sz w:val="19"/>
          <w:szCs w:val="19"/>
          <w:lang w:eastAsia="zh-CN"/>
          <w14:textFill>
            <w14:solidFill>
              <w14:schemeClr w14:val="tx1"/>
            </w14:solidFill>
          </w14:textFill>
        </w:rPr>
      </w:pPr>
    </w:p>
    <w:p w14:paraId="38AA4C6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备的使用</w:t>
      </w:r>
    </w:p>
    <w:p w14:paraId="4BD7A58C">
      <w:pPr>
        <w:autoSpaceDE w:val="0"/>
        <w:autoSpaceDN w:val="0"/>
        <w:adjustRightInd w:val="0"/>
        <w:spacing w:before="14" w:line="466" w:lineRule="exact"/>
        <w:ind w:right="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材料和工程设备等产品检验试验合格的，可在合同工程中使用。材料和工程设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备等产品检验试验不合格的，禁止在合同工程中使用，并及时清出施工场地。</w:t>
      </w:r>
    </w:p>
    <w:p w14:paraId="165AC324">
      <w:pPr>
        <w:autoSpaceDE w:val="0"/>
        <w:autoSpaceDN w:val="0"/>
        <w:adjustRightInd w:val="0"/>
        <w:spacing w:before="14" w:line="466" w:lineRule="exact"/>
        <w:ind w:right="71"/>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8"/>
            <w:col w:w="8300"/>
          </w:cols>
        </w:sectPr>
      </w:pPr>
    </w:p>
    <w:p w14:paraId="72CF73E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904F4B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50.4 </w:t>
      </w:r>
      <w:r>
        <w:rPr>
          <w:color w:val="000000" w:themeColor="text1"/>
          <w:position w:val="-1"/>
          <w:lang w:eastAsia="zh-CN"/>
          <w14:textFill>
            <w14:solidFill>
              <w14:schemeClr w14:val="tx1"/>
            </w14:solidFill>
          </w14:textFill>
        </w:rPr>
        <w:tab/>
      </w:r>
    </w:p>
    <w:p w14:paraId="54DD623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283711E1">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47DF1E2B">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备的检验试验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费用</w:t>
      </w:r>
    </w:p>
    <w:p w14:paraId="18630909">
      <w:pPr>
        <w:autoSpaceDE w:val="0"/>
        <w:autoSpaceDN w:val="0"/>
        <w:adjustRightInd w:val="0"/>
        <w:spacing w:before="67" w:line="316" w:lineRule="auto"/>
        <w:ind w:left="1" w:right="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除合同价款已包括外，材料和工程设备等产品的检验试验费，按照实际发生的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费用计算。</w:t>
      </w:r>
    </w:p>
    <w:p w14:paraId="4883FBBB">
      <w:pPr>
        <w:autoSpaceDE w:val="0"/>
        <w:autoSpaceDN w:val="0"/>
        <w:adjustRightInd w:val="0"/>
        <w:spacing w:before="36" w:line="300" w:lineRule="auto"/>
        <w:ind w:right="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现场使用前材料和工程设备等产品的检验试验</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发包人供应的</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检验试验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费由发包人承担；承包人采购的，检验试验费由承包人承担。</w:t>
      </w:r>
    </w:p>
    <w:p w14:paraId="49D63B06">
      <w:pPr>
        <w:autoSpaceDE w:val="0"/>
        <w:autoSpaceDN w:val="0"/>
        <w:adjustRightInd w:val="0"/>
        <w:spacing w:before="36" w:line="300" w:lineRule="auto"/>
        <w:ind w:right="71"/>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72" w:space="487"/>
            <w:col w:w="8301"/>
          </w:cols>
        </w:sectPr>
      </w:pPr>
    </w:p>
    <w:p w14:paraId="44DDE62C">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w:t>
      </w:r>
      <w:r>
        <w:rPr>
          <w:color w:val="000000" w:themeColor="text1"/>
          <w:position w:val="-2"/>
          <w:lang w:eastAsia="zh-CN"/>
          <w14:textFill>
            <w14:solidFill>
              <w14:schemeClr w14:val="tx1"/>
            </w14:solidFill>
          </w14:textFill>
        </w:rPr>
        <w:t>2</w:t>
      </w:r>
      <w:r>
        <w:rPr>
          <w:rFonts w:hint="eastAsia" w:ascii="宋体" w:cs="宋体"/>
          <w:color w:val="000000" w:themeColor="text1"/>
          <w:spacing w:val="-4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施工过程中材料和工程设备等产品的检验试验</w:t>
      </w:r>
      <w:r>
        <w:rPr>
          <w:rFonts w:hint="eastAsia" w:ascii="宋体" w:cs="宋体"/>
          <w:color w:val="000000" w:themeColor="text1"/>
          <w:spacing w:val="-4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合格的</w:t>
      </w:r>
      <w:r>
        <w:rPr>
          <w:rFonts w:hint="eastAsia" w:ascii="宋体" w:cs="宋体"/>
          <w:color w:val="000000" w:themeColor="text1"/>
          <w:spacing w:val="-4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检验试验费由发</w:t>
      </w:r>
    </w:p>
    <w:p w14:paraId="59F24910">
      <w:pPr>
        <w:autoSpaceDE w:val="0"/>
        <w:autoSpaceDN w:val="0"/>
        <w:adjustRightInd w:val="0"/>
        <w:spacing w:before="94" w:line="316"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包人承担。不合格的，发包人供应的，检验试验费由发包人承担；承包人采购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的，检验试验费由承包人承担。</w:t>
      </w:r>
    </w:p>
    <w:p w14:paraId="5B4213A6">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4A09A3A9">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50.5</w:t>
      </w:r>
      <w:r>
        <w:rPr>
          <w:color w:val="000000" w:themeColor="text1"/>
          <w:position w:val="-1"/>
          <w:lang w:eastAsia="zh-CN"/>
          <w14:textFill>
            <w14:solidFill>
              <w14:schemeClr w14:val="tx1"/>
            </w14:solidFill>
          </w14:textFill>
        </w:rPr>
        <w:tab/>
      </w:r>
    </w:p>
    <w:p w14:paraId="1657C37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680A03BF">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2AAB1E3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再次检验试验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及其费用承担</w:t>
      </w:r>
    </w:p>
    <w:p w14:paraId="75C20616">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监理工程师对承包人自行检验试验结果有疑问的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或重新查验检验试验结果的，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可要求承包人共同对材料和工程设备等产品再次检验试验。</w:t>
      </w:r>
    </w:p>
    <w:p w14:paraId="72442448">
      <w:pPr>
        <w:autoSpaceDE w:val="0"/>
        <w:autoSpaceDN w:val="0"/>
        <w:adjustRightInd w:val="0"/>
        <w:spacing w:before="36" w:line="30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合格的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再次检验试验费</w:t>
      </w:r>
      <w:r>
        <w:rPr>
          <w:rFonts w:hint="eastAsia" w:ascii="宋体" w:cs="宋体"/>
          <w:color w:val="000000" w:themeColor="text1"/>
          <w:spacing w:val="-24"/>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延误的工期由发包人承担</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并向承包人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支付合理利润。</w:t>
      </w:r>
    </w:p>
    <w:p w14:paraId="7D2004DD">
      <w:pPr>
        <w:autoSpaceDE w:val="0"/>
        <w:autoSpaceDN w:val="0"/>
        <w:adjustRightInd w:val="0"/>
        <w:spacing w:before="52" w:line="300"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不合格的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发包人供应的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再次检验试验费</w:t>
      </w:r>
      <w:r>
        <w:rPr>
          <w:rFonts w:hint="eastAsia" w:ascii="宋体" w:cs="宋体"/>
          <w:color w:val="000000" w:themeColor="text1"/>
          <w:spacing w:val="-24"/>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延误的工期由发包人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承担，并向承包人支付合理利润；承包人采购的，再次检验试验费和（或）延</w:t>
      </w:r>
    </w:p>
    <w:p w14:paraId="073BBB97">
      <w:pPr>
        <w:autoSpaceDE w:val="0"/>
        <w:autoSpaceDN w:val="0"/>
        <w:adjustRightInd w:val="0"/>
        <w:spacing w:before="5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误的工期由承包人承担。</w:t>
      </w:r>
    </w:p>
    <w:p w14:paraId="579A6579">
      <w:pPr>
        <w:autoSpaceDE w:val="0"/>
        <w:autoSpaceDN w:val="0"/>
        <w:adjustRightInd w:val="0"/>
        <w:spacing w:before="52"/>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569594A">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716965D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50.6 </w:t>
      </w:r>
      <w:r>
        <w:rPr>
          <w:color w:val="000000" w:themeColor="text1"/>
          <w:position w:val="-1"/>
          <w:lang w:eastAsia="zh-CN"/>
          <w14:textFill>
            <w14:solidFill>
              <w14:schemeClr w14:val="tx1"/>
            </w14:solidFill>
          </w14:textFill>
        </w:rPr>
        <w:tab/>
      </w:r>
    </w:p>
    <w:p w14:paraId="658459D3">
      <w:pPr>
        <w:tabs>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31CE713">
      <w:pPr>
        <w:autoSpaceDE w:val="0"/>
        <w:autoSpaceDN w:val="0"/>
        <w:adjustRightInd w:val="0"/>
        <w:spacing w:before="6" w:line="160" w:lineRule="exact"/>
        <w:jc w:val="left"/>
        <w:rPr>
          <w:color w:val="000000" w:themeColor="text1"/>
          <w:sz w:val="16"/>
          <w:szCs w:val="16"/>
          <w:lang w:eastAsia="zh-CN"/>
          <w14:textFill>
            <w14:solidFill>
              <w14:schemeClr w14:val="tx1"/>
            </w14:solidFill>
          </w14:textFill>
        </w:rPr>
      </w:pPr>
    </w:p>
    <w:p w14:paraId="009E6D94">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08416" behindDoc="1" locked="0" layoutInCell="0" allowOverlap="1">
                <wp:simplePos x="0" y="0"/>
                <wp:positionH relativeFrom="page">
                  <wp:posOffset>1715135</wp:posOffset>
                </wp:positionH>
                <wp:positionV relativeFrom="paragraph">
                  <wp:posOffset>704215</wp:posOffset>
                </wp:positionV>
                <wp:extent cx="5142865" cy="0"/>
                <wp:effectExtent l="0" t="0" r="0" b="0"/>
                <wp:wrapNone/>
                <wp:docPr id="4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5.45pt;height:0pt;width:404.95pt;mso-position-horizontal-relative:page;z-index:-251608064;mso-width-relative:page;mso-height-relative:page;" filled="f" stroked="t" coordsize="8099,1" o:allowincell="f" o:gfxdata="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pYBE1wAAAAwBAAAP&#10;AAAAAAAAAAEAIAAAACIAAABkcnMvZG93bnJldi54bWxQSwECFAAUAAAACACHTuJAIeIxt4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材料和工程设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备质量有争议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的处理</w:t>
      </w:r>
    </w:p>
    <w:p w14:paraId="4B57CA01">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合同双方当事人对材料和工程设备等产品质量有争议的，所需的检验试验费由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责任方承担。双方均有责任的，由双方根据其责任划分分别承担。</w:t>
      </w:r>
    </w:p>
    <w:p w14:paraId="418DF2E3">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120919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2AB36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08F20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0930FF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CDFE60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569ECB5">
      <w:pPr>
        <w:autoSpaceDE w:val="0"/>
        <w:autoSpaceDN w:val="0"/>
        <w:adjustRightInd w:val="0"/>
        <w:spacing w:before="7" w:line="200" w:lineRule="exact"/>
        <w:jc w:val="left"/>
        <w:rPr>
          <w:rFonts w:ascii="宋体" w:cs="宋体"/>
          <w:color w:val="000000" w:themeColor="text1"/>
          <w:sz w:val="20"/>
          <w:szCs w:val="20"/>
          <w:lang w:eastAsia="zh-CN"/>
          <w14:textFill>
            <w14:solidFill>
              <w14:schemeClr w14:val="tx1"/>
            </w14:solidFill>
          </w14:textFill>
        </w:rPr>
      </w:pPr>
    </w:p>
    <w:p w14:paraId="15B44707">
      <w:pPr>
        <w:pStyle w:val="38"/>
        <w:rPr>
          <w:color w:val="000000" w:themeColor="text1"/>
          <w:lang w:eastAsia="zh-CN"/>
          <w14:textFill>
            <w14:solidFill>
              <w14:schemeClr w14:val="tx1"/>
            </w14:solidFill>
          </w14:textFill>
        </w:rPr>
      </w:pPr>
      <w:bookmarkStart w:id="67" w:name="_Toc287627980"/>
      <w:r>
        <w:rPr>
          <w:color w:val="000000" w:themeColor="text1"/>
          <w:lang w:eastAsia="zh-CN"/>
          <w14:textFill>
            <w14:solidFill>
              <w14:schemeClr w14:val="tx1"/>
            </w14:solidFill>
          </w14:textFill>
        </w:rPr>
        <w:t>51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施工设备和临时设施</w:t>
      </w:r>
      <w:bookmarkEnd w:id="67"/>
    </w:p>
    <w:p w14:paraId="27F933E3">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87A3FC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0F6D6E2E">
      <w:pPr>
        <w:autoSpaceDE w:val="0"/>
        <w:autoSpaceDN w:val="0"/>
        <w:adjustRightInd w:val="0"/>
        <w:spacing w:before="29"/>
        <w:ind w:left="141" w:right="84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51.1</w:t>
      </w:r>
    </w:p>
    <w:p w14:paraId="463F127E">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2825ADE7">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承包人自备的施</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工设备和临时设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施</w:t>
      </w:r>
    </w:p>
    <w:p w14:paraId="37A8BE8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EA9896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AB3FBAD">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承包人应按合同工程进度计划的要求，及时配置施工设备和修建临时设施。除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专用条款另有约定外，承包人应自行承担修建临时设施的费用。需要临时占地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的，发包人应办理其申请手续并承担相应费用。</w:t>
      </w:r>
    </w:p>
    <w:p w14:paraId="6A6EC42A">
      <w:pPr>
        <w:autoSpaceDE w:val="0"/>
        <w:autoSpaceDN w:val="0"/>
        <w:adjustRightInd w:val="0"/>
        <w:spacing w:line="316"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进入施工场地的承包人施工设备，需经监理工程师核查后才能投入使用。承包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人更换合同约定自身施工设备的，应经监理工程师同意并由其报发包人批准后</w:t>
      </w:r>
    </w:p>
    <w:p w14:paraId="6EBB09FE">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方可实施。</w:t>
      </w:r>
    </w:p>
    <w:p w14:paraId="40E1C769">
      <w:pPr>
        <w:autoSpaceDE w:val="0"/>
        <w:autoSpaceDN w:val="0"/>
        <w:adjustRightInd w:val="0"/>
        <w:spacing w:before="3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8" w:space="322"/>
            <w:col w:w="8400"/>
          </w:cols>
        </w:sectPr>
      </w:pPr>
    </w:p>
    <w:p w14:paraId="79AF3025">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3F5AE9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73D12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120266">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51.2</w:t>
      </w:r>
      <w:r>
        <w:rPr>
          <w:rFonts w:hint="eastAsia"/>
          <w:color w:val="000000" w:themeColor="text1"/>
          <w:position w:val="-1"/>
          <w:lang w:eastAsia="zh-CN"/>
          <w14:textFill>
            <w14:solidFill>
              <w14:schemeClr w14:val="tx1"/>
            </w14:solidFill>
          </w14:textFill>
        </w:rPr>
        <w:tab/>
      </w:r>
    </w:p>
    <w:p w14:paraId="2524DDDF">
      <w:pPr>
        <w:tabs>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DE2EF45">
      <w:pPr>
        <w:autoSpaceDE w:val="0"/>
        <w:autoSpaceDN w:val="0"/>
        <w:adjustRightInd w:val="0"/>
        <w:spacing w:before="4" w:line="200" w:lineRule="exact"/>
        <w:jc w:val="left"/>
        <w:rPr>
          <w:color w:val="000000" w:themeColor="text1"/>
          <w:sz w:val="20"/>
          <w:szCs w:val="20"/>
          <w:lang w:eastAsia="zh-CN"/>
          <w14:textFill>
            <w14:solidFill>
              <w14:schemeClr w14:val="tx1"/>
            </w14:solidFill>
          </w14:textFill>
        </w:rPr>
      </w:pPr>
    </w:p>
    <w:p w14:paraId="4EABD6F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发包人提供的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施工设备和临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时设施</w:t>
      </w:r>
    </w:p>
    <w:p w14:paraId="16163E32">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如果发包人提供施工设备或临时设施的，合同双方当事人应在专用条款中约定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施工设备或临时设施的品种、规格、型号和提供的时间、地点等内容。</w:t>
      </w:r>
    </w:p>
    <w:p w14:paraId="64D73E1D">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792226B6">
      <w:pPr>
        <w:tabs>
          <w:tab w:val="left" w:leader="dot" w:pos="9880"/>
        </w:tabs>
        <w:autoSpaceDE w:val="0"/>
        <w:autoSpaceDN w:val="0"/>
        <w:adjustRightInd w:val="0"/>
        <w:spacing w:line="208"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51.3</w:t>
      </w:r>
      <w:r>
        <w:rPr>
          <w:rFonts w:hint="eastAsia"/>
          <w:color w:val="000000" w:themeColor="text1"/>
          <w:position w:val="1"/>
          <w:lang w:eastAsia="zh-CN"/>
          <w14:textFill>
            <w14:solidFill>
              <w14:schemeClr w14:val="tx1"/>
            </w14:solidFill>
          </w14:textFill>
        </w:rPr>
        <w:tab/>
      </w:r>
    </w:p>
    <w:p w14:paraId="5F5075CB">
      <w:pPr>
        <w:tabs>
          <w:tab w:val="left" w:pos="9880"/>
        </w:tabs>
        <w:autoSpaceDE w:val="0"/>
        <w:autoSpaceDN w:val="0"/>
        <w:adjustRightInd w:val="0"/>
        <w:spacing w:line="208"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69672E1">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2EE62CFB">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承包人增加或</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更换施工设备</w:t>
      </w:r>
    </w:p>
    <w:p w14:paraId="09AC91C0">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如果承包人使用的施工设备不能满足合同工程进度计划和（或）质量要求的，</w:t>
      </w:r>
    </w:p>
    <w:p w14:paraId="71DCCBB3">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21555CD9">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监理工程师有权要求承包人增加或更换施工设备，承包人应及时增加或更换，</w:t>
      </w:r>
    </w:p>
    <w:p w14:paraId="0EE964D4">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588B8B47">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由此增加的费用和（或）延误的工期由承包人承担。</w:t>
      </w:r>
    </w:p>
    <w:p w14:paraId="15901711">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64DFFB5">
      <w:pPr>
        <w:tabs>
          <w:tab w:val="left" w:leader="dot" w:pos="9880"/>
        </w:tabs>
        <w:autoSpaceDE w:val="0"/>
        <w:autoSpaceDN w:val="0"/>
        <w:adjustRightInd w:val="0"/>
        <w:spacing w:line="208"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51.4</w:t>
      </w:r>
      <w:r>
        <w:rPr>
          <w:color w:val="000000" w:themeColor="text1"/>
          <w:position w:val="1"/>
          <w:lang w:eastAsia="zh-CN"/>
          <w14:textFill>
            <w14:solidFill>
              <w14:schemeClr w14:val="tx1"/>
            </w14:solidFill>
          </w14:textFill>
        </w:rPr>
        <w:tab/>
      </w:r>
      <w:r>
        <w:rPr>
          <w:color w:val="000000" w:themeColor="text1"/>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ab/>
      </w:r>
    </w:p>
    <w:p w14:paraId="6198B08D">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3C934966">
      <w:pPr>
        <w:autoSpaceDE w:val="0"/>
        <w:autoSpaceDN w:val="0"/>
        <w:adjustRightInd w:val="0"/>
        <w:spacing w:before="7" w:line="260" w:lineRule="exact"/>
        <w:jc w:val="left"/>
        <w:rPr>
          <w:color w:val="000000" w:themeColor="text1"/>
          <w:sz w:val="26"/>
          <w:szCs w:val="26"/>
          <w:lang w:eastAsia="zh-CN"/>
          <w14:textFill>
            <w14:solidFill>
              <w14:schemeClr w14:val="tx1"/>
            </w14:solidFill>
          </w14:textFill>
        </w:rPr>
      </w:pPr>
    </w:p>
    <w:p w14:paraId="03B535D1">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施工设备和临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时设施的使用</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要求</w:t>
      </w:r>
    </w:p>
    <w:p w14:paraId="205FF3E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运至施工现场的施工设备和在施工现场修建的临时设施，均应视为专门用于实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施合同工程。除经监理工程师同意并由其报发包人批准，承包人可根据合同工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程进度计划撤走闲置的施工设备外，承包人不得将上述施工设备和临时设施中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的任何部分运出施工场地或挪作他用。</w:t>
      </w:r>
    </w:p>
    <w:p w14:paraId="0FB50BF3">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DDEFEF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0DE63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6E748C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69982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11A491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2AE018F">
      <w:pPr>
        <w:autoSpaceDE w:val="0"/>
        <w:autoSpaceDN w:val="0"/>
        <w:adjustRightInd w:val="0"/>
        <w:spacing w:before="17" w:line="240" w:lineRule="exact"/>
        <w:jc w:val="left"/>
        <w:rPr>
          <w:rFonts w:ascii="宋体" w:cs="宋体"/>
          <w:color w:val="000000" w:themeColor="text1"/>
          <w:lang w:eastAsia="zh-CN"/>
          <w14:textFill>
            <w14:solidFill>
              <w14:schemeClr w14:val="tx1"/>
            </w14:solidFill>
          </w14:textFill>
        </w:rPr>
      </w:pPr>
    </w:p>
    <w:p w14:paraId="5DFCB29B">
      <w:pPr>
        <w:pStyle w:val="38"/>
        <w:rPr>
          <w:color w:val="000000" w:themeColor="text1"/>
          <w:lang w:eastAsia="zh-CN"/>
          <w14:textFill>
            <w14:solidFill>
              <w14:schemeClr w14:val="tx1"/>
            </w14:solidFill>
          </w14:textFill>
        </w:rPr>
      </w:pPr>
      <w:bookmarkStart w:id="68" w:name="_Toc287627981"/>
      <w:r>
        <w:rPr>
          <w:color w:val="000000" w:themeColor="text1"/>
          <w:lang w:eastAsia="zh-CN"/>
          <w14:textFill>
            <w14:solidFill>
              <w14:schemeClr w14:val="tx1"/>
            </w14:solidFill>
          </w14:textFill>
        </w:rPr>
        <w:t>52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工程质量检查</w:t>
      </w:r>
      <w:bookmarkEnd w:id="68"/>
    </w:p>
    <w:p w14:paraId="32E07718">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5A099AEB">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5BAAC80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52.1</w:t>
      </w:r>
    </w:p>
    <w:p w14:paraId="7A9D9A54">
      <w:pPr>
        <w:autoSpaceDE w:val="0"/>
        <w:autoSpaceDN w:val="0"/>
        <w:adjustRightInd w:val="0"/>
        <w:spacing w:before="2" w:line="200" w:lineRule="exact"/>
        <w:jc w:val="left"/>
        <w:rPr>
          <w:color w:val="000000" w:themeColor="text1"/>
          <w:sz w:val="20"/>
          <w:szCs w:val="20"/>
          <w:lang w:eastAsia="zh-CN"/>
          <w14:textFill>
            <w14:solidFill>
              <w14:schemeClr w14:val="tx1"/>
            </w14:solidFill>
          </w14:textFill>
        </w:rPr>
      </w:pPr>
    </w:p>
    <w:p w14:paraId="2378C839">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承包人对工程质</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量检查的义务</w:t>
      </w:r>
    </w:p>
    <w:p w14:paraId="06FE8124">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0F25B1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F63E81">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09440" behindDoc="1" locked="0" layoutInCell="0" allowOverlap="1">
                <wp:simplePos x="0" y="0"/>
                <wp:positionH relativeFrom="page">
                  <wp:posOffset>1638935</wp:posOffset>
                </wp:positionH>
                <wp:positionV relativeFrom="paragraph">
                  <wp:posOffset>-875665</wp:posOffset>
                </wp:positionV>
                <wp:extent cx="4800600" cy="0"/>
                <wp:effectExtent l="0" t="0" r="0" b="0"/>
                <wp:wrapNone/>
                <wp:docPr id="44" name="未知"/>
                <wp:cNvGraphicFramePr/>
                <a:graphic xmlns:a="http://schemas.openxmlformats.org/drawingml/2006/main">
                  <a:graphicData uri="http://schemas.microsoft.com/office/word/2010/wordprocessingShape">
                    <wps:wsp>
                      <wps:cNvSpPr/>
                      <wps:spPr bwMode="auto">
                        <a:xfrm>
                          <a:off x="0" y="0"/>
                          <a:ext cx="4800600" cy="0"/>
                        </a:xfrm>
                        <a:custGeom>
                          <a:avLst/>
                          <a:gdLst>
                            <a:gd name="T0" fmla="*/ 0 w 7560"/>
                            <a:gd name="T1" fmla="*/ 7560 w 7560"/>
                          </a:gdLst>
                          <a:ahLst/>
                          <a:cxnLst>
                            <a:cxn ang="0">
                              <a:pos x="T0" y="0"/>
                            </a:cxn>
                            <a:cxn ang="0">
                              <a:pos x="T1" y="0"/>
                            </a:cxn>
                          </a:cxnLst>
                          <a:rect l="0" t="0" r="r" b="b"/>
                          <a:pathLst>
                            <a:path w="7560">
                              <a:moveTo>
                                <a:pt x="0" y="0"/>
                              </a:moveTo>
                              <a:lnTo>
                                <a:pt x="7560"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68.95pt;height:0pt;width:378pt;mso-position-horizontal-relative:page;z-index:-251607040;mso-width-relative:page;mso-height-relative:page;" filled="f" stroked="t" coordsize="7560,1" o:allowincell="f" o:gfxdata="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fvLQjbAAAADgEA&#10;AA8AAAAAAAAAAQAgAAAAIgAAAGRycy9kb3ducmV2LnhtbFBLAQIUABQAAAAIAIdO4kBMPDpPiQIA&#10;AHgFAAAOAAAAAAAAAAEAIAAAACoBAABkcnMvZTJvRG9jLnhtbFBLBQYAAAAABgAGAFkBAAAlBgAA&#10;AAA=&#10;" path="m0,0l7560,0e">
                <v:path o:connectlocs="0,0;480060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承包人应按照标准与规范、设计要求以及监理工程师依据合同约定发出的指令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确保工程质量</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随时接受监理工程师的检查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并为监理工程师的检</w:t>
      </w:r>
      <w:r>
        <w:rPr>
          <w:rFonts w:hint="eastAsia" w:ascii="宋体" w:cs="宋体"/>
          <w:color w:val="000000" w:themeColor="text1"/>
          <w:spacing w:val="-60"/>
          <w:lang w:eastAsia="zh-CN"/>
          <w14:textFill>
            <w14:solidFill>
              <w14:schemeClr w14:val="tx1"/>
            </w14:solidFill>
          </w14:textFill>
        </w:rPr>
        <w:t>查</w:t>
      </w:r>
      <w:r>
        <w:rPr>
          <w:rFonts w:hint="eastAsia" w:ascii="宋体" w:cs="宋体"/>
          <w:color w:val="000000" w:themeColor="text1"/>
          <w:lang w:eastAsia="zh-CN"/>
          <w14:textFill>
            <w14:solidFill>
              <w14:schemeClr w14:val="tx1"/>
            </w14:solidFill>
          </w14:textFill>
        </w:rPr>
        <w:t>（包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括监理工程师到施工场地</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或合同约定的其他地方察看和查阅施工原始记录等）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提供便利和协助。</w:t>
      </w:r>
    </w:p>
    <w:p w14:paraId="640088E7">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438" w:space="322"/>
            <w:col w:w="8400"/>
          </w:cols>
        </w:sectPr>
      </w:pPr>
    </w:p>
    <w:p w14:paraId="4756D34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D2ACAF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52.2</w:t>
      </w:r>
      <w:r>
        <w:rPr>
          <w:rFonts w:hint="eastAsia"/>
          <w:color w:val="000000" w:themeColor="text1"/>
          <w:position w:val="-1"/>
          <w:lang w:eastAsia="zh-CN"/>
          <w14:textFill>
            <w14:solidFill>
              <w14:schemeClr w14:val="tx1"/>
            </w14:solidFill>
          </w14:textFill>
        </w:rPr>
        <w:tab/>
      </w:r>
    </w:p>
    <w:p w14:paraId="650F6FB5">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3736B78">
      <w:pPr>
        <w:autoSpaceDE w:val="0"/>
        <w:autoSpaceDN w:val="0"/>
        <w:adjustRightInd w:val="0"/>
        <w:spacing w:before="14" w:line="220" w:lineRule="exact"/>
        <w:jc w:val="left"/>
        <w:rPr>
          <w:color w:val="000000" w:themeColor="text1"/>
          <w:sz w:val="22"/>
          <w:szCs w:val="22"/>
          <w:lang w:eastAsia="zh-CN"/>
          <w14:textFill>
            <w14:solidFill>
              <w14:schemeClr w14:val="tx1"/>
            </w14:solidFill>
          </w14:textFill>
        </w:rPr>
      </w:pPr>
    </w:p>
    <w:p w14:paraId="173CBB2B">
      <w:pPr>
        <w:autoSpaceDE w:val="0"/>
        <w:autoSpaceDN w:val="0"/>
        <w:adjustRightInd w:val="0"/>
        <w:spacing w:line="238" w:lineRule="exact"/>
        <w:ind w:left="169" w:right="-40"/>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工程质量检查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的要求</w:t>
      </w:r>
    </w:p>
    <w:p w14:paraId="2FF7F3AB">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承包人应按照合同约定对合同工程的所有部位及其施工工艺进行全过程的质量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检查，并做好详细记录，编制工程质量报表，提交监理工程师核实并由其报发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包人审批。发包人应通知监理工程师及时对合同工程的所有部位及其施工工艺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进行检查；发现质量不合格的，监理工程师应迅速向承包人发出书面指令，通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知承包人立即拆除和重新施工。即使经监理工程师检查，也不能免除承包人按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照合同约定应承担的任何责任和应履行的任何义务。</w:t>
      </w:r>
    </w:p>
    <w:p w14:paraId="0BD5F64B">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4B74ED3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39AACF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52.3</w:t>
      </w:r>
      <w:r>
        <w:rPr>
          <w:rFonts w:hint="eastAsia"/>
          <w:color w:val="000000" w:themeColor="text1"/>
          <w:position w:val="-1"/>
          <w:lang w:eastAsia="zh-CN"/>
          <w14:textFill>
            <w14:solidFill>
              <w14:schemeClr w14:val="tx1"/>
            </w14:solidFill>
          </w14:textFill>
        </w:rPr>
        <w:tab/>
      </w:r>
    </w:p>
    <w:p w14:paraId="29DD0DE7">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4B3C8DE">
      <w:pPr>
        <w:autoSpaceDE w:val="0"/>
        <w:autoSpaceDN w:val="0"/>
        <w:adjustRightInd w:val="0"/>
        <w:spacing w:before="8" w:line="200" w:lineRule="exact"/>
        <w:jc w:val="left"/>
        <w:rPr>
          <w:color w:val="000000" w:themeColor="text1"/>
          <w:sz w:val="20"/>
          <w:szCs w:val="20"/>
          <w:lang w:eastAsia="zh-CN"/>
          <w14:textFill>
            <w14:solidFill>
              <w14:schemeClr w14:val="tx1"/>
            </w14:solidFill>
          </w14:textFill>
        </w:rPr>
      </w:pPr>
    </w:p>
    <w:p w14:paraId="06BBBA06">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工程质量不达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标准的处理和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责任</w:t>
      </w:r>
    </w:p>
    <w:p w14:paraId="70264E55">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发现工程质量达不到合同约定验收标准，承包人应拆除和重新施工，直到符合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合同约定验收标准为止。因承包人原因达不到合同约定验收标准的，由此增加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的费用和（或）延误的工期由承包人承担；因发包人原因达不到合同约定验收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标准的，包括承包人拆除和重新施工费用在内的由此增加的费用和（或）延误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的工期由发包人承担，并向承包人支付合理利润。</w:t>
      </w:r>
    </w:p>
    <w:p w14:paraId="4D93D927">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7D5C3784">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ADA188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52.4</w:t>
      </w:r>
      <w:r>
        <w:rPr>
          <w:color w:val="000000" w:themeColor="text1"/>
          <w:position w:val="-1"/>
          <w:lang w:eastAsia="zh-CN"/>
          <w14:textFill>
            <w14:solidFill>
              <w14:schemeClr w14:val="tx1"/>
            </w14:solidFill>
          </w14:textFill>
        </w:rPr>
        <w:tab/>
      </w:r>
    </w:p>
    <w:p w14:paraId="45CD783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3DD8753">
      <w:pPr>
        <w:autoSpaceDE w:val="0"/>
        <w:autoSpaceDN w:val="0"/>
        <w:adjustRightInd w:val="0"/>
        <w:spacing w:before="13" w:line="280" w:lineRule="exact"/>
        <w:jc w:val="left"/>
        <w:rPr>
          <w:color w:val="000000" w:themeColor="text1"/>
          <w:sz w:val="28"/>
          <w:szCs w:val="28"/>
          <w:lang w:eastAsia="zh-CN"/>
          <w14:textFill>
            <w14:solidFill>
              <w14:schemeClr w14:val="tx1"/>
            </w14:solidFill>
          </w14:textFill>
        </w:rPr>
      </w:pPr>
    </w:p>
    <w:p w14:paraId="236F822F">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质量检查不得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影响施工</w:t>
      </w:r>
    </w:p>
    <w:p w14:paraId="2629DBAE">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监理工程师对合同工程质量的检查，不得影响承包人的正常施工。如影响施工</w:t>
      </w:r>
    </w:p>
    <w:p w14:paraId="4B7B2BB7">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A6596F5">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正常进行，承包人应向发包人、监理工程师发出书面改正通知；监理工程师应</w:t>
      </w:r>
    </w:p>
    <w:p w14:paraId="62AD909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57ED26F9">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及时予以改正，否则承包人有权提出并得到补偿。</w:t>
      </w:r>
    </w:p>
    <w:p w14:paraId="7B66EE00">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2D7D623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52.5</w:t>
      </w:r>
      <w:r>
        <w:rPr>
          <w:color w:val="000000" w:themeColor="text1"/>
          <w:position w:val="-1"/>
          <w:lang w:eastAsia="zh-CN"/>
          <w14:textFill>
            <w14:solidFill>
              <w14:schemeClr w14:val="tx1"/>
            </w14:solidFill>
          </w14:textFill>
        </w:rPr>
        <w:tab/>
      </w:r>
    </w:p>
    <w:p w14:paraId="54A2968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7C0815CF">
      <w:pPr>
        <w:autoSpaceDE w:val="0"/>
        <w:autoSpaceDN w:val="0"/>
        <w:adjustRightInd w:val="0"/>
        <w:spacing w:before="2" w:line="240" w:lineRule="exact"/>
        <w:jc w:val="left"/>
        <w:rPr>
          <w:color w:val="000000" w:themeColor="text1"/>
          <w:lang w:eastAsia="zh-CN"/>
          <w14:textFill>
            <w14:solidFill>
              <w14:schemeClr w14:val="tx1"/>
            </w14:solidFill>
          </w14:textFill>
        </w:rPr>
      </w:pPr>
    </w:p>
    <w:p w14:paraId="4105456F">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现场工艺试验</w:t>
      </w:r>
    </w:p>
    <w:p w14:paraId="0C2F702F">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如合同有约定或监理工程师发出书面指令，承包人应进行现场工艺试验。监理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工程师报发包人批准后，认为有必要进行大型现场工艺试验的，承包人应根据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监理工程师提出的书面要求，编制工艺试验措施计划，提交监理工程师确认并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由其报发包人审批。除工程量清单中已经列有此类工作的支付项目和额度外，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由此增加的费用和（或）延误的工期由发包人承担。</w:t>
      </w:r>
    </w:p>
    <w:p w14:paraId="7DC27E96">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0E810602">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091CA2B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AAEA7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F3CE1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87329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EFD8B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51D0C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B75035">
      <w:pPr>
        <w:pStyle w:val="38"/>
        <w:rPr>
          <w:color w:val="000000" w:themeColor="text1"/>
          <w:lang w:eastAsia="zh-CN"/>
          <w14:textFill>
            <w14:solidFill>
              <w14:schemeClr w14:val="tx1"/>
            </w14:solidFill>
          </w14:textFill>
        </w:rPr>
      </w:pPr>
      <w:bookmarkStart w:id="69" w:name="_Toc287627982"/>
      <w:r>
        <w:rPr>
          <w:color w:val="000000" w:themeColor="text1"/>
          <w:lang w:eastAsia="zh-CN"/>
          <w14:textFill>
            <w14:solidFill>
              <w14:schemeClr w14:val="tx1"/>
            </w14:solidFill>
          </w14:textFill>
        </w:rPr>
        <w:t>53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隐蔽工程和中间验收</w:t>
      </w:r>
      <w:bookmarkEnd w:id="69"/>
    </w:p>
    <w:p w14:paraId="4673DCA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83DD61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5EEEA609">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53.1</w:t>
      </w:r>
    </w:p>
    <w:p w14:paraId="4F9194A5">
      <w:pPr>
        <w:autoSpaceDE w:val="0"/>
        <w:autoSpaceDN w:val="0"/>
        <w:adjustRightInd w:val="0"/>
        <w:spacing w:before="4" w:line="240" w:lineRule="exact"/>
        <w:jc w:val="left"/>
        <w:rPr>
          <w:color w:val="000000" w:themeColor="text1"/>
          <w:lang w:eastAsia="zh-CN"/>
          <w14:textFill>
            <w14:solidFill>
              <w14:schemeClr w14:val="tx1"/>
            </w14:solidFill>
          </w14:textFill>
        </w:rPr>
      </w:pPr>
    </w:p>
    <w:p w14:paraId="3F0F640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隐蔽工程和中</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间验收的通知</w:t>
      </w:r>
    </w:p>
    <w:p w14:paraId="52CB8D4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93C572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66921D">
      <w:pPr>
        <w:autoSpaceDE w:val="0"/>
        <w:autoSpaceDN w:val="0"/>
        <w:adjustRightInd w:val="0"/>
        <w:spacing w:line="311" w:lineRule="auto"/>
        <w:ind w:right="16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0464" behindDoc="1" locked="0" layoutInCell="0" allowOverlap="1">
                <wp:simplePos x="0" y="0"/>
                <wp:positionH relativeFrom="page">
                  <wp:posOffset>1715135</wp:posOffset>
                </wp:positionH>
                <wp:positionV relativeFrom="paragraph">
                  <wp:posOffset>-1179830</wp:posOffset>
                </wp:positionV>
                <wp:extent cx="5142865" cy="0"/>
                <wp:effectExtent l="0" t="0" r="0" b="0"/>
                <wp:wrapNone/>
                <wp:docPr id="43"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2.9pt;height:0pt;width:404.95pt;mso-position-horizontal-relative:page;z-index:-251606016;mso-width-relative:page;mso-height-relative:page;" filled="f" stroked="t" coordsize="8099,1" o:allowincell="f" o:gfxdata="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meiBDYAAAADgEA&#10;AA8AAAAAAAAAAQAgAAAAIgAAAGRycy9kb3ducmV2LnhtbFBLAQIUABQAAAAIAIdO4kDlpY5bjAIA&#10;AHgFAAAOAAAAAAAAAAEAIAAAACcBAABkcnMvZTJvRG9jLnhtbFBLBQYAAAAABgAGAFkBAAAlBgAA&#10;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没有经监理工程师验收同意，任何工程均不得覆盖或隐蔽。隐蔽工程覆盖前或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中间验收部位具备专用条款约定的验收条件时，承包人应进行自检，并在隐蔽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或中间验收前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小时向监理工程师提出隐蔽工程或中间验收申请</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通知监理工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程师验收。通知的内容包括工程隐蔽或中间验收的内容、时间、地点，以及自</w:t>
      </w:r>
    </w:p>
    <w:p w14:paraId="6888A956">
      <w:pPr>
        <w:autoSpaceDE w:val="0"/>
        <w:autoSpaceDN w:val="0"/>
        <w:adjustRightInd w:val="0"/>
        <w:spacing w:before="41"/>
        <w:ind w:right="6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检记录和必要的验收资料</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承包人应准备验收记录</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并提供必要的资料和协助。</w:t>
      </w:r>
    </w:p>
    <w:p w14:paraId="09F39025">
      <w:pPr>
        <w:autoSpaceDE w:val="0"/>
        <w:autoSpaceDN w:val="0"/>
        <w:adjustRightInd w:val="0"/>
        <w:spacing w:before="41"/>
        <w:ind w:right="6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8" w:space="502"/>
            <w:col w:w="8400"/>
          </w:cols>
        </w:sectPr>
      </w:pPr>
    </w:p>
    <w:p w14:paraId="60BB41D6">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88C2047">
      <w:pPr>
        <w:tabs>
          <w:tab w:val="left" w:leader="dot" w:pos="96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53.2 </w:t>
      </w:r>
      <w:r>
        <w:rPr>
          <w:color w:val="000000" w:themeColor="text1"/>
          <w:position w:val="-1"/>
          <w:lang w:eastAsia="zh-CN"/>
          <w14:textFill>
            <w14:solidFill>
              <w14:schemeClr w14:val="tx1"/>
            </w14:solidFill>
          </w14:textFill>
        </w:rPr>
        <w:tab/>
      </w:r>
    </w:p>
    <w:p w14:paraId="612ACB28">
      <w:pPr>
        <w:tabs>
          <w:tab w:val="left" w:leader="dot" w:pos="96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D809E47">
      <w:pPr>
        <w:autoSpaceDE w:val="0"/>
        <w:autoSpaceDN w:val="0"/>
        <w:adjustRightInd w:val="0"/>
        <w:spacing w:before="2" w:line="100" w:lineRule="exact"/>
        <w:jc w:val="left"/>
        <w:rPr>
          <w:color w:val="000000" w:themeColor="text1"/>
          <w:sz w:val="10"/>
          <w:szCs w:val="10"/>
          <w:lang w:eastAsia="zh-CN"/>
          <w14:textFill>
            <w14:solidFill>
              <w14:schemeClr w14:val="tx1"/>
            </w14:solidFill>
          </w14:textFill>
        </w:rPr>
      </w:pPr>
    </w:p>
    <w:p w14:paraId="5F6CE3F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7988E381">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参加验收的限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制</w:t>
      </w:r>
    </w:p>
    <w:p w14:paraId="57388412">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如果监理工程师不能按时参加验收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小时发出延期验收指令并书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面说明理由</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延期不得超过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如果监理工程师或其委派的代表未发出延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期验收指令也未到场验收，承包人可自行验收，并认为该验收是经监理工程师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同意下完成的；由此增加的费用和（或）延误的工期由发包人承担，并向承包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人支付合理利润。验收完成后，承包人应立即向监理工程师提交验收记录，监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理工程师应予认可</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监理工程师事后对验收记录有疑问的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54.1 </w:t>
      </w:r>
      <w:r>
        <w:rPr>
          <w:rFonts w:hint="eastAsia" w:ascii="宋体" w:cs="宋体"/>
          <w:color w:val="000000" w:themeColor="text1"/>
          <w:lang w:eastAsia="zh-CN"/>
          <w14:textFill>
            <w14:solidFill>
              <w14:schemeClr w14:val="tx1"/>
            </w14:solidFill>
          </w14:textFill>
        </w:rPr>
        <w:t>款规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定重新验收。</w:t>
      </w:r>
    </w:p>
    <w:p w14:paraId="7E1F4ABE">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037FA5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2825249">
      <w:pPr>
        <w:tabs>
          <w:tab w:val="left" w:leader="dot" w:pos="96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 xml:space="preserve">53.3 </w:t>
      </w:r>
      <w:r>
        <w:rPr>
          <w:color w:val="000000" w:themeColor="text1"/>
          <w:position w:val="-1"/>
          <w:lang w:eastAsia="zh-CN"/>
          <w14:textFill>
            <w14:solidFill>
              <w14:schemeClr w14:val="tx1"/>
            </w14:solidFill>
          </w14:textFill>
        </w:rPr>
        <w:tab/>
      </w:r>
    </w:p>
    <w:p w14:paraId="04930BEF">
      <w:pPr>
        <w:tabs>
          <w:tab w:val="left" w:leader="dot" w:pos="96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2551232">
      <w:pPr>
        <w:autoSpaceDE w:val="0"/>
        <w:autoSpaceDN w:val="0"/>
        <w:adjustRightInd w:val="0"/>
        <w:spacing w:before="6" w:line="220" w:lineRule="exact"/>
        <w:jc w:val="left"/>
        <w:rPr>
          <w:color w:val="000000" w:themeColor="text1"/>
          <w:sz w:val="22"/>
          <w:szCs w:val="22"/>
          <w:lang w:eastAsia="zh-CN"/>
          <w14:textFill>
            <w14:solidFill>
              <w14:schemeClr w14:val="tx1"/>
            </w14:solidFill>
          </w14:textFill>
        </w:rPr>
      </w:pPr>
    </w:p>
    <w:p w14:paraId="69C295D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验收结果的确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认</w:t>
      </w:r>
    </w:p>
    <w:p w14:paraId="7F663993">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验收合格的，监理工程师应在验收记录上签字，并形成验收文件，承包人可进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行隐蔽或继续施工。验收合格</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小时后，监理工程师仍不在验收记录上签字，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视为监理工程师已认可验收记录。</w:t>
      </w:r>
    </w:p>
    <w:p w14:paraId="27467798">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验收不合格的，承包人应按照监理工程师的指令修改后重新验收，由此增加的</w:t>
      </w:r>
    </w:p>
    <w:p w14:paraId="51510575">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03530EA">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费用和（或）延误的工期由承包人承担。</w:t>
      </w:r>
    </w:p>
    <w:p w14:paraId="2C0611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424DAB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8AF742">
      <w:pPr>
        <w:autoSpaceDE w:val="0"/>
        <w:autoSpaceDN w:val="0"/>
        <w:adjustRightInd w:val="0"/>
        <w:spacing w:before="3" w:line="200" w:lineRule="exact"/>
        <w:jc w:val="left"/>
        <w:rPr>
          <w:rFonts w:ascii="宋体" w:cs="宋体"/>
          <w:color w:val="000000" w:themeColor="text1"/>
          <w:sz w:val="20"/>
          <w:szCs w:val="20"/>
          <w:lang w:eastAsia="zh-CN"/>
          <w14:textFill>
            <w14:solidFill>
              <w14:schemeClr w14:val="tx1"/>
            </w14:solidFill>
          </w14:textFill>
        </w:rPr>
      </w:pPr>
    </w:p>
    <w:p w14:paraId="2108B4A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53.4</w:t>
      </w:r>
      <w:r>
        <w:rPr>
          <w:color w:val="000000" w:themeColor="text1"/>
          <w:position w:val="-1"/>
          <w:lang w:eastAsia="zh-CN"/>
          <w14:textFill>
            <w14:solidFill>
              <w14:schemeClr w14:val="tx1"/>
            </w14:solidFill>
          </w14:textFill>
        </w:rPr>
        <w:tab/>
      </w:r>
      <w:r>
        <w:rPr>
          <w:color w:val="000000" w:themeColor="text1"/>
          <w:position w:val="-1"/>
          <w:u w:val="single"/>
          <w:lang w:eastAsia="zh-CN"/>
          <w14:textFill>
            <w14:solidFill>
              <w14:schemeClr w14:val="tx1"/>
            </w14:solidFill>
          </w14:textFill>
        </w:rPr>
        <w:t xml:space="preserve"> </w:t>
      </w:r>
    </w:p>
    <w:p w14:paraId="5AA11D11">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54F090B3">
      <w:pPr>
        <w:autoSpaceDE w:val="0"/>
        <w:autoSpaceDN w:val="0"/>
        <w:adjustRightInd w:val="0"/>
        <w:spacing w:before="1" w:line="190" w:lineRule="exact"/>
        <w:jc w:val="left"/>
        <w:rPr>
          <w:color w:val="000000" w:themeColor="text1"/>
          <w:sz w:val="19"/>
          <w:szCs w:val="19"/>
          <w:lang w:eastAsia="zh-CN"/>
          <w14:textFill>
            <w14:solidFill>
              <w14:schemeClr w14:val="tx1"/>
            </w14:solidFill>
          </w14:textFill>
        </w:rPr>
      </w:pPr>
    </w:p>
    <w:p w14:paraId="2DC6C57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隐蔽工程的拍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摄或照相</w:t>
      </w:r>
    </w:p>
    <w:p w14:paraId="43FED43E">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如监理工程师有指令，承包人应对隐蔽工程进行拍摄或照相，保证监理工程师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能充分检查和测量隐蔽的工程。</w:t>
      </w:r>
    </w:p>
    <w:p w14:paraId="6955EE9C">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A40F31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89BFA8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53.5</w:t>
      </w:r>
      <w:r>
        <w:rPr>
          <w:color w:val="000000" w:themeColor="text1"/>
          <w:position w:val="-1"/>
          <w:lang w:eastAsia="zh-CN"/>
          <w14:textFill>
            <w14:solidFill>
              <w14:schemeClr w14:val="tx1"/>
            </w14:solidFill>
          </w14:textFill>
        </w:rPr>
        <w:tab/>
      </w:r>
      <w:r>
        <w:rPr>
          <w:color w:val="000000" w:themeColor="text1"/>
          <w:position w:val="-1"/>
          <w:u w:val="single"/>
          <w:lang w:eastAsia="zh-CN"/>
          <w14:textFill>
            <w14:solidFill>
              <w14:schemeClr w14:val="tx1"/>
            </w14:solidFill>
          </w14:textFill>
        </w:rPr>
        <w:t xml:space="preserve"> </w:t>
      </w:r>
    </w:p>
    <w:p w14:paraId="67E3EBB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ACEE8F6">
      <w:pPr>
        <w:autoSpaceDE w:val="0"/>
        <w:autoSpaceDN w:val="0"/>
        <w:adjustRightInd w:val="0"/>
        <w:spacing w:before="1" w:line="190" w:lineRule="exact"/>
        <w:jc w:val="left"/>
        <w:rPr>
          <w:color w:val="000000" w:themeColor="text1"/>
          <w:sz w:val="19"/>
          <w:szCs w:val="19"/>
          <w:lang w:eastAsia="zh-CN"/>
          <w14:textFill>
            <w14:solidFill>
              <w14:schemeClr w14:val="tx1"/>
            </w14:solidFill>
          </w14:textFill>
        </w:rPr>
      </w:pPr>
    </w:p>
    <w:p w14:paraId="65BAB7F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1488" behindDoc="1" locked="0" layoutInCell="0" allowOverlap="1">
                <wp:simplePos x="0" y="0"/>
                <wp:positionH relativeFrom="page">
                  <wp:posOffset>1715135</wp:posOffset>
                </wp:positionH>
                <wp:positionV relativeFrom="paragraph">
                  <wp:posOffset>1021715</wp:posOffset>
                </wp:positionV>
                <wp:extent cx="5142865" cy="0"/>
                <wp:effectExtent l="0" t="0" r="0" b="0"/>
                <wp:wrapNone/>
                <wp:docPr id="42"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0.45pt;height:0pt;width:404.95pt;mso-position-horizontal-relative:page;z-index:-251604992;mso-width-relative:page;mso-height-relative:page;" filled="f" stroked="t" coordsize="8099,1" o:allowincell="f" o:gfxdata="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0FrX1wAAAAwBAAAP&#10;AAAAAAAAAAEAIAAAACIAAABkcnMvZG93bnJldi54bWxQSwECFAAUAAAACACHTuJAhMaUwI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承包人私自隐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蔽</w:t>
      </w:r>
    </w:p>
    <w:p w14:paraId="400292B6">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承包人未通知监理工程师到场验收，私自将隐蔽工程覆盖的，监理工程师有权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指示承包人进行钻孔探测或剥露验收，由此增加的费用和（或）延误的工期由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承包人承担。</w:t>
      </w:r>
    </w:p>
    <w:p w14:paraId="1DA3CA80">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89306E9">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25688A4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6D167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6F439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518FA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329C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C80D3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AF1E592">
      <w:pPr>
        <w:pStyle w:val="38"/>
        <w:rPr>
          <w:color w:val="000000" w:themeColor="text1"/>
          <w:lang w:eastAsia="zh-CN"/>
          <w14:textFill>
            <w14:solidFill>
              <w14:schemeClr w14:val="tx1"/>
            </w14:solidFill>
          </w14:textFill>
        </w:rPr>
      </w:pPr>
      <w:bookmarkStart w:id="70" w:name="_Toc287627983"/>
      <w:r>
        <w:rPr>
          <w:color w:val="000000" w:themeColor="text1"/>
          <w:lang w:eastAsia="zh-CN"/>
          <w14:textFill>
            <w14:solidFill>
              <w14:schemeClr w14:val="tx1"/>
            </w14:solidFill>
          </w14:textFill>
        </w:rPr>
        <w:t>54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重新验收和额外检查检验</w:t>
      </w:r>
      <w:bookmarkEnd w:id="70"/>
    </w:p>
    <w:p w14:paraId="28448B3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08BC3A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8987959">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54.1</w:t>
      </w:r>
    </w:p>
    <w:p w14:paraId="0AC4FA4D">
      <w:pPr>
        <w:autoSpaceDE w:val="0"/>
        <w:autoSpaceDN w:val="0"/>
        <w:adjustRightInd w:val="0"/>
        <w:spacing w:before="9" w:line="160" w:lineRule="exact"/>
        <w:jc w:val="left"/>
        <w:rPr>
          <w:color w:val="000000" w:themeColor="text1"/>
          <w:sz w:val="16"/>
          <w:szCs w:val="16"/>
          <w:lang w:eastAsia="zh-CN"/>
          <w14:textFill>
            <w14:solidFill>
              <w14:schemeClr w14:val="tx1"/>
            </w14:solidFill>
          </w14:textFill>
        </w:rPr>
      </w:pPr>
    </w:p>
    <w:p w14:paraId="1F083DF9">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重新验收</w:t>
      </w:r>
    </w:p>
    <w:p w14:paraId="58335153">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DB00F2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E8364A1">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当监理工程师对已经覆盖的隐蔽工程有疑问，要求重新验收时，承包人应按照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要求对已覆盖的部位进行钻孔探测或剥露，并在验收后重新覆盖恢复原状。验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收合格的，由此增加的费用和（或）延误的工期由发包人承担，并向承包人支</w:t>
      </w:r>
      <w:r>
        <w:rPr>
          <w:rFonts w:ascii="宋体" w:cs="宋体"/>
          <w:color w:val="000000" w:themeColor="text1"/>
          <w:lang w:eastAsia="zh-CN"/>
          <w14:textFill>
            <w14:solidFill>
              <w14:schemeClr w14:val="tx1"/>
            </w14:solidFill>
          </w14:textFill>
        </w:rPr>
        <w:t xml:space="preserve"> </w:t>
      </w:r>
    </w:p>
    <w:p w14:paraId="03D5CFBC">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付合理利润；验收不合格的，承包人应按照监理工程师的指令重新返工，直到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验收合格为止，由此增加的费用和（或）延误的工期由承包人承担。</w:t>
      </w:r>
    </w:p>
    <w:p w14:paraId="32EACD5C">
      <w:pPr>
        <w:autoSpaceDE w:val="0"/>
        <w:autoSpaceDN w:val="0"/>
        <w:adjustRightInd w:val="0"/>
        <w:spacing w:line="466" w:lineRule="exact"/>
        <w:ind w:right="4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27291903">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64824D8C">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pPr>
      <w:r>
        <w:rPr>
          <w:rFonts w:hint="eastAsia"/>
          <w:color w:val="000000" w:themeColor="text1"/>
          <w:position w:val="-1"/>
          <w:lang w:eastAsia="zh-CN"/>
          <w14:textFill>
            <w14:solidFill>
              <w14:schemeClr w14:val="tx1"/>
            </w14:solidFill>
          </w14:textFill>
        </w:rPr>
        <w:t>54.2</w:t>
      </w:r>
      <w:r>
        <w:rPr>
          <w:rFonts w:hint="eastAsia"/>
          <w:color w:val="000000" w:themeColor="text1"/>
          <w:position w:val="-1"/>
          <w:lang w:eastAsia="zh-CN"/>
          <w14:textFill>
            <w14:solidFill>
              <w14:schemeClr w14:val="tx1"/>
            </w14:solidFill>
          </w14:textFill>
        </w:rPr>
        <w:tab/>
      </w:r>
    </w:p>
    <w:p w14:paraId="13FA6513">
      <w:pPr>
        <w:tabs>
          <w:tab w:val="left" w:leader="dot" w:pos="9880"/>
        </w:tabs>
        <w:autoSpaceDE w:val="0"/>
        <w:autoSpaceDN w:val="0"/>
        <w:adjustRightInd w:val="0"/>
        <w:spacing w:line="271" w:lineRule="exact"/>
        <w:ind w:left="141"/>
        <w:jc w:val="left"/>
        <w:rPr>
          <w:color w:val="000000" w:themeColor="text1"/>
          <w:position w:val="-1"/>
          <w:lang w:eastAsia="zh-CN"/>
          <w14:textFill>
            <w14:solidFill>
              <w14:schemeClr w14:val="tx1"/>
            </w14:solidFill>
          </w14:textFill>
        </w:rPr>
        <w:sectPr>
          <w:type w:val="continuous"/>
          <w:pgSz w:w="11920" w:h="16840"/>
          <w:pgMar w:top="1560" w:right="880" w:bottom="280" w:left="880" w:header="720" w:footer="720" w:gutter="0"/>
          <w:cols w:space="720" w:num="1"/>
        </w:sectPr>
      </w:pPr>
    </w:p>
    <w:p w14:paraId="4E365A0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5A024C">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额外检查检验</w:t>
      </w:r>
    </w:p>
    <w:p w14:paraId="31E374C2">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当监理工程师指示承包人进行合同中没有约定的检查检验，以核实合同工程某一部位或某种材料和工程设备等产品是否有缺陷时，承包人应按照要求进行检 查检验。存在缺陷的，分别按照第 50.5 款、第 52.3 款规定处理；没有缺陷的，检查检验的费用和（或）延误的工期由发包人承担，并向承包人支付合理利润。</w:t>
      </w:r>
    </w:p>
    <w:p w14:paraId="44A0A0D1">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3" w:space="487"/>
            <w:col w:w="8400"/>
          </w:cols>
        </w:sectPr>
      </w:pPr>
    </w:p>
    <w:p w14:paraId="43D9D7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94F54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2512" behindDoc="1" locked="0" layoutInCell="1" allowOverlap="1">
                <wp:simplePos x="0" y="0"/>
                <wp:positionH relativeFrom="page">
                  <wp:posOffset>1762125</wp:posOffset>
                </wp:positionH>
                <wp:positionV relativeFrom="paragraph">
                  <wp:posOffset>29210</wp:posOffset>
                </wp:positionV>
                <wp:extent cx="5142865" cy="0"/>
                <wp:effectExtent l="0" t="0" r="0" b="0"/>
                <wp:wrapNone/>
                <wp:docPr id="41"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8.75pt;margin-top:2.3pt;height:0pt;width:404.95pt;mso-position-horizontal-relative:page;z-index:-251603968;mso-width-relative:page;mso-height-relative:page;" filled="f" stroked="t" coordsize="8099,1" o:gfxdata="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NbhCdcAAAAIAQAA&#10;DwAAAAAAAAABACAAAAAiAAAAZHJzL2Rvd25yZXYueG1sUEsBAhQAFAAAAAgAh07iQL41NwSMAgAA&#10;eAUAAA4AAAAAAAAAAQAgAAAAJg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p>
    <w:p w14:paraId="77A7F21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43F4B19">
      <w:pPr>
        <w:pStyle w:val="38"/>
        <w:rPr>
          <w:color w:val="000000" w:themeColor="text1"/>
          <w:lang w:eastAsia="zh-CN"/>
          <w14:textFill>
            <w14:solidFill>
              <w14:schemeClr w14:val="tx1"/>
            </w14:solidFill>
          </w14:textFill>
        </w:rPr>
      </w:pPr>
      <w:bookmarkStart w:id="71" w:name="_Toc287627984"/>
      <w:r>
        <w:rPr>
          <w:color w:val="000000" w:themeColor="text1"/>
          <w:lang w:eastAsia="zh-CN"/>
          <w14:textFill>
            <w14:solidFill>
              <w14:schemeClr w14:val="tx1"/>
            </w14:solidFill>
          </w14:textFill>
        </w:rPr>
        <w:t>55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工程试车</w:t>
      </w:r>
      <w:bookmarkEnd w:id="71"/>
    </w:p>
    <w:p w14:paraId="4498B73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58DDEF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23383276">
      <w:pPr>
        <w:autoSpaceDE w:val="0"/>
        <w:autoSpaceDN w:val="0"/>
        <w:adjustRightInd w:val="0"/>
        <w:spacing w:before="29"/>
        <w:ind w:left="140"/>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55.1</w:t>
      </w:r>
    </w:p>
    <w:p w14:paraId="48F2B0AD">
      <w:pPr>
        <w:autoSpaceDE w:val="0"/>
        <w:autoSpaceDN w:val="0"/>
        <w:adjustRightInd w:val="0"/>
        <w:spacing w:before="19" w:line="200" w:lineRule="exact"/>
        <w:jc w:val="left"/>
        <w:rPr>
          <w:color w:val="000000" w:themeColor="text1"/>
          <w:sz w:val="20"/>
          <w:szCs w:val="20"/>
          <w:lang w:eastAsia="zh-CN"/>
          <w14:textFill>
            <w14:solidFill>
              <w14:schemeClr w14:val="tx1"/>
            </w14:solidFill>
          </w14:textFill>
        </w:rPr>
      </w:pPr>
    </w:p>
    <w:p w14:paraId="7A0A343B">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试车内容</w:t>
      </w:r>
    </w:p>
    <w:p w14:paraId="17091ACD">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EACD5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2C51365">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3"/>
            <w:col w:w="8399"/>
          </w:cols>
        </w:sectPr>
      </w:pPr>
      <w:r>
        <w:rPr>
          <w:rFonts w:hint="eastAsia" w:ascii="宋体" w:cs="宋体"/>
          <w:color w:val="000000" w:themeColor="text1"/>
          <w:lang w:eastAsia="zh-CN"/>
          <w14:textFill>
            <w14:solidFill>
              <w14:schemeClr w14:val="tx1"/>
            </w14:solidFill>
          </w14:textFill>
        </w:rPr>
        <w:t>按照合同约定需要试车的，试车的内容应与承包人承包的安装范围相一致。</w:t>
      </w:r>
    </w:p>
    <w:p w14:paraId="31E4B45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09D9DC">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r>
        <w:rPr>
          <w:color w:val="000000" w:themeColor="text1"/>
          <w:lang w:eastAsia="zh-CN"/>
          <w14:textFill>
            <w14:solidFill>
              <w14:schemeClr w14:val="tx1"/>
            </w14:solidFill>
          </w14:textFill>
        </w:rPr>
        <w:t>55.2</w:t>
      </w:r>
      <w:r>
        <w:rPr>
          <w:color w:val="000000" w:themeColor="text1"/>
          <w:lang w:eastAsia="zh-CN"/>
          <w14:textFill>
            <w14:solidFill>
              <w14:schemeClr w14:val="tx1"/>
            </w14:solidFill>
          </w14:textFill>
        </w:rPr>
        <w:tab/>
      </w:r>
    </w:p>
    <w:p w14:paraId="2DD87B57">
      <w:pPr>
        <w:autoSpaceDE w:val="0"/>
        <w:autoSpaceDN w:val="0"/>
        <w:adjustRightInd w:val="0"/>
        <w:spacing w:before="7" w:line="130" w:lineRule="exact"/>
        <w:jc w:val="left"/>
        <w:rPr>
          <w:color w:val="000000" w:themeColor="text1"/>
          <w:sz w:val="13"/>
          <w:szCs w:val="13"/>
          <w:lang w:eastAsia="zh-CN"/>
          <w14:textFill>
            <w14:solidFill>
              <w14:schemeClr w14:val="tx1"/>
            </w14:solidFill>
          </w14:textFill>
        </w:rPr>
      </w:pPr>
    </w:p>
    <w:p w14:paraId="64FF041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单机试车的通</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知和限制</w:t>
      </w:r>
    </w:p>
    <w:p w14:paraId="63570689">
      <w:pPr>
        <w:autoSpaceDE w:val="0"/>
        <w:autoSpaceDN w:val="0"/>
        <w:adjustRightInd w:val="0"/>
        <w:spacing w:line="352" w:lineRule="exact"/>
        <w:jc w:val="left"/>
        <w:rPr>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设备安装工程具备单机无负荷试车条件时</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承包人应组织试车</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并在试车前</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48</w:t>
      </w:r>
    </w:p>
    <w:p w14:paraId="3DB59B33">
      <w:pPr>
        <w:autoSpaceDE w:val="0"/>
        <w:autoSpaceDN w:val="0"/>
        <w:adjustRightInd w:val="0"/>
        <w:spacing w:before="42" w:line="466" w:lineRule="exact"/>
        <w:ind w:right="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小时以书面形式通知监理工程师。通知包括试车内容、时间和地点。承包人应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自行准备试车记录，发包人应为承包人试车提供便利和协助。</w:t>
      </w:r>
    </w:p>
    <w:p w14:paraId="78AF4FEB">
      <w:pPr>
        <w:autoSpaceDE w:val="0"/>
        <w:autoSpaceDN w:val="0"/>
        <w:adjustRightInd w:val="0"/>
        <w:spacing w:before="42" w:line="466" w:lineRule="exact"/>
        <w:ind w:right="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监理工程师不能按时参加试车的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应在开始试车前至少提前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小时发出延期试</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车指令并书面说明理由</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延期不能超过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监理工程师未发出延期试车指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令也未能按时参加试车的，承包人可自行试车，并认为试车是经监理工程师同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意下完成的。试车完成后，承包人应立即向监理工程师提交试车记录，监理工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程师应予认可。</w:t>
      </w:r>
    </w:p>
    <w:p w14:paraId="0282984A">
      <w:pPr>
        <w:autoSpaceDE w:val="0"/>
        <w:autoSpaceDN w:val="0"/>
        <w:adjustRightInd w:val="0"/>
        <w:spacing w:before="42" w:line="466" w:lineRule="exact"/>
        <w:ind w:right="69"/>
        <w:jc w:val="left"/>
        <w:rPr>
          <w:rFonts w:ascii="宋体" w:cs="宋体"/>
          <w:color w:val="000000" w:themeColor="text1"/>
          <w:lang w:eastAsia="zh-CN"/>
          <w14:textFill>
            <w14:solidFill>
              <w14:schemeClr w14:val="tx1"/>
            </w14:solidFill>
          </w14:textFill>
        </w:rPr>
        <w:sectPr>
          <w:pgSz w:w="11920" w:h="16840"/>
          <w:pgMar w:top="1360" w:right="980" w:bottom="280" w:left="880" w:header="720" w:footer="720" w:gutter="0"/>
          <w:cols w:equalWidth="0" w:num="2">
            <w:col w:w="1272" w:space="488"/>
            <w:col w:w="8300"/>
          </w:cols>
        </w:sectPr>
      </w:pPr>
    </w:p>
    <w:p w14:paraId="64BC24A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CAD808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55.3</w:t>
      </w:r>
      <w:r>
        <w:rPr>
          <w:color w:val="000000" w:themeColor="text1"/>
          <w:position w:val="-1"/>
          <w:lang w:eastAsia="zh-CN"/>
          <w14:textFill>
            <w14:solidFill>
              <w14:schemeClr w14:val="tx1"/>
            </w14:solidFill>
          </w14:textFill>
        </w:rPr>
        <w:tab/>
      </w:r>
    </w:p>
    <w:p w14:paraId="768799E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27559B3C">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1FD68F26">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单机试车结果</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的确认</w:t>
      </w:r>
    </w:p>
    <w:p w14:paraId="0C19FEE2">
      <w:pPr>
        <w:autoSpaceDE w:val="0"/>
        <w:autoSpaceDN w:val="0"/>
        <w:adjustRightInd w:val="0"/>
        <w:spacing w:before="14" w:line="466" w:lineRule="exact"/>
        <w:ind w:right="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单机试车合格，监理工程师应在试车记录上签字，承包人可继续施工或申请办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理竣工验收手续</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单机试车合格</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监理工程师仍不在试车记录上签字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的，视为监理工程师已认可试车记录。</w:t>
      </w:r>
    </w:p>
    <w:p w14:paraId="6A2C0688">
      <w:pPr>
        <w:autoSpaceDE w:val="0"/>
        <w:autoSpaceDN w:val="0"/>
        <w:adjustRightInd w:val="0"/>
        <w:spacing w:before="14" w:line="466" w:lineRule="exact"/>
        <w:ind w:right="69"/>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58" w:space="502"/>
            <w:col w:w="8300"/>
          </w:cols>
        </w:sectPr>
      </w:pPr>
    </w:p>
    <w:p w14:paraId="5992147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C669E5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55.4</w:t>
      </w:r>
      <w:r>
        <w:rPr>
          <w:color w:val="000000" w:themeColor="text1"/>
          <w:position w:val="-1"/>
          <w:lang w:eastAsia="zh-CN"/>
          <w14:textFill>
            <w14:solidFill>
              <w14:schemeClr w14:val="tx1"/>
            </w14:solidFill>
          </w14:textFill>
        </w:rPr>
        <w:tab/>
      </w:r>
    </w:p>
    <w:p w14:paraId="7292ABD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3C4C6BDC">
      <w:pPr>
        <w:autoSpaceDE w:val="0"/>
        <w:autoSpaceDN w:val="0"/>
        <w:adjustRightInd w:val="0"/>
        <w:spacing w:before="19" w:line="220" w:lineRule="exact"/>
        <w:jc w:val="left"/>
        <w:rPr>
          <w:color w:val="000000" w:themeColor="text1"/>
          <w:sz w:val="22"/>
          <w:szCs w:val="22"/>
          <w:lang w:eastAsia="zh-CN"/>
          <w14:textFill>
            <w14:solidFill>
              <w14:schemeClr w14:val="tx1"/>
            </w14:solidFill>
          </w14:textFill>
        </w:rPr>
      </w:pPr>
    </w:p>
    <w:p w14:paraId="189DBBB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联动试车通知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和结果的确认</w:t>
      </w:r>
    </w:p>
    <w:p w14:paraId="26869013">
      <w:pPr>
        <w:autoSpaceDE w:val="0"/>
        <w:autoSpaceDN w:val="0"/>
        <w:adjustRightInd w:val="0"/>
        <w:spacing w:before="14" w:line="466" w:lineRule="exact"/>
        <w:ind w:right="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设备安装工程具备联动无负荷试车条件时</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发包人应组织试车</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并在试车前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小时以书面形式通知承包人。通知包括试车内容、时间、地点和对承包人的要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求，承包人应按照要求做好准备工作。试车合格，合同双方当事人均应在试车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记录上签字。</w:t>
      </w:r>
    </w:p>
    <w:p w14:paraId="7A7F7C11">
      <w:pPr>
        <w:autoSpaceDE w:val="0"/>
        <w:autoSpaceDN w:val="0"/>
        <w:adjustRightInd w:val="0"/>
        <w:spacing w:before="14" w:line="466" w:lineRule="exact"/>
        <w:ind w:right="71"/>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58" w:space="502"/>
            <w:col w:w="8300"/>
          </w:cols>
        </w:sectPr>
      </w:pPr>
    </w:p>
    <w:p w14:paraId="4AB6A23F">
      <w:pPr>
        <w:autoSpaceDE w:val="0"/>
        <w:autoSpaceDN w:val="0"/>
        <w:adjustRightInd w:val="0"/>
        <w:spacing w:line="130" w:lineRule="exact"/>
        <w:jc w:val="left"/>
        <w:rPr>
          <w:rFonts w:ascii="宋体" w:cs="宋体"/>
          <w:color w:val="000000" w:themeColor="text1"/>
          <w:sz w:val="13"/>
          <w:szCs w:val="13"/>
          <w:lang w:eastAsia="zh-CN"/>
          <w14:textFill>
            <w14:solidFill>
              <w14:schemeClr w14:val="tx1"/>
            </w14:solidFill>
          </w14:textFill>
        </w:rPr>
      </w:pPr>
    </w:p>
    <w:p w14:paraId="10CAED81">
      <w:pPr>
        <w:tabs>
          <w:tab w:val="left" w:leader="dot" w:pos="9920"/>
        </w:tabs>
        <w:autoSpaceDE w:val="0"/>
        <w:autoSpaceDN w:val="0"/>
        <w:adjustRightInd w:val="0"/>
        <w:spacing w:line="271" w:lineRule="exact"/>
        <w:ind w:left="140"/>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55.5</w:t>
      </w:r>
      <w:r>
        <w:rPr>
          <w:color w:val="000000" w:themeColor="text1"/>
          <w:position w:val="-1"/>
          <w:lang w:eastAsia="zh-CN"/>
          <w14:textFill>
            <w14:solidFill>
              <w14:schemeClr w14:val="tx1"/>
            </w14:solidFill>
          </w14:textFill>
        </w:rPr>
        <w:tab/>
      </w:r>
    </w:p>
    <w:p w14:paraId="69B1E8E7">
      <w:pPr>
        <w:tabs>
          <w:tab w:val="left" w:pos="800"/>
          <w:tab w:val="left" w:pos="9920"/>
        </w:tabs>
        <w:autoSpaceDE w:val="0"/>
        <w:autoSpaceDN w:val="0"/>
        <w:adjustRightInd w:val="0"/>
        <w:spacing w:line="271" w:lineRule="exact"/>
        <w:ind w:left="140"/>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7EF529A0">
      <w:pPr>
        <w:autoSpaceDE w:val="0"/>
        <w:autoSpaceDN w:val="0"/>
        <w:adjustRightInd w:val="0"/>
        <w:spacing w:before="9" w:line="200" w:lineRule="exact"/>
        <w:jc w:val="left"/>
        <w:rPr>
          <w:color w:val="000000" w:themeColor="text1"/>
          <w:sz w:val="20"/>
          <w:szCs w:val="20"/>
          <w:lang w:eastAsia="zh-CN"/>
          <w14:textFill>
            <w14:solidFill>
              <w14:schemeClr w14:val="tx1"/>
            </w14:solidFill>
          </w14:textFill>
        </w:rPr>
      </w:pPr>
    </w:p>
    <w:p w14:paraId="473793A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试车费用和不</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达要求处理</w:t>
      </w:r>
    </w:p>
    <w:p w14:paraId="5FFAD1C1">
      <w:pPr>
        <w:autoSpaceDE w:val="0"/>
        <w:autoSpaceDN w:val="0"/>
        <w:adjustRightInd w:val="0"/>
        <w:spacing w:before="67" w:line="316" w:lineRule="auto"/>
        <w:ind w:left="2" w:right="70"/>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试车费用，除已含在合同价款外，由发包人承担。试车达不到验收要求的，按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照下列规定处理：</w:t>
      </w:r>
    </w:p>
    <w:p w14:paraId="5605F03C">
      <w:pPr>
        <w:tabs>
          <w:tab w:val="left" w:pos="480"/>
        </w:tabs>
        <w:autoSpaceDE w:val="0"/>
        <w:autoSpaceDN w:val="0"/>
        <w:adjustRightInd w:val="0"/>
        <w:spacing w:before="36" w:line="308" w:lineRule="auto"/>
        <w:ind w:left="1" w:right="7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由于设计原因试车达不到验收要求，发包人应要求设计人修改设计，承包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人按照修改后的设计重新安装。发包人承担修改设计、拆除及重新安装的全部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费用和延误的工期。</w:t>
      </w:r>
    </w:p>
    <w:p w14:paraId="70EE9D64">
      <w:pPr>
        <w:tabs>
          <w:tab w:val="left" w:pos="480"/>
        </w:tabs>
        <w:autoSpaceDE w:val="0"/>
        <w:autoSpaceDN w:val="0"/>
        <w:adjustRightInd w:val="0"/>
        <w:spacing w:before="44" w:line="311" w:lineRule="auto"/>
        <w:ind w:left="1" w:right="62"/>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spacing w:val="8"/>
          <w:lang w:eastAsia="zh-CN"/>
          <w14:textFill>
            <w14:solidFill>
              <w14:schemeClr w14:val="tx1"/>
            </w14:solidFill>
          </w14:textFill>
        </w:rPr>
        <w:t>由于设备制造质量原因试车达不到</w:t>
      </w:r>
      <w:r>
        <w:rPr>
          <w:rFonts w:hint="eastAsia" w:ascii="宋体" w:cs="宋体"/>
          <w:color w:val="000000" w:themeColor="text1"/>
          <w:spacing w:val="7"/>
          <w:lang w:eastAsia="zh-CN"/>
          <w14:textFill>
            <w14:solidFill>
              <w14:schemeClr w14:val="tx1"/>
            </w14:solidFill>
          </w14:textFill>
        </w:rPr>
        <w:t>验</w:t>
      </w:r>
      <w:r>
        <w:rPr>
          <w:rFonts w:hint="eastAsia" w:ascii="宋体" w:cs="宋体"/>
          <w:color w:val="000000" w:themeColor="text1"/>
          <w:spacing w:val="8"/>
          <w:lang w:eastAsia="zh-CN"/>
          <w14:textFill>
            <w14:solidFill>
              <w14:schemeClr w14:val="tx1"/>
            </w14:solidFill>
          </w14:textFill>
        </w:rPr>
        <w:t>收要求，由该责任方重新购置或修</w:t>
      </w:r>
      <w:r>
        <w:rPr>
          <w:rFonts w:ascii="宋体" w:cs="宋体"/>
          <w:color w:val="000000" w:themeColor="text1"/>
          <w:spacing w:val="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理，承包人负责拆除和重新安装。设备由承包人采购的，由承包人承担修理或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重新采购、拆除及重新安装的费用和延误的工期；设备由发包人供应的，发包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人承担上述各项费用和延误的工期。</w:t>
      </w:r>
    </w:p>
    <w:p w14:paraId="5A63FF1C">
      <w:pPr>
        <w:autoSpaceDE w:val="0"/>
        <w:autoSpaceDN w:val="0"/>
        <w:adjustRightInd w:val="0"/>
        <w:spacing w:before="41"/>
        <w:ind w:right="83"/>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spacing w:val="22"/>
          <w:lang w:eastAsia="zh-CN"/>
          <w14:textFill>
            <w14:solidFill>
              <w14:schemeClr w14:val="tx1"/>
            </w14:solidFill>
          </w14:textFill>
        </w:rPr>
        <w:t xml:space="preserve"> </w:t>
      </w:r>
      <w:r>
        <w:rPr>
          <w:rFonts w:hint="eastAsia" w:ascii="宋体" w:cs="宋体"/>
          <w:color w:val="000000" w:themeColor="text1"/>
          <w:spacing w:val="4"/>
          <w:lang w:eastAsia="zh-CN"/>
          <w14:textFill>
            <w14:solidFill>
              <w14:schemeClr w14:val="tx1"/>
            </w14:solidFill>
          </w14:textFill>
        </w:rPr>
        <w:t>由于承包人施工原因试车达不到验收要求，</w:t>
      </w:r>
      <w:r>
        <w:rPr>
          <w:rFonts w:hint="eastAsia" w:ascii="宋体" w:cs="宋体"/>
          <w:color w:val="000000" w:themeColor="text1"/>
          <w:spacing w:val="5"/>
          <w:lang w:eastAsia="zh-CN"/>
          <w14:textFill>
            <w14:solidFill>
              <w14:schemeClr w14:val="tx1"/>
            </w14:solidFill>
          </w14:textFill>
        </w:rPr>
        <w:t>承</w:t>
      </w:r>
      <w:r>
        <w:rPr>
          <w:rFonts w:hint="eastAsia" w:ascii="宋体" w:cs="宋体"/>
          <w:color w:val="000000" w:themeColor="text1"/>
          <w:spacing w:val="4"/>
          <w:lang w:eastAsia="zh-CN"/>
          <w14:textFill>
            <w14:solidFill>
              <w14:schemeClr w14:val="tx1"/>
            </w14:solidFill>
          </w14:textFill>
        </w:rPr>
        <w:t>包人应按照监理工程师要求</w:t>
      </w:r>
    </w:p>
    <w:p w14:paraId="0772D431">
      <w:pPr>
        <w:autoSpaceDE w:val="0"/>
        <w:autoSpaceDN w:val="0"/>
        <w:adjustRightInd w:val="0"/>
        <w:spacing w:before="94"/>
        <w:ind w:right="33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重新安装和试车，并承担拆除、重新安装和重新试车的费用和延误的工期。</w:t>
      </w:r>
    </w:p>
    <w:p w14:paraId="3AFE0EDC">
      <w:pPr>
        <w:autoSpaceDE w:val="0"/>
        <w:autoSpaceDN w:val="0"/>
        <w:adjustRightInd w:val="0"/>
        <w:spacing w:before="94"/>
        <w:ind w:right="330"/>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1215" w:space="544"/>
            <w:col w:w="8301"/>
          </w:cols>
        </w:sectPr>
      </w:pPr>
    </w:p>
    <w:p w14:paraId="493979C2">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2D793E8D">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55.6</w:t>
      </w:r>
      <w:r>
        <w:rPr>
          <w:color w:val="000000" w:themeColor="text1"/>
          <w:position w:val="-1"/>
          <w:lang w:eastAsia="zh-CN"/>
          <w14:textFill>
            <w14:solidFill>
              <w14:schemeClr w14:val="tx1"/>
            </w14:solidFill>
          </w14:textFill>
        </w:rPr>
        <w:tab/>
      </w:r>
    </w:p>
    <w:p w14:paraId="50401241">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980" w:bottom="280" w:left="880" w:header="720" w:footer="720" w:gutter="0"/>
          <w:cols w:space="720" w:num="1"/>
        </w:sectPr>
      </w:pPr>
    </w:p>
    <w:p w14:paraId="198B28FC">
      <w:pPr>
        <w:autoSpaceDE w:val="0"/>
        <w:autoSpaceDN w:val="0"/>
        <w:adjustRightInd w:val="0"/>
        <w:spacing w:before="15" w:line="200" w:lineRule="exact"/>
        <w:jc w:val="left"/>
        <w:rPr>
          <w:color w:val="000000" w:themeColor="text1"/>
          <w:sz w:val="20"/>
          <w:szCs w:val="20"/>
          <w:lang w:eastAsia="zh-CN"/>
          <w14:textFill>
            <w14:solidFill>
              <w14:schemeClr w14:val="tx1"/>
            </w14:solidFill>
          </w14:textFill>
        </w:rPr>
      </w:pPr>
    </w:p>
    <w:p w14:paraId="2F34239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投料试车</w:t>
      </w:r>
    </w:p>
    <w:p w14:paraId="4F60768D">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投料试车应在永久工程竣工验收后，由发包人负责。如果发包人要求在永久工</w:t>
      </w:r>
    </w:p>
    <w:p w14:paraId="05C4B882">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980" w:bottom="280" w:left="880" w:header="720" w:footer="720" w:gutter="0"/>
          <w:cols w:equalWidth="0" w:num="2">
            <w:col w:w="828" w:space="932"/>
            <w:col w:w="8300"/>
          </w:cols>
        </w:sectPr>
      </w:pPr>
    </w:p>
    <w:p w14:paraId="7F06D4DA">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程竣工验收前进行试车或需要承包人配合时，应事先取得承包人同意，并另行</w:t>
      </w:r>
    </w:p>
    <w:p w14:paraId="528DD846">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86056CD">
      <w:pPr>
        <w:autoSpaceDE w:val="0"/>
        <w:autoSpaceDN w:val="0"/>
        <w:adjustRightInd w:val="0"/>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3536" behindDoc="1" locked="0" layoutInCell="0" allowOverlap="1">
                <wp:simplePos x="0" y="0"/>
                <wp:positionH relativeFrom="page">
                  <wp:posOffset>1715135</wp:posOffset>
                </wp:positionH>
                <wp:positionV relativeFrom="paragraph">
                  <wp:posOffset>507365</wp:posOffset>
                </wp:positionV>
                <wp:extent cx="5142865" cy="0"/>
                <wp:effectExtent l="0" t="0" r="0" b="0"/>
                <wp:wrapNone/>
                <wp:docPr id="40"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9.95pt;height:0pt;width:404.95pt;mso-position-horizontal-relative:page;z-index:-251602944;mso-width-relative:page;mso-height-relative:page;" filled="f" stroked="t" coordsize="8099,1" o:allowincell="f" o:gfxdata="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4Dyzy1wAAAAoBAAAP&#10;AAAAAAAAAAEAIAAAACIAAABkcnMvZG93bnJldi54bWxQSwECFAAUAAAACACHTuJABwbRLY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签订补充协议。</w:t>
      </w:r>
    </w:p>
    <w:p w14:paraId="74BF639F">
      <w:pPr>
        <w:autoSpaceDE w:val="0"/>
        <w:autoSpaceDN w:val="0"/>
        <w:adjustRightInd w:val="0"/>
        <w:spacing w:before="1" w:line="100" w:lineRule="exact"/>
        <w:jc w:val="left"/>
        <w:rPr>
          <w:rFonts w:ascii="宋体" w:cs="宋体"/>
          <w:color w:val="000000" w:themeColor="text1"/>
          <w:sz w:val="10"/>
          <w:szCs w:val="10"/>
          <w:lang w:eastAsia="zh-CN"/>
          <w14:textFill>
            <w14:solidFill>
              <w14:schemeClr w14:val="tx1"/>
            </w14:solidFill>
          </w14:textFill>
        </w:rPr>
      </w:pPr>
    </w:p>
    <w:p w14:paraId="06853C3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1C2703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464F2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C445B0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3B5F5CC">
      <w:pPr>
        <w:pStyle w:val="38"/>
        <w:rPr>
          <w:color w:val="000000" w:themeColor="text1"/>
          <w:lang w:eastAsia="zh-CN"/>
          <w14:textFill>
            <w14:solidFill>
              <w14:schemeClr w14:val="tx1"/>
            </w14:solidFill>
          </w14:textFill>
        </w:rPr>
      </w:pPr>
      <w:bookmarkStart w:id="72" w:name="_Toc287627985"/>
      <w:r>
        <w:rPr>
          <w:color w:val="000000" w:themeColor="text1"/>
          <w:lang w:eastAsia="zh-CN"/>
          <w14:textFill>
            <w14:solidFill>
              <w14:schemeClr w14:val="tx1"/>
            </w14:solidFill>
          </w14:textFill>
        </w:rPr>
        <w:t>56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工程变更</w:t>
      </w:r>
      <w:bookmarkEnd w:id="72"/>
    </w:p>
    <w:p w14:paraId="6F97910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7322D40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1000" w:bottom="280" w:left="880" w:header="720" w:footer="720" w:gutter="0"/>
          <w:cols w:space="720" w:num="1"/>
        </w:sectPr>
      </w:pPr>
    </w:p>
    <w:p w14:paraId="1996185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56.1</w:t>
      </w:r>
    </w:p>
    <w:p w14:paraId="2492B771">
      <w:pPr>
        <w:autoSpaceDE w:val="0"/>
        <w:autoSpaceDN w:val="0"/>
        <w:adjustRightInd w:val="0"/>
        <w:spacing w:before="4" w:line="190" w:lineRule="exact"/>
        <w:jc w:val="left"/>
        <w:rPr>
          <w:color w:val="000000" w:themeColor="text1"/>
          <w:sz w:val="19"/>
          <w:szCs w:val="19"/>
          <w:lang w:eastAsia="zh-CN"/>
          <w14:textFill>
            <w14:solidFill>
              <w14:schemeClr w14:val="tx1"/>
            </w14:solidFill>
          </w14:textFill>
        </w:rPr>
      </w:pPr>
    </w:p>
    <w:p w14:paraId="5A69E25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工程变更权限</w:t>
      </w:r>
    </w:p>
    <w:p w14:paraId="0F865AED">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748EF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734809D">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经发包人批准</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监理工程师可按照第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56.3 </w:t>
      </w:r>
      <w:r>
        <w:rPr>
          <w:rFonts w:hint="eastAsia" w:ascii="宋体" w:cs="宋体"/>
          <w:color w:val="000000" w:themeColor="text1"/>
          <w:lang w:eastAsia="zh-CN"/>
          <w14:textFill>
            <w14:solidFill>
              <w14:schemeClr w14:val="tx1"/>
            </w14:solidFill>
          </w14:textFill>
        </w:rPr>
        <w:t>款约定的变更程序向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承包人发出变更指令，承包人应按照合同约定实施变更工作。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没有经发包人批准也没有监理工程师的工程变更指令，承包人应按照合同约定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施工，无权对合同工程作出任何变更。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工程量偏差不属于工程变更，该项工程量增减不需要任何指令。</w:t>
      </w:r>
    </w:p>
    <w:p w14:paraId="1EC9B041">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01BD9938">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8F81E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DC1679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E4C7D6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56.2</w:t>
      </w:r>
      <w:r>
        <w:rPr>
          <w:color w:val="000000" w:themeColor="text1"/>
          <w:position w:val="-1"/>
          <w:lang w:eastAsia="zh-CN"/>
          <w14:textFill>
            <w14:solidFill>
              <w14:schemeClr w14:val="tx1"/>
            </w14:solidFill>
          </w14:textFill>
        </w:rPr>
        <w:tab/>
      </w:r>
    </w:p>
    <w:p w14:paraId="2C128806">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03DA4EE">
      <w:pPr>
        <w:autoSpaceDE w:val="0"/>
        <w:autoSpaceDN w:val="0"/>
        <w:adjustRightInd w:val="0"/>
        <w:spacing w:before="9" w:line="240" w:lineRule="exact"/>
        <w:jc w:val="left"/>
        <w:rPr>
          <w:color w:val="000000" w:themeColor="text1"/>
          <w:lang w:eastAsia="zh-CN"/>
          <w14:textFill>
            <w14:solidFill>
              <w14:schemeClr w14:val="tx1"/>
            </w14:solidFill>
          </w14:textFill>
        </w:rPr>
      </w:pPr>
    </w:p>
    <w:p w14:paraId="6A93E307">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工程变更内容</w:t>
      </w:r>
    </w:p>
    <w:p w14:paraId="7814E753">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合同履行期间，发包人可对合同工程或其任何部分的形式、质量或数量作出变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更。发生下列情形之一，应按照本条规定进行变更。</w:t>
      </w:r>
    </w:p>
    <w:p w14:paraId="14680CF3">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改变合同工程中任何工程数量（不含工程量的偏差</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p>
    <w:p w14:paraId="5DF83019">
      <w:pPr>
        <w:autoSpaceDE w:val="0"/>
        <w:autoSpaceDN w:val="0"/>
        <w:adjustRightInd w:val="0"/>
        <w:spacing w:before="96"/>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删减任何工作，但删减的工作不能转由发包人或其他人实施；</w:t>
      </w:r>
    </w:p>
    <w:p w14:paraId="5AE4D0B2">
      <w:pPr>
        <w:autoSpaceDE w:val="0"/>
        <w:autoSpaceDN w:val="0"/>
        <w:adjustRightInd w:val="0"/>
        <w:spacing w:before="9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改变任何工作内容的性质、质量或其他特征；</w:t>
      </w:r>
    </w:p>
    <w:p w14:paraId="65EA570B">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改变工程任何部分的标高、基线、位置和</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尺寸；</w:t>
      </w:r>
    </w:p>
    <w:p w14:paraId="7B3916BA">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rFonts w:hint="eastAsia" w:ascii="宋体" w:cs="宋体"/>
          <w:color w:val="000000" w:themeColor="text1"/>
          <w:lang w:eastAsia="zh-CN"/>
          <w14:textFill>
            <w14:solidFill>
              <w14:schemeClr w14:val="tx1"/>
            </w14:solidFill>
          </w14:textFill>
        </w:rPr>
        <w:t>为完成永久工程所必须的任何额外工作；</w:t>
      </w:r>
    </w:p>
    <w:p w14:paraId="1F42D145">
      <w:pPr>
        <w:autoSpaceDE w:val="0"/>
        <w:autoSpaceDN w:val="0"/>
        <w:adjustRightInd w:val="0"/>
        <w:spacing w:before="42" w:line="466" w:lineRule="exact"/>
        <w:ind w:right="50"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rFonts w:hint="eastAsia" w:ascii="宋体" w:cs="宋体"/>
          <w:color w:val="000000" w:themeColor="text1"/>
          <w:lang w:eastAsia="zh-CN"/>
          <w14:textFill>
            <w14:solidFill>
              <w14:schemeClr w14:val="tx1"/>
            </w14:solidFill>
          </w14:textFill>
        </w:rPr>
        <w:t>改变合同工程的施工时间和已批准的施工工艺或顺序。</w:t>
      </w:r>
    </w:p>
    <w:p w14:paraId="6DF8AEE8">
      <w:pPr>
        <w:autoSpaceDE w:val="0"/>
        <w:autoSpaceDN w:val="0"/>
        <w:adjustRightInd w:val="0"/>
        <w:spacing w:before="42" w:line="466" w:lineRule="exact"/>
        <w:ind w:right="50"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但对合同工程工期、质量标准等实质性变更的，应在作出变更前，与承包人签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订补充协议书，作为本合同的补充文件。</w:t>
      </w:r>
    </w:p>
    <w:p w14:paraId="00343D0C">
      <w:pPr>
        <w:autoSpaceDE w:val="0"/>
        <w:autoSpaceDN w:val="0"/>
        <w:adjustRightInd w:val="0"/>
        <w:spacing w:before="42" w:line="466" w:lineRule="exact"/>
        <w:ind w:right="50" w:firstLine="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38694F8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F99D9E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56.3</w:t>
      </w:r>
      <w:r>
        <w:rPr>
          <w:color w:val="000000" w:themeColor="text1"/>
          <w:position w:val="-1"/>
          <w:lang w:eastAsia="zh-CN"/>
          <w14:textFill>
            <w14:solidFill>
              <w14:schemeClr w14:val="tx1"/>
            </w14:solidFill>
          </w14:textFill>
        </w:rPr>
        <w:tab/>
      </w:r>
    </w:p>
    <w:p w14:paraId="2F8D220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10655E1">
      <w:pPr>
        <w:autoSpaceDE w:val="0"/>
        <w:autoSpaceDN w:val="0"/>
        <w:adjustRightInd w:val="0"/>
        <w:spacing w:before="4" w:line="190" w:lineRule="exact"/>
        <w:jc w:val="left"/>
        <w:rPr>
          <w:color w:val="000000" w:themeColor="text1"/>
          <w:sz w:val="19"/>
          <w:szCs w:val="19"/>
          <w:lang w:eastAsia="zh-CN"/>
          <w14:textFill>
            <w14:solidFill>
              <w14:schemeClr w14:val="tx1"/>
            </w14:solidFill>
          </w14:textFill>
        </w:rPr>
      </w:pPr>
    </w:p>
    <w:p w14:paraId="2AFBD42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工程变更程序</w:t>
      </w:r>
    </w:p>
    <w:p w14:paraId="5A111AA0">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合同工程发生变更，合同双方当事人以及监理工程师、造价工程师应遵循下列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程序实施工程变更的相关工作。</w:t>
      </w:r>
    </w:p>
    <w:p w14:paraId="10989413">
      <w:pPr>
        <w:autoSpaceDE w:val="0"/>
        <w:autoSpaceDN w:val="0"/>
        <w:adjustRightInd w:val="0"/>
        <w:spacing w:before="67" w:line="311" w:lineRule="auto"/>
        <w:ind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合同工程可能发生或发生工程变更时</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监理工程师或承包人可依据下列情况</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及时提出。</w:t>
      </w:r>
    </w:p>
    <w:p w14:paraId="7F695289">
      <w:pPr>
        <w:autoSpaceDE w:val="0"/>
        <w:autoSpaceDN w:val="0"/>
        <w:adjustRightInd w:val="0"/>
        <w:spacing w:before="41" w:line="308" w:lineRule="auto"/>
        <w:ind w:left="1" w:right="4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）合同工程可能发生第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56.2</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款所列情形的，监理工程师可向承包人发出变更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意向书，并附必要的施工设计图纸及其说明等资料。承包人应在收到变更意向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天内，向监理工程师书面提交包括拟实施变更工作的计划、措施、竣</w:t>
      </w:r>
    </w:p>
    <w:p w14:paraId="3032DD81">
      <w:pPr>
        <w:autoSpaceDE w:val="0"/>
        <w:autoSpaceDN w:val="0"/>
        <w:adjustRightInd w:val="0"/>
        <w:spacing w:before="41" w:line="308" w:lineRule="auto"/>
        <w:ind w:left="1" w:right="47"/>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6C4FC037">
      <w:pPr>
        <w:autoSpaceDE w:val="0"/>
        <w:autoSpaceDN w:val="0"/>
        <w:adjustRightInd w:val="0"/>
        <w:spacing w:line="333" w:lineRule="exact"/>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工时间、修改内容和所需金额等在内的实施方案。发包人应在收到实施方案后</w:t>
      </w:r>
    </w:p>
    <w:p w14:paraId="42607B58">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15F78FE6">
      <w:pPr>
        <w:autoSpaceDE w:val="0"/>
        <w:autoSpaceDN w:val="0"/>
        <w:adjustRightInd w:val="0"/>
        <w:spacing w:line="300" w:lineRule="auto"/>
        <w:ind w:left="1761" w:right="4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天内予以答复；同意承包人提交的实施方案的，监理工程师应在收到实施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方案后的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天内发出变更指令。</w:t>
      </w:r>
    </w:p>
    <w:p w14:paraId="09020CC1">
      <w:pPr>
        <w:autoSpaceDE w:val="0"/>
        <w:autoSpaceDN w:val="0"/>
        <w:adjustRightInd w:val="0"/>
        <w:spacing w:before="27" w:line="300" w:lineRule="auto"/>
        <w:ind w:left="1761" w:right="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合同工程发生第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56.2 </w:t>
      </w:r>
      <w:r>
        <w:rPr>
          <w:rFonts w:hint="eastAsia" w:ascii="宋体" w:cs="宋体"/>
          <w:color w:val="000000" w:themeColor="text1"/>
          <w:lang w:eastAsia="zh-CN"/>
          <w14:textFill>
            <w14:solidFill>
              <w14:schemeClr w14:val="tx1"/>
            </w14:solidFill>
          </w14:textFill>
        </w:rPr>
        <w:t>款所列情形的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监理工程师应至少提前</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天以书面形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式向承包人发出变更指令，并提供变更的施工设计图纸及其说明等资料。</w:t>
      </w:r>
    </w:p>
    <w:p w14:paraId="44F7D267">
      <w:pPr>
        <w:autoSpaceDE w:val="0"/>
        <w:autoSpaceDN w:val="0"/>
        <w:adjustRightInd w:val="0"/>
        <w:spacing w:before="52" w:line="305" w:lineRule="auto"/>
        <w:ind w:left="1761" w:right="45"/>
        <w:rPr>
          <w:rFonts w:ascii="宋体" w:cs="宋体"/>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3</w:t>
      </w:r>
      <w:r>
        <w:rPr>
          <w:rFonts w:hint="eastAsia" w:ascii="宋体" w:cs="宋体"/>
          <w:color w:val="000000" w:themeColor="text1"/>
          <w:spacing w:val="4"/>
          <w:lang w:eastAsia="zh-CN"/>
          <w14:textFill>
            <w14:solidFill>
              <w14:schemeClr w14:val="tx1"/>
            </w14:solidFill>
          </w14:textFill>
        </w:rPr>
        <w:t>）承包人收到发包人为实施合同工程所提供的施工设计图纸和文件，经检查</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认为存在第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56.2 </w:t>
      </w:r>
      <w:r>
        <w:rPr>
          <w:rFonts w:hint="eastAsia" w:ascii="宋体" w:cs="宋体"/>
          <w:color w:val="000000" w:themeColor="text1"/>
          <w:lang w:eastAsia="zh-CN"/>
          <w14:textFill>
            <w14:solidFill>
              <w14:schemeClr w14:val="tx1"/>
            </w14:solidFill>
          </w14:textFill>
        </w:rPr>
        <w:t>款所列情形的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可向监理工程师提出书面建议</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到承包人书面建议后，应提出确认意见并报发包人审批；确认存在变更的，监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理工程师应在收到承包人书面建议后的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天内发出变更指令。不同意作为变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更的，应由监理工程师书面答复承包人。</w:t>
      </w:r>
    </w:p>
    <w:p w14:paraId="5CFD5DB7">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color w:val="000000" w:themeColor="text1"/>
          <w:spacing w:val="4"/>
          <w:lang w:eastAsia="zh-CN"/>
          <w14:textFill>
            <w14:solidFill>
              <w14:schemeClr w14:val="tx1"/>
            </w14:solidFill>
          </w14:textFill>
        </w:rPr>
        <w:t>4</w:t>
      </w:r>
      <w:r>
        <w:rPr>
          <w:rFonts w:hint="eastAsia" w:ascii="宋体" w:cs="宋体"/>
          <w:color w:val="000000" w:themeColor="text1"/>
          <w:spacing w:val="4"/>
          <w:lang w:eastAsia="zh-CN"/>
          <w14:textFill>
            <w14:solidFill>
              <w14:schemeClr w14:val="tx1"/>
            </w14:solidFill>
          </w14:textFill>
        </w:rPr>
        <w:t>）若承包人收到监理工程师的变更意向书后认为难以实施此项变更的，应立</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即通知监理工程师，说明原因并附详细依据。监理工程师与合同双方当事人协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商后确定撤销、改变或不改变原变更意向书。</w:t>
      </w:r>
    </w:p>
    <w:p w14:paraId="5B110F00">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承包人应在收到监理工程师发出变更指令或变更意向书后的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向发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包人提交工程变更报告，并抄送监理工程师、造价工程师。报告内容应包括变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更原因、根据第</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条约定详细开列变更工作的价格组成和依据，并附变更的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施工设计图纸及其相关说明。</w:t>
      </w:r>
    </w:p>
    <w:p w14:paraId="06CA2494">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变更工作影响工期的，承包人应提出调整工期的要求。发包人认为有必要时，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可要求承包人提交提前或者延长工期的施工进度计划或相应施工措施等资料。</w:t>
      </w:r>
    </w:p>
    <w:p w14:paraId="16CC4862">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发包人在收到承包人工程变更报告后</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应通知监理工程师</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对报告内容予以核实，并在收到报告后的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14</w:t>
      </w:r>
      <w:r>
        <w:rPr>
          <w:color w:val="000000" w:themeColor="text1"/>
          <w:spacing w:val="5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天内予以确定或提出修改意见。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发包人在收到承包人工程变更报告后的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天内未确定也未提出修改意见的，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视为承包人提交的工程变更报告已被认可。</w:t>
      </w:r>
    </w:p>
    <w:p w14:paraId="16BE57B3">
      <w:pPr>
        <w:autoSpaceDE w:val="0"/>
        <w:autoSpaceDN w:val="0"/>
        <w:adjustRightInd w:val="0"/>
        <w:spacing w:before="48" w:line="309" w:lineRule="auto"/>
        <w:ind w:left="1761" w:right="45"/>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承包人应在发包人确定工程变更报告后的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按照监理工程师发出的变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更指令及时组织实施变更工作。否则，由此引起的损失和（或）延误的工期由</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承包人承担。</w:t>
      </w:r>
    </w:p>
    <w:p w14:paraId="3602B439">
      <w:pPr>
        <w:autoSpaceDE w:val="0"/>
        <w:autoSpaceDN w:val="0"/>
        <w:adjustRightInd w:val="0"/>
        <w:spacing w:before="9" w:line="110" w:lineRule="exact"/>
        <w:jc w:val="left"/>
        <w:rPr>
          <w:rFonts w:ascii="宋体" w:cs="宋体"/>
          <w:color w:val="000000" w:themeColor="text1"/>
          <w:sz w:val="11"/>
          <w:szCs w:val="11"/>
          <w:lang w:eastAsia="zh-CN"/>
          <w14:textFill>
            <w14:solidFill>
              <w14:schemeClr w14:val="tx1"/>
            </w14:solidFill>
          </w14:textFill>
        </w:rPr>
      </w:pPr>
    </w:p>
    <w:p w14:paraId="5A07403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56.4</w:t>
      </w:r>
      <w:r>
        <w:rPr>
          <w:color w:val="000000" w:themeColor="text1"/>
          <w:position w:val="-1"/>
          <w:lang w:eastAsia="zh-CN"/>
          <w14:textFill>
            <w14:solidFill>
              <w14:schemeClr w14:val="tx1"/>
            </w14:solidFill>
          </w14:textFill>
        </w:rPr>
        <w:tab/>
      </w:r>
    </w:p>
    <w:p w14:paraId="367E5A7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14FA5C21">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65DDFF5C">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承包人提出工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程变更建议</w:t>
      </w:r>
    </w:p>
    <w:p w14:paraId="605ED0BF">
      <w:pPr>
        <w:autoSpaceDE w:val="0"/>
        <w:autoSpaceDN w:val="0"/>
        <w:adjustRightInd w:val="0"/>
        <w:spacing w:before="67" w:line="316" w:lineRule="auto"/>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合同履行期间，承包人可提出工程变更建议。变更建议应以书面形式向监理工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程师提出，同时抄送发包人，详细说明变更的原因、变更方案及合同价格的增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减情况，并附必要的施工设计图纸及其说明等资料。变更建议被采纳的，监理</w:t>
      </w:r>
    </w:p>
    <w:p w14:paraId="18BCA39C">
      <w:pPr>
        <w:autoSpaceDE w:val="0"/>
        <w:autoSpaceDN w:val="0"/>
        <w:adjustRightInd w:val="0"/>
        <w:spacing w:before="67" w:line="316" w:lineRule="auto"/>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F6C5B47">
      <w:pPr>
        <w:autoSpaceDE w:val="0"/>
        <w:autoSpaceDN w:val="0"/>
        <w:adjustRightInd w:val="0"/>
        <w:spacing w:line="352" w:lineRule="exact"/>
        <w:ind w:left="1760" w:right="2646"/>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工程师应按照第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56.3 </w:t>
      </w:r>
      <w:r>
        <w:rPr>
          <w:rFonts w:hint="eastAsia" w:ascii="宋体" w:cs="宋体"/>
          <w:color w:val="000000" w:themeColor="text1"/>
          <w:position w:val="-2"/>
          <w:lang w:eastAsia="zh-CN"/>
          <w14:textFill>
            <w14:solidFill>
              <w14:schemeClr w14:val="tx1"/>
            </w14:solidFill>
          </w14:textFill>
        </w:rPr>
        <w:t>款规定向承包人发出变更指令。</w:t>
      </w:r>
    </w:p>
    <w:p w14:paraId="6E55C8C2">
      <w:pPr>
        <w:autoSpaceDE w:val="0"/>
        <w:autoSpaceDN w:val="0"/>
        <w:adjustRightInd w:val="0"/>
        <w:spacing w:before="94" w:line="316" w:lineRule="auto"/>
        <w:ind w:left="1760"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发包人采纳承包人的建议，给发包人带来降低合同价款、缩短工期或提交工程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经济效益等利益的，发包人应按照国家有关规定并在专用条款中约定的额度予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以奖励。</w:t>
      </w:r>
    </w:p>
    <w:p w14:paraId="7EDB3B91">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2DA3272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56.5</w:t>
      </w:r>
      <w:r>
        <w:rPr>
          <w:color w:val="000000" w:themeColor="text1"/>
          <w:position w:val="-1"/>
          <w:lang w:eastAsia="zh-CN"/>
          <w14:textFill>
            <w14:solidFill>
              <w14:schemeClr w14:val="tx1"/>
            </w14:solidFill>
          </w14:textFill>
        </w:rPr>
        <w:tab/>
      </w:r>
    </w:p>
    <w:p w14:paraId="017D448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259DA532">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42C60C04">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工程变更导致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合同价款和工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期的调整</w:t>
      </w:r>
    </w:p>
    <w:p w14:paraId="44CA213F">
      <w:pPr>
        <w:autoSpaceDE w:val="0"/>
        <w:autoSpaceDN w:val="0"/>
        <w:adjustRightInd w:val="0"/>
        <w:spacing w:before="67" w:line="308" w:lineRule="auto"/>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工程变更不应使合同作废或无效</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工程变更应按照第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条规定确定变更的工程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款；影响工期的，工期应相应调整。但由于下列原因引起的变更，承包人无权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要求任何额外或附加的费用，工期不予顺延：</w:t>
      </w:r>
    </w:p>
    <w:p w14:paraId="133C1476">
      <w:pPr>
        <w:autoSpaceDE w:val="0"/>
        <w:autoSpaceDN w:val="0"/>
        <w:adjustRightInd w:val="0"/>
        <w:spacing w:before="44"/>
        <w:ind w:left="1" w:right="150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为了便于组织施工而采取的技术措施变更或临时工程变更；</w:t>
      </w:r>
    </w:p>
    <w:p w14:paraId="2D03CE52">
      <w:pPr>
        <w:tabs>
          <w:tab w:val="left" w:pos="480"/>
        </w:tabs>
        <w:autoSpaceDE w:val="0"/>
        <w:autoSpaceDN w:val="0"/>
        <w:adjustRightInd w:val="0"/>
        <w:spacing w:before="94" w:line="300" w:lineRule="auto"/>
        <w:ind w:left="1" w:right="530" w:hanging="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为了施工安全、避免干扰等原因而采取的技术措施变更或临时工程变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更；</w:t>
      </w:r>
    </w:p>
    <w:p w14:paraId="423B3DAF">
      <w:pPr>
        <w:autoSpaceDE w:val="0"/>
        <w:autoSpaceDN w:val="0"/>
        <w:adjustRightInd w:val="0"/>
        <w:spacing w:before="52" w:line="367" w:lineRule="exact"/>
        <w:ind w:left="1" w:right="270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4560" behindDoc="1" locked="0" layoutInCell="0" allowOverlap="1">
                <wp:simplePos x="0" y="0"/>
                <wp:positionH relativeFrom="page">
                  <wp:posOffset>1666240</wp:posOffset>
                </wp:positionH>
                <wp:positionV relativeFrom="paragraph">
                  <wp:posOffset>540385</wp:posOffset>
                </wp:positionV>
                <wp:extent cx="5191760" cy="0"/>
                <wp:effectExtent l="0" t="0" r="0" b="0"/>
                <wp:wrapNone/>
                <wp:docPr id="39" name="未知"/>
                <wp:cNvGraphicFramePr/>
                <a:graphic xmlns:a="http://schemas.openxmlformats.org/drawingml/2006/main">
                  <a:graphicData uri="http://schemas.microsoft.com/office/word/2010/wordprocessingShape">
                    <wps:wsp>
                      <wps:cNvSpPr/>
                      <wps:spPr bwMode="auto">
                        <a:xfrm>
                          <a:off x="0" y="0"/>
                          <a:ext cx="5191760" cy="0"/>
                        </a:xfrm>
                        <a:custGeom>
                          <a:avLst/>
                          <a:gdLst>
                            <a:gd name="T0" fmla="*/ 0 w 8176"/>
                            <a:gd name="T1" fmla="*/ 8175 w 8176"/>
                          </a:gdLst>
                          <a:ahLst/>
                          <a:cxnLst>
                            <a:cxn ang="0">
                              <a:pos x="T0" y="0"/>
                            </a:cxn>
                            <a:cxn ang="0">
                              <a:pos x="T1" y="0"/>
                            </a:cxn>
                          </a:cxnLst>
                          <a:rect l="0" t="0" r="r" b="b"/>
                          <a:pathLst>
                            <a:path w="8176">
                              <a:moveTo>
                                <a:pt x="0" y="0"/>
                              </a:moveTo>
                              <a:lnTo>
                                <a:pt x="8175"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1.2pt;margin-top:42.55pt;height:0pt;width:408.8pt;mso-position-horizontal-relative:page;z-index:-251601920;mso-width-relative:page;mso-height-relative:page;" filled="f" stroked="t" coordsize="8176,1" o:allowincell="f" o:gfxdata="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pmHQ/2AAAAAoBAAAP&#10;AAAAAAAAAAEAIAAAACIAAABkcnMvZG93bnJldi54bWxQSwECFAAUAAAACACHTuJAgZZ3oIoCAAB4&#10;BQAADgAAAAAAAAABACAAAAAnAQAAZHJzL2Uyb0RvYy54bWxQSwUGAAAAAAYABgBZAQAAIwYAAAAA&#10;" path="m0,0l8175,0e">
                <v:path o:connectlocs="0,0;5191125,0" o:connectangles="0,0"/>
                <v:fill on="f" focussize="0,0"/>
                <v:stroke weight="0.7pt" color="#000000" joinstyle="round"/>
                <v:imagedata o:title=""/>
                <o:lock v:ext="edit" aspectratio="f"/>
              </v:shape>
            </w:pict>
          </mc:Fallback>
        </mc:AlternateContent>
      </w:r>
      <w:r>
        <w:rPr>
          <w:color w:val="000000" w:themeColor="text1"/>
          <w:position w:val="-3"/>
          <w:lang w:eastAsia="zh-CN"/>
          <w14:textFill>
            <w14:solidFill>
              <w14:schemeClr w14:val="tx1"/>
            </w14:solidFill>
          </w14:textFill>
        </w:rPr>
        <w:t xml:space="preserve">(3)  </w:t>
      </w:r>
      <w:r>
        <w:rPr>
          <w:color w:val="000000" w:themeColor="text1"/>
          <w:spacing w:val="20"/>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因承包人违约、过错或承包人引起的其他变更。</w:t>
      </w:r>
    </w:p>
    <w:p w14:paraId="3DD3BB5E">
      <w:pPr>
        <w:autoSpaceDE w:val="0"/>
        <w:autoSpaceDN w:val="0"/>
        <w:adjustRightInd w:val="0"/>
        <w:spacing w:before="52" w:line="367" w:lineRule="exact"/>
        <w:ind w:left="1" w:right="2705"/>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8AD956B">
      <w:pPr>
        <w:autoSpaceDE w:val="0"/>
        <w:autoSpaceDN w:val="0"/>
        <w:adjustRightInd w:val="0"/>
        <w:spacing w:before="6" w:line="150" w:lineRule="exact"/>
        <w:jc w:val="left"/>
        <w:rPr>
          <w:rFonts w:ascii="宋体" w:cs="宋体"/>
          <w:color w:val="000000" w:themeColor="text1"/>
          <w:sz w:val="15"/>
          <w:szCs w:val="15"/>
          <w:lang w:eastAsia="zh-CN"/>
          <w14:textFill>
            <w14:solidFill>
              <w14:schemeClr w14:val="tx1"/>
            </w14:solidFill>
          </w14:textFill>
        </w:rPr>
      </w:pPr>
    </w:p>
    <w:p w14:paraId="60AA875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E5E649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335B6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060EC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16B78B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AC6EC1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D89B40">
      <w:pPr>
        <w:pStyle w:val="38"/>
        <w:rPr>
          <w:color w:val="000000" w:themeColor="text1"/>
          <w:lang w:eastAsia="zh-CN"/>
          <w14:textFill>
            <w14:solidFill>
              <w14:schemeClr w14:val="tx1"/>
            </w14:solidFill>
          </w14:textFill>
        </w:rPr>
      </w:pPr>
      <w:bookmarkStart w:id="73" w:name="_Toc287627986"/>
      <w:r>
        <w:rPr>
          <w:color w:val="000000" w:themeColor="text1"/>
          <w:lang w:eastAsia="zh-CN"/>
          <w14:textFill>
            <w14:solidFill>
              <w14:schemeClr w14:val="tx1"/>
            </w14:solidFill>
          </w14:textFill>
        </w:rPr>
        <w:t>57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竣工验收条件</w:t>
      </w:r>
      <w:bookmarkEnd w:id="73"/>
    </w:p>
    <w:p w14:paraId="1633B67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1158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63A70B6">
      <w:pPr>
        <w:autoSpaceDE w:val="0"/>
        <w:autoSpaceDN w:val="0"/>
        <w:adjustRightInd w:val="0"/>
        <w:spacing w:before="6" w:line="200" w:lineRule="exact"/>
        <w:jc w:val="left"/>
        <w:rPr>
          <w:rFonts w:ascii="宋体" w:cs="宋体"/>
          <w:color w:val="000000" w:themeColor="text1"/>
          <w:sz w:val="20"/>
          <w:szCs w:val="20"/>
          <w:lang w:eastAsia="zh-CN"/>
          <w14:textFill>
            <w14:solidFill>
              <w14:schemeClr w14:val="tx1"/>
            </w14:solidFill>
          </w14:textFill>
        </w:rPr>
      </w:pPr>
    </w:p>
    <w:p w14:paraId="5C82F2F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57.</w:t>
      </w:r>
      <w:r>
        <w:rPr>
          <w:rFonts w:hint="eastAsia"/>
          <w:color w:val="000000" w:themeColor="text1"/>
          <w:lang w:eastAsia="zh-CN"/>
          <w14:textFill>
            <w14:solidFill>
              <w14:schemeClr w14:val="tx1"/>
            </w14:solidFill>
          </w14:textFill>
        </w:rPr>
        <w:t>1</w:t>
      </w:r>
    </w:p>
    <w:p w14:paraId="7DAFEE75">
      <w:pPr>
        <w:autoSpaceDE w:val="0"/>
        <w:autoSpaceDN w:val="0"/>
        <w:adjustRightInd w:val="0"/>
        <w:spacing w:before="1" w:line="140" w:lineRule="exact"/>
        <w:jc w:val="left"/>
        <w:rPr>
          <w:color w:val="000000" w:themeColor="text1"/>
          <w:sz w:val="14"/>
          <w:szCs w:val="14"/>
          <w:lang w:eastAsia="zh-CN"/>
          <w14:textFill>
            <w14:solidFill>
              <w14:schemeClr w14:val="tx1"/>
            </w14:solidFill>
          </w14:textFill>
        </w:rPr>
      </w:pPr>
    </w:p>
    <w:p w14:paraId="5D77F88E">
      <w:pPr>
        <w:tabs>
          <w:tab w:val="left" w:pos="1740"/>
        </w:tabs>
        <w:autoSpaceDE w:val="0"/>
        <w:autoSpaceDN w:val="0"/>
        <w:adjustRightInd w:val="0"/>
        <w:spacing w:line="310" w:lineRule="auto"/>
        <w:ind w:left="1759" w:right="49" w:hanging="1654"/>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竣工验收条件</w:t>
      </w:r>
      <w:r>
        <w:rPr>
          <w:rFonts w:ascii="宋体" w:cs="宋体"/>
          <w:color w:val="000000" w:themeColor="text1"/>
          <w:position w:val="4"/>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承包人实施、完成合同工程的全部工作内容，经自检评定并符合下列条件的，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则认为合同工程已具备竣工验收条件。</w:t>
      </w:r>
    </w:p>
    <w:p w14:paraId="267B4BE5">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color w:val="000000" w:themeColor="text1"/>
          <w:spacing w:val="1"/>
          <w:lang w:eastAsia="zh-CN"/>
          <w14:textFill>
            <w14:solidFill>
              <w14:schemeClr w14:val="tx1"/>
            </w14:solidFill>
          </w14:textFill>
        </w:rPr>
        <w:t>1</w:t>
      </w:r>
      <w:r>
        <w:rPr>
          <w:rFonts w:hint="eastAsia" w:ascii="宋体" w:cs="宋体"/>
          <w:color w:val="000000" w:themeColor="text1"/>
          <w:spacing w:val="1"/>
          <w:lang w:eastAsia="zh-CN"/>
          <w14:textFill>
            <w14:solidFill>
              <w14:schemeClr w14:val="tx1"/>
            </w14:solidFill>
          </w14:textFill>
        </w:rPr>
        <w:t>）除监理工程师同意列入缺陷责任期内完成的尾工（甩项）工程和缺陷修补</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工作外，合同范围内的全部单位工程，以及包括合同要求的试验、检验和验收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在内等有关工作均已完成，并符合施工设计图纸和合同约定要求；</w:t>
      </w:r>
    </w:p>
    <w:p w14:paraId="6A9AF4DB">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）已按照合同约定的内容和份数备齐了符合国家或行业、省要求的竣工资料（质量控制资料、竣工结算文件等）；</w:t>
      </w:r>
    </w:p>
    <w:p w14:paraId="1C7F9DDF">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color w:val="000000" w:themeColor="text1"/>
          <w:spacing w:val="1"/>
          <w:lang w:eastAsia="zh-CN"/>
          <w14:textFill>
            <w14:solidFill>
              <w14:schemeClr w14:val="tx1"/>
            </w14:solidFill>
          </w14:textFill>
        </w:rPr>
        <w:t>3</w:t>
      </w:r>
      <w:r>
        <w:rPr>
          <w:rFonts w:hint="eastAsia" w:ascii="宋体" w:cs="宋体"/>
          <w:color w:val="000000" w:themeColor="text1"/>
          <w:spacing w:val="1"/>
          <w:lang w:eastAsia="zh-CN"/>
          <w14:textFill>
            <w14:solidFill>
              <w14:schemeClr w14:val="tx1"/>
            </w14:solidFill>
          </w14:textFill>
        </w:rPr>
        <w:t>）已按照监理工程师的要求编制了在缺陷责任期内完成的尾工（甩项）工程</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和缺陷修补工作清单以及相应施工计划；</w:t>
      </w:r>
    </w:p>
    <w:p w14:paraId="78980A82">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）监理工程师要求在竣工验收前应完成的其他工作：</w:t>
      </w:r>
    </w:p>
    <w:p w14:paraId="017FAD7A">
      <w:pPr>
        <w:autoSpaceDE w:val="0"/>
        <w:autoSpaceDN w:val="0"/>
        <w:adjustRightInd w:val="0"/>
        <w:spacing w:line="310" w:lineRule="auto"/>
        <w:ind w:left="1944" w:leftChars="81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）监理工程师要求提交的竣工验收资料清单。</w:t>
      </w:r>
    </w:p>
    <w:p w14:paraId="33B11475">
      <w:pPr>
        <w:tabs>
          <w:tab w:val="left" w:leader="dot" w:pos="9880"/>
        </w:tabs>
        <w:autoSpaceDE w:val="0"/>
        <w:autoSpaceDN w:val="0"/>
        <w:adjustRightInd w:val="0"/>
        <w:spacing w:before="14"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57.2</w:t>
      </w:r>
      <w:r>
        <w:rPr>
          <w:color w:val="000000" w:themeColor="text1"/>
          <w:position w:val="-1"/>
          <w:lang w:eastAsia="zh-CN"/>
          <w14:textFill>
            <w14:solidFill>
              <w14:schemeClr w14:val="tx1"/>
            </w14:solidFill>
          </w14:textFill>
        </w:rPr>
        <w:tab/>
      </w:r>
    </w:p>
    <w:p w14:paraId="764B19C5">
      <w:pPr>
        <w:tabs>
          <w:tab w:val="left" w:pos="800"/>
          <w:tab w:val="left" w:pos="9880"/>
        </w:tabs>
        <w:autoSpaceDE w:val="0"/>
        <w:autoSpaceDN w:val="0"/>
        <w:adjustRightInd w:val="0"/>
        <w:spacing w:before="14"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126812D">
      <w:pPr>
        <w:autoSpaceDE w:val="0"/>
        <w:autoSpaceDN w:val="0"/>
        <w:adjustRightInd w:val="0"/>
        <w:spacing w:before="19" w:line="220" w:lineRule="exact"/>
        <w:jc w:val="left"/>
        <w:rPr>
          <w:color w:val="000000" w:themeColor="text1"/>
          <w:sz w:val="22"/>
          <w:szCs w:val="22"/>
          <w:lang w:eastAsia="zh-CN"/>
          <w14:textFill>
            <w14:solidFill>
              <w14:schemeClr w14:val="tx1"/>
            </w14:solidFill>
          </w14:textFill>
        </w:rPr>
      </w:pPr>
    </w:p>
    <w:p w14:paraId="25884134">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竣工验收条件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的要求</w:t>
      </w:r>
    </w:p>
    <w:p w14:paraId="1776DC60">
      <w:pPr>
        <w:autoSpaceDE w:val="0"/>
        <w:autoSpaceDN w:val="0"/>
        <w:adjustRightInd w:val="0"/>
        <w:spacing w:before="66" w:line="317"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承包人认为合同工程具备竣工验收条件的，应按照国家或行业、省规定的工程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竣工验收技术资料格式和要求，向发包人提交竣工验收申请报告和符合要求的</w:t>
      </w:r>
    </w:p>
    <w:p w14:paraId="22B9C6AF">
      <w:pPr>
        <w:autoSpaceDE w:val="0"/>
        <w:autoSpaceDN w:val="0"/>
        <w:adjustRightInd w:val="0"/>
        <w:spacing w:before="66" w:line="317"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DA2DE5E">
      <w:pPr>
        <w:autoSpaceDE w:val="0"/>
        <w:autoSpaceDN w:val="0"/>
        <w:adjustRightInd w:val="0"/>
        <w:spacing w:line="352" w:lineRule="exact"/>
        <w:ind w:left="1721" w:right="1625"/>
        <w:jc w:val="center"/>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完整竣工资料，合同双方当事人应按照第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58 </w:t>
      </w:r>
      <w:r>
        <w:rPr>
          <w:rFonts w:hint="eastAsia" w:ascii="宋体" w:cs="宋体"/>
          <w:color w:val="000000" w:themeColor="text1"/>
          <w:position w:val="-2"/>
          <w:lang w:eastAsia="zh-CN"/>
          <w14:textFill>
            <w14:solidFill>
              <w14:schemeClr w14:val="tx1"/>
            </w14:solidFill>
          </w14:textFill>
        </w:rPr>
        <w:t>条规定进行验收。</w:t>
      </w:r>
    </w:p>
    <w:p w14:paraId="0D769E69">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4E519B2C">
      <w:pPr>
        <w:tabs>
          <w:tab w:val="left" w:leader="dot" w:pos="9840"/>
        </w:tabs>
        <w:autoSpaceDE w:val="0"/>
        <w:autoSpaceDN w:val="0"/>
        <w:adjustRightInd w:val="0"/>
        <w:spacing w:line="271" w:lineRule="exact"/>
        <w:ind w:left="103" w:right="96"/>
        <w:jc w:val="center"/>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57.3</w:t>
      </w:r>
      <w:r>
        <w:rPr>
          <w:color w:val="000000" w:themeColor="text1"/>
          <w:position w:val="-1"/>
          <w:lang w:eastAsia="zh-CN"/>
          <w14:textFill>
            <w14:solidFill>
              <w14:schemeClr w14:val="tx1"/>
            </w14:solidFill>
          </w14:textFill>
        </w:rPr>
        <w:tab/>
      </w:r>
    </w:p>
    <w:p w14:paraId="1551B21F">
      <w:pPr>
        <w:tabs>
          <w:tab w:val="left" w:pos="760"/>
          <w:tab w:val="left" w:pos="9840"/>
        </w:tabs>
        <w:autoSpaceDE w:val="0"/>
        <w:autoSpaceDN w:val="0"/>
        <w:adjustRightInd w:val="0"/>
        <w:spacing w:line="271" w:lineRule="exact"/>
        <w:ind w:left="103" w:right="96"/>
        <w:jc w:val="center"/>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4CF05F42">
      <w:pPr>
        <w:autoSpaceDE w:val="0"/>
        <w:autoSpaceDN w:val="0"/>
        <w:adjustRightInd w:val="0"/>
        <w:spacing w:before="1" w:line="280" w:lineRule="exact"/>
        <w:jc w:val="left"/>
        <w:rPr>
          <w:color w:val="000000" w:themeColor="text1"/>
          <w:sz w:val="28"/>
          <w:szCs w:val="28"/>
          <w:lang w:eastAsia="zh-CN"/>
          <w14:textFill>
            <w14:solidFill>
              <w14:schemeClr w14:val="tx1"/>
            </w14:solidFill>
          </w14:textFill>
        </w:rPr>
      </w:pPr>
    </w:p>
    <w:p w14:paraId="4228599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5584" behindDoc="1" locked="0" layoutInCell="0" allowOverlap="1">
                <wp:simplePos x="0" y="0"/>
                <wp:positionH relativeFrom="page">
                  <wp:posOffset>1638935</wp:posOffset>
                </wp:positionH>
                <wp:positionV relativeFrom="paragraph">
                  <wp:posOffset>668020</wp:posOffset>
                </wp:positionV>
                <wp:extent cx="5219065" cy="0"/>
                <wp:effectExtent l="0" t="0" r="0" b="0"/>
                <wp:wrapNone/>
                <wp:docPr id="38"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52.6pt;height:0pt;width:410.95pt;mso-position-horizontal-relative:page;z-index:-251600896;mso-width-relative:page;mso-height-relative:page;" filled="f" stroked="t" coordsize="8219,1" o:allowincell="f" o:gfxdata="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hGKdYAAAAMAQAADwAA&#10;AAAAAAABACAAAAAiAAAAZHJzL2Rvd25yZXYueG1sUEsBAhQAFAAAAAgAh07iQO2+ztuKAgAAeAUA&#10;AA4AAAAAAAAAAQAgAAAAJQEAAGRycy9lMm9Eb2MueG1sUEsFBgAAAAAGAAYAWQEAACEGAAAAAA==&#10;" path="m0,0l8218,0e">
                <v:path o:connectlocs="0,0;52184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竣工验收条件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的限制</w:t>
      </w:r>
    </w:p>
    <w:p w14:paraId="41BEB022">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如果承包人不按照规定提交竣工资料或提交的资料不符合要求，则认为合同工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程尚未具备竣工验收条件。</w:t>
      </w:r>
    </w:p>
    <w:p w14:paraId="07001980">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94" w:space="566"/>
            <w:col w:w="8280"/>
          </w:cols>
        </w:sectPr>
      </w:pPr>
    </w:p>
    <w:p w14:paraId="4940B9EC">
      <w:pPr>
        <w:autoSpaceDE w:val="0"/>
        <w:autoSpaceDN w:val="0"/>
        <w:adjustRightInd w:val="0"/>
        <w:spacing w:before="8" w:line="170" w:lineRule="exact"/>
        <w:jc w:val="left"/>
        <w:rPr>
          <w:rFonts w:ascii="宋体" w:cs="宋体"/>
          <w:color w:val="000000" w:themeColor="text1"/>
          <w:sz w:val="17"/>
          <w:szCs w:val="17"/>
          <w:lang w:eastAsia="zh-CN"/>
          <w14:textFill>
            <w14:solidFill>
              <w14:schemeClr w14:val="tx1"/>
            </w14:solidFill>
          </w14:textFill>
        </w:rPr>
      </w:pPr>
    </w:p>
    <w:p w14:paraId="5521679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521AF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9CFC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A53BBF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5D8D93">
      <w:pPr>
        <w:pStyle w:val="38"/>
        <w:rPr>
          <w:color w:val="000000" w:themeColor="text1"/>
          <w:lang w:eastAsia="zh-CN"/>
          <w14:textFill>
            <w14:solidFill>
              <w14:schemeClr w14:val="tx1"/>
            </w14:solidFill>
          </w14:textFill>
        </w:rPr>
      </w:pPr>
      <w:bookmarkStart w:id="74" w:name="_Toc287627987"/>
      <w:r>
        <w:rPr>
          <w:color w:val="000000" w:themeColor="text1"/>
          <w:lang w:eastAsia="zh-CN"/>
          <w14:textFill>
            <w14:solidFill>
              <w14:schemeClr w14:val="tx1"/>
            </w14:solidFill>
          </w14:textFill>
        </w:rPr>
        <w:t>58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竣工验收</w:t>
      </w:r>
      <w:bookmarkEnd w:id="74"/>
    </w:p>
    <w:p w14:paraId="7A46930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3674D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9B93E78">
      <w:pPr>
        <w:autoSpaceDE w:val="0"/>
        <w:autoSpaceDN w:val="0"/>
        <w:adjustRightInd w:val="0"/>
        <w:spacing w:before="8" w:line="220" w:lineRule="exact"/>
        <w:jc w:val="left"/>
        <w:rPr>
          <w:rFonts w:ascii="宋体" w:cs="宋体"/>
          <w:color w:val="000000" w:themeColor="text1"/>
          <w:sz w:val="22"/>
          <w:szCs w:val="22"/>
          <w:lang w:eastAsia="zh-CN"/>
          <w14:textFill>
            <w14:solidFill>
              <w14:schemeClr w14:val="tx1"/>
            </w14:solidFill>
          </w14:textFill>
        </w:rPr>
      </w:pPr>
    </w:p>
    <w:p w14:paraId="14267638">
      <w:pPr>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58.1</w:t>
      </w:r>
    </w:p>
    <w:p w14:paraId="5FFEC58E">
      <w:pPr>
        <w:autoSpaceDE w:val="0"/>
        <w:autoSpaceDN w:val="0"/>
        <w:adjustRightInd w:val="0"/>
        <w:spacing w:before="1" w:line="140" w:lineRule="exact"/>
        <w:jc w:val="left"/>
        <w:rPr>
          <w:color w:val="000000" w:themeColor="text1"/>
          <w:sz w:val="14"/>
          <w:szCs w:val="14"/>
          <w:lang w:eastAsia="zh-CN"/>
          <w14:textFill>
            <w14:solidFill>
              <w14:schemeClr w14:val="tx1"/>
            </w14:solidFill>
          </w14:textFill>
        </w:rPr>
      </w:pPr>
    </w:p>
    <w:p w14:paraId="6B810042">
      <w:pPr>
        <w:tabs>
          <w:tab w:val="left" w:pos="1760"/>
        </w:tabs>
        <w:autoSpaceDE w:val="0"/>
        <w:autoSpaceDN w:val="0"/>
        <w:adjustRightInd w:val="0"/>
        <w:spacing w:line="317" w:lineRule="auto"/>
        <w:ind w:left="1760" w:right="51"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竣工验收标准</w:t>
      </w:r>
      <w:r>
        <w:rPr>
          <w:rFonts w:ascii="宋体" w:cs="宋体"/>
          <w:color w:val="000000" w:themeColor="text1"/>
          <w:position w:val="7"/>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合同双方当事人约定的合同工程竣工验收标准，应符合国家或行业、省的有关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w:t>
      </w:r>
    </w:p>
    <w:p w14:paraId="07D74DC9">
      <w:pPr>
        <w:autoSpaceDE w:val="0"/>
        <w:autoSpaceDN w:val="0"/>
        <w:adjustRightInd w:val="0"/>
        <w:spacing w:before="36"/>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合同工程需要进行国家验收的，竣工验收是国家验收的一部分。</w:t>
      </w:r>
    </w:p>
    <w:p w14:paraId="1599B12C">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2F30B607">
      <w:pPr>
        <w:tabs>
          <w:tab w:val="left" w:leader="dot" w:pos="980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58.2</w:t>
      </w:r>
      <w:r>
        <w:rPr>
          <w:rFonts w:hint="eastAsia"/>
          <w:color w:val="000000" w:themeColor="text1"/>
          <w:position w:val="-1"/>
          <w:lang w:eastAsia="zh-CN"/>
          <w14:textFill>
            <w14:solidFill>
              <w14:schemeClr w14:val="tx1"/>
            </w14:solidFill>
          </w14:textFill>
        </w:rPr>
        <w:tab/>
      </w:r>
    </w:p>
    <w:p w14:paraId="545DF465">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67C1DDFF">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sectPr>
          <w:type w:val="continuous"/>
          <w:pgSz w:w="11920" w:h="16840"/>
          <w:pgMar w:top="1560" w:right="1000" w:bottom="280" w:left="880" w:header="720" w:footer="720" w:gutter="0"/>
          <w:cols w:space="720" w:num="1"/>
        </w:sectPr>
      </w:pPr>
    </w:p>
    <w:p w14:paraId="074B450A">
      <w:pPr>
        <w:autoSpaceDE w:val="0"/>
        <w:autoSpaceDN w:val="0"/>
        <w:adjustRightInd w:val="0"/>
        <w:spacing w:before="24"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核查竣工验收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申请报告</w:t>
      </w:r>
    </w:p>
    <w:p w14:paraId="7DDC500F">
      <w:pPr>
        <w:autoSpaceDE w:val="0"/>
        <w:autoSpaceDN w:val="0"/>
        <w:adjustRightInd w:val="0"/>
        <w:spacing w:line="331"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发包人收到承包人按照第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57.2  </w:t>
      </w:r>
      <w:r>
        <w:rPr>
          <w:rFonts w:hint="eastAsia" w:ascii="宋体" w:cs="宋体"/>
          <w:color w:val="000000" w:themeColor="text1"/>
          <w:position w:val="-1"/>
          <w:lang w:eastAsia="zh-CN"/>
          <w14:textFill>
            <w14:solidFill>
              <w14:schemeClr w14:val="tx1"/>
            </w14:solidFill>
          </w14:textFill>
        </w:rPr>
        <w:t>款规定提交的竣工验收申请报告后</w:t>
      </w:r>
      <w:r>
        <w:rPr>
          <w:rFonts w:hint="eastAsia" w:ascii="宋体" w:cs="宋体"/>
          <w:color w:val="000000" w:themeColor="text1"/>
          <w:spacing w:val="-12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应通知监理</w:t>
      </w:r>
    </w:p>
    <w:p w14:paraId="7E71F11B">
      <w:pPr>
        <w:autoSpaceDE w:val="0"/>
        <w:autoSpaceDN w:val="0"/>
        <w:adjustRightInd w:val="0"/>
        <w:spacing w:before="41" w:line="468" w:lineRule="exact"/>
        <w:ind w:right="4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工程师及时核查合同工程是否具备竣工验收条件。</w:t>
      </w:r>
    </w:p>
    <w:p w14:paraId="5188D876">
      <w:pPr>
        <w:autoSpaceDE w:val="0"/>
        <w:autoSpaceDN w:val="0"/>
        <w:adjustRightInd w:val="0"/>
        <w:spacing w:before="41" w:line="468" w:lineRule="exact"/>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color w:val="000000" w:themeColor="text1"/>
          <w:spacing w:val="1"/>
          <w:lang w:eastAsia="zh-CN"/>
          <w14:textFill>
            <w14:solidFill>
              <w14:schemeClr w14:val="tx1"/>
            </w14:solidFill>
          </w14:textFill>
        </w:rPr>
        <w:t>1</w:t>
      </w:r>
      <w:r>
        <w:rPr>
          <w:rFonts w:hint="eastAsia" w:ascii="宋体" w:cs="宋体"/>
          <w:color w:val="000000" w:themeColor="text1"/>
          <w:spacing w:val="1"/>
          <w:lang w:eastAsia="zh-CN"/>
          <w14:textFill>
            <w14:solidFill>
              <w14:schemeClr w14:val="tx1"/>
            </w14:solidFill>
          </w14:textFill>
        </w:rPr>
        <w:t>）监理工程师核查合同工程尚未具备竣工验收条件的，应在收到竣工验收申</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请报告后的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天内通知承包人</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指出在颁发接收证书前承包人应进一步完成的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工作内容。承包人完成监理工程师通知的全部工作内容后，应再次提交竣工验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收申请报告，直至监理工程师同意为止。</w:t>
      </w:r>
    </w:p>
    <w:p w14:paraId="14AC49F2">
      <w:pPr>
        <w:autoSpaceDE w:val="0"/>
        <w:autoSpaceDN w:val="0"/>
        <w:adjustRightInd w:val="0"/>
        <w:spacing w:before="41" w:line="468" w:lineRule="exact"/>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w:t>
      </w:r>
      <w:r>
        <w:rPr>
          <w:color w:val="000000" w:themeColor="text1"/>
          <w:spacing w:val="1"/>
          <w:lang w:eastAsia="zh-CN"/>
          <w14:textFill>
            <w14:solidFill>
              <w14:schemeClr w14:val="tx1"/>
            </w14:solidFill>
          </w14:textFill>
        </w:rPr>
        <w:t>2</w:t>
      </w:r>
      <w:r>
        <w:rPr>
          <w:rFonts w:hint="eastAsia" w:ascii="宋体" w:cs="宋体"/>
          <w:color w:val="000000" w:themeColor="text1"/>
          <w:spacing w:val="1"/>
          <w:lang w:eastAsia="zh-CN"/>
          <w14:textFill>
            <w14:solidFill>
              <w14:schemeClr w14:val="tx1"/>
            </w14:solidFill>
          </w14:textFill>
        </w:rPr>
        <w:t>）监理工程师核查合同工程已具备竣工验收条件的，应在收到竣工验收申请</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天内书面提请发包人组织合同工程验收。</w:t>
      </w:r>
    </w:p>
    <w:p w14:paraId="0F46B069">
      <w:pPr>
        <w:autoSpaceDE w:val="0"/>
        <w:autoSpaceDN w:val="0"/>
        <w:adjustRightInd w:val="0"/>
        <w:spacing w:before="41" w:line="468" w:lineRule="exact"/>
        <w:ind w:right="47"/>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94" w:space="566"/>
            <w:col w:w="8280"/>
          </w:cols>
        </w:sectPr>
      </w:pPr>
    </w:p>
    <w:p w14:paraId="68C3B88B">
      <w:pPr>
        <w:tabs>
          <w:tab w:val="left" w:leader="do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58.3</w:t>
      </w:r>
      <w:r>
        <w:rPr>
          <w:rFonts w:hint="eastAsia"/>
          <w:color w:val="000000" w:themeColor="text1"/>
          <w:position w:val="-1"/>
          <w:lang w:eastAsia="zh-CN"/>
          <w14:textFill>
            <w14:solidFill>
              <w14:schemeClr w14:val="tx1"/>
            </w14:solidFill>
          </w14:textFill>
        </w:rPr>
        <w:tab/>
      </w:r>
    </w:p>
    <w:p w14:paraId="2FE34131">
      <w:pPr>
        <w:tabs>
          <w:tab w:val="lef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7EAB96F">
      <w:pPr>
        <w:autoSpaceDE w:val="0"/>
        <w:autoSpaceDN w:val="0"/>
        <w:adjustRightInd w:val="0"/>
        <w:spacing w:before="12" w:line="200" w:lineRule="exact"/>
        <w:jc w:val="left"/>
        <w:rPr>
          <w:color w:val="000000" w:themeColor="text1"/>
          <w:sz w:val="20"/>
          <w:szCs w:val="20"/>
          <w:lang w:eastAsia="zh-CN"/>
          <w14:textFill>
            <w14:solidFill>
              <w14:schemeClr w14:val="tx1"/>
            </w14:solidFill>
          </w14:textFill>
        </w:rPr>
      </w:pPr>
    </w:p>
    <w:p w14:paraId="0F46B692">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组织验收和确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认</w:t>
      </w:r>
    </w:p>
    <w:p w14:paraId="3157C46B">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经监理工程师按照第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58.2  </w:t>
      </w:r>
      <w:r>
        <w:rPr>
          <w:rFonts w:hint="eastAsia" w:ascii="宋体" w:cs="宋体"/>
          <w:color w:val="000000" w:themeColor="text1"/>
          <w:lang w:eastAsia="zh-CN"/>
          <w14:textFill>
            <w14:solidFill>
              <w14:schemeClr w14:val="tx1"/>
            </w14:solidFill>
          </w14:textFill>
        </w:rPr>
        <w:t>款规定核查合同工程已具备竣工验收条件的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应在收到监理工程师书面提请后的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天内按照国家或行业</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省的工程质量验收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标准和施工设计图纸完成合同工程验收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并在验收后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天内予以确认或提出修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改意见。</w:t>
      </w:r>
    </w:p>
    <w:p w14:paraId="37602308">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94" w:space="566"/>
            <w:col w:w="8280"/>
          </w:cols>
        </w:sectPr>
      </w:pPr>
    </w:p>
    <w:p w14:paraId="4591223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947232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58.4</w:t>
      </w:r>
      <w:r>
        <w:rPr>
          <w:rFonts w:hint="eastAsia"/>
          <w:color w:val="000000" w:themeColor="text1"/>
          <w:position w:val="-1"/>
          <w:lang w:eastAsia="zh-CN"/>
          <w14:textFill>
            <w14:solidFill>
              <w14:schemeClr w14:val="tx1"/>
            </w14:solidFill>
          </w14:textFill>
        </w:rPr>
        <w:tab/>
      </w:r>
    </w:p>
    <w:p w14:paraId="3E03CDC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40E3226">
      <w:pPr>
        <w:autoSpaceDE w:val="0"/>
        <w:autoSpaceDN w:val="0"/>
        <w:adjustRightInd w:val="0"/>
        <w:spacing w:before="11" w:line="240" w:lineRule="exact"/>
        <w:jc w:val="left"/>
        <w:rPr>
          <w:color w:val="000000" w:themeColor="text1"/>
          <w:lang w:eastAsia="zh-CN"/>
          <w14:textFill>
            <w14:solidFill>
              <w14:schemeClr w14:val="tx1"/>
            </w14:solidFill>
          </w14:textFill>
        </w:rPr>
      </w:pPr>
    </w:p>
    <w:p w14:paraId="7BE197E2">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组织验收的限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制</w:t>
      </w:r>
    </w:p>
    <w:p w14:paraId="061B42BB">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58.3</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款规定完成合同工程验收，或验收后</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天内未予确认也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未提出修改意见，视为承包人提交的竣工验收申请报告已被认可。</w:t>
      </w:r>
    </w:p>
    <w:p w14:paraId="7945F4C5">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94" w:space="566"/>
            <w:col w:w="8280"/>
          </w:cols>
        </w:sectPr>
      </w:pPr>
    </w:p>
    <w:p w14:paraId="5B914202">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竣工验收申请报告被认可，则表明已完成合同工程，视为竣工验收合格，但由</w:t>
      </w:r>
    </w:p>
    <w:p w14:paraId="3683E023">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429F4A62">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于不可抗力事件致使发包人不能完成验收的除外。</w:t>
      </w:r>
    </w:p>
    <w:p w14:paraId="625F45B8">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0ADBA0C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58.5</w:t>
      </w:r>
      <w:r>
        <w:rPr>
          <w:rFonts w:hint="eastAsia"/>
          <w:color w:val="000000" w:themeColor="text1"/>
          <w:position w:val="-1"/>
          <w:lang w:eastAsia="zh-CN"/>
          <w14:textFill>
            <w14:solidFill>
              <w14:schemeClr w14:val="tx1"/>
            </w14:solidFill>
          </w14:textFill>
        </w:rPr>
        <w:tab/>
      </w:r>
    </w:p>
    <w:p w14:paraId="73849215">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661CDDBF">
      <w:pPr>
        <w:autoSpaceDE w:val="0"/>
        <w:autoSpaceDN w:val="0"/>
        <w:adjustRightInd w:val="0"/>
        <w:spacing w:before="9" w:line="220" w:lineRule="exact"/>
        <w:jc w:val="left"/>
        <w:rPr>
          <w:color w:val="000000" w:themeColor="text1"/>
          <w:sz w:val="22"/>
          <w:szCs w:val="22"/>
          <w:lang w:eastAsia="zh-CN"/>
          <w14:textFill>
            <w14:solidFill>
              <w14:schemeClr w14:val="tx1"/>
            </w14:solidFill>
          </w14:textFill>
        </w:rPr>
      </w:pPr>
    </w:p>
    <w:p w14:paraId="61D706B7">
      <w:pPr>
        <w:autoSpaceDE w:val="0"/>
        <w:autoSpaceDN w:val="0"/>
        <w:adjustRightInd w:val="0"/>
        <w:spacing w:line="180"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不组织验收的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责任</w:t>
      </w:r>
    </w:p>
    <w:p w14:paraId="3963073E">
      <w:pPr>
        <w:autoSpaceDE w:val="0"/>
        <w:autoSpaceDN w:val="0"/>
        <w:adjustRightInd w:val="0"/>
        <w:spacing w:before="14" w:line="466" w:lineRule="exact"/>
        <w:ind w:right="16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58.3 </w:t>
      </w:r>
      <w:r>
        <w:rPr>
          <w:rFonts w:hint="eastAsia" w:ascii="宋体" w:cs="宋体"/>
          <w:color w:val="000000" w:themeColor="text1"/>
          <w:lang w:eastAsia="zh-CN"/>
          <w14:textFill>
            <w14:solidFill>
              <w14:schemeClr w14:val="tx1"/>
            </w14:solidFill>
          </w14:textFill>
        </w:rPr>
        <w:t>款规定完成合同工程验收</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从收到监理工程师书面提请后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29 </w:t>
      </w:r>
      <w:r>
        <w:rPr>
          <w:rFonts w:hint="eastAsia" w:ascii="宋体" w:cs="宋体"/>
          <w:color w:val="000000" w:themeColor="text1"/>
          <w:lang w:eastAsia="zh-CN"/>
          <w14:textFill>
            <w14:solidFill>
              <w14:schemeClr w14:val="tx1"/>
            </w14:solidFill>
          </w14:textFill>
        </w:rPr>
        <w:t>天起承担合同工程照管责任和其他一切意外责任。</w:t>
      </w:r>
    </w:p>
    <w:p w14:paraId="74449EDF">
      <w:pPr>
        <w:autoSpaceDE w:val="0"/>
        <w:autoSpaceDN w:val="0"/>
        <w:adjustRightInd w:val="0"/>
        <w:spacing w:before="14" w:line="466"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0455D2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A9CDD5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58.6</w:t>
      </w:r>
      <w:r>
        <w:rPr>
          <w:rFonts w:hint="eastAsia"/>
          <w:color w:val="000000" w:themeColor="text1"/>
          <w:position w:val="-1"/>
          <w:lang w:eastAsia="zh-CN"/>
          <w14:textFill>
            <w14:solidFill>
              <w14:schemeClr w14:val="tx1"/>
            </w14:solidFill>
          </w14:textFill>
        </w:rPr>
        <w:tab/>
      </w:r>
    </w:p>
    <w:p w14:paraId="13B8DB6F">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8348055">
      <w:pPr>
        <w:tabs>
          <w:tab w:val="left" w:pos="176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接收工程</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竣工验收合格的，发包人应接收工程，并在收到承包人提交的竣工验收申请报</w:t>
      </w:r>
    </w:p>
    <w:p w14:paraId="5F2F9C2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0EE0120">
      <w:pPr>
        <w:autoSpaceDE w:val="0"/>
        <w:autoSpaceDN w:val="0"/>
        <w:adjustRightInd w:val="0"/>
        <w:spacing w:line="315" w:lineRule="auto"/>
        <w:ind w:left="1760" w:right="50"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天内向承包人颁发工程接收证书。</w:t>
      </w:r>
    </w:p>
    <w:p w14:paraId="56BFF51C">
      <w:pPr>
        <w:autoSpaceDE w:val="0"/>
        <w:autoSpaceDN w:val="0"/>
        <w:adjustRightInd w:val="0"/>
        <w:spacing w:line="315" w:lineRule="auto"/>
        <w:ind w:left="1760" w:right="50"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竣工验收后，发包人同意接收工程但提出限期整修和完善要求的，发包人应缓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发工程接收证书</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承包人整修和完善工作完成后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监理工程师核查达到要求的，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发包人应向承包人颁发工程接收证书。</w:t>
      </w:r>
    </w:p>
    <w:p w14:paraId="6C3A3490">
      <w:pPr>
        <w:autoSpaceDE w:val="0"/>
        <w:autoSpaceDN w:val="0"/>
        <w:adjustRightInd w:val="0"/>
        <w:spacing w:line="315" w:lineRule="auto"/>
        <w:ind w:left="1760" w:right="50"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竣工验收后，发包人不同意接收工程的，监理工程师应按照竣工验收提出的修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改意见发出指令，要求承包人对合同工程不合格部分返工重做或补救处理，并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承担由此产生的费用。承包人在完成合同工程不合格部分的返工重做或补救处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理后，应再次提交竣工验收申请报告。</w:t>
      </w:r>
    </w:p>
    <w:p w14:paraId="20F93727">
      <w:pPr>
        <w:tabs>
          <w:tab w:val="left" w:leader="dot" w:pos="9880"/>
        </w:tabs>
        <w:autoSpaceDE w:val="0"/>
        <w:autoSpaceDN w:val="0"/>
        <w:adjustRightInd w:val="0"/>
        <w:spacing w:before="3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58.7</w:t>
      </w:r>
      <w:r>
        <w:rPr>
          <w:rFonts w:hint="eastAsia"/>
          <w:color w:val="000000" w:themeColor="text1"/>
          <w:position w:val="-1"/>
          <w:lang w:eastAsia="zh-CN"/>
          <w14:textFill>
            <w14:solidFill>
              <w14:schemeClr w14:val="tx1"/>
            </w14:solidFill>
          </w14:textFill>
        </w:rPr>
        <w:tab/>
      </w:r>
    </w:p>
    <w:p w14:paraId="3E49FF1A">
      <w:pPr>
        <w:tabs>
          <w:tab w:val="left" w:pos="9880"/>
        </w:tabs>
        <w:autoSpaceDE w:val="0"/>
        <w:autoSpaceDN w:val="0"/>
        <w:adjustRightInd w:val="0"/>
        <w:spacing w:before="35"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F219050">
      <w:pPr>
        <w:autoSpaceDE w:val="0"/>
        <w:autoSpaceDN w:val="0"/>
        <w:adjustRightInd w:val="0"/>
        <w:spacing w:before="4" w:line="220" w:lineRule="exact"/>
        <w:jc w:val="left"/>
        <w:rPr>
          <w:color w:val="000000" w:themeColor="text1"/>
          <w:sz w:val="22"/>
          <w:szCs w:val="22"/>
          <w:lang w:eastAsia="zh-CN"/>
          <w14:textFill>
            <w14:solidFill>
              <w14:schemeClr w14:val="tx1"/>
            </w14:solidFill>
          </w14:textFill>
        </w:rPr>
      </w:pPr>
    </w:p>
    <w:p w14:paraId="0859F171">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竣工日期的写</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明</w:t>
      </w:r>
    </w:p>
    <w:p w14:paraId="10E1DC04">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经验收合格的合同工程</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38.2 </w:t>
      </w:r>
      <w:r>
        <w:rPr>
          <w:rFonts w:hint="eastAsia" w:ascii="宋体" w:cs="宋体"/>
          <w:color w:val="000000" w:themeColor="text1"/>
          <w:lang w:eastAsia="zh-CN"/>
          <w14:textFill>
            <w14:solidFill>
              <w14:schemeClr w14:val="tx1"/>
            </w14:solidFill>
          </w14:textFill>
        </w:rPr>
        <w:t>款规定在工程接收证书上写明合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同工程的实际竣工日期。</w:t>
      </w:r>
    </w:p>
    <w:p w14:paraId="6FB0EBF5">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D8E602A">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99CB71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1FD71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29377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58.8</w:t>
      </w:r>
      <w:r>
        <w:rPr>
          <w:rFonts w:hint="eastAsia"/>
          <w:color w:val="000000" w:themeColor="text1"/>
          <w:position w:val="-1"/>
          <w:lang w:eastAsia="zh-CN"/>
          <w14:textFill>
            <w14:solidFill>
              <w14:schemeClr w14:val="tx1"/>
            </w14:solidFill>
          </w14:textFill>
        </w:rPr>
        <w:tab/>
      </w:r>
    </w:p>
    <w:p w14:paraId="2C4D0A7B">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E99F90">
      <w:pPr>
        <w:autoSpaceDE w:val="0"/>
        <w:autoSpaceDN w:val="0"/>
        <w:adjustRightInd w:val="0"/>
        <w:spacing w:before="7" w:line="220" w:lineRule="exact"/>
        <w:jc w:val="left"/>
        <w:rPr>
          <w:color w:val="000000" w:themeColor="text1"/>
          <w:sz w:val="22"/>
          <w:szCs w:val="22"/>
          <w:lang w:eastAsia="zh-CN"/>
          <w14:textFill>
            <w14:solidFill>
              <w14:schemeClr w14:val="tx1"/>
            </w14:solidFill>
          </w14:textFill>
        </w:rPr>
      </w:pPr>
    </w:p>
    <w:p w14:paraId="6F25A547">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单位工程和工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程部位验收</w:t>
      </w:r>
    </w:p>
    <w:p w14:paraId="3541BA87">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发包人要求某一单位工程或任一工程部位提前办理竣工验收的，应与承包人签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订单位工程或工程部位竣工验收协议，作为本合同的附件。</w:t>
      </w:r>
    </w:p>
    <w:p w14:paraId="5282B660">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E71B89E">
      <w:pPr>
        <w:autoSpaceDE w:val="0"/>
        <w:autoSpaceDN w:val="0"/>
        <w:adjustRightInd w:val="0"/>
        <w:spacing w:before="7" w:line="180" w:lineRule="exact"/>
        <w:jc w:val="left"/>
        <w:rPr>
          <w:rFonts w:ascii="宋体" w:cs="宋体"/>
          <w:color w:val="000000" w:themeColor="text1"/>
          <w:sz w:val="18"/>
          <w:szCs w:val="18"/>
          <w:lang w:eastAsia="zh-CN"/>
          <w14:textFill>
            <w14:solidFill>
              <w14:schemeClr w14:val="tx1"/>
            </w14:solidFill>
          </w14:textFill>
        </w:rPr>
      </w:pPr>
    </w:p>
    <w:p w14:paraId="08C2BFC0">
      <w:pPr>
        <w:autoSpaceDE w:val="0"/>
        <w:autoSpaceDN w:val="0"/>
        <w:adjustRightInd w:val="0"/>
        <w:spacing w:line="318" w:lineRule="exact"/>
        <w:ind w:left="1760" w:right="186"/>
        <w:rPr>
          <w:rFonts w:ascii="宋体" w:cs="宋体"/>
          <w:color w:val="000000" w:themeColor="text1"/>
          <w:lang w:eastAsia="zh-CN"/>
          <w14:textFill>
            <w14:solidFill>
              <w14:schemeClr w14:val="tx1"/>
            </w14:solidFill>
          </w14:textFill>
        </w:rPr>
      </w:pPr>
      <w:r>
        <w:rPr>
          <w:rFonts w:hint="eastAsia" w:ascii="宋体" w:cs="宋体"/>
          <w:color w:val="000000" w:themeColor="text1"/>
          <w:position w:val="-1"/>
          <w:lang w:eastAsia="zh-CN"/>
          <w14:textFill>
            <w14:solidFill>
              <w14:schemeClr w14:val="tx1"/>
            </w14:solidFill>
          </w14:textFill>
        </w:rPr>
        <w:t>（</w:t>
      </w:r>
      <w:r>
        <w:rPr>
          <w:color w:val="000000" w:themeColor="text1"/>
          <w:position w:val="-1"/>
          <w:lang w:eastAsia="zh-CN"/>
          <w14:textFill>
            <w14:solidFill>
              <w14:schemeClr w14:val="tx1"/>
            </w14:solidFill>
          </w14:textFill>
        </w:rPr>
        <w:t>1</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发包人根据合同进度计划安排</w:t>
      </w:r>
      <w:r>
        <w:rPr>
          <w:rFonts w:hint="eastAsia" w:ascii="宋体" w:cs="宋体"/>
          <w:color w:val="000000" w:themeColor="text1"/>
          <w:spacing w:val="-6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在全部工程竣工前需要使用已经竣工的单</w:t>
      </w:r>
    </w:p>
    <w:p w14:paraId="35196473">
      <w:pPr>
        <w:autoSpaceDE w:val="0"/>
        <w:autoSpaceDN w:val="0"/>
        <w:adjustRightInd w:val="0"/>
        <w:spacing w:before="96" w:line="312" w:lineRule="auto"/>
        <w:ind w:left="1760"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位工程或工程部位时，或承包人提出经发包人同意时，可进行单位工程或工程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部位验收。验收的程序可按照第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58.2  </w:t>
      </w:r>
      <w:r>
        <w:rPr>
          <w:rFonts w:hint="eastAsia" w:ascii="宋体" w:cs="宋体"/>
          <w:color w:val="000000" w:themeColor="text1"/>
          <w:lang w:eastAsia="zh-CN"/>
          <w14:textFill>
            <w14:solidFill>
              <w14:schemeClr w14:val="tx1"/>
            </w14:solidFill>
          </w14:textFill>
        </w:rPr>
        <w:t>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58.6  </w:t>
      </w:r>
      <w:r>
        <w:rPr>
          <w:rFonts w:hint="eastAsia" w:ascii="宋体" w:cs="宋体"/>
          <w:color w:val="000000" w:themeColor="text1"/>
          <w:lang w:eastAsia="zh-CN"/>
          <w14:textFill>
            <w14:solidFill>
              <w14:schemeClr w14:val="tx1"/>
            </w14:solidFill>
          </w14:textFill>
        </w:rPr>
        <w:t>款规定进行。验收合格后，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发包人应向承包人颁发单位工程或工程部位接收证书，并负责照管。单位工程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或工程部位的验收成果和结论，作为全部工程竣工验收申请报告的附件。</w:t>
      </w:r>
    </w:p>
    <w:p w14:paraId="6FD0E3D0">
      <w:pPr>
        <w:autoSpaceDE w:val="0"/>
        <w:autoSpaceDN w:val="0"/>
        <w:adjustRightInd w:val="0"/>
        <w:spacing w:before="42" w:line="309" w:lineRule="auto"/>
        <w:ind w:left="1760"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发包人在全部工程竣工前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使用已接收的单位工程或工程部位导致承包人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费用增加的，发包人应承担由此增加的费用和（或）延误的工期，并向承包人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支付合理利润。</w:t>
      </w:r>
    </w:p>
    <w:p w14:paraId="043CCA4C">
      <w:pPr>
        <w:autoSpaceDE w:val="0"/>
        <w:autoSpaceDN w:val="0"/>
        <w:adjustRightInd w:val="0"/>
        <w:spacing w:before="42" w:line="309" w:lineRule="auto"/>
        <w:ind w:left="1760"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08C970B">
      <w:pPr>
        <w:tabs>
          <w:tab w:val="left" w:leader="do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58.9</w:t>
      </w:r>
      <w:r>
        <w:rPr>
          <w:color w:val="000000" w:themeColor="text1"/>
          <w:position w:val="-1"/>
          <w:lang w:eastAsia="zh-CN"/>
          <w14:textFill>
            <w14:solidFill>
              <w14:schemeClr w14:val="tx1"/>
            </w14:solidFill>
          </w14:textFill>
        </w:rPr>
        <w:tab/>
      </w:r>
    </w:p>
    <w:p w14:paraId="2634561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D259376">
      <w:pPr>
        <w:tabs>
          <w:tab w:val="left" w:pos="176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施工期运行</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合同工程尚未全部竣</w:t>
      </w:r>
      <w:r>
        <w:rPr>
          <w:rFonts w:hint="eastAsia" w:ascii="宋体" w:cs="宋体"/>
          <w:color w:val="000000" w:themeColor="text1"/>
          <w:spacing w:val="-60"/>
          <w:position w:val="-3"/>
          <w:lang w:eastAsia="zh-CN"/>
          <w14:textFill>
            <w14:solidFill>
              <w14:schemeClr w14:val="tx1"/>
            </w14:solidFill>
          </w14:textFill>
        </w:rPr>
        <w:t>工</w:t>
      </w:r>
      <w:r>
        <w:rPr>
          <w:rFonts w:hint="eastAsia" w:ascii="宋体" w:cs="宋体"/>
          <w:color w:val="000000" w:themeColor="text1"/>
          <w:position w:val="-3"/>
          <w:lang w:eastAsia="zh-CN"/>
          <w14:textFill>
            <w14:solidFill>
              <w14:schemeClr w14:val="tx1"/>
            </w14:solidFill>
          </w14:textFill>
        </w:rPr>
        <w:t>（其中某项或某几项单位工程或工程部位已竣工</w:t>
      </w:r>
      <w:r>
        <w:rPr>
          <w:rFonts w:hint="eastAsia" w:ascii="宋体" w:cs="宋体"/>
          <w:color w:val="000000" w:themeColor="text1"/>
          <w:spacing w:val="-120"/>
          <w:position w:val="-3"/>
          <w:lang w:eastAsia="zh-CN"/>
          <w14:textFill>
            <w14:solidFill>
              <w14:schemeClr w14:val="tx1"/>
            </w14:solidFill>
          </w14:textFill>
        </w:rPr>
        <w:t>）</w:t>
      </w:r>
      <w:r>
        <w:rPr>
          <w:rFonts w:hint="eastAsia" w:ascii="宋体" w:cs="宋体"/>
          <w:color w:val="000000" w:themeColor="text1"/>
          <w:spacing w:val="-6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根据</w:t>
      </w:r>
    </w:p>
    <w:p w14:paraId="1AB988F5">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3D789B38">
      <w:pPr>
        <w:autoSpaceDE w:val="0"/>
        <w:autoSpaceDN w:val="0"/>
        <w:adjustRightInd w:val="0"/>
        <w:spacing w:line="312" w:lineRule="auto"/>
        <w:ind w:left="1760"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合同约定需要在施工期运行的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应由发包人按照第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58.8 </w:t>
      </w:r>
      <w:r>
        <w:rPr>
          <w:rFonts w:hint="eastAsia" w:ascii="宋体" w:cs="宋体"/>
          <w:color w:val="000000" w:themeColor="text1"/>
          <w:lang w:eastAsia="zh-CN"/>
          <w14:textFill>
            <w14:solidFill>
              <w14:schemeClr w14:val="tx1"/>
            </w14:solidFill>
          </w14:textFill>
        </w:rPr>
        <w:t>款规定验收合格</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保安全后，才能投入施工期运行。</w:t>
      </w:r>
    </w:p>
    <w:p w14:paraId="180B2326">
      <w:pPr>
        <w:autoSpaceDE w:val="0"/>
        <w:autoSpaceDN w:val="0"/>
        <w:adjustRightInd w:val="0"/>
        <w:spacing w:line="312" w:lineRule="auto"/>
        <w:ind w:left="1760"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在施工期运行中，发现单位工程或工程部位存在缺陷或损坏的，由承包人按照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59.3 </w:t>
      </w:r>
      <w:r>
        <w:rPr>
          <w:rFonts w:hint="eastAsia" w:ascii="宋体" w:cs="宋体"/>
          <w:color w:val="000000" w:themeColor="text1"/>
          <w:lang w:eastAsia="zh-CN"/>
          <w14:textFill>
            <w14:solidFill>
              <w14:schemeClr w14:val="tx1"/>
            </w14:solidFill>
          </w14:textFill>
        </w:rPr>
        <w:t>款规定进行修复。</w:t>
      </w:r>
    </w:p>
    <w:p w14:paraId="3AE6D44A">
      <w:pPr>
        <w:tabs>
          <w:tab w:val="left" w:leader="dot" w:pos="9880"/>
        </w:tabs>
        <w:autoSpaceDE w:val="0"/>
        <w:autoSpaceDN w:val="0"/>
        <w:adjustRightInd w:val="0"/>
        <w:spacing w:before="12"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58.10</w:t>
      </w:r>
      <w:r>
        <w:rPr>
          <w:color w:val="000000" w:themeColor="text1"/>
          <w:position w:val="-1"/>
          <w:lang w:eastAsia="zh-CN"/>
          <w14:textFill>
            <w14:solidFill>
              <w14:schemeClr w14:val="tx1"/>
            </w14:solidFill>
          </w14:textFill>
        </w:rPr>
        <w:tab/>
      </w:r>
    </w:p>
    <w:p w14:paraId="48CB8EA7">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068E662">
      <w:pPr>
        <w:tabs>
          <w:tab w:val="left" w:pos="176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竣工清场</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除专用条款另有约定外，工程接收证书颁发后，承包人应按照以下要求对施工</w:t>
      </w:r>
    </w:p>
    <w:p w14:paraId="42DFB857">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CB96A4F">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场地进行清理，直至监理工程师检验合格为止。竣工清场费用由承包人承担。</w:t>
      </w:r>
    </w:p>
    <w:p w14:paraId="64928107">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3B79CC0">
      <w:pPr>
        <w:autoSpaceDE w:val="0"/>
        <w:autoSpaceDN w:val="0"/>
        <w:adjustRightInd w:val="0"/>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）施工场地内残留的垃圾已全部清除出场；</w:t>
      </w:r>
    </w:p>
    <w:p w14:paraId="08CE4FBC">
      <w:pPr>
        <w:autoSpaceDE w:val="0"/>
        <w:autoSpaceDN w:val="0"/>
        <w:adjustRightInd w:val="0"/>
        <w:spacing w:before="96"/>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）临时设施已拆除，场地已按照合同要求进行清理、平整或复原；</w:t>
      </w:r>
    </w:p>
    <w:p w14:paraId="6335C982">
      <w:pPr>
        <w:autoSpaceDE w:val="0"/>
        <w:autoSpaceDN w:val="0"/>
        <w:adjustRightInd w:val="0"/>
        <w:spacing w:before="96" w:line="301"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按照合同约定应撤离的承包人设备和剩余的材料</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包括废弃的施工设备和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材料，已按照计划撤离施工场地；</w:t>
      </w:r>
    </w:p>
    <w:p w14:paraId="4C3AB209">
      <w:pPr>
        <w:autoSpaceDE w:val="0"/>
        <w:autoSpaceDN w:val="0"/>
        <w:adjustRightInd w:val="0"/>
        <w:spacing w:before="52" w:line="301" w:lineRule="auto"/>
        <w:ind w:left="1760" w:right="5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建筑物周边及其附近道路</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河道的施工堆积物</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已按照监理工程师指示全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部清理；</w:t>
      </w:r>
    </w:p>
    <w:p w14:paraId="68A76027">
      <w:pPr>
        <w:autoSpaceDE w:val="0"/>
        <w:autoSpaceDN w:val="0"/>
        <w:adjustRightInd w:val="0"/>
        <w:spacing w:before="52" w:line="312" w:lineRule="auto"/>
        <w:ind w:left="1760" w:right="51"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）监理工程师指示的其他场地清理工作已全部完成。</w:t>
      </w:r>
    </w:p>
    <w:p w14:paraId="567C9403">
      <w:pPr>
        <w:autoSpaceDE w:val="0"/>
        <w:autoSpaceDN w:val="0"/>
        <w:adjustRightInd w:val="0"/>
        <w:spacing w:before="52" w:line="312" w:lineRule="auto"/>
        <w:ind w:left="1760" w:right="51"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如承包人未按照监理工程师的要求恢复临时占地，或者场地清理未达到合同约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定的，发包人可自行或委托第三方恢复或清理，所发生的费用从应支付或将支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付给承包人的款项中扣除。</w:t>
      </w:r>
    </w:p>
    <w:p w14:paraId="43E70AA2">
      <w:pPr>
        <w:tabs>
          <w:tab w:val="left" w:leader="dot" w:pos="9880"/>
        </w:tabs>
        <w:autoSpaceDE w:val="0"/>
        <w:autoSpaceDN w:val="0"/>
        <w:adjustRightInd w:val="0"/>
        <w:spacing w:before="38"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w:t>
      </w:r>
      <w:r>
        <w:rPr>
          <w:color w:val="000000" w:themeColor="text1"/>
          <w:spacing w:val="-8"/>
          <w:position w:val="-1"/>
          <w:lang w:eastAsia="zh-CN"/>
          <w14:textFill>
            <w14:solidFill>
              <w14:schemeClr w14:val="tx1"/>
            </w14:solidFill>
          </w14:textFill>
        </w:rPr>
        <w:t>1</w:t>
      </w:r>
      <w:r>
        <w:rPr>
          <w:color w:val="000000" w:themeColor="text1"/>
          <w:position w:val="-1"/>
          <w:lang w:eastAsia="zh-CN"/>
          <w14:textFill>
            <w14:solidFill>
              <w14:schemeClr w14:val="tx1"/>
            </w14:solidFill>
          </w14:textFill>
        </w:rPr>
        <w:t>1</w:t>
      </w:r>
      <w:r>
        <w:rPr>
          <w:rFonts w:hint="eastAsia"/>
          <w:color w:val="000000" w:themeColor="text1"/>
          <w:position w:val="-1"/>
          <w:lang w:eastAsia="zh-CN"/>
          <w14:textFill>
            <w14:solidFill>
              <w14:schemeClr w14:val="tx1"/>
            </w14:solidFill>
          </w14:textFill>
        </w:rPr>
        <w:tab/>
      </w:r>
    </w:p>
    <w:p w14:paraId="33FFD265">
      <w:pPr>
        <w:autoSpaceDE w:val="0"/>
        <w:autoSpaceDN w:val="0"/>
        <w:adjustRightInd w:val="0"/>
        <w:spacing w:before="9" w:line="190" w:lineRule="exact"/>
        <w:jc w:val="left"/>
        <w:rPr>
          <w:color w:val="000000" w:themeColor="text1"/>
          <w:sz w:val="19"/>
          <w:szCs w:val="19"/>
          <w:lang w:eastAsia="zh-CN"/>
          <w14:textFill>
            <w14:solidFill>
              <w14:schemeClr w14:val="tx1"/>
            </w14:solidFill>
          </w14:textFill>
        </w:rPr>
      </w:pPr>
    </w:p>
    <w:p w14:paraId="7DCAE156">
      <w:pPr>
        <w:autoSpaceDE w:val="0"/>
        <w:autoSpaceDN w:val="0"/>
        <w:adjustRightInd w:val="0"/>
        <w:spacing w:before="9" w:line="190" w:lineRule="exact"/>
        <w:jc w:val="left"/>
        <w:rPr>
          <w:color w:val="000000" w:themeColor="text1"/>
          <w:sz w:val="19"/>
          <w:szCs w:val="19"/>
          <w:lang w:eastAsia="zh-CN"/>
          <w14:textFill>
            <w14:solidFill>
              <w14:schemeClr w14:val="tx1"/>
            </w14:solidFill>
          </w14:textFill>
        </w:rPr>
        <w:sectPr>
          <w:pgSz w:w="11920" w:h="16840"/>
          <w:pgMar w:top="1340" w:right="1000" w:bottom="280" w:left="880" w:header="720" w:footer="720" w:gutter="0"/>
          <w:cols w:space="720" w:num="1"/>
        </w:sectPr>
      </w:pPr>
    </w:p>
    <w:p w14:paraId="4E10FAAF">
      <w:pPr>
        <w:autoSpaceDE w:val="0"/>
        <w:autoSpaceDN w:val="0"/>
        <w:adjustRightInd w:val="0"/>
        <w:spacing w:before="26"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施工队伍的撤</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离</w:t>
      </w:r>
    </w:p>
    <w:p w14:paraId="2A844693">
      <w:pPr>
        <w:autoSpaceDE w:val="0"/>
        <w:autoSpaceDN w:val="0"/>
        <w:adjustRightInd w:val="0"/>
        <w:spacing w:line="318" w:lineRule="exact"/>
        <w:ind w:right="6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工程接收证书颁发后的</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56 </w:t>
      </w:r>
      <w:r>
        <w:rPr>
          <w:rFonts w:hint="eastAsia" w:ascii="宋体" w:cs="宋体"/>
          <w:color w:val="000000" w:themeColor="text1"/>
          <w:position w:val="-1"/>
          <w:lang w:eastAsia="zh-CN"/>
          <w14:textFill>
            <w14:solidFill>
              <w14:schemeClr w14:val="tx1"/>
            </w14:solidFill>
          </w14:textFill>
        </w:rPr>
        <w:t>天内</w:t>
      </w:r>
      <w:r>
        <w:rPr>
          <w:rFonts w:hint="eastAsia" w:ascii="宋体" w:cs="宋体"/>
          <w:color w:val="000000" w:themeColor="text1"/>
          <w:spacing w:val="-12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除经监理工程师同意需在缺陷责任期内继续工</w:t>
      </w:r>
    </w:p>
    <w:p w14:paraId="1AA55E9A">
      <w:pPr>
        <w:autoSpaceDE w:val="0"/>
        <w:autoSpaceDN w:val="0"/>
        <w:adjustRightInd w:val="0"/>
        <w:spacing w:before="41" w:line="468"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作的人员、使用的施工设备和临时设施外，其余的人员、施工设备和临时设备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均应撤离施工场地或拆除。除专用条款另有约定外，缺陷责任期满时，承包人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的人员和施工设备应全部撤离施工场地。</w:t>
      </w:r>
    </w:p>
    <w:p w14:paraId="3DC38EBA">
      <w:pPr>
        <w:autoSpaceDE w:val="0"/>
        <w:autoSpaceDN w:val="0"/>
        <w:adjustRightInd w:val="0"/>
        <w:spacing w:before="41" w:line="468"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382074F">
      <w:pPr>
        <w:tabs>
          <w:tab w:val="left" w:leader="do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58.12</w:t>
      </w:r>
      <w:r>
        <w:rPr>
          <w:rFonts w:hint="eastAsia"/>
          <w:color w:val="000000" w:themeColor="text1"/>
          <w:position w:val="-1"/>
          <w:lang w:eastAsia="zh-CN"/>
          <w14:textFill>
            <w14:solidFill>
              <w14:schemeClr w14:val="tx1"/>
            </w14:solidFill>
          </w14:textFill>
        </w:rPr>
        <w:tab/>
      </w:r>
    </w:p>
    <w:p w14:paraId="36E9C870">
      <w:pPr>
        <w:tabs>
          <w:tab w:val="lef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C6FD95C">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1846137D">
      <w:pPr>
        <w:autoSpaceDE w:val="0"/>
        <w:autoSpaceDN w:val="0"/>
        <w:adjustRightInd w:val="0"/>
        <w:spacing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使用未验收或</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验收未通过工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程的责任</w:t>
      </w:r>
    </w:p>
    <w:p w14:paraId="23D2EF7F">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合同工程未经竣工验收或竣工验收不合格的，发包人不得使用。发包人强行使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用的，由此发生的质量问题及其他问题，由发包人承担责任。</w:t>
      </w:r>
    </w:p>
    <w:p w14:paraId="6AA05891">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0D22400">
      <w:pPr>
        <w:autoSpaceDE w:val="0"/>
        <w:autoSpaceDN w:val="0"/>
        <w:adjustRightInd w:val="0"/>
        <w:spacing w:line="130" w:lineRule="exact"/>
        <w:jc w:val="left"/>
        <w:rPr>
          <w:rFonts w:ascii="宋体" w:cs="宋体"/>
          <w:color w:val="000000" w:themeColor="text1"/>
          <w:sz w:val="13"/>
          <w:szCs w:val="13"/>
          <w:lang w:eastAsia="zh-CN"/>
          <w14:textFill>
            <w14:solidFill>
              <w14:schemeClr w14:val="tx1"/>
            </w14:solidFill>
          </w14:textFill>
        </w:rPr>
      </w:pPr>
    </w:p>
    <w:p w14:paraId="6F22B40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58.13</w:t>
      </w:r>
      <w:r>
        <w:rPr>
          <w:rFonts w:hint="eastAsia"/>
          <w:color w:val="000000" w:themeColor="text1"/>
          <w:position w:val="-1"/>
          <w:lang w:eastAsia="zh-CN"/>
          <w14:textFill>
            <w14:solidFill>
              <w14:schemeClr w14:val="tx1"/>
            </w14:solidFill>
          </w14:textFill>
        </w:rPr>
        <w:tab/>
      </w:r>
    </w:p>
    <w:p w14:paraId="7994A61A">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FCCF0EB">
      <w:pPr>
        <w:autoSpaceDE w:val="0"/>
        <w:autoSpaceDN w:val="0"/>
        <w:adjustRightInd w:val="0"/>
        <w:spacing w:line="240" w:lineRule="exact"/>
        <w:jc w:val="left"/>
        <w:rPr>
          <w:color w:val="000000" w:themeColor="text1"/>
          <w:lang w:eastAsia="zh-CN"/>
          <w14:textFill>
            <w14:solidFill>
              <w14:schemeClr w14:val="tx1"/>
            </w14:solidFill>
          </w14:textFill>
        </w:rPr>
      </w:pPr>
    </w:p>
    <w:p w14:paraId="0351873E">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6608" behindDoc="1" locked="0" layoutInCell="0" allowOverlap="1">
                <wp:simplePos x="0" y="0"/>
                <wp:positionH relativeFrom="page">
                  <wp:posOffset>1715135</wp:posOffset>
                </wp:positionH>
                <wp:positionV relativeFrom="paragraph">
                  <wp:posOffset>693420</wp:posOffset>
                </wp:positionV>
                <wp:extent cx="5142865" cy="0"/>
                <wp:effectExtent l="0" t="0" r="0" b="0"/>
                <wp:wrapNone/>
                <wp:docPr id="3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4.6pt;height:0pt;width:404.95pt;mso-position-horizontal-relative:page;z-index:-251599872;mso-width-relative:page;mso-height-relative:page;" filled="f" stroked="t" coordsize="8099,1" o:allowincell="f" o:gfxdata="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d4Iv/YAAAADAEA&#10;AA8AAAAAAAAAAQAgAAAAIgAAAGRycy9kb3ducmV2LnhtbFBLAQIUABQAAAAIAIdO4kA5gENOjAIA&#10;AHgFAAAOAAAAAAAAAAEAIAAAACcBAABkcnMvZTJvRG9jLnhtbFBLBQYAAAAABgAGAFkBAAAlBgAA&#10;A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工程竣工质量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争议的责任</w:t>
      </w:r>
    </w:p>
    <w:p w14:paraId="17AEE892">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合同工程竣工验收时发生工程质量争议</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86.4 </w:t>
      </w:r>
      <w:r>
        <w:rPr>
          <w:rFonts w:hint="eastAsia" w:ascii="宋体" w:cs="宋体"/>
          <w:color w:val="000000" w:themeColor="text1"/>
          <w:lang w:eastAsia="zh-CN"/>
          <w14:textFill>
            <w14:solidFill>
              <w14:schemeClr w14:val="tx1"/>
            </w14:solidFill>
          </w14:textFill>
        </w:rPr>
        <w:t>款规定调解或认定工程质量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符合合同要求的，由发包人承担由此增加的费用和（或）延误的工期。</w:t>
      </w:r>
    </w:p>
    <w:p w14:paraId="5B560079">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6ED891B">
      <w:pPr>
        <w:pStyle w:val="38"/>
        <w:rPr>
          <w:color w:val="000000" w:themeColor="text1"/>
          <w:lang w:eastAsia="zh-CN"/>
          <w14:textFill>
            <w14:solidFill>
              <w14:schemeClr w14:val="tx1"/>
            </w14:solidFill>
          </w14:textFill>
        </w:rPr>
      </w:pPr>
      <w:bookmarkStart w:id="75" w:name="_Toc287627988"/>
      <w:r>
        <w:rPr>
          <w:color w:val="000000" w:themeColor="text1"/>
          <w:lang w:eastAsia="zh-CN"/>
          <w14:textFill>
            <w14:solidFill>
              <w14:schemeClr w14:val="tx1"/>
            </w14:solidFill>
          </w14:textFill>
        </w:rPr>
        <w:t>59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缺陷责任与质量保修</w:t>
      </w:r>
      <w:bookmarkEnd w:id="75"/>
    </w:p>
    <w:p w14:paraId="04528DF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37DCF6E">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59.1</w:t>
      </w:r>
    </w:p>
    <w:p w14:paraId="51D2C646">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61D6CDF4">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pgSz w:w="11920" w:h="16840"/>
          <w:pgMar w:top="1360" w:right="880" w:bottom="280" w:left="880" w:header="720" w:footer="720" w:gutter="0"/>
          <w:cols w:space="720" w:num="1"/>
        </w:sectPr>
      </w:pPr>
    </w:p>
    <w:p w14:paraId="0F6B8549">
      <w:pPr>
        <w:autoSpaceDE w:val="0"/>
        <w:autoSpaceDN w:val="0"/>
        <w:adjustRightInd w:val="0"/>
        <w:spacing w:before="58" w:line="21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缺陷责任期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计</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算</w:t>
      </w:r>
    </w:p>
    <w:p w14:paraId="09913828">
      <w:pPr>
        <w:autoSpaceDE w:val="0"/>
        <w:autoSpaceDN w:val="0"/>
        <w:adjustRightInd w:val="0"/>
        <w:spacing w:line="300" w:lineRule="exact"/>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缺陷责任期自实际竣工之日起计算。在全部工程竣工验收前，已经发包人提前</w:t>
      </w:r>
    </w:p>
    <w:p w14:paraId="0C93BACC">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EF380EA">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验收的单位工程，其缺陷责任期的起算日期相应提前。</w:t>
      </w:r>
    </w:p>
    <w:p w14:paraId="1CB14AB8">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5D9D68D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4A666FC">
      <w:pPr>
        <w:autoSpaceDE w:val="0"/>
        <w:autoSpaceDN w:val="0"/>
        <w:adjustRightInd w:val="0"/>
        <w:spacing w:before="16" w:line="280" w:lineRule="exact"/>
        <w:jc w:val="left"/>
        <w:rPr>
          <w:rFonts w:ascii="宋体" w:cs="宋体"/>
          <w:color w:val="000000" w:themeColor="text1"/>
          <w:sz w:val="28"/>
          <w:szCs w:val="28"/>
          <w:lang w:eastAsia="zh-CN"/>
          <w14:textFill>
            <w14:solidFill>
              <w14:schemeClr w14:val="tx1"/>
            </w14:solidFill>
          </w14:textFill>
        </w:rPr>
      </w:pPr>
    </w:p>
    <w:p w14:paraId="04DFF08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59.2</w:t>
      </w:r>
      <w:r>
        <w:rPr>
          <w:color w:val="000000" w:themeColor="text1"/>
          <w:position w:val="-1"/>
          <w:lang w:eastAsia="zh-CN"/>
          <w14:textFill>
            <w14:solidFill>
              <w14:schemeClr w14:val="tx1"/>
            </w14:solidFill>
          </w14:textFill>
        </w:rPr>
        <w:tab/>
      </w:r>
    </w:p>
    <w:p w14:paraId="667093A9">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BEB493A">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264EFB12">
      <w:pPr>
        <w:autoSpaceDE w:val="0"/>
        <w:autoSpaceDN w:val="0"/>
        <w:adjustRightInd w:val="0"/>
        <w:spacing w:before="58" w:line="21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缺陷责任期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长</w:t>
      </w:r>
    </w:p>
    <w:p w14:paraId="36A7C14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由于承包人原因造成某项缺陷或损坏使某项工程或工程设备不能按照原定目标</w:t>
      </w:r>
    </w:p>
    <w:p w14:paraId="697A1AF0">
      <w:pPr>
        <w:autoSpaceDE w:val="0"/>
        <w:autoSpaceDN w:val="0"/>
        <w:adjustRightInd w:val="0"/>
        <w:spacing w:before="60" w:line="468" w:lineRule="exact"/>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使用而需要再次检查、检验和修复的，发包人有权要求承包人相应延长缺陷责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任期，但缺陷责任期最长不超过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年。</w:t>
      </w:r>
    </w:p>
    <w:p w14:paraId="3137AE10">
      <w:pPr>
        <w:autoSpaceDE w:val="0"/>
        <w:autoSpaceDN w:val="0"/>
        <w:adjustRightInd w:val="0"/>
        <w:spacing w:before="60" w:line="468" w:lineRule="exact"/>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3EEA572C">
      <w:pPr>
        <w:tabs>
          <w:tab w:val="left" w:leader="dot" w:pos="9880"/>
        </w:tabs>
        <w:autoSpaceDE w:val="0"/>
        <w:autoSpaceDN w:val="0"/>
        <w:adjustRightInd w:val="0"/>
        <w:spacing w:before="50"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59.3</w:t>
      </w:r>
      <w:r>
        <w:rPr>
          <w:color w:val="000000" w:themeColor="text1"/>
          <w:position w:val="-1"/>
          <w:lang w:eastAsia="zh-CN"/>
          <w14:textFill>
            <w14:solidFill>
              <w14:schemeClr w14:val="tx1"/>
            </w14:solidFill>
          </w14:textFill>
        </w:rPr>
        <w:tab/>
      </w:r>
    </w:p>
    <w:p w14:paraId="1A50E9CE">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2E2C7075">
      <w:pPr>
        <w:tabs>
          <w:tab w:val="left" w:pos="174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缺陷责任</w:t>
      </w:r>
      <w:r>
        <w:rPr>
          <w:rFonts w:ascii="宋体" w:cs="宋体"/>
          <w:color w:val="000000" w:themeColor="text1"/>
          <w:position w:val="1"/>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合同工程存在某项缺陷或损坏的，合同双方当事人应按照下列规定承担缺陷责</w:t>
      </w:r>
    </w:p>
    <w:p w14:paraId="4380C25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A3ABD38">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任以及由此产生的费用。</w:t>
      </w:r>
    </w:p>
    <w:p w14:paraId="6635EA18">
      <w:pPr>
        <w:autoSpaceDE w:val="0"/>
        <w:autoSpaceDN w:val="0"/>
        <w:adjustRightInd w:val="0"/>
        <w:spacing w:before="35"/>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）承包人应在缺陷责任期内对已交付使用的工程承担缺陷责任。</w:t>
      </w:r>
    </w:p>
    <w:p w14:paraId="037CB81B">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76A2658D">
      <w:pPr>
        <w:autoSpaceDE w:val="0"/>
        <w:autoSpaceDN w:val="0"/>
        <w:adjustRightInd w:val="0"/>
        <w:spacing w:line="309" w:lineRule="auto"/>
        <w:ind w:left="1760"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4"/>
          <w:lang w:eastAsia="zh-CN"/>
          <w14:textFill>
            <w14:solidFill>
              <w14:schemeClr w14:val="tx1"/>
            </w14:solidFill>
          </w14:textFill>
        </w:rPr>
        <w:t>（</w:t>
      </w:r>
      <w:r>
        <w:rPr>
          <w:color w:val="000000" w:themeColor="text1"/>
          <w:spacing w:val="4"/>
          <w:lang w:eastAsia="zh-CN"/>
          <w14:textFill>
            <w14:solidFill>
              <w14:schemeClr w14:val="tx1"/>
            </w14:solidFill>
          </w14:textFill>
        </w:rPr>
        <w:t>2</w:t>
      </w:r>
      <w:r>
        <w:rPr>
          <w:rFonts w:hint="eastAsia" w:ascii="宋体" w:cs="宋体"/>
          <w:color w:val="000000" w:themeColor="text1"/>
          <w:spacing w:val="4"/>
          <w:lang w:eastAsia="zh-CN"/>
          <w14:textFill>
            <w14:solidFill>
              <w14:schemeClr w14:val="tx1"/>
            </w14:solidFill>
          </w14:textFill>
        </w:rPr>
        <w:t>）缺陷责任期内，发包人对已接收使用的工程负责日常维护工作。发包人</w:t>
      </w:r>
      <w:r>
        <w:rPr>
          <w:rFonts w:ascii="宋体" w:cs="宋体"/>
          <w:color w:val="000000" w:themeColor="text1"/>
          <w:spacing w:val="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在使用过程中，发现已接收的工程存在新的缺陷或已修复的缺陷部位或部件又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遭损坏的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应及时通知承包人修复</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承包人应在收到通知后的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天内派人修复，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直至检验合格为止。承包人未能在规定时间内修复的，发包人可自行或委托第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三方修复，所需费用和利润按照本款第（</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）点规定办理。</w:t>
      </w:r>
    </w:p>
    <w:p w14:paraId="432F3B97">
      <w:pPr>
        <w:autoSpaceDE w:val="0"/>
        <w:autoSpaceDN w:val="0"/>
        <w:adjustRightInd w:val="0"/>
        <w:spacing w:before="19" w:line="312" w:lineRule="auto"/>
        <w:ind w:left="1760"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监理工程师应会同承包人共同查清缺陷</w:t>
      </w:r>
      <w:r>
        <w:rPr>
          <w:rFonts w:hint="eastAsia" w:ascii="宋体" w:cs="宋体"/>
          <w:color w:val="000000" w:themeColor="text1"/>
          <w:spacing w:val="-30"/>
          <w:lang w:eastAsia="zh-CN"/>
          <w14:textFill>
            <w14:solidFill>
              <w14:schemeClr w14:val="tx1"/>
            </w14:solidFill>
          </w14:textFill>
        </w:rPr>
        <w:t>和</w:t>
      </w:r>
      <w:r>
        <w:rPr>
          <w:rFonts w:hint="eastAsia" w:ascii="宋体" w:cs="宋体"/>
          <w:color w:val="000000" w:themeColor="text1"/>
          <w:lang w:eastAsia="zh-CN"/>
          <w14:textFill>
            <w14:solidFill>
              <w14:schemeClr w14:val="tx1"/>
            </w14:solidFill>
          </w14:textFill>
        </w:rPr>
        <w:t>（或</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损坏的原因</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并由造价工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程师提出或核实由此发生的费用。经查明，因承包人原因造成的，由承包人承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担修复和查验的费用；因发包人原因造成的，发包人承担修复和查验的费用，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并向承包人支付合理利润。</w:t>
      </w:r>
    </w:p>
    <w:p w14:paraId="63E76405">
      <w:pPr>
        <w:tabs>
          <w:tab w:val="left" w:leader="dot" w:pos="9880"/>
        </w:tabs>
        <w:autoSpaceDE w:val="0"/>
        <w:autoSpaceDN w:val="0"/>
        <w:adjustRightInd w:val="0"/>
        <w:spacing w:before="38"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59.4</w:t>
      </w:r>
      <w:r>
        <w:rPr>
          <w:color w:val="000000" w:themeColor="text1"/>
          <w:position w:val="-1"/>
          <w:lang w:eastAsia="zh-CN"/>
          <w14:textFill>
            <w14:solidFill>
              <w14:schemeClr w14:val="tx1"/>
            </w14:solidFill>
          </w14:textFill>
        </w:rPr>
        <w:tab/>
      </w:r>
    </w:p>
    <w:p w14:paraId="7EF19FA5">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F17CF7F">
      <w:pPr>
        <w:tabs>
          <w:tab w:val="left" w:pos="1740"/>
        </w:tabs>
        <w:autoSpaceDE w:val="0"/>
        <w:autoSpaceDN w:val="0"/>
        <w:adjustRightInd w:val="0"/>
        <w:spacing w:line="300" w:lineRule="exact"/>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重新检（试）验</w:t>
      </w:r>
      <w:r>
        <w:rPr>
          <w:rFonts w:ascii="宋体" w:cs="宋体"/>
          <w:color w:val="000000" w:themeColor="text1"/>
          <w:position w:val="1"/>
          <w:sz w:val="18"/>
          <w:szCs w:val="18"/>
          <w:lang w:eastAsia="zh-CN"/>
          <w14:textFill>
            <w14:solidFill>
              <w14:schemeClr w14:val="tx1"/>
            </w14:solidFill>
          </w14:textFill>
        </w:rPr>
        <w:tab/>
      </w:r>
      <w:r>
        <w:rPr>
          <w:rFonts w:hint="eastAsia" w:ascii="宋体" w:cs="宋体"/>
          <w:color w:val="000000" w:themeColor="text1"/>
          <w:position w:val="-3"/>
          <w:lang w:eastAsia="zh-CN"/>
          <w14:textFill>
            <w14:solidFill>
              <w14:schemeClr w14:val="tx1"/>
            </w14:solidFill>
          </w14:textFill>
        </w:rPr>
        <w:t>任何一项缺陷或损坏修复后</w:t>
      </w:r>
      <w:r>
        <w:rPr>
          <w:rFonts w:hint="eastAsia" w:ascii="宋体" w:cs="宋体"/>
          <w:color w:val="000000" w:themeColor="text1"/>
          <w:spacing w:val="-120"/>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经检查证明其影响了工程或工程设备的使用性能，</w:t>
      </w:r>
    </w:p>
    <w:p w14:paraId="001CE61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56800E0F">
      <w:pPr>
        <w:autoSpaceDE w:val="0"/>
        <w:autoSpaceDN w:val="0"/>
        <w:adjustRightInd w:val="0"/>
        <w:spacing w:line="301"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54 </w:t>
      </w:r>
      <w:r>
        <w:rPr>
          <w:rFonts w:hint="eastAsia" w:ascii="宋体" w:cs="宋体"/>
          <w:color w:val="000000" w:themeColor="text1"/>
          <w:lang w:eastAsia="zh-CN"/>
          <w14:textFill>
            <w14:solidFill>
              <w14:schemeClr w14:val="tx1"/>
            </w14:solidFill>
          </w14:textFill>
        </w:rPr>
        <w:t>条规定重新</w:t>
      </w:r>
      <w:r>
        <w:rPr>
          <w:rFonts w:hint="eastAsia" w:ascii="宋体" w:cs="宋体"/>
          <w:color w:val="000000" w:themeColor="text1"/>
          <w:spacing w:val="-24"/>
          <w:lang w:eastAsia="zh-CN"/>
          <w14:textFill>
            <w14:solidFill>
              <w14:schemeClr w14:val="tx1"/>
            </w14:solidFill>
          </w14:textFill>
        </w:rPr>
        <w:t>检</w:t>
      </w:r>
      <w:r>
        <w:rPr>
          <w:rFonts w:hint="eastAsia" w:ascii="宋体" w:cs="宋体"/>
          <w:color w:val="000000" w:themeColor="text1"/>
          <w:lang w:eastAsia="zh-CN"/>
          <w14:textFill>
            <w14:solidFill>
              <w14:schemeClr w14:val="tx1"/>
            </w14:solidFill>
          </w14:textFill>
        </w:rPr>
        <w:t>（试</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验</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重新</w:t>
      </w:r>
      <w:r>
        <w:rPr>
          <w:rFonts w:hint="eastAsia" w:ascii="宋体" w:cs="宋体"/>
          <w:color w:val="000000" w:themeColor="text1"/>
          <w:spacing w:val="-24"/>
          <w:lang w:eastAsia="zh-CN"/>
          <w14:textFill>
            <w14:solidFill>
              <w14:schemeClr w14:val="tx1"/>
            </w14:solidFill>
          </w14:textFill>
        </w:rPr>
        <w:t>检</w:t>
      </w:r>
      <w:r>
        <w:rPr>
          <w:rFonts w:hint="eastAsia" w:ascii="宋体" w:cs="宋体"/>
          <w:color w:val="000000" w:themeColor="text1"/>
          <w:lang w:eastAsia="zh-CN"/>
          <w14:textFill>
            <w14:solidFill>
              <w14:schemeClr w14:val="tx1"/>
            </w14:solidFill>
          </w14:textFill>
        </w:rPr>
        <w:t>（试</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验的费用由责任方承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w:t>
      </w:r>
    </w:p>
    <w:p w14:paraId="12C6800F">
      <w:pPr>
        <w:tabs>
          <w:tab w:val="left" w:leader="dot" w:pos="9880"/>
        </w:tabs>
        <w:autoSpaceDE w:val="0"/>
        <w:autoSpaceDN w:val="0"/>
        <w:adjustRightInd w:val="0"/>
        <w:spacing w:before="48"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59.5</w:t>
      </w:r>
      <w:r>
        <w:rPr>
          <w:color w:val="000000" w:themeColor="text1"/>
          <w:position w:val="-1"/>
          <w:lang w:eastAsia="zh-CN"/>
          <w14:textFill>
            <w14:solidFill>
              <w14:schemeClr w14:val="tx1"/>
            </w14:solidFill>
          </w14:textFill>
        </w:rPr>
        <w:tab/>
      </w:r>
    </w:p>
    <w:p w14:paraId="67678F80">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0FE90DE4">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666322E9">
      <w:pPr>
        <w:autoSpaceDE w:val="0"/>
        <w:autoSpaceDN w:val="0"/>
        <w:adjustRightInd w:val="0"/>
        <w:spacing w:before="55"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承包人的进</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权</w:t>
      </w:r>
    </w:p>
    <w:p w14:paraId="0AC68A51">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缺陷责任期内承包人为缺陷修复工作需要，有权进入工程现场，但应遵守发包</w:t>
      </w:r>
    </w:p>
    <w:p w14:paraId="05A67D42">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38924462">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人的保安和保密等规定。</w:t>
      </w:r>
    </w:p>
    <w:p w14:paraId="793B7603">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66C30FC6">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0035425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59.6</w:t>
      </w:r>
      <w:r>
        <w:rPr>
          <w:color w:val="000000" w:themeColor="text1"/>
          <w:position w:val="-1"/>
          <w:lang w:eastAsia="zh-CN"/>
          <w14:textFill>
            <w14:solidFill>
              <w14:schemeClr w14:val="tx1"/>
            </w14:solidFill>
          </w14:textFill>
        </w:rPr>
        <w:tab/>
      </w:r>
    </w:p>
    <w:p w14:paraId="56AA8382">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68CD7777">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1DC0B83">
      <w:pPr>
        <w:autoSpaceDE w:val="0"/>
        <w:autoSpaceDN w:val="0"/>
        <w:adjustRightInd w:val="0"/>
        <w:spacing w:before="55"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颁发缺陷责</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任</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期终止证书</w:t>
      </w:r>
    </w:p>
    <w:p w14:paraId="12365350">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在专用条款约定的缺陷责任</w:t>
      </w:r>
      <w:r>
        <w:rPr>
          <w:rFonts w:hint="eastAsia" w:ascii="宋体" w:cs="宋体"/>
          <w:color w:val="000000" w:themeColor="text1"/>
          <w:spacing w:val="-30"/>
          <w:position w:val="-1"/>
          <w:lang w:eastAsia="zh-CN"/>
          <w14:textFill>
            <w14:solidFill>
              <w14:schemeClr w14:val="tx1"/>
            </w14:solidFill>
          </w14:textFill>
        </w:rPr>
        <w:t>期</w:t>
      </w:r>
      <w:r>
        <w:rPr>
          <w:rFonts w:hint="eastAsia" w:ascii="宋体" w:cs="宋体"/>
          <w:color w:val="000000" w:themeColor="text1"/>
          <w:position w:val="-1"/>
          <w:lang w:eastAsia="zh-CN"/>
          <w14:textFill>
            <w14:solidFill>
              <w14:schemeClr w14:val="tx1"/>
            </w14:solidFill>
          </w14:textFill>
        </w:rPr>
        <w:t>（包括第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59.2 </w:t>
      </w:r>
      <w:r>
        <w:rPr>
          <w:rFonts w:hint="eastAsia" w:ascii="宋体" w:cs="宋体"/>
          <w:color w:val="000000" w:themeColor="text1"/>
          <w:position w:val="-1"/>
          <w:lang w:eastAsia="zh-CN"/>
          <w14:textFill>
            <w14:solidFill>
              <w14:schemeClr w14:val="tx1"/>
            </w14:solidFill>
          </w14:textFill>
        </w:rPr>
        <w:t>款延长的期限</w:t>
      </w:r>
      <w:r>
        <w:rPr>
          <w:rFonts w:hint="eastAsia" w:ascii="宋体" w:cs="宋体"/>
          <w:color w:val="000000" w:themeColor="text1"/>
          <w:spacing w:val="-30"/>
          <w:position w:val="-1"/>
          <w:lang w:eastAsia="zh-CN"/>
          <w14:textFill>
            <w14:solidFill>
              <w14:schemeClr w14:val="tx1"/>
            </w14:solidFill>
          </w14:textFill>
        </w:rPr>
        <w:t>）</w:t>
      </w:r>
      <w:r>
        <w:rPr>
          <w:rFonts w:hint="eastAsia" w:ascii="宋体" w:cs="宋体"/>
          <w:color w:val="000000" w:themeColor="text1"/>
          <w:position w:val="-1"/>
          <w:lang w:eastAsia="zh-CN"/>
          <w14:textFill>
            <w14:solidFill>
              <w14:schemeClr w14:val="tx1"/>
            </w14:solidFill>
          </w14:textFill>
        </w:rPr>
        <w:t>终止后的</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14 </w:t>
      </w:r>
      <w:r>
        <w:rPr>
          <w:rFonts w:hint="eastAsia" w:ascii="宋体" w:cs="宋体"/>
          <w:color w:val="000000" w:themeColor="text1"/>
          <w:position w:val="-1"/>
          <w:lang w:eastAsia="zh-CN"/>
          <w14:textFill>
            <w14:solidFill>
              <w14:schemeClr w14:val="tx1"/>
            </w14:solidFill>
          </w14:textFill>
        </w:rPr>
        <w:t>天内，</w:t>
      </w:r>
    </w:p>
    <w:p w14:paraId="29B8DFAD">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5A6C31C9">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发包人应向承包人颁发缺陷责任期终止证书。</w:t>
      </w:r>
    </w:p>
    <w:p w14:paraId="1615034D">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2D3B913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59.7</w:t>
      </w:r>
      <w:r>
        <w:rPr>
          <w:color w:val="000000" w:themeColor="text1"/>
          <w:position w:val="-1"/>
          <w:lang w:eastAsia="zh-CN"/>
          <w14:textFill>
            <w14:solidFill>
              <w14:schemeClr w14:val="tx1"/>
            </w14:solidFill>
          </w14:textFill>
        </w:rPr>
        <w:tab/>
      </w:r>
    </w:p>
    <w:p w14:paraId="0A5DC1D9">
      <w:pPr>
        <w:tabs>
          <w:tab w:val="left" w:pos="104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440" w:right="880" w:bottom="280" w:left="880" w:header="720" w:footer="720" w:gutter="0"/>
          <w:cols w:space="720" w:num="1"/>
        </w:sectPr>
      </w:pPr>
    </w:p>
    <w:p w14:paraId="51D9C088">
      <w:pPr>
        <w:autoSpaceDE w:val="0"/>
        <w:autoSpaceDN w:val="0"/>
        <w:adjustRightInd w:val="0"/>
        <w:spacing w:before="16" w:line="240" w:lineRule="exact"/>
        <w:jc w:val="left"/>
        <w:rPr>
          <w:color w:val="000000" w:themeColor="text1"/>
          <w:lang w:eastAsia="zh-CN"/>
          <w14:textFill>
            <w14:solidFill>
              <w14:schemeClr w14:val="tx1"/>
            </w14:solidFill>
          </w14:textFill>
        </w:rPr>
      </w:pPr>
    </w:p>
    <w:p w14:paraId="675F508B">
      <w:pPr>
        <w:autoSpaceDE w:val="0"/>
        <w:autoSpaceDN w:val="0"/>
        <w:adjustRightInd w:val="0"/>
        <w:spacing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签订工程质</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保修书</w:t>
      </w:r>
    </w:p>
    <w:p w14:paraId="74021470">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合同双方当事人应根据法律法规的有关规定，在承包人向发包人提交竣工验收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申请报告时，共同签署合同工程质量保修书，作为本合同的附件。工程质量保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修书应具体明确质量保修范围、期限、责任和费用等事项。</w:t>
      </w:r>
    </w:p>
    <w:p w14:paraId="27C9A1BD">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7DA6E10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698A627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59.8</w:t>
      </w:r>
      <w:r>
        <w:rPr>
          <w:color w:val="000000" w:themeColor="text1"/>
          <w:position w:val="-1"/>
          <w:lang w:eastAsia="zh-CN"/>
          <w14:textFill>
            <w14:solidFill>
              <w14:schemeClr w14:val="tx1"/>
            </w14:solidFill>
          </w14:textFill>
        </w:rPr>
        <w:tab/>
      </w:r>
    </w:p>
    <w:p w14:paraId="6DFB5E64">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198FF032">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FF3FB27">
      <w:pPr>
        <w:autoSpaceDE w:val="0"/>
        <w:autoSpaceDN w:val="0"/>
        <w:adjustRightInd w:val="0"/>
        <w:spacing w:before="58" w:line="21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质量保修期</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计</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算</w:t>
      </w:r>
    </w:p>
    <w:p w14:paraId="649465F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质量保修期自实际竣工之日期起计算。在全部工程竣工验收前，已经发包人提</w:t>
      </w:r>
    </w:p>
    <w:p w14:paraId="28E6BE5F">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EA9E7F8">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前验收的单位工程，其质量保修期的起算日期相应提前。</w:t>
      </w:r>
    </w:p>
    <w:p w14:paraId="3C16F5C4">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40" w:space="420"/>
            <w:col w:w="8400"/>
          </w:cols>
        </w:sectPr>
      </w:pPr>
    </w:p>
    <w:p w14:paraId="6C1B4BD1">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635C09B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59.9</w:t>
      </w:r>
      <w:r>
        <w:rPr>
          <w:color w:val="000000" w:themeColor="text1"/>
          <w:position w:val="-1"/>
          <w:lang w:eastAsia="zh-CN"/>
          <w14:textFill>
            <w14:solidFill>
              <w14:schemeClr w14:val="tx1"/>
            </w14:solidFill>
          </w14:textFill>
        </w:rPr>
        <w:tab/>
      </w:r>
    </w:p>
    <w:p w14:paraId="6F2B11BA">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E5825EC">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7B916745">
      <w:pPr>
        <w:autoSpaceDE w:val="0"/>
        <w:autoSpaceDN w:val="0"/>
        <w:adjustRightInd w:val="0"/>
        <w:ind w:left="169"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工程质量保修</w:t>
      </w:r>
    </w:p>
    <w:p w14:paraId="50BF5B14">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承包人应在质量保修期内对交付发包人使用的合同工程承担质量保修责任。发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生紧急抢修事故的，承包人应在接到通知后立即到达事故现场抢修。质量保修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完成后，发包人应及时组织验收。</w:t>
      </w:r>
    </w:p>
    <w:p w14:paraId="4A19FAE3">
      <w:pPr>
        <w:autoSpaceDE w:val="0"/>
        <w:autoSpaceDN w:val="0"/>
        <w:adjustRightInd w:val="0"/>
        <w:spacing w:before="14"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53" w:space="507"/>
            <w:col w:w="8400"/>
          </w:cols>
        </w:sectPr>
      </w:pPr>
    </w:p>
    <w:p w14:paraId="38D01A0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97E743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59.10</w:t>
      </w:r>
      <w:r>
        <w:rPr>
          <w:color w:val="000000" w:themeColor="text1"/>
          <w:position w:val="-1"/>
          <w:lang w:eastAsia="zh-CN"/>
          <w14:textFill>
            <w14:solidFill>
              <w14:schemeClr w14:val="tx1"/>
            </w14:solidFill>
          </w14:textFill>
        </w:rPr>
        <w:tab/>
      </w:r>
    </w:p>
    <w:p w14:paraId="505AC8E5">
      <w:pPr>
        <w:tabs>
          <w:tab w:val="left" w:pos="92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855A842">
      <w:pPr>
        <w:autoSpaceDE w:val="0"/>
        <w:autoSpaceDN w:val="0"/>
        <w:adjustRightInd w:val="0"/>
        <w:spacing w:before="8" w:line="200" w:lineRule="exact"/>
        <w:jc w:val="left"/>
        <w:rPr>
          <w:color w:val="000000" w:themeColor="text1"/>
          <w:sz w:val="20"/>
          <w:szCs w:val="20"/>
          <w:lang w:eastAsia="zh-CN"/>
          <w14:textFill>
            <w14:solidFill>
              <w14:schemeClr w14:val="tx1"/>
            </w14:solidFill>
          </w14:textFill>
        </w:rPr>
      </w:pPr>
    </w:p>
    <w:p w14:paraId="19DF4F90">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7632" behindDoc="1" locked="0" layoutInCell="0" allowOverlap="1">
                <wp:simplePos x="0" y="0"/>
                <wp:positionH relativeFrom="page">
                  <wp:posOffset>1562735</wp:posOffset>
                </wp:positionH>
                <wp:positionV relativeFrom="paragraph">
                  <wp:posOffset>680720</wp:posOffset>
                </wp:positionV>
                <wp:extent cx="5295265" cy="0"/>
                <wp:effectExtent l="0" t="0" r="0" b="0"/>
                <wp:wrapNone/>
                <wp:docPr id="36" name="未知"/>
                <wp:cNvGraphicFramePr/>
                <a:graphic xmlns:a="http://schemas.openxmlformats.org/drawingml/2006/main">
                  <a:graphicData uri="http://schemas.microsoft.com/office/word/2010/wordprocessingShape">
                    <wps:wsp>
                      <wps:cNvSpPr/>
                      <wps:spPr bwMode="auto">
                        <a:xfrm>
                          <a:off x="0" y="0"/>
                          <a:ext cx="5295265" cy="0"/>
                        </a:xfrm>
                        <a:custGeom>
                          <a:avLst/>
                          <a:gdLst>
                            <a:gd name="T0" fmla="*/ 0 w 8339"/>
                            <a:gd name="T1" fmla="*/ 8338 w 8339"/>
                          </a:gdLst>
                          <a:ahLst/>
                          <a:cxnLst>
                            <a:cxn ang="0">
                              <a:pos x="T0" y="0"/>
                            </a:cxn>
                            <a:cxn ang="0">
                              <a:pos x="T1" y="0"/>
                            </a:cxn>
                          </a:cxnLst>
                          <a:rect l="0" t="0" r="r" b="b"/>
                          <a:pathLst>
                            <a:path w="8339">
                              <a:moveTo>
                                <a:pt x="0" y="0"/>
                              </a:moveTo>
                              <a:lnTo>
                                <a:pt x="833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3.05pt;margin-top:53.6pt;height:0pt;width:416.95pt;mso-position-horizontal-relative:page;z-index:-251598848;mso-width-relative:page;mso-height-relative:page;" filled="f" stroked="t" coordsize="8339,1" o:allowincell="f" o:gfxdata="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ZVnFXYAAAADAEA&#10;AA8AAAAAAAAAAQAgAAAAIgAAAGRycy9kb3ducmV2LnhtbFBLAQIUABQAAAAIAIdO4kCo1CHbjAIA&#10;AHgFAAAOAAAAAAAAAAEAIAAAACcBAABkcnMvZTJvRG9jLnhtbFBLBQYAAAAABgAGAFkBAAAlBgAA&#10;AAA=&#10;" path="m0,0l8338,0e">
                <v:path o:connectlocs="0,0;52946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修复质量缺陷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以外的费用</w:t>
      </w:r>
    </w:p>
    <w:p w14:paraId="29427FE9">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承包人修复属于质量缺陷以外的费用，由责任方承担。</w:t>
      </w:r>
    </w:p>
    <w:p w14:paraId="1E1DEA61">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94" w:space="566"/>
            <w:col w:w="8400"/>
          </w:cols>
        </w:sectPr>
      </w:pPr>
    </w:p>
    <w:p w14:paraId="24F00BE8">
      <w:pPr>
        <w:autoSpaceDE w:val="0"/>
        <w:autoSpaceDN w:val="0"/>
        <w:adjustRightInd w:val="0"/>
        <w:spacing w:before="9" w:line="160" w:lineRule="exact"/>
        <w:jc w:val="left"/>
        <w:rPr>
          <w:rFonts w:ascii="宋体" w:cs="宋体"/>
          <w:color w:val="000000" w:themeColor="text1"/>
          <w:sz w:val="16"/>
          <w:szCs w:val="16"/>
          <w:lang w:eastAsia="zh-CN"/>
          <w14:textFill>
            <w14:solidFill>
              <w14:schemeClr w14:val="tx1"/>
            </w14:solidFill>
          </w14:textFill>
        </w:rPr>
      </w:pPr>
    </w:p>
    <w:p w14:paraId="78A52D4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69547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F46784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CDAE67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14C1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0C91F4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720701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583B3EC">
      <w:pPr>
        <w:pStyle w:val="40"/>
        <w:rPr>
          <w:color w:val="000000" w:themeColor="text1"/>
          <w:lang w:eastAsia="zh-CN"/>
          <w14:textFill>
            <w14:solidFill>
              <w14:schemeClr w14:val="tx1"/>
            </w14:solidFill>
          </w14:textFill>
        </w:rPr>
      </w:pPr>
      <w:bookmarkStart w:id="76" w:name="_Toc287627989"/>
      <w:r>
        <w:rPr>
          <w:rFonts w:hint="eastAsia"/>
          <w:color w:val="000000" w:themeColor="text1"/>
          <w:lang w:eastAsia="zh-CN"/>
          <w14:textFill>
            <w14:solidFill>
              <w14:schemeClr w14:val="tx1"/>
            </w14:solidFill>
          </w14:textFill>
        </w:rPr>
        <w:t>六、造  价</w:t>
      </w:r>
      <w:bookmarkEnd w:id="76"/>
    </w:p>
    <w:p w14:paraId="0131B5C5">
      <w:pPr>
        <w:autoSpaceDE w:val="0"/>
        <w:autoSpaceDN w:val="0"/>
        <w:adjustRightInd w:val="0"/>
        <w:spacing w:before="9" w:line="100" w:lineRule="exact"/>
        <w:jc w:val="left"/>
        <w:rPr>
          <w:rFonts w:ascii="宋体" w:cs="宋体"/>
          <w:color w:val="000000" w:themeColor="text1"/>
          <w:sz w:val="10"/>
          <w:szCs w:val="10"/>
          <w:lang w:eastAsia="zh-CN"/>
          <w14:textFill>
            <w14:solidFill>
              <w14:schemeClr w14:val="tx1"/>
            </w14:solidFill>
          </w14:textFill>
        </w:rPr>
      </w:pPr>
    </w:p>
    <w:p w14:paraId="0943E06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8A65C9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92520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75DAA5">
      <w:pPr>
        <w:pStyle w:val="38"/>
        <w:rPr>
          <w:color w:val="000000" w:themeColor="text1"/>
          <w:lang w:eastAsia="zh-CN"/>
          <w14:textFill>
            <w14:solidFill>
              <w14:schemeClr w14:val="tx1"/>
            </w14:solidFill>
          </w14:textFill>
        </w:rPr>
      </w:pPr>
      <w:bookmarkStart w:id="77" w:name="_Toc287627990"/>
      <w:r>
        <w:rPr>
          <w:color w:val="000000" w:themeColor="text1"/>
          <w:lang w:eastAsia="zh-CN"/>
          <w14:textFill>
            <w14:solidFill>
              <w14:schemeClr w14:val="tx1"/>
            </w14:solidFill>
          </w14:textFill>
        </w:rPr>
        <w:t>60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资金计划和安排</w:t>
      </w:r>
      <w:bookmarkEnd w:id="77"/>
    </w:p>
    <w:p w14:paraId="2D6107C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AC7836E">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3BC2F8F2">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60.1</w:t>
      </w:r>
    </w:p>
    <w:p w14:paraId="2BE2AE0A">
      <w:pPr>
        <w:autoSpaceDE w:val="0"/>
        <w:autoSpaceDN w:val="0"/>
        <w:adjustRightInd w:val="0"/>
        <w:spacing w:before="15" w:line="220" w:lineRule="exact"/>
        <w:jc w:val="left"/>
        <w:rPr>
          <w:color w:val="000000" w:themeColor="text1"/>
          <w:sz w:val="22"/>
          <w:szCs w:val="22"/>
          <w:lang w:eastAsia="zh-CN"/>
          <w14:textFill>
            <w14:solidFill>
              <w14:schemeClr w14:val="tx1"/>
            </w14:solidFill>
          </w14:textFill>
        </w:rPr>
      </w:pPr>
    </w:p>
    <w:p w14:paraId="61D960AA">
      <w:pPr>
        <w:autoSpaceDE w:val="0"/>
        <w:autoSpaceDN w:val="0"/>
        <w:adjustRightInd w:val="0"/>
        <w:spacing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提交资金需求</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计划书</w:t>
      </w:r>
    </w:p>
    <w:p w14:paraId="2FE25BE2">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A94F23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FE2135">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工程进度计划被批准后</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承包人应向发包人提交一份合同工程资金需求计划书；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工程进度计划更新后，承包人应及时向发包人提交一份更新后的工程资金需求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计划书。</w:t>
      </w:r>
    </w:p>
    <w:p w14:paraId="5C5AC6DB">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C77C504">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55D7B6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60.2</w:t>
      </w:r>
      <w:r>
        <w:rPr>
          <w:color w:val="000000" w:themeColor="text1"/>
          <w:position w:val="-1"/>
          <w:lang w:eastAsia="zh-CN"/>
          <w14:textFill>
            <w14:solidFill>
              <w14:schemeClr w14:val="tx1"/>
            </w14:solidFill>
          </w14:textFill>
        </w:rPr>
        <w:tab/>
      </w:r>
    </w:p>
    <w:p w14:paraId="7A2E74C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F097DA8">
      <w:pPr>
        <w:autoSpaceDE w:val="0"/>
        <w:autoSpaceDN w:val="0"/>
        <w:adjustRightInd w:val="0"/>
        <w:spacing w:before="12" w:line="260" w:lineRule="exact"/>
        <w:jc w:val="left"/>
        <w:rPr>
          <w:color w:val="000000" w:themeColor="text1"/>
          <w:sz w:val="26"/>
          <w:szCs w:val="26"/>
          <w:lang w:eastAsia="zh-CN"/>
          <w14:textFill>
            <w14:solidFill>
              <w14:schemeClr w14:val="tx1"/>
            </w14:solidFill>
          </w14:textFill>
        </w:rPr>
      </w:pPr>
    </w:p>
    <w:p w14:paraId="388BFBC5">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18656" behindDoc="1" locked="0" layoutInCell="0" allowOverlap="1">
                <wp:simplePos x="0" y="0"/>
                <wp:positionH relativeFrom="page">
                  <wp:posOffset>1715135</wp:posOffset>
                </wp:positionH>
                <wp:positionV relativeFrom="paragraph">
                  <wp:posOffset>969645</wp:posOffset>
                </wp:positionV>
                <wp:extent cx="5142865" cy="0"/>
                <wp:effectExtent l="0" t="0" r="0" b="0"/>
                <wp:wrapNone/>
                <wp:docPr id="3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6.35pt;height:0pt;width:404.95pt;mso-position-horizontal-relative:page;z-index:-251597824;mso-width-relative:page;mso-height-relative:page;" filled="f" stroked="t" coordsize="8099,1" o:allowincell="f" o:gfxdata="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XNEHdgAAAAMAQAA&#10;DwAAAAAAAAABACAAAAAiAAAAZHJzL2Rvd25yZXYueG1sUEsBAhQAFAAAAAgAh07iQLpABqOLAgAA&#10;eAUAAA4AAAAAAAAAAQAgAAAAJw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提供资金安排</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证据</w:t>
      </w:r>
    </w:p>
    <w:p w14:paraId="02C03993">
      <w:pPr>
        <w:autoSpaceDE w:val="0"/>
        <w:autoSpaceDN w:val="0"/>
        <w:adjustRightInd w:val="0"/>
        <w:spacing w:before="67" w:line="300"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发包人应在收到承包人提交的工程资金需求计划书后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天内，根据合同约定，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提供已做出资金安排的合理证据，表明有能力按照第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 </w:t>
      </w:r>
      <w:r>
        <w:rPr>
          <w:rFonts w:hint="eastAsia" w:ascii="宋体" w:cs="宋体"/>
          <w:color w:val="000000" w:themeColor="text1"/>
          <w:lang w:eastAsia="zh-CN"/>
          <w14:textFill>
            <w14:solidFill>
              <w14:schemeClr w14:val="tx1"/>
            </w14:solidFill>
          </w14:textFill>
        </w:rPr>
        <w:t>条规定支付合同价款。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如果发包人对资金安排作出任何变更时，应及时将变更的详情通知承包人。</w:t>
      </w:r>
    </w:p>
    <w:p w14:paraId="529DD2FA">
      <w:pPr>
        <w:autoSpaceDE w:val="0"/>
        <w:autoSpaceDN w:val="0"/>
        <w:adjustRightInd w:val="0"/>
        <w:spacing w:before="67" w:line="300" w:lineRule="auto"/>
        <w:ind w:right="4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DF25BB7">
      <w:pPr>
        <w:pStyle w:val="38"/>
        <w:rPr>
          <w:color w:val="000000" w:themeColor="text1"/>
          <w:lang w:eastAsia="zh-CN"/>
          <w14:textFill>
            <w14:solidFill>
              <w14:schemeClr w14:val="tx1"/>
            </w14:solidFill>
          </w14:textFill>
        </w:rPr>
      </w:pPr>
      <w:bookmarkStart w:id="78" w:name="_Toc287627991"/>
      <w:r>
        <w:rPr>
          <w:color w:val="000000" w:themeColor="text1"/>
          <w:lang w:eastAsia="zh-CN"/>
          <w14:textFill>
            <w14:solidFill>
              <w14:schemeClr w14:val="tx1"/>
            </w14:solidFill>
          </w14:textFill>
        </w:rPr>
        <w:t>61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工程量</w:t>
      </w:r>
      <w:bookmarkEnd w:id="78"/>
    </w:p>
    <w:p w14:paraId="1C7EA6B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C51516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0CC07ACF">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61.1</w:t>
      </w:r>
    </w:p>
    <w:p w14:paraId="226B669D">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3418CE53">
      <w:pPr>
        <w:autoSpaceDE w:val="0"/>
        <w:autoSpaceDN w:val="0"/>
        <w:adjustRightInd w:val="0"/>
        <w:spacing w:line="22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清单工程量包</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括的工作内容</w:t>
      </w:r>
    </w:p>
    <w:p w14:paraId="12BDCC8F">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80A5F6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6018AAE">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工程量清单中开列的工程量应包括由承包人完成的施工、安装等工作内容，其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任何遗漏或错误既不能使合同无效，也不能免除承包人按照图纸、标准与规范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实施合同工程的任何责任。对于依据图纸、标准与规范应在工程量清单中计量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但未计量的工作，应根据第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 </w:t>
      </w:r>
      <w:r>
        <w:rPr>
          <w:rFonts w:hint="eastAsia" w:ascii="宋体" w:cs="宋体"/>
          <w:color w:val="000000" w:themeColor="text1"/>
          <w:lang w:eastAsia="zh-CN"/>
          <w14:textFill>
            <w14:solidFill>
              <w14:schemeClr w14:val="tx1"/>
            </w14:solidFill>
          </w14:textFill>
        </w:rPr>
        <w:t>条规定确定合同价款的增加额。</w:t>
      </w:r>
    </w:p>
    <w:p w14:paraId="6D56C6D5">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ABCD9E">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0CF9738">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61.2</w:t>
      </w:r>
      <w:r>
        <w:rPr>
          <w:color w:val="000000" w:themeColor="text1"/>
          <w:position w:val="-1"/>
          <w:lang w:eastAsia="zh-CN"/>
          <w14:textFill>
            <w14:solidFill>
              <w14:schemeClr w14:val="tx1"/>
            </w14:solidFill>
          </w14:textFill>
        </w:rPr>
        <w:tab/>
      </w:r>
    </w:p>
    <w:p w14:paraId="61BE9EF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CD92F62">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270D1A82">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清单的工程量</w:t>
      </w:r>
    </w:p>
    <w:p w14:paraId="5B914DDE">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工程量清单中开列的工程量是根据合同工程施工设计图纸提供的预计工程量，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不能作为承包人履行合同义务中应予完成合同工程的实际和准确工程量。</w:t>
      </w:r>
    </w:p>
    <w:p w14:paraId="2DCA5123">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发包人应按照承包人实际完成的应予计量的工程量与其在工程量清单中填报的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单价或总价的乘积向承包人支付工程价款。</w:t>
      </w:r>
    </w:p>
    <w:p w14:paraId="009A4524">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7B528051">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48BC556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285D2E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E2837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5B52A5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2F4A1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2BA634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B64BFA">
      <w:pPr>
        <w:pStyle w:val="38"/>
        <w:rPr>
          <w:color w:val="000000" w:themeColor="text1"/>
          <w:lang w:eastAsia="zh-CN"/>
          <w14:textFill>
            <w14:solidFill>
              <w14:schemeClr w14:val="tx1"/>
            </w14:solidFill>
          </w14:textFill>
        </w:rPr>
      </w:pPr>
      <w:bookmarkStart w:id="79" w:name="_Toc287627992"/>
      <w:r>
        <w:rPr>
          <w:color w:val="000000" w:themeColor="text1"/>
          <w:lang w:eastAsia="zh-CN"/>
          <w14:textFill>
            <w14:solidFill>
              <w14:schemeClr w14:val="tx1"/>
            </w14:solidFill>
          </w14:textFill>
        </w:rPr>
        <w:t>62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工程计量和计价</w:t>
      </w:r>
      <w:bookmarkEnd w:id="79"/>
    </w:p>
    <w:p w14:paraId="4658F28F">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6D4FD013">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19DD19A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62.1</w:t>
      </w:r>
    </w:p>
    <w:p w14:paraId="7C24F98B">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661E4A87">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工程计量和计</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价的依据</w:t>
      </w:r>
    </w:p>
    <w:p w14:paraId="67B91839">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0E941F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6C1373">
      <w:pPr>
        <w:autoSpaceDE w:val="0"/>
        <w:autoSpaceDN w:val="0"/>
        <w:adjustRightInd w:val="0"/>
        <w:spacing w:line="466" w:lineRule="exact"/>
        <w:ind w:right="17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19680" behindDoc="1" locked="0" layoutInCell="0" allowOverlap="1">
                <wp:simplePos x="0" y="0"/>
                <wp:positionH relativeFrom="page">
                  <wp:posOffset>1715135</wp:posOffset>
                </wp:positionH>
                <wp:positionV relativeFrom="paragraph">
                  <wp:posOffset>-1147445</wp:posOffset>
                </wp:positionV>
                <wp:extent cx="5142865" cy="0"/>
                <wp:effectExtent l="0" t="0" r="0" b="0"/>
                <wp:wrapNone/>
                <wp:docPr id="34"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0.35pt;height:0pt;width:404.95pt;mso-position-horizontal-relative:page;z-index:-251596800;mso-width-relative:page;mso-height-relative:page;" filled="f" stroked="t" coordsize="8099,1" o:allowincell="f" o:gfxdata="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VqTSzYAAAADgEA&#10;AA8AAAAAAAAAAQAgAAAAIgAAAGRycy9kb3ducmV2LnhtbFBLAQIUABQAAAAIAIdO4kADc+CKjAIA&#10;AHgFAAAOAAAAAAAAAAEAIAAAACcBAABkcnMvZTJvRG9jLnhtbFBLBQYAAAAABgAGAFkBAAAlBgAA&#10;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工程的计量规则和计价办法，以国家标准《建设工程工程量清单计价规范》为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准</w:t>
      </w:r>
      <w:r>
        <w:rPr>
          <w:rFonts w:hint="eastAsia" w:ascii="宋体" w:cs="宋体"/>
          <w:color w:val="000000" w:themeColor="text1"/>
          <w:spacing w:val="-1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《建设工程工程量清单计价规范</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没有规定的</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以广东省统一工程计价依据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为准；广东省统一工程计价依据没有规定的，可参照专业部门颁发的工程计价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依据。</w:t>
      </w:r>
    </w:p>
    <w:p w14:paraId="55EC7268">
      <w:pPr>
        <w:autoSpaceDE w:val="0"/>
        <w:autoSpaceDN w:val="0"/>
        <w:adjustRightInd w:val="0"/>
        <w:spacing w:line="466" w:lineRule="exact"/>
        <w:ind w:right="170"/>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27D791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22D158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62.2</w:t>
      </w:r>
      <w:r>
        <w:rPr>
          <w:color w:val="000000" w:themeColor="text1"/>
          <w:position w:val="-1"/>
          <w:lang w:eastAsia="zh-CN"/>
          <w14:textFill>
            <w14:solidFill>
              <w14:schemeClr w14:val="tx1"/>
            </w14:solidFill>
          </w14:textFill>
        </w:rPr>
        <w:tab/>
      </w:r>
    </w:p>
    <w:p w14:paraId="604060D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245E9A6">
      <w:pPr>
        <w:autoSpaceDE w:val="0"/>
        <w:autoSpaceDN w:val="0"/>
        <w:adjustRightInd w:val="0"/>
        <w:spacing w:before="19" w:line="280" w:lineRule="exact"/>
        <w:jc w:val="left"/>
        <w:rPr>
          <w:color w:val="000000" w:themeColor="text1"/>
          <w:sz w:val="28"/>
          <w:szCs w:val="28"/>
          <w:lang w:eastAsia="zh-CN"/>
          <w14:textFill>
            <w14:solidFill>
              <w14:schemeClr w14:val="tx1"/>
            </w14:solidFill>
          </w14:textFill>
        </w:rPr>
      </w:pPr>
    </w:p>
    <w:p w14:paraId="6FF7A8DD">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工程计量和计</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价的要求</w:t>
      </w:r>
    </w:p>
    <w:p w14:paraId="42F541BF">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合同双方当事人应按照合同约定，依据国家标准《建设工程工程量清单计价规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范</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广东省统一工程计价依据或专业部门的工程计价依据以及工程造价管理机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构制订的有关计价规定进行工程计量和计价。</w:t>
      </w:r>
    </w:p>
    <w:p w14:paraId="0F49674F">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造价工程师负责工程计量和计价的核实工作。</w:t>
      </w:r>
    </w:p>
    <w:p w14:paraId="5D4BE0F7">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533C0F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08320A5">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62.3</w:t>
      </w:r>
      <w:r>
        <w:rPr>
          <w:color w:val="000000" w:themeColor="text1"/>
          <w:position w:val="-1"/>
          <w:lang w:eastAsia="zh-CN"/>
          <w14:textFill>
            <w14:solidFill>
              <w14:schemeClr w14:val="tx1"/>
            </w14:solidFill>
          </w14:textFill>
        </w:rPr>
        <w:tab/>
      </w:r>
    </w:p>
    <w:p w14:paraId="71E30F0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F5DF64A">
      <w:pPr>
        <w:autoSpaceDE w:val="0"/>
        <w:autoSpaceDN w:val="0"/>
        <w:adjustRightInd w:val="0"/>
        <w:spacing w:before="5" w:line="360" w:lineRule="auto"/>
        <w:jc w:val="left"/>
        <w:rPr>
          <w:color w:val="000000" w:themeColor="text1"/>
          <w:sz w:val="19"/>
          <w:szCs w:val="19"/>
          <w:lang w:eastAsia="zh-CN"/>
          <w14:textFill>
            <w14:solidFill>
              <w14:schemeClr w14:val="tx1"/>
            </w14:solidFill>
          </w14:textFill>
        </w:rPr>
      </w:pPr>
    </w:p>
    <w:p w14:paraId="2B77EDEA">
      <w:pPr>
        <w:autoSpaceDE w:val="0"/>
        <w:autoSpaceDN w:val="0"/>
        <w:adjustRightInd w:val="0"/>
        <w:spacing w:line="27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已完工程款额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报告的提交和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核实</w:t>
      </w:r>
    </w:p>
    <w:p w14:paraId="08B40651">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81.1 </w:t>
      </w:r>
      <w:r>
        <w:rPr>
          <w:rFonts w:hint="eastAsia" w:ascii="宋体" w:cs="宋体"/>
          <w:color w:val="000000" w:themeColor="text1"/>
          <w:lang w:eastAsia="zh-CN"/>
          <w14:textFill>
            <w14:solidFill>
              <w14:schemeClr w14:val="tx1"/>
            </w14:solidFill>
          </w14:textFill>
        </w:rPr>
        <w:t>款规定向造价工程师提交已完工程款额报告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应在收到报告后的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天内核实工程量</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并将核实结果通知承包人</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抄报发包人，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作为工程计价和工程款支付的依据。</w:t>
      </w:r>
    </w:p>
    <w:p w14:paraId="32CA40E3">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0DFF0F8">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FF2A5AD">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62.4</w:t>
      </w:r>
      <w:r>
        <w:rPr>
          <w:color w:val="000000" w:themeColor="text1"/>
          <w:lang w:eastAsia="zh-CN"/>
          <w14:textFill>
            <w14:solidFill>
              <w14:schemeClr w14:val="tx1"/>
            </w14:solidFill>
          </w14:textFill>
        </w:rPr>
        <w:tab/>
      </w:r>
    </w:p>
    <w:p w14:paraId="53D131A5">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当造价工程师进行现场计量时</w:t>
      </w:r>
      <w:r>
        <w:rPr>
          <w:rFonts w:hint="eastAsia" w:ascii="宋体" w:cs="宋体"/>
          <w:color w:val="000000" w:themeColor="text1"/>
          <w:spacing w:val="-60"/>
          <w:position w:val="-8"/>
          <w:lang w:eastAsia="zh-CN"/>
          <w14:textFill>
            <w14:solidFill>
              <w14:schemeClr w14:val="tx1"/>
            </w14:solidFill>
          </w14:textFill>
        </w:rPr>
        <w:t>，</w:t>
      </w:r>
      <w:r>
        <w:rPr>
          <w:rFonts w:hint="eastAsia" w:ascii="宋体" w:cs="宋体"/>
          <w:color w:val="000000" w:themeColor="text1"/>
          <w:position w:val="-8"/>
          <w:lang w:eastAsia="zh-CN"/>
          <w14:textFill>
            <w14:solidFill>
              <w14:schemeClr w14:val="tx1"/>
            </w14:solidFill>
          </w14:textFill>
        </w:rPr>
        <w:t>应在计量前</w:t>
      </w:r>
      <w:r>
        <w:rPr>
          <w:rFonts w:ascii="宋体" w:cs="宋体"/>
          <w:color w:val="000000" w:themeColor="text1"/>
          <w:spacing w:val="-60"/>
          <w:position w:val="-8"/>
          <w:lang w:eastAsia="zh-CN"/>
          <w14:textFill>
            <w14:solidFill>
              <w14:schemeClr w14:val="tx1"/>
            </w14:solidFill>
          </w14:textFill>
        </w:rPr>
        <w:t xml:space="preserve"> </w:t>
      </w:r>
      <w:r>
        <w:rPr>
          <w:color w:val="000000" w:themeColor="text1"/>
          <w:position w:val="-8"/>
          <w:lang w:eastAsia="zh-CN"/>
          <w14:textFill>
            <w14:solidFill>
              <w14:schemeClr w14:val="tx1"/>
            </w14:solidFill>
          </w14:textFill>
        </w:rPr>
        <w:t xml:space="preserve">24 </w:t>
      </w:r>
      <w:r>
        <w:rPr>
          <w:rFonts w:hint="eastAsia" w:ascii="宋体" w:cs="宋体"/>
          <w:color w:val="000000" w:themeColor="text1"/>
          <w:position w:val="-8"/>
          <w:lang w:eastAsia="zh-CN"/>
          <w14:textFill>
            <w14:solidFill>
              <w14:schemeClr w14:val="tx1"/>
            </w14:solidFill>
          </w14:textFill>
        </w:rPr>
        <w:t>小时通知承包人</w:t>
      </w:r>
      <w:r>
        <w:rPr>
          <w:rFonts w:hint="eastAsia" w:ascii="宋体" w:cs="宋体"/>
          <w:color w:val="000000" w:themeColor="text1"/>
          <w:spacing w:val="-60"/>
          <w:position w:val="-8"/>
          <w:lang w:eastAsia="zh-CN"/>
          <w14:textFill>
            <w14:solidFill>
              <w14:schemeClr w14:val="tx1"/>
            </w14:solidFill>
          </w14:textFill>
        </w:rPr>
        <w:t>，</w:t>
      </w:r>
      <w:r>
        <w:rPr>
          <w:rFonts w:hint="eastAsia" w:ascii="宋体" w:cs="宋体"/>
          <w:color w:val="000000" w:themeColor="text1"/>
          <w:position w:val="-8"/>
          <w:lang w:eastAsia="zh-CN"/>
          <w14:textFill>
            <w14:solidFill>
              <w14:schemeClr w14:val="tx1"/>
            </w14:solidFill>
          </w14:textFill>
        </w:rPr>
        <w:t>承包人应为计</w:t>
      </w:r>
    </w:p>
    <w:p w14:paraId="52CF34D7">
      <w:pPr>
        <w:autoSpaceDE w:val="0"/>
        <w:autoSpaceDN w:val="0"/>
        <w:adjustRightInd w:val="0"/>
        <w:spacing w:line="180" w:lineRule="exact"/>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现场计量</w:t>
      </w:r>
    </w:p>
    <w:p w14:paraId="16B80DC4">
      <w:pPr>
        <w:autoSpaceDE w:val="0"/>
        <w:autoSpaceDN w:val="0"/>
        <w:adjustRightInd w:val="0"/>
        <w:spacing w:line="180" w:lineRule="exact"/>
        <w:ind w:left="105"/>
        <w:jc w:val="left"/>
        <w:rPr>
          <w:rFonts w:ascii="宋体" w:cs="宋体"/>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5B140A51">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量提供便利条件并派人参加。承包人收到通知后不派人参加计量，视为认可计</w:t>
      </w:r>
    </w:p>
    <w:p w14:paraId="19F3B71B">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5C107973">
      <w:pPr>
        <w:autoSpaceDE w:val="0"/>
        <w:autoSpaceDN w:val="0"/>
        <w:adjustRightInd w:val="0"/>
        <w:spacing w:line="316"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量结果。造价工程师不按照约定时间通知承包人，致使承包人未能派人参加计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量，计量结果无效。</w:t>
      </w:r>
    </w:p>
    <w:p w14:paraId="5E05D007">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6395E70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62.5</w:t>
      </w:r>
      <w:r>
        <w:rPr>
          <w:rFonts w:hint="eastAsia"/>
          <w:color w:val="000000" w:themeColor="text1"/>
          <w:position w:val="-1"/>
          <w:lang w:eastAsia="zh-CN"/>
          <w14:textFill>
            <w14:solidFill>
              <w14:schemeClr w14:val="tx1"/>
            </w14:solidFill>
          </w14:textFill>
        </w:rPr>
        <w:tab/>
      </w:r>
    </w:p>
    <w:p w14:paraId="67CE6404">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56ECDD42">
      <w:pPr>
        <w:autoSpaceDE w:val="0"/>
        <w:autoSpaceDN w:val="0"/>
        <w:adjustRightInd w:val="0"/>
        <w:spacing w:before="8" w:line="260" w:lineRule="exact"/>
        <w:jc w:val="left"/>
        <w:rPr>
          <w:color w:val="000000" w:themeColor="text1"/>
          <w:sz w:val="26"/>
          <w:szCs w:val="26"/>
          <w:lang w:eastAsia="zh-CN"/>
          <w14:textFill>
            <w14:solidFill>
              <w14:schemeClr w14:val="tx1"/>
            </w14:solidFill>
          </w14:textFill>
        </w:rPr>
      </w:pPr>
    </w:p>
    <w:p w14:paraId="7568A536">
      <w:pPr>
        <w:autoSpaceDE w:val="0"/>
        <w:autoSpaceDN w:val="0"/>
        <w:adjustRightInd w:val="0"/>
        <w:spacing w:line="276"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收到已完工程</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款额报告的限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制</w:t>
      </w:r>
    </w:p>
    <w:p w14:paraId="52BD70AC">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造价工程师收到承包人按照第</w:t>
      </w:r>
      <w:r>
        <w:rPr>
          <w:rFonts w:ascii="宋体" w:cs="宋体"/>
          <w:color w:val="000000" w:themeColor="text1"/>
          <w:spacing w:val="-76"/>
          <w:lang w:eastAsia="zh-CN"/>
          <w14:textFill>
            <w14:solidFill>
              <w14:schemeClr w14:val="tx1"/>
            </w14:solidFill>
          </w14:textFill>
        </w:rPr>
        <w:t xml:space="preserve"> </w:t>
      </w:r>
      <w:r>
        <w:rPr>
          <w:color w:val="000000" w:themeColor="text1"/>
          <w:lang w:eastAsia="zh-CN"/>
          <w14:textFill>
            <w14:solidFill>
              <w14:schemeClr w14:val="tx1"/>
            </w14:solidFill>
          </w14:textFill>
        </w:rPr>
        <w:t>81.1</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款规定提交的已完工程款额报告后</w:t>
      </w:r>
      <w:r>
        <w:rPr>
          <w:rFonts w:ascii="宋体" w:cs="宋体"/>
          <w:color w:val="000000" w:themeColor="text1"/>
          <w:spacing w:val="-76"/>
          <w:lang w:eastAsia="zh-CN"/>
          <w14:textFill>
            <w14:solidFill>
              <w14:schemeClr w14:val="tx1"/>
            </w14:solidFill>
          </w14:textFill>
        </w:rPr>
        <w:t xml:space="preserve"> </w:t>
      </w:r>
      <w:r>
        <w:rPr>
          <w:color w:val="000000" w:themeColor="text1"/>
          <w:lang w:eastAsia="zh-CN"/>
          <w14:textFill>
            <w14:solidFill>
              <w14:schemeClr w14:val="tx1"/>
            </w14:solidFill>
          </w14:textFill>
        </w:rPr>
        <w:t>14</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未进行计量或未向承包人通知计量结果的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从第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15 </w:t>
      </w:r>
      <w:r>
        <w:rPr>
          <w:rFonts w:hint="eastAsia" w:ascii="宋体" w:cs="宋体"/>
          <w:color w:val="000000" w:themeColor="text1"/>
          <w:lang w:eastAsia="zh-CN"/>
          <w14:textFill>
            <w14:solidFill>
              <w14:schemeClr w14:val="tx1"/>
            </w14:solidFill>
          </w14:textFill>
        </w:rPr>
        <w:t>天起</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承包人报告中开列的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工程量即视为被确认，作为工程计价和工程款支付的依据。</w:t>
      </w:r>
    </w:p>
    <w:p w14:paraId="39B16A9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F249126">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D6DE685">
      <w:pPr>
        <w:tabs>
          <w:tab w:val="left" w:leader="dot" w:pos="9880"/>
        </w:tabs>
        <w:autoSpaceDE w:val="0"/>
        <w:autoSpaceDN w:val="0"/>
        <w:adjustRightInd w:val="0"/>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62.6</w:t>
      </w:r>
      <w:r>
        <w:rPr>
          <w:color w:val="000000" w:themeColor="text1"/>
          <w:lang w:eastAsia="zh-CN"/>
          <w14:textFill>
            <w14:solidFill>
              <w14:schemeClr w14:val="tx1"/>
            </w14:solidFill>
          </w14:textFill>
        </w:rPr>
        <w:tab/>
      </w:r>
    </w:p>
    <w:p w14:paraId="5EF3E1D7">
      <w:pPr>
        <w:autoSpaceDE w:val="0"/>
        <w:autoSpaceDN w:val="0"/>
        <w:adjustRightInd w:val="0"/>
        <w:spacing w:before="62" w:line="289"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CBB7CB5">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复核计量结果</w:t>
      </w:r>
    </w:p>
    <w:p w14:paraId="2FE40D90">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如果承包人认为造价工程师的计量结果有误，应在收到计量结果通知后的</w:t>
      </w:r>
      <w:r>
        <w:rPr>
          <w:rFonts w:ascii="宋体" w:cs="宋体"/>
          <w:color w:val="000000" w:themeColor="text1"/>
          <w:lang w:eastAsia="zh-CN"/>
          <w14:textFill>
            <w14:solidFill>
              <w14:schemeClr w14:val="tx1"/>
            </w14:solidFill>
          </w14:textFill>
        </w:rPr>
        <w:t xml:space="preserve"> 7 </w:t>
      </w:r>
      <w:r>
        <w:rPr>
          <w:rFonts w:hint="eastAsia" w:ascii="宋体" w:cs="宋体"/>
          <w:color w:val="000000" w:themeColor="text1"/>
          <w:lang w:eastAsia="zh-CN"/>
          <w14:textFill>
            <w14:solidFill>
              <w14:schemeClr w14:val="tx1"/>
            </w14:solidFill>
          </w14:textFill>
        </w:rPr>
        <w:t>天内向造价工程师提出书面意见，并附上其认为正确的计量结果和详细的计算过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程等资料。造价工程师收到书面意见后，应立即会同承包人对计量结果进行复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核，并在签发支付证书前确定计量结果，同时通知承包人、抄报发包人。承包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人对复核计量结果仍有异议或发包人对计量结果有异议的，按照第</w:t>
      </w:r>
      <w:r>
        <w:rPr>
          <w:rFonts w:ascii="宋体" w:cs="宋体"/>
          <w:color w:val="000000" w:themeColor="text1"/>
          <w:lang w:eastAsia="zh-CN"/>
          <w14:textFill>
            <w14:solidFill>
              <w14:schemeClr w14:val="tx1"/>
            </w14:solidFill>
          </w14:textFill>
        </w:rPr>
        <w:t xml:space="preserve"> 86 </w:t>
      </w:r>
      <w:r>
        <w:rPr>
          <w:rFonts w:hint="eastAsia" w:ascii="宋体" w:cs="宋体"/>
          <w:color w:val="000000" w:themeColor="text1"/>
          <w:lang w:eastAsia="zh-CN"/>
          <w14:textFill>
            <w14:solidFill>
              <w14:schemeClr w14:val="tx1"/>
            </w14:solidFill>
          </w14:textFill>
        </w:rPr>
        <w:t>条规定处理。</w:t>
      </w:r>
    </w:p>
    <w:p w14:paraId="46B86F78">
      <w:pPr>
        <w:autoSpaceDE w:val="0"/>
        <w:autoSpaceDN w:val="0"/>
        <w:adjustRightInd w:val="0"/>
        <w:spacing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4D75B9D0">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E4C06D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62.7</w:t>
      </w:r>
      <w:r>
        <w:rPr>
          <w:rFonts w:hint="eastAsia"/>
          <w:color w:val="000000" w:themeColor="text1"/>
          <w:position w:val="-1"/>
          <w:lang w:eastAsia="zh-CN"/>
          <w14:textFill>
            <w14:solidFill>
              <w14:schemeClr w14:val="tx1"/>
            </w14:solidFill>
          </w14:textFill>
        </w:rPr>
        <w:tab/>
      </w:r>
    </w:p>
    <w:p w14:paraId="76F9033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49DCB64">
      <w:pPr>
        <w:autoSpaceDE w:val="0"/>
        <w:autoSpaceDN w:val="0"/>
        <w:adjustRightInd w:val="0"/>
        <w:spacing w:before="15" w:line="240" w:lineRule="exact"/>
        <w:jc w:val="left"/>
        <w:rPr>
          <w:color w:val="000000" w:themeColor="text1"/>
          <w:lang w:eastAsia="zh-CN"/>
          <w14:textFill>
            <w14:solidFill>
              <w14:schemeClr w14:val="tx1"/>
            </w14:solidFill>
          </w14:textFill>
        </w:rPr>
      </w:pPr>
    </w:p>
    <w:p w14:paraId="4C83D2FB">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不予计量</w:t>
      </w:r>
    </w:p>
    <w:p w14:paraId="18E5CF60">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对承包人超出施工设计图纸范围或因承包人原因造成返工的工程量，造价工程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师均不予计量。</w:t>
      </w:r>
    </w:p>
    <w:p w14:paraId="4385E7C9">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7DBFDC4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A3A048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62.8</w:t>
      </w:r>
      <w:r>
        <w:rPr>
          <w:rFonts w:hint="eastAsia"/>
          <w:color w:val="000000" w:themeColor="text1"/>
          <w:position w:val="-1"/>
          <w:lang w:eastAsia="zh-CN"/>
          <w14:textFill>
            <w14:solidFill>
              <w14:schemeClr w14:val="tx1"/>
            </w14:solidFill>
          </w14:textFill>
        </w:rPr>
        <w:tab/>
      </w:r>
    </w:p>
    <w:p w14:paraId="3D5BDE5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B2F777A">
      <w:pPr>
        <w:autoSpaceDE w:val="0"/>
        <w:autoSpaceDN w:val="0"/>
        <w:adjustRightInd w:val="0"/>
        <w:spacing w:before="18" w:line="240" w:lineRule="exact"/>
        <w:jc w:val="left"/>
        <w:rPr>
          <w:color w:val="000000" w:themeColor="text1"/>
          <w:lang w:eastAsia="zh-CN"/>
          <w14:textFill>
            <w14:solidFill>
              <w14:schemeClr w14:val="tx1"/>
            </w14:solidFill>
          </w14:textFill>
        </w:rPr>
      </w:pPr>
    </w:p>
    <w:p w14:paraId="75D09876">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各项工作价款</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的计算</w:t>
      </w:r>
    </w:p>
    <w:p w14:paraId="5FB2D452">
      <w:pPr>
        <w:autoSpaceDE w:val="0"/>
        <w:autoSpaceDN w:val="0"/>
        <w:adjustRightInd w:val="0"/>
        <w:spacing w:before="67" w:line="306" w:lineRule="auto"/>
        <w:ind w:right="165"/>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69 </w:t>
      </w:r>
      <w:r>
        <w:rPr>
          <w:rFonts w:hint="eastAsia" w:ascii="宋体" w:cs="宋体"/>
          <w:color w:val="000000" w:themeColor="text1"/>
          <w:lang w:eastAsia="zh-CN"/>
          <w14:textFill>
            <w14:solidFill>
              <w14:schemeClr w14:val="tx1"/>
            </w14:solidFill>
          </w14:textFill>
        </w:rPr>
        <w:t>条至第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73 </w:t>
      </w:r>
      <w:r>
        <w:rPr>
          <w:rFonts w:hint="eastAsia" w:ascii="宋体" w:cs="宋体"/>
          <w:color w:val="000000" w:themeColor="text1"/>
          <w:lang w:eastAsia="zh-CN"/>
          <w14:textFill>
            <w14:solidFill>
              <w14:schemeClr w14:val="tx1"/>
            </w14:solidFill>
          </w14:textFill>
        </w:rPr>
        <w:t>条</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76 </w:t>
      </w:r>
      <w:r>
        <w:rPr>
          <w:rFonts w:hint="eastAsia" w:ascii="宋体" w:cs="宋体"/>
          <w:color w:val="000000" w:themeColor="text1"/>
          <w:lang w:eastAsia="zh-CN"/>
          <w14:textFill>
            <w14:solidFill>
              <w14:schemeClr w14:val="tx1"/>
            </w14:solidFill>
          </w14:textFill>
        </w:rPr>
        <w:t>条规定所做的调整外</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每项工作所适用的单价</w:t>
      </w:r>
      <w:r>
        <w:rPr>
          <w:rFonts w:ascii="宋体" w:cs="宋体"/>
          <w:color w:val="000000" w:themeColor="text1"/>
          <w:lang w:eastAsia="zh-CN"/>
          <w14:textFill>
            <w14:solidFill>
              <w14:schemeClr w14:val="tx1"/>
            </w14:solidFill>
          </w14:textFill>
        </w:rPr>
        <w:t xml:space="preserve"> </w:t>
      </w:r>
      <w:r>
        <w:rPr>
          <w:color w:val="000000" w:themeColor="text1"/>
          <w:spacing w:val="3"/>
          <w:lang w:eastAsia="zh-CN"/>
          <w14:textFill>
            <w14:solidFill>
              <w14:schemeClr w14:val="tx1"/>
            </w14:solidFill>
          </w14:textFill>
        </w:rPr>
        <w:t>(</w:t>
      </w:r>
      <w:r>
        <w:rPr>
          <w:rFonts w:hint="eastAsia" w:ascii="宋体" w:cs="宋体"/>
          <w:color w:val="000000" w:themeColor="text1"/>
          <w:spacing w:val="2"/>
          <w:lang w:eastAsia="zh-CN"/>
          <w14:textFill>
            <w14:solidFill>
              <w14:schemeClr w14:val="tx1"/>
            </w14:solidFill>
          </w14:textFill>
        </w:rPr>
        <w:t>费率</w:t>
      </w:r>
      <w:r>
        <w:rPr>
          <w:color w:val="000000" w:themeColor="text1"/>
          <w:spacing w:val="3"/>
          <w:lang w:eastAsia="zh-CN"/>
          <w14:textFill>
            <w14:solidFill>
              <w14:schemeClr w14:val="tx1"/>
            </w14:solidFill>
          </w14:textFill>
        </w:rPr>
        <w:t>)</w:t>
      </w:r>
      <w:r>
        <w:rPr>
          <w:rFonts w:hint="eastAsia" w:ascii="宋体" w:cs="宋体"/>
          <w:color w:val="000000" w:themeColor="text1"/>
          <w:spacing w:val="2"/>
          <w:lang w:eastAsia="zh-CN"/>
          <w14:textFill>
            <w14:solidFill>
              <w14:schemeClr w14:val="tx1"/>
            </w14:solidFill>
          </w14:textFill>
        </w:rPr>
        <w:t>或总价应按照合同约定的该项工作的单价（费率）或总价，并按照本条</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规定计量得到的工程量与适用的单价（费率）或总价的乘积确定该项工作的价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款。造价工程师根据各个支付期所有各项工作的价款计算该支付期工程款，并</w:t>
      </w:r>
    </w:p>
    <w:p w14:paraId="1E0875AC">
      <w:pPr>
        <w:autoSpaceDE w:val="0"/>
        <w:autoSpaceDN w:val="0"/>
        <w:adjustRightInd w:val="0"/>
        <w:spacing w:before="46"/>
        <w:ind w:right="42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0704" behindDoc="1" locked="0" layoutInCell="0" allowOverlap="1">
                <wp:simplePos x="0" y="0"/>
                <wp:positionH relativeFrom="page">
                  <wp:posOffset>1715135</wp:posOffset>
                </wp:positionH>
                <wp:positionV relativeFrom="paragraph">
                  <wp:posOffset>536575</wp:posOffset>
                </wp:positionV>
                <wp:extent cx="5142865" cy="0"/>
                <wp:effectExtent l="0" t="0" r="0" b="0"/>
                <wp:wrapNone/>
                <wp:docPr id="33"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2.25pt;height:0pt;width:404.95pt;mso-position-horizontal-relative:page;z-index:-251595776;mso-width-relative:page;mso-height-relative:page;" filled="f" stroked="t" coordsize="8099,1" o:allowincell="f" o:gfxdata="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cTh2nYAAAACgEA&#10;AA8AAAAAAAAAAQAgAAAAIgAAAGRycy9kb3ducmV2LnhtbFBLAQIUABQAAAAIAIdO4kB+B7lPjAIA&#10;AHgFAAAOAAAAAAAAAAEAIAAAACcBAABkcnMvZTJvRG9jLnhtbFBLBQYAAAAABgAGAFkBAAAlBgAA&#10;A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将各支付期的价款汇总计算合同价款。</w:t>
      </w:r>
    </w:p>
    <w:p w14:paraId="5F709B97">
      <w:pPr>
        <w:autoSpaceDE w:val="0"/>
        <w:autoSpaceDN w:val="0"/>
        <w:adjustRightInd w:val="0"/>
        <w:spacing w:before="46"/>
        <w:ind w:right="426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45D497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BF897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A97C4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6C720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8BD7D8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CE1871D">
      <w:pPr>
        <w:autoSpaceDE w:val="0"/>
        <w:autoSpaceDN w:val="0"/>
        <w:adjustRightInd w:val="0"/>
        <w:spacing w:before="13" w:line="200" w:lineRule="exact"/>
        <w:jc w:val="left"/>
        <w:rPr>
          <w:rFonts w:ascii="宋体" w:cs="宋体"/>
          <w:color w:val="000000" w:themeColor="text1"/>
          <w:sz w:val="20"/>
          <w:szCs w:val="20"/>
          <w:lang w:eastAsia="zh-CN"/>
          <w14:textFill>
            <w14:solidFill>
              <w14:schemeClr w14:val="tx1"/>
            </w14:solidFill>
          </w14:textFill>
        </w:rPr>
      </w:pPr>
    </w:p>
    <w:p w14:paraId="1649C043">
      <w:pPr>
        <w:pStyle w:val="38"/>
        <w:rPr>
          <w:color w:val="000000" w:themeColor="text1"/>
          <w:lang w:eastAsia="zh-CN"/>
          <w14:textFill>
            <w14:solidFill>
              <w14:schemeClr w14:val="tx1"/>
            </w14:solidFill>
          </w14:textFill>
        </w:rPr>
      </w:pPr>
      <w:bookmarkStart w:id="80" w:name="_Toc287627993"/>
      <w:r>
        <w:rPr>
          <w:color w:val="000000" w:themeColor="text1"/>
          <w:lang w:eastAsia="zh-CN"/>
          <w14:textFill>
            <w14:solidFill>
              <w14:schemeClr w14:val="tx1"/>
            </w14:solidFill>
          </w14:textFill>
        </w:rPr>
        <w:t>63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暂列金额</w:t>
      </w:r>
      <w:bookmarkEnd w:id="80"/>
    </w:p>
    <w:p w14:paraId="37F7121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803B55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38E8BEE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63.1</w:t>
      </w:r>
    </w:p>
    <w:p w14:paraId="33C82B5B">
      <w:pPr>
        <w:autoSpaceDE w:val="0"/>
        <w:autoSpaceDN w:val="0"/>
        <w:adjustRightInd w:val="0"/>
        <w:spacing w:before="1" w:line="200" w:lineRule="exact"/>
        <w:jc w:val="left"/>
        <w:rPr>
          <w:color w:val="000000" w:themeColor="text1"/>
          <w:sz w:val="20"/>
          <w:szCs w:val="20"/>
          <w:lang w:eastAsia="zh-CN"/>
          <w14:textFill>
            <w14:solidFill>
              <w14:schemeClr w14:val="tx1"/>
            </w14:solidFill>
          </w14:textFill>
        </w:rPr>
      </w:pPr>
    </w:p>
    <w:p w14:paraId="27870EC4">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暂列金额的用途</w:t>
      </w:r>
    </w:p>
    <w:p w14:paraId="3F55C22E">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D2062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E54B89B">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工程量清单中开列的已标价的暂列金额是用于实施合同工程的任一增加部分，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或用于提供不可预见的货物、材料和工程设备，或用于工程变更等因素发生的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工程价款调增，以及经确认的索赔、现场签证，或用于提供相关服务或意外事</w:t>
      </w:r>
    </w:p>
    <w:p w14:paraId="7304F9C7">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338ED0CC">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件的一笔款项。</w:t>
      </w:r>
    </w:p>
    <w:p w14:paraId="07F9D491">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511233C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63.2</w:t>
      </w:r>
      <w:r>
        <w:rPr>
          <w:color w:val="000000" w:themeColor="text1"/>
          <w:position w:val="-1"/>
          <w:lang w:eastAsia="zh-CN"/>
          <w14:textFill>
            <w14:solidFill>
              <w14:schemeClr w14:val="tx1"/>
            </w14:solidFill>
          </w14:textFill>
        </w:rPr>
        <w:tab/>
      </w:r>
    </w:p>
    <w:p w14:paraId="2902C787">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410C8965">
      <w:pPr>
        <w:autoSpaceDE w:val="0"/>
        <w:autoSpaceDN w:val="0"/>
        <w:adjustRightInd w:val="0"/>
        <w:spacing w:before="11" w:line="200" w:lineRule="exact"/>
        <w:jc w:val="left"/>
        <w:rPr>
          <w:color w:val="000000" w:themeColor="text1"/>
          <w:sz w:val="20"/>
          <w:szCs w:val="20"/>
          <w:lang w:eastAsia="zh-CN"/>
          <w14:textFill>
            <w14:solidFill>
              <w14:schemeClr w14:val="tx1"/>
            </w14:solidFill>
          </w14:textFill>
        </w:rPr>
      </w:pPr>
    </w:p>
    <w:p w14:paraId="2CA7252D">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暂列金额的支付</w:t>
      </w:r>
    </w:p>
    <w:p w14:paraId="158CA013">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经发包人批准后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监理工程师应就承包人实施第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63.1 </w:t>
      </w:r>
      <w:r>
        <w:rPr>
          <w:rFonts w:hint="eastAsia" w:ascii="宋体" w:cs="宋体"/>
          <w:color w:val="000000" w:themeColor="text1"/>
          <w:lang w:eastAsia="zh-CN"/>
          <w14:textFill>
            <w14:solidFill>
              <w14:schemeClr w14:val="tx1"/>
            </w14:solidFill>
          </w14:textFill>
        </w:rPr>
        <w:t>款规定的工作发出书面指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令。造价工程师就此项指令提出所需价款，经发包人确认后向承包人支付。</w:t>
      </w:r>
    </w:p>
    <w:p w14:paraId="664020CD">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369" w:space="391"/>
            <w:col w:w="8400"/>
          </w:cols>
        </w:sectPr>
      </w:pPr>
    </w:p>
    <w:p w14:paraId="7BB46FE8">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7FDDD25">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63.3</w:t>
      </w:r>
      <w:r>
        <w:rPr>
          <w:color w:val="000000" w:themeColor="text1"/>
          <w:position w:val="-1"/>
          <w:lang w:eastAsia="zh-CN"/>
          <w14:textFill>
            <w14:solidFill>
              <w14:schemeClr w14:val="tx1"/>
            </w14:solidFill>
          </w14:textFill>
        </w:rPr>
        <w:tab/>
      </w:r>
    </w:p>
    <w:p w14:paraId="3984C80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2A4F85B">
      <w:pPr>
        <w:autoSpaceDE w:val="0"/>
        <w:autoSpaceDN w:val="0"/>
        <w:adjustRightInd w:val="0"/>
        <w:spacing w:before="2" w:line="220" w:lineRule="exact"/>
        <w:jc w:val="left"/>
        <w:rPr>
          <w:color w:val="000000" w:themeColor="text1"/>
          <w:sz w:val="22"/>
          <w:szCs w:val="22"/>
          <w:lang w:eastAsia="zh-CN"/>
          <w14:textFill>
            <w14:solidFill>
              <w14:schemeClr w14:val="tx1"/>
            </w14:solidFill>
          </w14:textFill>
        </w:rPr>
      </w:pPr>
    </w:p>
    <w:p w14:paraId="36F643AA">
      <w:pPr>
        <w:autoSpaceDE w:val="0"/>
        <w:autoSpaceDN w:val="0"/>
        <w:adjustRightInd w:val="0"/>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21728" behindDoc="1" locked="0" layoutInCell="0" allowOverlap="1">
                <wp:simplePos x="0" y="0"/>
                <wp:positionH relativeFrom="page">
                  <wp:posOffset>1715135</wp:posOffset>
                </wp:positionH>
                <wp:positionV relativeFrom="paragraph">
                  <wp:posOffset>705485</wp:posOffset>
                </wp:positionV>
                <wp:extent cx="5142865" cy="0"/>
                <wp:effectExtent l="0" t="0" r="0" b="0"/>
                <wp:wrapNone/>
                <wp:docPr id="32"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5.55pt;height:0pt;width:404.95pt;mso-position-horizontal-relative:page;z-index:-251594752;mso-width-relative:page;mso-height-relative:page;" filled="f" stroked="t" coordsize="8099,1" o:allowincell="f" o:gfxdata="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Mcq7R1gAAAAwBAAAP&#10;AAAAAAAAAAEAIAAAACIAAABkcnMvZG93bnJldi54bWxQSwECFAAUAAAACACHTuJAxzRfZowCAAB4&#10;BQAADgAAAAAAAAABACAAAAAl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提供暂列金额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支付票据</w:t>
      </w:r>
    </w:p>
    <w:p w14:paraId="7DC1CE97">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造价工程师有要求时，承包人应提供使用暂列金额支付项目的所有报价单、发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票、账单或收据。</w:t>
      </w:r>
    </w:p>
    <w:p w14:paraId="1F7CD47F">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CA5F21B">
      <w:pPr>
        <w:autoSpaceDE w:val="0"/>
        <w:autoSpaceDN w:val="0"/>
        <w:adjustRightInd w:val="0"/>
        <w:spacing w:before="4" w:line="150" w:lineRule="exact"/>
        <w:jc w:val="left"/>
        <w:rPr>
          <w:rFonts w:ascii="宋体" w:cs="宋体"/>
          <w:color w:val="000000" w:themeColor="text1"/>
          <w:sz w:val="15"/>
          <w:szCs w:val="15"/>
          <w:lang w:eastAsia="zh-CN"/>
          <w14:textFill>
            <w14:solidFill>
              <w14:schemeClr w14:val="tx1"/>
            </w14:solidFill>
          </w14:textFill>
        </w:rPr>
      </w:pPr>
    </w:p>
    <w:p w14:paraId="6D4D97F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DA679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1B2D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36998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840BA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7DAB4D">
      <w:pPr>
        <w:pStyle w:val="38"/>
        <w:rPr>
          <w:color w:val="000000" w:themeColor="text1"/>
          <w:lang w:eastAsia="zh-CN"/>
          <w14:textFill>
            <w14:solidFill>
              <w14:schemeClr w14:val="tx1"/>
            </w14:solidFill>
          </w14:textFill>
        </w:rPr>
      </w:pPr>
      <w:bookmarkStart w:id="81" w:name="_Toc287627994"/>
      <w:r>
        <w:rPr>
          <w:color w:val="000000" w:themeColor="text1"/>
          <w:lang w:eastAsia="zh-CN"/>
          <w14:textFill>
            <w14:solidFill>
              <w14:schemeClr w14:val="tx1"/>
            </w14:solidFill>
          </w14:textFill>
        </w:rPr>
        <w:t>64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计日工</w:t>
      </w:r>
      <w:bookmarkEnd w:id="81"/>
    </w:p>
    <w:p w14:paraId="13A1BE1B">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710170DC">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5508DAD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64.1</w:t>
      </w:r>
    </w:p>
    <w:p w14:paraId="61F932AB">
      <w:pPr>
        <w:autoSpaceDE w:val="0"/>
        <w:autoSpaceDN w:val="0"/>
        <w:adjustRightInd w:val="0"/>
        <w:spacing w:before="18" w:line="220" w:lineRule="exact"/>
        <w:jc w:val="left"/>
        <w:rPr>
          <w:color w:val="000000" w:themeColor="text1"/>
          <w:sz w:val="22"/>
          <w:szCs w:val="22"/>
          <w:lang w:eastAsia="zh-CN"/>
          <w14:textFill>
            <w14:solidFill>
              <w14:schemeClr w14:val="tx1"/>
            </w14:solidFill>
          </w14:textFill>
        </w:rPr>
      </w:pPr>
    </w:p>
    <w:p w14:paraId="07DBDC3B">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计日工单价的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用途</w:t>
      </w:r>
    </w:p>
    <w:p w14:paraId="76929D41">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B5D1733">
      <w:pPr>
        <w:autoSpaceDE w:val="0"/>
        <w:autoSpaceDN w:val="0"/>
        <w:adjustRightInd w:val="0"/>
        <w:spacing w:line="460" w:lineRule="atLeas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承包人投标文件中填报的计日工单价或价格是用于实施发包人要求的合同以外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零星工作项目所需的人工单价</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材料</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工程设备价格和施工设备机械台班单价。</w:t>
      </w:r>
    </w:p>
    <w:p w14:paraId="5F5CB01F">
      <w:pPr>
        <w:autoSpaceDE w:val="0"/>
        <w:autoSpaceDN w:val="0"/>
        <w:adjustRightInd w:val="0"/>
        <w:spacing w:line="46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547DE07">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64FB38B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2494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02130B">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64.2</w:t>
      </w:r>
      <w:r>
        <w:rPr>
          <w:color w:val="000000" w:themeColor="text1"/>
          <w:position w:val="-1"/>
          <w:lang w:eastAsia="zh-CN"/>
          <w14:textFill>
            <w14:solidFill>
              <w14:schemeClr w14:val="tx1"/>
            </w14:solidFill>
          </w14:textFill>
        </w:rPr>
        <w:tab/>
      </w:r>
    </w:p>
    <w:p w14:paraId="3B567D0C">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6A9CEB98">
      <w:pPr>
        <w:autoSpaceDE w:val="0"/>
        <w:autoSpaceDN w:val="0"/>
        <w:adjustRightInd w:val="0"/>
        <w:spacing w:before="3" w:line="190" w:lineRule="exact"/>
        <w:jc w:val="left"/>
        <w:rPr>
          <w:color w:val="000000" w:themeColor="text1"/>
          <w:sz w:val="19"/>
          <w:szCs w:val="19"/>
          <w:lang w:eastAsia="zh-CN"/>
          <w14:textFill>
            <w14:solidFill>
              <w14:schemeClr w14:val="tx1"/>
            </w14:solidFill>
          </w14:textFill>
        </w:rPr>
      </w:pPr>
    </w:p>
    <w:p w14:paraId="122C641B">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计日工的确认</w:t>
      </w:r>
    </w:p>
    <w:p w14:paraId="6A31CC5E">
      <w:pPr>
        <w:autoSpaceDE w:val="0"/>
        <w:autoSpaceDN w:val="0"/>
        <w:adjustRightInd w:val="0"/>
        <w:spacing w:before="67" w:line="308"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任一按照计日工方式计价的工作，承包人应在该项工作实施结束后的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小时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内，向发包人提交有计日工记录的现场签证报告一式两份。当此工作持续进行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时，承包人应每天向监理工程师提交当天计日工记录完毕的现场签证报告。监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理工程师在收到承包人提交现场签证报告后的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天内予以确认，并将其中一份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返还给承包人，作为计日工计价和支付的依据。监理工程师逾期未确认也未提</w:t>
      </w:r>
    </w:p>
    <w:p w14:paraId="40627DC1">
      <w:pPr>
        <w:autoSpaceDE w:val="0"/>
        <w:autoSpaceDN w:val="0"/>
        <w:adjustRightInd w:val="0"/>
        <w:spacing w:before="44"/>
        <w:ind w:right="210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出修改意见的，视为承包人提交的现场签证报告已被认可。</w:t>
      </w:r>
    </w:p>
    <w:p w14:paraId="0178491D">
      <w:pPr>
        <w:autoSpaceDE w:val="0"/>
        <w:autoSpaceDN w:val="0"/>
        <w:adjustRightInd w:val="0"/>
        <w:spacing w:before="44"/>
        <w:ind w:right="210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5FCEDF71">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2414C21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2A8AF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10396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64.3</w:t>
      </w:r>
      <w:r>
        <w:rPr>
          <w:rFonts w:hint="eastAsia"/>
          <w:color w:val="000000" w:themeColor="text1"/>
          <w:position w:val="-1"/>
          <w:lang w:eastAsia="zh-CN"/>
          <w14:textFill>
            <w14:solidFill>
              <w14:schemeClr w14:val="tx1"/>
            </w14:solidFill>
          </w14:textFill>
        </w:rPr>
        <w:tab/>
      </w:r>
    </w:p>
    <w:p w14:paraId="75AF262F">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ECECEDA">
      <w:pPr>
        <w:autoSpaceDE w:val="0"/>
        <w:autoSpaceDN w:val="0"/>
        <w:adjustRightInd w:val="0"/>
        <w:spacing w:before="7" w:line="170" w:lineRule="exact"/>
        <w:jc w:val="left"/>
        <w:rPr>
          <w:color w:val="000000" w:themeColor="text1"/>
          <w:sz w:val="17"/>
          <w:szCs w:val="17"/>
          <w:lang w:eastAsia="zh-CN"/>
          <w14:textFill>
            <w14:solidFill>
              <w14:schemeClr w14:val="tx1"/>
            </w14:solidFill>
          </w14:textFill>
        </w:rPr>
      </w:pPr>
    </w:p>
    <w:p w14:paraId="5305A080">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计日工的支付</w:t>
      </w:r>
    </w:p>
    <w:p w14:paraId="0D169A01">
      <w:pPr>
        <w:autoSpaceDE w:val="0"/>
        <w:autoSpaceDN w:val="0"/>
        <w:adjustRightInd w:val="0"/>
        <w:spacing w:before="67" w:line="316" w:lineRule="auto"/>
        <w:ind w:right="1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计日工工作，应从暂列金额中支付。经发包人批准后，监理工程师应就使用计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日工项目发出书面指令。造价工程师应按照监理工程师确认的现场签证报告核</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实该类项目的工程数量，并根据核实的工程数量和承包人投标文件中填报的计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日工子目单价或价格的乘积计算、提出应付价款，经合同双方当事人确认后，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与工程进度款同期支付。</w:t>
      </w:r>
    </w:p>
    <w:p w14:paraId="5CB2EEE5">
      <w:pPr>
        <w:autoSpaceDE w:val="0"/>
        <w:autoSpaceDN w:val="0"/>
        <w:adjustRightInd w:val="0"/>
        <w:spacing w:before="36" w:line="300"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每个支付期末</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81.1 </w:t>
      </w:r>
      <w:r>
        <w:rPr>
          <w:rFonts w:hint="eastAsia" w:ascii="宋体" w:cs="宋体"/>
          <w:color w:val="000000" w:themeColor="text1"/>
          <w:lang w:eastAsia="zh-CN"/>
          <w14:textFill>
            <w14:solidFill>
              <w14:schemeClr w14:val="tx1"/>
            </w14:solidFill>
          </w14:textFill>
        </w:rPr>
        <w:t>款规定向发包人提交本期间所有计日工记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录的签证汇总表，以说明本期间自己认为有权得到的计日工价款。</w:t>
      </w:r>
    </w:p>
    <w:p w14:paraId="2F447149">
      <w:pPr>
        <w:autoSpaceDE w:val="0"/>
        <w:autoSpaceDN w:val="0"/>
        <w:adjustRightInd w:val="0"/>
        <w:spacing w:before="36" w:line="300"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18A0139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68449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67F3ACF">
      <w:pPr>
        <w:autoSpaceDE w:val="0"/>
        <w:autoSpaceDN w:val="0"/>
        <w:adjustRightInd w:val="0"/>
        <w:spacing w:before="11" w:line="240" w:lineRule="exact"/>
        <w:jc w:val="left"/>
        <w:rPr>
          <w:rFonts w:ascii="宋体" w:cs="宋体"/>
          <w:color w:val="000000" w:themeColor="text1"/>
          <w:lang w:eastAsia="zh-CN"/>
          <w14:textFill>
            <w14:solidFill>
              <w14:schemeClr w14:val="tx1"/>
            </w14:solidFill>
          </w14:textFill>
        </w:rPr>
      </w:pPr>
    </w:p>
    <w:p w14:paraId="329661EC">
      <w:pPr>
        <w:pStyle w:val="38"/>
        <w:rPr>
          <w:color w:val="000000" w:themeColor="text1"/>
          <w:lang w:eastAsia="zh-CN"/>
          <w14:textFill>
            <w14:solidFill>
              <w14:schemeClr w14:val="tx1"/>
            </w14:solidFill>
          </w14:textFill>
        </w:rPr>
      </w:pPr>
      <w:bookmarkStart w:id="82" w:name="_Toc287627995"/>
      <w:r>
        <w:rPr>
          <w:color w:val="000000" w:themeColor="text1"/>
          <w:lang w:eastAsia="zh-CN"/>
          <w14:textFill>
            <w14:solidFill>
              <w14:schemeClr w14:val="tx1"/>
            </w14:solidFill>
          </w14:textFill>
        </w:rPr>
        <w:t>65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暂估价</w:t>
      </w:r>
      <w:bookmarkEnd w:id="82"/>
    </w:p>
    <w:p w14:paraId="1265818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E03586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580" w:right="1000" w:bottom="280" w:left="700" w:header="720" w:footer="720" w:gutter="0"/>
          <w:cols w:space="720" w:num="1"/>
        </w:sectPr>
      </w:pPr>
    </w:p>
    <w:p w14:paraId="0EC5C3DB">
      <w:pPr>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65.1</w:t>
      </w:r>
    </w:p>
    <w:p w14:paraId="175FFEE4">
      <w:pPr>
        <w:autoSpaceDE w:val="0"/>
        <w:autoSpaceDN w:val="0"/>
        <w:adjustRightInd w:val="0"/>
        <w:spacing w:before="10" w:line="100" w:lineRule="exact"/>
        <w:jc w:val="left"/>
        <w:rPr>
          <w:color w:val="000000" w:themeColor="text1"/>
          <w:sz w:val="10"/>
          <w:szCs w:val="10"/>
          <w:lang w:eastAsia="zh-CN"/>
          <w14:textFill>
            <w14:solidFill>
              <w14:schemeClr w14:val="tx1"/>
            </w14:solidFill>
          </w14:textFill>
        </w:rPr>
      </w:pPr>
    </w:p>
    <w:p w14:paraId="0EAD1658">
      <w:pPr>
        <w:autoSpaceDE w:val="0"/>
        <w:autoSpaceDN w:val="0"/>
        <w:adjustRightInd w:val="0"/>
        <w:spacing w:line="282" w:lineRule="auto"/>
        <w:ind w:left="28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招标暂估价项目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的要求</w:t>
      </w:r>
    </w:p>
    <w:p w14:paraId="5B53673B">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D3F7DD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BF19DA">
      <w:pPr>
        <w:autoSpaceDE w:val="0"/>
        <w:autoSpaceDN w:val="0"/>
        <w:adjustRightInd w:val="0"/>
        <w:spacing w:line="466" w:lineRule="exact"/>
        <w:ind w:right="5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发包人在工程量清单中给定暂估价的材料</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工程设备和专业工程属于依法必须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招标的且达到规定的规模标准的</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由合同双方当事人以招标的方式选择供应商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或分包人</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合同双方当事人应在专用条款中约定各自的权利</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义务</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中标价格</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与工程量清单中所列的暂估价的差额以及相应的规费</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税金等其他费用</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入合同价款。</w:t>
      </w:r>
    </w:p>
    <w:p w14:paraId="235932F1">
      <w:pPr>
        <w:autoSpaceDE w:val="0"/>
        <w:autoSpaceDN w:val="0"/>
        <w:adjustRightInd w:val="0"/>
        <w:spacing w:line="466" w:lineRule="exact"/>
        <w:ind w:right="50"/>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616" w:space="385"/>
            <w:col w:w="8219"/>
          </w:cols>
        </w:sectPr>
      </w:pPr>
    </w:p>
    <w:p w14:paraId="1DE20FE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7AA3D95">
      <w:pPr>
        <w:tabs>
          <w:tab w:val="left" w:leader="dot" w:pos="10060"/>
        </w:tabs>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65.2</w:t>
      </w:r>
      <w:r>
        <w:rPr>
          <w:color w:val="000000" w:themeColor="text1"/>
          <w:position w:val="-1"/>
          <w:lang w:eastAsia="zh-CN"/>
          <w14:textFill>
            <w14:solidFill>
              <w14:schemeClr w14:val="tx1"/>
            </w14:solidFill>
          </w14:textFill>
        </w:rPr>
        <w:tab/>
      </w:r>
      <w:r>
        <w:rPr>
          <w:color w:val="000000" w:themeColor="text1"/>
          <w:position w:val="-1"/>
          <w:u w:val="single"/>
          <w:lang w:eastAsia="zh-CN"/>
          <w14:textFill>
            <w14:solidFill>
              <w14:schemeClr w14:val="tx1"/>
            </w14:solidFill>
          </w14:textFill>
        </w:rPr>
        <w:tab/>
      </w:r>
    </w:p>
    <w:p w14:paraId="387D8F0D">
      <w:pPr>
        <w:tabs>
          <w:tab w:val="left" w:pos="980"/>
          <w:tab w:val="left" w:pos="10060"/>
        </w:tabs>
        <w:autoSpaceDE w:val="0"/>
        <w:autoSpaceDN w:val="0"/>
        <w:adjustRightInd w:val="0"/>
        <w:spacing w:line="271" w:lineRule="exact"/>
        <w:ind w:left="321"/>
        <w:jc w:val="left"/>
        <w:rPr>
          <w:color w:val="000000" w:themeColor="text1"/>
          <w:lang w:eastAsia="zh-CN"/>
          <w14:textFill>
            <w14:solidFill>
              <w14:schemeClr w14:val="tx1"/>
            </w14:solidFill>
          </w14:textFill>
        </w:rPr>
        <w:sectPr>
          <w:type w:val="continuous"/>
          <w:pgSz w:w="11920" w:h="16840"/>
          <w:pgMar w:top="1560" w:right="1000" w:bottom="280" w:left="700" w:header="720" w:footer="720" w:gutter="0"/>
          <w:cols w:space="720" w:num="1"/>
        </w:sectPr>
      </w:pPr>
    </w:p>
    <w:p w14:paraId="7C494947">
      <w:pPr>
        <w:autoSpaceDE w:val="0"/>
        <w:autoSpaceDN w:val="0"/>
        <w:adjustRightInd w:val="0"/>
        <w:spacing w:before="6" w:line="170" w:lineRule="exact"/>
        <w:jc w:val="left"/>
        <w:rPr>
          <w:color w:val="000000" w:themeColor="text1"/>
          <w:sz w:val="17"/>
          <w:szCs w:val="17"/>
          <w:lang w:eastAsia="zh-CN"/>
          <w14:textFill>
            <w14:solidFill>
              <w14:schemeClr w14:val="tx1"/>
            </w14:solidFill>
          </w14:textFill>
        </w:rPr>
      </w:pPr>
    </w:p>
    <w:p w14:paraId="44641510">
      <w:pPr>
        <w:autoSpaceDE w:val="0"/>
        <w:autoSpaceDN w:val="0"/>
        <w:adjustRightInd w:val="0"/>
        <w:spacing w:line="282" w:lineRule="auto"/>
        <w:ind w:left="28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非招标材料和工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程设备暂估价的</w:t>
      </w:r>
    </w:p>
    <w:p w14:paraId="222F63E6">
      <w:pPr>
        <w:autoSpaceDE w:val="0"/>
        <w:autoSpaceDN w:val="0"/>
        <w:adjustRightInd w:val="0"/>
        <w:spacing w:before="67" w:line="309"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发包人在工程量清单中给定暂估价的材料和工程设备不属于依法必须招标的或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未达到规定的规模标准的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由承包人按照第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49 </w:t>
      </w:r>
      <w:r>
        <w:rPr>
          <w:rFonts w:hint="eastAsia" w:ascii="宋体" w:cs="宋体"/>
          <w:color w:val="000000" w:themeColor="text1"/>
          <w:lang w:eastAsia="zh-CN"/>
          <w14:textFill>
            <w14:solidFill>
              <w14:schemeClr w14:val="tx1"/>
            </w14:solidFill>
          </w14:textFill>
        </w:rPr>
        <w:t>条规定采购</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经造价工程师确认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的材料和工程设备价格与工程量清单中所列的暂估价的差额以及相应的规费、</w:t>
      </w:r>
    </w:p>
    <w:p w14:paraId="078B682C">
      <w:pPr>
        <w:autoSpaceDE w:val="0"/>
        <w:autoSpaceDN w:val="0"/>
        <w:adjustRightInd w:val="0"/>
        <w:spacing w:before="43"/>
        <w:ind w:right="438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税金等其他费用，应列入合同价款。</w:t>
      </w:r>
    </w:p>
    <w:p w14:paraId="749260DA">
      <w:pPr>
        <w:autoSpaceDE w:val="0"/>
        <w:autoSpaceDN w:val="0"/>
        <w:adjustRightInd w:val="0"/>
        <w:spacing w:before="43"/>
        <w:ind w:right="4388"/>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616" w:space="324"/>
            <w:col w:w="8280"/>
          </w:cols>
        </w:sectPr>
      </w:pPr>
    </w:p>
    <w:p w14:paraId="4E5EA979">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5C7F8D5">
      <w:pPr>
        <w:tabs>
          <w:tab w:val="left" w:leader="dot" w:pos="10060"/>
        </w:tabs>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65.3</w:t>
      </w:r>
      <w:r>
        <w:rPr>
          <w:color w:val="000000" w:themeColor="text1"/>
          <w:lang w:eastAsia="zh-CN"/>
          <w14:textFill>
            <w14:solidFill>
              <w14:schemeClr w14:val="tx1"/>
            </w14:solidFill>
          </w14:textFill>
        </w:rPr>
        <w:tab/>
      </w:r>
    </w:p>
    <w:p w14:paraId="3C244E90">
      <w:pPr>
        <w:autoSpaceDE w:val="0"/>
        <w:autoSpaceDN w:val="0"/>
        <w:adjustRightInd w:val="0"/>
        <w:spacing w:before="62" w:line="330" w:lineRule="exact"/>
        <w:ind w:left="194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6"/>
          <w:lang w:eastAsia="zh-CN"/>
          <w14:textFill>
            <w14:solidFill>
              <w14:schemeClr w14:val="tx1"/>
            </w14:solidFill>
          </w14:textFill>
        </w:rPr>
        <w:t>发包人在工程量清单中给定暂估价的专业工程不属于依法必须招标的或未达到</w:t>
      </w:r>
    </w:p>
    <w:p w14:paraId="6738AA25">
      <w:pPr>
        <w:autoSpaceDE w:val="0"/>
        <w:autoSpaceDN w:val="0"/>
        <w:adjustRightInd w:val="0"/>
        <w:spacing w:before="62" w:line="330" w:lineRule="exact"/>
        <w:ind w:left="1940"/>
        <w:jc w:val="left"/>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space="720" w:num="1"/>
        </w:sectPr>
      </w:pPr>
    </w:p>
    <w:p w14:paraId="04D9D8A8">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非招标专业工程</w:t>
      </w:r>
    </w:p>
    <w:p w14:paraId="65F1C386">
      <w:pPr>
        <w:autoSpaceDE w:val="0"/>
        <w:autoSpaceDN w:val="0"/>
        <w:adjustRightInd w:val="0"/>
        <w:spacing w:before="45"/>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暂估价的要求</w:t>
      </w:r>
    </w:p>
    <w:p w14:paraId="249AC269">
      <w:pPr>
        <w:autoSpaceDE w:val="0"/>
        <w:autoSpaceDN w:val="0"/>
        <w:adjustRightInd w:val="0"/>
        <w:spacing w:before="8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规定的规模标准的，除专用条款另有约定外，在合同双方当事人同意下，由造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价工程师与分包人按照第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72.2 </w:t>
      </w:r>
      <w:r>
        <w:rPr>
          <w:rFonts w:hint="eastAsia" w:ascii="宋体" w:cs="宋体"/>
          <w:color w:val="000000" w:themeColor="text1"/>
          <w:lang w:eastAsia="zh-CN"/>
          <w14:textFill>
            <w14:solidFill>
              <w14:schemeClr w14:val="tx1"/>
            </w14:solidFill>
          </w14:textFill>
        </w:rPr>
        <w:t>款规定确定专业工程价款</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经确认的专业工程价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款与工程量清单中所列的暂估价的差额以及相应的规费、税金等其他费用，应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列入合同价款。</w:t>
      </w:r>
    </w:p>
    <w:p w14:paraId="6D2ED41D">
      <w:pPr>
        <w:autoSpaceDE w:val="0"/>
        <w:autoSpaceDN w:val="0"/>
        <w:adjustRightInd w:val="0"/>
        <w:spacing w:before="8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436" w:space="504"/>
            <w:col w:w="8280"/>
          </w:cols>
        </w:sectPr>
      </w:pPr>
    </w:p>
    <w:p w14:paraId="24D8FDA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933EC5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5C1B4B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A9A704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D078D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3422F4">
      <w:pPr>
        <w:autoSpaceDE w:val="0"/>
        <w:autoSpaceDN w:val="0"/>
        <w:adjustRightInd w:val="0"/>
        <w:spacing w:before="16" w:line="200" w:lineRule="exact"/>
        <w:jc w:val="left"/>
        <w:rPr>
          <w:rFonts w:ascii="宋体" w:cs="宋体"/>
          <w:color w:val="000000" w:themeColor="text1"/>
          <w:sz w:val="20"/>
          <w:szCs w:val="20"/>
          <w:lang w:eastAsia="zh-CN"/>
          <w14:textFill>
            <w14:solidFill>
              <w14:schemeClr w14:val="tx1"/>
            </w14:solidFill>
          </w14:textFill>
        </w:rPr>
      </w:pPr>
    </w:p>
    <w:p w14:paraId="62696271">
      <w:pPr>
        <w:pStyle w:val="38"/>
        <w:rPr>
          <w:color w:val="000000" w:themeColor="text1"/>
          <w:lang w:eastAsia="zh-CN"/>
          <w14:textFill>
            <w14:solidFill>
              <w14:schemeClr w14:val="tx1"/>
            </w14:solidFill>
          </w14:textFill>
        </w:rPr>
      </w:pPr>
      <w:bookmarkStart w:id="83" w:name="_Toc287627996"/>
      <w:r>
        <w:rPr>
          <w:color w:val="000000" w:themeColor="text1"/>
          <w:lang w:eastAsia="zh-CN"/>
          <w14:textFill>
            <w14:solidFill>
              <w14:schemeClr w14:val="tx1"/>
            </w14:solidFill>
          </w14:textFill>
        </w:rPr>
        <w:t>66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提前竣工奖与误期赔偿费</w:t>
      </w:r>
      <w:bookmarkEnd w:id="83"/>
    </w:p>
    <w:p w14:paraId="137DB34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5F0054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700" w:header="720" w:footer="720" w:gutter="0"/>
          <w:cols w:space="720" w:num="1"/>
        </w:sectPr>
      </w:pPr>
    </w:p>
    <w:p w14:paraId="608094AE">
      <w:pPr>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66.1</w:t>
      </w:r>
    </w:p>
    <w:p w14:paraId="65E28959">
      <w:pPr>
        <w:autoSpaceDE w:val="0"/>
        <w:autoSpaceDN w:val="0"/>
        <w:adjustRightInd w:val="0"/>
        <w:spacing w:before="1" w:line="240" w:lineRule="exact"/>
        <w:jc w:val="left"/>
        <w:rPr>
          <w:color w:val="000000" w:themeColor="text1"/>
          <w:lang w:eastAsia="zh-CN"/>
          <w14:textFill>
            <w14:solidFill>
              <w14:schemeClr w14:val="tx1"/>
            </w14:solidFill>
          </w14:textFill>
        </w:rPr>
      </w:pPr>
    </w:p>
    <w:p w14:paraId="29D93B0B">
      <w:pPr>
        <w:autoSpaceDE w:val="0"/>
        <w:autoSpaceDN w:val="0"/>
        <w:adjustRightInd w:val="0"/>
        <w:ind w:left="28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提前竣工奖</w:t>
      </w:r>
    </w:p>
    <w:p w14:paraId="052498EE">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0C72BD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3412C7">
      <w:pPr>
        <w:autoSpaceDE w:val="0"/>
        <w:autoSpaceDN w:val="0"/>
        <w:adjustRightInd w:val="0"/>
        <w:spacing w:line="466" w:lineRule="exact"/>
        <w:ind w:right="49"/>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3776" behindDoc="1" locked="0" layoutInCell="0" allowOverlap="1">
                <wp:simplePos x="0" y="0"/>
                <wp:positionH relativeFrom="page">
                  <wp:posOffset>1486535</wp:posOffset>
                </wp:positionH>
                <wp:positionV relativeFrom="paragraph">
                  <wp:posOffset>-1064895</wp:posOffset>
                </wp:positionV>
                <wp:extent cx="5371465" cy="0"/>
                <wp:effectExtent l="0" t="0" r="0" b="0"/>
                <wp:wrapNone/>
                <wp:docPr id="31" name="未知"/>
                <wp:cNvGraphicFramePr/>
                <a:graphic xmlns:a="http://schemas.openxmlformats.org/drawingml/2006/main">
                  <a:graphicData uri="http://schemas.microsoft.com/office/word/2010/wordprocessingShape">
                    <wps:wsp>
                      <wps:cNvSpPr/>
                      <wps:spPr bwMode="auto">
                        <a:xfrm>
                          <a:off x="0" y="0"/>
                          <a:ext cx="5371465" cy="0"/>
                        </a:xfrm>
                        <a:custGeom>
                          <a:avLst/>
                          <a:gdLst>
                            <a:gd name="T0" fmla="*/ 0 w 8459"/>
                            <a:gd name="T1" fmla="*/ 8458 w 8459"/>
                          </a:gdLst>
                          <a:ahLst/>
                          <a:cxnLst>
                            <a:cxn ang="0">
                              <a:pos x="T0" y="0"/>
                            </a:cxn>
                            <a:cxn ang="0">
                              <a:pos x="T1" y="0"/>
                            </a:cxn>
                          </a:cxnLst>
                          <a:rect l="0" t="0" r="r" b="b"/>
                          <a:pathLst>
                            <a:path w="8459">
                              <a:moveTo>
                                <a:pt x="0" y="0"/>
                              </a:moveTo>
                              <a:lnTo>
                                <a:pt x="845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17.05pt;margin-top:-83.85pt;height:0pt;width:422.95pt;mso-position-horizontal-relative:page;z-index:-251592704;mso-width-relative:page;mso-height-relative:page;" filled="f" stroked="t" coordsize="8459,1" o:allowincell="f" o:gfxdata="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RmyqNYAAAAOAQAA&#10;DwAAAAAAAAABACAAAAAiAAAAZHJzL2Rvd25yZXYueG1sUEsBAhQAFAAAAAgAh07iQGF0/MONAgAA&#10;eAUAAA4AAAAAAAAAAQAgAAAAJQEAAGRycy9lMm9Eb2MueG1sUEsFBgAAAAAGAAYAWQEAACQGAAAA&#10;AA==&#10;" path="m0,0l8458,0e">
                <v:path o:connectlocs="0,0;53708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合同双方当事人可在专用条款中约定提前竣工奖，明确每日历天应奖额度。约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定提前竣工奖的，如果承包人的实际竣工日期早于计划竣工日期，承包人有权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向发包人提出并得到提前竣工天数和专用条款约定的每日历天应奖额度的乘积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计算的提前竣工奖。除专用条款另有约定外，提前竣工奖的最高限额为合同价</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。提前竣工奖列入竣工结算文件中，与结算款一并支付。</w:t>
      </w:r>
    </w:p>
    <w:p w14:paraId="0417D9F9">
      <w:pPr>
        <w:autoSpaceDE w:val="0"/>
        <w:autoSpaceDN w:val="0"/>
        <w:adjustRightInd w:val="0"/>
        <w:spacing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190" w:space="750"/>
            <w:col w:w="8280"/>
          </w:cols>
        </w:sectPr>
      </w:pPr>
    </w:p>
    <w:p w14:paraId="1D8ED80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2752" behindDoc="1" locked="0" layoutInCell="0" allowOverlap="1">
                <wp:simplePos x="0" y="0"/>
                <wp:positionH relativeFrom="page">
                  <wp:posOffset>1562735</wp:posOffset>
                </wp:positionH>
                <wp:positionV relativeFrom="page">
                  <wp:posOffset>1097280</wp:posOffset>
                </wp:positionV>
                <wp:extent cx="5410200" cy="0"/>
                <wp:effectExtent l="0" t="0" r="0" b="0"/>
                <wp:wrapNone/>
                <wp:docPr id="30" name="未知"/>
                <wp:cNvGraphicFramePr/>
                <a:graphic xmlns:a="http://schemas.openxmlformats.org/drawingml/2006/main">
                  <a:graphicData uri="http://schemas.microsoft.com/office/word/2010/wordprocessingShape">
                    <wps:wsp>
                      <wps:cNvSpPr/>
                      <wps:spPr bwMode="auto">
                        <a:xfrm>
                          <a:off x="0" y="0"/>
                          <a:ext cx="5410200" cy="0"/>
                        </a:xfrm>
                        <a:custGeom>
                          <a:avLst/>
                          <a:gdLst>
                            <a:gd name="T0" fmla="*/ 0 w 8520"/>
                            <a:gd name="T1" fmla="*/ 8519 w 8520"/>
                          </a:gdLst>
                          <a:ahLst/>
                          <a:cxnLst>
                            <a:cxn ang="0">
                              <a:pos x="T0" y="0"/>
                            </a:cxn>
                            <a:cxn ang="0">
                              <a:pos x="T1" y="0"/>
                            </a:cxn>
                          </a:cxnLst>
                          <a:rect l="0" t="0" r="r" b="b"/>
                          <a:pathLst>
                            <a:path w="8520">
                              <a:moveTo>
                                <a:pt x="0" y="0"/>
                              </a:moveTo>
                              <a:lnTo>
                                <a:pt x="851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3.05pt;margin-top:86.4pt;height:0pt;width:426pt;mso-position-horizontal-relative:page;mso-position-vertical-relative:page;z-index:-251593728;mso-width-relative:page;mso-height-relative:page;" filled="f" stroked="t" coordsize="8520,1" o:allowincell="f" o:gfxdata="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LF4aCNgAAAAMAQAA&#10;DwAAAAAAAAABACAAAAAiAAAAZHJzL2Rvd25yZXYueG1sUEsBAhQAFAAAAAgAh07iQPuf3AmLAgAA&#10;eAUAAA4AAAAAAAAAAQAgAAAAJwEAAGRycy9lMm9Eb2MueG1sUEsFBgAAAAAGAAYAWQEAACQGAAAA&#10;AA==&#10;" path="m0,0l8519,0e">
                <v:path o:connectlocs="0,0;5409565,0" o:connectangles="0,0"/>
                <v:fill on="f" focussize="0,0"/>
                <v:stroke weight="0.7pt" color="#000000" joinstyle="round"/>
                <v:imagedata o:title=""/>
                <o:lock v:ext="edit" aspectratio="f"/>
              </v:shape>
            </w:pict>
          </mc:Fallback>
        </mc:AlternateContent>
      </w:r>
    </w:p>
    <w:p w14:paraId="0C729D65">
      <w:pPr>
        <w:tabs>
          <w:tab w:val="left" w:leader="dot" w:pos="10060"/>
        </w:tabs>
        <w:autoSpaceDE w:val="0"/>
        <w:autoSpaceDN w:val="0"/>
        <w:adjustRightInd w:val="0"/>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66.2</w:t>
      </w:r>
      <w:r>
        <w:rPr>
          <w:color w:val="000000" w:themeColor="text1"/>
          <w:lang w:eastAsia="zh-CN"/>
          <w14:textFill>
            <w14:solidFill>
              <w14:schemeClr w14:val="tx1"/>
            </w14:solidFill>
          </w14:textFill>
        </w:rPr>
        <w:tab/>
      </w:r>
    </w:p>
    <w:p w14:paraId="5775B7E7">
      <w:pPr>
        <w:tabs>
          <w:tab w:val="left" w:pos="980"/>
          <w:tab w:val="left" w:pos="10060"/>
        </w:tabs>
        <w:autoSpaceDE w:val="0"/>
        <w:autoSpaceDN w:val="0"/>
        <w:adjustRightInd w:val="0"/>
        <w:ind w:left="321"/>
        <w:jc w:val="left"/>
        <w:rPr>
          <w:color w:val="000000" w:themeColor="text1"/>
          <w:lang w:eastAsia="zh-CN"/>
          <w14:textFill>
            <w14:solidFill>
              <w14:schemeClr w14:val="tx1"/>
            </w14:solidFill>
          </w14:textFill>
        </w:rPr>
        <w:sectPr>
          <w:type w:val="continuous"/>
          <w:pgSz w:w="11920" w:h="16840"/>
          <w:pgMar w:top="1560" w:right="1000" w:bottom="280" w:left="700" w:header="720" w:footer="720" w:gutter="0"/>
          <w:cols w:space="720" w:num="1"/>
        </w:sectPr>
      </w:pPr>
    </w:p>
    <w:p w14:paraId="4FF8898E">
      <w:pPr>
        <w:tabs>
          <w:tab w:val="left" w:pos="1940"/>
        </w:tabs>
        <w:autoSpaceDE w:val="0"/>
        <w:autoSpaceDN w:val="0"/>
        <w:adjustRightInd w:val="0"/>
        <w:spacing w:before="6" w:line="309" w:lineRule="auto"/>
        <w:ind w:left="1940" w:right="49"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误期赔偿费</w:t>
      </w:r>
      <w:r>
        <w:rPr>
          <w:rFonts w:ascii="宋体" w:cs="宋体"/>
          <w:color w:val="000000" w:themeColor="text1"/>
          <w:position w:val="8"/>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合同双方当事人应在专用条款中约定误期赔偿费，明确每日历天应赔额度。如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果承包人的实际进度迟于计划进度，发包人有权向承包人索取并得到实际延误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天数和专用条款约定的每日历天应赔额度的乘积计算的误期赔偿费。除专用条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款另有约定外，误期赔偿费的最高限额为合同价款</w:t>
      </w:r>
      <w:r>
        <w:rPr>
          <w:rFonts w:hint="eastAsia" w:ascii="宋体" w:cs="宋体"/>
          <w:color w:val="000000" w:themeColor="text1"/>
          <w:lang w:eastAsia="zh-CN"/>
          <w14:textFill>
            <w14:solidFill>
              <w14:schemeClr w14:val="tx1"/>
            </w14:solidFill>
          </w14:textFill>
        </w:rPr>
        <w:t>的</w:t>
      </w:r>
      <w:r>
        <w:rPr>
          <w:rFonts w:ascii="宋体" w:cs="宋体"/>
          <w:color w:val="000000" w:themeColor="text1"/>
          <w:spacing w:val="1"/>
          <w:lang w:eastAsia="zh-CN"/>
          <w14:textFill>
            <w14:solidFill>
              <w14:schemeClr w14:val="tx1"/>
            </w14:solidFill>
          </w14:textFill>
        </w:rPr>
        <w:t xml:space="preserve"> </w:t>
      </w:r>
      <w:r>
        <w:rPr>
          <w:color w:val="000000" w:themeColor="text1"/>
          <w:lang w:eastAsia="zh-CN"/>
          <w14:textFill>
            <w14:solidFill>
              <w14:schemeClr w14:val="tx1"/>
            </w14:solidFill>
          </w14:textFill>
        </w:rPr>
        <w:t>5</w:t>
      </w:r>
      <w:r>
        <w:rPr>
          <w:color w:val="000000" w:themeColor="text1"/>
          <w:spacing w:val="2"/>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。误期赔偿费列入进</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度支付文件或竣工结算文件中，在进度款或结算款中扣除。</w:t>
      </w:r>
    </w:p>
    <w:p w14:paraId="71AF7712">
      <w:pPr>
        <w:autoSpaceDE w:val="0"/>
        <w:autoSpaceDN w:val="0"/>
        <w:adjustRightInd w:val="0"/>
        <w:spacing w:before="6" w:line="309" w:lineRule="auto"/>
        <w:ind w:left="1940" w:right="49" w:firstLine="45"/>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如果在工程竣工之前，合同工程内的某单位工程已通过了竣工验收，且该单位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工程接收证书中表明的竣工日期并未延误，而是合同工程的其他部分产生了工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期延误，则误期赔偿费应按照已颁发工程接收证书的单位工程造价占合同价款</w:t>
      </w:r>
    </w:p>
    <w:p w14:paraId="73166441">
      <w:pPr>
        <w:autoSpaceDE w:val="0"/>
        <w:autoSpaceDN w:val="0"/>
        <w:adjustRightInd w:val="0"/>
        <w:spacing w:before="36"/>
        <w:ind w:left="194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4800" behindDoc="1" locked="0" layoutInCell="0" allowOverlap="1">
                <wp:simplePos x="0" y="0"/>
                <wp:positionH relativeFrom="page">
                  <wp:posOffset>1715135</wp:posOffset>
                </wp:positionH>
                <wp:positionV relativeFrom="paragraph">
                  <wp:posOffset>445135</wp:posOffset>
                </wp:positionV>
                <wp:extent cx="5181600" cy="0"/>
                <wp:effectExtent l="0" t="0" r="0" b="0"/>
                <wp:wrapNone/>
                <wp:docPr id="29"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35.05pt;height:0pt;width:408pt;mso-position-horizontal-relative:page;z-index:-251591680;mso-width-relative:page;mso-height-relative:page;" filled="f" stroked="t" coordsize="8160,1" o:allowincell="f" o:gfxdata="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Hwaf4tYAAAAKAQAADwAA&#10;AAAAAAABACAAAAAiAAAAZHJzL2Rvd25yZXYueG1sUEsBAhQAFAAAAAgAh07iQIDhQTOKAgAAeAUA&#10;AA4AAAAAAAAAAQAgAAAAJQ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的比例幅度予以扣减。</w:t>
      </w:r>
    </w:p>
    <w:p w14:paraId="657DA94C">
      <w:pPr>
        <w:autoSpaceDE w:val="0"/>
        <w:autoSpaceDN w:val="0"/>
        <w:adjustRightInd w:val="0"/>
        <w:spacing w:before="10" w:line="120" w:lineRule="exact"/>
        <w:jc w:val="left"/>
        <w:rPr>
          <w:rFonts w:ascii="宋体" w:cs="宋体"/>
          <w:color w:val="000000" w:themeColor="text1"/>
          <w:sz w:val="12"/>
          <w:szCs w:val="12"/>
          <w:lang w:eastAsia="zh-CN"/>
          <w14:textFill>
            <w14:solidFill>
              <w14:schemeClr w14:val="tx1"/>
            </w14:solidFill>
          </w14:textFill>
        </w:rPr>
      </w:pPr>
    </w:p>
    <w:p w14:paraId="60941CF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3220E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92634D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BA76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27293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64815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6E55776">
      <w:pPr>
        <w:pStyle w:val="38"/>
        <w:rPr>
          <w:color w:val="000000" w:themeColor="text1"/>
          <w:lang w:eastAsia="zh-CN"/>
          <w14:textFill>
            <w14:solidFill>
              <w14:schemeClr w14:val="tx1"/>
            </w14:solidFill>
          </w14:textFill>
        </w:rPr>
      </w:pPr>
      <w:bookmarkStart w:id="84" w:name="_Toc287627997"/>
      <w:r>
        <w:rPr>
          <w:color w:val="000000" w:themeColor="text1"/>
          <w:lang w:eastAsia="zh-CN"/>
          <w14:textFill>
            <w14:solidFill>
              <w14:schemeClr w14:val="tx1"/>
            </w14:solidFill>
          </w14:textFill>
        </w:rPr>
        <w:t>67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工程优质费</w:t>
      </w:r>
      <w:bookmarkEnd w:id="84"/>
    </w:p>
    <w:p w14:paraId="1839D74E">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52F251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460" w:right="1000" w:bottom="280" w:left="700" w:header="720" w:footer="720" w:gutter="0"/>
          <w:cols w:space="720" w:num="1"/>
        </w:sectPr>
      </w:pPr>
    </w:p>
    <w:p w14:paraId="4A573D41">
      <w:pPr>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67.1</w:t>
      </w:r>
    </w:p>
    <w:p w14:paraId="1C6B36E3">
      <w:pPr>
        <w:autoSpaceDE w:val="0"/>
        <w:autoSpaceDN w:val="0"/>
        <w:adjustRightInd w:val="0"/>
        <w:spacing w:before="3" w:line="240" w:lineRule="exact"/>
        <w:jc w:val="left"/>
        <w:rPr>
          <w:color w:val="000000" w:themeColor="text1"/>
          <w:lang w:eastAsia="zh-CN"/>
          <w14:textFill>
            <w14:solidFill>
              <w14:schemeClr w14:val="tx1"/>
            </w14:solidFill>
          </w14:textFill>
        </w:rPr>
      </w:pPr>
    </w:p>
    <w:p w14:paraId="4F6C5106">
      <w:pPr>
        <w:autoSpaceDE w:val="0"/>
        <w:autoSpaceDN w:val="0"/>
        <w:adjustRightInd w:val="0"/>
        <w:spacing w:line="281" w:lineRule="auto"/>
        <w:ind w:left="28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工程优质费的约</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定</w:t>
      </w:r>
    </w:p>
    <w:p w14:paraId="35E68180">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296E2D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AE0AE0">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合同双方当事人可在专用条款中约定工程优质费，明确合同工程优质费用的计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算额度。约定工程优质费的，如果承包人实施、完成合同工程质量标准高于国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家规定或合同约定的质量验收合格标准的，承包人有权向发包人提出并得到专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用条款约定的工程优质费。</w:t>
      </w:r>
    </w:p>
    <w:p w14:paraId="262E70A8">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616" w:space="324"/>
            <w:col w:w="8280"/>
          </w:cols>
        </w:sectPr>
      </w:pPr>
    </w:p>
    <w:p w14:paraId="5DC2D266">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p>
    <w:p w14:paraId="144790A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99B191">
      <w:pPr>
        <w:tabs>
          <w:tab w:val="left" w:leader="dot" w:pos="9923"/>
        </w:tabs>
        <w:autoSpaceDE w:val="0"/>
        <w:autoSpaceDN w:val="0"/>
        <w:adjustRightInd w:val="0"/>
        <w:spacing w:before="29"/>
        <w:ind w:left="321"/>
        <w:jc w:val="left"/>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67.2</w:t>
      </w:r>
      <w:r>
        <w:rPr>
          <w:rFonts w:hint="eastAsia"/>
          <w:color w:val="000000" w:themeColor="text1"/>
          <w:lang w:eastAsia="zh-CN"/>
          <w14:textFill>
            <w14:solidFill>
              <w14:schemeClr w14:val="tx1"/>
            </w14:solidFill>
          </w14:textFill>
        </w:rPr>
        <w:tab/>
      </w:r>
    </w:p>
    <w:p w14:paraId="799B646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700" w:header="720" w:footer="720" w:gutter="0"/>
          <w:cols w:space="720" w:num="1"/>
        </w:sectPr>
      </w:pPr>
    </w:p>
    <w:p w14:paraId="44FD9966">
      <w:pPr>
        <w:autoSpaceDE w:val="0"/>
        <w:autoSpaceDN w:val="0"/>
        <w:adjustRightInd w:val="0"/>
        <w:spacing w:line="190" w:lineRule="exact"/>
        <w:jc w:val="left"/>
        <w:rPr>
          <w:color w:val="000000" w:themeColor="text1"/>
          <w:sz w:val="19"/>
          <w:szCs w:val="19"/>
          <w:lang w:eastAsia="zh-CN"/>
          <w14:textFill>
            <w14:solidFill>
              <w14:schemeClr w14:val="tx1"/>
            </w14:solidFill>
          </w14:textFill>
        </w:rPr>
      </w:pPr>
    </w:p>
    <w:p w14:paraId="600A82E2">
      <w:pPr>
        <w:autoSpaceDE w:val="0"/>
        <w:autoSpaceDN w:val="0"/>
        <w:adjustRightInd w:val="0"/>
        <w:spacing w:line="281"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工程优质费计提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与支付</w:t>
      </w:r>
    </w:p>
    <w:p w14:paraId="155CDDF2">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mc:AlternateContent>
          <mc:Choice Requires="wps">
            <w:drawing>
              <wp:anchor distT="0" distB="0" distL="114300" distR="114300" simplePos="0" relativeHeight="251725824" behindDoc="1" locked="0" layoutInCell="1" allowOverlap="1">
                <wp:simplePos x="0" y="0"/>
                <wp:positionH relativeFrom="page">
                  <wp:posOffset>1715135</wp:posOffset>
                </wp:positionH>
                <wp:positionV relativeFrom="paragraph">
                  <wp:posOffset>1074420</wp:posOffset>
                </wp:positionV>
                <wp:extent cx="5142865" cy="0"/>
                <wp:effectExtent l="0" t="0" r="0" b="0"/>
                <wp:wrapNone/>
                <wp:docPr id="2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4.6pt;height:0pt;width:404.95pt;mso-position-horizontal-relative:page;z-index:-251590656;mso-width-relative:page;mso-height-relative:page;" filled="f" stroked="t" coordsize="8099,1" o:gfxdata="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4RxmXNgAAAAMAQAA&#10;DwAAAAAAAAABACAAAAAiAAAAZHJzL2Rvd25yZXYueG1sUEsBAhQAFAAAAAgAh07iQL/hPQCLAgAA&#10;eAUAAA4AAAAAAAAAAQAgAAAAJw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除专用条款另有约定外，工程优质费按照合同价款的下列额度计算：国家级质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量奖为</w:t>
      </w:r>
      <w:r>
        <w:rPr>
          <w:rFonts w:ascii="宋体" w:cs="宋体"/>
          <w:color w:val="000000" w:themeColor="text1"/>
          <w:lang w:eastAsia="zh-CN"/>
          <w14:textFill>
            <w14:solidFill>
              <w14:schemeClr w14:val="tx1"/>
            </w14:solidFill>
          </w14:textFill>
        </w:rPr>
        <w:t xml:space="preserve"> 3%</w:t>
      </w:r>
      <w:r>
        <w:rPr>
          <w:rFonts w:hint="eastAsia" w:ascii="宋体" w:cs="宋体"/>
          <w:color w:val="000000" w:themeColor="text1"/>
          <w:lang w:eastAsia="zh-CN"/>
          <w14:textFill>
            <w14:solidFill>
              <w14:schemeClr w14:val="tx1"/>
            </w14:solidFill>
          </w14:textFill>
        </w:rPr>
        <w:t>，省级质量奖为</w:t>
      </w:r>
      <w:r>
        <w:rPr>
          <w:rFonts w:ascii="宋体" w:cs="宋体"/>
          <w:color w:val="000000" w:themeColor="text1"/>
          <w:lang w:eastAsia="zh-CN"/>
          <w14:textFill>
            <w14:solidFill>
              <w14:schemeClr w14:val="tx1"/>
            </w14:solidFill>
          </w14:textFill>
        </w:rPr>
        <w:t xml:space="preserve"> 2%</w:t>
      </w:r>
      <w:r>
        <w:rPr>
          <w:rFonts w:hint="eastAsia" w:ascii="宋体" w:cs="宋体"/>
          <w:color w:val="000000" w:themeColor="text1"/>
          <w:lang w:eastAsia="zh-CN"/>
          <w14:textFill>
            <w14:solidFill>
              <w14:schemeClr w14:val="tx1"/>
            </w14:solidFill>
          </w14:textFill>
        </w:rPr>
        <w:t>，市级质量奖为</w:t>
      </w:r>
      <w:r>
        <w:rPr>
          <w:rFonts w:ascii="宋体" w:cs="宋体"/>
          <w:color w:val="000000" w:themeColor="text1"/>
          <w:lang w:eastAsia="zh-CN"/>
          <w14:textFill>
            <w14:solidFill>
              <w14:schemeClr w14:val="tx1"/>
            </w14:solidFill>
          </w14:textFill>
        </w:rPr>
        <w:t xml:space="preserve"> 1%</w:t>
      </w:r>
      <w:r>
        <w:rPr>
          <w:rFonts w:hint="eastAsia" w:ascii="宋体" w:cs="宋体"/>
          <w:color w:val="000000" w:themeColor="text1"/>
          <w:lang w:eastAsia="zh-CN"/>
          <w14:textFill>
            <w14:solidFill>
              <w14:schemeClr w14:val="tx1"/>
            </w14:solidFill>
          </w14:textFill>
        </w:rPr>
        <w:t>。工程优质费列入竣工结算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文件中，与竣工结算款一并支付。在竣工结算后获得优质奖项的，发包人应在获得奖项后的</w:t>
      </w:r>
      <w:r>
        <w:rPr>
          <w:rFonts w:ascii="宋体" w:cs="宋体"/>
          <w:color w:val="000000" w:themeColor="text1"/>
          <w:lang w:eastAsia="zh-CN"/>
          <w14:textFill>
            <w14:solidFill>
              <w14:schemeClr w14:val="tx1"/>
            </w14:solidFill>
          </w14:textFill>
        </w:rPr>
        <w:t xml:space="preserve"> 28 </w:t>
      </w:r>
      <w:r>
        <w:rPr>
          <w:rFonts w:hint="eastAsia" w:ascii="宋体" w:cs="宋体"/>
          <w:color w:val="000000" w:themeColor="text1"/>
          <w:lang w:eastAsia="zh-CN"/>
          <w14:textFill>
            <w14:solidFill>
              <w14:schemeClr w14:val="tx1"/>
            </w14:solidFill>
          </w14:textFill>
        </w:rPr>
        <w:t>天内支付。</w:t>
      </w:r>
    </w:p>
    <w:p w14:paraId="1D667646">
      <w:pPr>
        <w:autoSpaceDE w:val="0"/>
        <w:autoSpaceDN w:val="0"/>
        <w:adjustRightInd w:val="0"/>
        <w:spacing w:before="43" w:line="367" w:lineRule="exact"/>
        <w:ind w:right="5226"/>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436" w:space="504"/>
            <w:col w:w="8280"/>
          </w:cols>
        </w:sectPr>
      </w:pPr>
    </w:p>
    <w:p w14:paraId="20EEF49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74C218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424EC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E2EFA8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997CDC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831E111">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p>
    <w:p w14:paraId="15B5E243">
      <w:pPr>
        <w:pStyle w:val="38"/>
        <w:rPr>
          <w:color w:val="000000" w:themeColor="text1"/>
          <w:lang w:eastAsia="zh-CN"/>
          <w14:textFill>
            <w14:solidFill>
              <w14:schemeClr w14:val="tx1"/>
            </w14:solidFill>
          </w14:textFill>
        </w:rPr>
      </w:pPr>
      <w:bookmarkStart w:id="85" w:name="_Toc287627998"/>
      <w:r>
        <w:rPr>
          <w:color w:val="000000" w:themeColor="text1"/>
          <w:lang w:eastAsia="zh-CN"/>
          <w14:textFill>
            <w14:solidFill>
              <w14:schemeClr w14:val="tx1"/>
            </w14:solidFill>
          </w14:textFill>
        </w:rPr>
        <w:t>68</w:t>
      </w:r>
      <w:r>
        <w:rPr>
          <w:rFonts w:hint="eastAsia"/>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合同价款的约定与调整</w:t>
      </w:r>
      <w:bookmarkEnd w:id="85"/>
    </w:p>
    <w:p w14:paraId="6272B7E4">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3101D1FC">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700" w:header="720" w:footer="720" w:gutter="0"/>
          <w:cols w:space="720" w:num="1"/>
        </w:sectPr>
      </w:pPr>
    </w:p>
    <w:p w14:paraId="7648D82E">
      <w:pPr>
        <w:autoSpaceDE w:val="0"/>
        <w:autoSpaceDN w:val="0"/>
        <w:adjustRightInd w:val="0"/>
        <w:spacing w:before="29"/>
        <w:ind w:left="32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68.1</w:t>
      </w:r>
    </w:p>
    <w:p w14:paraId="077FEBF5">
      <w:pPr>
        <w:autoSpaceDE w:val="0"/>
        <w:autoSpaceDN w:val="0"/>
        <w:adjustRightInd w:val="0"/>
        <w:spacing w:before="3" w:line="190" w:lineRule="exact"/>
        <w:jc w:val="left"/>
        <w:rPr>
          <w:color w:val="000000" w:themeColor="text1"/>
          <w:sz w:val="19"/>
          <w:szCs w:val="19"/>
          <w:lang w:eastAsia="zh-CN"/>
          <w14:textFill>
            <w14:solidFill>
              <w14:schemeClr w14:val="tx1"/>
            </w14:solidFill>
          </w14:textFill>
        </w:rPr>
      </w:pPr>
    </w:p>
    <w:p w14:paraId="7C1D85FE">
      <w:pPr>
        <w:autoSpaceDE w:val="0"/>
        <w:autoSpaceDN w:val="0"/>
        <w:adjustRightInd w:val="0"/>
        <w:ind w:left="28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约定合同价款</w:t>
      </w:r>
    </w:p>
    <w:p w14:paraId="1D5187E4">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20D41E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3745D3">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合同双方当事人应在本合同协议书中约定合同价款。招标工程的合同价款由合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同双方当事人依据中标通知书的中标价款在本合同协议书中约定。非招标工程</w:t>
      </w:r>
    </w:p>
    <w:p w14:paraId="190328BB">
      <w:pPr>
        <w:autoSpaceDE w:val="0"/>
        <w:autoSpaceDN w:val="0"/>
        <w:adjustRightInd w:val="0"/>
        <w:spacing w:line="316"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700" w:header="720" w:footer="720" w:gutter="0"/>
          <w:cols w:equalWidth="0" w:num="2">
            <w:col w:w="1369" w:space="571"/>
            <w:col w:w="8280"/>
          </w:cols>
        </w:sectPr>
      </w:pPr>
    </w:p>
    <w:p w14:paraId="7B48D781">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的合同价款由合同双方当事人依据双方确定施工图预算的总造价在本合同协议</w:t>
      </w:r>
    </w:p>
    <w:p w14:paraId="4A119EB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F72DB9C">
      <w:pPr>
        <w:autoSpaceDE w:val="0"/>
        <w:autoSpaceDN w:val="0"/>
        <w:adjustRightInd w:val="0"/>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书中约定。</w:t>
      </w:r>
    </w:p>
    <w:p w14:paraId="3E40C7E4">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E56373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68.2</w:t>
      </w:r>
      <w:r>
        <w:rPr>
          <w:color w:val="000000" w:themeColor="text1"/>
          <w:position w:val="-1"/>
          <w:lang w:eastAsia="zh-CN"/>
          <w14:textFill>
            <w14:solidFill>
              <w14:schemeClr w14:val="tx1"/>
            </w14:solidFill>
          </w14:textFill>
        </w:rPr>
        <w:tab/>
      </w:r>
    </w:p>
    <w:p w14:paraId="557EF14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3CE7A470">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6C7069D3">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合同价款的调</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整事件</w:t>
      </w:r>
    </w:p>
    <w:p w14:paraId="3D9D82CA">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合同双方当事人应明确合同价款的调整事件。除专用条款另有约定外，调整事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件应包括：</w:t>
      </w:r>
    </w:p>
    <w:p w14:paraId="2579D4A6">
      <w:pPr>
        <w:autoSpaceDE w:val="0"/>
        <w:autoSpaceDN w:val="0"/>
        <w:adjustRightInd w:val="0"/>
        <w:spacing w:before="36"/>
        <w:ind w:left="1" w:right="50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后继法律法规变化事件；</w:t>
      </w:r>
    </w:p>
    <w:p w14:paraId="76F50A2E">
      <w:pPr>
        <w:autoSpaceDE w:val="0"/>
        <w:autoSpaceDN w:val="0"/>
        <w:adjustRightInd w:val="0"/>
        <w:spacing w:before="94"/>
        <w:ind w:left="1" w:right="510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项目特征描述不符事件；</w:t>
      </w:r>
    </w:p>
    <w:p w14:paraId="0546DBAF">
      <w:pPr>
        <w:autoSpaceDE w:val="0"/>
        <w:autoSpaceDN w:val="0"/>
        <w:adjustRightInd w:val="0"/>
        <w:spacing w:before="94"/>
        <w:ind w:left="1" w:right="38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分部分项工程量清单缺项漏项事件；</w:t>
      </w:r>
    </w:p>
    <w:p w14:paraId="3FED146D">
      <w:pPr>
        <w:autoSpaceDE w:val="0"/>
        <w:autoSpaceDN w:val="0"/>
        <w:adjustRightInd w:val="0"/>
        <w:spacing w:before="94"/>
        <w:ind w:left="1" w:right="60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工程变更事件；</w:t>
      </w:r>
    </w:p>
    <w:p w14:paraId="5AA0BA4A">
      <w:pPr>
        <w:autoSpaceDE w:val="0"/>
        <w:autoSpaceDN w:val="0"/>
        <w:adjustRightInd w:val="0"/>
        <w:spacing w:before="94"/>
        <w:ind w:left="1" w:right="580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工程量偏差事件；</w:t>
      </w:r>
    </w:p>
    <w:p w14:paraId="51A46E49">
      <w:pPr>
        <w:autoSpaceDE w:val="0"/>
        <w:autoSpaceDN w:val="0"/>
        <w:adjustRightInd w:val="0"/>
        <w:spacing w:before="94" w:line="300" w:lineRule="auto"/>
        <w:ind w:left="1" w:right="604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rFonts w:hint="eastAsia" w:ascii="宋体" w:cs="宋体"/>
          <w:color w:val="000000" w:themeColor="text1"/>
          <w:lang w:eastAsia="zh-CN"/>
          <w14:textFill>
            <w14:solidFill>
              <w14:schemeClr w14:val="tx1"/>
            </w14:solidFill>
          </w14:textFill>
        </w:rPr>
        <w:t>费用索赔事件；</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现场签证事件；</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物价涨落事件；</w:t>
      </w:r>
    </w:p>
    <w:p w14:paraId="32033F31">
      <w:pPr>
        <w:autoSpaceDE w:val="0"/>
        <w:autoSpaceDN w:val="0"/>
        <w:adjustRightInd w:val="0"/>
        <w:spacing w:before="27"/>
        <w:ind w:left="1" w:right="36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(9)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合同双方当事人约定的其他调整事件。</w:t>
      </w:r>
    </w:p>
    <w:p w14:paraId="050D9420">
      <w:pPr>
        <w:autoSpaceDE w:val="0"/>
        <w:autoSpaceDN w:val="0"/>
        <w:adjustRightInd w:val="0"/>
        <w:spacing w:before="94" w:line="367" w:lineRule="exact"/>
        <w:ind w:right="466"/>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本款</w:t>
      </w:r>
      <w:r>
        <w:rPr>
          <w:color w:val="000000" w:themeColor="text1"/>
          <w:position w:val="-3"/>
          <w:lang w:eastAsia="zh-CN"/>
          <w14:textFill>
            <w14:solidFill>
              <w14:schemeClr w14:val="tx1"/>
            </w14:solidFill>
          </w14:textFill>
        </w:rPr>
        <w:t>(1)</w:t>
      </w:r>
      <w:r>
        <w:rPr>
          <w:rFonts w:hint="eastAsia" w:ascii="宋体" w:cs="宋体"/>
          <w:color w:val="000000" w:themeColor="text1"/>
          <w:position w:val="-3"/>
          <w:lang w:eastAsia="zh-CN"/>
          <w14:textFill>
            <w14:solidFill>
              <w14:schemeClr w14:val="tx1"/>
            </w14:solidFill>
          </w14:textFill>
        </w:rPr>
        <w:t>至</w:t>
      </w:r>
      <w:r>
        <w:rPr>
          <w:color w:val="000000" w:themeColor="text1"/>
          <w:position w:val="-3"/>
          <w:lang w:eastAsia="zh-CN"/>
          <w14:textFill>
            <w14:solidFill>
              <w14:schemeClr w14:val="tx1"/>
            </w14:solidFill>
          </w14:textFill>
        </w:rPr>
        <w:t>(</w:t>
      </w:r>
      <w:r>
        <w:rPr>
          <w:color w:val="000000" w:themeColor="text1"/>
          <w:spacing w:val="-1"/>
          <w:position w:val="-3"/>
          <w:lang w:eastAsia="zh-CN"/>
          <w14:textFill>
            <w14:solidFill>
              <w14:schemeClr w14:val="tx1"/>
            </w14:solidFill>
          </w14:textFill>
        </w:rPr>
        <w:t>6</w:t>
      </w:r>
      <w:r>
        <w:rPr>
          <w:color w:val="000000" w:themeColor="text1"/>
          <w:position w:val="-3"/>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调整因素应分别按照第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69 </w:t>
      </w:r>
      <w:r>
        <w:rPr>
          <w:rFonts w:hint="eastAsia" w:ascii="宋体" w:cs="宋体"/>
          <w:color w:val="000000" w:themeColor="text1"/>
          <w:position w:val="-3"/>
          <w:lang w:eastAsia="zh-CN"/>
          <w14:textFill>
            <w14:solidFill>
              <w14:schemeClr w14:val="tx1"/>
            </w14:solidFill>
          </w14:textFill>
        </w:rPr>
        <w:t>条至第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76 </w:t>
      </w:r>
      <w:r>
        <w:rPr>
          <w:rFonts w:hint="eastAsia" w:ascii="宋体" w:cs="宋体"/>
          <w:color w:val="000000" w:themeColor="text1"/>
          <w:position w:val="-3"/>
          <w:lang w:eastAsia="zh-CN"/>
          <w14:textFill>
            <w14:solidFill>
              <w14:schemeClr w14:val="tx1"/>
            </w14:solidFill>
          </w14:textFill>
        </w:rPr>
        <w:t>条的规定调整合同价款。</w:t>
      </w:r>
    </w:p>
    <w:p w14:paraId="64E302C9">
      <w:pPr>
        <w:autoSpaceDE w:val="0"/>
        <w:autoSpaceDN w:val="0"/>
        <w:adjustRightInd w:val="0"/>
        <w:spacing w:before="94" w:line="367" w:lineRule="exact"/>
        <w:ind w:right="466"/>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22792AC">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p>
    <w:p w14:paraId="59D9DE43">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68.3</w:t>
      </w:r>
      <w:r>
        <w:rPr>
          <w:color w:val="000000" w:themeColor="text1"/>
          <w:position w:val="-1"/>
          <w:lang w:eastAsia="zh-CN"/>
          <w14:textFill>
            <w14:solidFill>
              <w14:schemeClr w14:val="tx1"/>
            </w14:solidFill>
          </w14:textFill>
        </w:rPr>
        <w:tab/>
      </w:r>
    </w:p>
    <w:p w14:paraId="4E81DE7A">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8B071CD">
      <w:pPr>
        <w:autoSpaceDE w:val="0"/>
        <w:autoSpaceDN w:val="0"/>
        <w:adjustRightInd w:val="0"/>
        <w:spacing w:before="7" w:line="220" w:lineRule="exact"/>
        <w:jc w:val="left"/>
        <w:rPr>
          <w:color w:val="000000" w:themeColor="text1"/>
          <w:sz w:val="22"/>
          <w:szCs w:val="22"/>
          <w:lang w:eastAsia="zh-CN"/>
          <w14:textFill>
            <w14:solidFill>
              <w14:schemeClr w14:val="tx1"/>
            </w14:solidFill>
          </w14:textFill>
        </w:rPr>
      </w:pPr>
    </w:p>
    <w:p w14:paraId="3854E3A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合同价款调整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的办理</w:t>
      </w:r>
    </w:p>
    <w:p w14:paraId="2F925797">
      <w:pPr>
        <w:autoSpaceDE w:val="0"/>
        <w:autoSpaceDN w:val="0"/>
        <w:adjustRightInd w:val="0"/>
        <w:spacing w:before="66" w:line="301"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68.2 </w:t>
      </w:r>
      <w:r>
        <w:rPr>
          <w:rFonts w:hint="eastAsia" w:ascii="宋体" w:cs="宋体"/>
          <w:color w:val="000000" w:themeColor="text1"/>
          <w:lang w:eastAsia="zh-CN"/>
          <w14:textFill>
            <w14:solidFill>
              <w14:schemeClr w14:val="tx1"/>
            </w14:solidFill>
          </w14:textFill>
        </w:rPr>
        <w:t>款规定调整合同价款事件的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除费用索赔</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现场签证事件分别按照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 </w:t>
      </w:r>
      <w:r>
        <w:rPr>
          <w:rFonts w:hint="eastAsia" w:ascii="宋体" w:cs="宋体"/>
          <w:color w:val="000000" w:themeColor="text1"/>
          <w:lang w:eastAsia="zh-CN"/>
          <w14:textFill>
            <w14:solidFill>
              <w14:schemeClr w14:val="tx1"/>
            </w14:solidFill>
          </w14:textFill>
        </w:rPr>
        <w:t>条、第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75 </w:t>
      </w:r>
      <w:r>
        <w:rPr>
          <w:rFonts w:hint="eastAsia" w:ascii="宋体" w:cs="宋体"/>
          <w:color w:val="000000" w:themeColor="text1"/>
          <w:lang w:eastAsia="zh-CN"/>
          <w14:textFill>
            <w14:solidFill>
              <w14:schemeClr w14:val="tx1"/>
            </w14:solidFill>
          </w14:textFill>
        </w:rPr>
        <w:t>条规定外，调整合同价款的提出、核实、确认与支付等事项，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由合同双方当事人按照第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77 </w:t>
      </w:r>
      <w:r>
        <w:rPr>
          <w:rFonts w:hint="eastAsia" w:ascii="宋体" w:cs="宋体"/>
          <w:color w:val="000000" w:themeColor="text1"/>
          <w:lang w:eastAsia="zh-CN"/>
          <w14:textFill>
            <w14:solidFill>
              <w14:schemeClr w14:val="tx1"/>
            </w14:solidFill>
          </w14:textFill>
        </w:rPr>
        <w:t>条规定办理。</w:t>
      </w:r>
    </w:p>
    <w:p w14:paraId="1499B9A9">
      <w:pPr>
        <w:autoSpaceDE w:val="0"/>
        <w:autoSpaceDN w:val="0"/>
        <w:adjustRightInd w:val="0"/>
        <w:spacing w:before="26" w:line="300" w:lineRule="auto"/>
        <w:ind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68.2</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款规定事件调整合同价款，如果是按照第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48</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条规定由发包人自行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供应或发包人招标</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承包人采购材料和工程设备的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均不应考虑第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72.2 </w:t>
      </w:r>
      <w:r>
        <w:rPr>
          <w:rFonts w:hint="eastAsia" w:ascii="宋体" w:cs="宋体"/>
          <w:color w:val="000000" w:themeColor="text1"/>
          <w:lang w:eastAsia="zh-CN"/>
          <w14:textFill>
            <w14:solidFill>
              <w14:schemeClr w14:val="tx1"/>
            </w14:solidFill>
          </w14:textFill>
        </w:rPr>
        <w:t>款规定</w:t>
      </w:r>
    </w:p>
    <w:p w14:paraId="4FC42A46">
      <w:pPr>
        <w:autoSpaceDE w:val="0"/>
        <w:autoSpaceDN w:val="0"/>
        <w:adjustRightInd w:val="0"/>
        <w:spacing w:before="27"/>
        <w:ind w:right="534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6848" behindDoc="1" locked="0" layoutInCell="0" allowOverlap="1">
                <wp:simplePos x="0" y="0"/>
                <wp:positionH relativeFrom="page">
                  <wp:posOffset>1715135</wp:posOffset>
                </wp:positionH>
                <wp:positionV relativeFrom="paragraph">
                  <wp:posOffset>567055</wp:posOffset>
                </wp:positionV>
                <wp:extent cx="5142865" cy="0"/>
                <wp:effectExtent l="0" t="0" r="0" b="0"/>
                <wp:wrapNone/>
                <wp:docPr id="2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4.65pt;height:0pt;width:404.95pt;mso-position-horizontal-relative:page;z-index:-251589632;mso-width-relative:page;mso-height-relative:page;" filled="f" stroked="t" coordsize="8099,1" o:allowincell="f" o:gfxdata="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ZpqRl9cAAAAKAQAA&#10;DwAAAAAAAAABACAAAAAiAAAAZHJzL2Rvd25yZXYueG1sUEsBAhQAFAAAAAgAh07iQJTLbXSMAgAA&#10;eAUAAA4AAAAAAAAAAQAgAAAAJg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的承包人报价下浮率因素。</w:t>
      </w:r>
    </w:p>
    <w:p w14:paraId="07CAE643">
      <w:pPr>
        <w:autoSpaceDE w:val="0"/>
        <w:autoSpaceDN w:val="0"/>
        <w:adjustRightInd w:val="0"/>
        <w:spacing w:before="27"/>
        <w:ind w:right="534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82F2E7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485EBF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2E8F2A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0409D3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EF22E0">
      <w:pPr>
        <w:autoSpaceDE w:val="0"/>
        <w:autoSpaceDN w:val="0"/>
        <w:adjustRightInd w:val="0"/>
        <w:spacing w:before="8" w:line="260" w:lineRule="exact"/>
        <w:jc w:val="left"/>
        <w:rPr>
          <w:rFonts w:ascii="宋体" w:cs="宋体"/>
          <w:color w:val="000000" w:themeColor="text1"/>
          <w:sz w:val="26"/>
          <w:szCs w:val="26"/>
          <w:lang w:eastAsia="zh-CN"/>
          <w14:textFill>
            <w14:solidFill>
              <w14:schemeClr w14:val="tx1"/>
            </w14:solidFill>
          </w14:textFill>
        </w:rPr>
      </w:pPr>
    </w:p>
    <w:p w14:paraId="5D31943E">
      <w:pPr>
        <w:pStyle w:val="38"/>
        <w:rPr>
          <w:color w:val="000000" w:themeColor="text1"/>
          <w:lang w:eastAsia="zh-CN"/>
          <w14:textFill>
            <w14:solidFill>
              <w14:schemeClr w14:val="tx1"/>
            </w14:solidFill>
          </w14:textFill>
        </w:rPr>
      </w:pPr>
      <w:bookmarkStart w:id="86" w:name="_Toc287627999"/>
      <w:r>
        <w:rPr>
          <w:color w:val="000000" w:themeColor="text1"/>
          <w:lang w:eastAsia="zh-CN"/>
          <w14:textFill>
            <w14:solidFill>
              <w14:schemeClr w14:val="tx1"/>
            </w14:solidFill>
          </w14:textFill>
        </w:rPr>
        <w:t>69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后继法律法规变化事件</w:t>
      </w:r>
      <w:bookmarkEnd w:id="86"/>
    </w:p>
    <w:p w14:paraId="4500B64D">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5D52216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16B921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1000" w:bottom="280" w:left="880" w:header="720" w:footer="720" w:gutter="0"/>
          <w:cols w:space="720" w:num="1"/>
        </w:sectPr>
      </w:pPr>
    </w:p>
    <w:p w14:paraId="52AE7364">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69.1</w:t>
      </w:r>
    </w:p>
    <w:p w14:paraId="5010035A">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44531CAB">
      <w:pPr>
        <w:autoSpaceDE w:val="0"/>
        <w:autoSpaceDN w:val="0"/>
        <w:adjustRightInd w:val="0"/>
        <w:spacing w:line="181"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后继法律法规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变化的价款调</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整</w:t>
      </w:r>
    </w:p>
    <w:p w14:paraId="27317E11">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8BF9B3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E71A77">
      <w:pPr>
        <w:autoSpaceDE w:val="0"/>
        <w:autoSpaceDN w:val="0"/>
        <w:adjustRightInd w:val="0"/>
        <w:spacing w:line="308" w:lineRule="auto"/>
        <w:ind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合同履行期间，出现国家或省颁布的法律、法规、规章和政策在合同工程基准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日期后发生变化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且因执行上述法律</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w:t>
      </w:r>
      <w:r>
        <w:rPr>
          <w:rFonts w:hint="eastAsia" w:ascii="宋体" w:cs="宋体"/>
          <w:color w:val="000000" w:themeColor="text1"/>
          <w:spacing w:val="-4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规章和政策引起除第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76 </w:t>
      </w:r>
      <w:r>
        <w:rPr>
          <w:rFonts w:hint="eastAsia" w:ascii="宋体" w:cs="宋体"/>
          <w:color w:val="000000" w:themeColor="text1"/>
          <w:lang w:eastAsia="zh-CN"/>
          <w14:textFill>
            <w14:solidFill>
              <w14:schemeClr w14:val="tx1"/>
            </w14:solidFill>
          </w14:textFill>
        </w:rPr>
        <w:t>条规定以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外的工程造价增减事件的，合同双方当事人应调整合同价款。</w:t>
      </w:r>
    </w:p>
    <w:p w14:paraId="44340FF3">
      <w:pPr>
        <w:autoSpaceDE w:val="0"/>
        <w:autoSpaceDN w:val="0"/>
        <w:adjustRightInd w:val="0"/>
        <w:spacing w:line="308" w:lineRule="auto"/>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D30AA97">
      <w:pPr>
        <w:tabs>
          <w:tab w:val="left" w:leader="do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69.2</w:t>
      </w:r>
      <w:r>
        <w:rPr>
          <w:color w:val="000000" w:themeColor="text1"/>
          <w:position w:val="-1"/>
          <w:lang w:eastAsia="zh-CN"/>
          <w14:textFill>
            <w14:solidFill>
              <w14:schemeClr w14:val="tx1"/>
            </w14:solidFill>
          </w14:textFill>
        </w:rPr>
        <w:tab/>
      </w:r>
    </w:p>
    <w:p w14:paraId="025F9861">
      <w:pPr>
        <w:tabs>
          <w:tab w:val="left" w:pos="800"/>
          <w:tab w:val="lef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sectPr>
          <w:pgSz w:w="11920" w:h="16840"/>
          <w:pgMar w:top="1340" w:right="780" w:bottom="280" w:left="880" w:header="720" w:footer="720" w:gutter="0"/>
          <w:cols w:space="720" w:num="1"/>
        </w:sectPr>
      </w:pPr>
    </w:p>
    <w:p w14:paraId="4548CFFC">
      <w:pPr>
        <w:autoSpaceDE w:val="0"/>
        <w:autoSpaceDN w:val="0"/>
        <w:adjustRightInd w:val="0"/>
        <w:spacing w:before="20" w:line="200" w:lineRule="exact"/>
        <w:jc w:val="left"/>
        <w:rPr>
          <w:color w:val="000000" w:themeColor="text1"/>
          <w:sz w:val="20"/>
          <w:szCs w:val="20"/>
          <w:lang w:eastAsia="zh-CN"/>
          <w14:textFill>
            <w14:solidFill>
              <w14:schemeClr w14:val="tx1"/>
            </w14:solidFill>
          </w14:textFill>
        </w:rPr>
      </w:pPr>
    </w:p>
    <w:p w14:paraId="33BE1800">
      <w:pPr>
        <w:autoSpaceDE w:val="0"/>
        <w:autoSpaceDN w:val="0"/>
        <w:adjustRightInd w:val="0"/>
        <w:spacing w:line="182"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27872" behindDoc="1" locked="0" layoutInCell="0" allowOverlap="1">
                <wp:simplePos x="0" y="0"/>
                <wp:positionH relativeFrom="page">
                  <wp:posOffset>1715135</wp:posOffset>
                </wp:positionH>
                <wp:positionV relativeFrom="paragraph">
                  <wp:posOffset>768985</wp:posOffset>
                </wp:positionV>
                <wp:extent cx="5142865" cy="0"/>
                <wp:effectExtent l="0" t="0" r="0" b="0"/>
                <wp:wrapNone/>
                <wp:docPr id="26"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60.55pt;height:0pt;width:404.95pt;mso-position-horizontal-relative:page;z-index:-251588608;mso-width-relative:page;mso-height-relative:page;" filled="f" stroked="t" coordsize="8099,1" o:allowincell="f" o:gfxdata="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dADIDWAAAADAEAAA8A&#10;AAAAAAAAAQAgAAAAIgAAAGRycy9kb3ducmV2LnhtbFBLAQIUABQAAAAIAIdO4kAt+Itd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调整价款的方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法</w:t>
      </w:r>
    </w:p>
    <w:p w14:paraId="074A39CA">
      <w:pPr>
        <w:autoSpaceDE w:val="0"/>
        <w:autoSpaceDN w:val="0"/>
        <w:adjustRightInd w:val="0"/>
        <w:spacing w:before="14" w:line="466" w:lineRule="exact"/>
        <w:ind w:right="270"/>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发生第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69.1 </w:t>
      </w:r>
      <w:r>
        <w:rPr>
          <w:rFonts w:hint="eastAsia" w:ascii="宋体" w:cs="宋体"/>
          <w:color w:val="000000" w:themeColor="text1"/>
          <w:lang w:eastAsia="zh-CN"/>
          <w14:textFill>
            <w14:solidFill>
              <w14:schemeClr w14:val="tx1"/>
            </w14:solidFill>
          </w14:textFill>
        </w:rPr>
        <w:t>款情况的</w:t>
      </w:r>
      <w:r>
        <w:rPr>
          <w:rFonts w:hint="eastAsia" w:ascii="宋体" w:cs="宋体"/>
          <w:color w:val="000000" w:themeColor="text1"/>
          <w:spacing w:val="-1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应根据合同工程实际情况</w:t>
      </w:r>
      <w:r>
        <w:rPr>
          <w:rFonts w:hint="eastAsia" w:ascii="宋体" w:cs="宋体"/>
          <w:color w:val="000000" w:themeColor="text1"/>
          <w:spacing w:val="-1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按照上述法律</w:t>
      </w:r>
      <w:r>
        <w:rPr>
          <w:rFonts w:hint="eastAsia" w:ascii="宋体" w:cs="宋体"/>
          <w:color w:val="000000" w:themeColor="text1"/>
          <w:spacing w:val="-1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法规</w:t>
      </w:r>
      <w:r>
        <w:rPr>
          <w:rFonts w:hint="eastAsia" w:ascii="宋体" w:cs="宋体"/>
          <w:color w:val="000000" w:themeColor="text1"/>
          <w:spacing w:val="-1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规章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和政策规定计算调整的合同价款。</w:t>
      </w:r>
    </w:p>
    <w:p w14:paraId="7C67BBC6">
      <w:pPr>
        <w:autoSpaceDE w:val="0"/>
        <w:autoSpaceDN w:val="0"/>
        <w:adjustRightInd w:val="0"/>
        <w:spacing w:before="14" w:line="466" w:lineRule="exact"/>
        <w:ind w:right="270"/>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76DADFFE">
      <w:pPr>
        <w:autoSpaceDE w:val="0"/>
        <w:autoSpaceDN w:val="0"/>
        <w:adjustRightInd w:val="0"/>
        <w:spacing w:before="7" w:line="120" w:lineRule="exact"/>
        <w:jc w:val="left"/>
        <w:rPr>
          <w:rFonts w:ascii="宋体" w:cs="宋体"/>
          <w:color w:val="000000" w:themeColor="text1"/>
          <w:sz w:val="12"/>
          <w:szCs w:val="12"/>
          <w:lang w:eastAsia="zh-CN"/>
          <w14:textFill>
            <w14:solidFill>
              <w14:schemeClr w14:val="tx1"/>
            </w14:solidFill>
          </w14:textFill>
        </w:rPr>
      </w:pPr>
    </w:p>
    <w:p w14:paraId="029BEDE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6A3264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0E5530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58EA6A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BBB7CD">
      <w:pPr>
        <w:pStyle w:val="38"/>
        <w:rPr>
          <w:color w:val="000000" w:themeColor="text1"/>
          <w:lang w:eastAsia="zh-CN"/>
          <w14:textFill>
            <w14:solidFill>
              <w14:schemeClr w14:val="tx1"/>
            </w14:solidFill>
          </w14:textFill>
        </w:rPr>
      </w:pPr>
      <w:bookmarkStart w:id="87" w:name="_Toc287628000"/>
      <w:r>
        <w:rPr>
          <w:color w:val="000000" w:themeColor="text1"/>
          <w:lang w:eastAsia="zh-CN"/>
          <w14:textFill>
            <w14:solidFill>
              <w14:schemeClr w14:val="tx1"/>
            </w14:solidFill>
          </w14:textFill>
        </w:rPr>
        <w:t>70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项目特征描述不符事件</w:t>
      </w:r>
      <w:bookmarkEnd w:id="87"/>
    </w:p>
    <w:p w14:paraId="086CECE3">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7B7DEB31">
      <w:pPr>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70.1</w:t>
      </w:r>
    </w:p>
    <w:p w14:paraId="2C75FF96">
      <w:pPr>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80" w:bottom="280" w:left="880" w:header="720" w:footer="720" w:gutter="0"/>
          <w:cols w:space="720" w:num="1"/>
        </w:sectPr>
      </w:pPr>
    </w:p>
    <w:p w14:paraId="7D3F24FF">
      <w:pPr>
        <w:autoSpaceDE w:val="0"/>
        <w:autoSpaceDN w:val="0"/>
        <w:adjustRightInd w:val="0"/>
        <w:spacing w:before="10" w:line="240" w:lineRule="exact"/>
        <w:jc w:val="left"/>
        <w:rPr>
          <w:color w:val="000000" w:themeColor="text1"/>
          <w:lang w:eastAsia="zh-CN"/>
          <w14:textFill>
            <w14:solidFill>
              <w14:schemeClr w14:val="tx1"/>
            </w14:solidFill>
          </w14:textFill>
        </w:rPr>
      </w:pPr>
    </w:p>
    <w:p w14:paraId="5895B91B">
      <w:pPr>
        <w:autoSpaceDE w:val="0"/>
        <w:autoSpaceDN w:val="0"/>
        <w:adjustRightInd w:val="0"/>
        <w:spacing w:line="182"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项目特征的准</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确性</w:t>
      </w:r>
    </w:p>
    <w:p w14:paraId="2DD829A3">
      <w:pPr>
        <w:autoSpaceDE w:val="0"/>
        <w:autoSpaceDN w:val="0"/>
        <w:adjustRightInd w:val="0"/>
        <w:spacing w:before="14" w:line="466" w:lineRule="exact"/>
        <w:ind w:right="27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发包人在工程量清单中对项目特征的描述，应被认为是准确的和全面的，并且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与实际施工要求相符合。承包人应按照发包人提供的工程量清单，根据其项目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特征描述的内容及有关要求实施合同工程，直到其被改变为止。</w:t>
      </w:r>
    </w:p>
    <w:p w14:paraId="06892DA2">
      <w:pPr>
        <w:autoSpaceDE w:val="0"/>
        <w:autoSpaceDN w:val="0"/>
        <w:adjustRightInd w:val="0"/>
        <w:spacing w:before="14" w:line="466" w:lineRule="exact"/>
        <w:ind w:right="271"/>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106CD3E1">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6E08511">
      <w:pPr>
        <w:tabs>
          <w:tab w:val="left" w:leader="dot" w:pos="9923"/>
        </w:tabs>
        <w:autoSpaceDE w:val="0"/>
        <w:autoSpaceDN w:val="0"/>
        <w:adjustRightInd w:val="0"/>
        <w:spacing w:before="29"/>
        <w:ind w:left="141" w:right="195"/>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70.2</w:t>
      </w:r>
      <w:r>
        <w:rPr>
          <w:rFonts w:hint="eastAsia"/>
          <w:color w:val="000000" w:themeColor="text1"/>
          <w:lang w:eastAsia="zh-CN"/>
          <w14:textFill>
            <w14:solidFill>
              <w14:schemeClr w14:val="tx1"/>
            </w14:solidFill>
          </w14:textFill>
        </w:rPr>
        <w:tab/>
      </w:r>
    </w:p>
    <w:p w14:paraId="681A3EA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780" w:bottom="280" w:left="880" w:header="720" w:footer="720" w:gutter="0"/>
          <w:cols w:space="720" w:num="1"/>
        </w:sectPr>
      </w:pPr>
    </w:p>
    <w:p w14:paraId="27A05139">
      <w:pPr>
        <w:autoSpaceDE w:val="0"/>
        <w:autoSpaceDN w:val="0"/>
        <w:adjustRightInd w:val="0"/>
        <w:spacing w:before="1" w:line="190" w:lineRule="exact"/>
        <w:jc w:val="left"/>
        <w:rPr>
          <w:color w:val="000000" w:themeColor="text1"/>
          <w:sz w:val="19"/>
          <w:szCs w:val="19"/>
          <w:lang w:eastAsia="zh-CN"/>
          <w14:textFill>
            <w14:solidFill>
              <w14:schemeClr w14:val="tx1"/>
            </w14:solidFill>
          </w14:textFill>
        </w:rPr>
      </w:pPr>
    </w:p>
    <w:p w14:paraId="1407E7E4">
      <w:pPr>
        <w:autoSpaceDE w:val="0"/>
        <w:autoSpaceDN w:val="0"/>
        <w:adjustRightInd w:val="0"/>
        <w:spacing w:line="21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项目特征描述</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不符的价款调</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整</w:t>
      </w:r>
    </w:p>
    <w:p w14:paraId="11A18260">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170B224">
      <w:pPr>
        <w:autoSpaceDE w:val="0"/>
        <w:autoSpaceDN w:val="0"/>
        <w:adjustRightInd w:val="0"/>
        <w:spacing w:line="466" w:lineRule="exact"/>
        <w:ind w:right="2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合同履行期间，出现实际施工设计图纸（含设计变更）与招标文件提供的工程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量清单任一项目特征描述不符，且该变化引起工程造价增减事件的，合同双方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当事人应调整合同价款。</w:t>
      </w:r>
    </w:p>
    <w:p w14:paraId="0BDF1655">
      <w:pPr>
        <w:autoSpaceDE w:val="0"/>
        <w:autoSpaceDN w:val="0"/>
        <w:adjustRightInd w:val="0"/>
        <w:spacing w:line="466" w:lineRule="exact"/>
        <w:ind w:right="271"/>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026B8EB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BA888F0">
      <w:pPr>
        <w:tabs>
          <w:tab w:val="left" w:leader="dot" w:pos="10065"/>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70.3</w:t>
      </w:r>
      <w:r>
        <w:rPr>
          <w:rFonts w:hint="eastAsia"/>
          <w:color w:val="000000" w:themeColor="text1"/>
          <w:position w:val="-1"/>
          <w:lang w:eastAsia="zh-CN"/>
          <w14:textFill>
            <w14:solidFill>
              <w14:schemeClr w14:val="tx1"/>
            </w14:solidFill>
          </w14:textFill>
        </w:rPr>
        <w:tab/>
      </w:r>
    </w:p>
    <w:p w14:paraId="18A7229A">
      <w:pPr>
        <w:tabs>
          <w:tab w:val="left" w:pos="896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780" w:bottom="280" w:left="880" w:header="720" w:footer="720" w:gutter="0"/>
          <w:cols w:space="720" w:num="1"/>
        </w:sectPr>
      </w:pPr>
    </w:p>
    <w:p w14:paraId="48665579">
      <w:pPr>
        <w:autoSpaceDE w:val="0"/>
        <w:autoSpaceDN w:val="0"/>
        <w:adjustRightInd w:val="0"/>
        <w:spacing w:before="2" w:line="220" w:lineRule="exact"/>
        <w:jc w:val="left"/>
        <w:rPr>
          <w:color w:val="000000" w:themeColor="text1"/>
          <w:sz w:val="22"/>
          <w:szCs w:val="22"/>
          <w:lang w:eastAsia="zh-CN"/>
          <w14:textFill>
            <w14:solidFill>
              <w14:schemeClr w14:val="tx1"/>
            </w14:solidFill>
          </w14:textFill>
        </w:rPr>
      </w:pPr>
    </w:p>
    <w:p w14:paraId="0739A34A">
      <w:pPr>
        <w:autoSpaceDE w:val="0"/>
        <w:autoSpaceDN w:val="0"/>
        <w:adjustRightInd w:val="0"/>
        <w:spacing w:line="232"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28896" behindDoc="1" locked="0" layoutInCell="0" allowOverlap="1">
                <wp:simplePos x="0" y="0"/>
                <wp:positionH relativeFrom="page">
                  <wp:posOffset>1715135</wp:posOffset>
                </wp:positionH>
                <wp:positionV relativeFrom="paragraph">
                  <wp:posOffset>704850</wp:posOffset>
                </wp:positionV>
                <wp:extent cx="5142865" cy="0"/>
                <wp:effectExtent l="0" t="0" r="0" b="0"/>
                <wp:wrapNone/>
                <wp:docPr id="2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5.5pt;height:0pt;width:404.95pt;mso-position-horizontal-relative:page;z-index:-251587584;mso-width-relative:page;mso-height-relative:page;" filled="f" stroked="t" coordsize="8099,1" o:allowincell="f" o:gfxdata="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YPxIvWAAAADAEAAA8A&#10;AAAAAAAAAQAgAAAAIgAAAGRycy9kb3ducmV2LnhtbFBLAQIUABQAAAAIAIdO4kDPW9Qr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调整价款的方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法</w:t>
      </w:r>
    </w:p>
    <w:p w14:paraId="393CF339">
      <w:pPr>
        <w:autoSpaceDE w:val="0"/>
        <w:autoSpaceDN w:val="0"/>
        <w:adjustRightInd w:val="0"/>
        <w:spacing w:before="14" w:line="466" w:lineRule="exact"/>
        <w:ind w:right="2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发生第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70.2 </w:t>
      </w:r>
      <w:r>
        <w:rPr>
          <w:rFonts w:hint="eastAsia" w:ascii="宋体" w:cs="宋体"/>
          <w:color w:val="000000" w:themeColor="text1"/>
          <w:lang w:eastAsia="zh-CN"/>
          <w14:textFill>
            <w14:solidFill>
              <w14:schemeClr w14:val="tx1"/>
            </w14:solidFill>
          </w14:textFill>
        </w:rPr>
        <w:t>款情况的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应按照实际施工的项目特征重新确定相应工程量清单项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目的综合单价，计算调整的合同价款。</w:t>
      </w:r>
    </w:p>
    <w:p w14:paraId="2AEA1CC2">
      <w:pPr>
        <w:autoSpaceDE w:val="0"/>
        <w:autoSpaceDN w:val="0"/>
        <w:adjustRightInd w:val="0"/>
        <w:spacing w:before="14" w:line="466" w:lineRule="exact"/>
        <w:ind w:right="271"/>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0F37EA0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8A7D8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EA0C54">
      <w:pPr>
        <w:autoSpaceDE w:val="0"/>
        <w:autoSpaceDN w:val="0"/>
        <w:adjustRightInd w:val="0"/>
        <w:spacing w:before="9" w:line="240" w:lineRule="exact"/>
        <w:jc w:val="left"/>
        <w:rPr>
          <w:rFonts w:ascii="宋体" w:cs="宋体"/>
          <w:color w:val="000000" w:themeColor="text1"/>
          <w:lang w:eastAsia="zh-CN"/>
          <w14:textFill>
            <w14:solidFill>
              <w14:schemeClr w14:val="tx1"/>
            </w14:solidFill>
          </w14:textFill>
        </w:rPr>
      </w:pPr>
    </w:p>
    <w:p w14:paraId="10F97FFC">
      <w:pPr>
        <w:pStyle w:val="38"/>
        <w:rPr>
          <w:color w:val="000000" w:themeColor="text1"/>
          <w:lang w:eastAsia="zh-CN"/>
          <w14:textFill>
            <w14:solidFill>
              <w14:schemeClr w14:val="tx1"/>
            </w14:solidFill>
          </w14:textFill>
        </w:rPr>
      </w:pPr>
      <w:bookmarkStart w:id="88" w:name="_Toc287628001"/>
      <w:r>
        <w:rPr>
          <w:color w:val="000000" w:themeColor="text1"/>
          <w:lang w:eastAsia="zh-CN"/>
          <w14:textFill>
            <w14:solidFill>
              <w14:schemeClr w14:val="tx1"/>
            </w14:solidFill>
          </w14:textFill>
        </w:rPr>
        <w:t>71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分部分项工程量清单缺项漏项事件</w:t>
      </w:r>
      <w:bookmarkEnd w:id="88"/>
    </w:p>
    <w:p w14:paraId="41F4B937">
      <w:pPr>
        <w:autoSpaceDE w:val="0"/>
        <w:autoSpaceDN w:val="0"/>
        <w:adjustRightInd w:val="0"/>
        <w:spacing w:before="7" w:line="130" w:lineRule="exact"/>
        <w:jc w:val="left"/>
        <w:rPr>
          <w:rFonts w:ascii="宋体" w:cs="宋体"/>
          <w:color w:val="000000" w:themeColor="text1"/>
          <w:sz w:val="13"/>
          <w:szCs w:val="13"/>
          <w:lang w:eastAsia="zh-CN"/>
          <w14:textFill>
            <w14:solidFill>
              <w14:schemeClr w14:val="tx1"/>
            </w14:solidFill>
          </w14:textFill>
        </w:rPr>
      </w:pPr>
    </w:p>
    <w:p w14:paraId="07E7526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9427D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sectPr>
          <w:type w:val="continuous"/>
          <w:pgSz w:w="11920" w:h="16840"/>
          <w:pgMar w:top="1560" w:right="780" w:bottom="280" w:left="880" w:header="720" w:footer="720" w:gutter="0"/>
          <w:cols w:space="720" w:num="1"/>
        </w:sectPr>
      </w:pPr>
    </w:p>
    <w:p w14:paraId="76DFCE54">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71.1</w:t>
      </w:r>
    </w:p>
    <w:p w14:paraId="6028A03A">
      <w:pPr>
        <w:autoSpaceDE w:val="0"/>
        <w:autoSpaceDN w:val="0"/>
        <w:adjustRightInd w:val="0"/>
        <w:spacing w:before="4" w:line="130" w:lineRule="exact"/>
        <w:jc w:val="left"/>
        <w:rPr>
          <w:color w:val="000000" w:themeColor="text1"/>
          <w:sz w:val="13"/>
          <w:szCs w:val="13"/>
          <w:lang w:eastAsia="zh-CN"/>
          <w14:textFill>
            <w14:solidFill>
              <w14:schemeClr w14:val="tx1"/>
            </w14:solidFill>
          </w14:textFill>
        </w:rPr>
      </w:pPr>
    </w:p>
    <w:p w14:paraId="56901BE4">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清单缺项漏项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的价款调整</w:t>
      </w:r>
    </w:p>
    <w:p w14:paraId="5CA5036C">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6C8F804">
      <w:pPr>
        <w:autoSpaceDE w:val="0"/>
        <w:autoSpaceDN w:val="0"/>
        <w:adjustRightInd w:val="0"/>
        <w:spacing w:line="460" w:lineRule="atLeast"/>
        <w:ind w:right="2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合同履行期间，出现工程量清单中分部分项工程缺项漏项事件的，合同双方当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事人应调整合同价款。</w:t>
      </w:r>
    </w:p>
    <w:p w14:paraId="110122FE">
      <w:pPr>
        <w:autoSpaceDE w:val="0"/>
        <w:autoSpaceDN w:val="0"/>
        <w:adjustRightInd w:val="0"/>
        <w:spacing w:line="460" w:lineRule="atLeast"/>
        <w:ind w:right="271"/>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21F30DD5">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1DE4529F">
      <w:pPr>
        <w:tabs>
          <w:tab w:val="left" w:leader="dot" w:pos="9880"/>
        </w:tabs>
        <w:autoSpaceDE w:val="0"/>
        <w:autoSpaceDN w:val="0"/>
        <w:adjustRightInd w:val="0"/>
        <w:spacing w:before="29"/>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71.2</w:t>
      </w:r>
      <w:r>
        <w:rPr>
          <w:color w:val="000000" w:themeColor="text1"/>
          <w:lang w:eastAsia="zh-CN"/>
          <w14:textFill>
            <w14:solidFill>
              <w14:schemeClr w14:val="tx1"/>
            </w14:solidFill>
          </w14:textFill>
        </w:rPr>
        <w:tab/>
      </w:r>
    </w:p>
    <w:p w14:paraId="7747FF07">
      <w:pPr>
        <w:autoSpaceDE w:val="0"/>
        <w:autoSpaceDN w:val="0"/>
        <w:adjustRightInd w:val="0"/>
        <w:spacing w:before="62" w:line="319" w:lineRule="exact"/>
        <w:ind w:left="1761"/>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space="720" w:num="1"/>
        </w:sectPr>
      </w:pPr>
    </w:p>
    <w:p w14:paraId="633A3A91">
      <w:pPr>
        <w:autoSpaceDE w:val="0"/>
        <w:autoSpaceDN w:val="0"/>
        <w:adjustRightInd w:val="0"/>
        <w:spacing w:line="180" w:lineRule="exact"/>
        <w:ind w:left="105" w:right="-47"/>
        <w:jc w:val="left"/>
        <w:rPr>
          <w:rFonts w:ascii="宋体" w:cs="宋体"/>
          <w:color w:val="000000" w:themeColor="text1"/>
          <w:spacing w:val="14"/>
          <w:position w:val="-1"/>
          <w:sz w:val="18"/>
          <w:szCs w:val="18"/>
          <w:lang w:eastAsia="zh-CN"/>
          <w14:textFill>
            <w14:solidFill>
              <w14:schemeClr w14:val="tx1"/>
            </w14:solidFill>
          </w14:textFill>
        </w:rPr>
      </w:pPr>
    </w:p>
    <w:p w14:paraId="25BAB0B9">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调整分部分项</w:t>
      </w:r>
    </w:p>
    <w:p w14:paraId="010FCC6A">
      <w:pPr>
        <w:autoSpaceDE w:val="0"/>
        <w:autoSpaceDN w:val="0"/>
        <w:adjustRightInd w:val="0"/>
        <w:spacing w:line="240" w:lineRule="exact"/>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工程费的方法</w:t>
      </w:r>
    </w:p>
    <w:p w14:paraId="13F4A9C6">
      <w:pPr>
        <w:autoSpaceDE w:val="0"/>
        <w:autoSpaceDN w:val="0"/>
        <w:adjustRightInd w:val="0"/>
        <w:spacing w:line="460" w:lineRule="atLeast"/>
        <w:ind w:right="2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工程量清单中分部分项工程出现缺项漏项，造成新增工程量清单项目的，应按照第</w:t>
      </w:r>
      <w:r>
        <w:rPr>
          <w:rFonts w:ascii="宋体" w:cs="宋体"/>
          <w:color w:val="000000" w:themeColor="text1"/>
          <w:lang w:eastAsia="zh-CN"/>
          <w14:textFill>
            <w14:solidFill>
              <w14:schemeClr w14:val="tx1"/>
            </w14:solidFill>
          </w14:textFill>
        </w:rPr>
        <w:t xml:space="preserve"> 72.2 </w:t>
      </w:r>
      <w:r>
        <w:rPr>
          <w:rFonts w:hint="eastAsia" w:ascii="宋体" w:cs="宋体"/>
          <w:color w:val="000000" w:themeColor="text1"/>
          <w:lang w:eastAsia="zh-CN"/>
          <w14:textFill>
            <w14:solidFill>
              <w14:schemeClr w14:val="tx1"/>
            </w14:solidFill>
          </w14:textFill>
        </w:rPr>
        <w:t>款规定计算调整的分部分项工程费。</w:t>
      </w:r>
    </w:p>
    <w:p w14:paraId="593C1862">
      <w:pPr>
        <w:autoSpaceDE w:val="0"/>
        <w:autoSpaceDN w:val="0"/>
        <w:adjustRightInd w:val="0"/>
        <w:spacing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88"/>
            <w:col w:w="8500"/>
          </w:cols>
        </w:sectPr>
      </w:pPr>
    </w:p>
    <w:p w14:paraId="00CFDB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9B35A4">
      <w:pPr>
        <w:tabs>
          <w:tab w:val="left" w:leader="dot" w:pos="10120"/>
        </w:tabs>
        <w:autoSpaceDE w:val="0"/>
        <w:autoSpaceDN w:val="0"/>
        <w:adjustRightInd w:val="0"/>
        <w:spacing w:before="29" w:line="271" w:lineRule="exact"/>
        <w:ind w:left="26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71.3</w:t>
      </w:r>
      <w:r>
        <w:rPr>
          <w:color w:val="000000" w:themeColor="text1"/>
          <w:position w:val="-1"/>
          <w:lang w:eastAsia="zh-CN"/>
          <w14:textFill>
            <w14:solidFill>
              <w14:schemeClr w14:val="tx1"/>
            </w14:solidFill>
          </w14:textFill>
        </w:rPr>
        <w:tab/>
      </w:r>
    </w:p>
    <w:p w14:paraId="0566E000">
      <w:pPr>
        <w:tabs>
          <w:tab w:val="left" w:pos="1040"/>
          <w:tab w:val="left" w:pos="10120"/>
        </w:tabs>
        <w:autoSpaceDE w:val="0"/>
        <w:autoSpaceDN w:val="0"/>
        <w:adjustRightInd w:val="0"/>
        <w:spacing w:before="29" w:line="271" w:lineRule="exact"/>
        <w:ind w:left="261"/>
        <w:jc w:val="left"/>
        <w:rPr>
          <w:color w:val="000000" w:themeColor="text1"/>
          <w:lang w:eastAsia="zh-CN"/>
          <w14:textFill>
            <w14:solidFill>
              <w14:schemeClr w14:val="tx1"/>
            </w14:solidFill>
          </w14:textFill>
        </w:rPr>
        <w:sectPr>
          <w:type w:val="continuous"/>
          <w:pgSz w:w="11920" w:h="16840"/>
          <w:pgMar w:top="1560" w:right="780" w:bottom="280" w:left="880" w:header="720" w:footer="720" w:gutter="0"/>
          <w:cols w:space="720" w:num="1"/>
        </w:sectPr>
      </w:pPr>
    </w:p>
    <w:p w14:paraId="1AB34045">
      <w:pPr>
        <w:autoSpaceDE w:val="0"/>
        <w:autoSpaceDN w:val="0"/>
        <w:adjustRightInd w:val="0"/>
        <w:spacing w:before="15" w:line="260" w:lineRule="exact"/>
        <w:jc w:val="left"/>
        <w:rPr>
          <w:color w:val="000000" w:themeColor="text1"/>
          <w:sz w:val="26"/>
          <w:szCs w:val="26"/>
          <w:lang w:eastAsia="zh-CN"/>
          <w14:textFill>
            <w14:solidFill>
              <w14:schemeClr w14:val="tx1"/>
            </w14:solidFill>
          </w14:textFill>
        </w:rPr>
      </w:pPr>
    </w:p>
    <w:p w14:paraId="47939156">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调整措施项目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费的方法</w:t>
      </w:r>
    </w:p>
    <w:p w14:paraId="1B881DBE">
      <w:pPr>
        <w:autoSpaceDE w:val="0"/>
        <w:autoSpaceDN w:val="0"/>
        <w:adjustRightInd w:val="0"/>
        <w:spacing w:before="67"/>
        <w:jc w:val="left"/>
        <w:rPr>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工程量清单中分部分项工程出现缺项漏项</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引起增加措施项目的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应按照第</w:t>
      </w:r>
      <w:r>
        <w:rPr>
          <w:rFonts w:ascii="宋体" w:cs="宋体"/>
          <w:color w:val="000000" w:themeColor="text1"/>
          <w:spacing w:val="-62"/>
          <w:lang w:eastAsia="zh-CN"/>
          <w14:textFill>
            <w14:solidFill>
              <w14:schemeClr w14:val="tx1"/>
            </w14:solidFill>
          </w14:textFill>
        </w:rPr>
        <w:t xml:space="preserve"> </w:t>
      </w:r>
      <w:r>
        <w:rPr>
          <w:color w:val="000000" w:themeColor="text1"/>
          <w:lang w:eastAsia="zh-CN"/>
          <w14:textFill>
            <w14:solidFill>
              <w14:schemeClr w14:val="tx1"/>
            </w14:solidFill>
          </w14:textFill>
        </w:rPr>
        <w:t>72.3</w:t>
      </w:r>
    </w:p>
    <w:p w14:paraId="0E24A70E">
      <w:pPr>
        <w:autoSpaceDE w:val="0"/>
        <w:autoSpaceDN w:val="0"/>
        <w:adjustRightInd w:val="0"/>
        <w:spacing w:before="67"/>
        <w:jc w:val="left"/>
        <w:rPr>
          <w:color w:val="000000" w:themeColor="text1"/>
          <w:lang w:eastAsia="zh-CN"/>
          <w14:textFill>
            <w14:solidFill>
              <w14:schemeClr w14:val="tx1"/>
            </w14:solidFill>
          </w14:textFill>
        </w:rPr>
        <w:sectPr>
          <w:type w:val="continuous"/>
          <w:pgSz w:w="11920" w:h="16840"/>
          <w:pgMar w:top="1560" w:right="780" w:bottom="280" w:left="880" w:header="720" w:footer="720" w:gutter="0"/>
          <w:cols w:equalWidth="0" w:num="2">
            <w:col w:w="1272" w:space="490"/>
            <w:col w:w="8498"/>
          </w:cols>
        </w:sectPr>
      </w:pPr>
    </w:p>
    <w:p w14:paraId="43C0FA53">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29920" behindDoc="1" locked="0" layoutInCell="0" allowOverlap="1">
                <wp:simplePos x="0" y="0"/>
                <wp:positionH relativeFrom="page">
                  <wp:posOffset>1715135</wp:posOffset>
                </wp:positionH>
                <wp:positionV relativeFrom="paragraph">
                  <wp:posOffset>546735</wp:posOffset>
                </wp:positionV>
                <wp:extent cx="5142865" cy="0"/>
                <wp:effectExtent l="0" t="0" r="0" b="0"/>
                <wp:wrapNone/>
                <wp:docPr id="24"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3.05pt;height:0pt;width:404.95pt;mso-position-horizontal-relative:page;z-index:-251586560;mso-width-relative:page;mso-height-relative:page;" filled="f" stroked="t" coordsize="8099,1" o:allowincell="f" o:gfxdata="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MkjZ3WAAAACgEAAA8A&#10;AAAAAAAAAQAgAAAAIgAAAGRycy9kb3ducmV2LnhtbFBLAQIUABQAAAAIAIdO4kCuOM6wiwIAAHgF&#10;AAAOAAAAAAAAAAEAIAAAACU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款规定在提交的实施方案被批准后计算调整的措施项目费。</w:t>
      </w:r>
    </w:p>
    <w:p w14:paraId="1D8E54D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705566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82020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49DAA30">
      <w:pPr>
        <w:autoSpaceDE w:val="0"/>
        <w:autoSpaceDN w:val="0"/>
        <w:adjustRightInd w:val="0"/>
        <w:spacing w:before="6" w:line="260" w:lineRule="exact"/>
        <w:jc w:val="left"/>
        <w:rPr>
          <w:rFonts w:ascii="宋体" w:cs="宋体"/>
          <w:color w:val="000000" w:themeColor="text1"/>
          <w:sz w:val="26"/>
          <w:szCs w:val="26"/>
          <w:lang w:eastAsia="zh-CN"/>
          <w14:textFill>
            <w14:solidFill>
              <w14:schemeClr w14:val="tx1"/>
            </w14:solidFill>
          </w14:textFill>
        </w:rPr>
      </w:pPr>
    </w:p>
    <w:p w14:paraId="25AD0203">
      <w:pPr>
        <w:pStyle w:val="38"/>
        <w:rPr>
          <w:color w:val="000000" w:themeColor="text1"/>
          <w:lang w:eastAsia="zh-CN"/>
          <w14:textFill>
            <w14:solidFill>
              <w14:schemeClr w14:val="tx1"/>
            </w14:solidFill>
          </w14:textFill>
        </w:rPr>
      </w:pPr>
      <w:bookmarkStart w:id="89" w:name="_Toc287628002"/>
      <w:r>
        <w:rPr>
          <w:color w:val="000000" w:themeColor="text1"/>
          <w:lang w:eastAsia="zh-CN"/>
          <w14:textFill>
            <w14:solidFill>
              <w14:schemeClr w14:val="tx1"/>
            </w14:solidFill>
          </w14:textFill>
        </w:rPr>
        <w:t>72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工程变更事件</w:t>
      </w:r>
      <w:bookmarkEnd w:id="89"/>
    </w:p>
    <w:p w14:paraId="37076769">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171D1207">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4F549B3B">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72.1</w:t>
      </w:r>
    </w:p>
    <w:p w14:paraId="79610F7C">
      <w:pPr>
        <w:autoSpaceDE w:val="0"/>
        <w:autoSpaceDN w:val="0"/>
        <w:adjustRightInd w:val="0"/>
        <w:spacing w:before="4" w:line="220" w:lineRule="exact"/>
        <w:jc w:val="left"/>
        <w:rPr>
          <w:color w:val="000000" w:themeColor="text1"/>
          <w:sz w:val="22"/>
          <w:szCs w:val="22"/>
          <w:lang w:eastAsia="zh-CN"/>
          <w14:textFill>
            <w14:solidFill>
              <w14:schemeClr w14:val="tx1"/>
            </w14:solidFill>
          </w14:textFill>
        </w:rPr>
      </w:pPr>
    </w:p>
    <w:p w14:paraId="74F016EA">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工程变更的价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款调整</w:t>
      </w:r>
    </w:p>
    <w:p w14:paraId="50E21BD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9A7B65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55AE77">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条工程变更事件的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合同双方当事人应调整合同价款。</w:t>
      </w:r>
    </w:p>
    <w:p w14:paraId="2640A1AE">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1C8B2DD">
      <w:pPr>
        <w:autoSpaceDE w:val="0"/>
        <w:autoSpaceDN w:val="0"/>
        <w:adjustRightInd w:val="0"/>
        <w:spacing w:before="8" w:line="280" w:lineRule="exact"/>
        <w:jc w:val="left"/>
        <w:rPr>
          <w:rFonts w:ascii="宋体" w:cs="宋体"/>
          <w:color w:val="000000" w:themeColor="text1"/>
          <w:sz w:val="28"/>
          <w:szCs w:val="28"/>
          <w:lang w:eastAsia="zh-CN"/>
          <w14:textFill>
            <w14:solidFill>
              <w14:schemeClr w14:val="tx1"/>
            </w14:solidFill>
          </w14:textFill>
        </w:rPr>
      </w:pPr>
    </w:p>
    <w:p w14:paraId="452FA5C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72.2</w:t>
      </w:r>
      <w:r>
        <w:rPr>
          <w:color w:val="000000" w:themeColor="text1"/>
          <w:position w:val="-1"/>
          <w:lang w:eastAsia="zh-CN"/>
          <w14:textFill>
            <w14:solidFill>
              <w14:schemeClr w14:val="tx1"/>
            </w14:solidFill>
          </w14:textFill>
        </w:rPr>
        <w:tab/>
      </w:r>
    </w:p>
    <w:p w14:paraId="68FDC43A">
      <w:pPr>
        <w:tabs>
          <w:tab w:val="left" w:pos="92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293BF8E">
      <w:pPr>
        <w:autoSpaceDE w:val="0"/>
        <w:autoSpaceDN w:val="0"/>
        <w:adjustRightInd w:val="0"/>
        <w:spacing w:before="10" w:line="220" w:lineRule="exact"/>
        <w:jc w:val="left"/>
        <w:rPr>
          <w:color w:val="000000" w:themeColor="text1"/>
          <w:sz w:val="22"/>
          <w:szCs w:val="22"/>
          <w:lang w:eastAsia="zh-CN"/>
          <w14:textFill>
            <w14:solidFill>
              <w14:schemeClr w14:val="tx1"/>
            </w14:solidFill>
          </w14:textFill>
        </w:rPr>
      </w:pPr>
    </w:p>
    <w:p w14:paraId="47E740C8">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调整分部分项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工程费的方法</w:t>
      </w:r>
    </w:p>
    <w:p w14:paraId="3775DE32">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工程变更引起分部分项工程项目发生变化</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属于第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73.2 </w:t>
      </w:r>
      <w:r>
        <w:rPr>
          <w:rFonts w:hint="eastAsia" w:ascii="宋体" w:cs="宋体"/>
          <w:color w:val="000000" w:themeColor="text1"/>
          <w:lang w:eastAsia="zh-CN"/>
          <w14:textFill>
            <w14:solidFill>
              <w14:schemeClr w14:val="tx1"/>
            </w14:solidFill>
          </w14:textFill>
        </w:rPr>
        <w:t>款规定情况的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规定调整；否则按照下列规定调整分部分项工程费：</w:t>
      </w:r>
    </w:p>
    <w:p w14:paraId="1B8E4B15">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合同中有适用于变更工程项目的，按照该项目的单价或总价调整；</w:t>
      </w:r>
    </w:p>
    <w:p w14:paraId="12B1E5E0">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合同中没有适用</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只有类似于变更工程项目的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可在合理范围内参照类似项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目的单价或总价调整；</w:t>
      </w:r>
    </w:p>
    <w:p w14:paraId="5BED1182">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合同中没有适用也没有类似于变更工程项目的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根据变更工程资料</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计量规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则和计价办法、工程造价管理机构发布的信息（参考）价格和承包人报价浮动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率提出变更工程项目的单价或总价，经合同双方当事人确认后调整。</w:t>
      </w:r>
    </w:p>
    <w:p w14:paraId="5BF681B1">
      <w:pPr>
        <w:autoSpaceDE w:val="0"/>
        <w:autoSpaceDN w:val="0"/>
        <w:adjustRightInd w:val="0"/>
        <w:spacing w:before="67" w:line="308" w:lineRule="auto"/>
        <w:ind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其中</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招标工程</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承包人报价浮动率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L</w:t>
      </w:r>
      <w:r>
        <w:rPr>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—中标价格</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招标控制价</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100%</w:t>
      </w:r>
      <w:r>
        <w:rPr>
          <w:rFonts w:hint="eastAsia" w:ascii="宋体" w:cs="宋体"/>
          <w:color w:val="000000" w:themeColor="text1"/>
          <w:lang w:eastAsia="zh-CN"/>
          <w14:textFill>
            <w14:solidFill>
              <w14:schemeClr w14:val="tx1"/>
            </w14:solidFill>
          </w14:textFill>
        </w:rPr>
        <w:t>；</w:t>
      </w:r>
    </w:p>
    <w:p w14:paraId="636D35CD">
      <w:pPr>
        <w:autoSpaceDE w:val="0"/>
        <w:autoSpaceDN w:val="0"/>
        <w:adjustRightInd w:val="0"/>
        <w:spacing w:before="18" w:line="308" w:lineRule="auto"/>
        <w:ind w:right="47" w:firstLine="54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非招标工程：承包人报价浮动率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L=</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—报价值</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施工图预算）×</w:t>
      </w:r>
      <w:r>
        <w:rPr>
          <w:color w:val="000000" w:themeColor="text1"/>
          <w:lang w:eastAsia="zh-CN"/>
          <w14:textFill>
            <w14:solidFill>
              <w14:schemeClr w14:val="tx1"/>
            </w14:solidFill>
          </w14:textFill>
        </w:rPr>
        <w:t>100%</w:t>
      </w:r>
      <w:r>
        <w:rPr>
          <w:rFonts w:hint="eastAsia" w:ascii="宋体" w:cs="宋体"/>
          <w:color w:val="000000" w:themeColor="text1"/>
          <w:lang w:eastAsia="zh-CN"/>
          <w14:textFill>
            <w14:solidFill>
              <w14:schemeClr w14:val="tx1"/>
            </w14:solidFill>
          </w14:textFill>
        </w:rPr>
        <w:t>。</w:t>
      </w:r>
    </w:p>
    <w:p w14:paraId="3E8C9314">
      <w:pPr>
        <w:autoSpaceDE w:val="0"/>
        <w:autoSpaceDN w:val="0"/>
        <w:adjustRightInd w:val="0"/>
        <w:spacing w:before="18" w:line="308" w:lineRule="auto"/>
        <w:ind w:right="4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中标价格</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招标控制价或报价值</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施工图预算</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均不含绿色施工安全防护措施费。</w:t>
      </w:r>
    </w:p>
    <w:p w14:paraId="3E839BAA">
      <w:pPr>
        <w:autoSpaceDE w:val="0"/>
        <w:autoSpaceDN w:val="0"/>
        <w:adjustRightInd w:val="0"/>
        <w:spacing w:before="18" w:line="308" w:lineRule="auto"/>
        <w:ind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3"/>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合同中没有适用也没有类似于变更工程项目，且工程造价管理机构发布的</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信息（参考）价格缺价的，根据变更工程资料、计量规则、计价办法和通过市</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场调查等的有合法依据的市场价格提出变更工程项目的单价或总价，经合同双</w:t>
      </w:r>
    </w:p>
    <w:p w14:paraId="024703A9">
      <w:pPr>
        <w:autoSpaceDE w:val="0"/>
        <w:autoSpaceDN w:val="0"/>
        <w:adjustRightInd w:val="0"/>
        <w:spacing w:before="44"/>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方当事人确认后调整。</w:t>
      </w:r>
    </w:p>
    <w:p w14:paraId="5EAA46E5">
      <w:pPr>
        <w:autoSpaceDE w:val="0"/>
        <w:autoSpaceDN w:val="0"/>
        <w:adjustRightInd w:val="0"/>
        <w:spacing w:before="44"/>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87A64B7">
      <w:pPr>
        <w:autoSpaceDE w:val="0"/>
        <w:autoSpaceDN w:val="0"/>
        <w:adjustRightInd w:val="0"/>
        <w:spacing w:before="4" w:line="170" w:lineRule="exact"/>
        <w:jc w:val="left"/>
        <w:rPr>
          <w:rFonts w:ascii="宋体" w:cs="宋体"/>
          <w:color w:val="000000" w:themeColor="text1"/>
          <w:sz w:val="17"/>
          <w:szCs w:val="17"/>
          <w:lang w:eastAsia="zh-CN"/>
          <w14:textFill>
            <w14:solidFill>
              <w14:schemeClr w14:val="tx1"/>
            </w14:solidFill>
          </w14:textFill>
        </w:rPr>
      </w:pPr>
    </w:p>
    <w:p w14:paraId="47066F9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2B8754">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72.3</w:t>
      </w:r>
      <w:r>
        <w:rPr>
          <w:color w:val="000000" w:themeColor="text1"/>
          <w:position w:val="-1"/>
          <w:lang w:eastAsia="zh-CN"/>
          <w14:textFill>
            <w14:solidFill>
              <w14:schemeClr w14:val="tx1"/>
            </w14:solidFill>
          </w14:textFill>
        </w:rPr>
        <w:tab/>
      </w:r>
    </w:p>
    <w:p w14:paraId="5A9873D6">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705D257">
      <w:pPr>
        <w:autoSpaceDE w:val="0"/>
        <w:autoSpaceDN w:val="0"/>
        <w:adjustRightInd w:val="0"/>
        <w:spacing w:before="9" w:line="280" w:lineRule="exact"/>
        <w:jc w:val="left"/>
        <w:rPr>
          <w:color w:val="000000" w:themeColor="text1"/>
          <w:sz w:val="28"/>
          <w:szCs w:val="28"/>
          <w:lang w:eastAsia="zh-CN"/>
          <w14:textFill>
            <w14:solidFill>
              <w14:schemeClr w14:val="tx1"/>
            </w14:solidFill>
          </w14:textFill>
        </w:rPr>
      </w:pPr>
    </w:p>
    <w:p w14:paraId="78486757">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调整措施项目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费的方法</w:t>
      </w:r>
    </w:p>
    <w:p w14:paraId="14934335">
      <w:pPr>
        <w:autoSpaceDE w:val="0"/>
        <w:autoSpaceDN w:val="0"/>
        <w:adjustRightInd w:val="0"/>
        <w:spacing w:before="67" w:line="313" w:lineRule="auto"/>
        <w:ind w:right="16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工程变更引起措施项目发生变化的，合同双方当事人不利一方当事人有权提出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调整措施项目费。提出调整措施项目费的，应事先将拟实施的方案提交另一方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当事人确认，并详细说明与原方案措施项目相比的变化情况。拟实施的方案，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经合同双方当事人确认后执行。该情况下，应按照下列规定调整措施项目费：</w:t>
      </w:r>
    </w:p>
    <w:p w14:paraId="6D8C8EBE">
      <w:pPr>
        <w:autoSpaceDE w:val="0"/>
        <w:autoSpaceDN w:val="0"/>
        <w:adjustRightInd w:val="0"/>
        <w:spacing w:before="67" w:line="313" w:lineRule="auto"/>
        <w:ind w:right="16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绿色施工安全防护措施费，按照实际发生变化的措施项目调整，不得浮动。</w:t>
      </w:r>
    </w:p>
    <w:p w14:paraId="2AAEBFFD">
      <w:pPr>
        <w:autoSpaceDE w:val="0"/>
        <w:autoSpaceDN w:val="0"/>
        <w:adjustRightInd w:val="0"/>
        <w:spacing w:before="67" w:line="313" w:lineRule="auto"/>
        <w:ind w:right="16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凡可计算工程量的措施项目费</w:t>
      </w:r>
      <w:r>
        <w:rPr>
          <w:rFonts w:hint="eastAsia" w:ascii="宋体" w:cs="宋体"/>
          <w:color w:val="000000" w:themeColor="text1"/>
          <w:spacing w:val="-5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按照实际发生变化的措施项目的工程量乘以</w:t>
      </w:r>
    </w:p>
    <w:p w14:paraId="2529B145">
      <w:pPr>
        <w:autoSpaceDE w:val="0"/>
        <w:autoSpaceDN w:val="0"/>
        <w:adjustRightInd w:val="0"/>
        <w:spacing w:before="67" w:line="313" w:lineRule="auto"/>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E1159C7">
      <w:pPr>
        <w:autoSpaceDE w:val="0"/>
        <w:autoSpaceDN w:val="0"/>
        <w:adjustRightInd w:val="0"/>
        <w:spacing w:line="352" w:lineRule="exact"/>
        <w:ind w:left="1771"/>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72.2 </w:t>
      </w:r>
      <w:r>
        <w:rPr>
          <w:rFonts w:hint="eastAsia" w:ascii="宋体" w:cs="宋体"/>
          <w:color w:val="000000" w:themeColor="text1"/>
          <w:position w:val="-2"/>
          <w:lang w:eastAsia="zh-CN"/>
          <w14:textFill>
            <w14:solidFill>
              <w14:schemeClr w14:val="tx1"/>
            </w14:solidFill>
          </w14:textFill>
        </w:rPr>
        <w:t>款规定的单价或合价调整。</w:t>
      </w:r>
    </w:p>
    <w:p w14:paraId="09EDB014">
      <w:pPr>
        <w:autoSpaceDE w:val="0"/>
        <w:autoSpaceDN w:val="0"/>
        <w:adjustRightInd w:val="0"/>
        <w:spacing w:before="94" w:line="310" w:lineRule="auto"/>
        <w:ind w:left="1760" w:right="16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凡按系数计算的措施项目费</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除本款第</w:t>
      </w:r>
      <w:r>
        <w:rPr>
          <w:color w:val="000000" w:themeColor="text1"/>
          <w:lang w:eastAsia="zh-CN"/>
          <w14:textFill>
            <w14:solidFill>
              <w14:schemeClr w14:val="tx1"/>
            </w14:solidFill>
          </w14:textFill>
        </w:rPr>
        <w:t>(1</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点情形外</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按照实际发生变化的措</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施项目调整，但应考虑承包人报价浮动因素，即调整金额按照实际调整金额乘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72.2 </w:t>
      </w:r>
      <w:r>
        <w:rPr>
          <w:rFonts w:hint="eastAsia" w:ascii="宋体" w:cs="宋体"/>
          <w:color w:val="000000" w:themeColor="text1"/>
          <w:lang w:eastAsia="zh-CN"/>
          <w14:textFill>
            <w14:solidFill>
              <w14:schemeClr w14:val="tx1"/>
            </w14:solidFill>
          </w14:textFill>
        </w:rPr>
        <w:t>款规定的承包人报价浮动率计算。</w:t>
      </w:r>
    </w:p>
    <w:p w14:paraId="6C64876F">
      <w:pPr>
        <w:autoSpaceDE w:val="0"/>
        <w:autoSpaceDN w:val="0"/>
        <w:adjustRightInd w:val="0"/>
        <w:spacing w:before="94" w:line="310" w:lineRule="auto"/>
        <w:ind w:left="1760" w:right="16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如果不利一方当事人未按本款规定事先将拟实施的方案提交给另一方当事人，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则认为工程变更不引起措施项目费的调整或不利一方当事人放弃调整措施项目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费的权利。</w:t>
      </w:r>
    </w:p>
    <w:p w14:paraId="17F58F92">
      <w:pPr>
        <w:autoSpaceDE w:val="0"/>
        <w:autoSpaceDN w:val="0"/>
        <w:adjustRightInd w:val="0"/>
        <w:spacing w:before="8" w:line="110" w:lineRule="exact"/>
        <w:jc w:val="left"/>
        <w:rPr>
          <w:rFonts w:ascii="宋体" w:cs="宋体"/>
          <w:color w:val="000000" w:themeColor="text1"/>
          <w:sz w:val="11"/>
          <w:szCs w:val="11"/>
          <w:lang w:eastAsia="zh-CN"/>
          <w14:textFill>
            <w14:solidFill>
              <w14:schemeClr w14:val="tx1"/>
            </w14:solidFill>
          </w14:textFill>
        </w:rPr>
      </w:pPr>
    </w:p>
    <w:p w14:paraId="6026A36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72.4</w:t>
      </w:r>
      <w:r>
        <w:rPr>
          <w:color w:val="000000" w:themeColor="text1"/>
          <w:position w:val="-1"/>
          <w:lang w:eastAsia="zh-CN"/>
          <w14:textFill>
            <w14:solidFill>
              <w14:schemeClr w14:val="tx1"/>
            </w14:solidFill>
          </w14:textFill>
        </w:rPr>
        <w:tab/>
      </w:r>
    </w:p>
    <w:p w14:paraId="63F0799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4C79D970">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7E1EE651">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调整承包人报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价偏差的方法</w:t>
      </w:r>
    </w:p>
    <w:p w14:paraId="097CCD30">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如果工程变更项目出现承包人在工程量清单中填报的综合单价与发包人招标控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制价或施工图预算相应清单项目的综合单价偏差超过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15%</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15%</w:t>
      </w:r>
      <w:r>
        <w:rPr>
          <w:rFonts w:hint="eastAsia" w:ascii="宋体" w:cs="宋体"/>
          <w:color w:val="000000" w:themeColor="text1"/>
          <w:lang w:eastAsia="zh-CN"/>
          <w14:textFill>
            <w14:solidFill>
              <w14:schemeClr w14:val="tx1"/>
            </w14:solidFill>
          </w14:textFill>
        </w:rPr>
        <w:t>部分的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综合单价可由合同双方当事人协商调整。除专用条款另有约定外，可按照下列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规定调整：</w:t>
      </w:r>
    </w:p>
    <w:p w14:paraId="2FFD82EB">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当</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0</w:t>
      </w:r>
      <w:r>
        <w:rPr>
          <w:rFonts w:ascii="宋体" w:cs="宋体"/>
          <w:color w:val="000000" w:themeColor="text1"/>
          <w:lang w:eastAsia="zh-CN"/>
          <w14:textFill>
            <w14:solidFill>
              <w14:schemeClr w14:val="tx1"/>
            </w14:solidFill>
          </w14:textFill>
        </w:rPr>
        <w:t>&lt;P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(1-L)</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(1-15%)</w:t>
      </w:r>
      <w:r>
        <w:rPr>
          <w:rFonts w:hint="eastAsia" w:ascii="宋体" w:cs="宋体"/>
          <w:color w:val="000000" w:themeColor="text1"/>
          <w:lang w:eastAsia="zh-CN"/>
          <w14:textFill>
            <w14:solidFill>
              <w14:schemeClr w14:val="tx1"/>
            </w14:solidFill>
          </w14:textFill>
        </w:rPr>
        <w:t>时，该类项目的综合单价按照</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(1-L)</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(1-15%)</w:t>
      </w:r>
      <w:r>
        <w:rPr>
          <w:rFonts w:hint="eastAsia" w:ascii="宋体" w:cs="宋体"/>
          <w:color w:val="000000" w:themeColor="text1"/>
          <w:lang w:eastAsia="zh-CN"/>
          <w14:textFill>
            <w14:solidFill>
              <w14:schemeClr w14:val="tx1"/>
            </w14:solidFill>
          </w14:textFill>
        </w:rPr>
        <w:t>调整。</w:t>
      </w:r>
    </w:p>
    <w:p w14:paraId="48BFA0CD">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当</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0</w:t>
      </w:r>
      <w:r>
        <w:rPr>
          <w:rFonts w:ascii="宋体" w:cs="宋体"/>
          <w:color w:val="000000" w:themeColor="text1"/>
          <w:lang w:eastAsia="zh-CN"/>
          <w14:textFill>
            <w14:solidFill>
              <w14:schemeClr w14:val="tx1"/>
            </w14:solidFill>
          </w14:textFill>
        </w:rPr>
        <w:t>&gt;P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(1+15%)</w:t>
      </w:r>
      <w:r>
        <w:rPr>
          <w:rFonts w:hint="eastAsia" w:ascii="宋体" w:cs="宋体"/>
          <w:color w:val="000000" w:themeColor="text1"/>
          <w:lang w:eastAsia="zh-CN"/>
          <w14:textFill>
            <w14:solidFill>
              <w14:schemeClr w14:val="tx1"/>
            </w14:solidFill>
          </w14:textFill>
        </w:rPr>
        <w:t>时，该类项目的综合单价按照</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1+15%)</w:t>
      </w:r>
      <w:r>
        <w:rPr>
          <w:rFonts w:hint="eastAsia" w:ascii="宋体" w:cs="宋体"/>
          <w:color w:val="000000" w:themeColor="text1"/>
          <w:lang w:eastAsia="zh-CN"/>
          <w14:textFill>
            <w14:solidFill>
              <w14:schemeClr w14:val="tx1"/>
            </w14:solidFill>
          </w14:textFill>
        </w:rPr>
        <w:t>调整。</w:t>
      </w:r>
    </w:p>
    <w:p w14:paraId="26C44D1B">
      <w:pPr>
        <w:autoSpaceDE w:val="0"/>
        <w:autoSpaceDN w:val="0"/>
        <w:adjustRightInd w:val="0"/>
        <w:spacing w:before="14" w:line="466" w:lineRule="exact"/>
        <w:ind w:right="167"/>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0</w:t>
      </w:r>
      <w:r>
        <w:rPr>
          <w:rFonts w:hint="eastAsia" w:ascii="宋体" w:cs="宋体"/>
          <w:color w:val="000000" w:themeColor="text1"/>
          <w:lang w:eastAsia="zh-CN"/>
          <w14:textFill>
            <w14:solidFill>
              <w14:schemeClr w14:val="tx1"/>
            </w14:solidFill>
          </w14:textFill>
        </w:rPr>
        <w:t>——承包人在工程量清单中填报的综合单价。</w:t>
      </w:r>
    </w:p>
    <w:p w14:paraId="4BDC0FAD">
      <w:pPr>
        <w:autoSpaceDE w:val="0"/>
        <w:autoSpaceDN w:val="0"/>
        <w:adjustRightInd w:val="0"/>
        <w:spacing w:before="14" w:line="466" w:lineRule="exact"/>
        <w:ind w:right="167" w:firstLine="708" w:firstLineChars="295"/>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P</w:t>
      </w:r>
      <w:r>
        <w:rPr>
          <w:rFonts w:ascii="宋体" w:cs="宋体"/>
          <w:color w:val="000000" w:themeColor="text1"/>
          <w:vertAlign w:val="subscript"/>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——发包人招标控制价或施工预算相应清单项目的综合单价。</w:t>
      </w:r>
    </w:p>
    <w:p w14:paraId="4DB026C0">
      <w:pPr>
        <w:autoSpaceDE w:val="0"/>
        <w:autoSpaceDN w:val="0"/>
        <w:adjustRightInd w:val="0"/>
        <w:spacing w:before="14" w:line="466" w:lineRule="exact"/>
        <w:ind w:right="167" w:firstLine="708" w:firstLineChars="295"/>
        <w:rPr>
          <w:rFonts w:ascii="宋体" w:cs="宋体"/>
          <w:color w:val="000000" w:themeColor="text1"/>
          <w:position w:val="-1"/>
          <w:lang w:eastAsia="zh-CN"/>
          <w14:textFill>
            <w14:solidFill>
              <w14:schemeClr w14:val="tx1"/>
            </w14:solidFill>
          </w14:textFill>
        </w:rPr>
      </w:pPr>
      <w:r>
        <w:rPr>
          <w:rFonts w:ascii="宋体" w:cs="宋体"/>
          <w:color w:val="000000" w:themeColor="text1"/>
          <w:lang w:eastAsia="zh-CN"/>
          <w14:textFill>
            <w14:solidFill>
              <w14:schemeClr w14:val="tx1"/>
            </w14:solidFill>
          </w14:textFill>
        </w:rPr>
        <w:t>L</w:t>
      </w:r>
      <w:r>
        <w:rPr>
          <w:rFonts w:hint="eastAsia" w:ascii="宋体" w:cs="宋体"/>
          <w:color w:val="000000" w:themeColor="text1"/>
          <w:lang w:eastAsia="zh-CN"/>
          <w14:textFill>
            <w14:solidFill>
              <w14:schemeClr w14:val="tx1"/>
            </w14:solidFill>
          </w14:textFill>
        </w:rPr>
        <w:t>——第</w:t>
      </w:r>
      <w:r>
        <w:rPr>
          <w:rFonts w:ascii="宋体" w:cs="宋体"/>
          <w:color w:val="000000" w:themeColor="text1"/>
          <w:lang w:eastAsia="zh-CN"/>
          <w14:textFill>
            <w14:solidFill>
              <w14:schemeClr w14:val="tx1"/>
            </w14:solidFill>
          </w14:textFill>
        </w:rPr>
        <w:t xml:space="preserve"> 72.2 </w:t>
      </w:r>
      <w:r>
        <w:rPr>
          <w:rFonts w:hint="eastAsia" w:ascii="宋体" w:cs="宋体"/>
          <w:color w:val="000000" w:themeColor="text1"/>
          <w:lang w:eastAsia="zh-CN"/>
          <w14:textFill>
            <w14:solidFill>
              <w14:schemeClr w14:val="tx1"/>
            </w14:solidFill>
          </w14:textFill>
        </w:rPr>
        <w:t>款规定的承包人报价浮动率。</w:t>
      </w:r>
    </w:p>
    <w:p w14:paraId="06DC1A93">
      <w:pPr>
        <w:autoSpaceDE w:val="0"/>
        <w:autoSpaceDN w:val="0"/>
        <w:adjustRightInd w:val="0"/>
        <w:spacing w:line="327" w:lineRule="exact"/>
        <w:ind w:right="-60"/>
        <w:jc w:val="left"/>
        <w:rPr>
          <w:rFonts w:ascii="宋体" w:cs="宋体"/>
          <w:color w:val="000000" w:themeColor="text1"/>
          <w:position w:val="-1"/>
          <w:lang w:eastAsia="zh-CN"/>
          <w14:textFill>
            <w14:solidFill>
              <w14:schemeClr w14:val="tx1"/>
            </w14:solidFill>
          </w14:textFill>
        </w:rPr>
      </w:pPr>
    </w:p>
    <w:p w14:paraId="64AB46EF">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3" w:space="487"/>
            <w:col w:w="8400"/>
          </w:cols>
        </w:sectPr>
      </w:pPr>
    </w:p>
    <w:p w14:paraId="4D3FB4E0">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6D7F537B">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545C361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72.5</w:t>
      </w:r>
      <w:r>
        <w:rPr>
          <w:color w:val="000000" w:themeColor="text1"/>
          <w:position w:val="-1"/>
          <w:lang w:eastAsia="zh-CN"/>
          <w14:textFill>
            <w14:solidFill>
              <w14:schemeClr w14:val="tx1"/>
            </w14:solidFill>
          </w14:textFill>
        </w:rPr>
        <w:tab/>
      </w:r>
    </w:p>
    <w:p w14:paraId="54C5AFE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C6E52F4">
      <w:pPr>
        <w:autoSpaceDE w:val="0"/>
        <w:autoSpaceDN w:val="0"/>
        <w:adjustRightInd w:val="0"/>
        <w:spacing w:before="10" w:line="280" w:lineRule="exact"/>
        <w:jc w:val="left"/>
        <w:rPr>
          <w:color w:val="000000" w:themeColor="text1"/>
          <w:sz w:val="28"/>
          <w:szCs w:val="28"/>
          <w:lang w:eastAsia="zh-CN"/>
          <w14:textFill>
            <w14:solidFill>
              <w14:schemeClr w14:val="tx1"/>
            </w14:solidFill>
          </w14:textFill>
        </w:rPr>
      </w:pPr>
    </w:p>
    <w:p w14:paraId="44C62E4C">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30944" behindDoc="1" locked="0" layoutInCell="0" allowOverlap="1">
                <wp:simplePos x="0" y="0"/>
                <wp:positionH relativeFrom="page">
                  <wp:posOffset>1638935</wp:posOffset>
                </wp:positionH>
                <wp:positionV relativeFrom="paragraph">
                  <wp:posOffset>958215</wp:posOffset>
                </wp:positionV>
                <wp:extent cx="5181600" cy="0"/>
                <wp:effectExtent l="0" t="0" r="0" b="0"/>
                <wp:wrapNone/>
                <wp:docPr id="23"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75.45pt;height:0pt;width:408pt;mso-position-horizontal-relative:page;z-index:-251585536;mso-width-relative:page;mso-height-relative:page;" filled="f" stroked="t" coordsize="8160,1" o:allowincell="f" o:gfxdata="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BzwYQvaAAAADAEA&#10;AA8AAAAAAAAAAQAgAAAAIgAAAGRycy9kb3ducmV2LnhtbFBLAQIUABQAAAAIAIdO4kBVfw1vigIA&#10;AHgFAAAOAAAAAAAAAAEAIAAAACkBAABkcnMvZTJvRG9jLnhtbFBLBQYAAAAABgAGAFkBAAAlBgAA&#10;A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删减工作或工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程的补偿</w:t>
      </w:r>
    </w:p>
    <w:p w14:paraId="30CDD843">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如果因为非承包人原因删减了合同中的某项原定工作或工程，致使承包人发生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的费用或</w:t>
      </w:r>
      <w:r>
        <w:rPr>
          <w:color w:val="000000" w:themeColor="text1"/>
          <w:spacing w:val="2"/>
          <w:lang w:eastAsia="zh-CN"/>
          <w14:textFill>
            <w14:solidFill>
              <w14:schemeClr w14:val="tx1"/>
            </w14:solidFill>
          </w14:textFill>
        </w:rPr>
        <w:t>(</w:t>
      </w:r>
      <w:r>
        <w:rPr>
          <w:rFonts w:hint="eastAsia" w:ascii="宋体" w:cs="宋体"/>
          <w:color w:val="000000" w:themeColor="text1"/>
          <w:spacing w:val="2"/>
          <w:lang w:eastAsia="zh-CN"/>
          <w14:textFill>
            <w14:solidFill>
              <w14:schemeClr w14:val="tx1"/>
            </w14:solidFill>
          </w14:textFill>
        </w:rPr>
        <w:t>和</w:t>
      </w:r>
      <w:r>
        <w:rPr>
          <w:color w:val="000000" w:themeColor="text1"/>
          <w:spacing w:val="3"/>
          <w:lang w:eastAsia="zh-CN"/>
          <w14:textFill>
            <w14:solidFill>
              <w14:schemeClr w14:val="tx1"/>
            </w14:solidFill>
          </w14:textFill>
        </w:rPr>
        <w:t>)</w:t>
      </w:r>
      <w:r>
        <w:rPr>
          <w:rFonts w:hint="eastAsia" w:ascii="宋体" w:cs="宋体"/>
          <w:color w:val="000000" w:themeColor="text1"/>
          <w:spacing w:val="2"/>
          <w:lang w:eastAsia="zh-CN"/>
          <w14:textFill>
            <w14:solidFill>
              <w14:schemeClr w14:val="tx1"/>
            </w14:solidFill>
          </w14:textFill>
        </w:rPr>
        <w:t>得到的收益不能被包括在其他已支付或应支付的项目中，也未被</w:t>
      </w:r>
      <w:r>
        <w:rPr>
          <w:rFonts w:ascii="宋体" w:cs="宋体"/>
          <w:color w:val="000000" w:themeColor="text1"/>
          <w:spacing w:val="2"/>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包含在任何替代的工作或工程中</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则承包人有权按照本条规定提出并得到补偿。</w:t>
      </w:r>
    </w:p>
    <w:p w14:paraId="34762F8E">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F7CA77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0E077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4021AD4">
      <w:pPr>
        <w:pStyle w:val="38"/>
        <w:rPr>
          <w:color w:val="000000" w:themeColor="text1"/>
          <w:lang w:eastAsia="zh-CN"/>
          <w14:textFill>
            <w14:solidFill>
              <w14:schemeClr w14:val="tx1"/>
            </w14:solidFill>
          </w14:textFill>
        </w:rPr>
      </w:pPr>
      <w:bookmarkStart w:id="90" w:name="_Toc287628003"/>
      <w:r>
        <w:rPr>
          <w:color w:val="000000" w:themeColor="text1"/>
          <w:lang w:eastAsia="zh-CN"/>
          <w14:textFill>
            <w14:solidFill>
              <w14:schemeClr w14:val="tx1"/>
            </w14:solidFill>
          </w14:textFill>
        </w:rPr>
        <w:t>73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工程量偏差事件</w:t>
      </w:r>
      <w:bookmarkEnd w:id="90"/>
    </w:p>
    <w:p w14:paraId="520E1F5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7FD822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67922ACC">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73.1</w:t>
      </w:r>
    </w:p>
    <w:p w14:paraId="28EB9AFE">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709E634A">
      <w:pPr>
        <w:autoSpaceDE w:val="0"/>
        <w:autoSpaceDN w:val="0"/>
        <w:adjustRightInd w:val="0"/>
        <w:spacing w:line="281"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工程量偏差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的价款调整</w:t>
      </w:r>
    </w:p>
    <w:p w14:paraId="10E5543C">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6F61CE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54D523">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工程量偏差是指承包人按照合同签订时的图纸（含经发包人批准由承包人提供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的施工设计图纸和履行本合同的相关大样图等）实施、完成合同工程的应予计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量的实际工程量与工程量清单开列的工程量之间的偏差。</w:t>
      </w:r>
    </w:p>
    <w:p w14:paraId="20B9DE1C">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96" w:space="664"/>
            <w:col w:w="8400"/>
          </w:cols>
        </w:sectPr>
      </w:pPr>
    </w:p>
    <w:p w14:paraId="2A2F2300">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合同履行期间</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出现工程量偏差</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且符合第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73.2 </w:t>
      </w:r>
      <w:r>
        <w:rPr>
          <w:rFonts w:hint="eastAsia" w:ascii="宋体" w:cs="宋体"/>
          <w:color w:val="000000" w:themeColor="text1"/>
          <w:position w:val="-2"/>
          <w:lang w:eastAsia="zh-CN"/>
          <w14:textFill>
            <w14:solidFill>
              <w14:schemeClr w14:val="tx1"/>
            </w14:solidFill>
          </w14:textFill>
        </w:rPr>
        <w:t>款</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73.3 </w:t>
      </w:r>
      <w:r>
        <w:rPr>
          <w:rFonts w:hint="eastAsia" w:ascii="宋体" w:cs="宋体"/>
          <w:color w:val="000000" w:themeColor="text1"/>
          <w:position w:val="-2"/>
          <w:lang w:eastAsia="zh-CN"/>
          <w14:textFill>
            <w14:solidFill>
              <w14:schemeClr w14:val="tx1"/>
            </w14:solidFill>
          </w14:textFill>
        </w:rPr>
        <w:t>款规定事件的</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合</w:t>
      </w:r>
    </w:p>
    <w:p w14:paraId="56936752">
      <w:pPr>
        <w:autoSpaceDE w:val="0"/>
        <w:autoSpaceDN w:val="0"/>
        <w:adjustRightInd w:val="0"/>
        <w:spacing w:before="94" w:line="300" w:lineRule="auto"/>
        <w:ind w:left="1760" w:right="53"/>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同双方当事人应调整合同价款</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调整合同价款时</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72.4 </w:t>
      </w:r>
      <w:r>
        <w:rPr>
          <w:rFonts w:hint="eastAsia" w:ascii="宋体" w:cs="宋体"/>
          <w:color w:val="000000" w:themeColor="text1"/>
          <w:lang w:eastAsia="zh-CN"/>
          <w14:textFill>
            <w14:solidFill>
              <w14:schemeClr w14:val="tx1"/>
            </w14:solidFill>
          </w14:textFill>
        </w:rPr>
        <w:t>款情形的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按照其规定调整，再按照本条规定调整。</w:t>
      </w:r>
    </w:p>
    <w:p w14:paraId="157744AB">
      <w:pPr>
        <w:autoSpaceDE w:val="0"/>
        <w:autoSpaceDN w:val="0"/>
        <w:adjustRightInd w:val="0"/>
        <w:spacing w:before="8" w:line="120" w:lineRule="exact"/>
        <w:jc w:val="left"/>
        <w:rPr>
          <w:rFonts w:ascii="宋体" w:cs="宋体"/>
          <w:color w:val="000000" w:themeColor="text1"/>
          <w:sz w:val="12"/>
          <w:szCs w:val="12"/>
          <w:lang w:eastAsia="zh-CN"/>
          <w14:textFill>
            <w14:solidFill>
              <w14:schemeClr w14:val="tx1"/>
            </w14:solidFill>
          </w14:textFill>
        </w:rPr>
      </w:pPr>
    </w:p>
    <w:p w14:paraId="1459F5A6">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73.2</w:t>
      </w:r>
      <w:r>
        <w:rPr>
          <w:color w:val="000000" w:themeColor="text1"/>
          <w:lang w:eastAsia="zh-CN"/>
          <w14:textFill>
            <w14:solidFill>
              <w14:schemeClr w14:val="tx1"/>
            </w14:solidFill>
          </w14:textFill>
        </w:rPr>
        <w:tab/>
      </w:r>
      <w:r>
        <w:rPr>
          <w:color w:val="000000" w:themeColor="text1"/>
          <w:lang w:eastAsia="zh-CN"/>
          <w14:textFill>
            <w14:solidFill>
              <w14:schemeClr w14:val="tx1"/>
            </w14:solidFill>
          </w14:textFill>
        </w:rPr>
        <w:t xml:space="preserve"> </w:t>
      </w:r>
    </w:p>
    <w:p w14:paraId="7B36202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39125D5E">
      <w:pPr>
        <w:autoSpaceDE w:val="0"/>
        <w:autoSpaceDN w:val="0"/>
        <w:adjustRightInd w:val="0"/>
        <w:spacing w:before="2" w:line="260" w:lineRule="exact"/>
        <w:jc w:val="left"/>
        <w:rPr>
          <w:color w:val="000000" w:themeColor="text1"/>
          <w:sz w:val="26"/>
          <w:szCs w:val="26"/>
          <w:lang w:eastAsia="zh-CN"/>
          <w14:textFill>
            <w14:solidFill>
              <w14:schemeClr w14:val="tx1"/>
            </w14:solidFill>
          </w14:textFill>
        </w:rPr>
      </w:pPr>
    </w:p>
    <w:p w14:paraId="25FE3A95">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调整分部分项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工程费的方法</w:t>
      </w:r>
    </w:p>
    <w:p w14:paraId="1158BD64">
      <w:pPr>
        <w:autoSpaceDE w:val="0"/>
        <w:autoSpaceDN w:val="0"/>
        <w:adjustRightInd w:val="0"/>
        <w:spacing w:before="67" w:line="300" w:lineRule="auto"/>
        <w:ind w:left="162"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对于任一分部分项工程量清单项目</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如果因本条规定工程量偏差和第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条规定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工程变更等原因导致工程量偏差超过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且该变化使其分部分项工程费变化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0.1%</w:t>
      </w:r>
      <w:r>
        <w:rPr>
          <w:rFonts w:hint="eastAsia" w:ascii="宋体" w:cs="宋体"/>
          <w:color w:val="000000" w:themeColor="text1"/>
          <w:spacing w:val="-3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则超过</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rFonts w:hint="eastAsia" w:ascii="宋体" w:cs="宋体"/>
          <w:color w:val="000000" w:themeColor="text1"/>
          <w:lang w:eastAsia="zh-CN"/>
          <w14:textFill>
            <w14:solidFill>
              <w14:schemeClr w14:val="tx1"/>
            </w14:solidFill>
          </w14:textFill>
        </w:rPr>
        <w:t>部分的综合单价应予调整</w:t>
      </w:r>
      <w:r>
        <w:rPr>
          <w:rFonts w:hint="eastAsia" w:ascii="宋体" w:cs="宋体"/>
          <w:color w:val="000000" w:themeColor="text1"/>
          <w:spacing w:val="-3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除专用条款另有约定外</w:t>
      </w:r>
      <w:r>
        <w:rPr>
          <w:rFonts w:hint="eastAsia" w:ascii="宋体" w:cs="宋体"/>
          <w:color w:val="000000" w:themeColor="text1"/>
          <w:spacing w:val="-3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按照下列规定调整结算分部分项工程费：</w:t>
      </w:r>
    </w:p>
    <w:p w14:paraId="13730B67">
      <w:pPr>
        <w:autoSpaceDE w:val="0"/>
        <w:autoSpaceDN w:val="0"/>
        <w:adjustRightInd w:val="0"/>
        <w:spacing w:before="38"/>
        <w:ind w:left="29"/>
        <w:jc w:val="left"/>
        <w:rPr>
          <w:color w:val="000000" w:themeColor="text1"/>
          <w:sz w:val="16"/>
          <w:szCs w:val="16"/>
          <w14:textFill>
            <w14:solidFill>
              <w14:schemeClr w14:val="tx1"/>
            </w14:solidFill>
          </w14:textFill>
        </w:rPr>
      </w:pP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宋体" w:cs="宋体"/>
          <w:color w:val="000000" w:themeColor="text1"/>
          <w14:textFill>
            <w14:solidFill>
              <w14:schemeClr w14:val="tx1"/>
            </w14:solidFill>
          </w14:textFill>
        </w:rPr>
        <w:t>）当</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1</w:t>
      </w:r>
      <w:r>
        <w:rPr>
          <w:rFonts w:hint="eastAsia" w:ascii="宋体" w:cs="宋体"/>
          <w:color w:val="000000" w:themeColor="text1"/>
          <w:sz w:val="25"/>
          <w:szCs w:val="25"/>
          <w14:textFill>
            <w14:solidFill>
              <w14:schemeClr w14:val="tx1"/>
            </w14:solidFill>
          </w14:textFill>
        </w:rPr>
        <w:t>﹥</w:t>
      </w:r>
      <w:r>
        <w:rPr>
          <w:color w:val="000000" w:themeColor="text1"/>
          <w14:textFill>
            <w14:solidFill>
              <w14:schemeClr w14:val="tx1"/>
            </w14:solidFill>
          </w14:textFill>
        </w:rPr>
        <w:t>1.1</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14:textFill>
            <w14:solidFill>
              <w14:schemeClr w14:val="tx1"/>
            </w14:solidFill>
          </w14:textFill>
        </w:rPr>
        <w:t>时，</w:t>
      </w:r>
      <w:r>
        <w:rPr>
          <w:color w:val="000000" w:themeColor="text1"/>
          <w14:textFill>
            <w14:solidFill>
              <w14:schemeClr w14:val="tx1"/>
            </w14:solidFill>
          </w14:textFill>
        </w:rPr>
        <w:t>S</w:t>
      </w:r>
      <w:r>
        <w:rPr>
          <w:i/>
          <w:iCs/>
          <w:color w:val="000000" w:themeColor="text1"/>
          <w14:textFill>
            <w14:solidFill>
              <w14:schemeClr w14:val="tx1"/>
            </w14:solidFill>
          </w14:textFill>
        </w:rPr>
        <w:t>=</w:t>
      </w:r>
      <w:r>
        <w:rPr>
          <w:color w:val="000000" w:themeColor="text1"/>
          <w14:textFill>
            <w14:solidFill>
              <w14:schemeClr w14:val="tx1"/>
            </w14:solidFill>
          </w14:textFill>
        </w:rPr>
        <w:t>1.1</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P</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rFonts w:hint="eastAsia" w:ascii="宋体" w:cs="宋体"/>
          <w:color w:val="000000" w:themeColor="text1"/>
          <w:sz w:val="25"/>
          <w:szCs w:val="25"/>
          <w14:textFill>
            <w14:solidFill>
              <w14:schemeClr w14:val="tx1"/>
            </w14:solidFill>
          </w14:textFill>
        </w:rPr>
        <w:t>（</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1</w:t>
      </w:r>
      <w:r>
        <w:rPr>
          <w:i/>
          <w:iCs/>
          <w:color w:val="000000" w:themeColor="text1"/>
          <w:spacing w:val="-1"/>
          <w14:textFill>
            <w14:solidFill>
              <w14:schemeClr w14:val="tx1"/>
            </w14:solidFill>
          </w14:textFill>
        </w:rPr>
        <w:t>-</w:t>
      </w:r>
      <w:r>
        <w:rPr>
          <w:color w:val="000000" w:themeColor="text1"/>
          <w14:textFill>
            <w14:solidFill>
              <w14:schemeClr w14:val="tx1"/>
            </w14:solidFill>
          </w14:textFill>
        </w:rPr>
        <w:t>1.1</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P</w:t>
      </w:r>
      <w:r>
        <w:rPr>
          <w:i/>
          <w:iCs/>
          <w:color w:val="000000" w:themeColor="text1"/>
          <w:position w:val="-3"/>
          <w:sz w:val="16"/>
          <w:szCs w:val="16"/>
          <w14:textFill>
            <w14:solidFill>
              <w14:schemeClr w14:val="tx1"/>
            </w14:solidFill>
          </w14:textFill>
        </w:rPr>
        <w:t>1</w:t>
      </w:r>
    </w:p>
    <w:p w14:paraId="58EECDB0">
      <w:pPr>
        <w:autoSpaceDE w:val="0"/>
        <w:autoSpaceDN w:val="0"/>
        <w:adjustRightInd w:val="0"/>
        <w:spacing w:before="68"/>
        <w:jc w:val="left"/>
        <w:rPr>
          <w:color w:val="000000" w:themeColor="text1"/>
          <w:sz w:val="16"/>
          <w:szCs w:val="16"/>
          <w14:textFill>
            <w14:solidFill>
              <w14:schemeClr w14:val="tx1"/>
            </w14:solidFill>
          </w14:textFill>
        </w:rPr>
      </w:pP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宋体" w:cs="宋体"/>
          <w:color w:val="000000" w:themeColor="text1"/>
          <w14:textFill>
            <w14:solidFill>
              <w14:schemeClr w14:val="tx1"/>
            </w14:solidFill>
          </w14:textFill>
        </w:rPr>
        <w:t>）当</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1</w:t>
      </w:r>
      <w:r>
        <w:rPr>
          <w:rFonts w:hint="eastAsia" w:ascii="宋体" w:cs="宋体"/>
          <w:color w:val="000000" w:themeColor="text1"/>
          <w:sz w:val="25"/>
          <w:szCs w:val="25"/>
          <w14:textFill>
            <w14:solidFill>
              <w14:schemeClr w14:val="tx1"/>
            </w14:solidFill>
          </w14:textFill>
        </w:rPr>
        <w:t>﹤</w:t>
      </w:r>
      <w:r>
        <w:rPr>
          <w:color w:val="000000" w:themeColor="text1"/>
          <w14:textFill>
            <w14:solidFill>
              <w14:schemeClr w14:val="tx1"/>
            </w14:solidFill>
          </w14:textFill>
        </w:rPr>
        <w:t>0.9</w:t>
      </w:r>
      <w:r>
        <w:rPr>
          <w:i/>
          <w:iCs/>
          <w:color w:val="000000" w:themeColor="text1"/>
          <w:spacing w:val="-1"/>
          <w14:textFill>
            <w14:solidFill>
              <w14:schemeClr w14:val="tx1"/>
            </w14:solidFill>
          </w14:textFill>
        </w:rPr>
        <w:t>Q</w:t>
      </w:r>
      <w:r>
        <w:rPr>
          <w:color w:val="000000" w:themeColor="text1"/>
          <w:spacing w:val="1"/>
          <w:position w:val="-3"/>
          <w:sz w:val="16"/>
          <w:szCs w:val="16"/>
          <w14:textFill>
            <w14:solidFill>
              <w14:schemeClr w14:val="tx1"/>
            </w14:solidFill>
          </w14:textFill>
        </w:rPr>
        <w:t>0</w:t>
      </w:r>
      <w:r>
        <w:rPr>
          <w:rFonts w:hint="eastAsia" w:ascii="宋体" w:cs="宋体"/>
          <w:color w:val="000000" w:themeColor="text1"/>
          <w14:textFill>
            <w14:solidFill>
              <w14:schemeClr w14:val="tx1"/>
            </w14:solidFill>
          </w14:textFill>
        </w:rPr>
        <w:t>时，</w:t>
      </w:r>
      <w:r>
        <w:rPr>
          <w:color w:val="000000" w:themeColor="text1"/>
          <w14:textFill>
            <w14:solidFill>
              <w14:schemeClr w14:val="tx1"/>
            </w14:solidFill>
          </w14:textFill>
        </w:rPr>
        <w:t>S</w:t>
      </w:r>
      <w:r>
        <w:rPr>
          <w:i/>
          <w:iCs/>
          <w:color w:val="000000" w:themeColor="text1"/>
          <w14:textFill>
            <w14:solidFill>
              <w14:schemeClr w14:val="tx1"/>
            </w14:solidFill>
          </w14:textFill>
        </w:rPr>
        <w:t>=</w:t>
      </w:r>
      <w:r>
        <w:rPr>
          <w:color w:val="000000" w:themeColor="text1"/>
          <w14:textFill>
            <w14:solidFill>
              <w14:schemeClr w14:val="tx1"/>
            </w14:solidFill>
          </w14:textFill>
        </w:rPr>
        <w:t>0.9</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P</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0.9Q</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i/>
          <w:iCs/>
          <w:color w:val="000000" w:themeColor="text1"/>
          <w:spacing w:val="-1"/>
          <w14:textFill>
            <w14:solidFill>
              <w14:schemeClr w14:val="tx1"/>
            </w14:solidFill>
          </w14:textFill>
        </w:rPr>
        <w:t>Q</w:t>
      </w:r>
      <w:r>
        <w:rPr>
          <w:i/>
          <w:iCs/>
          <w:color w:val="000000" w:themeColor="text1"/>
          <w:spacing w:val="1"/>
          <w:position w:val="-3"/>
          <w:sz w:val="16"/>
          <w:szCs w:val="16"/>
          <w14:textFill>
            <w14:solidFill>
              <w14:schemeClr w14:val="tx1"/>
            </w14:solidFill>
          </w14:textFill>
        </w:rPr>
        <w:t>1</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P</w:t>
      </w:r>
      <w:r>
        <w:rPr>
          <w:i/>
          <w:iCs/>
          <w:color w:val="000000" w:themeColor="text1"/>
          <w:position w:val="-3"/>
          <w:sz w:val="16"/>
          <w:szCs w:val="16"/>
          <w14:textFill>
            <w14:solidFill>
              <w14:schemeClr w14:val="tx1"/>
            </w14:solidFill>
          </w14:textFill>
        </w:rPr>
        <w:t>1</w:t>
      </w:r>
    </w:p>
    <w:p w14:paraId="64B7F1FE">
      <w:pPr>
        <w:tabs>
          <w:tab w:val="left" w:pos="880"/>
        </w:tabs>
        <w:autoSpaceDE w:val="0"/>
        <w:autoSpaceDN w:val="0"/>
        <w:adjustRightInd w:val="0"/>
        <w:spacing w:before="29" w:line="466" w:lineRule="exact"/>
        <w:ind w:left="883" w:right="1977" w:hanging="72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rFonts w:ascii="宋体" w:cs="宋体"/>
          <w:color w:val="000000" w:themeColor="text1"/>
          <w:lang w:eastAsia="zh-CN"/>
          <w14:textFill>
            <w14:solidFill>
              <w14:schemeClr w14:val="tx1"/>
            </w14:solidFill>
          </w14:textFill>
        </w:rPr>
        <w:tab/>
      </w:r>
      <w:r>
        <w:rPr>
          <w:i/>
          <w:iCs/>
          <w:color w:val="000000" w:themeColor="text1"/>
          <w:lang w:eastAsia="zh-CN"/>
          <w14:textFill>
            <w14:solidFill>
              <w14:schemeClr w14:val="tx1"/>
            </w14:solidFill>
          </w14:textFill>
        </w:rPr>
        <w:t>S</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调整后的某一分部分项工程费结算价；</w:t>
      </w:r>
    </w:p>
    <w:p w14:paraId="26FFA689">
      <w:pPr>
        <w:autoSpaceDE w:val="0"/>
        <w:autoSpaceDN w:val="0"/>
        <w:adjustRightInd w:val="0"/>
        <w:spacing w:before="29" w:line="466" w:lineRule="exact"/>
        <w:ind w:left="883" w:right="1977" w:hanging="32"/>
        <w:jc w:val="left"/>
        <w:rPr>
          <w:rFonts w:ascii="宋体" w:cs="宋体"/>
          <w:color w:val="000000" w:themeColor="text1"/>
          <w:lang w:eastAsia="zh-CN"/>
          <w14:textFill>
            <w14:solidFill>
              <w14:schemeClr w14:val="tx1"/>
            </w14:solidFill>
          </w14:textFill>
        </w:rPr>
      </w:pPr>
      <w:r>
        <w:rPr>
          <w:i/>
          <w:iCs/>
          <w:color w:val="000000" w:themeColor="text1"/>
          <w:spacing w:val="-1"/>
          <w:lang w:eastAsia="zh-CN"/>
          <w14:textFill>
            <w14:solidFill>
              <w14:schemeClr w14:val="tx1"/>
            </w14:solidFill>
          </w14:textFill>
        </w:rPr>
        <w:t>Q</w:t>
      </w:r>
      <w:r>
        <w:rPr>
          <w:i/>
          <w:iCs/>
          <w:color w:val="000000" w:themeColor="text1"/>
          <w:spacing w:val="1"/>
          <w:position w:val="-3"/>
          <w:sz w:val="16"/>
          <w:szCs w:val="16"/>
          <w:lang w:eastAsia="zh-CN"/>
          <w14:textFill>
            <w14:solidFill>
              <w14:schemeClr w14:val="tx1"/>
            </w14:solidFill>
          </w14:textFill>
        </w:rPr>
        <w:t>1</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最终完成的工程量；</w:t>
      </w:r>
    </w:p>
    <w:p w14:paraId="2C32920C">
      <w:pPr>
        <w:autoSpaceDE w:val="0"/>
        <w:autoSpaceDN w:val="0"/>
        <w:adjustRightInd w:val="0"/>
        <w:spacing w:before="29" w:line="466" w:lineRule="exact"/>
        <w:ind w:left="883" w:right="1977" w:hanging="32"/>
        <w:jc w:val="left"/>
        <w:rPr>
          <w:rFonts w:ascii="宋体" w:cs="宋体"/>
          <w:color w:val="000000" w:themeColor="text1"/>
          <w:lang w:eastAsia="zh-CN"/>
          <w14:textFill>
            <w14:solidFill>
              <w14:schemeClr w14:val="tx1"/>
            </w14:solidFill>
          </w14:textFill>
        </w:rPr>
      </w:pPr>
      <w:r>
        <w:rPr>
          <w:i/>
          <w:iCs/>
          <w:color w:val="000000" w:themeColor="text1"/>
          <w:spacing w:val="-1"/>
          <w:lang w:eastAsia="zh-CN"/>
          <w14:textFill>
            <w14:solidFill>
              <w14:schemeClr w14:val="tx1"/>
            </w14:solidFill>
          </w14:textFill>
        </w:rPr>
        <w:t>Q</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工程量清单中开列的工程量；</w:t>
      </w:r>
    </w:p>
    <w:p w14:paraId="7C7384A1">
      <w:pPr>
        <w:autoSpaceDE w:val="0"/>
        <w:autoSpaceDN w:val="0"/>
        <w:adjustRightInd w:val="0"/>
        <w:spacing w:before="29" w:line="466" w:lineRule="exact"/>
        <w:ind w:left="883" w:right="1977" w:hanging="32"/>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P</w:t>
      </w:r>
      <w:r>
        <w:rPr>
          <w:i/>
          <w:iCs/>
          <w:color w:val="000000" w:themeColor="text1"/>
          <w:spacing w:val="1"/>
          <w:position w:val="-3"/>
          <w:sz w:val="16"/>
          <w:szCs w:val="16"/>
          <w:lang w:eastAsia="zh-CN"/>
          <w14:textFill>
            <w14:solidFill>
              <w14:schemeClr w14:val="tx1"/>
            </w14:solidFill>
          </w14:textFill>
        </w:rPr>
        <w:t>1</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按照最终完成工程量重新调整后的综合单价；</w:t>
      </w:r>
    </w:p>
    <w:p w14:paraId="4EDE7850">
      <w:pPr>
        <w:autoSpaceDE w:val="0"/>
        <w:autoSpaceDN w:val="0"/>
        <w:adjustRightInd w:val="0"/>
        <w:spacing w:before="29" w:line="466" w:lineRule="exact"/>
        <w:ind w:left="883" w:right="1977" w:hanging="32"/>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P</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承包人在工程量清单中填报的综合单价。</w:t>
      </w:r>
    </w:p>
    <w:p w14:paraId="19EAE8CD">
      <w:pPr>
        <w:tabs>
          <w:tab w:val="left" w:pos="880"/>
        </w:tabs>
        <w:autoSpaceDE w:val="0"/>
        <w:autoSpaceDN w:val="0"/>
        <w:adjustRightInd w:val="0"/>
        <w:spacing w:before="29" w:line="466" w:lineRule="exact"/>
        <w:ind w:left="883" w:right="1977" w:hanging="72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326"/>
            <w:col w:w="8442"/>
          </w:cols>
        </w:sectPr>
      </w:pPr>
    </w:p>
    <w:p w14:paraId="1E1CDAC2">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281AB3D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FEDEB7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8A1A6A">
      <w:pPr>
        <w:tabs>
          <w:tab w:val="left" w:leader="dot" w:pos="9880"/>
        </w:tabs>
        <w:autoSpaceDE w:val="0"/>
        <w:autoSpaceDN w:val="0"/>
        <w:adjustRightInd w:val="0"/>
        <w:spacing w:before="29"/>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73.3</w:t>
      </w:r>
      <w:r>
        <w:rPr>
          <w:color w:val="000000" w:themeColor="text1"/>
          <w:lang w:eastAsia="zh-CN"/>
          <w14:textFill>
            <w14:solidFill>
              <w14:schemeClr w14:val="tx1"/>
            </w14:solidFill>
          </w14:textFill>
        </w:rPr>
        <w:tab/>
      </w:r>
    </w:p>
    <w:p w14:paraId="60F95932">
      <w:pPr>
        <w:autoSpaceDE w:val="0"/>
        <w:autoSpaceDN w:val="0"/>
        <w:adjustRightInd w:val="0"/>
        <w:spacing w:before="62" w:line="299"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86B2735">
      <w:pPr>
        <w:autoSpaceDE w:val="0"/>
        <w:autoSpaceDN w:val="0"/>
        <w:adjustRightInd w:val="0"/>
        <w:spacing w:line="180" w:lineRule="exact"/>
        <w:ind w:left="105" w:right="-47"/>
        <w:jc w:val="left"/>
        <w:rPr>
          <w:rFonts w:ascii="宋体" w:cs="宋体"/>
          <w:color w:val="000000" w:themeColor="text1"/>
          <w:spacing w:val="14"/>
          <w:position w:val="-1"/>
          <w:sz w:val="18"/>
          <w:szCs w:val="18"/>
          <w:lang w:eastAsia="zh-CN"/>
          <w14:textFill>
            <w14:solidFill>
              <w14:schemeClr w14:val="tx1"/>
            </w14:solidFill>
          </w14:textFill>
        </w:rPr>
      </w:pPr>
    </w:p>
    <w:p w14:paraId="2EFA9D0F">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调整措施项目</w:t>
      </w:r>
    </w:p>
    <w:p w14:paraId="0C9C28BC">
      <w:pPr>
        <w:autoSpaceDE w:val="0"/>
        <w:autoSpaceDN w:val="0"/>
        <w:adjustRightInd w:val="0"/>
        <w:spacing w:before="45"/>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费的方法</w:t>
      </w:r>
    </w:p>
    <w:p w14:paraId="0D6330C4">
      <w:pPr>
        <w:autoSpaceDE w:val="0"/>
        <w:autoSpaceDN w:val="0"/>
        <w:adjustRightInd w:val="0"/>
        <w:spacing w:before="67" w:line="300" w:lineRule="auto"/>
        <w:ind w:left="162"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color w:val="000000" w:themeColor="text1"/>
          <w:lang w:eastAsia="zh-CN"/>
          <w14:textFill>
            <w14:solidFill>
              <w14:schemeClr w14:val="tx1"/>
            </w14:solidFill>
          </w14:textFill>
        </w:rPr>
        <w:t>如果因本条规定工程量偏差使某一分部分项工程费的变化超过</w:t>
      </w:r>
      <w:r>
        <w:rPr>
          <w:color w:val="000000" w:themeColor="text1"/>
          <w:lang w:eastAsia="zh-CN"/>
          <w14:textFill>
            <w14:solidFill>
              <w14:schemeClr w14:val="tx1"/>
            </w14:solidFill>
          </w14:textFill>
        </w:rPr>
        <w:t xml:space="preserve"> 10%</w:t>
      </w:r>
      <w:r>
        <w:rPr>
          <w:rFonts w:hint="eastAsia"/>
          <w:color w:val="000000" w:themeColor="text1"/>
          <w:lang w:eastAsia="zh-CN"/>
          <w14:textFill>
            <w14:solidFill>
              <w14:schemeClr w14:val="tx1"/>
            </w14:solidFill>
          </w14:textFill>
        </w:rPr>
        <w:t>，且该变化引起措施项目相应发生变化，则发生变化部分的措施项目费应按照第</w:t>
      </w:r>
      <w:r>
        <w:rPr>
          <w:color w:val="000000" w:themeColor="text1"/>
          <w:lang w:eastAsia="zh-CN"/>
          <w14:textFill>
            <w14:solidFill>
              <w14:schemeClr w14:val="tx1"/>
            </w14:solidFill>
          </w14:textFill>
        </w:rPr>
        <w:t xml:space="preserve"> 72.3 </w:t>
      </w:r>
      <w:r>
        <w:rPr>
          <w:rFonts w:hint="eastAsia"/>
          <w:color w:val="000000" w:themeColor="text1"/>
          <w:lang w:eastAsia="zh-CN"/>
          <w14:textFill>
            <w14:solidFill>
              <w14:schemeClr w14:val="tx1"/>
            </w14:solidFill>
          </w14:textFill>
        </w:rPr>
        <w:t>款规定调整。除专用条款另有约定外，应按照下列规定调整结算措施项目费：</w:t>
      </w:r>
    </w:p>
    <w:p w14:paraId="2819D0BC">
      <w:pPr>
        <w:autoSpaceDE w:val="0"/>
        <w:autoSpaceDN w:val="0"/>
        <w:adjustRightInd w:val="0"/>
        <w:spacing w:before="38"/>
        <w:ind w:left="22"/>
        <w:jc w:val="left"/>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宋体" w:cs="宋体"/>
          <w:color w:val="000000" w:themeColor="text1"/>
          <w14:textFill>
            <w14:solidFill>
              <w14:schemeClr w14:val="tx1"/>
            </w14:solidFill>
          </w14:textFill>
        </w:rPr>
        <w:t>）当</w:t>
      </w:r>
      <w:r>
        <w:rPr>
          <w:i/>
          <w:iCs/>
          <w:color w:val="000000" w:themeColor="text1"/>
          <w14:textFill>
            <w14:solidFill>
              <w14:schemeClr w14:val="tx1"/>
            </w14:solidFill>
          </w14:textFill>
        </w:rPr>
        <w:t>S</w:t>
      </w:r>
      <w:r>
        <w:rPr>
          <w:i/>
          <w:iCs/>
          <w:color w:val="000000" w:themeColor="text1"/>
          <w:spacing w:val="1"/>
          <w:position w:val="-3"/>
          <w:sz w:val="16"/>
          <w:szCs w:val="16"/>
          <w14:textFill>
            <w14:solidFill>
              <w14:schemeClr w14:val="tx1"/>
            </w14:solidFill>
          </w14:textFill>
        </w:rPr>
        <w:t>1</w:t>
      </w:r>
      <w:r>
        <w:rPr>
          <w:rFonts w:hint="eastAsia" w:ascii="宋体" w:cs="宋体"/>
          <w:color w:val="000000" w:themeColor="text1"/>
          <w:sz w:val="25"/>
          <w:szCs w:val="25"/>
          <w14:textFill>
            <w14:solidFill>
              <w14:schemeClr w14:val="tx1"/>
            </w14:solidFill>
          </w14:textFill>
        </w:rPr>
        <w:t>﹥</w:t>
      </w:r>
      <w:r>
        <w:rPr>
          <w:color w:val="000000" w:themeColor="text1"/>
          <w14:textFill>
            <w14:solidFill>
              <w14:schemeClr w14:val="tx1"/>
            </w14:solidFill>
          </w14:textFill>
        </w:rPr>
        <w:t>1.1</w:t>
      </w:r>
      <w:r>
        <w:rPr>
          <w:i/>
          <w:iCs/>
          <w:color w:val="000000" w:themeColor="text1"/>
          <w14:textFill>
            <w14:solidFill>
              <w14:schemeClr w14:val="tx1"/>
            </w14:solidFill>
          </w14:textFill>
        </w:rPr>
        <w:t>S</w:t>
      </w:r>
      <w:r>
        <w:rPr>
          <w:i/>
          <w:iCs/>
          <w:color w:val="000000" w:themeColor="text1"/>
          <w:spacing w:val="1"/>
          <w:position w:val="-3"/>
          <w:sz w:val="16"/>
          <w:szCs w:val="16"/>
          <w14:textFill>
            <w14:solidFill>
              <w14:schemeClr w14:val="tx1"/>
            </w14:solidFill>
          </w14:textFill>
        </w:rPr>
        <w:t>0</w:t>
      </w:r>
      <w:r>
        <w:rPr>
          <w:rFonts w:hint="eastAsia" w:ascii="宋体" w:cs="宋体"/>
          <w:color w:val="000000" w:themeColor="text1"/>
          <w14:textFill>
            <w14:solidFill>
              <w14:schemeClr w14:val="tx1"/>
            </w14:solidFill>
          </w14:textFill>
        </w:rPr>
        <w:t>时，</w:t>
      </w:r>
      <w:r>
        <w:rPr>
          <w:i/>
          <w:iCs/>
          <w:color w:val="000000" w:themeColor="text1"/>
          <w14:textFill>
            <w14:solidFill>
              <w14:schemeClr w14:val="tx1"/>
            </w14:solidFill>
          </w14:textFill>
        </w:rPr>
        <w:t>M</w:t>
      </w:r>
      <w:r>
        <w:rPr>
          <w:i/>
          <w:iCs/>
          <w:color w:val="000000" w:themeColor="text1"/>
          <w:spacing w:val="-1"/>
          <w:position w:val="-3"/>
          <w:sz w:val="16"/>
          <w:szCs w:val="16"/>
          <w14:textFill>
            <w14:solidFill>
              <w14:schemeClr w14:val="tx1"/>
            </w14:solidFill>
          </w14:textFill>
        </w:rPr>
        <w:t>1</w:t>
      </w:r>
      <w:r>
        <w:rPr>
          <w:i/>
          <w:iCs/>
          <w:color w:val="000000" w:themeColor="text1"/>
          <w14:textFill>
            <w14:solidFill>
              <w14:schemeClr w14:val="tx1"/>
            </w14:solidFill>
          </w14:textFill>
        </w:rPr>
        <w:t>=M</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M</w:t>
      </w:r>
    </w:p>
    <w:p w14:paraId="5147516C">
      <w:pPr>
        <w:autoSpaceDE w:val="0"/>
        <w:autoSpaceDN w:val="0"/>
        <w:adjustRightInd w:val="0"/>
        <w:spacing w:before="68"/>
        <w:ind w:left="22"/>
        <w:jc w:val="left"/>
        <w:rPr>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宋体" w:cs="宋体"/>
          <w:color w:val="000000" w:themeColor="text1"/>
          <w14:textFill>
            <w14:solidFill>
              <w14:schemeClr w14:val="tx1"/>
            </w14:solidFill>
          </w14:textFill>
        </w:rPr>
        <w:t>）当</w:t>
      </w:r>
      <w:r>
        <w:rPr>
          <w:color w:val="000000" w:themeColor="text1"/>
          <w14:textFill>
            <w14:solidFill>
              <w14:schemeClr w14:val="tx1"/>
            </w14:solidFill>
          </w14:textFill>
        </w:rPr>
        <w:t>S</w:t>
      </w:r>
      <w:r>
        <w:rPr>
          <w:color w:val="000000" w:themeColor="text1"/>
          <w:spacing w:val="1"/>
          <w:position w:val="-3"/>
          <w:sz w:val="16"/>
          <w:szCs w:val="16"/>
          <w14:textFill>
            <w14:solidFill>
              <w14:schemeClr w14:val="tx1"/>
            </w14:solidFill>
          </w14:textFill>
        </w:rPr>
        <w:t>1</w:t>
      </w:r>
      <w:r>
        <w:rPr>
          <w:rFonts w:hint="eastAsia" w:ascii="宋体" w:cs="宋体"/>
          <w:color w:val="000000" w:themeColor="text1"/>
          <w14:textFill>
            <w14:solidFill>
              <w14:schemeClr w14:val="tx1"/>
            </w14:solidFill>
          </w14:textFill>
        </w:rPr>
        <w:t>﹤</w:t>
      </w:r>
      <w:r>
        <w:rPr>
          <w:color w:val="000000" w:themeColor="text1"/>
          <w14:textFill>
            <w14:solidFill>
              <w14:schemeClr w14:val="tx1"/>
            </w14:solidFill>
          </w14:textFill>
        </w:rPr>
        <w:t>0.9S</w:t>
      </w:r>
      <w:r>
        <w:rPr>
          <w:color w:val="000000" w:themeColor="text1"/>
          <w:spacing w:val="1"/>
          <w:position w:val="-3"/>
          <w:sz w:val="16"/>
          <w:szCs w:val="16"/>
          <w14:textFill>
            <w14:solidFill>
              <w14:schemeClr w14:val="tx1"/>
            </w14:solidFill>
          </w14:textFill>
        </w:rPr>
        <w:t>0</w:t>
      </w:r>
      <w:r>
        <w:rPr>
          <w:rFonts w:hint="eastAsia" w:ascii="宋体" w:cs="宋体"/>
          <w:color w:val="000000" w:themeColor="text1"/>
          <w14:textFill>
            <w14:solidFill>
              <w14:schemeClr w14:val="tx1"/>
            </w14:solidFill>
          </w14:textFill>
        </w:rPr>
        <w:t>时，</w:t>
      </w:r>
      <w:r>
        <w:rPr>
          <w:i/>
          <w:iCs/>
          <w:color w:val="000000" w:themeColor="text1"/>
          <w14:textFill>
            <w14:solidFill>
              <w14:schemeClr w14:val="tx1"/>
            </w14:solidFill>
          </w14:textFill>
        </w:rPr>
        <w:t>M</w:t>
      </w:r>
      <w:r>
        <w:rPr>
          <w:i/>
          <w:iCs/>
          <w:color w:val="000000" w:themeColor="text1"/>
          <w:spacing w:val="-1"/>
          <w:position w:val="-3"/>
          <w:sz w:val="16"/>
          <w:szCs w:val="16"/>
          <w14:textFill>
            <w14:solidFill>
              <w14:schemeClr w14:val="tx1"/>
            </w14:solidFill>
          </w14:textFill>
        </w:rPr>
        <w:t>1</w:t>
      </w:r>
      <w:r>
        <w:rPr>
          <w:i/>
          <w:iCs/>
          <w:color w:val="000000" w:themeColor="text1"/>
          <w14:textFill>
            <w14:solidFill>
              <w14:schemeClr w14:val="tx1"/>
            </w14:solidFill>
          </w14:textFill>
        </w:rPr>
        <w:t>=M</w:t>
      </w:r>
      <w:r>
        <w:rPr>
          <w:rFonts w:ascii="宋体" w:cs="宋体"/>
          <w:color w:val="000000" w:themeColor="text1"/>
          <w:position w:val="-2"/>
          <w:sz w:val="12"/>
          <w:szCs w:val="12"/>
          <w14:textFill>
            <w14:solidFill>
              <w14:schemeClr w14:val="tx1"/>
            </w14:solidFill>
          </w14:textFill>
        </w:rPr>
        <w:t>0</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M</w:t>
      </w:r>
    </w:p>
    <w:p w14:paraId="48E97CD8">
      <w:pPr>
        <w:autoSpaceDE w:val="0"/>
        <w:autoSpaceDN w:val="0"/>
        <w:adjustRightInd w:val="0"/>
        <w:spacing w:before="68" w:line="281" w:lineRule="auto"/>
        <w:ind w:left="661" w:right="2063" w:hanging="48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i/>
          <w:iCs/>
          <w:color w:val="000000" w:themeColor="text1"/>
          <w:lang w:eastAsia="zh-CN"/>
          <w14:textFill>
            <w14:solidFill>
              <w14:schemeClr w14:val="tx1"/>
            </w14:solidFill>
          </w14:textFill>
        </w:rPr>
        <w:t>S</w:t>
      </w:r>
      <w:r>
        <w:rPr>
          <w:i/>
          <w:iCs/>
          <w:color w:val="000000" w:themeColor="text1"/>
          <w:spacing w:val="1"/>
          <w:position w:val="-3"/>
          <w:sz w:val="16"/>
          <w:szCs w:val="16"/>
          <w:lang w:eastAsia="zh-CN"/>
          <w14:textFill>
            <w14:solidFill>
              <w14:schemeClr w14:val="tx1"/>
            </w14:solidFill>
          </w14:textFill>
        </w:rPr>
        <w:t>1</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调整后的某一分部分项工程费结算价；</w:t>
      </w:r>
    </w:p>
    <w:p w14:paraId="791AF435">
      <w:pPr>
        <w:autoSpaceDE w:val="0"/>
        <w:autoSpaceDN w:val="0"/>
        <w:adjustRightInd w:val="0"/>
        <w:spacing w:before="68" w:line="281" w:lineRule="auto"/>
        <w:ind w:left="661" w:right="2063" w:firstLine="48"/>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S</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承包人报价文件对应的某一分部分项工程费；</w:t>
      </w:r>
    </w:p>
    <w:p w14:paraId="2B397621">
      <w:pPr>
        <w:autoSpaceDE w:val="0"/>
        <w:autoSpaceDN w:val="0"/>
        <w:adjustRightInd w:val="0"/>
        <w:spacing w:before="68" w:line="281" w:lineRule="auto"/>
        <w:ind w:left="661" w:right="2063" w:firstLine="48"/>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M</w:t>
      </w:r>
      <w:r>
        <w:rPr>
          <w:i/>
          <w:iCs/>
          <w:color w:val="000000" w:themeColor="text1"/>
          <w:spacing w:val="-1"/>
          <w:position w:val="-3"/>
          <w:sz w:val="16"/>
          <w:szCs w:val="16"/>
          <w:lang w:eastAsia="zh-CN"/>
          <w14:textFill>
            <w14:solidFill>
              <w14:schemeClr w14:val="tx1"/>
            </w14:solidFill>
          </w14:textFill>
        </w:rPr>
        <w:t>1</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调整后的结算措施项目费；</w:t>
      </w:r>
    </w:p>
    <w:p w14:paraId="1DFE26F8">
      <w:pPr>
        <w:autoSpaceDE w:val="0"/>
        <w:autoSpaceDN w:val="0"/>
        <w:adjustRightInd w:val="0"/>
        <w:spacing w:before="68" w:line="281" w:lineRule="auto"/>
        <w:ind w:left="661" w:right="2063" w:firstLine="48"/>
        <w:jc w:val="left"/>
        <w:rPr>
          <w:rFonts w:ascii="宋体" w:cs="宋体"/>
          <w:color w:val="000000" w:themeColor="text1"/>
          <w:lang w:eastAsia="zh-CN"/>
          <w14:textFill>
            <w14:solidFill>
              <w14:schemeClr w14:val="tx1"/>
            </w14:solidFill>
          </w14:textFill>
        </w:rPr>
      </w:pPr>
      <w:r>
        <w:rPr>
          <w:i/>
          <w:iCs/>
          <w:color w:val="000000" w:themeColor="text1"/>
          <w:lang w:eastAsia="zh-CN"/>
          <w14:textFill>
            <w14:solidFill>
              <w14:schemeClr w14:val="tx1"/>
            </w14:solidFill>
          </w14:textFill>
        </w:rPr>
        <w:t>M</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承包人在工程量清单中填报的措施项目费；</w:t>
      </w:r>
    </w:p>
    <w:p w14:paraId="5587CFE2">
      <w:pPr>
        <w:autoSpaceDE w:val="0"/>
        <w:autoSpaceDN w:val="0"/>
        <w:adjustRightInd w:val="0"/>
        <w:spacing w:before="20" w:line="380" w:lineRule="exact"/>
        <w:ind w:left="661" w:firstLine="4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1968" behindDoc="1" locked="0" layoutInCell="0" allowOverlap="1">
                <wp:simplePos x="0" y="0"/>
                <wp:positionH relativeFrom="page">
                  <wp:posOffset>1791335</wp:posOffset>
                </wp:positionH>
                <wp:positionV relativeFrom="paragraph">
                  <wp:posOffset>590550</wp:posOffset>
                </wp:positionV>
                <wp:extent cx="5066665" cy="0"/>
                <wp:effectExtent l="0" t="0" r="0" b="0"/>
                <wp:wrapNone/>
                <wp:docPr id="22" name="未知"/>
                <wp:cNvGraphicFramePr/>
                <a:graphic xmlns:a="http://schemas.openxmlformats.org/drawingml/2006/main">
                  <a:graphicData uri="http://schemas.microsoft.com/office/word/2010/wordprocessingShape">
                    <wps:wsp>
                      <wps:cNvSpPr/>
                      <wps:spPr bwMode="auto">
                        <a:xfrm>
                          <a:off x="0" y="0"/>
                          <a:ext cx="5066665" cy="0"/>
                        </a:xfrm>
                        <a:custGeom>
                          <a:avLst/>
                          <a:gdLst>
                            <a:gd name="T0" fmla="*/ 0 w 7979"/>
                            <a:gd name="T1" fmla="*/ 7978 w 7979"/>
                          </a:gdLst>
                          <a:ahLst/>
                          <a:cxnLst>
                            <a:cxn ang="0">
                              <a:pos x="T0" y="0"/>
                            </a:cxn>
                            <a:cxn ang="0">
                              <a:pos x="T1" y="0"/>
                            </a:cxn>
                          </a:cxnLst>
                          <a:rect l="0" t="0" r="r" b="b"/>
                          <a:pathLst>
                            <a:path w="7979">
                              <a:moveTo>
                                <a:pt x="0" y="0"/>
                              </a:moveTo>
                              <a:lnTo>
                                <a:pt x="797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41.05pt;margin-top:46.5pt;height:0pt;width:398.95pt;mso-position-horizontal-relative:page;z-index:-251584512;mso-width-relative:page;mso-height-relative:page;" filled="f" stroked="t" coordsize="7979,1" o:allowincell="f" o:gfxdata="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3ao16dUAAAAKAQAADwAA&#10;AAAAAAABACAAAAAiAAAAZHJzL2Rvd25yZXYueG1sUEsBAhQAFAAAAAgAh07iQIDQkZKLAgAAeAUA&#10;AA4AAAAAAAAAAQAgAAAAJAEAAGRycy9lMm9Eb2MueG1sUEsFBgAAAAAGAAYAWQEAACEGAAAAAA==&#10;" path="m0,0l7978,0e">
                <v:path o:connectlocs="0,0;5066030,0" o:connectangles="0,0"/>
                <v:fill on="f" focussize="0,0"/>
                <v:stroke weight="0.69992125984252pt" color="#000000" joinstyle="round"/>
                <v:imagedata o:title=""/>
                <o:lock v:ext="edit" aspectratio="f"/>
              </v:shape>
            </w:pict>
          </mc:Fallback>
        </mc:AlternateContent>
      </w:r>
      <w:r>
        <w:rPr>
          <w:i/>
          <w:iCs/>
          <w:color w:val="000000" w:themeColor="text1"/>
          <w:position w:val="-3"/>
          <w:lang w:eastAsia="zh-CN"/>
          <w14:textFill>
            <w14:solidFill>
              <w14:schemeClr w14:val="tx1"/>
            </w14:solidFill>
          </w14:textFill>
        </w:rPr>
        <w:t>∆M</w:t>
      </w:r>
      <w:r>
        <w:rPr>
          <w:rFonts w:hint="eastAsia" w:ascii="宋体" w:cs="宋体"/>
          <w:color w:val="000000" w:themeColor="text1"/>
          <w:w w:val="95"/>
          <w:position w:val="-3"/>
          <w:sz w:val="25"/>
          <w:szCs w:val="25"/>
          <w:lang w:eastAsia="zh-CN"/>
          <w14:textFill>
            <w14:solidFill>
              <w14:schemeClr w14:val="tx1"/>
            </w14:solidFill>
          </w14:textFill>
        </w:rPr>
        <w:t>——</w:t>
      </w:r>
      <w:r>
        <w:rPr>
          <w:rFonts w:hint="eastAsia" w:ascii="宋体" w:cs="宋体"/>
          <w:color w:val="000000" w:themeColor="text1"/>
          <w:position w:val="-3"/>
          <w:lang w:eastAsia="zh-CN"/>
          <w14:textFill>
            <w14:solidFill>
              <w14:schemeClr w14:val="tx1"/>
            </w14:solidFill>
          </w14:textFill>
        </w:rPr>
        <w:t>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72.3 </w:t>
      </w:r>
      <w:r>
        <w:rPr>
          <w:rFonts w:hint="eastAsia" w:ascii="宋体" w:cs="宋体"/>
          <w:color w:val="000000" w:themeColor="text1"/>
          <w:position w:val="-3"/>
          <w:lang w:eastAsia="zh-CN"/>
          <w14:textFill>
            <w14:solidFill>
              <w14:schemeClr w14:val="tx1"/>
            </w14:solidFill>
          </w14:textFill>
        </w:rPr>
        <w:t>款规定调整的发生变化部分的措施项目费。</w:t>
      </w:r>
    </w:p>
    <w:p w14:paraId="3388527D">
      <w:pPr>
        <w:autoSpaceDE w:val="0"/>
        <w:autoSpaceDN w:val="0"/>
        <w:adjustRightInd w:val="0"/>
        <w:spacing w:before="20" w:line="380" w:lineRule="exact"/>
        <w:ind w:left="66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0D4800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5270402">
      <w:pPr>
        <w:pStyle w:val="38"/>
        <w:rPr>
          <w:color w:val="000000" w:themeColor="text1"/>
          <w:lang w:eastAsia="zh-CN"/>
          <w14:textFill>
            <w14:solidFill>
              <w14:schemeClr w14:val="tx1"/>
            </w14:solidFill>
          </w14:textFill>
        </w:rPr>
      </w:pPr>
      <w:bookmarkStart w:id="91" w:name="_Toc287628004"/>
      <w:r>
        <w:rPr>
          <w:color w:val="000000" w:themeColor="text1"/>
          <w:lang w:eastAsia="zh-CN"/>
          <w14:textFill>
            <w14:solidFill>
              <w14:schemeClr w14:val="tx1"/>
            </w14:solidFill>
          </w14:textFill>
        </w:rPr>
        <w:t>74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费用索赔事件</w:t>
      </w:r>
      <w:bookmarkEnd w:id="91"/>
    </w:p>
    <w:p w14:paraId="0DCA4466">
      <w:pPr>
        <w:pStyle w:val="38"/>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4889543">
      <w:pPr>
        <w:autoSpaceDE w:val="0"/>
        <w:autoSpaceDN w:val="0"/>
        <w:adjustRightInd w:val="0"/>
        <w:spacing w:before="75"/>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74.1</w:t>
      </w:r>
    </w:p>
    <w:p w14:paraId="474AA122">
      <w:pPr>
        <w:autoSpaceDE w:val="0"/>
        <w:autoSpaceDN w:val="0"/>
        <w:adjustRightInd w:val="0"/>
        <w:spacing w:before="17" w:line="220" w:lineRule="exact"/>
        <w:jc w:val="left"/>
        <w:rPr>
          <w:color w:val="000000" w:themeColor="text1"/>
          <w:sz w:val="22"/>
          <w:szCs w:val="22"/>
          <w:lang w:eastAsia="zh-CN"/>
          <w14:textFill>
            <w14:solidFill>
              <w14:schemeClr w14:val="tx1"/>
            </w14:solidFill>
          </w14:textFill>
        </w:rPr>
      </w:pPr>
    </w:p>
    <w:p w14:paraId="0C36FD1F">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索赔的价款调</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整</w:t>
      </w:r>
    </w:p>
    <w:p w14:paraId="3E4322A1">
      <w:pPr>
        <w:autoSpaceDE w:val="0"/>
        <w:autoSpaceDN w:val="0"/>
        <w:adjustRightInd w:val="0"/>
        <w:spacing w:before="1" w:line="160" w:lineRule="exact"/>
        <w:jc w:val="left"/>
        <w:rPr>
          <w:rFonts w:ascii="宋体" w:cs="宋体"/>
          <w:color w:val="000000" w:themeColor="text1"/>
          <w:sz w:val="20"/>
          <w:szCs w:val="20"/>
          <w:lang w:eastAsia="zh-CN"/>
          <w14:textFill>
            <w14:solidFill>
              <w14:schemeClr w14:val="tx1"/>
            </w14:solidFill>
          </w14:textFill>
        </w:rPr>
      </w:pPr>
    </w:p>
    <w:p w14:paraId="22A133E4">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费用索赔是指合同履行期间，对于非自己过错而应由对方当事人承担责任的情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况造成的损失，向对方当事人提出经济补偿要求的行为。</w:t>
      </w:r>
    </w:p>
    <w:p w14:paraId="7707B647">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合同履行期间，出现费用索赔事件的，合同双方当事人应调整合同价款。</w:t>
      </w:r>
    </w:p>
    <w:p w14:paraId="6E140605">
      <w:pPr>
        <w:autoSpaceDE w:val="0"/>
        <w:autoSpaceDN w:val="0"/>
        <w:adjustRightInd w:val="0"/>
        <w:spacing w:line="466" w:lineRule="exact"/>
        <w:ind w:right="51"/>
        <w:jc w:val="left"/>
        <w:rPr>
          <w:rFonts w:ascii="宋体" w:cs="宋体"/>
          <w:color w:val="000000" w:themeColor="text1"/>
          <w:lang w:eastAsia="zh-CN"/>
          <w14:textFill>
            <w14:solidFill>
              <w14:schemeClr w14:val="tx1"/>
            </w14:solidFill>
          </w14:textFill>
        </w:rPr>
        <w:sectPr>
          <w:pgSz w:w="11920" w:h="16840"/>
          <w:pgMar w:top="1340" w:right="1000" w:bottom="280" w:left="880" w:header="720" w:footer="720" w:gutter="0"/>
          <w:cols w:equalWidth="0" w:num="2">
            <w:col w:w="1272" w:space="488"/>
            <w:col w:w="8280"/>
          </w:cols>
        </w:sectPr>
      </w:pPr>
    </w:p>
    <w:p w14:paraId="4854732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32E253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74.2</w:t>
      </w:r>
      <w:r>
        <w:rPr>
          <w:color w:val="000000" w:themeColor="text1"/>
          <w:position w:val="-1"/>
          <w:lang w:eastAsia="zh-CN"/>
          <w14:textFill>
            <w14:solidFill>
              <w14:schemeClr w14:val="tx1"/>
            </w14:solidFill>
          </w14:textFill>
        </w:rPr>
        <w:tab/>
      </w:r>
    </w:p>
    <w:p w14:paraId="2194238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167ED07">
      <w:pPr>
        <w:autoSpaceDE w:val="0"/>
        <w:autoSpaceDN w:val="0"/>
        <w:adjustRightInd w:val="0"/>
        <w:spacing w:before="4" w:line="240" w:lineRule="exact"/>
        <w:jc w:val="left"/>
        <w:rPr>
          <w:color w:val="000000" w:themeColor="text1"/>
          <w:lang w:eastAsia="zh-CN"/>
          <w14:textFill>
            <w14:solidFill>
              <w14:schemeClr w14:val="tx1"/>
            </w14:solidFill>
          </w14:textFill>
        </w:rPr>
      </w:pPr>
    </w:p>
    <w:p w14:paraId="189C606A">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发出索赔意向</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书</w:t>
      </w:r>
    </w:p>
    <w:p w14:paraId="3D2D55E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如果承包人根据合同约定提出任何费用或其它形式的损失索赔时，应在该索赔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事件首次发生之后的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天内向造价工程师发出索赔意向书，并抄送发包人。</w:t>
      </w:r>
    </w:p>
    <w:p w14:paraId="27B0A2C6">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99D5BE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5B0BAC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74.3</w:t>
      </w:r>
      <w:r>
        <w:rPr>
          <w:color w:val="000000" w:themeColor="text1"/>
          <w:position w:val="-1"/>
          <w:lang w:eastAsia="zh-CN"/>
          <w14:textFill>
            <w14:solidFill>
              <w14:schemeClr w14:val="tx1"/>
            </w14:solidFill>
          </w14:textFill>
        </w:rPr>
        <w:tab/>
      </w:r>
    </w:p>
    <w:p w14:paraId="5E068FC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05237E3">
      <w:pPr>
        <w:autoSpaceDE w:val="0"/>
        <w:autoSpaceDN w:val="0"/>
        <w:adjustRightInd w:val="0"/>
        <w:spacing w:before="1" w:line="220" w:lineRule="exact"/>
        <w:jc w:val="left"/>
        <w:rPr>
          <w:color w:val="000000" w:themeColor="text1"/>
          <w:sz w:val="22"/>
          <w:szCs w:val="22"/>
          <w:lang w:eastAsia="zh-CN"/>
          <w14:textFill>
            <w14:solidFill>
              <w14:schemeClr w14:val="tx1"/>
            </w14:solidFill>
          </w14:textFill>
        </w:rPr>
      </w:pPr>
    </w:p>
    <w:p w14:paraId="5BA67875">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索赔记录的保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存和审查</w:t>
      </w:r>
    </w:p>
    <w:p w14:paraId="51605CC5">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在索赔事件发生时，承包人应保存当时的记录，作为申请索赔的凭证。造价工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程师在接到索赔意向书时，无需确认是否属于发包人责任，应先审查记录并可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要求承包人进一步作好补充记录。承包人应配合造价工程师审查其记录，在造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价工程师有要求时，应当向造价工程师提供记录的复印件。</w:t>
      </w:r>
    </w:p>
    <w:p w14:paraId="5D4D5AD3">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43CC71E">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47D5D3B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BFF4207">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74.4</w:t>
      </w:r>
      <w:r>
        <w:rPr>
          <w:color w:val="000000" w:themeColor="text1"/>
          <w:position w:val="-1"/>
          <w:lang w:eastAsia="zh-CN"/>
          <w14:textFill>
            <w14:solidFill>
              <w14:schemeClr w14:val="tx1"/>
            </w14:solidFill>
          </w14:textFill>
        </w:rPr>
        <w:tab/>
      </w:r>
    </w:p>
    <w:p w14:paraId="4EEC18EC">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280F282D">
      <w:pPr>
        <w:autoSpaceDE w:val="0"/>
        <w:autoSpaceDN w:val="0"/>
        <w:adjustRightInd w:val="0"/>
        <w:spacing w:before="7" w:line="200" w:lineRule="exact"/>
        <w:jc w:val="left"/>
        <w:rPr>
          <w:color w:val="000000" w:themeColor="text1"/>
          <w:sz w:val="20"/>
          <w:szCs w:val="20"/>
          <w:lang w:eastAsia="zh-CN"/>
          <w14:textFill>
            <w14:solidFill>
              <w14:schemeClr w14:val="tx1"/>
            </w14:solidFill>
          </w14:textFill>
        </w:rPr>
      </w:pPr>
    </w:p>
    <w:p w14:paraId="24AA8724">
      <w:pPr>
        <w:autoSpaceDE w:val="0"/>
        <w:autoSpaceDN w:val="0"/>
        <w:adjustRightInd w:val="0"/>
        <w:spacing w:line="282"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提交费用索赔报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告</w:t>
      </w:r>
    </w:p>
    <w:p w14:paraId="0E3FDE35">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在发出索赔意向书后的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承包人应向造价工程师提交费用索赔报告和有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关资料。如果索赔事件持续进行，承包人应每隔</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天向造价工程师发出索赔意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向书，在索赔事件终结后的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天内，提交最终费用索赔报告和有关资料。</w:t>
      </w:r>
    </w:p>
    <w:p w14:paraId="61572576">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436" w:space="324"/>
            <w:col w:w="8280"/>
          </w:cols>
        </w:sectPr>
      </w:pPr>
    </w:p>
    <w:p w14:paraId="768C0F0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88E72E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74.5</w:t>
      </w:r>
      <w:r>
        <w:rPr>
          <w:color w:val="000000" w:themeColor="text1"/>
          <w:position w:val="-1"/>
          <w:lang w:eastAsia="zh-CN"/>
          <w14:textFill>
            <w14:solidFill>
              <w14:schemeClr w14:val="tx1"/>
            </w14:solidFill>
          </w14:textFill>
        </w:rPr>
        <w:tab/>
      </w:r>
    </w:p>
    <w:p w14:paraId="30F936F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2483CA5">
      <w:pPr>
        <w:autoSpaceDE w:val="0"/>
        <w:autoSpaceDN w:val="0"/>
        <w:adjustRightInd w:val="0"/>
        <w:spacing w:before="9" w:line="170" w:lineRule="exact"/>
        <w:jc w:val="left"/>
        <w:rPr>
          <w:color w:val="000000" w:themeColor="text1"/>
          <w:sz w:val="17"/>
          <w:szCs w:val="17"/>
          <w:lang w:eastAsia="zh-CN"/>
          <w14:textFill>
            <w14:solidFill>
              <w14:schemeClr w14:val="tx1"/>
            </w14:solidFill>
          </w14:textFill>
        </w:rPr>
      </w:pPr>
    </w:p>
    <w:p w14:paraId="1654347F">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无权索赔</w:t>
      </w:r>
    </w:p>
    <w:p w14:paraId="1546485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如果承包人提出的索赔未能遵守第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74.2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74.4 </w:t>
      </w:r>
      <w:r>
        <w:rPr>
          <w:rFonts w:hint="eastAsia" w:ascii="宋体" w:cs="宋体"/>
          <w:color w:val="000000" w:themeColor="text1"/>
          <w:lang w:eastAsia="zh-CN"/>
          <w14:textFill>
            <w14:solidFill>
              <w14:schemeClr w14:val="tx1"/>
            </w14:solidFill>
          </w14:textFill>
        </w:rPr>
        <w:t>款规定</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则承包人无权获得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索赔或只限于获得由造价工程师按照提供记录予以核实的部分款额。</w:t>
      </w:r>
    </w:p>
    <w:p w14:paraId="4308A194">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7910F7FC">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3B699AA">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74.6</w:t>
      </w:r>
      <w:r>
        <w:rPr>
          <w:color w:val="000000" w:themeColor="text1"/>
          <w:position w:val="-1"/>
          <w:lang w:eastAsia="zh-CN"/>
          <w14:textFill>
            <w14:solidFill>
              <w14:schemeClr w14:val="tx1"/>
            </w14:solidFill>
          </w14:textFill>
        </w:rPr>
        <w:tab/>
      </w:r>
    </w:p>
    <w:p w14:paraId="74CA1B5B">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CE81EE8">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30EECC2C">
      <w:pPr>
        <w:autoSpaceDE w:val="0"/>
        <w:autoSpaceDN w:val="0"/>
        <w:adjustRightInd w:val="0"/>
        <w:spacing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核实费用索赔</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报告的限制</w:t>
      </w:r>
    </w:p>
    <w:p w14:paraId="6AABDC10">
      <w:pPr>
        <w:autoSpaceDE w:val="0"/>
        <w:autoSpaceDN w:val="0"/>
        <w:adjustRightInd w:val="0"/>
        <w:spacing w:before="67" w:line="311" w:lineRule="auto"/>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造价工程师应在收到承包人提交的费用索赔报告和有关资料后的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天内予以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核实或要求承包人进一步补充索赔理由和证据，并与合同双方当事人协商确定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承包人有权获得的全部或部分的索赔款额；协商不能达成一致的，由造价工程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师暂定，通知承包人并抄报发包人。如果造价工程师在规定期限内未予答复也</w:t>
      </w:r>
    </w:p>
    <w:p w14:paraId="69E21B3F">
      <w:pPr>
        <w:autoSpaceDE w:val="0"/>
        <w:autoSpaceDN w:val="0"/>
        <w:adjustRightInd w:val="0"/>
        <w:spacing w:before="41"/>
        <w:ind w:right="150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未对承包人作出进一步要求，视为该费用索赔报告已经被认可。</w:t>
      </w:r>
    </w:p>
    <w:p w14:paraId="652964CE">
      <w:pPr>
        <w:autoSpaceDE w:val="0"/>
        <w:autoSpaceDN w:val="0"/>
        <w:adjustRightInd w:val="0"/>
        <w:spacing w:before="41"/>
        <w:ind w:right="150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9046DA5">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2ACE229">
      <w:pPr>
        <w:tabs>
          <w:tab w:val="left" w:leader="dot" w:pos="9880"/>
        </w:tabs>
        <w:autoSpaceDE w:val="0"/>
        <w:autoSpaceDN w:val="0"/>
        <w:adjustRightInd w:val="0"/>
        <w:spacing w:before="29"/>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74.7</w:t>
      </w:r>
      <w:r>
        <w:rPr>
          <w:color w:val="000000" w:themeColor="text1"/>
          <w:lang w:eastAsia="zh-CN"/>
          <w14:textFill>
            <w14:solidFill>
              <w14:schemeClr w14:val="tx1"/>
            </w14:solidFill>
          </w14:textFill>
        </w:rPr>
        <w:tab/>
      </w:r>
    </w:p>
    <w:p w14:paraId="5FFDCFE7">
      <w:pPr>
        <w:autoSpaceDE w:val="0"/>
        <w:autoSpaceDN w:val="0"/>
        <w:adjustRightInd w:val="0"/>
        <w:spacing w:before="62" w:line="276"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7D4F01D">
      <w:pPr>
        <w:autoSpaceDE w:val="0"/>
        <w:autoSpaceDN w:val="0"/>
        <w:adjustRightInd w:val="0"/>
        <w:spacing w:line="180" w:lineRule="exact"/>
        <w:ind w:left="105" w:right="-47"/>
        <w:jc w:val="left"/>
        <w:rPr>
          <w:rFonts w:ascii="宋体" w:cs="宋体"/>
          <w:color w:val="000000" w:themeColor="text1"/>
          <w:spacing w:val="1"/>
          <w:position w:val="-1"/>
          <w:sz w:val="18"/>
          <w:szCs w:val="18"/>
          <w:lang w:eastAsia="zh-CN"/>
          <w14:textFill>
            <w14:solidFill>
              <w14:schemeClr w14:val="tx1"/>
            </w14:solidFill>
          </w14:textFill>
        </w:rPr>
      </w:pPr>
    </w:p>
    <w:p w14:paraId="05D2156B">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反索赔</w:t>
      </w:r>
    </w:p>
    <w:p w14:paraId="28EBE38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C29D30C">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10"/>
          <w:lang w:eastAsia="zh-CN"/>
          <w14:textFill>
            <w14:solidFill>
              <w14:schemeClr w14:val="tx1"/>
            </w14:solidFill>
          </w14:textFill>
        </w:rPr>
        <w:t>承包人未能按照合同约定履行各项义务或发生错误，给发包人造成损失，发包人</w:t>
      </w:r>
      <w:r>
        <w:rPr>
          <w:rFonts w:hint="eastAsia" w:ascii="宋体" w:cs="宋体"/>
          <w:color w:val="000000" w:themeColor="text1"/>
          <w:lang w:eastAsia="zh-CN"/>
          <w14:textFill>
            <w14:solidFill>
              <w14:schemeClr w14:val="tx1"/>
            </w14:solidFill>
          </w14:textFill>
        </w:rPr>
        <w:t>可按照本条规定的时限和要求向承包人提出索赔。</w:t>
      </w:r>
    </w:p>
    <w:p w14:paraId="019BF1E9">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649" w:space="1111"/>
            <w:col w:w="8280"/>
          </w:cols>
        </w:sectPr>
      </w:pPr>
    </w:p>
    <w:p w14:paraId="12419A8E">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4ECBEFE2">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74.8</w:t>
      </w:r>
      <w:r>
        <w:rPr>
          <w:color w:val="000000" w:themeColor="text1"/>
          <w:position w:val="-1"/>
          <w:lang w:eastAsia="zh-CN"/>
          <w14:textFill>
            <w14:solidFill>
              <w14:schemeClr w14:val="tx1"/>
            </w14:solidFill>
          </w14:textFill>
        </w:rPr>
        <w:tab/>
      </w:r>
    </w:p>
    <w:p w14:paraId="0B8A0B4A">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148BBEE0">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5E07B0EF">
      <w:pPr>
        <w:autoSpaceDE w:val="0"/>
        <w:autoSpaceDN w:val="0"/>
        <w:adjustRightInd w:val="0"/>
        <w:spacing w:line="281"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调整价款的确</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认与支付</w:t>
      </w:r>
    </w:p>
    <w:p w14:paraId="75A930EF">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费用索赔报告被认可，则表明该事件已索赔成功，合同双方当事人应确认由此</w:t>
      </w:r>
    </w:p>
    <w:p w14:paraId="7E849E22">
      <w:pPr>
        <w:autoSpaceDE w:val="0"/>
        <w:autoSpaceDN w:val="0"/>
        <w:adjustRightInd w:val="0"/>
        <w:spacing w:before="67"/>
        <w:jc w:val="left"/>
        <w:rPr>
          <w:rFonts w:ascii="宋体" w:cs="宋体"/>
          <w:color w:val="000000" w:themeColor="text1"/>
          <w:lang w:eastAsia="zh-CN"/>
          <w14:textFill>
            <w14:solidFill>
              <w14:schemeClr w14:val="tx1"/>
            </w14:solidFill>
          </w14:textFill>
        </w:rPr>
      </w:pPr>
    </w:p>
    <w:p w14:paraId="5519BDC2">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CFA5EF4">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引起调整的合同价款，并作为追加（减）合同价款，与工程进度款或结算款同</w:t>
      </w:r>
    </w:p>
    <w:p w14:paraId="67AB667D">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89CDF1A">
      <w:pPr>
        <w:autoSpaceDE w:val="0"/>
        <w:autoSpaceDN w:val="0"/>
        <w:adjustRightInd w:val="0"/>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2992" behindDoc="1" locked="0" layoutInCell="0" allowOverlap="1">
                <wp:simplePos x="0" y="0"/>
                <wp:positionH relativeFrom="page">
                  <wp:posOffset>1638935</wp:posOffset>
                </wp:positionH>
                <wp:positionV relativeFrom="paragraph">
                  <wp:posOffset>507365</wp:posOffset>
                </wp:positionV>
                <wp:extent cx="5181600" cy="0"/>
                <wp:effectExtent l="0" t="0" r="0" b="0"/>
                <wp:wrapNone/>
                <wp:docPr id="21"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39.95pt;height:0pt;width:408pt;mso-position-horizontal-relative:page;z-index:-251583488;mso-width-relative:page;mso-height-relative:page;" filled="f" stroked="t" coordsize="8160,1" o:allowincell="f" o:gfxdata="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GsQDDXAAAACgEAAA8A&#10;AAAAAAAAAQAgAAAAIgAAAGRycy9kb3ducmV2LnhtbFBLAQIUABQAAAAIAIdO4kAO77Qw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期支付。</w:t>
      </w:r>
    </w:p>
    <w:p w14:paraId="3EC2488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790B1E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ECC786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52777A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F48DCA">
      <w:pPr>
        <w:autoSpaceDE w:val="0"/>
        <w:autoSpaceDN w:val="0"/>
        <w:adjustRightInd w:val="0"/>
        <w:spacing w:before="3" w:line="200" w:lineRule="exact"/>
        <w:jc w:val="left"/>
        <w:rPr>
          <w:rFonts w:ascii="宋体" w:cs="宋体"/>
          <w:color w:val="000000" w:themeColor="text1"/>
          <w:sz w:val="20"/>
          <w:szCs w:val="20"/>
          <w:lang w:eastAsia="zh-CN"/>
          <w14:textFill>
            <w14:solidFill>
              <w14:schemeClr w14:val="tx1"/>
            </w14:solidFill>
          </w14:textFill>
        </w:rPr>
      </w:pPr>
    </w:p>
    <w:p w14:paraId="73B592D9">
      <w:pPr>
        <w:pStyle w:val="38"/>
        <w:rPr>
          <w:color w:val="000000" w:themeColor="text1"/>
          <w:lang w:eastAsia="zh-CN"/>
          <w14:textFill>
            <w14:solidFill>
              <w14:schemeClr w14:val="tx1"/>
            </w14:solidFill>
          </w14:textFill>
        </w:rPr>
      </w:pPr>
      <w:bookmarkStart w:id="92" w:name="_Toc287628005"/>
      <w:r>
        <w:rPr>
          <w:color w:val="000000" w:themeColor="text1"/>
          <w:lang w:eastAsia="zh-CN"/>
          <w14:textFill>
            <w14:solidFill>
              <w14:schemeClr w14:val="tx1"/>
            </w14:solidFill>
          </w14:textFill>
        </w:rPr>
        <w:t>75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现场签证事件</w:t>
      </w:r>
      <w:bookmarkEnd w:id="92"/>
    </w:p>
    <w:p w14:paraId="37202870">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0214D4F">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80" w:bottom="280" w:left="880" w:header="720" w:footer="720" w:gutter="0"/>
          <w:cols w:space="720" w:num="1"/>
        </w:sectPr>
      </w:pPr>
    </w:p>
    <w:p w14:paraId="116B8746">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75.1</w:t>
      </w:r>
    </w:p>
    <w:p w14:paraId="3616A4FF">
      <w:pPr>
        <w:autoSpaceDE w:val="0"/>
        <w:autoSpaceDN w:val="0"/>
        <w:adjustRightInd w:val="0"/>
        <w:spacing w:before="2" w:line="160" w:lineRule="exact"/>
        <w:jc w:val="left"/>
        <w:rPr>
          <w:color w:val="000000" w:themeColor="text1"/>
          <w:sz w:val="16"/>
          <w:szCs w:val="16"/>
          <w:lang w:eastAsia="zh-CN"/>
          <w14:textFill>
            <w14:solidFill>
              <w14:schemeClr w14:val="tx1"/>
            </w14:solidFill>
          </w14:textFill>
        </w:rPr>
      </w:pPr>
    </w:p>
    <w:p w14:paraId="14309DD7">
      <w:pPr>
        <w:autoSpaceDE w:val="0"/>
        <w:autoSpaceDN w:val="0"/>
        <w:adjustRightInd w:val="0"/>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现场签证的价</w:t>
      </w:r>
    </w:p>
    <w:p w14:paraId="435EA681">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D52831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B5DE504">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现场签证是指合同双方当事人就施工过程中涉及的责任事件所作的签认证明。</w:t>
      </w:r>
    </w:p>
    <w:p w14:paraId="3C7178F1">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348BF2E">
      <w:pPr>
        <w:tabs>
          <w:tab w:val="left" w:pos="1760"/>
        </w:tabs>
        <w:autoSpaceDE w:val="0"/>
        <w:autoSpaceDN w:val="0"/>
        <w:adjustRightInd w:val="0"/>
        <w:spacing w:before="82"/>
        <w:ind w:left="10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款调整</w:t>
      </w:r>
      <w:r>
        <w:rPr>
          <w:rFonts w:ascii="宋体" w:cs="宋体"/>
          <w:color w:val="000000" w:themeColor="text1"/>
          <w:position w:val="10"/>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合同履行期间，出现现场签证事件的，合同双方当事人应调整合同价款。</w:t>
      </w:r>
    </w:p>
    <w:p w14:paraId="59475535">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77F10C3D">
      <w:pPr>
        <w:tabs>
          <w:tab w:val="left" w:leader="dot" w:pos="9781"/>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75.2</w:t>
      </w:r>
      <w:r>
        <w:rPr>
          <w:color w:val="000000" w:themeColor="text1"/>
          <w:position w:val="-1"/>
          <w:lang w:eastAsia="zh-CN"/>
          <w14:textFill>
            <w14:solidFill>
              <w14:schemeClr w14:val="tx1"/>
            </w14:solidFill>
          </w14:textFill>
        </w:rPr>
        <w:tab/>
      </w:r>
    </w:p>
    <w:p w14:paraId="47B637C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1E6BE15C">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7376E1F4">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sectPr>
          <w:type w:val="continuous"/>
          <w:pgSz w:w="11920" w:h="16840"/>
          <w:pgMar w:top="1560" w:right="880" w:bottom="280" w:left="880" w:header="720" w:footer="720" w:gutter="0"/>
          <w:cols w:space="720" w:num="1"/>
        </w:sectPr>
      </w:pPr>
    </w:p>
    <w:p w14:paraId="44B9CF61">
      <w:pPr>
        <w:autoSpaceDE w:val="0"/>
        <w:autoSpaceDN w:val="0"/>
        <w:adjustRightInd w:val="0"/>
        <w:spacing w:before="65" w:line="315"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现场签证的提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出</w:t>
      </w:r>
    </w:p>
    <w:p w14:paraId="59444444">
      <w:pPr>
        <w:autoSpaceDE w:val="0"/>
        <w:autoSpaceDN w:val="0"/>
        <w:adjustRightInd w:val="0"/>
        <w:spacing w:line="300" w:lineRule="exact"/>
        <w:ind w:right="190"/>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承包人应发包人要求完成合同以外的零星项目、非承包人责任事件等工作的，</w:t>
      </w:r>
    </w:p>
    <w:p w14:paraId="5357425C">
      <w:pPr>
        <w:autoSpaceDE w:val="0"/>
        <w:autoSpaceDN w:val="0"/>
        <w:adjustRightInd w:val="0"/>
        <w:spacing w:before="60" w:line="466" w:lineRule="exact"/>
        <w:ind w:right="173"/>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发包人应通知监理工程师及时以书面形式向承包人发出工作指令，提供所需的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相关资料；承包人在收到监理工程师书面通知后，应及时向发包人提出现场签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证要求。</w:t>
      </w:r>
    </w:p>
    <w:p w14:paraId="5AD06C98">
      <w:pPr>
        <w:autoSpaceDE w:val="0"/>
        <w:autoSpaceDN w:val="0"/>
        <w:adjustRightInd w:val="0"/>
        <w:spacing w:before="60" w:line="466" w:lineRule="exact"/>
        <w:ind w:right="173"/>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7"/>
            <w:col w:w="8401"/>
          </w:cols>
        </w:sectPr>
      </w:pPr>
    </w:p>
    <w:p w14:paraId="522801F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52D982A">
      <w:pPr>
        <w:tabs>
          <w:tab w:val="left" w:leader="dot" w:pos="9781"/>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75.3</w:t>
      </w:r>
      <w:r>
        <w:rPr>
          <w:color w:val="000000" w:themeColor="text1"/>
          <w:position w:val="-1"/>
          <w:lang w:eastAsia="zh-CN"/>
          <w14:textFill>
            <w14:solidFill>
              <w14:schemeClr w14:val="tx1"/>
            </w14:solidFill>
          </w14:textFill>
        </w:rPr>
        <w:tab/>
      </w:r>
    </w:p>
    <w:p w14:paraId="3CDD6D7B">
      <w:pPr>
        <w:tabs>
          <w:tab w:val="left" w:pos="800"/>
          <w:tab w:val="left" w:pos="84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35F2B18">
      <w:pPr>
        <w:autoSpaceDE w:val="0"/>
        <w:autoSpaceDN w:val="0"/>
        <w:adjustRightInd w:val="0"/>
        <w:spacing w:before="7" w:line="160" w:lineRule="exact"/>
        <w:jc w:val="left"/>
        <w:rPr>
          <w:color w:val="000000" w:themeColor="text1"/>
          <w:sz w:val="16"/>
          <w:szCs w:val="16"/>
          <w:lang w:eastAsia="zh-CN"/>
          <w14:textFill>
            <w14:solidFill>
              <w14:schemeClr w14:val="tx1"/>
            </w14:solidFill>
          </w14:textFill>
        </w:rPr>
      </w:pPr>
    </w:p>
    <w:p w14:paraId="02E6A0AA">
      <w:pPr>
        <w:autoSpaceDE w:val="0"/>
        <w:autoSpaceDN w:val="0"/>
        <w:adjustRightInd w:val="0"/>
        <w:spacing w:line="316"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现场签证报告</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的确认</w:t>
      </w:r>
    </w:p>
    <w:p w14:paraId="2DFECD8A">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除专用条款另有约定外，承包人应在收到监理工程师书面通知后的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发包人提交现场签证报告，并抄送监理工程师、造价工程师。发包人在收到承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包人的现场签证报告后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应通知监理工程师</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造价工程师对报告内容予以核实，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并在收到现场签证报告后的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小时内予以确认或提出修改意见</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发包人在收到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承包人现场签证报告后的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48 </w:t>
      </w:r>
      <w:r>
        <w:rPr>
          <w:rFonts w:hint="eastAsia" w:ascii="宋体" w:cs="宋体"/>
          <w:color w:val="000000" w:themeColor="text1"/>
          <w:lang w:eastAsia="zh-CN"/>
          <w14:textFill>
            <w14:solidFill>
              <w14:schemeClr w14:val="tx1"/>
            </w14:solidFill>
          </w14:textFill>
        </w:rPr>
        <w:t>小时内未确认也未提出修改意见的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视为承包人提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交的现场签证报告已被认可。</w:t>
      </w:r>
    </w:p>
    <w:p w14:paraId="73C29287">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E1AEDF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2B33326">
      <w:pPr>
        <w:tabs>
          <w:tab w:val="left" w:leader="dot" w:pos="9781"/>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75.4</w:t>
      </w:r>
      <w:r>
        <w:rPr>
          <w:color w:val="000000" w:themeColor="text1"/>
          <w:position w:val="-1"/>
          <w:lang w:eastAsia="zh-CN"/>
          <w14:textFill>
            <w14:solidFill>
              <w14:schemeClr w14:val="tx1"/>
            </w14:solidFill>
          </w14:textFill>
        </w:rPr>
        <w:tab/>
      </w:r>
    </w:p>
    <w:p w14:paraId="296F1103">
      <w:pPr>
        <w:tabs>
          <w:tab w:val="left" w:pos="800"/>
          <w:tab w:val="left" w:pos="84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FE06E20">
      <w:pPr>
        <w:autoSpaceDE w:val="0"/>
        <w:autoSpaceDN w:val="0"/>
        <w:adjustRightInd w:val="0"/>
        <w:spacing w:before="5" w:line="260" w:lineRule="exact"/>
        <w:jc w:val="left"/>
        <w:rPr>
          <w:color w:val="000000" w:themeColor="text1"/>
          <w:sz w:val="26"/>
          <w:szCs w:val="26"/>
          <w:lang w:eastAsia="zh-CN"/>
          <w14:textFill>
            <w14:solidFill>
              <w14:schemeClr w14:val="tx1"/>
            </w14:solidFill>
          </w14:textFill>
        </w:rPr>
      </w:pPr>
    </w:p>
    <w:p w14:paraId="791DD636">
      <w:pPr>
        <w:autoSpaceDE w:val="0"/>
        <w:autoSpaceDN w:val="0"/>
        <w:adjustRightInd w:val="0"/>
        <w:spacing w:line="234"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现场签证的要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求</w:t>
      </w:r>
    </w:p>
    <w:p w14:paraId="4A10B80D">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计日工有相应单价或合同中有适用单价的项目，合同双方当事人仅在现场签证</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报告中列明完成该类项目所需的人工、材料、工程设备和施工设备机械台班的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数量。</w:t>
      </w:r>
    </w:p>
    <w:p w14:paraId="18690297">
      <w:pPr>
        <w:autoSpaceDE w:val="0"/>
        <w:autoSpaceDN w:val="0"/>
        <w:adjustRightInd w:val="0"/>
        <w:spacing w:before="67" w:line="316" w:lineRule="auto"/>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计日工没有相应单价或合同中没有适用单价的项目，合同双方当事人应在现场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签证报告中列明完成这类项目所需的人工、材料、工程设备和施工设备机械台</w:t>
      </w:r>
    </w:p>
    <w:p w14:paraId="11760E3F">
      <w:pPr>
        <w:autoSpaceDE w:val="0"/>
        <w:autoSpaceDN w:val="0"/>
        <w:adjustRightInd w:val="0"/>
        <w:spacing w:before="3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班的数量和单价。</w:t>
      </w:r>
    </w:p>
    <w:p w14:paraId="22D37E92">
      <w:pPr>
        <w:autoSpaceDE w:val="0"/>
        <w:autoSpaceDN w:val="0"/>
        <w:adjustRightInd w:val="0"/>
        <w:spacing w:before="36"/>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2D9E926">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323E30ED">
      <w:pPr>
        <w:tabs>
          <w:tab w:val="left" w:leader="dot" w:pos="9781"/>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75.5</w:t>
      </w:r>
      <w:r>
        <w:rPr>
          <w:color w:val="000000" w:themeColor="text1"/>
          <w:lang w:eastAsia="zh-CN"/>
          <w14:textFill>
            <w14:solidFill>
              <w14:schemeClr w14:val="tx1"/>
            </w14:solidFill>
          </w14:textFill>
        </w:rPr>
        <w:tab/>
      </w:r>
    </w:p>
    <w:p w14:paraId="1E1B3016">
      <w:pPr>
        <w:autoSpaceDE w:val="0"/>
        <w:autoSpaceDN w:val="0"/>
        <w:adjustRightInd w:val="0"/>
        <w:spacing w:before="62" w:line="298"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承包人应在发包人确认现场签证报告后的</w:t>
      </w:r>
      <w:r>
        <w:rPr>
          <w:rFonts w:ascii="宋体" w:cs="宋体"/>
          <w:color w:val="000000" w:themeColor="text1"/>
          <w:spacing w:val="-60"/>
          <w:position w:val="-8"/>
          <w:lang w:eastAsia="zh-CN"/>
          <w14:textFill>
            <w14:solidFill>
              <w14:schemeClr w14:val="tx1"/>
            </w14:solidFill>
          </w14:textFill>
        </w:rPr>
        <w:t xml:space="preserve"> </w:t>
      </w:r>
      <w:r>
        <w:rPr>
          <w:color w:val="000000" w:themeColor="text1"/>
          <w:position w:val="-8"/>
          <w:lang w:eastAsia="zh-CN"/>
          <w14:textFill>
            <w14:solidFill>
              <w14:schemeClr w14:val="tx1"/>
            </w14:solidFill>
          </w14:textFill>
        </w:rPr>
        <w:t xml:space="preserve">48 </w:t>
      </w:r>
      <w:r>
        <w:rPr>
          <w:rFonts w:hint="eastAsia" w:ascii="宋体" w:cs="宋体"/>
          <w:color w:val="000000" w:themeColor="text1"/>
          <w:position w:val="-8"/>
          <w:lang w:eastAsia="zh-CN"/>
          <w14:textFill>
            <w14:solidFill>
              <w14:schemeClr w14:val="tx1"/>
            </w14:solidFill>
          </w14:textFill>
        </w:rPr>
        <w:t>小时内</w:t>
      </w:r>
      <w:r>
        <w:rPr>
          <w:rFonts w:hint="eastAsia" w:ascii="宋体" w:cs="宋体"/>
          <w:color w:val="000000" w:themeColor="text1"/>
          <w:spacing w:val="-120"/>
          <w:position w:val="-8"/>
          <w:lang w:eastAsia="zh-CN"/>
          <w14:textFill>
            <w14:solidFill>
              <w14:schemeClr w14:val="tx1"/>
            </w14:solidFill>
          </w14:textFill>
        </w:rPr>
        <w:t>，</w:t>
      </w:r>
      <w:r>
        <w:rPr>
          <w:rFonts w:hint="eastAsia" w:ascii="宋体" w:cs="宋体"/>
          <w:color w:val="000000" w:themeColor="text1"/>
          <w:position w:val="-8"/>
          <w:lang w:eastAsia="zh-CN"/>
          <w14:textFill>
            <w14:solidFill>
              <w14:schemeClr w14:val="tx1"/>
            </w14:solidFill>
          </w14:textFill>
        </w:rPr>
        <w:t>按照监理工程师发出的工</w:t>
      </w:r>
    </w:p>
    <w:p w14:paraId="0B41691E">
      <w:pPr>
        <w:autoSpaceDE w:val="0"/>
        <w:autoSpaceDN w:val="0"/>
        <w:adjustRightInd w:val="0"/>
        <w:spacing w:before="62" w:line="298"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9036730">
      <w:pPr>
        <w:autoSpaceDE w:val="0"/>
        <w:autoSpaceDN w:val="0"/>
        <w:adjustRightInd w:val="0"/>
        <w:spacing w:line="180" w:lineRule="exact"/>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现场签证工作</w:t>
      </w:r>
    </w:p>
    <w:p w14:paraId="5DCCF776">
      <w:pPr>
        <w:autoSpaceDE w:val="0"/>
        <w:autoSpaceDN w:val="0"/>
        <w:adjustRightInd w:val="0"/>
        <w:spacing w:line="234" w:lineRule="exact"/>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的实施</w:t>
      </w:r>
    </w:p>
    <w:p w14:paraId="78AF2D0E">
      <w:pPr>
        <w:autoSpaceDE w:val="0"/>
        <w:autoSpaceDN w:val="0"/>
        <w:adjustRightInd w:val="0"/>
        <w:spacing w:before="9"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5E2F8E6">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作指令及时组织实施相关工作。否则，由此引起的损失和（或）延误的工期由</w:t>
      </w:r>
    </w:p>
    <w:p w14:paraId="568A5BB7">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6E114F5">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承包人承担。</w:t>
      </w:r>
    </w:p>
    <w:p w14:paraId="269A7F06">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69EA674E">
      <w:pPr>
        <w:tabs>
          <w:tab w:val="left" w:leader="dot" w:pos="9923"/>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75.6</w:t>
      </w:r>
      <w:r>
        <w:rPr>
          <w:color w:val="000000" w:themeColor="text1"/>
          <w:lang w:eastAsia="zh-CN"/>
          <w14:textFill>
            <w14:solidFill>
              <w14:schemeClr w14:val="tx1"/>
            </w14:solidFill>
          </w14:textFill>
        </w:rPr>
        <w:tab/>
      </w:r>
    </w:p>
    <w:p w14:paraId="37D377E4">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合同工程发生现场签证事件，未经发包人签证、确认，承包人便擅自实施相关</w:t>
      </w:r>
    </w:p>
    <w:p w14:paraId="6312D390">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1C647E26">
      <w:pPr>
        <w:autoSpaceDE w:val="0"/>
        <w:autoSpaceDN w:val="0"/>
        <w:adjustRightInd w:val="0"/>
        <w:spacing w:line="360" w:lineRule="auto"/>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现场签证的限</w:t>
      </w:r>
    </w:p>
    <w:p w14:paraId="42CE9F20">
      <w:pPr>
        <w:autoSpaceDE w:val="0"/>
        <w:autoSpaceDN w:val="0"/>
        <w:adjustRightInd w:val="0"/>
        <w:spacing w:line="360" w:lineRule="auto"/>
        <w:ind w:left="105"/>
        <w:jc w:val="left"/>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制</w:t>
      </w:r>
    </w:p>
    <w:p w14:paraId="3D415696">
      <w:pPr>
        <w:autoSpaceDE w:val="0"/>
        <w:autoSpaceDN w:val="0"/>
        <w:adjustRightInd w:val="0"/>
        <w:spacing w:before="9" w:line="360" w:lineRule="auto"/>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926C247">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工作的，除非征得发包人同意，否则发生的费用由承包人承担。</w:t>
      </w:r>
    </w:p>
    <w:p w14:paraId="111193E8">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2C1913">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240319E3">
      <w:pPr>
        <w:tabs>
          <w:tab w:val="left" w:leader="dot" w:pos="9781"/>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75.7</w:t>
      </w:r>
      <w:r>
        <w:rPr>
          <w:color w:val="000000" w:themeColor="text1"/>
          <w:lang w:eastAsia="zh-CN"/>
          <w14:textFill>
            <w14:solidFill>
              <w14:schemeClr w14:val="tx1"/>
            </w14:solidFill>
          </w14:textFill>
        </w:rPr>
        <w:tab/>
      </w:r>
    </w:p>
    <w:p w14:paraId="2772B0D0">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现场签证工作完成后的</w:t>
      </w:r>
      <w:r>
        <w:rPr>
          <w:rFonts w:ascii="宋体" w:cs="宋体"/>
          <w:color w:val="000000" w:themeColor="text1"/>
          <w:spacing w:val="-60"/>
          <w:position w:val="-8"/>
          <w:lang w:eastAsia="zh-CN"/>
          <w14:textFill>
            <w14:solidFill>
              <w14:schemeClr w14:val="tx1"/>
            </w14:solidFill>
          </w14:textFill>
        </w:rPr>
        <w:t xml:space="preserve"> </w:t>
      </w:r>
      <w:r>
        <w:rPr>
          <w:color w:val="000000" w:themeColor="text1"/>
          <w:position w:val="-8"/>
          <w:lang w:eastAsia="zh-CN"/>
          <w14:textFill>
            <w14:solidFill>
              <w14:schemeClr w14:val="tx1"/>
            </w14:solidFill>
          </w14:textFill>
        </w:rPr>
        <w:t xml:space="preserve">48 </w:t>
      </w:r>
      <w:r>
        <w:rPr>
          <w:rFonts w:hint="eastAsia" w:ascii="宋体" w:cs="宋体"/>
          <w:color w:val="000000" w:themeColor="text1"/>
          <w:position w:val="-8"/>
          <w:lang w:eastAsia="zh-CN"/>
          <w14:textFill>
            <w14:solidFill>
              <w14:schemeClr w14:val="tx1"/>
            </w14:solidFill>
          </w14:textFill>
        </w:rPr>
        <w:t>小时内</w:t>
      </w:r>
      <w:r>
        <w:rPr>
          <w:rFonts w:hint="eastAsia" w:ascii="宋体" w:cs="宋体"/>
          <w:color w:val="000000" w:themeColor="text1"/>
          <w:spacing w:val="-120"/>
          <w:position w:val="-8"/>
          <w:lang w:eastAsia="zh-CN"/>
          <w14:textFill>
            <w14:solidFill>
              <w14:schemeClr w14:val="tx1"/>
            </w14:solidFill>
          </w14:textFill>
        </w:rPr>
        <w:t>，</w:t>
      </w:r>
      <w:r>
        <w:rPr>
          <w:rFonts w:hint="eastAsia" w:ascii="宋体" w:cs="宋体"/>
          <w:color w:val="000000" w:themeColor="text1"/>
          <w:position w:val="-8"/>
          <w:lang w:eastAsia="zh-CN"/>
          <w14:textFill>
            <w14:solidFill>
              <w14:schemeClr w14:val="tx1"/>
            </w14:solidFill>
          </w14:textFill>
        </w:rPr>
        <w:t>合同双方当事人应确认由此引起调整的合同</w:t>
      </w:r>
    </w:p>
    <w:p w14:paraId="2CA9A683">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51DA6E1">
      <w:pPr>
        <w:autoSpaceDE w:val="0"/>
        <w:autoSpaceDN w:val="0"/>
        <w:adjustRightInd w:val="0"/>
        <w:spacing w:line="360" w:lineRule="auto"/>
        <w:ind w:left="105" w:right="-47"/>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调整价款的确</w:t>
      </w:r>
    </w:p>
    <w:p w14:paraId="1FA5BD75">
      <w:pPr>
        <w:autoSpaceDE w:val="0"/>
        <w:autoSpaceDN w:val="0"/>
        <w:adjustRightInd w:val="0"/>
        <w:spacing w:line="360" w:lineRule="auto"/>
        <w:ind w:left="105"/>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认与支付</w:t>
      </w:r>
    </w:p>
    <w:p w14:paraId="68DA2DAA">
      <w:pPr>
        <w:autoSpaceDE w:val="0"/>
        <w:autoSpaceDN w:val="0"/>
        <w:adjustRightInd w:val="0"/>
        <w:spacing w:before="8" w:line="360" w:lineRule="auto"/>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8A7B73B">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4016" behindDoc="1" locked="0" layoutInCell="0" allowOverlap="1">
                <wp:simplePos x="0" y="0"/>
                <wp:positionH relativeFrom="page">
                  <wp:posOffset>1638935</wp:posOffset>
                </wp:positionH>
                <wp:positionV relativeFrom="paragraph">
                  <wp:posOffset>507365</wp:posOffset>
                </wp:positionV>
                <wp:extent cx="5219065" cy="0"/>
                <wp:effectExtent l="0" t="0" r="0" b="0"/>
                <wp:wrapNone/>
                <wp:docPr id="20" name="未知"/>
                <wp:cNvGraphicFramePr/>
                <a:graphic xmlns:a="http://schemas.openxmlformats.org/drawingml/2006/main">
                  <a:graphicData uri="http://schemas.microsoft.com/office/word/2010/wordprocessingShape">
                    <wps:wsp>
                      <wps:cNvSpPr/>
                      <wps:spPr bwMode="auto">
                        <a:xfrm>
                          <a:off x="0" y="0"/>
                          <a:ext cx="5219065" cy="0"/>
                        </a:xfrm>
                        <a:custGeom>
                          <a:avLst/>
                          <a:gdLst>
                            <a:gd name="T0" fmla="*/ 0 w 8219"/>
                            <a:gd name="T1" fmla="*/ 8218 w 8219"/>
                          </a:gdLst>
                          <a:ahLst/>
                          <a:cxnLst>
                            <a:cxn ang="0">
                              <a:pos x="T0" y="0"/>
                            </a:cxn>
                            <a:cxn ang="0">
                              <a:pos x="T1" y="0"/>
                            </a:cxn>
                          </a:cxnLst>
                          <a:rect l="0" t="0" r="r" b="b"/>
                          <a:pathLst>
                            <a:path w="8219">
                              <a:moveTo>
                                <a:pt x="0" y="0"/>
                              </a:moveTo>
                              <a:lnTo>
                                <a:pt x="821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39.95pt;height:0pt;width:410.95pt;mso-position-horizontal-relative:page;z-index:-251582464;mso-width-relative:page;mso-height-relative:page;" filled="f" stroked="t" coordsize="8219,1" o:allowincell="f" o:gfxdata="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NrikcvXAAAACgEAAA8A&#10;AAAAAAAAAQAgAAAAIgAAAGRycy9kb3ducmV2LnhtbFBLAQIUABQAAAAIAIdO4kDO+xXiigIAAHgF&#10;AAAOAAAAAAAAAAEAIAAAACYBAABkcnMvZTJvRG9jLnhtbFBLBQYAAAAABgAGAFkBAAAiBgAAAAA=&#10;" path="m0,0l8218,0e">
                <v:path o:connectlocs="0,0;521843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价款，并作为追加合同价款，与工程进度款同期支付。</w:t>
      </w:r>
    </w:p>
    <w:p w14:paraId="1E1D8004">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423BCC2">
      <w:pPr>
        <w:autoSpaceDE w:val="0"/>
        <w:autoSpaceDN w:val="0"/>
        <w:adjustRightInd w:val="0"/>
        <w:spacing w:before="1" w:line="360" w:lineRule="auto"/>
        <w:jc w:val="left"/>
        <w:rPr>
          <w:rFonts w:ascii="宋体" w:cs="宋体"/>
          <w:color w:val="000000" w:themeColor="text1"/>
          <w:sz w:val="10"/>
          <w:szCs w:val="10"/>
          <w:lang w:eastAsia="zh-CN"/>
          <w14:textFill>
            <w14:solidFill>
              <w14:schemeClr w14:val="tx1"/>
            </w14:solidFill>
          </w14:textFill>
        </w:rPr>
      </w:pPr>
    </w:p>
    <w:p w14:paraId="7789292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60116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34B80C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BD2D23">
      <w:pPr>
        <w:pStyle w:val="38"/>
        <w:rPr>
          <w:color w:val="000000" w:themeColor="text1"/>
          <w:lang w:eastAsia="zh-CN"/>
          <w14:textFill>
            <w14:solidFill>
              <w14:schemeClr w14:val="tx1"/>
            </w14:solidFill>
          </w14:textFill>
        </w:rPr>
      </w:pPr>
      <w:bookmarkStart w:id="93" w:name="_Toc287628006"/>
      <w:r>
        <w:rPr>
          <w:color w:val="000000" w:themeColor="text1"/>
          <w:lang w:eastAsia="zh-CN"/>
          <w14:textFill>
            <w14:solidFill>
              <w14:schemeClr w14:val="tx1"/>
            </w14:solidFill>
          </w14:textFill>
        </w:rPr>
        <w:t>76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物价涨落事件</w:t>
      </w:r>
      <w:bookmarkEnd w:id="93"/>
    </w:p>
    <w:p w14:paraId="5CEA1FDD">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D209135">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76.1</w:t>
      </w:r>
    </w:p>
    <w:p w14:paraId="40D58535">
      <w:pPr>
        <w:autoSpaceDE w:val="0"/>
        <w:autoSpaceDN w:val="0"/>
        <w:adjustRightInd w:val="0"/>
        <w:spacing w:before="14" w:line="200" w:lineRule="exact"/>
        <w:jc w:val="left"/>
        <w:rPr>
          <w:color w:val="000000" w:themeColor="text1"/>
          <w:sz w:val="20"/>
          <w:szCs w:val="20"/>
          <w:lang w:eastAsia="zh-CN"/>
          <w14:textFill>
            <w14:solidFill>
              <w14:schemeClr w14:val="tx1"/>
            </w14:solidFill>
          </w14:textFill>
        </w:rPr>
      </w:pPr>
    </w:p>
    <w:p w14:paraId="41CEA016">
      <w:pPr>
        <w:autoSpaceDE w:val="0"/>
        <w:autoSpaceDN w:val="0"/>
        <w:adjustRightInd w:val="0"/>
        <w:spacing w:before="14"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40B5155B">
      <w:pPr>
        <w:autoSpaceDE w:val="0"/>
        <w:autoSpaceDN w:val="0"/>
        <w:adjustRightInd w:val="0"/>
        <w:spacing w:before="24" w:line="238"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物价涨落的价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款调整</w:t>
      </w:r>
    </w:p>
    <w:p w14:paraId="307CE96B">
      <w:pPr>
        <w:autoSpaceDE w:val="0"/>
        <w:autoSpaceDN w:val="0"/>
        <w:adjustRightInd w:val="0"/>
        <w:spacing w:line="302"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合同履行期间，出现工程造价管理机构发布的人工、材料、工程设备和施工设</w:t>
      </w:r>
    </w:p>
    <w:p w14:paraId="34294A16">
      <w:pPr>
        <w:autoSpaceDE w:val="0"/>
        <w:autoSpaceDN w:val="0"/>
        <w:adjustRightInd w:val="0"/>
        <w:spacing w:before="66"/>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备机械台班单价或价格涨落超过合同工程基准日期相应单价或价格，且符合第</w:t>
      </w:r>
    </w:p>
    <w:p w14:paraId="29BD80E0">
      <w:pPr>
        <w:autoSpaceDE w:val="0"/>
        <w:autoSpaceDN w:val="0"/>
        <w:adjustRightInd w:val="0"/>
        <w:spacing w:before="66" w:line="367" w:lineRule="exact"/>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76.2 </w:t>
      </w:r>
      <w:r>
        <w:rPr>
          <w:rFonts w:hint="eastAsia" w:ascii="宋体" w:cs="宋体"/>
          <w:color w:val="000000" w:themeColor="text1"/>
          <w:position w:val="-3"/>
          <w:lang w:eastAsia="zh-CN"/>
          <w14:textFill>
            <w14:solidFill>
              <w14:schemeClr w14:val="tx1"/>
            </w14:solidFill>
          </w14:textFill>
        </w:rPr>
        <w:t>款、第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76.3 </w:t>
      </w:r>
      <w:r>
        <w:rPr>
          <w:rFonts w:hint="eastAsia" w:ascii="宋体" w:cs="宋体"/>
          <w:color w:val="000000" w:themeColor="text1"/>
          <w:position w:val="-3"/>
          <w:lang w:eastAsia="zh-CN"/>
          <w14:textFill>
            <w14:solidFill>
              <w14:schemeClr w14:val="tx1"/>
            </w14:solidFill>
          </w14:textFill>
        </w:rPr>
        <w:t>款规定事件的，合同双方当事人应调整合同价款。</w:t>
      </w:r>
    </w:p>
    <w:p w14:paraId="1E6C5F26">
      <w:pPr>
        <w:autoSpaceDE w:val="0"/>
        <w:autoSpaceDN w:val="0"/>
        <w:adjustRightInd w:val="0"/>
        <w:spacing w:before="66"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B894877">
      <w:pPr>
        <w:tabs>
          <w:tab w:val="left" w:leader="dot" w:pos="9880"/>
        </w:tabs>
        <w:autoSpaceDE w:val="0"/>
        <w:autoSpaceDN w:val="0"/>
        <w:adjustRightInd w:val="0"/>
        <w:spacing w:before="34"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76.2</w:t>
      </w:r>
      <w:r>
        <w:rPr>
          <w:color w:val="000000" w:themeColor="text1"/>
          <w:position w:val="-1"/>
          <w:lang w:eastAsia="zh-CN"/>
          <w14:textFill>
            <w14:solidFill>
              <w14:schemeClr w14:val="tx1"/>
            </w14:solidFill>
          </w14:textFill>
        </w:rPr>
        <w:tab/>
      </w:r>
    </w:p>
    <w:p w14:paraId="3CA9C4B2">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6329B031">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09406064">
      <w:pPr>
        <w:autoSpaceDE w:val="0"/>
        <w:autoSpaceDN w:val="0"/>
        <w:adjustRightInd w:val="0"/>
        <w:spacing w:before="32" w:line="182" w:lineRule="auto"/>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调整人工费的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方法</w:t>
      </w:r>
    </w:p>
    <w:p w14:paraId="3FED5337">
      <w:pPr>
        <w:autoSpaceDE w:val="0"/>
        <w:autoSpaceDN w:val="0"/>
        <w:adjustRightInd w:val="0"/>
        <w:spacing w:line="346"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76.1 </w:t>
      </w:r>
      <w:r>
        <w:rPr>
          <w:rFonts w:hint="eastAsia" w:ascii="宋体" w:cs="宋体"/>
          <w:color w:val="000000" w:themeColor="text1"/>
          <w:position w:val="-2"/>
          <w:lang w:eastAsia="zh-CN"/>
          <w14:textFill>
            <w14:solidFill>
              <w14:schemeClr w14:val="tx1"/>
            </w14:solidFill>
          </w14:textFill>
        </w:rPr>
        <w:t>款规定人工单价发生涨落的</w:t>
      </w:r>
      <w:r>
        <w:rPr>
          <w:rFonts w:hint="eastAsia" w:ascii="宋体" w:cs="宋体"/>
          <w:color w:val="000000" w:themeColor="text1"/>
          <w:spacing w:val="-6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应按照合同工程发生的人工数量和合</w:t>
      </w:r>
    </w:p>
    <w:p w14:paraId="0DF5E0F6">
      <w:pPr>
        <w:autoSpaceDE w:val="0"/>
        <w:autoSpaceDN w:val="0"/>
        <w:adjustRightInd w:val="0"/>
        <w:spacing w:before="48"/>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同履行期与基准日期人工单价对比的价差的乘积计算调整的人工费。</w:t>
      </w:r>
    </w:p>
    <w:p w14:paraId="736A4712">
      <w:pPr>
        <w:autoSpaceDE w:val="0"/>
        <w:autoSpaceDN w:val="0"/>
        <w:adjustRightInd w:val="0"/>
        <w:spacing w:before="48"/>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89D15D1">
      <w:pPr>
        <w:tabs>
          <w:tab w:val="left" w:leader="dot" w:pos="9880"/>
        </w:tabs>
        <w:autoSpaceDE w:val="0"/>
        <w:autoSpaceDN w:val="0"/>
        <w:adjustRightInd w:val="0"/>
        <w:spacing w:before="47"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76.3</w:t>
      </w:r>
      <w:r>
        <w:rPr>
          <w:color w:val="000000" w:themeColor="text1"/>
          <w:position w:val="-1"/>
          <w:lang w:eastAsia="zh-CN"/>
          <w14:textFill>
            <w14:solidFill>
              <w14:schemeClr w14:val="tx1"/>
            </w14:solidFill>
          </w14:textFill>
        </w:rPr>
        <w:tab/>
      </w:r>
    </w:p>
    <w:p w14:paraId="46D09F1F">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250A6834">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1E79039F">
      <w:pPr>
        <w:autoSpaceDE w:val="0"/>
        <w:autoSpaceDN w:val="0"/>
        <w:adjustRightInd w:val="0"/>
        <w:spacing w:before="33"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调整承包人采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购材料设备的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材料设备费、</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施工机械费的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方法</w:t>
      </w:r>
    </w:p>
    <w:p w14:paraId="53A6E1F9">
      <w:pPr>
        <w:autoSpaceDE w:val="0"/>
        <w:autoSpaceDN w:val="0"/>
        <w:adjustRightInd w:val="0"/>
        <w:spacing w:line="346" w:lineRule="exact"/>
        <w:ind w:right="186"/>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承包人采购材料和工程设备的</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76.1 </w:t>
      </w:r>
      <w:r>
        <w:rPr>
          <w:rFonts w:hint="eastAsia" w:ascii="宋体" w:cs="宋体"/>
          <w:color w:val="000000" w:themeColor="text1"/>
          <w:position w:val="-2"/>
          <w:lang w:eastAsia="zh-CN"/>
          <w14:textFill>
            <w14:solidFill>
              <w14:schemeClr w14:val="tx1"/>
            </w14:solidFill>
          </w14:textFill>
        </w:rPr>
        <w:t>款规定材料</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工程设备价格和施工</w:t>
      </w:r>
    </w:p>
    <w:p w14:paraId="07F6ECA3">
      <w:pPr>
        <w:autoSpaceDE w:val="0"/>
        <w:autoSpaceDN w:val="0"/>
        <w:adjustRightInd w:val="0"/>
        <w:spacing w:before="48" w:line="277"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设备机械台班单价涨落分别超过</w:t>
      </w:r>
      <w:r>
        <w:rPr>
          <w:rFonts w:ascii="宋体" w:cs="宋体"/>
          <w:color w:val="000000" w:themeColor="text1"/>
          <w:spacing w:val="-20"/>
          <w:lang w:eastAsia="zh-CN"/>
          <w14:textFill>
            <w14:solidFill>
              <w14:schemeClr w14:val="tx1"/>
            </w14:solidFill>
          </w14:textFill>
        </w:rPr>
        <w:t xml:space="preserve"> </w:t>
      </w: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和</w:t>
      </w:r>
      <w:r>
        <w:rPr>
          <w:rFonts w:ascii="宋体" w:cs="宋体"/>
          <w:color w:val="000000" w:themeColor="text1"/>
          <w:spacing w:val="-20"/>
          <w:lang w:eastAsia="zh-CN"/>
          <w14:textFill>
            <w14:solidFill>
              <w14:schemeClr w14:val="tx1"/>
            </w14:solidFill>
          </w14:textFill>
        </w:rPr>
        <w:t xml:space="preserve"> </w:t>
      </w:r>
      <w:r>
        <w:rPr>
          <w:color w:val="000000" w:themeColor="text1"/>
          <w:lang w:eastAsia="zh-CN"/>
          <w14:textFill>
            <w14:solidFill>
              <w14:schemeClr w14:val="tx1"/>
            </w14:solidFill>
          </w14:textFill>
        </w:rPr>
        <w:t>10%</w:t>
      </w:r>
      <w:r>
        <w:rPr>
          <w:rFonts w:hint="eastAsia" w:ascii="宋体" w:cs="宋体"/>
          <w:color w:val="000000" w:themeColor="text1"/>
          <w:lang w:eastAsia="zh-CN"/>
          <w14:textFill>
            <w14:solidFill>
              <w14:schemeClr w14:val="tx1"/>
            </w14:solidFill>
          </w14:textFill>
        </w:rPr>
        <w:t>，则超过部分的价格应予调整。该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情况下，应按照下列方法之一计算调整的材料设备费和施工机械费，但应扣除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合同双方当事人不利一方当事人承担上述幅度的风险费用。</w:t>
      </w:r>
    </w:p>
    <w:p w14:paraId="6E5DA6A0">
      <w:pPr>
        <w:autoSpaceDE w:val="0"/>
        <w:autoSpaceDN w:val="0"/>
        <w:adjustRightInd w:val="0"/>
        <w:spacing w:before="28"/>
        <w:ind w:right="6786"/>
        <w:rPr>
          <w:rFonts w:ascii="宋体" w:cs="宋体"/>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宋体" w:cs="宋体"/>
          <w:color w:val="000000" w:themeColor="text1"/>
          <w14:textFill>
            <w14:solidFill>
              <w14:schemeClr w14:val="tx1"/>
            </w14:solidFill>
          </w14:textFill>
        </w:rPr>
        <w:t>）价格系数法</w:t>
      </w:r>
    </w:p>
    <w:p w14:paraId="185033E4">
      <w:pPr>
        <w:autoSpaceDE w:val="0"/>
        <w:autoSpaceDN w:val="0"/>
        <w:adjustRightInd w:val="0"/>
        <w:spacing w:before="34"/>
        <w:ind w:left="419"/>
        <w:jc w:val="left"/>
        <w:rPr>
          <w:color w:val="000000" w:themeColor="text1"/>
          <w14:textFill>
            <w14:solidFill>
              <w14:schemeClr w14:val="tx1"/>
            </w14:solidFill>
          </w14:textFill>
        </w:rPr>
      </w:pPr>
      <w:r>
        <w:rPr>
          <w:i/>
          <w:iCs/>
          <w:color w:val="000000" w:themeColor="text1"/>
          <w14:textFill>
            <w14:solidFill>
              <w14:schemeClr w14:val="tx1"/>
            </w14:solidFill>
          </w14:textFill>
        </w:rPr>
        <w:t>C</w:t>
      </w:r>
      <w:r>
        <w:rPr>
          <w:rFonts w:hint="eastAsia" w:ascii="宋体" w:cs="宋体"/>
          <w:color w:val="000000" w:themeColor="text1"/>
          <w:spacing w:val="-84"/>
          <w:sz w:val="25"/>
          <w:szCs w:val="25"/>
          <w14:textFill>
            <w14:solidFill>
              <w14:schemeClr w14:val="tx1"/>
            </w14:solidFill>
          </w14:textFill>
        </w:rPr>
        <w:t>′</w:t>
      </w:r>
      <w:r>
        <w:rPr>
          <w:i/>
          <w:iCs/>
          <w:color w:val="000000" w:themeColor="text1"/>
          <w:spacing w:val="1"/>
          <w:position w:val="-3"/>
          <w:sz w:val="16"/>
          <w:szCs w:val="16"/>
          <w14:textFill>
            <w14:solidFill>
              <w14:schemeClr w14:val="tx1"/>
            </w14:solidFill>
          </w14:textFill>
        </w:rPr>
        <w:t>n</w:t>
      </w:r>
      <w:r>
        <w:rPr>
          <w:i/>
          <w:iCs/>
          <w:color w:val="000000" w:themeColor="text1"/>
          <w14:textFill>
            <w14:solidFill>
              <w14:schemeClr w14:val="tx1"/>
            </w14:solidFill>
          </w14:textFill>
        </w:rPr>
        <w:t>=c</w:t>
      </w:r>
      <w:r>
        <w:rPr>
          <w:i/>
          <w:iCs/>
          <w:color w:val="000000" w:themeColor="text1"/>
          <w:spacing w:val="-1"/>
          <w:position w:val="-3"/>
          <w:sz w:val="16"/>
          <w:szCs w:val="16"/>
          <w14:textFill>
            <w14:solidFill>
              <w14:schemeClr w14:val="tx1"/>
            </w14:solidFill>
          </w14:textFill>
        </w:rPr>
        <w:t>n</w:t>
      </w:r>
      <w:r>
        <w:rPr>
          <w:i/>
          <w:iCs/>
          <w:color w:val="000000" w:themeColor="text1"/>
          <w14:textFill>
            <w14:solidFill>
              <w14:schemeClr w14:val="tx1"/>
            </w14:solidFill>
          </w14:textFill>
        </w:rPr>
        <w:t>.p</w:t>
      </w:r>
      <w:r>
        <w:rPr>
          <w:i/>
          <w:iCs/>
          <w:color w:val="000000" w:themeColor="text1"/>
          <w:spacing w:val="1"/>
          <w:position w:val="-3"/>
          <w:sz w:val="16"/>
          <w:szCs w:val="16"/>
          <w14:textFill>
            <w14:solidFill>
              <w14:schemeClr w14:val="tx1"/>
            </w14:solidFill>
          </w14:textFill>
        </w:rPr>
        <w:t>n</w:t>
      </w:r>
      <w:r>
        <w:rPr>
          <w:i/>
          <w:iCs/>
          <w:color w:val="000000" w:themeColor="text1"/>
          <w14:textFill>
            <w14:solidFill>
              <w14:schemeClr w14:val="tx1"/>
            </w14:solidFill>
          </w14:textFill>
        </w:rPr>
        <w:t>=c</w:t>
      </w:r>
      <w:r>
        <w:rPr>
          <w:i/>
          <w:iCs/>
          <w:color w:val="000000" w:themeColor="text1"/>
          <w:spacing w:val="-1"/>
          <w:position w:val="-3"/>
          <w:sz w:val="16"/>
          <w:szCs w:val="16"/>
          <w14:textFill>
            <w14:solidFill>
              <w14:schemeClr w14:val="tx1"/>
            </w14:solidFill>
          </w14:textFill>
        </w:rPr>
        <w:t>n</w:t>
      </w:r>
      <w:r>
        <w:rPr>
          <w:i/>
          <w:iCs/>
          <w:color w:val="000000" w:themeColor="text1"/>
          <w14:textFill>
            <w14:solidFill>
              <w14:schemeClr w14:val="tx1"/>
            </w14:solidFill>
          </w14:textFill>
        </w:rPr>
        <w:t>(a+b</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L</w:t>
      </w:r>
      <w:r>
        <w:rPr>
          <w:i/>
          <w:iCs/>
          <w:color w:val="000000" w:themeColor="text1"/>
          <w:position w:val="-3"/>
          <w:sz w:val="16"/>
          <w:szCs w:val="16"/>
          <w14:textFill>
            <w14:solidFill>
              <w14:schemeClr w14:val="tx1"/>
            </w14:solidFill>
          </w14:textFill>
        </w:rPr>
        <w:t>n</w:t>
      </w:r>
      <w:r>
        <w:rPr>
          <w:i/>
          <w:iCs/>
          <w:color w:val="000000" w:themeColor="text1"/>
          <w:spacing w:val="-7"/>
          <w:position w:val="-3"/>
          <w:sz w:val="16"/>
          <w:szCs w:val="16"/>
          <w14:textFill>
            <w14:solidFill>
              <w14:schemeClr w14:val="tx1"/>
            </w14:solidFill>
          </w14:textFill>
        </w:rPr>
        <w:t xml:space="preserve"> </w:t>
      </w:r>
      <w:r>
        <w:rPr>
          <w:i/>
          <w:iCs/>
          <w:color w:val="000000" w:themeColor="text1"/>
          <w:spacing w:val="1"/>
          <w14:textFill>
            <w14:solidFill>
              <w14:schemeClr w14:val="tx1"/>
            </w14:solidFill>
          </w14:textFill>
        </w:rPr>
        <w:t>/</w:t>
      </w:r>
      <w:r>
        <w:rPr>
          <w:i/>
          <w:iCs/>
          <w:color w:val="000000" w:themeColor="text1"/>
          <w:spacing w:val="-1"/>
          <w14:textFill>
            <w14:solidFill>
              <w14:schemeClr w14:val="tx1"/>
            </w14:solidFill>
          </w14:textFill>
        </w:rPr>
        <w:t>L</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+c</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E</w:t>
      </w:r>
      <w:r>
        <w:rPr>
          <w:i/>
          <w:iCs/>
          <w:color w:val="000000" w:themeColor="text1"/>
          <w:spacing w:val="1"/>
          <w:position w:val="-3"/>
          <w:sz w:val="16"/>
          <w:szCs w:val="16"/>
          <w14:textFill>
            <w14:solidFill>
              <w14:schemeClr w14:val="tx1"/>
            </w14:solidFill>
          </w14:textFill>
        </w:rPr>
        <w:t>n</w:t>
      </w:r>
      <w:r>
        <w:rPr>
          <w:i/>
          <w:iCs/>
          <w:color w:val="000000" w:themeColor="text1"/>
          <w:spacing w:val="1"/>
          <w14:textFill>
            <w14:solidFill>
              <w14:schemeClr w14:val="tx1"/>
            </w14:solidFill>
          </w14:textFill>
        </w:rPr>
        <w:t>/</w:t>
      </w:r>
      <w:r>
        <w:rPr>
          <w:i/>
          <w:iCs/>
          <w:color w:val="000000" w:themeColor="text1"/>
          <w14:textFill>
            <w14:solidFill>
              <w14:schemeClr w14:val="tx1"/>
            </w14:solidFill>
          </w14:textFill>
        </w:rPr>
        <w:t>E</w:t>
      </w:r>
      <w:r>
        <w:rPr>
          <w:i/>
          <w:iCs/>
          <w:color w:val="000000" w:themeColor="text1"/>
          <w:spacing w:val="1"/>
          <w:position w:val="-3"/>
          <w:sz w:val="16"/>
          <w:szCs w:val="16"/>
          <w14:textFill>
            <w14:solidFill>
              <w14:schemeClr w14:val="tx1"/>
            </w14:solidFill>
          </w14:textFill>
        </w:rPr>
        <w:t>0</w:t>
      </w:r>
      <w:r>
        <w:rPr>
          <w:i/>
          <w:iCs/>
          <w:color w:val="000000" w:themeColor="text1"/>
          <w14:textFill>
            <w14:solidFill>
              <w14:schemeClr w14:val="tx1"/>
            </w14:solidFill>
          </w14:textFill>
        </w:rPr>
        <w:t>+</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q</w:t>
      </w:r>
      <w:r>
        <w:rPr>
          <w:rFonts w:hint="eastAsia" w:ascii="宋体" w:cs="宋体"/>
          <w:color w:val="000000" w:themeColor="text1"/>
          <w:sz w:val="25"/>
          <w:szCs w:val="25"/>
          <w14:textFill>
            <w14:solidFill>
              <w14:schemeClr w14:val="tx1"/>
            </w14:solidFill>
          </w14:textFill>
        </w:rPr>
        <w:t>·</w:t>
      </w:r>
      <w:r>
        <w:rPr>
          <w:i/>
          <w:iCs/>
          <w:color w:val="000000" w:themeColor="text1"/>
          <w14:textFill>
            <w14:solidFill>
              <w14:schemeClr w14:val="tx1"/>
            </w14:solidFill>
          </w14:textFill>
        </w:rPr>
        <w:t>M</w:t>
      </w:r>
      <w:r>
        <w:rPr>
          <w:i/>
          <w:iCs/>
          <w:color w:val="000000" w:themeColor="text1"/>
          <w:spacing w:val="-1"/>
          <w:position w:val="-3"/>
          <w:sz w:val="16"/>
          <w:szCs w:val="16"/>
          <w14:textFill>
            <w14:solidFill>
              <w14:schemeClr w14:val="tx1"/>
            </w14:solidFill>
          </w14:textFill>
        </w:rPr>
        <w:t>n</w:t>
      </w:r>
      <w:r>
        <w:rPr>
          <w:i/>
          <w:iCs/>
          <w:color w:val="000000" w:themeColor="text1"/>
          <w:spacing w:val="1"/>
          <w14:textFill>
            <w14:solidFill>
              <w14:schemeClr w14:val="tx1"/>
            </w14:solidFill>
          </w14:textFill>
        </w:rPr>
        <w:t>/</w:t>
      </w:r>
      <w:r>
        <w:rPr>
          <w:i/>
          <w:iCs/>
          <w:color w:val="000000" w:themeColor="text1"/>
          <w:spacing w:val="-1"/>
          <w14:textFill>
            <w14:solidFill>
              <w14:schemeClr w14:val="tx1"/>
            </w14:solidFill>
          </w14:textFill>
        </w:rPr>
        <w:t>M</w:t>
      </w:r>
      <w:r>
        <w:rPr>
          <w:i/>
          <w:iCs/>
          <w:color w:val="000000" w:themeColor="text1"/>
          <w:spacing w:val="2"/>
          <w:position w:val="-3"/>
          <w:sz w:val="16"/>
          <w:szCs w:val="16"/>
          <w14:textFill>
            <w14:solidFill>
              <w14:schemeClr w14:val="tx1"/>
            </w14:solidFill>
          </w14:textFill>
        </w:rPr>
        <w:t>0</w:t>
      </w:r>
      <w:r>
        <w:rPr>
          <w:i/>
          <w:iCs/>
          <w:color w:val="000000" w:themeColor="text1"/>
          <w14:textFill>
            <w14:solidFill>
              <w14:schemeClr w14:val="tx1"/>
            </w14:solidFill>
          </w14:textFill>
        </w:rPr>
        <w:t>)</w:t>
      </w:r>
    </w:p>
    <w:p w14:paraId="2061BC16">
      <w:pPr>
        <w:autoSpaceDE w:val="0"/>
        <w:autoSpaceDN w:val="0"/>
        <w:adjustRightInd w:val="0"/>
        <w:spacing w:before="22" w:line="253" w:lineRule="auto"/>
        <w:ind w:left="540" w:right="1446" w:hanging="538"/>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式中</w:t>
      </w:r>
      <w:r>
        <w:rPr>
          <w:rFonts w:ascii="宋体" w:cs="宋体"/>
          <w:color w:val="000000" w:themeColor="text1"/>
          <w:lang w:eastAsia="zh-CN"/>
          <w14:textFill>
            <w14:solidFill>
              <w14:schemeClr w14:val="tx1"/>
            </w14:solidFill>
          </w14:textFill>
        </w:rPr>
        <w:t xml:space="preserve"> </w:t>
      </w:r>
      <w:r>
        <w:rPr>
          <w:i/>
          <w:iCs/>
          <w:color w:val="000000" w:themeColor="text1"/>
          <w:lang w:eastAsia="zh-CN"/>
          <w14:textFill>
            <w14:solidFill>
              <w14:schemeClr w14:val="tx1"/>
            </w14:solidFill>
          </w14:textFill>
        </w:rPr>
        <w:t>C</w:t>
      </w:r>
      <w:r>
        <w:rPr>
          <w:rFonts w:hint="eastAsia" w:ascii="宋体" w:cs="宋体"/>
          <w:color w:val="000000" w:themeColor="text1"/>
          <w:spacing w:val="-84"/>
          <w:sz w:val="25"/>
          <w:szCs w:val="25"/>
          <w:lang w:eastAsia="zh-CN"/>
          <w14:textFill>
            <w14:solidFill>
              <w14:schemeClr w14:val="tx1"/>
            </w14:solidFill>
          </w14:textFill>
        </w:rPr>
        <w:t>′</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调整后合同履行期间第</w:t>
      </w:r>
      <w:r>
        <w:rPr>
          <w:i/>
          <w:iCs/>
          <w:color w:val="000000" w:themeColor="text1"/>
          <w:lang w:eastAsia="zh-CN"/>
          <w14:textFill>
            <w14:solidFill>
              <w14:schemeClr w14:val="tx1"/>
            </w14:solidFill>
          </w14:textFill>
        </w:rPr>
        <w:t>n</w:t>
      </w:r>
      <w:r>
        <w:rPr>
          <w:rFonts w:hint="eastAsia" w:ascii="宋体" w:cs="宋体"/>
          <w:color w:val="000000" w:themeColor="text1"/>
          <w:lang w:eastAsia="zh-CN"/>
          <w14:textFill>
            <w14:solidFill>
              <w14:schemeClr w14:val="tx1"/>
            </w14:solidFill>
          </w14:textFill>
        </w:rPr>
        <w:t>支付期应支付的合同价款；</w:t>
      </w:r>
      <w:r>
        <w:rPr>
          <w:rFonts w:ascii="宋体" w:cs="宋体"/>
          <w:color w:val="000000" w:themeColor="text1"/>
          <w:lang w:eastAsia="zh-CN"/>
          <w14:textFill>
            <w14:solidFill>
              <w14:schemeClr w14:val="tx1"/>
            </w14:solidFill>
          </w14:textFill>
        </w:rPr>
        <w:t xml:space="preserve"> </w:t>
      </w:r>
      <w:r>
        <w:rPr>
          <w:i/>
          <w:iCs/>
          <w:color w:val="000000" w:themeColor="text1"/>
          <w:lang w:eastAsia="zh-CN"/>
          <w14:textFill>
            <w14:solidFill>
              <w14:schemeClr w14:val="tx1"/>
            </w14:solidFill>
          </w14:textFill>
        </w:rPr>
        <w:t>C</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调整前合同履行期间第</w:t>
      </w:r>
      <w:r>
        <w:rPr>
          <w:i/>
          <w:iCs/>
          <w:color w:val="000000" w:themeColor="text1"/>
          <w:lang w:eastAsia="zh-CN"/>
          <w14:textFill>
            <w14:solidFill>
              <w14:schemeClr w14:val="tx1"/>
            </w14:solidFill>
          </w14:textFill>
        </w:rPr>
        <w:t>n</w:t>
      </w:r>
      <w:r>
        <w:rPr>
          <w:rFonts w:hint="eastAsia" w:ascii="宋体" w:cs="宋体"/>
          <w:color w:val="000000" w:themeColor="text1"/>
          <w:lang w:eastAsia="zh-CN"/>
          <w14:textFill>
            <w14:solidFill>
              <w14:schemeClr w14:val="tx1"/>
            </w14:solidFill>
          </w14:textFill>
        </w:rPr>
        <w:t>支付期应支付的合同价款；</w:t>
      </w:r>
      <w:r>
        <w:rPr>
          <w:rFonts w:ascii="宋体" w:cs="宋体"/>
          <w:color w:val="000000" w:themeColor="text1"/>
          <w:lang w:eastAsia="zh-CN"/>
          <w14:textFill>
            <w14:solidFill>
              <w14:schemeClr w14:val="tx1"/>
            </w14:solidFill>
          </w14:textFill>
        </w:rPr>
        <w:t xml:space="preserve"> </w:t>
      </w:r>
      <w:r>
        <w:rPr>
          <w:i/>
          <w:iCs/>
          <w:color w:val="000000" w:themeColor="text1"/>
          <w:lang w:eastAsia="zh-CN"/>
          <w14:textFill>
            <w14:solidFill>
              <w14:schemeClr w14:val="tx1"/>
            </w14:solidFill>
          </w14:textFill>
        </w:rPr>
        <w:t>P</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i/>
          <w:iCs/>
          <w:color w:val="000000" w:themeColor="text1"/>
          <w:lang w:eastAsia="zh-CN"/>
          <w14:textFill>
            <w14:solidFill>
              <w14:schemeClr w14:val="tx1"/>
            </w14:solidFill>
          </w14:textFill>
        </w:rPr>
        <w:t>n</w:t>
      </w:r>
      <w:r>
        <w:rPr>
          <w:rFonts w:hint="eastAsia" w:ascii="宋体" w:cs="宋体"/>
          <w:color w:val="000000" w:themeColor="text1"/>
          <w:lang w:eastAsia="zh-CN"/>
          <w14:textFill>
            <w14:solidFill>
              <w14:schemeClr w14:val="tx1"/>
            </w14:solidFill>
          </w14:textFill>
        </w:rPr>
        <w:t>支付期间合同价款调整系数。</w:t>
      </w:r>
    </w:p>
    <w:p w14:paraId="5272C7F6">
      <w:pPr>
        <w:autoSpaceDE w:val="0"/>
        <w:autoSpaceDN w:val="0"/>
        <w:adjustRightInd w:val="0"/>
        <w:spacing w:before="6" w:line="264" w:lineRule="auto"/>
        <w:ind w:right="45" w:firstLine="12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a</w:t>
      </w:r>
      <w:r>
        <w:rPr>
          <w:rFonts w:hint="eastAsia" w:ascii="宋体" w:cs="宋体"/>
          <w:color w:val="000000" w:themeColor="text1"/>
          <w:spacing w:val="-7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是基准日期固定系数</w:t>
      </w:r>
      <w:r>
        <w:rPr>
          <w:rFonts w:hint="eastAsia" w:ascii="宋体" w:cs="宋体"/>
          <w:color w:val="000000" w:themeColor="text1"/>
          <w:spacing w:val="-7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表示合同付款中的不予调整部分的权重系数</w:t>
      </w:r>
      <w:r>
        <w:rPr>
          <w:rFonts w:hint="eastAsia" w:ascii="宋体" w:cs="宋体"/>
          <w:color w:val="000000" w:themeColor="text1"/>
          <w:spacing w:val="-19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i/>
          <w:iCs/>
          <w:color w:val="000000" w:themeColor="text1"/>
          <w:lang w:eastAsia="zh-CN"/>
          <w14:textFill>
            <w14:solidFill>
              <w14:schemeClr w14:val="tx1"/>
            </w14:solidFill>
          </w14:textFill>
        </w:rPr>
        <w:t>b</w:t>
      </w:r>
      <w:r>
        <w:rPr>
          <w:rFonts w:hint="eastAsia" w:ascii="宋体" w:cs="宋体"/>
          <w:color w:val="000000" w:themeColor="text1"/>
          <w:spacing w:val="-12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rFonts w:ascii="宋体" w:cs="宋体"/>
          <w:color w:val="000000" w:themeColor="text1"/>
          <w:sz w:val="25"/>
          <w:szCs w:val="25"/>
          <w:lang w:eastAsia="zh-CN"/>
          <w14:textFill>
            <w14:solidFill>
              <w14:schemeClr w14:val="tx1"/>
            </w14:solidFill>
          </w14:textFill>
        </w:rPr>
        <w:t xml:space="preserve"> </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c</w:t>
      </w:r>
      <w:r>
        <w:rPr>
          <w:rFonts w:hint="eastAsia" w:ascii="宋体" w:cs="宋体"/>
          <w:color w:val="000000" w:themeColor="text1"/>
          <w:spacing w:val="-120"/>
          <w:sz w:val="25"/>
          <w:szCs w:val="25"/>
          <w:lang w:eastAsia="zh-CN"/>
          <w14:textFill>
            <w14:solidFill>
              <w14:schemeClr w14:val="tx1"/>
            </w14:solidFill>
          </w14:textFill>
        </w:rPr>
        <w:t>”</w:t>
      </w:r>
      <w:r>
        <w:rPr>
          <w:rFonts w:hint="eastAsia" w:ascii="宋体" w:cs="宋体"/>
          <w:color w:val="000000" w:themeColor="text1"/>
          <w:spacing w:val="-4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spacing w:val="-1"/>
          <w:sz w:val="25"/>
          <w:szCs w:val="25"/>
          <w:lang w:eastAsia="zh-CN"/>
          <w14:textFill>
            <w14:solidFill>
              <w14:schemeClr w14:val="tx1"/>
            </w14:solidFill>
          </w14:textFill>
        </w:rPr>
        <w:t>…</w:t>
      </w:r>
      <w:r>
        <w:rPr>
          <w:rFonts w:hint="eastAsia" w:ascii="宋体" w:cs="宋体"/>
          <w:color w:val="000000" w:themeColor="text1"/>
          <w:spacing w:val="-16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q”</w:t>
      </w:r>
      <w:r>
        <w:rPr>
          <w:rFonts w:hint="eastAsia" w:ascii="宋体" w:cs="宋体"/>
          <w:color w:val="000000" w:themeColor="text1"/>
          <w:lang w:eastAsia="zh-CN"/>
          <w14:textFill>
            <w14:solidFill>
              <w14:schemeClr w14:val="tx1"/>
            </w14:solidFill>
          </w14:textFill>
        </w:rPr>
        <w:t>分别表示基准日期各相关要素占合同价款总额的权重系数</w:t>
      </w:r>
      <w:r>
        <w:rPr>
          <w:rFonts w:hint="eastAsia" w:ascii="宋体" w:cs="宋体"/>
          <w:color w:val="000000" w:themeColor="text1"/>
          <w:spacing w:val="-4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表示材料、设备、机械台班等资源。合同双方当事人应在专用条款中约定各资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源的权重系数，要求：</w:t>
      </w:r>
      <w:r>
        <w:rPr>
          <w:i/>
          <w:iCs/>
          <w:color w:val="000000" w:themeColor="text1"/>
          <w:lang w:eastAsia="zh-CN"/>
          <w14:textFill>
            <w14:solidFill>
              <w14:schemeClr w14:val="tx1"/>
            </w14:solidFill>
          </w14:textFill>
        </w:rPr>
        <w:t>a+b+c+</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+q</w:t>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p>
    <w:p w14:paraId="172BA9A2">
      <w:pPr>
        <w:autoSpaceDE w:val="0"/>
        <w:autoSpaceDN w:val="0"/>
        <w:adjustRightInd w:val="0"/>
        <w:spacing w:before="6" w:line="264" w:lineRule="auto"/>
        <w:ind w:right="45" w:firstLine="120"/>
        <w:jc w:val="left"/>
        <w:rPr>
          <w:rFonts w:ascii="宋体" w:cs="宋体"/>
          <w:color w:val="000000" w:themeColor="text1"/>
          <w:lang w:eastAsia="zh-CN"/>
          <w14:textFill>
            <w14:solidFill>
              <w14:schemeClr w14:val="tx1"/>
            </w14:solidFill>
          </w14:textFill>
        </w:rPr>
      </w:pP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L</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pacing w:val="-120"/>
          <w:sz w:val="25"/>
          <w:szCs w:val="25"/>
          <w:lang w:eastAsia="zh-CN"/>
          <w14:textFill>
            <w14:solidFill>
              <w14:schemeClr w14:val="tx1"/>
            </w14:solidFill>
          </w14:textFill>
        </w:rPr>
        <w:t>”</w:t>
      </w:r>
      <w:r>
        <w:rPr>
          <w:rFonts w:hint="eastAsia" w:ascii="宋体" w:cs="宋体"/>
          <w:color w:val="000000" w:themeColor="text1"/>
          <w:spacing w:val="-15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E</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pacing w:val="-120"/>
          <w:sz w:val="25"/>
          <w:szCs w:val="25"/>
          <w:lang w:eastAsia="zh-CN"/>
          <w14:textFill>
            <w14:solidFill>
              <w14:schemeClr w14:val="tx1"/>
            </w14:solidFill>
          </w14:textFill>
        </w:rPr>
        <w:t>”</w:t>
      </w:r>
      <w:r>
        <w:rPr>
          <w:rFonts w:hint="eastAsia" w:ascii="宋体" w:cs="宋体"/>
          <w:color w:val="000000" w:themeColor="text1"/>
          <w:spacing w:val="-3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rFonts w:hint="eastAsia" w:ascii="宋体" w:cs="宋体"/>
          <w:color w:val="000000" w:themeColor="text1"/>
          <w:spacing w:val="-150"/>
          <w:sz w:val="25"/>
          <w:szCs w:val="25"/>
          <w:lang w:eastAsia="zh-CN"/>
          <w14:textFill>
            <w14:solidFill>
              <w14:schemeClr w14:val="tx1"/>
            </w14:solidFill>
          </w14:textFill>
        </w:rPr>
        <w:t>、</w:t>
      </w:r>
      <w:r>
        <w:rPr>
          <w:rFonts w:hint="eastAsia" w:ascii="宋体" w:cs="宋体"/>
          <w:color w:val="000000" w:themeColor="text1"/>
          <w:sz w:val="25"/>
          <w:szCs w:val="25"/>
          <w:lang w:eastAsia="zh-CN"/>
          <w14:textFill>
            <w14:solidFill>
              <w14:schemeClr w14:val="tx1"/>
            </w14:solidFill>
          </w14:textFill>
        </w:rPr>
        <w:t>“</w:t>
      </w:r>
      <w:r>
        <w:rPr>
          <w:i/>
          <w:iCs/>
          <w:color w:val="000000" w:themeColor="text1"/>
          <w:lang w:eastAsia="zh-CN"/>
          <w14:textFill>
            <w14:solidFill>
              <w14:schemeClr w14:val="tx1"/>
            </w14:solidFill>
          </w14:textFill>
        </w:rPr>
        <w:t>M</w:t>
      </w:r>
      <w:r>
        <w:rPr>
          <w:i/>
          <w:iCs/>
          <w:color w:val="000000" w:themeColor="text1"/>
          <w:spacing w:val="-1"/>
          <w:position w:val="-3"/>
          <w:sz w:val="16"/>
          <w:szCs w:val="16"/>
          <w:lang w:eastAsia="zh-CN"/>
          <w14:textFill>
            <w14:solidFill>
              <w14:schemeClr w14:val="tx1"/>
            </w14:solidFill>
          </w14:textFill>
        </w:rPr>
        <w:t>n</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表示合同履行期间第</w:t>
      </w:r>
      <w:r>
        <w:rPr>
          <w:i/>
          <w:iCs/>
          <w:color w:val="000000" w:themeColor="text1"/>
          <w:lang w:eastAsia="zh-CN"/>
          <w14:textFill>
            <w14:solidFill>
              <w14:schemeClr w14:val="tx1"/>
            </w14:solidFill>
          </w14:textFill>
        </w:rPr>
        <w:t>n</w:t>
      </w:r>
      <w:r>
        <w:rPr>
          <w:rFonts w:hint="eastAsia" w:ascii="宋体" w:cs="宋体"/>
          <w:color w:val="000000" w:themeColor="text1"/>
          <w:lang w:eastAsia="zh-CN"/>
          <w14:textFill>
            <w14:solidFill>
              <w14:schemeClr w14:val="tx1"/>
            </w14:solidFill>
          </w14:textFill>
        </w:rPr>
        <w:t>支付期工程造价管理机构发布的各相关要素价格；</w:t>
      </w:r>
      <w:r>
        <w:rPr>
          <w:rFonts w:ascii="宋体" w:cs="宋体"/>
          <w:color w:val="000000" w:themeColor="text1"/>
          <w:spacing w:val="-34"/>
          <w:lang w:eastAsia="zh-CN"/>
          <w14:textFill>
            <w14:solidFill>
              <w14:schemeClr w14:val="tx1"/>
            </w14:solidFill>
          </w14:textFill>
        </w:rPr>
        <w:t xml:space="preserve"> </w:t>
      </w:r>
      <w:r>
        <w:rPr>
          <w:rFonts w:hint="eastAsia" w:ascii="宋体" w:cs="宋体"/>
          <w:color w:val="000000" w:themeColor="text1"/>
          <w:w w:val="96"/>
          <w:sz w:val="25"/>
          <w:szCs w:val="25"/>
          <w:lang w:eastAsia="zh-CN"/>
          <w14:textFill>
            <w14:solidFill>
              <w14:schemeClr w14:val="tx1"/>
            </w14:solidFill>
          </w14:textFill>
        </w:rPr>
        <w:t>“</w:t>
      </w:r>
      <w:r>
        <w:rPr>
          <w:i/>
          <w:iCs/>
          <w:color w:val="000000" w:themeColor="text1"/>
          <w:w w:val="96"/>
          <w:lang w:eastAsia="zh-CN"/>
          <w14:textFill>
            <w14:solidFill>
              <w14:schemeClr w14:val="tx1"/>
            </w14:solidFill>
          </w14:textFill>
        </w:rPr>
        <w:t>L</w:t>
      </w:r>
      <w:r>
        <w:rPr>
          <w:i/>
          <w:iCs/>
          <w:color w:val="000000" w:themeColor="text1"/>
          <w:spacing w:val="1"/>
          <w:w w:val="96"/>
          <w:position w:val="-3"/>
          <w:sz w:val="16"/>
          <w:szCs w:val="16"/>
          <w:lang w:eastAsia="zh-CN"/>
          <w14:textFill>
            <w14:solidFill>
              <w14:schemeClr w14:val="tx1"/>
            </w14:solidFill>
          </w14:textFill>
        </w:rPr>
        <w:t>0</w:t>
      </w:r>
      <w:r>
        <w:rPr>
          <w:rFonts w:hint="eastAsia" w:ascii="宋体" w:cs="宋体"/>
          <w:color w:val="000000" w:themeColor="text1"/>
          <w:spacing w:val="-115"/>
          <w:w w:val="96"/>
          <w:sz w:val="25"/>
          <w:szCs w:val="25"/>
          <w:lang w:eastAsia="zh-CN"/>
          <w14:textFill>
            <w14:solidFill>
              <w14:schemeClr w14:val="tx1"/>
            </w14:solidFill>
          </w14:textFill>
        </w:rPr>
        <w:t>”</w:t>
      </w:r>
      <w:r>
        <w:rPr>
          <w:rFonts w:hint="eastAsia" w:ascii="宋体" w:cs="宋体"/>
          <w:color w:val="000000" w:themeColor="text1"/>
          <w:spacing w:val="-132"/>
          <w:w w:val="96"/>
          <w:sz w:val="25"/>
          <w:szCs w:val="25"/>
          <w:lang w:eastAsia="zh-CN"/>
          <w14:textFill>
            <w14:solidFill>
              <w14:schemeClr w14:val="tx1"/>
            </w14:solidFill>
          </w14:textFill>
        </w:rPr>
        <w:t>、</w:t>
      </w:r>
      <w:r>
        <w:rPr>
          <w:rFonts w:hint="eastAsia" w:ascii="宋体" w:cs="宋体"/>
          <w:color w:val="000000" w:themeColor="text1"/>
          <w:w w:val="96"/>
          <w:sz w:val="25"/>
          <w:szCs w:val="25"/>
          <w:lang w:eastAsia="zh-CN"/>
          <w14:textFill>
            <w14:solidFill>
              <w14:schemeClr w14:val="tx1"/>
            </w14:solidFill>
          </w14:textFill>
        </w:rPr>
        <w:t>“</w:t>
      </w:r>
      <w:r>
        <w:rPr>
          <w:i/>
          <w:iCs/>
          <w:color w:val="000000" w:themeColor="text1"/>
          <w:spacing w:val="-1"/>
          <w:w w:val="96"/>
          <w:lang w:eastAsia="zh-CN"/>
          <w14:textFill>
            <w14:solidFill>
              <w14:schemeClr w14:val="tx1"/>
            </w14:solidFill>
          </w14:textFill>
        </w:rPr>
        <w:t>E</w:t>
      </w:r>
      <w:r>
        <w:rPr>
          <w:i/>
          <w:iCs/>
          <w:color w:val="000000" w:themeColor="text1"/>
          <w:spacing w:val="1"/>
          <w:w w:val="96"/>
          <w:position w:val="-3"/>
          <w:sz w:val="16"/>
          <w:szCs w:val="16"/>
          <w:lang w:eastAsia="zh-CN"/>
          <w14:textFill>
            <w14:solidFill>
              <w14:schemeClr w14:val="tx1"/>
            </w14:solidFill>
          </w14:textFill>
        </w:rPr>
        <w:t>0</w:t>
      </w:r>
      <w:r>
        <w:rPr>
          <w:rFonts w:hint="eastAsia" w:ascii="宋体" w:cs="宋体"/>
          <w:color w:val="000000" w:themeColor="text1"/>
          <w:w w:val="96"/>
          <w:lang w:eastAsia="zh-CN"/>
          <w14:textFill>
            <w14:solidFill>
              <w14:schemeClr w14:val="tx1"/>
            </w14:solidFill>
          </w14:textFill>
        </w:rPr>
        <w:t>”</w:t>
      </w:r>
      <w:r>
        <w:rPr>
          <w:rFonts w:ascii="宋体" w:cs="宋体"/>
          <w:color w:val="000000" w:themeColor="text1"/>
          <w:spacing w:val="1"/>
          <w:w w:val="96"/>
          <w:lang w:eastAsia="zh-CN"/>
          <w14:textFill>
            <w14:solidFill>
              <w14:schemeClr w14:val="tx1"/>
            </w14:solidFill>
          </w14:textFill>
        </w:rPr>
        <w:t xml:space="preserve"> </w:t>
      </w:r>
      <w:r>
        <w:rPr>
          <w:rFonts w:hint="eastAsia" w:ascii="宋体" w:cs="宋体"/>
          <w:color w:val="000000" w:themeColor="text1"/>
          <w:spacing w:val="-17"/>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spacing w:val="-13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w:t>
      </w:r>
      <w:r>
        <w:rPr>
          <w:i/>
          <w:iCs/>
          <w:color w:val="000000" w:themeColor="text1"/>
          <w:spacing w:val="-1"/>
          <w:lang w:eastAsia="zh-CN"/>
          <w14:textFill>
            <w14:solidFill>
              <w14:schemeClr w14:val="tx1"/>
            </w14:solidFill>
          </w14:textFill>
        </w:rPr>
        <w:t>M</w:t>
      </w:r>
      <w:r>
        <w:rPr>
          <w:i/>
          <w:iCs/>
          <w:color w:val="000000" w:themeColor="text1"/>
          <w:spacing w:val="1"/>
          <w:position w:val="-3"/>
          <w:sz w:val="16"/>
          <w:szCs w:val="16"/>
          <w:lang w:eastAsia="zh-CN"/>
          <w14:textFill>
            <w14:solidFill>
              <w14:schemeClr w14:val="tx1"/>
            </w14:solidFill>
          </w14:textFill>
        </w:rPr>
        <w:t>0</w:t>
      </w:r>
      <w:r>
        <w:rPr>
          <w:rFonts w:hint="eastAsia" w:ascii="宋体" w:cs="宋体"/>
          <w:color w:val="000000" w:themeColor="text1"/>
          <w:spacing w:val="-17"/>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表示基准日期工程造价管理机构发布的各相关要素价格</w:t>
      </w:r>
      <w:r>
        <w:rPr>
          <w:rFonts w:hint="eastAsia" w:ascii="宋体" w:cs="宋体"/>
          <w:color w:val="000000" w:themeColor="text1"/>
          <w:position w:val="-4"/>
          <w:lang w:eastAsia="zh-CN"/>
          <w14:textFill>
            <w14:solidFill>
              <w14:schemeClr w14:val="tx1"/>
            </w14:solidFill>
          </w14:textFill>
        </w:rPr>
        <w:t>。</w:t>
      </w:r>
    </w:p>
    <w:p w14:paraId="5E31EE64">
      <w:pPr>
        <w:autoSpaceDE w:val="0"/>
        <w:autoSpaceDN w:val="0"/>
        <w:adjustRightInd w:val="0"/>
        <w:spacing w:before="6" w:line="264" w:lineRule="auto"/>
        <w:ind w:right="45" w:firstLine="12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C7AC94B">
      <w:pPr>
        <w:autoSpaceDE w:val="0"/>
        <w:autoSpaceDN w:val="0"/>
        <w:adjustRightInd w:val="0"/>
        <w:spacing w:before="66" w:line="277" w:lineRule="auto"/>
        <w:ind w:left="1760" w:right="17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）价格调差法</w:t>
      </w:r>
    </w:p>
    <w:p w14:paraId="39156B96">
      <w:pPr>
        <w:autoSpaceDE w:val="0"/>
        <w:autoSpaceDN w:val="0"/>
        <w:adjustRightInd w:val="0"/>
        <w:spacing w:before="66" w:line="277"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按照合同工程发生的材料、工程设备和施工设备机械台班的数量和合同履行期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与基准日期相应价格或单价对比的价差的乘积计算。</w:t>
      </w:r>
    </w:p>
    <w:p w14:paraId="47ECC3F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E1BDD9D">
      <w:pPr>
        <w:autoSpaceDE w:val="0"/>
        <w:autoSpaceDN w:val="0"/>
        <w:adjustRightInd w:val="0"/>
        <w:spacing w:before="9" w:line="220" w:lineRule="exact"/>
        <w:jc w:val="left"/>
        <w:rPr>
          <w:rFonts w:ascii="宋体" w:cs="宋体"/>
          <w:color w:val="000000" w:themeColor="text1"/>
          <w:sz w:val="22"/>
          <w:szCs w:val="22"/>
          <w:lang w:eastAsia="zh-CN"/>
          <w14:textFill>
            <w14:solidFill>
              <w14:schemeClr w14:val="tx1"/>
            </w14:solidFill>
          </w14:textFill>
        </w:rPr>
      </w:pPr>
    </w:p>
    <w:p w14:paraId="2B9B36B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76.4</w:t>
      </w:r>
      <w:r>
        <w:rPr>
          <w:color w:val="000000" w:themeColor="text1"/>
          <w:position w:val="-1"/>
          <w:lang w:eastAsia="zh-CN"/>
          <w14:textFill>
            <w14:solidFill>
              <w14:schemeClr w14:val="tx1"/>
            </w14:solidFill>
          </w14:textFill>
        </w:rPr>
        <w:tab/>
      </w:r>
    </w:p>
    <w:p w14:paraId="5717B100">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0FB90A79">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sectPr>
          <w:pgSz w:w="11920" w:h="16840"/>
          <w:pgMar w:top="1440" w:right="880" w:bottom="280" w:left="880" w:header="720" w:footer="720" w:gutter="0"/>
          <w:cols w:space="720" w:num="1"/>
        </w:sectPr>
      </w:pPr>
    </w:p>
    <w:p w14:paraId="5E2933FE">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承包人采购材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料设备发生工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期延误的价格</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确定</w:t>
      </w:r>
    </w:p>
    <w:p w14:paraId="6B7BD566">
      <w:pPr>
        <w:autoSpaceDE w:val="0"/>
        <w:autoSpaceDN w:val="0"/>
        <w:adjustRightInd w:val="0"/>
        <w:spacing w:line="347"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执行第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76.3 </w:t>
      </w:r>
      <w:r>
        <w:rPr>
          <w:rFonts w:hint="eastAsia" w:ascii="宋体" w:cs="宋体"/>
          <w:color w:val="000000" w:themeColor="text1"/>
          <w:position w:val="-2"/>
          <w:lang w:eastAsia="zh-CN"/>
          <w14:textFill>
            <w14:solidFill>
              <w14:schemeClr w14:val="tx1"/>
            </w14:solidFill>
          </w14:textFill>
        </w:rPr>
        <w:t>款规定时</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发生合同工程工期延误的</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应按照下列规定确定合同履</w:t>
      </w:r>
    </w:p>
    <w:p w14:paraId="587160A0">
      <w:pPr>
        <w:autoSpaceDE w:val="0"/>
        <w:autoSpaceDN w:val="0"/>
        <w:adjustRightInd w:val="0"/>
        <w:spacing w:before="32" w:line="420"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行期用于调整的价格或单价：</w:t>
      </w:r>
    </w:p>
    <w:p w14:paraId="625BCBC3">
      <w:pPr>
        <w:autoSpaceDE w:val="0"/>
        <w:autoSpaceDN w:val="0"/>
        <w:adjustRightInd w:val="0"/>
        <w:spacing w:before="32" w:line="420"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由于发包人原因导致工期延误的，则计划进度日期后续工程的价格或单价，采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用计划进度日期与实际进度日期两者的较高者；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由于承包人原因导致工期延误的，则计划进度日期后续工程的价格或单价，采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用计划进度日期与实际进度日期两者的较低者。</w:t>
      </w:r>
    </w:p>
    <w:p w14:paraId="456A9C38">
      <w:pPr>
        <w:autoSpaceDE w:val="0"/>
        <w:autoSpaceDN w:val="0"/>
        <w:adjustRightInd w:val="0"/>
        <w:spacing w:before="32" w:line="420"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ECC2781">
      <w:pPr>
        <w:autoSpaceDE w:val="0"/>
        <w:autoSpaceDN w:val="0"/>
        <w:adjustRightInd w:val="0"/>
        <w:spacing w:before="8" w:line="180" w:lineRule="exact"/>
        <w:jc w:val="left"/>
        <w:rPr>
          <w:rFonts w:ascii="宋体" w:cs="宋体"/>
          <w:color w:val="000000" w:themeColor="text1"/>
          <w:sz w:val="18"/>
          <w:szCs w:val="18"/>
          <w:lang w:eastAsia="zh-CN"/>
          <w14:textFill>
            <w14:solidFill>
              <w14:schemeClr w14:val="tx1"/>
            </w14:solidFill>
          </w14:textFill>
        </w:rPr>
      </w:pPr>
    </w:p>
    <w:p w14:paraId="37C4B29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089007">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76.5</w:t>
      </w:r>
      <w:r>
        <w:rPr>
          <w:color w:val="000000" w:themeColor="text1"/>
          <w:position w:val="-1"/>
          <w:lang w:eastAsia="zh-CN"/>
          <w14:textFill>
            <w14:solidFill>
              <w14:schemeClr w14:val="tx1"/>
            </w14:solidFill>
          </w14:textFill>
        </w:rPr>
        <w:tab/>
      </w:r>
    </w:p>
    <w:p w14:paraId="2332C43D">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6975F65F">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05BF08D3">
      <w:pPr>
        <w:autoSpaceDE w:val="0"/>
        <w:autoSpaceDN w:val="0"/>
        <w:adjustRightInd w:val="0"/>
        <w:spacing w:before="33" w:line="181"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调整承包人采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购材料设备价</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款的限制</w:t>
      </w:r>
    </w:p>
    <w:p w14:paraId="1E9C5D47">
      <w:pPr>
        <w:autoSpaceDE w:val="0"/>
        <w:autoSpaceDN w:val="0"/>
        <w:adjustRightInd w:val="0"/>
        <w:spacing w:line="329" w:lineRule="exact"/>
        <w:ind w:right="18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承包人在采购材料和工程设备前，应向发包人提交一份能阐明采购材料和工程</w:t>
      </w:r>
    </w:p>
    <w:p w14:paraId="3A70892F">
      <w:pPr>
        <w:autoSpaceDE w:val="0"/>
        <w:autoSpaceDN w:val="0"/>
        <w:adjustRightInd w:val="0"/>
        <w:spacing w:before="50" w:line="420"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设备数量和新单价的书面报告。发包人应在收到承包人书面报告后的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个工作</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日内，通知造价工程师核实，并经监理工程师确认用于合同工程后，对承包人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采购材料和工程设备的数量和新单价予以确定；发包人对此未确定也未提出修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改意见的，视为承包人提交的书面报告已被认可，作为调整合同价款的依据。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承包人未经发包人确定即自行采购材料和工程设备，再向发包人提出调整合同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价款的，如发包人不同意，则合同价款不予调整。</w:t>
      </w:r>
    </w:p>
    <w:p w14:paraId="6348A601">
      <w:pPr>
        <w:autoSpaceDE w:val="0"/>
        <w:autoSpaceDN w:val="0"/>
        <w:adjustRightInd w:val="0"/>
        <w:spacing w:before="50" w:line="420"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FB9AE14">
      <w:pPr>
        <w:tabs>
          <w:tab w:val="left" w:leader="dot" w:pos="9880"/>
        </w:tabs>
        <w:autoSpaceDE w:val="0"/>
        <w:autoSpaceDN w:val="0"/>
        <w:adjustRightInd w:val="0"/>
        <w:spacing w:line="268"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76.6</w:t>
      </w:r>
      <w:r>
        <w:rPr>
          <w:color w:val="000000" w:themeColor="text1"/>
          <w:position w:val="-1"/>
          <w:lang w:eastAsia="zh-CN"/>
          <w14:textFill>
            <w14:solidFill>
              <w14:schemeClr w14:val="tx1"/>
            </w14:solidFill>
          </w14:textFill>
        </w:rPr>
        <w:tab/>
      </w:r>
    </w:p>
    <w:p w14:paraId="23355E22">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14F0573B">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sectPr>
          <w:type w:val="continuous"/>
          <w:pgSz w:w="11920" w:h="16840"/>
          <w:pgMar w:top="1560" w:right="880" w:bottom="280" w:left="880" w:header="720" w:footer="720" w:gutter="0"/>
          <w:cols w:space="720" w:num="1"/>
        </w:sectPr>
      </w:pPr>
    </w:p>
    <w:p w14:paraId="7A6F392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发包人供应材料设备的价款调整</w:t>
      </w:r>
    </w:p>
    <w:p w14:paraId="466D11F0">
      <w:pPr>
        <w:autoSpaceDE w:val="0"/>
        <w:autoSpaceDN w:val="0"/>
        <w:adjustRightInd w:val="0"/>
        <w:spacing w:line="346"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2"/>
          <w:lang w:eastAsia="zh-CN"/>
          <w14:textFill>
            <w14:solidFill>
              <w14:schemeClr w14:val="tx1"/>
            </w14:solidFill>
          </w14:textFill>
        </w:rPr>
        <w:t>发包人供应材料和工程设备的</w:t>
      </w:r>
      <w:r>
        <w:rPr>
          <w:rFonts w:hint="eastAsia" w:ascii="宋体" w:cs="宋体"/>
          <w:color w:val="000000" w:themeColor="text1"/>
          <w:spacing w:val="-2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76.3 </w:t>
      </w:r>
      <w:r>
        <w:rPr>
          <w:rFonts w:hint="eastAsia" w:ascii="宋体" w:cs="宋体"/>
          <w:color w:val="000000" w:themeColor="text1"/>
          <w:position w:val="-2"/>
          <w:lang w:eastAsia="zh-CN"/>
          <w14:textFill>
            <w14:solidFill>
              <w14:schemeClr w14:val="tx1"/>
            </w14:solidFill>
          </w14:textFill>
        </w:rPr>
        <w:t>款</w:t>
      </w:r>
      <w:r>
        <w:rPr>
          <w:rFonts w:hint="eastAsia" w:ascii="宋体" w:cs="宋体"/>
          <w:color w:val="000000" w:themeColor="text1"/>
          <w:spacing w:val="-2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76.4 </w:t>
      </w:r>
      <w:r>
        <w:rPr>
          <w:rFonts w:hint="eastAsia" w:ascii="宋体" w:cs="宋体"/>
          <w:color w:val="000000" w:themeColor="text1"/>
          <w:position w:val="-2"/>
          <w:lang w:eastAsia="zh-CN"/>
          <w14:textFill>
            <w14:solidFill>
              <w14:schemeClr w14:val="tx1"/>
            </w14:solidFill>
          </w14:textFill>
        </w:rPr>
        <w:t>款</w:t>
      </w:r>
      <w:r>
        <w:rPr>
          <w:rFonts w:hint="eastAsia" w:ascii="宋体" w:cs="宋体"/>
          <w:color w:val="000000" w:themeColor="text1"/>
          <w:spacing w:val="-2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76.5 </w:t>
      </w:r>
      <w:r>
        <w:rPr>
          <w:rFonts w:hint="eastAsia" w:ascii="宋体" w:cs="宋体"/>
          <w:color w:val="000000" w:themeColor="text1"/>
          <w:position w:val="-2"/>
          <w:lang w:eastAsia="zh-CN"/>
          <w14:textFill>
            <w14:solidFill>
              <w14:schemeClr w14:val="tx1"/>
            </w14:solidFill>
          </w14:textFill>
        </w:rPr>
        <w:t>款规定不适用，</w:t>
      </w:r>
    </w:p>
    <w:p w14:paraId="2EFFC0CF">
      <w:pPr>
        <w:autoSpaceDE w:val="0"/>
        <w:autoSpaceDN w:val="0"/>
        <w:adjustRightInd w:val="0"/>
        <w:spacing w:before="48"/>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5040" behindDoc="1" locked="0" layoutInCell="0" allowOverlap="1">
                <wp:simplePos x="0" y="0"/>
                <wp:positionH relativeFrom="page">
                  <wp:posOffset>1638935</wp:posOffset>
                </wp:positionH>
                <wp:positionV relativeFrom="paragraph">
                  <wp:posOffset>714375</wp:posOffset>
                </wp:positionV>
                <wp:extent cx="5181600" cy="0"/>
                <wp:effectExtent l="0" t="0" r="0" b="0"/>
                <wp:wrapNone/>
                <wp:docPr id="19"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56.25pt;height:0pt;width:408pt;mso-position-horizontal-relative:page;z-index:-251581440;mso-width-relative:page;mso-height-relative:page;" filled="f" stroked="t" coordsize="8160,1" o:allowincell="f" o:gfxdata="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HMHdktkAAAAMAQAA&#10;DwAAAAAAAAABACAAAAAiAAAAZHJzL2Rvd25yZXYueG1sUEsBAhQAFAAAAAgAh07iQK9tz8+KAgAA&#10;eAUAAA4AAAAAAAAAAQAgAAAAKAEAAGRycy9lMm9Eb2MueG1sUEsFBgAAAAAGAAYAWQEAACQGAAAA&#10;AA==&#10;" path="m0,0l8159,0e">
                <v:path o:connectlocs="0,0;5180965,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由发包人按照实际变化调整，在合同工程的工程造价内列支。</w:t>
      </w:r>
    </w:p>
    <w:p w14:paraId="054A0F7A">
      <w:pPr>
        <w:autoSpaceDE w:val="0"/>
        <w:autoSpaceDN w:val="0"/>
        <w:adjustRightInd w:val="0"/>
        <w:spacing w:before="48"/>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29509F8">
      <w:pPr>
        <w:autoSpaceDE w:val="0"/>
        <w:autoSpaceDN w:val="0"/>
        <w:adjustRightInd w:val="0"/>
        <w:spacing w:before="2" w:line="100" w:lineRule="exact"/>
        <w:jc w:val="left"/>
        <w:rPr>
          <w:rFonts w:ascii="宋体" w:cs="宋体"/>
          <w:color w:val="000000" w:themeColor="text1"/>
          <w:sz w:val="10"/>
          <w:szCs w:val="10"/>
          <w:lang w:eastAsia="zh-CN"/>
          <w14:textFill>
            <w14:solidFill>
              <w14:schemeClr w14:val="tx1"/>
            </w14:solidFill>
          </w14:textFill>
        </w:rPr>
      </w:pPr>
    </w:p>
    <w:p w14:paraId="48F3E87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CE3EDC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FB721C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989532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F1F15B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CF9DF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D2628D5">
      <w:pPr>
        <w:pStyle w:val="38"/>
        <w:rPr>
          <w:color w:val="000000" w:themeColor="text1"/>
          <w:lang w:eastAsia="zh-CN"/>
          <w14:textFill>
            <w14:solidFill>
              <w14:schemeClr w14:val="tx1"/>
            </w14:solidFill>
          </w14:textFill>
        </w:rPr>
      </w:pPr>
      <w:bookmarkStart w:id="94" w:name="_Toc287628007"/>
      <w:r>
        <w:rPr>
          <w:color w:val="000000" w:themeColor="text1"/>
          <w:lang w:eastAsia="zh-CN"/>
          <w14:textFill>
            <w14:solidFill>
              <w14:schemeClr w14:val="tx1"/>
            </w14:solidFill>
          </w14:textFill>
        </w:rPr>
        <w:t>77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合同价款调整程序</w:t>
      </w:r>
      <w:bookmarkEnd w:id="94"/>
    </w:p>
    <w:p w14:paraId="184D9E7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F0291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B712E44">
      <w:pPr>
        <w:autoSpaceDE w:val="0"/>
        <w:autoSpaceDN w:val="0"/>
        <w:adjustRightInd w:val="0"/>
        <w:spacing w:before="19" w:line="260" w:lineRule="exact"/>
        <w:jc w:val="left"/>
        <w:rPr>
          <w:rFonts w:ascii="宋体" w:cs="宋体"/>
          <w:color w:val="000000" w:themeColor="text1"/>
          <w:sz w:val="26"/>
          <w:szCs w:val="26"/>
          <w:lang w:eastAsia="zh-CN"/>
          <w14:textFill>
            <w14:solidFill>
              <w14:schemeClr w14:val="tx1"/>
            </w14:solidFill>
          </w14:textFill>
        </w:rPr>
      </w:pPr>
    </w:p>
    <w:p w14:paraId="6CF97B24">
      <w:pPr>
        <w:autoSpaceDE w:val="0"/>
        <w:autoSpaceDN w:val="0"/>
        <w:adjustRightInd w:val="0"/>
        <w:spacing w:before="19" w:line="260" w:lineRule="exact"/>
        <w:jc w:val="left"/>
        <w:rPr>
          <w:rFonts w:ascii="宋体" w:cs="宋体"/>
          <w:color w:val="000000" w:themeColor="text1"/>
          <w:sz w:val="26"/>
          <w:szCs w:val="26"/>
          <w:lang w:eastAsia="zh-CN"/>
          <w14:textFill>
            <w14:solidFill>
              <w14:schemeClr w14:val="tx1"/>
            </w14:solidFill>
          </w14:textFill>
        </w:rPr>
        <w:sectPr>
          <w:type w:val="continuous"/>
          <w:pgSz w:w="11920" w:h="16840"/>
          <w:pgMar w:top="1560" w:right="880" w:bottom="280" w:left="880" w:header="720" w:footer="720" w:gutter="0"/>
          <w:cols w:space="720" w:num="1"/>
        </w:sectPr>
      </w:pPr>
    </w:p>
    <w:p w14:paraId="549EFC53">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77.1</w:t>
      </w:r>
    </w:p>
    <w:p w14:paraId="002B9D7B">
      <w:pPr>
        <w:autoSpaceDE w:val="0"/>
        <w:autoSpaceDN w:val="0"/>
        <w:adjustRightInd w:val="0"/>
        <w:spacing w:before="5" w:line="170" w:lineRule="exact"/>
        <w:jc w:val="left"/>
        <w:rPr>
          <w:color w:val="000000" w:themeColor="text1"/>
          <w:sz w:val="17"/>
          <w:szCs w:val="17"/>
          <w:lang w:eastAsia="zh-CN"/>
          <w14:textFill>
            <w14:solidFill>
              <w14:schemeClr w14:val="tx1"/>
            </w14:solidFill>
          </w14:textFill>
        </w:rPr>
      </w:pPr>
    </w:p>
    <w:p w14:paraId="39A96BB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合同价款调整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程序的规定</w:t>
      </w:r>
    </w:p>
    <w:p w14:paraId="2F0FC83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31CB1D8">
      <w:pPr>
        <w:autoSpaceDE w:val="0"/>
        <w:autoSpaceDN w:val="0"/>
        <w:adjustRightInd w:val="0"/>
        <w:spacing w:before="2" w:line="200" w:lineRule="exact"/>
        <w:jc w:val="left"/>
        <w:rPr>
          <w:rFonts w:ascii="宋体" w:cs="宋体"/>
          <w:color w:val="000000" w:themeColor="text1"/>
          <w:sz w:val="20"/>
          <w:szCs w:val="20"/>
          <w:lang w:eastAsia="zh-CN"/>
          <w14:textFill>
            <w14:solidFill>
              <w14:schemeClr w14:val="tx1"/>
            </w14:solidFill>
          </w14:textFill>
        </w:rPr>
      </w:pPr>
    </w:p>
    <w:p w14:paraId="3B9A30EB">
      <w:pPr>
        <w:autoSpaceDE w:val="0"/>
        <w:autoSpaceDN w:val="0"/>
        <w:adjustRightInd w:val="0"/>
        <w:spacing w:line="301" w:lineRule="auto"/>
        <w:ind w:right="167" w:firstLine="2"/>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合同履行期间</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出现第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68.2 </w:t>
      </w:r>
      <w:r>
        <w:rPr>
          <w:rFonts w:hint="eastAsia" w:ascii="宋体" w:cs="宋体"/>
          <w:color w:val="000000" w:themeColor="text1"/>
          <w:lang w:eastAsia="zh-CN"/>
          <w14:textFill>
            <w14:solidFill>
              <w14:schemeClr w14:val="tx1"/>
            </w14:solidFill>
          </w14:textFill>
        </w:rPr>
        <w:t>款规定调整合同价款事件的</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除费用索赔</w:t>
      </w:r>
      <w:r>
        <w:rPr>
          <w:rFonts w:hint="eastAsia" w:ascii="宋体" w:cs="宋体"/>
          <w:color w:val="000000" w:themeColor="text1"/>
          <w:spacing w:val="-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现场签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证事件分别按照第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74 </w:t>
      </w:r>
      <w:r>
        <w:rPr>
          <w:rFonts w:hint="eastAsia" w:ascii="宋体" w:cs="宋体"/>
          <w:color w:val="000000" w:themeColor="text1"/>
          <w:lang w:eastAsia="zh-CN"/>
          <w14:textFill>
            <w14:solidFill>
              <w14:schemeClr w14:val="tx1"/>
            </w14:solidFill>
          </w14:textFill>
        </w:rPr>
        <w:t>条、第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75 </w:t>
      </w:r>
      <w:r>
        <w:rPr>
          <w:rFonts w:hint="eastAsia" w:ascii="宋体" w:cs="宋体"/>
          <w:color w:val="000000" w:themeColor="text1"/>
          <w:lang w:eastAsia="zh-CN"/>
          <w14:textFill>
            <w14:solidFill>
              <w14:schemeClr w14:val="tx1"/>
            </w14:solidFill>
          </w14:textFill>
        </w:rPr>
        <w:t>条规定程序外，合同双方当事人应按照本条规</w:t>
      </w:r>
    </w:p>
    <w:p w14:paraId="7AD1D222">
      <w:pPr>
        <w:autoSpaceDE w:val="0"/>
        <w:autoSpaceDN w:val="0"/>
        <w:adjustRightInd w:val="0"/>
        <w:spacing w:line="301" w:lineRule="auto"/>
        <w:ind w:right="167" w:firstLine="2"/>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F4E630">
      <w:pPr>
        <w:autoSpaceDE w:val="0"/>
        <w:autoSpaceDN w:val="0"/>
        <w:adjustRightInd w:val="0"/>
        <w:spacing w:line="333" w:lineRule="exact"/>
        <w:ind w:left="194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定程序调整合同价款。</w:t>
      </w:r>
    </w:p>
    <w:p w14:paraId="5C953351">
      <w:pPr>
        <w:autoSpaceDE w:val="0"/>
        <w:autoSpaceDN w:val="0"/>
        <w:adjustRightInd w:val="0"/>
        <w:spacing w:before="1" w:line="110" w:lineRule="exact"/>
        <w:jc w:val="left"/>
        <w:rPr>
          <w:rFonts w:ascii="宋体" w:cs="宋体"/>
          <w:color w:val="000000" w:themeColor="text1"/>
          <w:sz w:val="11"/>
          <w:szCs w:val="11"/>
          <w:lang w:eastAsia="zh-CN"/>
          <w14:textFill>
            <w14:solidFill>
              <w14:schemeClr w14:val="tx1"/>
            </w14:solidFill>
          </w14:textFill>
        </w:rPr>
      </w:pPr>
    </w:p>
    <w:p w14:paraId="78558ABB">
      <w:pPr>
        <w:tabs>
          <w:tab w:val="left" w:leader="dot" w:pos="10060"/>
        </w:tabs>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77.2</w:t>
      </w:r>
      <w:r>
        <w:rPr>
          <w:rFonts w:hint="eastAsia"/>
          <w:color w:val="000000" w:themeColor="text1"/>
          <w:position w:val="-1"/>
          <w:lang w:eastAsia="zh-CN"/>
          <w14:textFill>
            <w14:solidFill>
              <w14:schemeClr w14:val="tx1"/>
            </w14:solidFill>
          </w14:textFill>
        </w:rPr>
        <w:tab/>
      </w:r>
    </w:p>
    <w:p w14:paraId="674378FB">
      <w:pPr>
        <w:tabs>
          <w:tab w:val="left" w:pos="10060"/>
        </w:tabs>
        <w:autoSpaceDE w:val="0"/>
        <w:autoSpaceDN w:val="0"/>
        <w:adjustRightInd w:val="0"/>
        <w:spacing w:line="271" w:lineRule="exact"/>
        <w:ind w:left="321"/>
        <w:jc w:val="left"/>
        <w:rPr>
          <w:color w:val="000000" w:themeColor="text1"/>
          <w:lang w:eastAsia="zh-CN"/>
          <w14:textFill>
            <w14:solidFill>
              <w14:schemeClr w14:val="tx1"/>
            </w14:solidFill>
          </w14:textFill>
        </w:rPr>
        <w:sectPr>
          <w:pgSz w:w="11920" w:h="16840"/>
          <w:pgMar w:top="1440" w:right="880" w:bottom="280" w:left="700" w:header="720" w:footer="720" w:gutter="0"/>
          <w:cols w:space="720" w:num="1"/>
        </w:sectPr>
      </w:pPr>
    </w:p>
    <w:p w14:paraId="66E78123">
      <w:pPr>
        <w:autoSpaceDE w:val="0"/>
        <w:autoSpaceDN w:val="0"/>
        <w:adjustRightInd w:val="0"/>
        <w:spacing w:before="5" w:line="180" w:lineRule="exact"/>
        <w:jc w:val="left"/>
        <w:rPr>
          <w:color w:val="000000" w:themeColor="text1"/>
          <w:sz w:val="18"/>
          <w:szCs w:val="18"/>
          <w:lang w:eastAsia="zh-CN"/>
          <w14:textFill>
            <w14:solidFill>
              <w14:schemeClr w14:val="tx1"/>
            </w14:solidFill>
          </w14:textFill>
        </w:rPr>
      </w:pPr>
    </w:p>
    <w:p w14:paraId="13F427DA">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合同价款调增</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报告的提出</w:t>
      </w:r>
    </w:p>
    <w:p w14:paraId="32CC7930">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出现合同价款调增事件后的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承包人应向造价工程师提交合同价款调增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报告</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并附上相关资料</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如承包人在出现合同价款调增事件后的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天内未提交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合同价款调增报告的，则造价工程师可在报发包人批准后，根据实际情况决定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是否调整合同价款以及调整的金额。</w:t>
      </w:r>
    </w:p>
    <w:p w14:paraId="71720CF6">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452" w:space="488"/>
            <w:col w:w="8400"/>
          </w:cols>
        </w:sectPr>
      </w:pPr>
    </w:p>
    <w:p w14:paraId="57E08A3F">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B5F536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113114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2CD2C3">
      <w:pPr>
        <w:tabs>
          <w:tab w:val="left" w:leader="dot" w:pos="10060"/>
        </w:tabs>
        <w:autoSpaceDE w:val="0"/>
        <w:autoSpaceDN w:val="0"/>
        <w:adjustRightInd w:val="0"/>
        <w:spacing w:before="29"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77.3</w:t>
      </w:r>
      <w:r>
        <w:rPr>
          <w:rFonts w:hint="eastAsia"/>
          <w:color w:val="000000" w:themeColor="text1"/>
          <w:position w:val="-1"/>
          <w:lang w:eastAsia="zh-CN"/>
          <w14:textFill>
            <w14:solidFill>
              <w14:schemeClr w14:val="tx1"/>
            </w14:solidFill>
          </w14:textFill>
        </w:rPr>
        <w:tab/>
      </w:r>
    </w:p>
    <w:p w14:paraId="1E153AF1">
      <w:pPr>
        <w:tabs>
          <w:tab w:val="left" w:pos="10060"/>
        </w:tabs>
        <w:autoSpaceDE w:val="0"/>
        <w:autoSpaceDN w:val="0"/>
        <w:adjustRightInd w:val="0"/>
        <w:spacing w:before="29" w:line="271" w:lineRule="exact"/>
        <w:ind w:left="321"/>
        <w:jc w:val="left"/>
        <w:rPr>
          <w:color w:val="000000" w:themeColor="text1"/>
          <w:lang w:eastAsia="zh-CN"/>
          <w14:textFill>
            <w14:solidFill>
              <w14:schemeClr w14:val="tx1"/>
            </w14:solidFill>
          </w14:textFill>
        </w:rPr>
        <w:sectPr>
          <w:type w:val="continuous"/>
          <w:pgSz w:w="11920" w:h="16840"/>
          <w:pgMar w:top="1560" w:right="880" w:bottom="280" w:left="700" w:header="720" w:footer="720" w:gutter="0"/>
          <w:cols w:space="720" w:num="1"/>
        </w:sectPr>
      </w:pPr>
    </w:p>
    <w:p w14:paraId="43F968A2">
      <w:pPr>
        <w:autoSpaceDE w:val="0"/>
        <w:autoSpaceDN w:val="0"/>
        <w:adjustRightInd w:val="0"/>
        <w:spacing w:before="12" w:line="240" w:lineRule="exact"/>
        <w:jc w:val="left"/>
        <w:rPr>
          <w:color w:val="000000" w:themeColor="text1"/>
          <w:lang w:eastAsia="zh-CN"/>
          <w14:textFill>
            <w14:solidFill>
              <w14:schemeClr w14:val="tx1"/>
            </w14:solidFill>
          </w14:textFill>
        </w:rPr>
      </w:pPr>
    </w:p>
    <w:p w14:paraId="283E164A">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调增价款的核实</w:t>
      </w:r>
    </w:p>
    <w:p w14:paraId="6D30A26E">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造价工程师应在收到合同价款调增报告及相关资料之日起</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天内对其核实</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予以确认或提出协商意见</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造价工程师在收到合同价款调增报告之日起</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未确认也未提出协商意见的，视为承包人提交的合同价款调增报告已被认可。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造价工程师提出协商意见的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合同双方当事人应在承包人收到协商意见后的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天内进行协商确定</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协商未能达成一致的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由造价工程师暂定调增的合同价款，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通知承包人并抄报发包人。出现暂定结果的，只要不实质影响合同双方当事人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履约的，合同双方当事人应实施该结果，直到其被改变为止。</w:t>
      </w:r>
    </w:p>
    <w:p w14:paraId="2AAEDE4E">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549" w:space="391"/>
            <w:col w:w="8400"/>
          </w:cols>
        </w:sectPr>
      </w:pPr>
    </w:p>
    <w:p w14:paraId="2133940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B295DA5">
      <w:pPr>
        <w:tabs>
          <w:tab w:val="left" w:leader="dot" w:pos="10060"/>
        </w:tabs>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77.4</w:t>
      </w:r>
      <w:r>
        <w:rPr>
          <w:rFonts w:hint="eastAsia"/>
          <w:color w:val="000000" w:themeColor="text1"/>
          <w:position w:val="-1"/>
          <w:lang w:eastAsia="zh-CN"/>
          <w14:textFill>
            <w14:solidFill>
              <w14:schemeClr w14:val="tx1"/>
            </w14:solidFill>
          </w14:textFill>
        </w:rPr>
        <w:tab/>
      </w:r>
    </w:p>
    <w:p w14:paraId="10DB90FA">
      <w:pPr>
        <w:tabs>
          <w:tab w:val="left" w:pos="10060"/>
        </w:tabs>
        <w:autoSpaceDE w:val="0"/>
        <w:autoSpaceDN w:val="0"/>
        <w:adjustRightInd w:val="0"/>
        <w:spacing w:line="271" w:lineRule="exact"/>
        <w:ind w:left="321"/>
        <w:jc w:val="left"/>
        <w:rPr>
          <w:color w:val="000000" w:themeColor="text1"/>
          <w:lang w:eastAsia="zh-CN"/>
          <w14:textFill>
            <w14:solidFill>
              <w14:schemeClr w14:val="tx1"/>
            </w14:solidFill>
          </w14:textFill>
        </w:rPr>
        <w:sectPr>
          <w:type w:val="continuous"/>
          <w:pgSz w:w="11920" w:h="16840"/>
          <w:pgMar w:top="1560" w:right="880" w:bottom="280" w:left="700" w:header="720" w:footer="720" w:gutter="0"/>
          <w:cols w:space="720" w:num="1"/>
        </w:sectPr>
      </w:pPr>
    </w:p>
    <w:p w14:paraId="7BA19A1E">
      <w:pPr>
        <w:autoSpaceDE w:val="0"/>
        <w:autoSpaceDN w:val="0"/>
        <w:adjustRightInd w:val="0"/>
        <w:spacing w:before="12" w:line="240" w:lineRule="exact"/>
        <w:jc w:val="left"/>
        <w:rPr>
          <w:color w:val="000000" w:themeColor="text1"/>
          <w:lang w:eastAsia="zh-CN"/>
          <w14:textFill>
            <w14:solidFill>
              <w14:schemeClr w14:val="tx1"/>
            </w14:solidFill>
          </w14:textFill>
        </w:rPr>
      </w:pPr>
    </w:p>
    <w:p w14:paraId="3CE50099">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调增价款的支付</w:t>
      </w:r>
    </w:p>
    <w:p w14:paraId="1C6D0842">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经合同双方当事人确认或造价工程师暂定调增的合同价款</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作为追加合同价款，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与工程进度款或结算款同期支付。</w:t>
      </w:r>
    </w:p>
    <w:p w14:paraId="7BED29F2">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549" w:space="391"/>
            <w:col w:w="8400"/>
          </w:cols>
        </w:sectPr>
      </w:pPr>
    </w:p>
    <w:p w14:paraId="6345591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55CA82F">
      <w:pPr>
        <w:tabs>
          <w:tab w:val="left" w:leader="dot" w:pos="10060"/>
        </w:tabs>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77.5</w:t>
      </w:r>
      <w:r>
        <w:rPr>
          <w:rFonts w:hint="eastAsia"/>
          <w:color w:val="000000" w:themeColor="text1"/>
          <w:position w:val="-1"/>
          <w:lang w:eastAsia="zh-CN"/>
          <w14:textFill>
            <w14:solidFill>
              <w14:schemeClr w14:val="tx1"/>
            </w14:solidFill>
          </w14:textFill>
        </w:rPr>
        <w:tab/>
      </w:r>
    </w:p>
    <w:p w14:paraId="22B02A4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DDB01EC">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4C566678">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sectPr>
          <w:type w:val="continuous"/>
          <w:pgSz w:w="11920" w:h="16840"/>
          <w:pgMar w:top="1560" w:right="880" w:bottom="280" w:left="700" w:header="720" w:footer="720" w:gutter="0"/>
          <w:cols w:space="720" w:num="1"/>
        </w:sectPr>
      </w:pPr>
    </w:p>
    <w:p w14:paraId="3B29904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36064" behindDoc="1" locked="0" layoutInCell="0" allowOverlap="1">
                <wp:simplePos x="0" y="0"/>
                <wp:positionH relativeFrom="page">
                  <wp:posOffset>648335</wp:posOffset>
                </wp:positionH>
                <wp:positionV relativeFrom="paragraph">
                  <wp:posOffset>1128395</wp:posOffset>
                </wp:positionV>
                <wp:extent cx="6096000" cy="0"/>
                <wp:effectExtent l="0" t="0" r="0" b="0"/>
                <wp:wrapNone/>
                <wp:docPr id="18" name="未知"/>
                <wp:cNvGraphicFramePr/>
                <a:graphic xmlns:a="http://schemas.openxmlformats.org/drawingml/2006/main">
                  <a:graphicData uri="http://schemas.microsoft.com/office/word/2010/wordprocessingShape">
                    <wps:wsp>
                      <wps:cNvSpPr/>
                      <wps:spPr bwMode="auto">
                        <a:xfrm>
                          <a:off x="0" y="0"/>
                          <a:ext cx="6096000" cy="0"/>
                        </a:xfrm>
                        <a:custGeom>
                          <a:avLst/>
                          <a:gdLst>
                            <a:gd name="T0" fmla="*/ 0 w 9600"/>
                            <a:gd name="T1" fmla="*/ 9599 w 9600"/>
                          </a:gdLst>
                          <a:ahLst/>
                          <a:cxnLst>
                            <a:cxn ang="0">
                              <a:pos x="T0" y="0"/>
                            </a:cxn>
                            <a:cxn ang="0">
                              <a:pos x="T1" y="0"/>
                            </a:cxn>
                          </a:cxnLst>
                          <a:rect l="0" t="0" r="r" b="b"/>
                          <a:pathLst>
                            <a:path w="9600">
                              <a:moveTo>
                                <a:pt x="0" y="0"/>
                              </a:moveTo>
                              <a:lnTo>
                                <a:pt x="9599"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51.05pt;margin-top:88.85pt;height:0pt;width:480pt;mso-position-horizontal-relative:page;z-index:-251580416;mso-width-relative:page;mso-height-relative:page;" filled="f" stroked="t" coordsize="9600,1" o:allowincell="f" o:gfxdata="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oWb4nXAAAADAEAAA8A&#10;AAAAAAAAAQAgAAAAIgAAAGRycy9kb3ducmV2LnhtbFBLAQIUABQAAAAIAIdO4kALAZ6gigIAAHgF&#10;AAAOAAAAAAAAAAEAIAAAACYBAABkcnMvZTJvRG9jLnhtbFBLBQYAAAAABgAGAFkBAAAiBgAAAAA=&#10;" path="m0,0l9599,0e">
                <v:path o:connectlocs="0,0;6095365,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合同价款调减事件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的处理</w:t>
      </w:r>
    </w:p>
    <w:p w14:paraId="750CBCE9">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出现合同价款调减事件时，发包人可按照本条规定的时限和要求，向承包人提</w:t>
      </w:r>
    </w:p>
    <w:p w14:paraId="79AA15D8">
      <w:pPr>
        <w:autoSpaceDE w:val="0"/>
        <w:autoSpaceDN w:val="0"/>
        <w:adjustRightInd w:val="0"/>
        <w:spacing w:before="6" w:line="460" w:lineRule="atLeas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交合同价款调减报告以及调减的金额，但调减部分金额应按照实际调减金额乘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以承包人报价浮动率计算。</w:t>
      </w:r>
    </w:p>
    <w:p w14:paraId="5C913997">
      <w:pPr>
        <w:autoSpaceDE w:val="0"/>
        <w:autoSpaceDN w:val="0"/>
        <w:adjustRightInd w:val="0"/>
        <w:spacing w:before="6" w:line="460" w:lineRule="atLeas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628" w:space="312"/>
            <w:col w:w="8400"/>
          </w:cols>
        </w:sectPr>
      </w:pPr>
    </w:p>
    <w:p w14:paraId="15926D05">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0FB038E6">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1468C22C">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2A810C30">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275F5870">
      <w:pPr>
        <w:autoSpaceDE w:val="0"/>
        <w:autoSpaceDN w:val="0"/>
        <w:adjustRightInd w:val="0"/>
        <w:spacing w:before="6" w:line="180" w:lineRule="exact"/>
        <w:jc w:val="left"/>
        <w:rPr>
          <w:rFonts w:ascii="宋体" w:cs="宋体"/>
          <w:color w:val="000000" w:themeColor="text1"/>
          <w:sz w:val="18"/>
          <w:szCs w:val="18"/>
          <w:lang w:eastAsia="zh-CN"/>
          <w14:textFill>
            <w14:solidFill>
              <w14:schemeClr w14:val="tx1"/>
            </w14:solidFill>
          </w14:textFill>
        </w:rPr>
      </w:pPr>
    </w:p>
    <w:p w14:paraId="00BB1D9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6C95C89">
      <w:pPr>
        <w:pStyle w:val="38"/>
        <w:rPr>
          <w:color w:val="000000" w:themeColor="text1"/>
          <w:lang w:eastAsia="zh-CN"/>
          <w14:textFill>
            <w14:solidFill>
              <w14:schemeClr w14:val="tx1"/>
            </w14:solidFill>
          </w14:textFill>
        </w:rPr>
      </w:pPr>
      <w:bookmarkStart w:id="95" w:name="_Toc287628008"/>
      <w:r>
        <w:rPr>
          <w:color w:val="000000" w:themeColor="text1"/>
          <w:lang w:eastAsia="zh-CN"/>
          <w14:textFill>
            <w14:solidFill>
              <w14:schemeClr w14:val="tx1"/>
            </w14:solidFill>
          </w14:textFill>
        </w:rPr>
        <w:t>78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支付事项</w:t>
      </w:r>
      <w:bookmarkEnd w:id="95"/>
    </w:p>
    <w:p w14:paraId="452532EA">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37107ACD">
      <w:pPr>
        <w:autoSpaceDE w:val="0"/>
        <w:autoSpaceDN w:val="0"/>
        <w:adjustRightInd w:val="0"/>
        <w:spacing w:line="271" w:lineRule="exact"/>
        <w:ind w:left="32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78.1</w:t>
      </w:r>
    </w:p>
    <w:p w14:paraId="263E1BCE">
      <w:pPr>
        <w:autoSpaceDE w:val="0"/>
        <w:autoSpaceDN w:val="0"/>
        <w:adjustRightInd w:val="0"/>
        <w:spacing w:line="271" w:lineRule="exact"/>
        <w:ind w:left="321"/>
        <w:jc w:val="left"/>
        <w:rPr>
          <w:color w:val="000000" w:themeColor="text1"/>
          <w:lang w:eastAsia="zh-CN"/>
          <w14:textFill>
            <w14:solidFill>
              <w14:schemeClr w14:val="tx1"/>
            </w14:solidFill>
          </w14:textFill>
        </w:rPr>
        <w:sectPr>
          <w:type w:val="continuous"/>
          <w:pgSz w:w="11920" w:h="16840"/>
          <w:pgMar w:top="1560" w:right="880" w:bottom="280" w:left="700" w:header="720" w:footer="720" w:gutter="0"/>
          <w:cols w:space="720" w:num="1"/>
        </w:sectPr>
      </w:pPr>
    </w:p>
    <w:p w14:paraId="21B37148">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12826B5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支付工程款项</w:t>
      </w:r>
    </w:p>
    <w:p w14:paraId="0FE4BF0D">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发包人应按照下列规定向承包人支付工程款及其他各种款项：</w:t>
      </w:r>
    </w:p>
    <w:p w14:paraId="4EB11384">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8068927">
      <w:pPr>
        <w:autoSpaceDE w:val="0"/>
        <w:autoSpaceDN w:val="0"/>
        <w:adjustRightInd w:val="0"/>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预付款按照第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79 </w:t>
      </w:r>
      <w:r>
        <w:rPr>
          <w:rFonts w:hint="eastAsia" w:ascii="宋体" w:cs="宋体"/>
          <w:color w:val="000000" w:themeColor="text1"/>
          <w:lang w:eastAsia="zh-CN"/>
          <w14:textFill>
            <w14:solidFill>
              <w14:schemeClr w14:val="tx1"/>
            </w14:solidFill>
          </w14:textFill>
        </w:rPr>
        <w:t>条的规定支付；</w:t>
      </w:r>
    </w:p>
    <w:p w14:paraId="75E0D43C">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绿色施工安全防护措施费按照第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80 </w:t>
      </w:r>
      <w:r>
        <w:rPr>
          <w:rFonts w:hint="eastAsia" w:ascii="宋体" w:cs="宋体"/>
          <w:color w:val="000000" w:themeColor="text1"/>
          <w:lang w:eastAsia="zh-CN"/>
          <w14:textFill>
            <w14:solidFill>
              <w14:schemeClr w14:val="tx1"/>
            </w14:solidFill>
          </w14:textFill>
        </w:rPr>
        <w:t>条规定支付；</w:t>
      </w:r>
    </w:p>
    <w:p w14:paraId="52035936">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进度款按照第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 </w:t>
      </w:r>
      <w:r>
        <w:rPr>
          <w:rFonts w:hint="eastAsia" w:ascii="宋体" w:cs="宋体"/>
          <w:color w:val="000000" w:themeColor="text1"/>
          <w:lang w:eastAsia="zh-CN"/>
          <w14:textFill>
            <w14:solidFill>
              <w14:schemeClr w14:val="tx1"/>
            </w14:solidFill>
          </w14:textFill>
        </w:rPr>
        <w:t>条的规定支付；</w:t>
      </w:r>
    </w:p>
    <w:p w14:paraId="68D6DA9D">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sectPr>
          <w:type w:val="continuous"/>
          <w:pgSz w:w="11920" w:h="16840"/>
          <w:pgMar w:top="1560" w:right="880" w:bottom="280" w:left="700" w:header="720" w:footer="720" w:gutter="0"/>
          <w:cols w:equalWidth="0" w:num="2">
            <w:col w:w="1369" w:space="571"/>
            <w:col w:w="8400"/>
          </w:cols>
        </w:sectPr>
      </w:pPr>
    </w:p>
    <w:p w14:paraId="25E99B97">
      <w:pPr>
        <w:autoSpaceDE w:val="0"/>
        <w:autoSpaceDN w:val="0"/>
        <w:adjustRightInd w:val="0"/>
        <w:spacing w:line="352" w:lineRule="exact"/>
        <w:ind w:left="1761"/>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(4)  </w:t>
      </w:r>
      <w:r>
        <w:rPr>
          <w:color w:val="000000" w:themeColor="text1"/>
          <w:spacing w:val="20"/>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结算款按照第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83 </w:t>
      </w:r>
      <w:r>
        <w:rPr>
          <w:rFonts w:hint="eastAsia" w:ascii="宋体" w:cs="宋体"/>
          <w:color w:val="000000" w:themeColor="text1"/>
          <w:position w:val="-2"/>
          <w:lang w:eastAsia="zh-CN"/>
          <w14:textFill>
            <w14:solidFill>
              <w14:schemeClr w14:val="tx1"/>
            </w14:solidFill>
          </w14:textFill>
        </w:rPr>
        <w:t>条的规定支付；</w:t>
      </w:r>
    </w:p>
    <w:p w14:paraId="234F2A9B">
      <w:pPr>
        <w:autoSpaceDE w:val="0"/>
        <w:autoSpaceDN w:val="0"/>
        <w:adjustRightInd w:val="0"/>
        <w:spacing w:before="94"/>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质量保证金按照第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84 </w:t>
      </w:r>
      <w:r>
        <w:rPr>
          <w:rFonts w:hint="eastAsia" w:ascii="宋体" w:cs="宋体"/>
          <w:color w:val="000000" w:themeColor="text1"/>
          <w:lang w:eastAsia="zh-CN"/>
          <w14:textFill>
            <w14:solidFill>
              <w14:schemeClr w14:val="tx1"/>
            </w14:solidFill>
          </w14:textFill>
        </w:rPr>
        <w:t>条的规定支付。</w:t>
      </w:r>
    </w:p>
    <w:p w14:paraId="270D772A">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01BC5F7C">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78.2</w:t>
      </w:r>
      <w:r>
        <w:rPr>
          <w:color w:val="000000" w:themeColor="text1"/>
          <w:position w:val="-1"/>
          <w:lang w:eastAsia="zh-CN"/>
          <w14:textFill>
            <w14:solidFill>
              <w14:schemeClr w14:val="tx1"/>
            </w14:solidFill>
          </w14:textFill>
        </w:rPr>
        <w:tab/>
      </w:r>
    </w:p>
    <w:p w14:paraId="3B1A543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3B338698">
      <w:pPr>
        <w:autoSpaceDE w:val="0"/>
        <w:autoSpaceDN w:val="0"/>
        <w:adjustRightInd w:val="0"/>
        <w:spacing w:before="10" w:line="280" w:lineRule="exact"/>
        <w:jc w:val="left"/>
        <w:rPr>
          <w:color w:val="000000" w:themeColor="text1"/>
          <w:sz w:val="28"/>
          <w:szCs w:val="28"/>
          <w:lang w:eastAsia="zh-CN"/>
          <w14:textFill>
            <w14:solidFill>
              <w14:schemeClr w14:val="tx1"/>
            </w14:solidFill>
          </w14:textFill>
        </w:rPr>
      </w:pPr>
    </w:p>
    <w:p w14:paraId="3859C0F5">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延迟支付的利</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息计算</w:t>
      </w:r>
    </w:p>
    <w:p w14:paraId="45EAA13E">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如果发包人延迟支付款项，则承包人有权按照专用条款约定的利率计算和得到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利息。计息时间从应支付之日算起直到该笔延迟款额支付之日止。专用条款没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有约定利率的，按照中国人民银行发布的同期同类贷款利率计算。</w:t>
      </w:r>
    </w:p>
    <w:p w14:paraId="1C2D0DFD">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7868DD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931C45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78.3</w:t>
      </w:r>
      <w:r>
        <w:rPr>
          <w:color w:val="000000" w:themeColor="text1"/>
          <w:position w:val="-1"/>
          <w:lang w:eastAsia="zh-CN"/>
          <w14:textFill>
            <w14:solidFill>
              <w14:schemeClr w14:val="tx1"/>
            </w14:solidFill>
          </w14:textFill>
        </w:rPr>
        <w:tab/>
      </w:r>
    </w:p>
    <w:p w14:paraId="6503CCE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012CC90">
      <w:pPr>
        <w:autoSpaceDE w:val="0"/>
        <w:autoSpaceDN w:val="0"/>
        <w:adjustRightInd w:val="0"/>
        <w:spacing w:before="6" w:line="220" w:lineRule="exact"/>
        <w:jc w:val="left"/>
        <w:rPr>
          <w:color w:val="000000" w:themeColor="text1"/>
          <w:sz w:val="22"/>
          <w:szCs w:val="22"/>
          <w:lang w:eastAsia="zh-CN"/>
          <w14:textFill>
            <w14:solidFill>
              <w14:schemeClr w14:val="tx1"/>
            </w14:solidFill>
          </w14:textFill>
        </w:rPr>
      </w:pPr>
    </w:p>
    <w:p w14:paraId="3A3D07E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承包人提供支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付凭证</w:t>
      </w:r>
    </w:p>
    <w:p w14:paraId="26419634">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如果造价工程师有要求，承包人应向造价工程师提供其对雇员劳务工资、分包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人已完工程款以及材料和工程设备供应商贷款的支付凭证。如果承包人未能提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供上述凭证，视为承包人未向雇员、分包人、供应商支付相关款项。</w:t>
      </w:r>
    </w:p>
    <w:p w14:paraId="5654FDFF">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094C25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70725D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78.4</w:t>
      </w:r>
      <w:r>
        <w:rPr>
          <w:color w:val="000000" w:themeColor="text1"/>
          <w:position w:val="-1"/>
          <w:lang w:eastAsia="zh-CN"/>
          <w14:textFill>
            <w14:solidFill>
              <w14:schemeClr w14:val="tx1"/>
            </w14:solidFill>
          </w14:textFill>
        </w:rPr>
        <w:tab/>
      </w:r>
    </w:p>
    <w:p w14:paraId="4FBF47D4">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3BC69E10">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26075EE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承包人未按规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定支付款项的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限制</w:t>
      </w:r>
    </w:p>
    <w:p w14:paraId="59C98CD9">
      <w:pPr>
        <w:autoSpaceDE w:val="0"/>
        <w:autoSpaceDN w:val="0"/>
        <w:adjustRightInd w:val="0"/>
        <w:spacing w:line="318" w:lineRule="exact"/>
        <w:ind w:left="1"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如果承包人未按照雇员劳务合同和政府有关规定支付雇员劳务工资，或未按照</w:t>
      </w:r>
    </w:p>
    <w:p w14:paraId="7BD223DC">
      <w:pPr>
        <w:autoSpaceDE w:val="0"/>
        <w:autoSpaceDN w:val="0"/>
        <w:adjustRightInd w:val="0"/>
        <w:spacing w:before="66" w:line="280" w:lineRule="auto"/>
        <w:ind w:left="1"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分包合同支付分包人工程款，或未按照购销合同支付材料和工程设备供应商货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款，均视为承包人违约。若在造价工程师书面通知改正后的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天内，承包人仍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未采取措施补救的，发包人可在不损害承包人其他权利的前提下，实施下列工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w:t>
      </w:r>
    </w:p>
    <w:p w14:paraId="5F97DF7A">
      <w:pPr>
        <w:tabs>
          <w:tab w:val="left" w:pos="540"/>
        </w:tabs>
        <w:autoSpaceDE w:val="0"/>
        <w:autoSpaceDN w:val="0"/>
        <w:adjustRightInd w:val="0"/>
        <w:spacing w:before="26"/>
        <w:ind w:left="1" w:right="384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立即停止向承包人支付应付的款项；</w:t>
      </w:r>
    </w:p>
    <w:p w14:paraId="29CAF65C">
      <w:pPr>
        <w:tabs>
          <w:tab w:val="left" w:pos="540"/>
        </w:tabs>
        <w:autoSpaceDE w:val="0"/>
        <w:autoSpaceDN w:val="0"/>
        <w:adjustRightInd w:val="0"/>
        <w:spacing w:before="48" w:line="270" w:lineRule="auto"/>
        <w:ind w:right="5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在相应支付期应付的工程款范围内</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直接向雇员</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分包人和材料设备供应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商支付承包人应付的款项。</w:t>
      </w:r>
    </w:p>
    <w:p w14:paraId="1DA4C547">
      <w:pPr>
        <w:autoSpaceDE w:val="0"/>
        <w:autoSpaceDN w:val="0"/>
        <w:adjustRightInd w:val="0"/>
        <w:spacing w:before="19" w:line="420" w:lineRule="exact"/>
        <w:ind w:left="1" w:right="5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37088" behindDoc="1" locked="0" layoutInCell="0" allowOverlap="1">
                <wp:simplePos x="0" y="0"/>
                <wp:positionH relativeFrom="page">
                  <wp:posOffset>1715135</wp:posOffset>
                </wp:positionH>
                <wp:positionV relativeFrom="paragraph">
                  <wp:posOffset>1239520</wp:posOffset>
                </wp:positionV>
                <wp:extent cx="5181600" cy="0"/>
                <wp:effectExtent l="0" t="0" r="0" b="0"/>
                <wp:wrapNone/>
                <wp:docPr id="17"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97.6pt;height:0pt;width:408pt;mso-position-horizontal-relative:page;z-index:-251579392;mso-width-relative:page;mso-height-relative:page;" filled="f" stroked="t" coordsize="8160,1" o:allowincell="f" o:gfxdata="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bjFdq2AAAAAwBAAAP&#10;AAAAAAAAAAEAIAAAACIAAABkcnMvZG93bnJldi54bWxQSwECFAAUAAAACACHTuJAPXR5kooCAAB4&#10;BQAADgAAAAAAAAABACAAAAAnAQAAZHJzL2Uyb0RvYy54bWxQSwUGAAAAAAYABgBZAQAAIwY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发包人在实施上述工作后的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天内应以书面形式通知承包人，抄送造价工程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师。造价工程师在签发下期支付证书时，应扣除已由发包人直接支付的款项。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由于上述工作原因发生的费用由承包人承担；给发包人造成损失的，承包人应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予赔偿。</w:t>
      </w:r>
    </w:p>
    <w:p w14:paraId="38DD8A0B">
      <w:pPr>
        <w:autoSpaceDE w:val="0"/>
        <w:autoSpaceDN w:val="0"/>
        <w:adjustRightInd w:val="0"/>
        <w:spacing w:before="19" w:line="420" w:lineRule="exact"/>
        <w:ind w:left="1"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7"/>
            <w:col w:w="8281"/>
          </w:cols>
        </w:sectPr>
      </w:pPr>
    </w:p>
    <w:p w14:paraId="61393228">
      <w:pPr>
        <w:autoSpaceDE w:val="0"/>
        <w:autoSpaceDN w:val="0"/>
        <w:adjustRightInd w:val="0"/>
        <w:spacing w:before="1" w:line="170" w:lineRule="exact"/>
        <w:jc w:val="left"/>
        <w:rPr>
          <w:rFonts w:ascii="宋体" w:cs="宋体"/>
          <w:color w:val="000000" w:themeColor="text1"/>
          <w:sz w:val="17"/>
          <w:szCs w:val="17"/>
          <w:lang w:eastAsia="zh-CN"/>
          <w14:textFill>
            <w14:solidFill>
              <w14:schemeClr w14:val="tx1"/>
            </w14:solidFill>
          </w14:textFill>
        </w:rPr>
      </w:pPr>
    </w:p>
    <w:p w14:paraId="046B79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E907AF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9A89D7">
      <w:pPr>
        <w:pStyle w:val="38"/>
        <w:rPr>
          <w:color w:val="000000" w:themeColor="text1"/>
          <w:lang w:eastAsia="zh-CN"/>
          <w14:textFill>
            <w14:solidFill>
              <w14:schemeClr w14:val="tx1"/>
            </w14:solidFill>
          </w14:textFill>
        </w:rPr>
      </w:pPr>
      <w:bookmarkStart w:id="96" w:name="_Toc287628009"/>
      <w:r>
        <w:rPr>
          <w:color w:val="000000" w:themeColor="text1"/>
          <w:lang w:eastAsia="zh-CN"/>
          <w14:textFill>
            <w14:solidFill>
              <w14:schemeClr w14:val="tx1"/>
            </w14:solidFill>
          </w14:textFill>
        </w:rPr>
        <w:t>79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预付款</w:t>
      </w:r>
      <w:bookmarkEnd w:id="96"/>
    </w:p>
    <w:p w14:paraId="40AF2BD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43EC572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0ED0C4B1">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79.1</w:t>
      </w:r>
    </w:p>
    <w:p w14:paraId="2F966BC0">
      <w:pPr>
        <w:autoSpaceDE w:val="0"/>
        <w:autoSpaceDN w:val="0"/>
        <w:adjustRightInd w:val="0"/>
        <w:spacing w:before="2" w:line="240" w:lineRule="exact"/>
        <w:jc w:val="left"/>
        <w:rPr>
          <w:color w:val="000000" w:themeColor="text1"/>
          <w:lang w:eastAsia="zh-CN"/>
          <w14:textFill>
            <w14:solidFill>
              <w14:schemeClr w14:val="tx1"/>
            </w14:solidFill>
          </w14:textFill>
        </w:rPr>
      </w:pPr>
    </w:p>
    <w:p w14:paraId="13002A69">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约定预付款</w:t>
      </w:r>
    </w:p>
    <w:p w14:paraId="58A0A2B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6E0F49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F4F6FE6">
      <w:pPr>
        <w:autoSpaceDE w:val="0"/>
        <w:autoSpaceDN w:val="0"/>
        <w:adjustRightInd w:val="0"/>
        <w:spacing w:line="316"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预付款用于承包人为合同工程施工购置材料、工程设备、施工设备、修建临时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设施以及组织施工队伍进场等所需的款项。合同双方当事人可以约定预付款，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预付款金额、支付办法和抵扣方式应在专用条款中明确。预付款必须专用于合</w:t>
      </w:r>
    </w:p>
    <w:p w14:paraId="3C64D22C">
      <w:pPr>
        <w:autoSpaceDE w:val="0"/>
        <w:autoSpaceDN w:val="0"/>
        <w:adjustRightInd w:val="0"/>
        <w:spacing w:before="37" w:line="367" w:lineRule="exact"/>
        <w:ind w:right="526"/>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同工程，除专用条款另有约定外，预付款的最高限额为合同价款的</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30%</w:t>
      </w:r>
      <w:r>
        <w:rPr>
          <w:rFonts w:hint="eastAsia" w:ascii="宋体" w:cs="宋体"/>
          <w:color w:val="000000" w:themeColor="text1"/>
          <w:position w:val="-3"/>
          <w:lang w:eastAsia="zh-CN"/>
          <w14:textFill>
            <w14:solidFill>
              <w14:schemeClr w14:val="tx1"/>
            </w14:solidFill>
          </w14:textFill>
        </w:rPr>
        <w:t>。</w:t>
      </w:r>
    </w:p>
    <w:p w14:paraId="44E7064F">
      <w:pPr>
        <w:autoSpaceDE w:val="0"/>
        <w:autoSpaceDN w:val="0"/>
        <w:adjustRightInd w:val="0"/>
        <w:spacing w:before="37" w:line="367" w:lineRule="exact"/>
        <w:ind w:right="526"/>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22A0F085">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5413F6D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79.2</w:t>
      </w:r>
      <w:r>
        <w:rPr>
          <w:color w:val="000000" w:themeColor="text1"/>
          <w:position w:val="-1"/>
          <w:lang w:eastAsia="zh-CN"/>
          <w14:textFill>
            <w14:solidFill>
              <w14:schemeClr w14:val="tx1"/>
            </w14:solidFill>
          </w14:textFill>
        </w:rPr>
        <w:tab/>
      </w:r>
    </w:p>
    <w:p w14:paraId="58EF7127">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B9320C6">
      <w:pPr>
        <w:autoSpaceDE w:val="0"/>
        <w:autoSpaceDN w:val="0"/>
        <w:adjustRightInd w:val="0"/>
        <w:spacing w:before="5" w:line="220" w:lineRule="exact"/>
        <w:jc w:val="left"/>
        <w:rPr>
          <w:color w:val="000000" w:themeColor="text1"/>
          <w:sz w:val="22"/>
          <w:szCs w:val="22"/>
          <w:lang w:eastAsia="zh-CN"/>
          <w14:textFill>
            <w14:solidFill>
              <w14:schemeClr w14:val="tx1"/>
            </w14:solidFill>
          </w14:textFill>
        </w:rPr>
      </w:pPr>
    </w:p>
    <w:p w14:paraId="1A3EDD00">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预付款支付申</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请的核实与支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w:t>
      </w:r>
    </w:p>
    <w:p w14:paraId="7F3531FB">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承包人在完成下列工作后，应按照专用条款的约定向造价工程师发出预付款支</w:t>
      </w:r>
    </w:p>
    <w:p w14:paraId="4D89C43E">
      <w:pPr>
        <w:autoSpaceDE w:val="0"/>
        <w:autoSpaceDN w:val="0"/>
        <w:adjustRightInd w:val="0"/>
        <w:spacing w:before="59"/>
        <w:ind w:left="3112" w:right="4836"/>
        <w:jc w:val="cente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83</w:t>
      </w:r>
    </w:p>
    <w:p w14:paraId="59163AE9">
      <w:pPr>
        <w:autoSpaceDE w:val="0"/>
        <w:autoSpaceDN w:val="0"/>
        <w:adjustRightInd w:val="0"/>
        <w:spacing w:before="59"/>
        <w:ind w:left="3112" w:right="4836"/>
        <w:jc w:val="center"/>
        <w:rPr>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7624987">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付申请，并抄送发包人。</w:t>
      </w:r>
    </w:p>
    <w:p w14:paraId="116EA4C5">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563338E">
      <w:pPr>
        <w:autoSpaceDE w:val="0"/>
        <w:autoSpaceDN w:val="0"/>
        <w:adjustRightInd w:val="0"/>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28.1 </w:t>
      </w:r>
      <w:r>
        <w:rPr>
          <w:rFonts w:hint="eastAsia" w:ascii="宋体" w:cs="宋体"/>
          <w:color w:val="000000" w:themeColor="text1"/>
          <w:lang w:eastAsia="zh-CN"/>
          <w14:textFill>
            <w14:solidFill>
              <w14:schemeClr w14:val="tx1"/>
            </w14:solidFill>
          </w14:textFill>
        </w:rPr>
        <w:t>款规定提供履约担保并签订本合同协议书；</w:t>
      </w:r>
    </w:p>
    <w:p w14:paraId="121B1B74">
      <w:pPr>
        <w:autoSpaceDE w:val="0"/>
        <w:autoSpaceDN w:val="0"/>
        <w:adjustRightInd w:val="0"/>
        <w:spacing w:before="94" w:line="305" w:lineRule="auto"/>
        <w:ind w:left="1760"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）向发包人提供与预付款等额的预付款保函的正本。</w:t>
      </w:r>
    </w:p>
    <w:p w14:paraId="01E0EF8F">
      <w:pPr>
        <w:autoSpaceDE w:val="0"/>
        <w:autoSpaceDN w:val="0"/>
        <w:adjustRightInd w:val="0"/>
        <w:spacing w:before="94" w:line="305" w:lineRule="auto"/>
        <w:ind w:left="1760"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造价工程师应对支付申请进行核实</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并在收到支付申请后的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天内报发包人确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认后向发包人发出支付证书，同时抄送承包人。</w:t>
      </w:r>
    </w:p>
    <w:p w14:paraId="571808F0">
      <w:pPr>
        <w:autoSpaceDE w:val="0"/>
        <w:autoSpaceDN w:val="0"/>
        <w:adjustRightInd w:val="0"/>
        <w:spacing w:before="94" w:line="305" w:lineRule="auto"/>
        <w:ind w:left="1760" w:right="49" w:firstLine="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发包人在造价工程师签发支付证书后的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天内向承包人支付预付款，并通知造</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价工程师。</w:t>
      </w:r>
    </w:p>
    <w:p w14:paraId="2A7307B7">
      <w:pPr>
        <w:autoSpaceDE w:val="0"/>
        <w:autoSpaceDN w:val="0"/>
        <w:adjustRightInd w:val="0"/>
        <w:spacing w:before="4" w:line="120" w:lineRule="exact"/>
        <w:jc w:val="left"/>
        <w:rPr>
          <w:rFonts w:ascii="宋体" w:cs="宋体"/>
          <w:color w:val="000000" w:themeColor="text1"/>
          <w:sz w:val="12"/>
          <w:szCs w:val="12"/>
          <w:lang w:eastAsia="zh-CN"/>
          <w14:textFill>
            <w14:solidFill>
              <w14:schemeClr w14:val="tx1"/>
            </w14:solidFill>
          </w14:textFill>
        </w:rPr>
      </w:pPr>
    </w:p>
    <w:p w14:paraId="6563F4F9">
      <w:pPr>
        <w:tabs>
          <w:tab w:val="left" w:leader="dot" w:pos="9840"/>
        </w:tabs>
        <w:autoSpaceDE w:val="0"/>
        <w:autoSpaceDN w:val="0"/>
        <w:adjustRightInd w:val="0"/>
        <w:spacing w:line="271" w:lineRule="exact"/>
        <w:ind w:left="103" w:right="96"/>
        <w:jc w:val="center"/>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79.3</w:t>
      </w:r>
      <w:r>
        <w:rPr>
          <w:color w:val="000000" w:themeColor="text1"/>
          <w:position w:val="-1"/>
          <w:lang w:eastAsia="zh-CN"/>
          <w14:textFill>
            <w14:solidFill>
              <w14:schemeClr w14:val="tx1"/>
            </w14:solidFill>
          </w14:textFill>
        </w:rPr>
        <w:tab/>
      </w:r>
    </w:p>
    <w:p w14:paraId="2D5EECA0">
      <w:pPr>
        <w:tabs>
          <w:tab w:val="left" w:pos="760"/>
          <w:tab w:val="left" w:pos="9840"/>
        </w:tabs>
        <w:autoSpaceDE w:val="0"/>
        <w:autoSpaceDN w:val="0"/>
        <w:adjustRightInd w:val="0"/>
        <w:spacing w:line="271" w:lineRule="exact"/>
        <w:ind w:left="103" w:right="96"/>
        <w:jc w:val="center"/>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0D4BAB00">
      <w:pPr>
        <w:autoSpaceDE w:val="0"/>
        <w:autoSpaceDN w:val="0"/>
        <w:adjustRightInd w:val="0"/>
        <w:spacing w:before="17" w:line="220" w:lineRule="exact"/>
        <w:jc w:val="left"/>
        <w:rPr>
          <w:color w:val="000000" w:themeColor="text1"/>
          <w:sz w:val="22"/>
          <w:szCs w:val="22"/>
          <w:lang w:eastAsia="zh-CN"/>
          <w14:textFill>
            <w14:solidFill>
              <w14:schemeClr w14:val="tx1"/>
            </w14:solidFill>
          </w14:textFill>
        </w:rPr>
      </w:pPr>
    </w:p>
    <w:p w14:paraId="191A196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预付款支付的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限制</w:t>
      </w:r>
    </w:p>
    <w:p w14:paraId="3A7D88D7">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发包人没有按时支付预付款的，承包人可催告发包人支付；发包人在付款期满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天内仍未支付的，承包人可在付款期满后的第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天起暂停施工。发包人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应承担由此增加的费用和（或）延误的工期，并向承包人支付合理利润。</w:t>
      </w:r>
    </w:p>
    <w:p w14:paraId="0F680E7D">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6C06B6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172951E">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79.4</w:t>
      </w:r>
      <w:r>
        <w:rPr>
          <w:color w:val="000000" w:themeColor="text1"/>
          <w:lang w:eastAsia="zh-CN"/>
          <w14:textFill>
            <w14:solidFill>
              <w14:schemeClr w14:val="tx1"/>
            </w14:solidFill>
          </w14:textFill>
        </w:rPr>
        <w:tab/>
      </w:r>
    </w:p>
    <w:p w14:paraId="7BC10FFF">
      <w:pPr>
        <w:autoSpaceDE w:val="0"/>
        <w:autoSpaceDN w:val="0"/>
        <w:adjustRightInd w:val="0"/>
        <w:spacing w:before="62" w:line="360" w:lineRule="auto"/>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9"/>
          <w:lang w:eastAsia="zh-CN"/>
          <w14:textFill>
            <w14:solidFill>
              <w14:schemeClr w14:val="tx1"/>
            </w14:solidFill>
          </w14:textFill>
        </w:rPr>
        <w:t>发包人不应向承包人收取预付款的利息。预付款应从每支付期应支付给承包人</w:t>
      </w:r>
    </w:p>
    <w:p w14:paraId="50A9D4C7">
      <w:pPr>
        <w:autoSpaceDE w:val="0"/>
        <w:autoSpaceDN w:val="0"/>
        <w:adjustRightInd w:val="0"/>
        <w:spacing w:before="62" w:line="289"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C2A310E">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预付款的扣回</w:t>
      </w:r>
    </w:p>
    <w:p w14:paraId="5AE6D925">
      <w:pPr>
        <w:autoSpaceDE w:val="0"/>
        <w:autoSpaceDN w:val="0"/>
        <w:adjustRightInd w:val="0"/>
        <w:spacing w:before="5" w:line="120" w:lineRule="exact"/>
        <w:jc w:val="left"/>
        <w:rPr>
          <w:rFonts w:ascii="宋体" w:cs="宋体"/>
          <w:color w:val="000000" w:themeColor="text1"/>
          <w:sz w:val="12"/>
          <w:szCs w:val="12"/>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B7C2627">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的工程进度款中扣回，直到扣回的金额达到专用条款约定的预付款金额为止。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造价工程师应依据专用条款约定的抵扣方式，在签发支付证书时从应支付给承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包人的款项中扣回。</w:t>
      </w:r>
    </w:p>
    <w:p w14:paraId="5FE8F144">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441D8ED8">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76B38E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79.5</w:t>
      </w:r>
      <w:r>
        <w:rPr>
          <w:color w:val="000000" w:themeColor="text1"/>
          <w:position w:val="-1"/>
          <w:lang w:eastAsia="zh-CN"/>
          <w14:textFill>
            <w14:solidFill>
              <w14:schemeClr w14:val="tx1"/>
            </w14:solidFill>
          </w14:textFill>
        </w:rPr>
        <w:tab/>
      </w:r>
    </w:p>
    <w:p w14:paraId="7C8EC1D2">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5BBB65CD">
      <w:pPr>
        <w:autoSpaceDE w:val="0"/>
        <w:autoSpaceDN w:val="0"/>
        <w:adjustRightInd w:val="0"/>
        <w:spacing w:before="2" w:line="240" w:lineRule="exact"/>
        <w:jc w:val="left"/>
        <w:rPr>
          <w:color w:val="000000" w:themeColor="text1"/>
          <w:lang w:eastAsia="zh-CN"/>
          <w14:textFill>
            <w14:solidFill>
              <w14:schemeClr w14:val="tx1"/>
            </w14:solidFill>
          </w14:textFill>
        </w:rPr>
      </w:pPr>
    </w:p>
    <w:p w14:paraId="4B7C26E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38112" behindDoc="1" locked="0" layoutInCell="0" allowOverlap="1">
                <wp:simplePos x="0" y="0"/>
                <wp:positionH relativeFrom="page">
                  <wp:posOffset>1715135</wp:posOffset>
                </wp:positionH>
                <wp:positionV relativeFrom="paragraph">
                  <wp:posOffset>693420</wp:posOffset>
                </wp:positionV>
                <wp:extent cx="5142865" cy="0"/>
                <wp:effectExtent l="0" t="0" r="0" b="0"/>
                <wp:wrapNone/>
                <wp:docPr id="16"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4.6pt;height:0pt;width:404.95pt;mso-position-horizontal-relative:page;z-index:-251578368;mso-width-relative:page;mso-height-relative:page;" filled="f" stroked="t" coordsize="8099,1" o:allowincell="f" o:gfxdata="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iZI6L1wAAAAwBAAAP&#10;AAAAAAAAAAEAIAAAACIAAABkcnMvZG93bnJldi54bWxQSwECFAAUAAAACACHTuJA2iT5E4sCAAB4&#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退还预付款保</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函</w:t>
      </w:r>
    </w:p>
    <w:p w14:paraId="77D3F136">
      <w:pPr>
        <w:autoSpaceDE w:val="0"/>
        <w:autoSpaceDN w:val="0"/>
        <w:adjustRightInd w:val="0"/>
        <w:spacing w:before="13" w:line="468"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承包人的预付款保函在预付款全部扣回之前一直保持有效。发包人应在预付款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扣完后的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天内将预付款保函退还给承包人。</w:t>
      </w:r>
    </w:p>
    <w:p w14:paraId="5B0A7BDF">
      <w:pPr>
        <w:autoSpaceDE w:val="0"/>
        <w:autoSpaceDN w:val="0"/>
        <w:adjustRightInd w:val="0"/>
        <w:spacing w:before="13" w:line="468"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F0F71D1">
      <w:pPr>
        <w:autoSpaceDE w:val="0"/>
        <w:autoSpaceDN w:val="0"/>
        <w:adjustRightInd w:val="0"/>
        <w:spacing w:before="9" w:line="100" w:lineRule="exact"/>
        <w:jc w:val="left"/>
        <w:rPr>
          <w:rFonts w:ascii="宋体" w:cs="宋体"/>
          <w:color w:val="000000" w:themeColor="text1"/>
          <w:sz w:val="10"/>
          <w:szCs w:val="10"/>
          <w:lang w:eastAsia="zh-CN"/>
          <w14:textFill>
            <w14:solidFill>
              <w14:schemeClr w14:val="tx1"/>
            </w14:solidFill>
          </w14:textFill>
        </w:rPr>
      </w:pPr>
    </w:p>
    <w:p w14:paraId="4CF0475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98E8D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607D478">
      <w:pPr>
        <w:pStyle w:val="38"/>
        <w:rPr>
          <w:color w:val="000000" w:themeColor="text1"/>
          <w:lang w:eastAsia="zh-CN"/>
          <w14:textFill>
            <w14:solidFill>
              <w14:schemeClr w14:val="tx1"/>
            </w14:solidFill>
          </w14:textFill>
        </w:rPr>
      </w:pPr>
      <w:bookmarkStart w:id="97" w:name="_Toc287628010"/>
      <w:r>
        <w:rPr>
          <w:color w:val="000000" w:themeColor="text1"/>
          <w:lang w:eastAsia="zh-CN"/>
          <w14:textFill>
            <w14:solidFill>
              <w14:schemeClr w14:val="tx1"/>
            </w14:solidFill>
          </w14:textFill>
        </w:rPr>
        <w:t>80</w:t>
      </w:r>
      <w:r>
        <w:rPr>
          <w:color w:val="000000" w:themeColor="text1"/>
          <w:lang w:eastAsia="zh-CN"/>
          <w14:textFill>
            <w14:solidFill>
              <w14:schemeClr w14:val="tx1"/>
            </w14:solidFill>
          </w14:textFill>
        </w:rPr>
        <w:tab/>
      </w:r>
      <w:bookmarkEnd w:id="97"/>
      <w:r>
        <w:rPr>
          <w:rFonts w:hint="eastAsia"/>
          <w:color w:val="000000" w:themeColor="text1"/>
          <w:lang w:eastAsia="zh-CN"/>
          <w14:textFill>
            <w14:solidFill>
              <w14:schemeClr w14:val="tx1"/>
            </w14:solidFill>
          </w14:textFill>
        </w:rPr>
        <w:t>绿色施工安全防护措施费</w:t>
      </w:r>
    </w:p>
    <w:p w14:paraId="1DE4247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09C2287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4CFB941E">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80.1</w:t>
      </w:r>
    </w:p>
    <w:p w14:paraId="2B687F35">
      <w:pPr>
        <w:autoSpaceDE w:val="0"/>
        <w:autoSpaceDN w:val="0"/>
        <w:adjustRightInd w:val="0"/>
        <w:spacing w:before="2" w:line="240" w:lineRule="exact"/>
        <w:jc w:val="left"/>
        <w:rPr>
          <w:color w:val="000000" w:themeColor="text1"/>
          <w:lang w:eastAsia="zh-CN"/>
          <w14:textFill>
            <w14:solidFill>
              <w14:schemeClr w14:val="tx1"/>
            </w14:solidFill>
          </w14:textFill>
        </w:rPr>
      </w:pPr>
    </w:p>
    <w:p w14:paraId="47CFD707">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内容、范围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和金额</w:t>
      </w:r>
    </w:p>
    <w:p w14:paraId="507F436B">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28CF3C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A068F85">
      <w:pPr>
        <w:autoSpaceDE w:val="0"/>
        <w:autoSpaceDN w:val="0"/>
        <w:adjustRightInd w:val="0"/>
        <w:spacing w:line="466" w:lineRule="exact"/>
        <w:ind w:right="4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合同双方当事人应在专用条款中约定绿色施工安全防护措施费的内容、范围和金额，并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45 </w:t>
      </w:r>
      <w:r>
        <w:rPr>
          <w:rFonts w:hint="eastAsia" w:ascii="宋体" w:cs="宋体"/>
          <w:color w:val="000000" w:themeColor="text1"/>
          <w:lang w:eastAsia="zh-CN"/>
          <w14:textFill>
            <w14:solidFill>
              <w14:schemeClr w14:val="tx1"/>
            </w14:solidFill>
          </w14:textFill>
        </w:rPr>
        <w:t>条规定实施安全文明施工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除专用条款另有约定外</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绿色施工安全防护措施费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的内容和范围，应以现行广东省统一工程计价依据规定为准。</w:t>
      </w:r>
    </w:p>
    <w:p w14:paraId="5467AF70">
      <w:pPr>
        <w:autoSpaceDE w:val="0"/>
        <w:autoSpaceDN w:val="0"/>
        <w:adjustRightInd w:val="0"/>
        <w:spacing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1DD6A36E">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41A69E4D">
      <w:pPr>
        <w:tabs>
          <w:tab w:val="left" w:leader="dot" w:pos="9880"/>
        </w:tabs>
        <w:autoSpaceDE w:val="0"/>
        <w:autoSpaceDN w:val="0"/>
        <w:adjustRightInd w:val="0"/>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80.2</w:t>
      </w:r>
      <w:r>
        <w:rPr>
          <w:color w:val="000000" w:themeColor="text1"/>
          <w:lang w:eastAsia="zh-CN"/>
          <w14:textFill>
            <w14:solidFill>
              <w14:schemeClr w14:val="tx1"/>
            </w14:solidFill>
          </w14:textFill>
        </w:rPr>
        <w:tab/>
      </w:r>
    </w:p>
    <w:p w14:paraId="530CF16F">
      <w:pPr>
        <w:autoSpaceDE w:val="0"/>
        <w:autoSpaceDN w:val="0"/>
        <w:adjustRightInd w:val="0"/>
        <w:spacing w:before="62"/>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9"/>
          <w:lang w:eastAsia="zh-CN"/>
          <w14:textFill>
            <w14:solidFill>
              <w14:schemeClr w14:val="tx1"/>
            </w14:solidFill>
          </w14:textFill>
        </w:rPr>
        <w:t>合同双方当事人应按照建设行政主管部门的规定在专用条款中约定安全文明施</w:t>
      </w:r>
    </w:p>
    <w:p w14:paraId="1ED92E86">
      <w:pPr>
        <w:autoSpaceDE w:val="0"/>
        <w:autoSpaceDN w:val="0"/>
        <w:adjustRightInd w:val="0"/>
        <w:spacing w:before="62" w:line="289"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F421D57">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约定支付方式</w:t>
      </w:r>
    </w:p>
    <w:p w14:paraId="63E6CBF5">
      <w:pPr>
        <w:autoSpaceDE w:val="0"/>
        <w:autoSpaceDN w:val="0"/>
        <w:adjustRightInd w:val="0"/>
        <w:spacing w:before="34" w:line="180" w:lineRule="auto"/>
        <w:ind w:left="105" w:right="-40"/>
        <w:rPr>
          <w:rFonts w:ascii="宋体" w:cs="宋体"/>
          <w:color w:val="000000" w:themeColor="text1"/>
          <w:sz w:val="17"/>
          <w:szCs w:val="17"/>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w:br w:type="column"/>
      </w:r>
    </w:p>
    <w:p w14:paraId="1D92073B">
      <w:pPr>
        <w:autoSpaceDE w:val="0"/>
        <w:autoSpaceDN w:val="0"/>
        <w:adjustRightInd w:val="0"/>
        <w:spacing w:line="316" w:lineRule="auto"/>
        <w:ind w:right="49"/>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r>
        <w:rPr>
          <w:rFonts w:hint="eastAsia" w:ascii="宋体" w:cs="宋体"/>
          <w:color w:val="000000" w:themeColor="text1"/>
          <w:lang w:eastAsia="zh-CN"/>
          <w14:textFill>
            <w14:solidFill>
              <w14:schemeClr w14:val="tx1"/>
            </w14:solidFill>
          </w14:textFill>
        </w:rPr>
        <w:t>工费的预付金额、支付办法和抵扣方式。专用条款没有约定的，发包人应在工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程开工后的</w:t>
      </w:r>
      <w:r>
        <w:rPr>
          <w:rFonts w:ascii="宋体" w:cs="宋体"/>
          <w:color w:val="000000" w:themeColor="text1"/>
          <w:spacing w:val="-26"/>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3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天内预付绿色施工安全防护措施费总额的</w:t>
      </w:r>
      <w:r>
        <w:rPr>
          <w:rFonts w:ascii="宋体" w:cs="宋体"/>
          <w:color w:val="000000" w:themeColor="text1"/>
          <w:spacing w:val="-26"/>
          <w:lang w:eastAsia="zh-CN"/>
          <w14:textFill>
            <w14:solidFill>
              <w14:schemeClr w14:val="tx1"/>
            </w14:solidFill>
          </w14:textFill>
        </w:rPr>
        <w:t xml:space="preserve"> </w:t>
      </w:r>
      <w:r>
        <w:rPr>
          <w:color w:val="000000" w:themeColor="text1"/>
          <w:lang w:eastAsia="zh-CN"/>
          <w14:textFill>
            <w14:solidFill>
              <w14:schemeClr w14:val="tx1"/>
            </w14:solidFill>
          </w14:textFill>
        </w:rPr>
        <w:t>50</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，其余部分</w:t>
      </w:r>
    </w:p>
    <w:p w14:paraId="1B495C65">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在该预付款扣完之日起与进度款同期支付。</w:t>
      </w:r>
    </w:p>
    <w:p w14:paraId="0954582F">
      <w:pPr>
        <w:autoSpaceDE w:val="0"/>
        <w:autoSpaceDN w:val="0"/>
        <w:adjustRightInd w:val="0"/>
        <w:spacing w:before="9" w:line="180" w:lineRule="exact"/>
        <w:jc w:val="left"/>
        <w:rPr>
          <w:rFonts w:ascii="宋体" w:cs="宋体"/>
          <w:color w:val="000000" w:themeColor="text1"/>
          <w:sz w:val="18"/>
          <w:szCs w:val="18"/>
          <w:lang w:eastAsia="zh-CN"/>
          <w14:textFill>
            <w14:solidFill>
              <w14:schemeClr w14:val="tx1"/>
            </w14:solidFill>
          </w14:textFill>
        </w:rPr>
      </w:pPr>
    </w:p>
    <w:p w14:paraId="3A47678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80.3</w:t>
      </w:r>
      <w:r>
        <w:rPr>
          <w:color w:val="000000" w:themeColor="text1"/>
          <w:position w:val="-1"/>
          <w:lang w:eastAsia="zh-CN"/>
          <w14:textFill>
            <w14:solidFill>
              <w14:schemeClr w14:val="tx1"/>
            </w14:solidFill>
          </w14:textFill>
        </w:rPr>
        <w:tab/>
      </w:r>
    </w:p>
    <w:p w14:paraId="4A4A0BD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4B961D9E">
      <w:pPr>
        <w:autoSpaceDE w:val="0"/>
        <w:autoSpaceDN w:val="0"/>
        <w:adjustRightInd w:val="0"/>
        <w:spacing w:before="6" w:line="180" w:lineRule="exact"/>
        <w:jc w:val="left"/>
        <w:rPr>
          <w:color w:val="000000" w:themeColor="text1"/>
          <w:sz w:val="18"/>
          <w:szCs w:val="18"/>
          <w:lang w:eastAsia="zh-CN"/>
          <w14:textFill>
            <w14:solidFill>
              <w14:schemeClr w14:val="tx1"/>
            </w14:solidFill>
          </w14:textFill>
        </w:rPr>
      </w:pPr>
    </w:p>
    <w:p w14:paraId="454EF5E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支付限制</w:t>
      </w:r>
    </w:p>
    <w:p w14:paraId="12E01CE2">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发包人没有按时支付绿色施工安全防护措施费的，承包人可催告发包人支付，并有权按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78.2 </w:t>
      </w:r>
      <w:r>
        <w:rPr>
          <w:rFonts w:hint="eastAsia" w:ascii="宋体" w:cs="宋体"/>
          <w:color w:val="000000" w:themeColor="text1"/>
          <w:lang w:eastAsia="zh-CN"/>
          <w14:textFill>
            <w14:solidFill>
              <w14:schemeClr w14:val="tx1"/>
            </w14:solidFill>
          </w14:textFill>
        </w:rPr>
        <w:t>款规定获得延迟支付的利息</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发包人在付款期满后的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天内仍未支付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的，承包人可在付款期满后的第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天起暂停施工。发包人应承担由此增加的费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用和（或）延误的工期，并向承包人支付合理利润。</w:t>
      </w:r>
    </w:p>
    <w:p w14:paraId="1EF6B874">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276DB140">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54B973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80.4</w:t>
      </w:r>
      <w:r>
        <w:rPr>
          <w:color w:val="000000" w:themeColor="text1"/>
          <w:position w:val="-1"/>
          <w:lang w:eastAsia="zh-CN"/>
          <w14:textFill>
            <w14:solidFill>
              <w14:schemeClr w14:val="tx1"/>
            </w14:solidFill>
          </w14:textFill>
        </w:rPr>
        <w:tab/>
      </w:r>
    </w:p>
    <w:p w14:paraId="3BC5012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6AF2324C">
      <w:pPr>
        <w:autoSpaceDE w:val="0"/>
        <w:autoSpaceDN w:val="0"/>
        <w:adjustRightInd w:val="0"/>
        <w:spacing w:before="1" w:line="170" w:lineRule="exact"/>
        <w:jc w:val="left"/>
        <w:rPr>
          <w:color w:val="000000" w:themeColor="text1"/>
          <w:sz w:val="17"/>
          <w:szCs w:val="17"/>
          <w:lang w:eastAsia="zh-CN"/>
          <w14:textFill>
            <w14:solidFill>
              <w14:schemeClr w14:val="tx1"/>
            </w14:solidFill>
          </w14:textFill>
        </w:rPr>
      </w:pPr>
    </w:p>
    <w:p w14:paraId="4D0C9460">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39136" behindDoc="1" locked="0" layoutInCell="0" allowOverlap="1">
                <wp:simplePos x="0" y="0"/>
                <wp:positionH relativeFrom="page">
                  <wp:posOffset>1715135</wp:posOffset>
                </wp:positionH>
                <wp:positionV relativeFrom="paragraph">
                  <wp:posOffset>1033780</wp:posOffset>
                </wp:positionV>
                <wp:extent cx="5142865" cy="0"/>
                <wp:effectExtent l="0" t="0" r="0" b="0"/>
                <wp:wrapNone/>
                <wp:docPr id="1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1.4pt;height:0pt;width:404.95pt;mso-position-horizontal-relative:page;z-index:-251577344;mso-width-relative:page;mso-height-relative:page;" filled="f" stroked="t" coordsize="8099,1" o:allowincell="f" o:gfxdata="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8zs2tYAAAAMAQAADwAA&#10;AAAAAAABACAAAAAiAAAAZHJzL2Rvd25yZXYueG1sUEsBAhQAFAAAAAgAh07iQDiHpmWKAgAAeAUA&#10;AA4AAAAAAAAAAQAgAAAAJQEAAGRycy9lMm9Eb2MueG1sUEsFBgAAAAAGAAYAWQEAACEGA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管理要求</w:t>
      </w:r>
    </w:p>
    <w:p w14:paraId="09564966">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绿色施工安全防护措施费专款专用，承包人应在财务账目中单独列项备查，不得挪作他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用，否则造价工程师有权责令其限期改正；逾期未改正的，可以责令其暂停施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工，因此造成的损失和延误的工期由承包人承担。</w:t>
      </w:r>
    </w:p>
    <w:p w14:paraId="09A89ACA">
      <w:pPr>
        <w:autoSpaceDE w:val="0"/>
        <w:autoSpaceDN w:val="0"/>
        <w:adjustRightInd w:val="0"/>
        <w:spacing w:before="14"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2276C54A">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10C64A5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6EEA59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34F0C3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5360AA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5582A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93FFE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C06EB7">
      <w:pPr>
        <w:pStyle w:val="38"/>
        <w:rPr>
          <w:color w:val="000000" w:themeColor="text1"/>
          <w:lang w:eastAsia="zh-CN"/>
          <w14:textFill>
            <w14:solidFill>
              <w14:schemeClr w14:val="tx1"/>
            </w14:solidFill>
          </w14:textFill>
        </w:rPr>
      </w:pPr>
      <w:bookmarkStart w:id="98" w:name="_Toc287628011"/>
      <w:r>
        <w:rPr>
          <w:color w:val="000000" w:themeColor="text1"/>
          <w:lang w:eastAsia="zh-CN"/>
          <w14:textFill>
            <w14:solidFill>
              <w14:schemeClr w14:val="tx1"/>
            </w14:solidFill>
          </w14:textFill>
        </w:rPr>
        <w:t>81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进度款</w:t>
      </w:r>
      <w:bookmarkEnd w:id="98"/>
    </w:p>
    <w:p w14:paraId="13EF1A7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448704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32898B17">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81.1</w:t>
      </w:r>
    </w:p>
    <w:p w14:paraId="001A73AB">
      <w:pPr>
        <w:autoSpaceDE w:val="0"/>
        <w:autoSpaceDN w:val="0"/>
        <w:adjustRightInd w:val="0"/>
        <w:spacing w:before="2" w:line="200" w:lineRule="exact"/>
        <w:jc w:val="left"/>
        <w:rPr>
          <w:color w:val="000000" w:themeColor="text1"/>
          <w:sz w:val="20"/>
          <w:szCs w:val="20"/>
          <w:lang w:eastAsia="zh-CN"/>
          <w14:textFill>
            <w14:solidFill>
              <w14:schemeClr w14:val="tx1"/>
            </w14:solidFill>
          </w14:textFill>
        </w:rPr>
      </w:pPr>
    </w:p>
    <w:p w14:paraId="1FA80DA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约定支付期限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和提交支付申</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请</w:t>
      </w:r>
    </w:p>
    <w:p w14:paraId="048AAE2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1265FD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39277C5">
      <w:pPr>
        <w:autoSpaceDE w:val="0"/>
        <w:autoSpaceDN w:val="0"/>
        <w:adjustRightInd w:val="0"/>
        <w:spacing w:line="316"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合同双方当事人应在专用条款中明确进度款支付期的时限。专用条款没有约定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的，支付期以月为单位。涉及政府投资资金的工程，支付期、支付方法等需调</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整的，应在专用条款中约定。</w:t>
      </w:r>
    </w:p>
    <w:p w14:paraId="7DC0A3B2">
      <w:pPr>
        <w:autoSpaceDE w:val="0"/>
        <w:autoSpaceDN w:val="0"/>
        <w:adjustRightInd w:val="0"/>
        <w:spacing w:before="37" w:line="311"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承包人应在每个支付期结束后的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天内向造价工程师提交由承包人代表签署的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已完工程款额报告和支付申请一式四份，详细说明此支付期间自己认为有权得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到的款额，包括分包人已完工程的价款，同时抄送发包人。该支付申请的内容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包括：</w:t>
      </w:r>
    </w:p>
    <w:p w14:paraId="71797630">
      <w:pPr>
        <w:autoSpaceDE w:val="0"/>
        <w:autoSpaceDN w:val="0"/>
        <w:adjustRightInd w:val="0"/>
        <w:spacing w:before="41"/>
        <w:ind w:left="1" w:right="58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已完工程的价款；</w:t>
      </w:r>
    </w:p>
    <w:p w14:paraId="55F61C19">
      <w:pPr>
        <w:autoSpaceDE w:val="0"/>
        <w:autoSpaceDN w:val="0"/>
        <w:adjustRightInd w:val="0"/>
        <w:spacing w:before="94"/>
        <w:ind w:left="1" w:right="50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已实际支付的工程价款；</w:t>
      </w:r>
    </w:p>
    <w:p w14:paraId="083BE9F0">
      <w:pPr>
        <w:autoSpaceDE w:val="0"/>
        <w:autoSpaceDN w:val="0"/>
        <w:adjustRightInd w:val="0"/>
        <w:spacing w:before="94"/>
        <w:ind w:left="1" w:right="510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本期间完成的工程价款；</w:t>
      </w:r>
    </w:p>
    <w:p w14:paraId="56670433">
      <w:pPr>
        <w:autoSpaceDE w:val="0"/>
        <w:autoSpaceDN w:val="0"/>
        <w:adjustRightInd w:val="0"/>
        <w:spacing w:before="94"/>
        <w:ind w:left="1" w:right="48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本期间完成的计日工价款；</w:t>
      </w:r>
    </w:p>
    <w:p w14:paraId="185D2491">
      <w:pPr>
        <w:autoSpaceDE w:val="0"/>
        <w:autoSpaceDN w:val="0"/>
        <w:adjustRightInd w:val="0"/>
        <w:spacing w:before="94"/>
        <w:ind w:left="1" w:right="438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本期间应支付的暂列金额价款；</w:t>
      </w:r>
    </w:p>
    <w:p w14:paraId="17E5D72A">
      <w:pPr>
        <w:autoSpaceDE w:val="0"/>
        <w:autoSpaceDN w:val="0"/>
        <w:adjustRightInd w:val="0"/>
        <w:spacing w:before="94"/>
        <w:ind w:left="1" w:right="282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66 </w:t>
      </w:r>
      <w:r>
        <w:rPr>
          <w:rFonts w:hint="eastAsia" w:ascii="宋体" w:cs="宋体"/>
          <w:color w:val="000000" w:themeColor="text1"/>
          <w:lang w:eastAsia="zh-CN"/>
          <w14:textFill>
            <w14:solidFill>
              <w14:schemeClr w14:val="tx1"/>
            </w14:solidFill>
          </w14:textFill>
        </w:rPr>
        <w:t>条规定本期间应扣除的误期赔偿费；</w:t>
      </w:r>
    </w:p>
    <w:p w14:paraId="6CD192A3">
      <w:pPr>
        <w:autoSpaceDE w:val="0"/>
        <w:autoSpaceDN w:val="0"/>
        <w:adjustRightInd w:val="0"/>
        <w:spacing w:before="94"/>
        <w:ind w:left="1" w:right="220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68 </w:t>
      </w:r>
      <w:r>
        <w:rPr>
          <w:rFonts w:hint="eastAsia" w:ascii="宋体" w:cs="宋体"/>
          <w:color w:val="000000" w:themeColor="text1"/>
          <w:lang w:eastAsia="zh-CN"/>
          <w14:textFill>
            <w14:solidFill>
              <w14:schemeClr w14:val="tx1"/>
            </w14:solidFill>
          </w14:textFill>
        </w:rPr>
        <w:t>条至第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76 </w:t>
      </w:r>
      <w:r>
        <w:rPr>
          <w:rFonts w:hint="eastAsia" w:ascii="宋体" w:cs="宋体"/>
          <w:color w:val="000000" w:themeColor="text1"/>
          <w:lang w:eastAsia="zh-CN"/>
          <w14:textFill>
            <w14:solidFill>
              <w14:schemeClr w14:val="tx1"/>
            </w14:solidFill>
          </w14:textFill>
        </w:rPr>
        <w:t>条规定应支付的调整工程价款；</w:t>
      </w:r>
    </w:p>
    <w:p w14:paraId="1359FA7E">
      <w:pPr>
        <w:autoSpaceDE w:val="0"/>
        <w:autoSpaceDN w:val="0"/>
        <w:adjustRightInd w:val="0"/>
        <w:spacing w:before="94"/>
        <w:ind w:left="1" w:right="378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79 </w:t>
      </w:r>
      <w:r>
        <w:rPr>
          <w:rFonts w:hint="eastAsia" w:ascii="宋体" w:cs="宋体"/>
          <w:color w:val="000000" w:themeColor="text1"/>
          <w:lang w:eastAsia="zh-CN"/>
          <w14:textFill>
            <w14:solidFill>
              <w14:schemeClr w14:val="tx1"/>
            </w14:solidFill>
          </w14:textFill>
        </w:rPr>
        <w:t>条本期间应扣回的预付款；</w:t>
      </w:r>
    </w:p>
    <w:p w14:paraId="3EE8C8C0">
      <w:pPr>
        <w:tabs>
          <w:tab w:val="left" w:pos="540"/>
        </w:tabs>
        <w:autoSpaceDE w:val="0"/>
        <w:autoSpaceDN w:val="0"/>
        <w:adjustRightInd w:val="0"/>
        <w:spacing w:before="94"/>
        <w:ind w:left="1" w:right="228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80 </w:t>
      </w:r>
      <w:r>
        <w:rPr>
          <w:rFonts w:hint="eastAsia" w:ascii="宋体" w:cs="宋体"/>
          <w:color w:val="000000" w:themeColor="text1"/>
          <w:lang w:eastAsia="zh-CN"/>
          <w14:textFill>
            <w14:solidFill>
              <w14:schemeClr w14:val="tx1"/>
            </w14:solidFill>
          </w14:textFill>
        </w:rPr>
        <w:t>条规定本期间应支付的绿色施工安全防护措施费；</w:t>
      </w:r>
    </w:p>
    <w:p w14:paraId="4D47ADFF">
      <w:pPr>
        <w:tabs>
          <w:tab w:val="left" w:pos="540"/>
        </w:tabs>
        <w:autoSpaceDE w:val="0"/>
        <w:autoSpaceDN w:val="0"/>
        <w:adjustRightInd w:val="0"/>
        <w:spacing w:before="94"/>
        <w:ind w:left="1" w:right="2285"/>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58EBDD66">
      <w:pPr>
        <w:autoSpaceDE w:val="0"/>
        <w:autoSpaceDN w:val="0"/>
        <w:adjustRightInd w:val="0"/>
        <w:spacing w:line="352" w:lineRule="exact"/>
        <w:ind w:left="1761"/>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(10) </w:t>
      </w:r>
      <w:r>
        <w:rPr>
          <w:color w:val="000000" w:themeColor="text1"/>
          <w:spacing w:val="20"/>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根据第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84 </w:t>
      </w:r>
      <w:r>
        <w:rPr>
          <w:rFonts w:hint="eastAsia" w:ascii="宋体" w:cs="宋体"/>
          <w:color w:val="000000" w:themeColor="text1"/>
          <w:position w:val="-2"/>
          <w:lang w:eastAsia="zh-CN"/>
          <w14:textFill>
            <w14:solidFill>
              <w14:schemeClr w14:val="tx1"/>
            </w14:solidFill>
          </w14:textFill>
        </w:rPr>
        <w:t>条本期间应扣留的质量保证金；</w:t>
      </w:r>
    </w:p>
    <w:p w14:paraId="5AE3AA39">
      <w:pPr>
        <w:autoSpaceDE w:val="0"/>
        <w:autoSpaceDN w:val="0"/>
        <w:adjustRightInd w:val="0"/>
        <w:spacing w:before="94"/>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(11)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根据合同约定，本期间应支付或扣留（扣回）的其他款项；</w:t>
      </w:r>
    </w:p>
    <w:p w14:paraId="635893E5">
      <w:pPr>
        <w:autoSpaceDE w:val="0"/>
        <w:autoSpaceDN w:val="0"/>
        <w:adjustRightInd w:val="0"/>
        <w:spacing w:before="94"/>
        <w:ind w:left="176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(12) </w:t>
      </w:r>
      <w:r>
        <w:rPr>
          <w:color w:val="000000" w:themeColor="text1"/>
          <w:spacing w:val="2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本期间应支付的工程价款。</w:t>
      </w:r>
    </w:p>
    <w:p w14:paraId="6F163F9F">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7FCDDF70">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81.2</w:t>
      </w:r>
      <w:r>
        <w:rPr>
          <w:rFonts w:hint="eastAsia"/>
          <w:color w:val="000000" w:themeColor="text1"/>
          <w:position w:val="-1"/>
          <w:lang w:eastAsia="zh-CN"/>
          <w14:textFill>
            <w14:solidFill>
              <w14:schemeClr w14:val="tx1"/>
            </w14:solidFill>
          </w14:textFill>
        </w:rPr>
        <w:tab/>
      </w:r>
    </w:p>
    <w:p w14:paraId="751131DC">
      <w:pPr>
        <w:tabs>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7010136D">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7CE908D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签发期中支付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证书</w:t>
      </w:r>
    </w:p>
    <w:p w14:paraId="041FF138">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造价工程师在收到上述资料后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62 </w:t>
      </w:r>
      <w:r>
        <w:rPr>
          <w:rFonts w:hint="eastAsia" w:ascii="宋体" w:cs="宋体"/>
          <w:color w:val="000000" w:themeColor="text1"/>
          <w:lang w:eastAsia="zh-CN"/>
          <w14:textFill>
            <w14:solidFill>
              <w14:schemeClr w14:val="tx1"/>
            </w14:solidFill>
          </w14:textFill>
        </w:rPr>
        <w:t>条的规定进行计量</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并根据计量结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果和合同约定对资料内容予以核实</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在收到上述资料后的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天内报发包人确认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后向发包人签发期中支付证书，同时抄送承包人。</w:t>
      </w:r>
    </w:p>
    <w:p w14:paraId="3AADCB9D">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如果该支付期间应支付金额少于专用条款约定的期中支付证书的最低限额时，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造价工程师不必按照本款开具任何支付证书，但应通知发包人和承包人。上述</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款额转期结算，直到应支付的款额累计达到专用条款约定的期中支付证书的最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低限额为止。</w:t>
      </w:r>
    </w:p>
    <w:p w14:paraId="6DBCA0E3">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造价工程师签发期中支付证书，不应视为发包人已同意、批准或接受了承包人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完成该部分工作。</w:t>
      </w:r>
    </w:p>
    <w:p w14:paraId="4AF47038">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64772A0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6551D55">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81.3</w:t>
      </w:r>
      <w:r>
        <w:rPr>
          <w:color w:val="000000" w:themeColor="text1"/>
          <w:position w:val="-1"/>
          <w:lang w:eastAsia="zh-CN"/>
          <w14:textFill>
            <w14:solidFill>
              <w14:schemeClr w14:val="tx1"/>
            </w14:solidFill>
          </w14:textFill>
        </w:rPr>
        <w:tab/>
      </w:r>
    </w:p>
    <w:p w14:paraId="0076166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49BE389">
      <w:pPr>
        <w:autoSpaceDE w:val="0"/>
        <w:autoSpaceDN w:val="0"/>
        <w:adjustRightInd w:val="0"/>
        <w:spacing w:before="9" w:line="200" w:lineRule="exact"/>
        <w:jc w:val="left"/>
        <w:rPr>
          <w:color w:val="000000" w:themeColor="text1"/>
          <w:sz w:val="20"/>
          <w:szCs w:val="20"/>
          <w:lang w:eastAsia="zh-CN"/>
          <w14:textFill>
            <w14:solidFill>
              <w14:schemeClr w14:val="tx1"/>
            </w14:solidFill>
          </w14:textFill>
        </w:rPr>
      </w:pPr>
    </w:p>
    <w:p w14:paraId="34D41D3E">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进度款支付</w:t>
      </w:r>
    </w:p>
    <w:p w14:paraId="6F1AB35F">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发包人应在造价工程师签发期中支付证书后的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按照期中支付证书列明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的金额向承包人支付进度款，并通知造价工程师。</w:t>
      </w:r>
    </w:p>
    <w:p w14:paraId="40C00BE6">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1253B2EB">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2419BB02">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81.4</w:t>
      </w:r>
      <w:r>
        <w:rPr>
          <w:color w:val="000000" w:themeColor="text1"/>
          <w:position w:val="-1"/>
          <w:lang w:eastAsia="zh-CN"/>
          <w14:textFill>
            <w14:solidFill>
              <w14:schemeClr w14:val="tx1"/>
            </w14:solidFill>
          </w14:textFill>
        </w:rPr>
        <w:tab/>
      </w:r>
    </w:p>
    <w:p w14:paraId="29C5412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11164A35">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5BA71B2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签发期中支付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证书的限制</w:t>
      </w:r>
    </w:p>
    <w:p w14:paraId="310FCDC3">
      <w:pPr>
        <w:autoSpaceDE w:val="0"/>
        <w:autoSpaceDN w:val="0"/>
        <w:adjustRightInd w:val="0"/>
        <w:spacing w:before="67" w:line="309" w:lineRule="auto"/>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如果造价工程师未在第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81.2 </w:t>
      </w:r>
      <w:r>
        <w:rPr>
          <w:rFonts w:hint="eastAsia" w:ascii="宋体" w:cs="宋体"/>
          <w:color w:val="000000" w:themeColor="text1"/>
          <w:lang w:eastAsia="zh-CN"/>
          <w14:textFill>
            <w14:solidFill>
              <w14:schemeClr w14:val="tx1"/>
            </w14:solidFill>
          </w14:textFill>
        </w:rPr>
        <w:t>款规定的期限内签发期中支付证书</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则视为承包人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提交的支付申请已被认可，承包人可向发包人发出催告付款的通知。发包人应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在收到通知后的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天内，按照承包人支付申请阐明的金额向承包人支付进度</w:t>
      </w:r>
    </w:p>
    <w:p w14:paraId="4A8D50B3">
      <w:pPr>
        <w:autoSpaceDE w:val="0"/>
        <w:autoSpaceDN w:val="0"/>
        <w:adjustRightInd w:val="0"/>
        <w:spacing w:before="18"/>
        <w:ind w:right="774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款。</w:t>
      </w:r>
    </w:p>
    <w:p w14:paraId="5DA04315">
      <w:pPr>
        <w:autoSpaceDE w:val="0"/>
        <w:autoSpaceDN w:val="0"/>
        <w:adjustRightInd w:val="0"/>
        <w:spacing w:before="18"/>
        <w:ind w:right="774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97F03A3">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5CF3D5BC">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81.5</w:t>
      </w:r>
      <w:r>
        <w:rPr>
          <w:color w:val="000000" w:themeColor="text1"/>
          <w:position w:val="-1"/>
          <w:lang w:eastAsia="zh-CN"/>
          <w14:textFill>
            <w14:solidFill>
              <w14:schemeClr w14:val="tx1"/>
            </w14:solidFill>
          </w14:textFill>
        </w:rPr>
        <w:tab/>
      </w:r>
    </w:p>
    <w:p w14:paraId="02E653DF">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6C23FCE">
      <w:pPr>
        <w:autoSpaceDE w:val="0"/>
        <w:autoSpaceDN w:val="0"/>
        <w:adjustRightInd w:val="0"/>
        <w:spacing w:before="18" w:line="220" w:lineRule="exact"/>
        <w:jc w:val="left"/>
        <w:rPr>
          <w:color w:val="000000" w:themeColor="text1"/>
          <w:sz w:val="22"/>
          <w:szCs w:val="22"/>
          <w:lang w:eastAsia="zh-CN"/>
          <w14:textFill>
            <w14:solidFill>
              <w14:schemeClr w14:val="tx1"/>
            </w14:solidFill>
          </w14:textFill>
        </w:rPr>
      </w:pPr>
    </w:p>
    <w:p w14:paraId="277BD858">
      <w:pPr>
        <w:autoSpaceDE w:val="0"/>
        <w:autoSpaceDN w:val="0"/>
        <w:adjustRightInd w:val="0"/>
        <w:spacing w:line="240" w:lineRule="exact"/>
        <w:ind w:left="105" w:right="-40"/>
        <w:jc w:val="left"/>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进度款支付的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限制</w:t>
      </w:r>
    </w:p>
    <w:p w14:paraId="6624AF95">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81.3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81.4 </w:t>
      </w:r>
      <w:r>
        <w:rPr>
          <w:rFonts w:hint="eastAsia" w:ascii="宋体" w:cs="宋体"/>
          <w:color w:val="000000" w:themeColor="text1"/>
          <w:lang w:eastAsia="zh-CN"/>
          <w14:textFill>
            <w14:solidFill>
              <w14:schemeClr w14:val="tx1"/>
            </w14:solidFill>
          </w14:textFill>
        </w:rPr>
        <w:t>款规定支付进度款的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承包人可催告发包人支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付，并有权按照第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78.2 </w:t>
      </w:r>
      <w:r>
        <w:rPr>
          <w:rFonts w:hint="eastAsia" w:ascii="宋体" w:cs="宋体"/>
          <w:color w:val="000000" w:themeColor="text1"/>
          <w:lang w:eastAsia="zh-CN"/>
          <w14:textFill>
            <w14:solidFill>
              <w14:schemeClr w14:val="tx1"/>
            </w14:solidFill>
          </w14:textFill>
        </w:rPr>
        <w:t>款规定获得延迟支付的利息；发包人在付款期满后的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天内仍未支付的，承包人可在付款期满后的第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 </w:t>
      </w:r>
      <w:r>
        <w:rPr>
          <w:rFonts w:hint="eastAsia" w:ascii="宋体" w:cs="宋体"/>
          <w:color w:val="000000" w:themeColor="text1"/>
          <w:lang w:eastAsia="zh-CN"/>
          <w14:textFill>
            <w14:solidFill>
              <w14:schemeClr w14:val="tx1"/>
            </w14:solidFill>
          </w14:textFill>
        </w:rPr>
        <w:t>天起暂停施工。发包人应承担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由此增加的费用和（或）延误的工期，并向承包人支付合理利润。</w:t>
      </w:r>
    </w:p>
    <w:p w14:paraId="2AD90605">
      <w:pPr>
        <w:autoSpaceDE w:val="0"/>
        <w:autoSpaceDN w:val="0"/>
        <w:adjustRightInd w:val="0"/>
        <w:spacing w:before="14" w:line="466" w:lineRule="exact"/>
        <w:ind w:right="49"/>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8EC3A45">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811813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81.6</w:t>
      </w:r>
      <w:r>
        <w:rPr>
          <w:color w:val="000000" w:themeColor="text1"/>
          <w:position w:val="-1"/>
          <w:lang w:eastAsia="zh-CN"/>
          <w14:textFill>
            <w14:solidFill>
              <w14:schemeClr w14:val="tx1"/>
            </w14:solidFill>
          </w14:textFill>
        </w:rPr>
        <w:tab/>
      </w:r>
    </w:p>
    <w:p w14:paraId="1CBC7B0D">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003A3567">
      <w:pPr>
        <w:autoSpaceDE w:val="0"/>
        <w:autoSpaceDN w:val="0"/>
        <w:adjustRightInd w:val="0"/>
        <w:spacing w:before="4" w:line="220" w:lineRule="exact"/>
        <w:jc w:val="left"/>
        <w:rPr>
          <w:color w:val="000000" w:themeColor="text1"/>
          <w:sz w:val="22"/>
          <w:szCs w:val="22"/>
          <w:lang w:eastAsia="zh-CN"/>
          <w14:textFill>
            <w14:solidFill>
              <w14:schemeClr w14:val="tx1"/>
            </w14:solidFill>
          </w14:textFill>
        </w:rPr>
      </w:pPr>
    </w:p>
    <w:p w14:paraId="72EE6A5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修正支付证书</w:t>
      </w:r>
    </w:p>
    <w:p w14:paraId="186C9069">
      <w:pPr>
        <w:autoSpaceDE w:val="0"/>
        <w:autoSpaceDN w:val="0"/>
        <w:adjustRightInd w:val="0"/>
        <w:spacing w:before="67" w:line="316" w:lineRule="auto"/>
        <w:ind w:right="5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发现以前签发的任何支付证书有错、漏或重复的，造价工程师有权在期中支付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证书中修正以前签发的任何支付证书，承包人也有权提出修正申请。经合同双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方当事人复核同意修正的，应在该支付期的进度款中支付或扣除。如果合同工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程或其任何部分没有达到质量要求，造价工程师有权在任何期中支付证书中扣</w:t>
      </w:r>
    </w:p>
    <w:p w14:paraId="73982485">
      <w:pPr>
        <w:autoSpaceDE w:val="0"/>
        <w:autoSpaceDN w:val="0"/>
        <w:adjustRightInd w:val="0"/>
        <w:spacing w:before="67" w:line="316" w:lineRule="auto"/>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4866ED6F">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40160" behindDoc="1" locked="0" layoutInCell="0" allowOverlap="1">
                <wp:simplePos x="0" y="0"/>
                <wp:positionH relativeFrom="page">
                  <wp:posOffset>1638935</wp:posOffset>
                </wp:positionH>
                <wp:positionV relativeFrom="paragraph">
                  <wp:posOffset>494030</wp:posOffset>
                </wp:positionV>
                <wp:extent cx="5181600" cy="0"/>
                <wp:effectExtent l="0" t="0" r="0" b="0"/>
                <wp:wrapNone/>
                <wp:docPr id="14"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38.9pt;height:0pt;width:408pt;mso-position-horizontal-relative:page;z-index:-251576320;mso-width-relative:page;mso-height-relative:page;" filled="f" stroked="t" coordsize="8160,1" o:allowincell="f" o:gfxdata="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pihtS1gAAAAoBAAAPAAAA&#10;AAAAAAEAIAAAACIAAABkcnMvZG93bnJldi54bWxQSwECFAAUAAAACACHTuJA39cm5IkCAAB4BQAA&#10;DgAAAAAAAAABACAAAAAlAQAAZHJzL2Uyb0RvYy54bWxQSwUGAAAAAAYABgBZAQAAIAY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除相应价款。</w:t>
      </w:r>
    </w:p>
    <w:p w14:paraId="7DC269CA">
      <w:pPr>
        <w:autoSpaceDE w:val="0"/>
        <w:autoSpaceDN w:val="0"/>
        <w:adjustRightInd w:val="0"/>
        <w:spacing w:before="3" w:line="160" w:lineRule="exact"/>
        <w:jc w:val="left"/>
        <w:rPr>
          <w:rFonts w:ascii="宋体" w:cs="宋体"/>
          <w:color w:val="000000" w:themeColor="text1"/>
          <w:sz w:val="16"/>
          <w:szCs w:val="16"/>
          <w:lang w:eastAsia="zh-CN"/>
          <w14:textFill>
            <w14:solidFill>
              <w14:schemeClr w14:val="tx1"/>
            </w14:solidFill>
          </w14:textFill>
        </w:rPr>
      </w:pPr>
    </w:p>
    <w:p w14:paraId="25E77DA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74A0FC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84292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4742AFA">
      <w:pPr>
        <w:pStyle w:val="38"/>
        <w:rPr>
          <w:color w:val="000000" w:themeColor="text1"/>
          <w:lang w:eastAsia="zh-CN"/>
          <w14:textFill>
            <w14:solidFill>
              <w14:schemeClr w14:val="tx1"/>
            </w14:solidFill>
          </w14:textFill>
        </w:rPr>
      </w:pPr>
      <w:bookmarkStart w:id="99" w:name="_Toc287628012"/>
      <w:r>
        <w:rPr>
          <w:color w:val="000000" w:themeColor="text1"/>
          <w:lang w:eastAsia="zh-CN"/>
          <w14:textFill>
            <w14:solidFill>
              <w14:schemeClr w14:val="tx1"/>
            </w14:solidFill>
          </w14:textFill>
        </w:rPr>
        <w:t>82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竣工结算</w:t>
      </w:r>
      <w:bookmarkEnd w:id="99"/>
    </w:p>
    <w:p w14:paraId="2D20C874">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2BA39DAF">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pgSz w:w="11920" w:h="16840"/>
          <w:pgMar w:top="1360" w:right="820" w:bottom="280" w:left="880" w:header="720" w:footer="720" w:gutter="0"/>
          <w:cols w:space="720" w:num="1"/>
        </w:sectPr>
      </w:pPr>
    </w:p>
    <w:p w14:paraId="19A8310B">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82.1</w:t>
      </w:r>
    </w:p>
    <w:p w14:paraId="3F406C5D">
      <w:pPr>
        <w:autoSpaceDE w:val="0"/>
        <w:autoSpaceDN w:val="0"/>
        <w:adjustRightInd w:val="0"/>
        <w:spacing w:before="13" w:line="260" w:lineRule="exact"/>
        <w:jc w:val="left"/>
        <w:rPr>
          <w:color w:val="000000" w:themeColor="text1"/>
          <w:sz w:val="26"/>
          <w:szCs w:val="26"/>
          <w:lang w:eastAsia="zh-CN"/>
          <w14:textFill>
            <w14:solidFill>
              <w14:schemeClr w14:val="tx1"/>
            </w14:solidFill>
          </w14:textFill>
        </w:rPr>
      </w:pPr>
    </w:p>
    <w:p w14:paraId="544F1E55">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约定结算程序</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和期限</w:t>
      </w:r>
    </w:p>
    <w:p w14:paraId="25646678">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5A064DE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0FF58A5">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47"/>
          <w:lang w:eastAsia="zh-CN"/>
          <w14:textFill>
            <w14:solidFill>
              <w14:schemeClr w14:val="tx1"/>
            </w14:solidFill>
          </w14:textFill>
        </w:rPr>
        <w:t>合同双方当事人应按照国家标准《</w:t>
      </w:r>
      <w:r>
        <w:rPr>
          <w:rFonts w:hint="eastAsia" w:ascii="宋体" w:cs="宋体"/>
          <w:color w:val="000000" w:themeColor="text1"/>
          <w:lang w:eastAsia="zh-CN"/>
          <w14:textFill>
            <w14:solidFill>
              <w14:schemeClr w14:val="tx1"/>
            </w14:solidFill>
          </w14:textFill>
        </w:rPr>
        <w:t>建</w:t>
      </w:r>
      <w:r>
        <w:rPr>
          <w:rFonts w:ascii="宋体" w:cs="宋体"/>
          <w:color w:val="000000" w:themeColor="text1"/>
          <w:spacing w:val="-72"/>
          <w:lang w:eastAsia="zh-CN"/>
          <w14:textFill>
            <w14:solidFill>
              <w14:schemeClr w14:val="tx1"/>
            </w14:solidFill>
          </w14:textFill>
        </w:rPr>
        <w:t xml:space="preserve"> </w:t>
      </w:r>
      <w:r>
        <w:rPr>
          <w:rFonts w:hint="eastAsia" w:ascii="宋体" w:cs="宋体"/>
          <w:color w:val="000000" w:themeColor="text1"/>
          <w:spacing w:val="47"/>
          <w:lang w:eastAsia="zh-CN"/>
          <w14:textFill>
            <w14:solidFill>
              <w14:schemeClr w14:val="tx1"/>
            </w14:solidFill>
          </w14:textFill>
        </w:rPr>
        <w:t>设工程工程量清单计价规范</w:t>
      </w:r>
      <w:r>
        <w:rPr>
          <w:rFonts w:hint="eastAsia" w:ascii="宋体" w:cs="宋体"/>
          <w:color w:val="000000" w:themeColor="text1"/>
          <w:lang w:eastAsia="zh-CN"/>
          <w14:textFill>
            <w14:solidFill>
              <w14:schemeClr w14:val="tx1"/>
            </w14:solidFill>
          </w14:textFill>
        </w:rPr>
        <w:t>》</w:t>
      </w:r>
      <w:r>
        <w:rPr>
          <w:rFonts w:ascii="宋体" w:cs="宋体"/>
          <w:color w:val="000000" w:themeColor="text1"/>
          <w:spacing w:val="-73"/>
          <w:lang w:eastAsia="zh-CN"/>
          <w14:textFill>
            <w14:solidFill>
              <w14:schemeClr w14:val="tx1"/>
            </w14:solidFill>
          </w14:textFill>
        </w:rPr>
        <w:t xml:space="preserve"> </w:t>
      </w:r>
    </w:p>
    <w:p w14:paraId="19DB0A73">
      <w:pPr>
        <w:autoSpaceDE w:val="0"/>
        <w:autoSpaceDN w:val="0"/>
        <w:adjustRightInd w:val="0"/>
        <w:spacing w:before="60" w:line="466" w:lineRule="exact"/>
        <w:ind w:right="22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GB50500-2008</w:t>
      </w:r>
      <w:r>
        <w:rPr>
          <w:rFonts w:hint="eastAsia" w:ascii="宋体" w:cs="宋体"/>
          <w:color w:val="000000" w:themeColor="text1"/>
          <w:spacing w:val="-26"/>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规</w:t>
      </w:r>
      <w:r>
        <w:rPr>
          <w:rFonts w:hint="eastAsia" w:ascii="宋体" w:cs="宋体"/>
          <w:color w:val="000000" w:themeColor="text1"/>
          <w:lang w:eastAsia="zh-CN"/>
          <w14:textFill>
            <w14:solidFill>
              <w14:schemeClr w14:val="tx1"/>
            </w14:solidFill>
          </w14:textFill>
        </w:rPr>
        <w:t>定在专用条款中明确办理竣工结算的程序和时限</w:t>
      </w:r>
      <w:r>
        <w:rPr>
          <w:rFonts w:hint="eastAsia" w:ascii="宋体" w:cs="宋体"/>
          <w:color w:val="000000" w:themeColor="text1"/>
          <w:spacing w:val="-2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专用条</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款没有约定的，竣工结算按照第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82.2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82.5 </w:t>
      </w:r>
      <w:r>
        <w:rPr>
          <w:rFonts w:hint="eastAsia" w:ascii="宋体" w:cs="宋体"/>
          <w:color w:val="000000" w:themeColor="text1"/>
          <w:lang w:eastAsia="zh-CN"/>
          <w14:textFill>
            <w14:solidFill>
              <w14:schemeClr w14:val="tx1"/>
            </w14:solidFill>
          </w14:textFill>
        </w:rPr>
        <w:t>款规定办理。</w:t>
      </w:r>
    </w:p>
    <w:p w14:paraId="2D7FE107">
      <w:pPr>
        <w:autoSpaceDE w:val="0"/>
        <w:autoSpaceDN w:val="0"/>
        <w:adjustRightInd w:val="0"/>
        <w:spacing w:before="60" w:line="466" w:lineRule="exact"/>
        <w:ind w:right="22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在办理竣工结算期间</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 </w:t>
      </w:r>
      <w:r>
        <w:rPr>
          <w:rFonts w:hint="eastAsia" w:ascii="宋体" w:cs="宋体"/>
          <w:color w:val="000000" w:themeColor="text1"/>
          <w:lang w:eastAsia="zh-CN"/>
          <w14:textFill>
            <w14:solidFill>
              <w14:schemeClr w14:val="tx1"/>
            </w14:solidFill>
          </w14:textFill>
        </w:rPr>
        <w:t>条规定应向承包人支付的工程价款及其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他款项不停止。</w:t>
      </w:r>
    </w:p>
    <w:p w14:paraId="68E7F4E2">
      <w:pPr>
        <w:autoSpaceDE w:val="0"/>
        <w:autoSpaceDN w:val="0"/>
        <w:adjustRightInd w:val="0"/>
        <w:spacing w:before="60" w:line="466" w:lineRule="exact"/>
        <w:ind w:right="229"/>
        <w:jc w:val="left"/>
        <w:rPr>
          <w:rFonts w:ascii="宋体" w:cs="宋体"/>
          <w:color w:val="000000" w:themeColor="text1"/>
          <w:lang w:eastAsia="zh-CN"/>
          <w14:textFill>
            <w14:solidFill>
              <w14:schemeClr w14:val="tx1"/>
            </w14:solidFill>
          </w14:textFill>
        </w:rPr>
        <w:sectPr>
          <w:type w:val="continuous"/>
          <w:pgSz w:w="11920" w:h="16840"/>
          <w:pgMar w:top="1560" w:right="820" w:bottom="280" w:left="880" w:header="720" w:footer="720" w:gutter="0"/>
          <w:cols w:equalWidth="0" w:num="2">
            <w:col w:w="1272" w:space="488"/>
            <w:col w:w="8460"/>
          </w:cols>
        </w:sectPr>
      </w:pPr>
    </w:p>
    <w:p w14:paraId="2E019C7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DA82706">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82.2</w:t>
      </w:r>
      <w:r>
        <w:rPr>
          <w:color w:val="000000" w:themeColor="text1"/>
          <w:position w:val="-1"/>
          <w:lang w:eastAsia="zh-CN"/>
          <w14:textFill>
            <w14:solidFill>
              <w14:schemeClr w14:val="tx1"/>
            </w14:solidFill>
          </w14:textFill>
        </w:rPr>
        <w:tab/>
      </w:r>
    </w:p>
    <w:p w14:paraId="1476099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20" w:bottom="280" w:left="880" w:header="720" w:footer="720" w:gutter="0"/>
          <w:cols w:space="720" w:num="1"/>
        </w:sectPr>
      </w:pPr>
    </w:p>
    <w:p w14:paraId="596620A9">
      <w:pPr>
        <w:autoSpaceDE w:val="0"/>
        <w:autoSpaceDN w:val="0"/>
        <w:adjustRightInd w:val="0"/>
        <w:spacing w:before="17" w:line="240" w:lineRule="exact"/>
        <w:jc w:val="left"/>
        <w:rPr>
          <w:color w:val="000000" w:themeColor="text1"/>
          <w:lang w:eastAsia="zh-CN"/>
          <w14:textFill>
            <w14:solidFill>
              <w14:schemeClr w14:val="tx1"/>
            </w14:solidFill>
          </w14:textFill>
        </w:rPr>
      </w:pPr>
    </w:p>
    <w:p w14:paraId="0D998FBC">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递交结算文件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及其限制</w:t>
      </w:r>
    </w:p>
    <w:p w14:paraId="08CC0C38">
      <w:pPr>
        <w:autoSpaceDE w:val="0"/>
        <w:autoSpaceDN w:val="0"/>
        <w:adjustRightInd w:val="0"/>
        <w:spacing w:before="67" w:line="316" w:lineRule="auto"/>
        <w:ind w:right="23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承包人应在提交竣工验收申请报告前编制完成竣工结算文件，并在提交竣工验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收申请报告的同时向造价工程师递交竣工结算文件。</w:t>
      </w:r>
    </w:p>
    <w:p w14:paraId="1BAB2499">
      <w:pPr>
        <w:autoSpaceDE w:val="0"/>
        <w:autoSpaceDN w:val="0"/>
        <w:adjustRightInd w:val="0"/>
        <w:spacing w:before="67" w:line="316" w:lineRule="auto"/>
        <w:ind w:right="23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承包人未在本款规定的时间内递交竣工结算文件，经发包人催促后仍未递交或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没有明确答复的，造价工程师可根据自己掌握的资料编制竣工结算文件，在报</w:t>
      </w:r>
    </w:p>
    <w:p w14:paraId="7650DE41">
      <w:pPr>
        <w:autoSpaceDE w:val="0"/>
        <w:autoSpaceDN w:val="0"/>
        <w:adjustRightInd w:val="0"/>
        <w:spacing w:before="37"/>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经发包人批准后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作为办理竣工结算和支付结算款的依据</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承包人应予以认可。</w:t>
      </w:r>
    </w:p>
    <w:p w14:paraId="2C551952">
      <w:pPr>
        <w:autoSpaceDE w:val="0"/>
        <w:autoSpaceDN w:val="0"/>
        <w:adjustRightInd w:val="0"/>
        <w:spacing w:before="37"/>
        <w:jc w:val="left"/>
        <w:rPr>
          <w:rFonts w:ascii="宋体" w:cs="宋体"/>
          <w:color w:val="000000" w:themeColor="text1"/>
          <w:lang w:eastAsia="zh-CN"/>
          <w14:textFill>
            <w14:solidFill>
              <w14:schemeClr w14:val="tx1"/>
            </w14:solidFill>
          </w14:textFill>
        </w:rPr>
        <w:sectPr>
          <w:type w:val="continuous"/>
          <w:pgSz w:w="11920" w:h="16840"/>
          <w:pgMar w:top="1560" w:right="820" w:bottom="280" w:left="880" w:header="720" w:footer="720" w:gutter="0"/>
          <w:cols w:equalWidth="0" w:num="2">
            <w:col w:w="1272" w:space="488"/>
            <w:col w:w="8460"/>
          </w:cols>
        </w:sectPr>
      </w:pPr>
    </w:p>
    <w:p w14:paraId="754975AB">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0E90C466">
      <w:pPr>
        <w:tabs>
          <w:tab w:val="left" w:leader="dot" w:pos="9880"/>
        </w:tabs>
        <w:autoSpaceDE w:val="0"/>
        <w:autoSpaceDN w:val="0"/>
        <w:adjustRightInd w:val="0"/>
        <w:spacing w:before="29" w:line="271" w:lineRule="exact"/>
        <w:ind w:left="141"/>
        <w:jc w:val="left"/>
        <w:rPr>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82.3</w:t>
      </w:r>
      <w:r>
        <w:rPr>
          <w:color w:val="000000" w:themeColor="text1"/>
          <w:position w:val="-1"/>
          <w:lang w:eastAsia="zh-CN"/>
          <w14:textFill>
            <w14:solidFill>
              <w14:schemeClr w14:val="tx1"/>
            </w14:solidFill>
          </w14:textFill>
        </w:rPr>
        <w:tab/>
      </w:r>
    </w:p>
    <w:p w14:paraId="4A571547">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20" w:bottom="280" w:left="880" w:header="720" w:footer="720" w:gutter="0"/>
          <w:cols w:space="720" w:num="1"/>
        </w:sectPr>
      </w:pPr>
    </w:p>
    <w:p w14:paraId="34F133DA">
      <w:pPr>
        <w:autoSpaceDE w:val="0"/>
        <w:autoSpaceDN w:val="0"/>
        <w:adjustRightInd w:val="0"/>
        <w:spacing w:before="20" w:line="260" w:lineRule="exact"/>
        <w:jc w:val="left"/>
        <w:rPr>
          <w:color w:val="000000" w:themeColor="text1"/>
          <w:sz w:val="26"/>
          <w:szCs w:val="26"/>
          <w:lang w:eastAsia="zh-CN"/>
          <w14:textFill>
            <w14:solidFill>
              <w14:schemeClr w14:val="tx1"/>
            </w14:solidFill>
          </w14:textFill>
        </w:rPr>
      </w:pPr>
    </w:p>
    <w:p w14:paraId="50585EBF">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核实结算文件</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及其限制</w:t>
      </w:r>
    </w:p>
    <w:p w14:paraId="6B22CDDD">
      <w:pPr>
        <w:autoSpaceDE w:val="0"/>
        <w:autoSpaceDN w:val="0"/>
        <w:adjustRightInd w:val="0"/>
        <w:spacing w:before="14" w:line="466" w:lineRule="exact"/>
        <w:ind w:right="22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造价工程师应在收到承包人按照第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82.2</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款规定递交的竣工结算文件后的</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内予以核实，并向承包人提出完整的核实意见（包括进一步补充资料和修改结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算文件</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，同时抄报发包人。承包人在收到核实意见后的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天内按照造价工程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师提出的合理要求补充资料，修改竣工结算文件，并再次递交给造价工程师。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造价工程师在收到竣工结算文件后的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不核实竣工结算或未提出核实意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见的，视为承包人递交的竣工结算已被认可。</w:t>
      </w:r>
    </w:p>
    <w:p w14:paraId="6787AE83">
      <w:pPr>
        <w:autoSpaceDE w:val="0"/>
        <w:autoSpaceDN w:val="0"/>
        <w:adjustRightInd w:val="0"/>
        <w:spacing w:before="14" w:line="466" w:lineRule="exact"/>
        <w:ind w:right="22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承包人在收到造价工程师提出的核实意见后的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天内，不确认也未提出异议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的，视为造价工程师提出的核实意见已被认可，竣工结算办理完毕。</w:t>
      </w:r>
    </w:p>
    <w:p w14:paraId="5CCC5762">
      <w:pPr>
        <w:autoSpaceDE w:val="0"/>
        <w:autoSpaceDN w:val="0"/>
        <w:adjustRightInd w:val="0"/>
        <w:spacing w:before="14" w:line="466" w:lineRule="exact"/>
        <w:ind w:right="229"/>
        <w:jc w:val="left"/>
        <w:rPr>
          <w:rFonts w:ascii="宋体" w:cs="宋体"/>
          <w:color w:val="000000" w:themeColor="text1"/>
          <w:lang w:eastAsia="zh-CN"/>
          <w14:textFill>
            <w14:solidFill>
              <w14:schemeClr w14:val="tx1"/>
            </w14:solidFill>
          </w14:textFill>
        </w:rPr>
        <w:sectPr>
          <w:type w:val="continuous"/>
          <w:pgSz w:w="11920" w:h="16840"/>
          <w:pgMar w:top="1560" w:right="820" w:bottom="280" w:left="880" w:header="720" w:footer="720" w:gutter="0"/>
          <w:cols w:equalWidth="0" w:num="2">
            <w:col w:w="1272" w:space="488"/>
            <w:col w:w="8460"/>
          </w:cols>
        </w:sectPr>
      </w:pPr>
    </w:p>
    <w:p w14:paraId="64B8D819">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1C5704B3">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82.4</w:t>
      </w:r>
      <w:r>
        <w:rPr>
          <w:color w:val="000000" w:themeColor="text1"/>
          <w:position w:val="-1"/>
          <w:lang w:eastAsia="zh-CN"/>
          <w14:textFill>
            <w14:solidFill>
              <w14:schemeClr w14:val="tx1"/>
            </w14:solidFill>
          </w14:textFill>
        </w:rPr>
        <w:tab/>
      </w:r>
    </w:p>
    <w:p w14:paraId="647F133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20" w:bottom="280" w:left="880" w:header="720" w:footer="720" w:gutter="0"/>
          <w:cols w:space="720" w:num="1"/>
        </w:sectPr>
      </w:pPr>
    </w:p>
    <w:p w14:paraId="223B15DF">
      <w:pPr>
        <w:autoSpaceDE w:val="0"/>
        <w:autoSpaceDN w:val="0"/>
        <w:adjustRightInd w:val="0"/>
        <w:spacing w:before="5" w:line="240" w:lineRule="exact"/>
        <w:jc w:val="left"/>
        <w:rPr>
          <w:color w:val="000000" w:themeColor="text1"/>
          <w:lang w:eastAsia="zh-CN"/>
          <w14:textFill>
            <w14:solidFill>
              <w14:schemeClr w14:val="tx1"/>
            </w14:solidFill>
          </w14:textFill>
        </w:rPr>
      </w:pPr>
    </w:p>
    <w:p w14:paraId="78E8610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复核再次递交</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结算文件</w:t>
      </w:r>
    </w:p>
    <w:p w14:paraId="2435E052">
      <w:pPr>
        <w:autoSpaceDE w:val="0"/>
        <w:autoSpaceDN w:val="0"/>
        <w:adjustRightInd w:val="0"/>
        <w:spacing w:before="67"/>
        <w:ind w:left="4"/>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spacing w:val="2"/>
          <w:lang w:eastAsia="zh-CN"/>
          <w14:textFill>
            <w14:solidFill>
              <w14:schemeClr w14:val="tx1"/>
            </w14:solidFill>
          </w14:textFill>
        </w:rPr>
        <w:t>造价工程师应在收到承包人按照</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3"/>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82.3 </w:t>
      </w:r>
      <w:r>
        <w:rPr>
          <w:color w:val="000000" w:themeColor="text1"/>
          <w:spacing w:val="2"/>
          <w:lang w:eastAsia="zh-CN"/>
          <w14:textFill>
            <w14:solidFill>
              <w14:schemeClr w14:val="tx1"/>
            </w14:solidFill>
          </w14:textFill>
        </w:rPr>
        <w:t xml:space="preserve"> </w:t>
      </w:r>
      <w:r>
        <w:rPr>
          <w:rFonts w:hint="eastAsia" w:ascii="宋体" w:cs="宋体"/>
          <w:color w:val="000000" w:themeColor="text1"/>
          <w:spacing w:val="2"/>
          <w:lang w:eastAsia="zh-CN"/>
          <w14:textFill>
            <w14:solidFill>
              <w14:schemeClr w14:val="tx1"/>
            </w14:solidFill>
          </w14:textFill>
        </w:rPr>
        <w:t>款规定再次递交的竣工结算文件后的</w:t>
      </w:r>
    </w:p>
    <w:p w14:paraId="16E06DFB">
      <w:pPr>
        <w:autoSpaceDE w:val="0"/>
        <w:autoSpaceDN w:val="0"/>
        <w:adjustRightInd w:val="0"/>
        <w:spacing w:before="94"/>
        <w:ind w:left="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天内予以复核，并将复核结果通知承包人、抄报发包人。</w:t>
      </w:r>
    </w:p>
    <w:p w14:paraId="16E06714">
      <w:pPr>
        <w:tabs>
          <w:tab w:val="left" w:pos="480"/>
        </w:tabs>
        <w:autoSpaceDE w:val="0"/>
        <w:autoSpaceDN w:val="0"/>
        <w:adjustRightInd w:val="0"/>
        <w:spacing w:before="94" w:line="300" w:lineRule="auto"/>
        <w:ind w:left="2" w:right="230" w:hanging="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经复核无误的，除属于第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86</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条规定的争议外，发包人应在</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7</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天内在竣工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结算文件上签字确认，竣工结算办理完毕。</w:t>
      </w:r>
    </w:p>
    <w:p w14:paraId="70FF50EA">
      <w:pPr>
        <w:tabs>
          <w:tab w:val="left" w:pos="480"/>
        </w:tabs>
        <w:autoSpaceDE w:val="0"/>
        <w:autoSpaceDN w:val="0"/>
        <w:adjustRightInd w:val="0"/>
        <w:spacing w:before="5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经复核认为有误的：无误部分按照本款第</w:t>
      </w:r>
      <w:r>
        <w:rPr>
          <w:color w:val="000000" w:themeColor="text1"/>
          <w:lang w:eastAsia="zh-CN"/>
          <w14:textFill>
            <w14:solidFill>
              <w14:schemeClr w14:val="tx1"/>
            </w14:solidFill>
          </w14:textFill>
        </w:rPr>
        <w:t>(1</w:t>
      </w:r>
      <w:r>
        <w:rPr>
          <w:color w:val="000000" w:themeColor="text1"/>
          <w:spacing w:val="-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点规定办理不完全竣工结算；</w:t>
      </w:r>
    </w:p>
    <w:p w14:paraId="31AB18C2">
      <w:pPr>
        <w:tabs>
          <w:tab w:val="left" w:pos="480"/>
        </w:tabs>
        <w:autoSpaceDE w:val="0"/>
        <w:autoSpaceDN w:val="0"/>
        <w:adjustRightInd w:val="0"/>
        <w:spacing w:before="52"/>
        <w:jc w:val="left"/>
        <w:rPr>
          <w:rFonts w:ascii="宋体" w:cs="宋体"/>
          <w:color w:val="000000" w:themeColor="text1"/>
          <w:lang w:eastAsia="zh-CN"/>
          <w14:textFill>
            <w14:solidFill>
              <w14:schemeClr w14:val="tx1"/>
            </w14:solidFill>
          </w14:textFill>
        </w:rPr>
        <w:sectPr>
          <w:type w:val="continuous"/>
          <w:pgSz w:w="11920" w:h="16840"/>
          <w:pgMar w:top="1560" w:right="820" w:bottom="280" w:left="880" w:header="720" w:footer="720" w:gutter="0"/>
          <w:cols w:equalWidth="0" w:num="2">
            <w:col w:w="1272" w:space="484"/>
            <w:col w:w="8464"/>
          </w:cols>
        </w:sectPr>
      </w:pPr>
    </w:p>
    <w:p w14:paraId="142FBE3F">
      <w:pPr>
        <w:autoSpaceDE w:val="0"/>
        <w:autoSpaceDN w:val="0"/>
        <w:adjustRightInd w:val="0"/>
        <w:spacing w:line="352" w:lineRule="exact"/>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有误部分由造价工程师与合同双方当事人协商解决，或按照第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86 </w:t>
      </w:r>
      <w:r>
        <w:rPr>
          <w:rFonts w:hint="eastAsia" w:ascii="宋体" w:cs="宋体"/>
          <w:color w:val="000000" w:themeColor="text1"/>
          <w:position w:val="-2"/>
          <w:lang w:eastAsia="zh-CN"/>
          <w14:textFill>
            <w14:solidFill>
              <w14:schemeClr w14:val="tx1"/>
            </w14:solidFill>
          </w14:textFill>
        </w:rPr>
        <w:t>条规定处理。</w:t>
      </w:r>
    </w:p>
    <w:p w14:paraId="736A5893">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0CEA642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82.5</w:t>
      </w:r>
      <w:r>
        <w:rPr>
          <w:color w:val="000000" w:themeColor="text1"/>
          <w:position w:val="-1"/>
          <w:lang w:eastAsia="zh-CN"/>
          <w14:textFill>
            <w14:solidFill>
              <w14:schemeClr w14:val="tx1"/>
            </w14:solidFill>
          </w14:textFill>
        </w:rPr>
        <w:tab/>
      </w:r>
    </w:p>
    <w:p w14:paraId="2DE7C713">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02846462">
      <w:pPr>
        <w:autoSpaceDE w:val="0"/>
        <w:autoSpaceDN w:val="0"/>
        <w:adjustRightInd w:val="0"/>
        <w:spacing w:before="9" w:line="170" w:lineRule="exact"/>
        <w:jc w:val="left"/>
        <w:rPr>
          <w:color w:val="000000" w:themeColor="text1"/>
          <w:sz w:val="17"/>
          <w:szCs w:val="17"/>
          <w:lang w:eastAsia="zh-CN"/>
          <w14:textFill>
            <w14:solidFill>
              <w14:schemeClr w14:val="tx1"/>
            </w14:solidFill>
          </w14:textFill>
        </w:rPr>
      </w:pPr>
    </w:p>
    <w:p w14:paraId="4815358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1184" behindDoc="1" locked="0" layoutInCell="0" allowOverlap="1">
                <wp:simplePos x="0" y="0"/>
                <wp:positionH relativeFrom="page">
                  <wp:posOffset>1718310</wp:posOffset>
                </wp:positionH>
                <wp:positionV relativeFrom="paragraph">
                  <wp:posOffset>1327150</wp:posOffset>
                </wp:positionV>
                <wp:extent cx="5139690" cy="0"/>
                <wp:effectExtent l="0" t="0" r="0" b="0"/>
                <wp:wrapNone/>
                <wp:docPr id="13" name="未知"/>
                <wp:cNvGraphicFramePr/>
                <a:graphic xmlns:a="http://schemas.openxmlformats.org/drawingml/2006/main">
                  <a:graphicData uri="http://schemas.microsoft.com/office/word/2010/wordprocessingShape">
                    <wps:wsp>
                      <wps:cNvSpPr/>
                      <wps:spPr bwMode="auto">
                        <a:xfrm>
                          <a:off x="0" y="0"/>
                          <a:ext cx="5139690" cy="0"/>
                        </a:xfrm>
                        <a:custGeom>
                          <a:avLst/>
                          <a:gdLst>
                            <a:gd name="T0" fmla="*/ 0 w 8094"/>
                            <a:gd name="T1" fmla="*/ 8094 w 8094"/>
                          </a:gdLst>
                          <a:ahLst/>
                          <a:cxnLst>
                            <a:cxn ang="0">
                              <a:pos x="T0" y="0"/>
                            </a:cxn>
                            <a:cxn ang="0">
                              <a:pos x="T1" y="0"/>
                            </a:cxn>
                          </a:cxnLst>
                          <a:rect l="0" t="0" r="r" b="b"/>
                          <a:pathLst>
                            <a:path w="8094">
                              <a:moveTo>
                                <a:pt x="0" y="0"/>
                              </a:moveTo>
                              <a:lnTo>
                                <a:pt x="8094"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3pt;margin-top:104.5pt;height:0pt;width:404.7pt;mso-position-horizontal-relative:page;z-index:-251575296;mso-width-relative:page;mso-height-relative:page;" filled="f" stroked="t" coordsize="8094,1" o:allowincell="f" o:gfxdata="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FKUD51gAAAAwBAAAPAAAA&#10;AAAAAAEAIAAAACIAAABkcnMvZG93bnJldi54bWxQSwECFAAUAAAACACHTuJA2bntKIkCAAB4BQAA&#10;DgAAAAAAAAABACAAAAAlAQAAZHJzL2Uyb0RvYy54bWxQSwUGAAAAAAYABgBZAQAAIAYAAAAA&#10;" path="m0,0l8094,0e">
                <v:path o:connectlocs="0,0;513969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交付工程</w:t>
      </w:r>
    </w:p>
    <w:p w14:paraId="104D0274">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发包人应在已核实无误的竣工结算文件上签名确认，拒不签认的，承包人可不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交付竣工工程。</w:t>
      </w:r>
    </w:p>
    <w:p w14:paraId="67D18E8B">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承包人未及时递交竣工结算文件的，发包人要求交付竣工工程，承包人应当交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付；发包人不要求交付竣工工程，承包人承担照管永久工程责任。</w:t>
      </w:r>
    </w:p>
    <w:p w14:paraId="0312FF67">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75B6EE6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8CFCA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244EFA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CEC47AF">
      <w:pPr>
        <w:autoSpaceDE w:val="0"/>
        <w:autoSpaceDN w:val="0"/>
        <w:adjustRightInd w:val="0"/>
        <w:spacing w:before="2" w:line="240" w:lineRule="exact"/>
        <w:jc w:val="left"/>
        <w:rPr>
          <w:rFonts w:ascii="宋体" w:cs="宋体"/>
          <w:color w:val="000000" w:themeColor="text1"/>
          <w:lang w:eastAsia="zh-CN"/>
          <w14:textFill>
            <w14:solidFill>
              <w14:schemeClr w14:val="tx1"/>
            </w14:solidFill>
          </w14:textFill>
        </w:rPr>
      </w:pPr>
    </w:p>
    <w:p w14:paraId="1A0D86CA">
      <w:pPr>
        <w:pStyle w:val="38"/>
        <w:rPr>
          <w:color w:val="000000" w:themeColor="text1"/>
          <w:lang w:eastAsia="zh-CN"/>
          <w14:textFill>
            <w14:solidFill>
              <w14:schemeClr w14:val="tx1"/>
            </w14:solidFill>
          </w14:textFill>
        </w:rPr>
      </w:pPr>
      <w:bookmarkStart w:id="100" w:name="_Toc287628013"/>
      <w:r>
        <w:rPr>
          <w:color w:val="000000" w:themeColor="text1"/>
          <w:lang w:eastAsia="zh-CN"/>
          <w14:textFill>
            <w14:solidFill>
              <w14:schemeClr w14:val="tx1"/>
            </w14:solidFill>
          </w14:textFill>
        </w:rPr>
        <w:t>83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结算款</w:t>
      </w:r>
      <w:bookmarkEnd w:id="100"/>
    </w:p>
    <w:p w14:paraId="524A318A">
      <w:pPr>
        <w:autoSpaceDE w:val="0"/>
        <w:autoSpaceDN w:val="0"/>
        <w:adjustRightInd w:val="0"/>
        <w:spacing w:before="14" w:line="200" w:lineRule="exact"/>
        <w:jc w:val="left"/>
        <w:rPr>
          <w:rFonts w:ascii="宋体" w:cs="宋体"/>
          <w:color w:val="000000" w:themeColor="text1"/>
          <w:sz w:val="20"/>
          <w:szCs w:val="20"/>
          <w:lang w:eastAsia="zh-CN"/>
          <w14:textFill>
            <w14:solidFill>
              <w14:schemeClr w14:val="tx1"/>
            </w14:solidFill>
          </w14:textFill>
        </w:rPr>
      </w:pPr>
    </w:p>
    <w:p w14:paraId="01ED91D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83.1</w:t>
      </w:r>
    </w:p>
    <w:p w14:paraId="385ACED2">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A513732">
      <w:pPr>
        <w:autoSpaceDE w:val="0"/>
        <w:autoSpaceDN w:val="0"/>
        <w:adjustRightInd w:val="0"/>
        <w:spacing w:before="18" w:line="260" w:lineRule="exact"/>
        <w:jc w:val="left"/>
        <w:rPr>
          <w:color w:val="000000" w:themeColor="text1"/>
          <w:sz w:val="26"/>
          <w:szCs w:val="26"/>
          <w:lang w:eastAsia="zh-CN"/>
          <w14:textFill>
            <w14:solidFill>
              <w14:schemeClr w14:val="tx1"/>
            </w14:solidFill>
          </w14:textFill>
        </w:rPr>
      </w:pPr>
    </w:p>
    <w:p w14:paraId="1A36DCA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提交竣工支付</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申请</w:t>
      </w:r>
    </w:p>
    <w:p w14:paraId="5DCEAA9F">
      <w:pPr>
        <w:autoSpaceDE w:val="0"/>
        <w:autoSpaceDN w:val="0"/>
        <w:adjustRightInd w:val="0"/>
        <w:spacing w:before="67" w:line="308" w:lineRule="auto"/>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合同双方当事人应在专用条款中明确结算款的支付时限</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专用条款没有约定的，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结算款支付按照第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83.2</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83.5</w:t>
      </w:r>
      <w:r>
        <w:rPr>
          <w:color w:val="000000" w:themeColor="text1"/>
          <w:spacing w:val="1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款规定办理。涉及政府投资资金的工程</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付期、支付方法等需调整的，应在专用条款中约定。</w:t>
      </w:r>
    </w:p>
    <w:p w14:paraId="782063D6">
      <w:pPr>
        <w:autoSpaceDE w:val="0"/>
        <w:autoSpaceDN w:val="0"/>
        <w:adjustRightInd w:val="0"/>
        <w:spacing w:before="44" w:line="311" w:lineRule="auto"/>
        <w:ind w:right="11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82.2 </w:t>
      </w:r>
      <w:r>
        <w:rPr>
          <w:rFonts w:hint="eastAsia" w:ascii="宋体" w:cs="宋体"/>
          <w:color w:val="000000" w:themeColor="text1"/>
          <w:lang w:eastAsia="zh-CN"/>
          <w14:textFill>
            <w14:solidFill>
              <w14:schemeClr w14:val="tx1"/>
            </w14:solidFill>
          </w14:textFill>
        </w:rPr>
        <w:t>款规定在向造价工程师递交竣工结算文件时，根据国家、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省规定的格式向造价工程师递交由承包人代表签认的竣工工程款额报告、竣工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支付申请一式四份，并附上完整的结算资料，详细列出下列内容，同时抄送发</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包人、监理工程师各一份。</w:t>
      </w:r>
    </w:p>
    <w:p w14:paraId="2E1228BF">
      <w:pPr>
        <w:autoSpaceDE w:val="0"/>
        <w:autoSpaceDN w:val="0"/>
        <w:adjustRightInd w:val="0"/>
        <w:spacing w:before="4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）根据合同完成全部或所有工程的总造价；</w:t>
      </w:r>
    </w:p>
    <w:p w14:paraId="7AE9CC58">
      <w:pPr>
        <w:autoSpaceDE w:val="0"/>
        <w:autoSpaceDN w:val="0"/>
        <w:adjustRightInd w:val="0"/>
        <w:spacing w:before="94" w:line="367" w:lineRule="exact"/>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2</w:t>
      </w:r>
      <w:r>
        <w:rPr>
          <w:rFonts w:hint="eastAsia" w:ascii="宋体" w:cs="宋体"/>
          <w:color w:val="000000" w:themeColor="text1"/>
          <w:position w:val="-3"/>
          <w:lang w:eastAsia="zh-CN"/>
          <w14:textFill>
            <w14:solidFill>
              <w14:schemeClr w14:val="tx1"/>
            </w14:solidFill>
          </w14:textFill>
        </w:rPr>
        <w:t>）根据合同约定发包人应付的所有款项。</w:t>
      </w:r>
    </w:p>
    <w:p w14:paraId="075D9437">
      <w:pPr>
        <w:autoSpaceDE w:val="0"/>
        <w:autoSpaceDN w:val="0"/>
        <w:adjustRightInd w:val="0"/>
        <w:spacing w:before="94" w:line="367"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3E144A8">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122E8E84">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83.2</w:t>
      </w:r>
      <w:r>
        <w:rPr>
          <w:color w:val="000000" w:themeColor="text1"/>
          <w:position w:val="-1"/>
          <w:lang w:eastAsia="zh-CN"/>
          <w14:textFill>
            <w14:solidFill>
              <w14:schemeClr w14:val="tx1"/>
            </w14:solidFill>
          </w14:textFill>
        </w:rPr>
        <w:tab/>
      </w:r>
    </w:p>
    <w:p w14:paraId="7D16865F">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B799F76">
      <w:pPr>
        <w:autoSpaceDE w:val="0"/>
        <w:autoSpaceDN w:val="0"/>
        <w:adjustRightInd w:val="0"/>
        <w:spacing w:before="5" w:line="240" w:lineRule="exact"/>
        <w:jc w:val="left"/>
        <w:rPr>
          <w:color w:val="000000" w:themeColor="text1"/>
          <w:lang w:eastAsia="zh-CN"/>
          <w14:textFill>
            <w14:solidFill>
              <w14:schemeClr w14:val="tx1"/>
            </w14:solidFill>
          </w14:textFill>
        </w:rPr>
      </w:pPr>
    </w:p>
    <w:p w14:paraId="10A7671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签发竣工结算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支付证书</w:t>
      </w:r>
    </w:p>
    <w:p w14:paraId="4324B310">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造价工程师在收到上述资料后</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82.3 </w:t>
      </w:r>
      <w:r>
        <w:rPr>
          <w:rFonts w:hint="eastAsia" w:ascii="宋体" w:cs="宋体"/>
          <w:color w:val="000000" w:themeColor="text1"/>
          <w:lang w:eastAsia="zh-CN"/>
          <w14:textFill>
            <w14:solidFill>
              <w14:schemeClr w14:val="tx1"/>
            </w14:solidFill>
          </w14:textFill>
        </w:rPr>
        <w:t>款</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82.4 </w:t>
      </w:r>
      <w:r>
        <w:rPr>
          <w:rFonts w:hint="eastAsia" w:ascii="宋体" w:cs="宋体"/>
          <w:color w:val="000000" w:themeColor="text1"/>
          <w:lang w:eastAsia="zh-CN"/>
          <w14:textFill>
            <w14:solidFill>
              <w14:schemeClr w14:val="tx1"/>
            </w14:solidFill>
          </w14:textFill>
        </w:rPr>
        <w:t>款规定核实竣工结算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文件，并在发包人签字确认竣工结算文件后的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天内，向发包人签发竣工结算</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支付证书，同时抄送承包人。</w:t>
      </w:r>
    </w:p>
    <w:p w14:paraId="549F49E7">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4B9A01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2E7F3A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83.3</w:t>
      </w:r>
      <w:r>
        <w:rPr>
          <w:color w:val="000000" w:themeColor="text1"/>
          <w:position w:val="-1"/>
          <w:lang w:eastAsia="zh-CN"/>
          <w14:textFill>
            <w14:solidFill>
              <w14:schemeClr w14:val="tx1"/>
            </w14:solidFill>
          </w14:textFill>
        </w:rPr>
        <w:tab/>
      </w:r>
    </w:p>
    <w:p w14:paraId="6EDE0811">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281FE05">
      <w:pPr>
        <w:autoSpaceDE w:val="0"/>
        <w:autoSpaceDN w:val="0"/>
        <w:adjustRightInd w:val="0"/>
        <w:spacing w:before="7" w:line="220" w:lineRule="exact"/>
        <w:jc w:val="left"/>
        <w:rPr>
          <w:color w:val="000000" w:themeColor="text1"/>
          <w:sz w:val="22"/>
          <w:szCs w:val="22"/>
          <w:lang w:eastAsia="zh-CN"/>
          <w14:textFill>
            <w14:solidFill>
              <w14:schemeClr w14:val="tx1"/>
            </w14:solidFill>
          </w14:textFill>
        </w:rPr>
      </w:pPr>
    </w:p>
    <w:p w14:paraId="2D54E47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竣工结算款支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w:t>
      </w:r>
    </w:p>
    <w:p w14:paraId="61924C26">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发包人应在造价工程师签发竣工结算支付证书后的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按照竣工结算支付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证书列明的金额向承包人支付结算款，并通知造价工程师。</w:t>
      </w:r>
    </w:p>
    <w:p w14:paraId="56F05EFB">
      <w:pPr>
        <w:autoSpaceDE w:val="0"/>
        <w:autoSpaceDN w:val="0"/>
        <w:adjustRightInd w:val="0"/>
        <w:spacing w:before="14" w:line="466" w:lineRule="exact"/>
        <w:ind w:right="17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930ADB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14AC3B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83.4</w:t>
      </w:r>
      <w:r>
        <w:rPr>
          <w:color w:val="000000" w:themeColor="text1"/>
          <w:position w:val="-1"/>
          <w:lang w:eastAsia="zh-CN"/>
          <w14:textFill>
            <w14:solidFill>
              <w14:schemeClr w14:val="tx1"/>
            </w14:solidFill>
          </w14:textFill>
        </w:rPr>
        <w:tab/>
      </w:r>
    </w:p>
    <w:p w14:paraId="254ECA5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5878844">
      <w:pPr>
        <w:autoSpaceDE w:val="0"/>
        <w:autoSpaceDN w:val="0"/>
        <w:adjustRightInd w:val="0"/>
        <w:spacing w:before="7" w:line="200" w:lineRule="exact"/>
        <w:jc w:val="left"/>
        <w:rPr>
          <w:color w:val="000000" w:themeColor="text1"/>
          <w:sz w:val="20"/>
          <w:szCs w:val="20"/>
          <w:lang w:eastAsia="zh-CN"/>
          <w14:textFill>
            <w14:solidFill>
              <w14:schemeClr w14:val="tx1"/>
            </w14:solidFill>
          </w14:textFill>
        </w:rPr>
      </w:pPr>
    </w:p>
    <w:p w14:paraId="606C9FE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签发竣工结算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支付证书的限</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制</w:t>
      </w:r>
    </w:p>
    <w:p w14:paraId="0B8F986F">
      <w:pPr>
        <w:autoSpaceDE w:val="0"/>
        <w:autoSpaceDN w:val="0"/>
        <w:adjustRightInd w:val="0"/>
        <w:spacing w:before="67" w:line="306"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如果造价工程师未在第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83.2 </w:t>
      </w:r>
      <w:r>
        <w:rPr>
          <w:rFonts w:hint="eastAsia" w:ascii="宋体" w:cs="宋体"/>
          <w:color w:val="000000" w:themeColor="text1"/>
          <w:lang w:eastAsia="zh-CN"/>
          <w14:textFill>
            <w14:solidFill>
              <w14:schemeClr w14:val="tx1"/>
            </w14:solidFill>
          </w14:textFill>
        </w:rPr>
        <w:t>款规定的期限内签发竣工结算支付证书</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则视为承</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包人提交的竣工支付申请已被认可，承包人可向发包人发出催告付款的通知。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发包人应在收到通知后的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按照承包人支付申请阐明的金额向承包人支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付结算款。</w:t>
      </w:r>
    </w:p>
    <w:p w14:paraId="4BE2C1D0">
      <w:pPr>
        <w:autoSpaceDE w:val="0"/>
        <w:autoSpaceDN w:val="0"/>
        <w:adjustRightInd w:val="0"/>
        <w:spacing w:before="67" w:line="306" w:lineRule="auto"/>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2A2E799">
      <w:pPr>
        <w:tabs>
          <w:tab w:val="left" w:leader="do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83.5</w:t>
      </w:r>
      <w:r>
        <w:rPr>
          <w:color w:val="000000" w:themeColor="text1"/>
          <w:position w:val="-1"/>
          <w:lang w:eastAsia="zh-CN"/>
          <w14:textFill>
            <w14:solidFill>
              <w14:schemeClr w14:val="tx1"/>
            </w14:solidFill>
          </w14:textFill>
        </w:rPr>
        <w:tab/>
      </w:r>
    </w:p>
    <w:p w14:paraId="7FE4AAC1">
      <w:pPr>
        <w:tabs>
          <w:tab w:val="left" w:pos="800"/>
          <w:tab w:val="lef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sectPr>
          <w:pgSz w:w="11920" w:h="16840"/>
          <w:pgMar w:top="1340" w:right="880" w:bottom="280" w:left="880" w:header="720" w:footer="720" w:gutter="0"/>
          <w:cols w:space="720" w:num="1"/>
        </w:sectPr>
      </w:pPr>
    </w:p>
    <w:p w14:paraId="73FE9A68">
      <w:pPr>
        <w:autoSpaceDE w:val="0"/>
        <w:autoSpaceDN w:val="0"/>
        <w:adjustRightInd w:val="0"/>
        <w:spacing w:before="1" w:line="110" w:lineRule="exact"/>
        <w:jc w:val="left"/>
        <w:rPr>
          <w:color w:val="000000" w:themeColor="text1"/>
          <w:sz w:val="11"/>
          <w:szCs w:val="11"/>
          <w:lang w:eastAsia="zh-CN"/>
          <w14:textFill>
            <w14:solidFill>
              <w14:schemeClr w14:val="tx1"/>
            </w14:solidFill>
          </w14:textFill>
        </w:rPr>
      </w:pPr>
    </w:p>
    <w:p w14:paraId="7674306A">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3CB8837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竣工结算款支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付的限制</w:t>
      </w:r>
    </w:p>
    <w:p w14:paraId="3616891F">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83.3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83.4 </w:t>
      </w:r>
      <w:r>
        <w:rPr>
          <w:rFonts w:hint="eastAsia" w:ascii="宋体" w:cs="宋体"/>
          <w:color w:val="000000" w:themeColor="text1"/>
          <w:lang w:eastAsia="zh-CN"/>
          <w14:textFill>
            <w14:solidFill>
              <w14:schemeClr w14:val="tx1"/>
            </w14:solidFill>
          </w14:textFill>
        </w:rPr>
        <w:t>款规定支付竣工结算款的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承包人可催告发包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人支付</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并有权按照第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78.2 </w:t>
      </w:r>
      <w:r>
        <w:rPr>
          <w:rFonts w:hint="eastAsia" w:ascii="宋体" w:cs="宋体"/>
          <w:color w:val="000000" w:themeColor="text1"/>
          <w:lang w:eastAsia="zh-CN"/>
          <w14:textFill>
            <w14:solidFill>
              <w14:schemeClr w14:val="tx1"/>
            </w14:solidFill>
          </w14:textFill>
        </w:rPr>
        <w:t>款规定获得延迟支付的利息</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竣工结算支付证书签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天内仍未支付的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除法律另有规定外</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承包人可与发包人协商将该永久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工程折价，也可直接向人民法院申请将该永久工程依法拍卖。承包人就该永久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工程折价或拍卖的价款优先受偿。</w:t>
      </w:r>
    </w:p>
    <w:p w14:paraId="75210A1C">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10DA13D">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4A5324E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97B4F36">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6C3A65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527234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61E367">
      <w:pPr>
        <w:pStyle w:val="38"/>
        <w:rPr>
          <w:color w:val="000000" w:themeColor="text1"/>
          <w:lang w:eastAsia="zh-CN"/>
          <w14:textFill>
            <w14:solidFill>
              <w14:schemeClr w14:val="tx1"/>
            </w14:solidFill>
          </w14:textFill>
        </w:rPr>
      </w:pPr>
      <w:bookmarkStart w:id="101" w:name="_Toc287628014"/>
      <w:r>
        <w:rPr>
          <w:color w:val="000000" w:themeColor="text1"/>
          <w:lang w:eastAsia="zh-CN"/>
          <w14:textFill>
            <w14:solidFill>
              <w14:schemeClr w14:val="tx1"/>
            </w14:solidFill>
          </w14:textFill>
        </w:rPr>
        <w:t>84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质量保证金</w:t>
      </w:r>
      <w:bookmarkEnd w:id="101"/>
    </w:p>
    <w:p w14:paraId="44710E40">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58C208F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21B0367">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84.1</w:t>
      </w:r>
    </w:p>
    <w:p w14:paraId="160DC951">
      <w:pPr>
        <w:autoSpaceDE w:val="0"/>
        <w:autoSpaceDN w:val="0"/>
        <w:adjustRightInd w:val="0"/>
        <w:spacing w:before="6" w:line="220" w:lineRule="exact"/>
        <w:jc w:val="left"/>
        <w:rPr>
          <w:color w:val="000000" w:themeColor="text1"/>
          <w:sz w:val="22"/>
          <w:szCs w:val="22"/>
          <w:lang w:eastAsia="zh-CN"/>
          <w14:textFill>
            <w14:solidFill>
              <w14:schemeClr w14:val="tx1"/>
            </w14:solidFill>
          </w14:textFill>
        </w:rPr>
      </w:pPr>
    </w:p>
    <w:p w14:paraId="1F06FE2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质量保证金的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用途和限制</w:t>
      </w:r>
    </w:p>
    <w:p w14:paraId="67D531A3">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E632F7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DBECB04">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42208" behindDoc="1" locked="0" layoutInCell="0" allowOverlap="1">
                <wp:simplePos x="0" y="0"/>
                <wp:positionH relativeFrom="page">
                  <wp:posOffset>1718310</wp:posOffset>
                </wp:positionH>
                <wp:positionV relativeFrom="paragraph">
                  <wp:posOffset>-1144905</wp:posOffset>
                </wp:positionV>
                <wp:extent cx="5139690" cy="0"/>
                <wp:effectExtent l="0" t="0" r="0" b="0"/>
                <wp:wrapNone/>
                <wp:docPr id="12" name="未知"/>
                <wp:cNvGraphicFramePr/>
                <a:graphic xmlns:a="http://schemas.openxmlformats.org/drawingml/2006/main">
                  <a:graphicData uri="http://schemas.microsoft.com/office/word/2010/wordprocessingShape">
                    <wps:wsp>
                      <wps:cNvSpPr/>
                      <wps:spPr bwMode="auto">
                        <a:xfrm>
                          <a:off x="0" y="0"/>
                          <a:ext cx="5139690" cy="0"/>
                        </a:xfrm>
                        <a:custGeom>
                          <a:avLst/>
                          <a:gdLst>
                            <a:gd name="T0" fmla="*/ 0 w 8094"/>
                            <a:gd name="T1" fmla="*/ 8094 w 8094"/>
                          </a:gdLst>
                          <a:ahLst/>
                          <a:cxnLst>
                            <a:cxn ang="0">
                              <a:pos x="T0" y="0"/>
                            </a:cxn>
                            <a:cxn ang="0">
                              <a:pos x="T1" y="0"/>
                            </a:cxn>
                          </a:cxnLst>
                          <a:rect l="0" t="0" r="r" b="b"/>
                          <a:pathLst>
                            <a:path w="8094">
                              <a:moveTo>
                                <a:pt x="0" y="0"/>
                              </a:moveTo>
                              <a:lnTo>
                                <a:pt x="8094"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3pt;margin-top:-90.15pt;height:0pt;width:404.7pt;mso-position-horizontal-relative:page;z-index:-251574272;mso-width-relative:page;mso-height-relative:page;" filled="f" stroked="t" coordsize="8094,1" o:allowincell="f" o:gfxdata="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2LtNPdcAAAAOAQAADwAA&#10;AAAAAAABACAAAAAiAAAAZHJzL2Rvd25yZXYueG1sUEsBAhQAFAAAAAgAh07iQLja97OJAgAAeAUA&#10;AA4AAAAAAAAAAQAgAAAAJgEAAGRycy9lMm9Eb2MueG1sUEsFBgAAAAAGAAYAWQEAACEGAAAAAA==&#10;" path="m0,0l8094,0e">
                <v:path o:connectlocs="0,0;5139690,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质量保证金用于承包人对合同工程质量的担保。承包人未按照法律法规有关规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定和合同约定履行质量保修义务的，发包人有权从质量保证金中扣留用于质量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保修的各项支出。</w:t>
      </w:r>
    </w:p>
    <w:p w14:paraId="5354CC8E">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246F6F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D2E8D7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84.2</w:t>
      </w:r>
      <w:r>
        <w:rPr>
          <w:color w:val="000000" w:themeColor="text1"/>
          <w:position w:val="-1"/>
          <w:lang w:eastAsia="zh-CN"/>
          <w14:textFill>
            <w14:solidFill>
              <w14:schemeClr w14:val="tx1"/>
            </w14:solidFill>
          </w14:textFill>
        </w:rPr>
        <w:tab/>
      </w:r>
    </w:p>
    <w:p w14:paraId="2E82D55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0543B32E">
      <w:pPr>
        <w:autoSpaceDE w:val="0"/>
        <w:autoSpaceDN w:val="0"/>
        <w:adjustRightInd w:val="0"/>
        <w:spacing w:before="12" w:line="240" w:lineRule="exact"/>
        <w:jc w:val="left"/>
        <w:rPr>
          <w:color w:val="000000" w:themeColor="text1"/>
          <w:lang w:eastAsia="zh-CN"/>
          <w14:textFill>
            <w14:solidFill>
              <w14:schemeClr w14:val="tx1"/>
            </w14:solidFill>
          </w14:textFill>
        </w:rPr>
      </w:pPr>
    </w:p>
    <w:p w14:paraId="26D3044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约定质量保证</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金</w:t>
      </w:r>
    </w:p>
    <w:p w14:paraId="1391EEDE">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除专用条款另有约定外，质量保证金为合同价款的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％，发包人应按照该比例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从每支付期应支付给承包人的进度款或结算款中扣留，直到扣留的金额达到专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用条款约定的质量保证金的</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金额为止。</w:t>
      </w:r>
    </w:p>
    <w:p w14:paraId="7CE28988">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E145EC4">
      <w:pPr>
        <w:autoSpaceDE w:val="0"/>
        <w:autoSpaceDN w:val="0"/>
        <w:adjustRightInd w:val="0"/>
        <w:spacing w:line="130" w:lineRule="exact"/>
        <w:jc w:val="left"/>
        <w:rPr>
          <w:rFonts w:ascii="宋体" w:cs="宋体"/>
          <w:color w:val="000000" w:themeColor="text1"/>
          <w:sz w:val="13"/>
          <w:szCs w:val="13"/>
          <w:lang w:eastAsia="zh-CN"/>
          <w14:textFill>
            <w14:solidFill>
              <w14:schemeClr w14:val="tx1"/>
            </w14:solidFill>
          </w14:textFill>
        </w:rPr>
      </w:pPr>
    </w:p>
    <w:p w14:paraId="020B43F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84.3</w:t>
      </w:r>
      <w:r>
        <w:rPr>
          <w:color w:val="000000" w:themeColor="text1"/>
          <w:position w:val="-1"/>
          <w:lang w:eastAsia="zh-CN"/>
          <w14:textFill>
            <w14:solidFill>
              <w14:schemeClr w14:val="tx1"/>
            </w14:solidFill>
          </w14:textFill>
        </w:rPr>
        <w:tab/>
      </w:r>
    </w:p>
    <w:p w14:paraId="4CF306A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EACAA5">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682B70A5">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3232" behindDoc="1" locked="0" layoutInCell="0" allowOverlap="1">
                <wp:simplePos x="0" y="0"/>
                <wp:positionH relativeFrom="page">
                  <wp:posOffset>1715135</wp:posOffset>
                </wp:positionH>
                <wp:positionV relativeFrom="paragraph">
                  <wp:posOffset>957580</wp:posOffset>
                </wp:positionV>
                <wp:extent cx="5181600" cy="0"/>
                <wp:effectExtent l="0" t="0" r="0" b="0"/>
                <wp:wrapNone/>
                <wp:docPr id="11"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5.4pt;height:0pt;width:408pt;mso-position-horizontal-relative:page;z-index:-251573248;mso-width-relative:page;mso-height-relative:page;" filled="f" stroked="t" coordsize="8160,1" o:allowincell="f" o:gfxdata="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Ks7HnXAAAADAEAAA8A&#10;AAAAAAAAAQAgAAAAIgAAAGRycy9kb3ducmV2LnhtbFBLAQIUABQAAAAIAIdO4kD5M8Z+igIAAHgF&#10;AAAOAAAAAAAAAAEAIAAAACY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质量保证金返</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还</w:t>
      </w:r>
    </w:p>
    <w:p w14:paraId="36183F4C">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在专用条款约定的缺陷责任</w:t>
      </w:r>
      <w:r>
        <w:rPr>
          <w:rFonts w:hint="eastAsia" w:ascii="宋体" w:cs="宋体"/>
          <w:color w:val="000000" w:themeColor="text1"/>
          <w:spacing w:val="-30"/>
          <w:lang w:eastAsia="zh-CN"/>
          <w14:textFill>
            <w14:solidFill>
              <w14:schemeClr w14:val="tx1"/>
            </w14:solidFill>
          </w14:textFill>
        </w:rPr>
        <w:t>期</w:t>
      </w:r>
      <w:r>
        <w:rPr>
          <w:rFonts w:hint="eastAsia" w:ascii="宋体" w:cs="宋体"/>
          <w:color w:val="000000" w:themeColor="text1"/>
          <w:lang w:eastAsia="zh-CN"/>
          <w14:textFill>
            <w14:solidFill>
              <w14:schemeClr w14:val="tx1"/>
            </w14:solidFill>
          </w14:textFill>
        </w:rPr>
        <w:t>（包括第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59.2 </w:t>
      </w:r>
      <w:r>
        <w:rPr>
          <w:rFonts w:hint="eastAsia" w:ascii="宋体" w:cs="宋体"/>
          <w:color w:val="000000" w:themeColor="text1"/>
          <w:lang w:eastAsia="zh-CN"/>
          <w14:textFill>
            <w14:solidFill>
              <w14:schemeClr w14:val="tx1"/>
            </w14:solidFill>
          </w14:textFill>
        </w:rPr>
        <w:t>款延长的期限</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终止后的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发包人应将剩余的质量保证金返还给承包人。剩余质量保证金的返还，并不能</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免除承包人按照合同约定应承担的质量保修责任和应履行的质量保修义务。</w:t>
      </w:r>
    </w:p>
    <w:p w14:paraId="3FCE88AE">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D4C08D4">
      <w:pPr>
        <w:autoSpaceDE w:val="0"/>
        <w:autoSpaceDN w:val="0"/>
        <w:adjustRightInd w:val="0"/>
        <w:spacing w:before="8" w:line="150" w:lineRule="exact"/>
        <w:jc w:val="left"/>
        <w:rPr>
          <w:rFonts w:ascii="宋体" w:cs="宋体"/>
          <w:color w:val="000000" w:themeColor="text1"/>
          <w:sz w:val="15"/>
          <w:szCs w:val="15"/>
          <w:lang w:eastAsia="zh-CN"/>
          <w14:textFill>
            <w14:solidFill>
              <w14:schemeClr w14:val="tx1"/>
            </w14:solidFill>
          </w14:textFill>
        </w:rPr>
      </w:pPr>
    </w:p>
    <w:p w14:paraId="14D9791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5A532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5191A5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BA9C2B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E0AD61D">
      <w:pPr>
        <w:pStyle w:val="38"/>
        <w:rPr>
          <w:color w:val="000000" w:themeColor="text1"/>
          <w:lang w:eastAsia="zh-CN"/>
          <w14:textFill>
            <w14:solidFill>
              <w14:schemeClr w14:val="tx1"/>
            </w14:solidFill>
          </w14:textFill>
        </w:rPr>
      </w:pPr>
      <w:bookmarkStart w:id="102" w:name="_Toc287628015"/>
      <w:r>
        <w:rPr>
          <w:color w:val="000000" w:themeColor="text1"/>
          <w:lang w:eastAsia="zh-CN"/>
          <w14:textFill>
            <w14:solidFill>
              <w14:schemeClr w14:val="tx1"/>
            </w14:solidFill>
          </w14:textFill>
        </w:rPr>
        <w:t>85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最终清算款</w:t>
      </w:r>
      <w:bookmarkEnd w:id="102"/>
    </w:p>
    <w:p w14:paraId="2A020395">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2067418">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0F73C62B">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85.1</w:t>
      </w:r>
    </w:p>
    <w:p w14:paraId="347D4125">
      <w:pPr>
        <w:autoSpaceDE w:val="0"/>
        <w:autoSpaceDN w:val="0"/>
        <w:adjustRightInd w:val="0"/>
        <w:spacing w:before="10" w:line="120" w:lineRule="exact"/>
        <w:jc w:val="left"/>
        <w:rPr>
          <w:color w:val="000000" w:themeColor="text1"/>
          <w:sz w:val="12"/>
          <w:szCs w:val="12"/>
          <w:lang w:eastAsia="zh-CN"/>
          <w14:textFill>
            <w14:solidFill>
              <w14:schemeClr w14:val="tx1"/>
            </w14:solidFill>
          </w14:textFill>
        </w:rPr>
      </w:pPr>
    </w:p>
    <w:p w14:paraId="162CF4D0">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1C38D1D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提交最终清算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支付申请</w:t>
      </w:r>
    </w:p>
    <w:p w14:paraId="62D44D4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3B678890">
      <w:pPr>
        <w:autoSpaceDE w:val="0"/>
        <w:autoSpaceDN w:val="0"/>
        <w:adjustRightInd w:val="0"/>
        <w:spacing w:before="7" w:line="240" w:lineRule="exact"/>
        <w:jc w:val="left"/>
        <w:rPr>
          <w:rFonts w:ascii="宋体" w:cs="宋体"/>
          <w:color w:val="000000" w:themeColor="text1"/>
          <w:lang w:eastAsia="zh-CN"/>
          <w14:textFill>
            <w14:solidFill>
              <w14:schemeClr w14:val="tx1"/>
            </w14:solidFill>
          </w14:textFill>
        </w:rPr>
      </w:pPr>
    </w:p>
    <w:p w14:paraId="073258A8">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合同双方当事人应在专用条款中明确最终清算款的支付时限。专用条款没有约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定的</w:t>
      </w:r>
      <w:r>
        <w:rPr>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最终清算款按照第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85.2</w:t>
      </w:r>
      <w:r>
        <w:rPr>
          <w:color w:val="000000" w:themeColor="text1"/>
          <w:spacing w:val="14"/>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款至</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85.5</w:t>
      </w:r>
      <w:r>
        <w:rPr>
          <w:color w:val="000000" w:themeColor="text1"/>
          <w:spacing w:val="1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款规定办理。涉及政府投资资金的工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程，支付期、支付方法等需调整的，应在专用条款中约定。</w:t>
      </w:r>
    </w:p>
    <w:p w14:paraId="2B2B5433">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缺陷责任期终止证书签发后，承包人应按照专用条款约定的份数和期限向造价</w:t>
      </w:r>
    </w:p>
    <w:p w14:paraId="61759B48">
      <w:pPr>
        <w:autoSpaceDE w:val="0"/>
        <w:autoSpaceDN w:val="0"/>
        <w:adjustRightInd w:val="0"/>
        <w:spacing w:line="312" w:lineRule="auto"/>
        <w:ind w:right="16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31030CA">
      <w:pPr>
        <w:autoSpaceDE w:val="0"/>
        <w:autoSpaceDN w:val="0"/>
        <w:adjustRightInd w:val="0"/>
        <w:spacing w:line="333"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工程师提交最终清算支付申请，并提供相关证明材料。发包人对最终清算支付</w:t>
      </w:r>
    </w:p>
    <w:p w14:paraId="196CDDA8">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1E44B0B3">
      <w:pPr>
        <w:autoSpaceDE w:val="0"/>
        <w:autoSpaceDN w:val="0"/>
        <w:adjustRightInd w:val="0"/>
        <w:spacing w:line="317"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申请有异议的，有权要求承包人进行修正和提供补充资料。承包人修正后，应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再次向造价工程师提交修正后的最终清算支付申请。</w:t>
      </w:r>
    </w:p>
    <w:p w14:paraId="3BFDF46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289870D">
      <w:pPr>
        <w:autoSpaceDE w:val="0"/>
        <w:autoSpaceDN w:val="0"/>
        <w:adjustRightInd w:val="0"/>
        <w:spacing w:before="7" w:line="240" w:lineRule="exact"/>
        <w:jc w:val="left"/>
        <w:rPr>
          <w:rFonts w:ascii="宋体" w:cs="宋体"/>
          <w:color w:val="000000" w:themeColor="text1"/>
          <w:lang w:eastAsia="zh-CN"/>
          <w14:textFill>
            <w14:solidFill>
              <w14:schemeClr w14:val="tx1"/>
            </w14:solidFill>
          </w14:textFill>
        </w:rPr>
      </w:pPr>
    </w:p>
    <w:p w14:paraId="341CBD4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85.2</w:t>
      </w:r>
      <w:r>
        <w:rPr>
          <w:color w:val="000000" w:themeColor="text1"/>
          <w:position w:val="-1"/>
          <w:lang w:eastAsia="zh-CN"/>
          <w14:textFill>
            <w14:solidFill>
              <w14:schemeClr w14:val="tx1"/>
            </w14:solidFill>
          </w14:textFill>
        </w:rPr>
        <w:tab/>
      </w:r>
    </w:p>
    <w:p w14:paraId="0FB6D3A7">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440" w:right="880" w:bottom="280" w:left="880" w:header="720" w:footer="720" w:gutter="0"/>
          <w:cols w:space="720" w:num="1"/>
        </w:sectPr>
      </w:pPr>
    </w:p>
    <w:p w14:paraId="0EA8B638">
      <w:pPr>
        <w:autoSpaceDE w:val="0"/>
        <w:autoSpaceDN w:val="0"/>
        <w:adjustRightInd w:val="0"/>
        <w:spacing w:before="13" w:line="220" w:lineRule="exact"/>
        <w:jc w:val="left"/>
        <w:rPr>
          <w:color w:val="000000" w:themeColor="text1"/>
          <w:sz w:val="22"/>
          <w:szCs w:val="22"/>
          <w:lang w:eastAsia="zh-CN"/>
          <w14:textFill>
            <w14:solidFill>
              <w14:schemeClr w14:val="tx1"/>
            </w14:solidFill>
          </w14:textFill>
        </w:rPr>
      </w:pPr>
    </w:p>
    <w:p w14:paraId="4F73C5E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签发最终清算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支付证书</w:t>
      </w:r>
    </w:p>
    <w:p w14:paraId="11B12018">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造价工程师应在收到最终清算支付申请后的</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14</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天内予以计量</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核实</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并将核实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结果通知承包人、抄报发包人。发包人应在收到核实结果后的</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7</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天内在最终清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算文件上签字确认</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造价工程师应在发包人签字确认最终清算文件后的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向发包人签发最终清算支付证书，同时抄送承包人。</w:t>
      </w:r>
    </w:p>
    <w:p w14:paraId="41510FAD">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14EFEC33">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0BFD76E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85.3</w:t>
      </w:r>
      <w:r>
        <w:rPr>
          <w:color w:val="000000" w:themeColor="text1"/>
          <w:position w:val="-1"/>
          <w:lang w:eastAsia="zh-CN"/>
          <w14:textFill>
            <w14:solidFill>
              <w14:schemeClr w14:val="tx1"/>
            </w14:solidFill>
          </w14:textFill>
        </w:rPr>
        <w:tab/>
      </w:r>
    </w:p>
    <w:p w14:paraId="3B44B175">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404F34A">
      <w:pPr>
        <w:autoSpaceDE w:val="0"/>
        <w:autoSpaceDN w:val="0"/>
        <w:adjustRightInd w:val="0"/>
        <w:spacing w:before="8" w:line="160" w:lineRule="exact"/>
        <w:jc w:val="left"/>
        <w:rPr>
          <w:color w:val="000000" w:themeColor="text1"/>
          <w:sz w:val="16"/>
          <w:szCs w:val="16"/>
          <w:lang w:eastAsia="zh-CN"/>
          <w14:textFill>
            <w14:solidFill>
              <w14:schemeClr w14:val="tx1"/>
            </w14:solidFill>
          </w14:textFill>
        </w:rPr>
      </w:pPr>
    </w:p>
    <w:p w14:paraId="25E4F07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最终清算款支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付</w:t>
      </w:r>
    </w:p>
    <w:p w14:paraId="6442453C">
      <w:pPr>
        <w:autoSpaceDE w:val="0"/>
        <w:autoSpaceDN w:val="0"/>
        <w:adjustRightInd w:val="0"/>
        <w:spacing w:before="14" w:line="466" w:lineRule="exact"/>
        <w:ind w:right="171" w:firstLine="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发包人应在造价工程师签发最终清算支付证书后的</w:t>
      </w:r>
      <w:r>
        <w:rPr>
          <w:rFonts w:ascii="宋体" w:cs="宋体"/>
          <w:color w:val="000000" w:themeColor="text1"/>
          <w:spacing w:val="-1"/>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天内，按照最终清算支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付证书列明的金额向承包人支付最终清算款，并通知造价工程师。</w:t>
      </w:r>
    </w:p>
    <w:p w14:paraId="76A1D945">
      <w:pPr>
        <w:autoSpaceDE w:val="0"/>
        <w:autoSpaceDN w:val="0"/>
        <w:adjustRightInd w:val="0"/>
        <w:spacing w:before="14" w:line="466" w:lineRule="exact"/>
        <w:ind w:right="171" w:firstLine="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569B9646">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65442A2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DA7290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1CD15E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85.4</w:t>
      </w:r>
      <w:r>
        <w:rPr>
          <w:color w:val="000000" w:themeColor="text1"/>
          <w:position w:val="-1"/>
          <w:lang w:eastAsia="zh-CN"/>
          <w14:textFill>
            <w14:solidFill>
              <w14:schemeClr w14:val="tx1"/>
            </w14:solidFill>
          </w14:textFill>
        </w:rPr>
        <w:tab/>
      </w:r>
    </w:p>
    <w:p w14:paraId="387F9576">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9E01332">
      <w:pPr>
        <w:autoSpaceDE w:val="0"/>
        <w:autoSpaceDN w:val="0"/>
        <w:adjustRightInd w:val="0"/>
        <w:spacing w:before="4" w:line="170" w:lineRule="exact"/>
        <w:jc w:val="left"/>
        <w:rPr>
          <w:color w:val="000000" w:themeColor="text1"/>
          <w:sz w:val="17"/>
          <w:szCs w:val="17"/>
          <w:lang w:eastAsia="zh-CN"/>
          <w14:textFill>
            <w14:solidFill>
              <w14:schemeClr w14:val="tx1"/>
            </w14:solidFill>
          </w14:textFill>
        </w:rPr>
      </w:pPr>
    </w:p>
    <w:p w14:paraId="5E00787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签发最终清算</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支付证书限制</w:t>
      </w:r>
    </w:p>
    <w:p w14:paraId="1257A3E8">
      <w:pPr>
        <w:autoSpaceDE w:val="0"/>
        <w:autoSpaceDN w:val="0"/>
        <w:adjustRightInd w:val="0"/>
        <w:spacing w:before="14" w:line="466" w:lineRule="exact"/>
        <w:ind w:right="171" w:firstLine="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如果造价工程师未在第</w:t>
      </w:r>
      <w:r>
        <w:rPr>
          <w:rFonts w:ascii="宋体" w:cs="宋体"/>
          <w:color w:val="000000" w:themeColor="text1"/>
          <w:lang w:eastAsia="zh-CN"/>
          <w14:textFill>
            <w14:solidFill>
              <w14:schemeClr w14:val="tx1"/>
            </w14:solidFill>
          </w14:textFill>
        </w:rPr>
        <w:t xml:space="preserve"> 85.2 </w:t>
      </w:r>
      <w:r>
        <w:rPr>
          <w:rFonts w:hint="eastAsia" w:ascii="宋体" w:cs="宋体"/>
          <w:color w:val="000000" w:themeColor="text1"/>
          <w:lang w:eastAsia="zh-CN"/>
          <w14:textFill>
            <w14:solidFill>
              <w14:schemeClr w14:val="tx1"/>
            </w14:solidFill>
          </w14:textFill>
        </w:rPr>
        <w:t>款规定的期限内签发最终清算支付证书，则视为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承包人提交的最终清算支付申请已被认可，承包人可向发包人发出催告最终清</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算付款的通知</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发包人应在收到通知后的</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14</w:t>
      </w:r>
      <w:r>
        <w:rPr>
          <w:rFonts w:ascii="宋体" w:cs="宋体"/>
          <w:color w:val="000000" w:themeColor="text1"/>
          <w:spacing w:val="-6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按照承包人提交最终清算支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付申请阐明的金额向承包人支付最终清算款。</w:t>
      </w:r>
    </w:p>
    <w:p w14:paraId="0110BDB1">
      <w:pPr>
        <w:autoSpaceDE w:val="0"/>
        <w:autoSpaceDN w:val="0"/>
        <w:adjustRightInd w:val="0"/>
        <w:spacing w:before="14" w:line="466" w:lineRule="exact"/>
        <w:ind w:right="171" w:firstLine="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E15EC3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209FC79">
      <w:pPr>
        <w:tabs>
          <w:tab w:val="left" w:leader="dot" w:pos="9880"/>
        </w:tabs>
        <w:autoSpaceDE w:val="0"/>
        <w:autoSpaceDN w:val="0"/>
        <w:adjustRightInd w:val="0"/>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85.5</w:t>
      </w:r>
      <w:r>
        <w:rPr>
          <w:color w:val="000000" w:themeColor="text1"/>
          <w:lang w:eastAsia="zh-CN"/>
          <w14:textFill>
            <w14:solidFill>
              <w14:schemeClr w14:val="tx1"/>
            </w14:solidFill>
          </w14:textFill>
        </w:rPr>
        <w:tab/>
      </w:r>
    </w:p>
    <w:p w14:paraId="29B7489E">
      <w:pPr>
        <w:autoSpaceDE w:val="0"/>
        <w:autoSpaceDN w:val="0"/>
        <w:adjustRightInd w:val="0"/>
        <w:spacing w:before="62" w:line="281"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6490462">
      <w:pPr>
        <w:autoSpaceDE w:val="0"/>
        <w:autoSpaceDN w:val="0"/>
        <w:adjustRightInd w:val="0"/>
        <w:spacing w:line="180" w:lineRule="exact"/>
        <w:ind w:left="105" w:right="-47"/>
        <w:jc w:val="left"/>
        <w:rPr>
          <w:rFonts w:ascii="宋体" w:cs="宋体"/>
          <w:color w:val="000000" w:themeColor="text1"/>
          <w:spacing w:val="14"/>
          <w:position w:val="-1"/>
          <w:sz w:val="18"/>
          <w:szCs w:val="18"/>
          <w:lang w:eastAsia="zh-CN"/>
          <w14:textFill>
            <w14:solidFill>
              <w14:schemeClr w14:val="tx1"/>
            </w14:solidFill>
          </w14:textFill>
        </w:rPr>
      </w:pPr>
    </w:p>
    <w:p w14:paraId="4358203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最终清算款支</w:t>
      </w:r>
    </w:p>
    <w:p w14:paraId="4D20026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付的限制</w:t>
      </w:r>
    </w:p>
    <w:p w14:paraId="5215F810">
      <w:pPr>
        <w:autoSpaceDE w:val="0"/>
        <w:autoSpaceDN w:val="0"/>
        <w:adjustRightInd w:val="0"/>
        <w:spacing w:before="14" w:line="466" w:lineRule="exact"/>
        <w:ind w:right="171" w:firstLine="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lang w:eastAsia="zh-CN"/>
          <w14:textFill>
            <w14:solidFill>
              <w14:schemeClr w14:val="tx1"/>
            </w14:solidFill>
          </w14:textFill>
        </w:rPr>
        <w:t xml:space="preserve"> 85.3 </w:t>
      </w:r>
      <w:r>
        <w:rPr>
          <w:rFonts w:hint="eastAsia" w:ascii="宋体" w:cs="宋体"/>
          <w:color w:val="000000" w:themeColor="text1"/>
          <w:lang w:eastAsia="zh-CN"/>
          <w14:textFill>
            <w14:solidFill>
              <w14:schemeClr w14:val="tx1"/>
            </w14:solidFill>
          </w14:textFill>
        </w:rPr>
        <w:t>款和第</w:t>
      </w:r>
      <w:r>
        <w:rPr>
          <w:rFonts w:ascii="宋体" w:cs="宋体"/>
          <w:color w:val="000000" w:themeColor="text1"/>
          <w:lang w:eastAsia="zh-CN"/>
          <w14:textFill>
            <w14:solidFill>
              <w14:schemeClr w14:val="tx1"/>
            </w14:solidFill>
          </w14:textFill>
        </w:rPr>
        <w:t xml:space="preserve"> 85.4 </w:t>
      </w:r>
      <w:r>
        <w:rPr>
          <w:rFonts w:hint="eastAsia" w:ascii="宋体" w:cs="宋体"/>
          <w:color w:val="000000" w:themeColor="text1"/>
          <w:lang w:eastAsia="zh-CN"/>
          <w14:textFill>
            <w14:solidFill>
              <w14:schemeClr w14:val="tx1"/>
            </w14:solidFill>
          </w14:textFill>
        </w:rPr>
        <w:t>款规定支付最终清算款的，承包人可催告发包人支付，并有权按照第</w:t>
      </w:r>
      <w:r>
        <w:rPr>
          <w:rFonts w:ascii="宋体" w:cs="宋体"/>
          <w:color w:val="000000" w:themeColor="text1"/>
          <w:lang w:eastAsia="zh-CN"/>
          <w14:textFill>
            <w14:solidFill>
              <w14:schemeClr w14:val="tx1"/>
            </w14:solidFill>
          </w14:textFill>
        </w:rPr>
        <w:t xml:space="preserve"> 78.2 </w:t>
      </w:r>
      <w:r>
        <w:rPr>
          <w:rFonts w:hint="eastAsia" w:ascii="宋体" w:cs="宋体"/>
          <w:color w:val="000000" w:themeColor="text1"/>
          <w:lang w:eastAsia="zh-CN"/>
          <w14:textFill>
            <w14:solidFill>
              <w14:schemeClr w14:val="tx1"/>
            </w14:solidFill>
          </w14:textFill>
        </w:rPr>
        <w:t>款规定获得延迟支付的利息。</w:t>
      </w:r>
    </w:p>
    <w:p w14:paraId="09BEEA47">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8329A13">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0F58943F">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85.6</w:t>
      </w:r>
      <w:r>
        <w:rPr>
          <w:color w:val="000000" w:themeColor="text1"/>
          <w:position w:val="-1"/>
          <w:lang w:eastAsia="zh-CN"/>
          <w14:textFill>
            <w14:solidFill>
              <w14:schemeClr w14:val="tx1"/>
            </w14:solidFill>
          </w14:textFill>
        </w:rPr>
        <w:tab/>
      </w:r>
    </w:p>
    <w:p w14:paraId="36504F24">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2DDC6AA8">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4C7725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4256" behindDoc="1" locked="0" layoutInCell="0" allowOverlap="1">
                <wp:simplePos x="0" y="0"/>
                <wp:positionH relativeFrom="page">
                  <wp:posOffset>1715135</wp:posOffset>
                </wp:positionH>
                <wp:positionV relativeFrom="paragraph">
                  <wp:posOffset>720090</wp:posOffset>
                </wp:positionV>
                <wp:extent cx="5142865" cy="0"/>
                <wp:effectExtent l="0" t="0" r="0" b="0"/>
                <wp:wrapNone/>
                <wp:docPr id="10"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6.7pt;height:0pt;width:404.95pt;mso-position-horizontal-relative:page;z-index:-251572224;mso-width-relative:page;mso-height-relative:page;" filled="f" stroked="t" coordsize="8099,1" o:allowincell="f" o:gfxdata="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SCbBrZAAAADAEA&#10;AA8AAAAAAAAAAQAgAAAAIgAAAGRycy9kb3ducmV2LnhtbFBLAQIUABQAAAAIAIdO4kDGM7pNiwIA&#10;AHgFAAAOAAAAAAAAAAEAIAAAACgBAABkcnMvZTJvRG9jLnhtbFBLBQYAAAAABgAGAFkBAAAlBgAA&#10;A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最终清算款争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议的处理</w:t>
      </w:r>
    </w:p>
    <w:p w14:paraId="0EDC11CF">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1"/>
          <w:lang w:eastAsia="zh-CN"/>
          <w14:textFill>
            <w14:solidFill>
              <w14:schemeClr w14:val="tx1"/>
            </w14:solidFill>
          </w14:textFill>
        </w:rPr>
        <w:t>承包人对发包人支付的最终清算款有异议的，按照第</w:t>
      </w:r>
      <w:r>
        <w:rPr>
          <w:rFonts w:ascii="宋体" w:cs="宋体"/>
          <w:color w:val="000000" w:themeColor="text1"/>
          <w:spacing w:val="-60"/>
          <w:position w:val="-1"/>
          <w:lang w:eastAsia="zh-CN"/>
          <w14:textFill>
            <w14:solidFill>
              <w14:schemeClr w14:val="tx1"/>
            </w14:solidFill>
          </w14:textFill>
        </w:rPr>
        <w:t xml:space="preserve"> </w:t>
      </w:r>
      <w:r>
        <w:rPr>
          <w:color w:val="000000" w:themeColor="text1"/>
          <w:position w:val="-1"/>
          <w:lang w:eastAsia="zh-CN"/>
          <w14:textFill>
            <w14:solidFill>
              <w14:schemeClr w14:val="tx1"/>
            </w14:solidFill>
          </w14:textFill>
        </w:rPr>
        <w:t xml:space="preserve">86 </w:t>
      </w:r>
      <w:r>
        <w:rPr>
          <w:rFonts w:hint="eastAsia" w:ascii="宋体" w:cs="宋体"/>
          <w:color w:val="000000" w:themeColor="text1"/>
          <w:position w:val="-1"/>
          <w:lang w:eastAsia="zh-CN"/>
          <w14:textFill>
            <w14:solidFill>
              <w14:schemeClr w14:val="tx1"/>
            </w14:solidFill>
          </w14:textFill>
        </w:rPr>
        <w:t>条约定的争议处理。</w:t>
      </w:r>
    </w:p>
    <w:p w14:paraId="0BAC5C0F">
      <w:pPr>
        <w:autoSpaceDE w:val="0"/>
        <w:autoSpaceDN w:val="0"/>
        <w:adjustRightInd w:val="0"/>
        <w:spacing w:line="318" w:lineRule="exact"/>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9FDD0FB">
      <w:pPr>
        <w:autoSpaceDE w:val="0"/>
        <w:autoSpaceDN w:val="0"/>
        <w:adjustRightInd w:val="0"/>
        <w:spacing w:before="1" w:line="140" w:lineRule="exact"/>
        <w:jc w:val="left"/>
        <w:rPr>
          <w:rFonts w:ascii="宋体" w:cs="宋体"/>
          <w:color w:val="000000" w:themeColor="text1"/>
          <w:sz w:val="14"/>
          <w:szCs w:val="14"/>
          <w:lang w:eastAsia="zh-CN"/>
          <w14:textFill>
            <w14:solidFill>
              <w14:schemeClr w14:val="tx1"/>
            </w14:solidFill>
          </w14:textFill>
        </w:rPr>
      </w:pPr>
    </w:p>
    <w:p w14:paraId="56DA4D3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3DCA0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842D36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13E31A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F6DD7B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2AC14A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31CE7FE">
      <w:pPr>
        <w:pStyle w:val="40"/>
        <w:rPr>
          <w:color w:val="000000" w:themeColor="text1"/>
          <w:lang w:eastAsia="zh-CN"/>
          <w14:textFill>
            <w14:solidFill>
              <w14:schemeClr w14:val="tx1"/>
            </w14:solidFill>
          </w14:textFill>
        </w:rPr>
      </w:pPr>
      <w:bookmarkStart w:id="103" w:name="_Toc287628016"/>
      <w:r>
        <w:rPr>
          <w:rFonts w:hint="eastAsia"/>
          <w:color w:val="000000" w:themeColor="text1"/>
          <w:lang w:eastAsia="zh-CN"/>
          <w14:textFill>
            <w14:solidFill>
              <w14:schemeClr w14:val="tx1"/>
            </w14:solidFill>
          </w14:textFill>
        </w:rPr>
        <w:t>七、合同争议、解除与终止</w:t>
      </w:r>
      <w:bookmarkEnd w:id="103"/>
    </w:p>
    <w:p w14:paraId="00EC89FA">
      <w:pPr>
        <w:autoSpaceDE w:val="0"/>
        <w:autoSpaceDN w:val="0"/>
        <w:adjustRightInd w:val="0"/>
        <w:spacing w:before="5" w:line="140" w:lineRule="exact"/>
        <w:jc w:val="left"/>
        <w:rPr>
          <w:rFonts w:ascii="宋体" w:cs="宋体"/>
          <w:color w:val="000000" w:themeColor="text1"/>
          <w:sz w:val="14"/>
          <w:szCs w:val="14"/>
          <w:lang w:eastAsia="zh-CN"/>
          <w14:textFill>
            <w14:solidFill>
              <w14:schemeClr w14:val="tx1"/>
            </w14:solidFill>
          </w14:textFill>
        </w:rPr>
      </w:pPr>
    </w:p>
    <w:p w14:paraId="5D283DA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67AB350">
      <w:pPr>
        <w:pStyle w:val="38"/>
        <w:rPr>
          <w:color w:val="000000" w:themeColor="text1"/>
          <w:lang w:eastAsia="zh-CN"/>
          <w14:textFill>
            <w14:solidFill>
              <w14:schemeClr w14:val="tx1"/>
            </w14:solidFill>
          </w14:textFill>
        </w:rPr>
      </w:pPr>
      <w:bookmarkStart w:id="104" w:name="_Toc287628017"/>
      <w:r>
        <w:rPr>
          <w:color w:val="000000" w:themeColor="text1"/>
          <w:lang w:eastAsia="zh-CN"/>
          <w14:textFill>
            <w14:solidFill>
              <w14:schemeClr w14:val="tx1"/>
            </w14:solidFill>
          </w14:textFill>
        </w:rPr>
        <w:t>86</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合同争议</w:t>
      </w:r>
      <w:bookmarkEnd w:id="104"/>
    </w:p>
    <w:p w14:paraId="351895A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19159C7">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D6C7428">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86.1</w:t>
      </w:r>
    </w:p>
    <w:p w14:paraId="6FE78751">
      <w:pPr>
        <w:autoSpaceDE w:val="0"/>
        <w:autoSpaceDN w:val="0"/>
        <w:adjustRightInd w:val="0"/>
        <w:spacing w:before="10" w:line="190" w:lineRule="exact"/>
        <w:jc w:val="left"/>
        <w:rPr>
          <w:color w:val="000000" w:themeColor="text1"/>
          <w:sz w:val="19"/>
          <w:szCs w:val="19"/>
          <w:lang w:eastAsia="zh-CN"/>
          <w14:textFill>
            <w14:solidFill>
              <w14:schemeClr w14:val="tx1"/>
            </w14:solidFill>
          </w14:textFill>
        </w:rPr>
      </w:pPr>
    </w:p>
    <w:p w14:paraId="4C1BA2F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认可暂定结果</w:t>
      </w:r>
    </w:p>
    <w:p w14:paraId="5D9A13DF">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2582525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47B6414">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本合同履行期间，合同双方当事人应在收到监理工程师或造价工程师依据合同</w:t>
      </w:r>
    </w:p>
    <w:p w14:paraId="4DD6EE1D">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039F7F14">
      <w:pPr>
        <w:autoSpaceDE w:val="0"/>
        <w:autoSpaceDN w:val="0"/>
        <w:adjustRightInd w:val="0"/>
        <w:spacing w:before="34" w:line="180" w:lineRule="auto"/>
        <w:ind w:left="105" w:right="-40"/>
        <w:rPr>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或产生争议</w:t>
      </w:r>
      <w:r>
        <w:rPr>
          <w:rFonts w:ascii="宋体" w:cs="宋体"/>
          <w:color w:val="000000" w:themeColor="text1"/>
          <w:position w:val="8"/>
          <w:sz w:val="18"/>
          <w:szCs w:val="18"/>
          <w:lang w:eastAsia="zh-CN"/>
          <w14:textFill>
            <w14:solidFill>
              <w14:schemeClr w14:val="tx1"/>
            </w14:solidFill>
          </w14:textFill>
        </w:rPr>
        <w:tab/>
      </w:r>
    </w:p>
    <w:p w14:paraId="00263CC6">
      <w:pPr>
        <w:tabs>
          <w:tab w:val="left" w:pos="4900"/>
        </w:tabs>
        <w:autoSpaceDE w:val="0"/>
        <w:autoSpaceDN w:val="0"/>
        <w:adjustRightInd w:val="0"/>
        <w:spacing w:line="365" w:lineRule="exact"/>
        <w:ind w:left="105"/>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343A584">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约定作出暂定结果之后的</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14 </w:t>
      </w:r>
      <w:r>
        <w:rPr>
          <w:rFonts w:hint="eastAsia" w:ascii="宋体" w:cs="宋体"/>
          <w:color w:val="000000" w:themeColor="text1"/>
          <w:position w:val="-2"/>
          <w:lang w:eastAsia="zh-CN"/>
          <w14:textFill>
            <w14:solidFill>
              <w14:schemeClr w14:val="tx1"/>
            </w14:solidFill>
          </w14:textFill>
        </w:rPr>
        <w:t>天内</w:t>
      </w:r>
      <w:r>
        <w:rPr>
          <w:rFonts w:hint="eastAsia" w:ascii="宋体" w:cs="宋体"/>
          <w:color w:val="000000" w:themeColor="text1"/>
          <w:spacing w:val="-6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对暂定结果予以确认或提出意见</w:t>
      </w:r>
      <w:r>
        <w:rPr>
          <w:rFonts w:hint="eastAsia" w:ascii="宋体" w:cs="宋体"/>
          <w:color w:val="000000" w:themeColor="text1"/>
          <w:spacing w:val="-6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合同双方</w:t>
      </w:r>
    </w:p>
    <w:p w14:paraId="05CCE8C9">
      <w:pPr>
        <w:autoSpaceDE w:val="0"/>
        <w:autoSpaceDN w:val="0"/>
        <w:adjustRightInd w:val="0"/>
        <w:spacing w:before="94" w:line="314" w:lineRule="auto"/>
        <w:ind w:left="1760"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对暂定结果认可的，应以书面形式予以确认，暂定结果成为最终决定，对合同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双方当事人都有约束力；合同双方或一方当事人不同意暂定结果的，应以书面</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形式向监理工程师或造价工程师提出，说明自己认为正确的结果，同时抄送另</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一方当事人，此时该暂定结果成为争议。除非本合同已解除，在暂定结果不实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质影响合同双方当事人履约的前提下，合同双方当事人应实施该结果，直到其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被改变为止。</w:t>
      </w:r>
    </w:p>
    <w:p w14:paraId="2F5C088A">
      <w:pPr>
        <w:autoSpaceDE w:val="0"/>
        <w:autoSpaceDN w:val="0"/>
        <w:adjustRightInd w:val="0"/>
        <w:spacing w:before="94" w:line="314" w:lineRule="auto"/>
        <w:ind w:left="1760" w:right="16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合同双方当事人在收到监理工程师或造价工程师的暂定结果之后的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未</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对暂定结果予以确认也未提出意见的，视为合同双方当事人已认可暂定结果。</w:t>
      </w:r>
    </w:p>
    <w:p w14:paraId="4A005AFC">
      <w:pPr>
        <w:autoSpaceDE w:val="0"/>
        <w:autoSpaceDN w:val="0"/>
        <w:adjustRightInd w:val="0"/>
        <w:spacing w:before="4" w:line="110" w:lineRule="exact"/>
        <w:jc w:val="left"/>
        <w:rPr>
          <w:rFonts w:ascii="宋体" w:cs="宋体"/>
          <w:color w:val="000000" w:themeColor="text1"/>
          <w:sz w:val="11"/>
          <w:szCs w:val="11"/>
          <w:lang w:eastAsia="zh-CN"/>
          <w14:textFill>
            <w14:solidFill>
              <w14:schemeClr w14:val="tx1"/>
            </w14:solidFill>
          </w14:textFill>
        </w:rPr>
      </w:pPr>
    </w:p>
    <w:p w14:paraId="006E18CD">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86.2</w:t>
      </w:r>
      <w:r>
        <w:rPr>
          <w:color w:val="000000" w:themeColor="text1"/>
          <w:position w:val="-1"/>
          <w:lang w:eastAsia="zh-CN"/>
          <w14:textFill>
            <w14:solidFill>
              <w14:schemeClr w14:val="tx1"/>
            </w14:solidFill>
          </w14:textFill>
        </w:rPr>
        <w:tab/>
      </w:r>
    </w:p>
    <w:p w14:paraId="75C53A29">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137F2AF6">
      <w:pPr>
        <w:autoSpaceDE w:val="0"/>
        <w:autoSpaceDN w:val="0"/>
        <w:adjustRightInd w:val="0"/>
        <w:spacing w:before="20" w:line="220" w:lineRule="exact"/>
        <w:jc w:val="left"/>
        <w:rPr>
          <w:color w:val="000000" w:themeColor="text1"/>
          <w:sz w:val="22"/>
          <w:szCs w:val="22"/>
          <w:lang w:eastAsia="zh-CN"/>
          <w14:textFill>
            <w14:solidFill>
              <w14:schemeClr w14:val="tx1"/>
            </w14:solidFill>
          </w14:textFill>
        </w:rPr>
      </w:pPr>
    </w:p>
    <w:p w14:paraId="47B31BA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双方协商</w:t>
      </w:r>
    </w:p>
    <w:p w14:paraId="3F8AB3E2">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争议发生后的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14 </w:t>
      </w:r>
      <w:r>
        <w:rPr>
          <w:rFonts w:hint="eastAsia" w:ascii="宋体" w:cs="宋体"/>
          <w:color w:val="000000" w:themeColor="text1"/>
          <w:lang w:eastAsia="zh-CN"/>
          <w14:textFill>
            <w14:solidFill>
              <w14:schemeClr w14:val="tx1"/>
            </w14:solidFill>
          </w14:textFill>
        </w:rPr>
        <w:t>天内，合同双方当事人可进一步进行协商。协商达成一致的，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双方应签订书面协议，并将结果抄送监理工程师或造价工程师；协商仍不能达</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成一致的，按照第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86.3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86.6 </w:t>
      </w:r>
      <w:r>
        <w:rPr>
          <w:rFonts w:hint="eastAsia" w:ascii="宋体" w:cs="宋体"/>
          <w:color w:val="000000" w:themeColor="text1"/>
          <w:lang w:eastAsia="zh-CN"/>
          <w14:textFill>
            <w14:solidFill>
              <w14:schemeClr w14:val="tx1"/>
            </w14:solidFill>
          </w14:textFill>
        </w:rPr>
        <w:t>款规定进行调解或认定、仲裁或诉讼。</w:t>
      </w:r>
    </w:p>
    <w:p w14:paraId="275AF0FF">
      <w:pPr>
        <w:autoSpaceDE w:val="0"/>
        <w:autoSpaceDN w:val="0"/>
        <w:adjustRightInd w:val="0"/>
        <w:spacing w:before="14" w:line="466" w:lineRule="exact"/>
        <w:ind w:right="49"/>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291570A7">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C783FBB">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86.3</w:t>
      </w:r>
      <w:r>
        <w:rPr>
          <w:color w:val="000000" w:themeColor="text1"/>
          <w:position w:val="-1"/>
          <w:lang w:eastAsia="zh-CN"/>
          <w14:textFill>
            <w14:solidFill>
              <w14:schemeClr w14:val="tx1"/>
            </w14:solidFill>
          </w14:textFill>
        </w:rPr>
        <w:tab/>
      </w:r>
    </w:p>
    <w:p w14:paraId="611480B8">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4E08743A">
      <w:pPr>
        <w:autoSpaceDE w:val="0"/>
        <w:autoSpaceDN w:val="0"/>
        <w:adjustRightInd w:val="0"/>
        <w:spacing w:before="7" w:line="180" w:lineRule="exact"/>
        <w:jc w:val="left"/>
        <w:rPr>
          <w:color w:val="000000" w:themeColor="text1"/>
          <w:sz w:val="18"/>
          <w:szCs w:val="18"/>
          <w:lang w:eastAsia="zh-CN"/>
          <w14:textFill>
            <w14:solidFill>
              <w14:schemeClr w14:val="tx1"/>
            </w14:solidFill>
          </w14:textFill>
        </w:rPr>
      </w:pPr>
    </w:p>
    <w:p w14:paraId="535CF14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解决争议方式</w:t>
      </w:r>
    </w:p>
    <w:p w14:paraId="081B082B">
      <w:pPr>
        <w:autoSpaceDE w:val="0"/>
        <w:autoSpaceDN w:val="0"/>
        <w:adjustRightInd w:val="0"/>
        <w:spacing w:before="67" w:line="305"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合同双方当事人没有按照第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86.2 </w:t>
      </w:r>
      <w:r>
        <w:rPr>
          <w:rFonts w:hint="eastAsia" w:ascii="宋体" w:cs="宋体"/>
          <w:color w:val="000000" w:themeColor="text1"/>
          <w:lang w:eastAsia="zh-CN"/>
          <w14:textFill>
            <w14:solidFill>
              <w14:schemeClr w14:val="tx1"/>
            </w14:solidFill>
          </w14:textFill>
        </w:rPr>
        <w:t>款规定进一步协商的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或虽然协商但未在规定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期限内达成一致的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合同双方或一方当事人应在争议发生后的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将争议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提交争议调解或认定机构处理</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或直接按照第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86.6 </w:t>
      </w:r>
      <w:r>
        <w:rPr>
          <w:rFonts w:hint="eastAsia" w:ascii="宋体" w:cs="宋体"/>
          <w:color w:val="000000" w:themeColor="text1"/>
          <w:lang w:eastAsia="zh-CN"/>
          <w14:textFill>
            <w14:solidFill>
              <w14:schemeClr w14:val="tx1"/>
            </w14:solidFill>
          </w14:textFill>
        </w:rPr>
        <w:t>款规定提请仲裁或诉讼</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同双方或一方当事人逾期既未将争议提交调解或认定机构，也未提请仲裁或诉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讼的，视为合同双方当事人已认可暂定结果，暂定结果成为最终决定，对合同</w:t>
      </w:r>
    </w:p>
    <w:p w14:paraId="5AF76AF9">
      <w:pPr>
        <w:autoSpaceDE w:val="0"/>
        <w:autoSpaceDN w:val="0"/>
        <w:adjustRightInd w:val="0"/>
        <w:spacing w:before="48"/>
        <w:ind w:right="570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双方当事人都有约束力。</w:t>
      </w:r>
    </w:p>
    <w:p w14:paraId="32C82611">
      <w:pPr>
        <w:autoSpaceDE w:val="0"/>
        <w:autoSpaceDN w:val="0"/>
        <w:adjustRightInd w:val="0"/>
        <w:spacing w:before="48"/>
        <w:ind w:right="5708"/>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189" w:space="571"/>
            <w:col w:w="8400"/>
          </w:cols>
        </w:sectPr>
      </w:pPr>
    </w:p>
    <w:p w14:paraId="53BA677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EACD6C5">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E007C5D">
      <w:pPr>
        <w:tabs>
          <w:tab w:val="left" w:leader="dot" w:pos="9880"/>
        </w:tabs>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86.4</w:t>
      </w:r>
      <w:r>
        <w:rPr>
          <w:color w:val="000000" w:themeColor="text1"/>
          <w:lang w:eastAsia="zh-CN"/>
          <w14:textFill>
            <w14:solidFill>
              <w14:schemeClr w14:val="tx1"/>
            </w14:solidFill>
          </w14:textFill>
        </w:rPr>
        <w:tab/>
      </w:r>
    </w:p>
    <w:p w14:paraId="26C7D237">
      <w:pPr>
        <w:autoSpaceDE w:val="0"/>
        <w:autoSpaceDN w:val="0"/>
        <w:adjustRightInd w:val="0"/>
        <w:spacing w:before="62" w:line="310"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7"/>
          <w:lang w:eastAsia="zh-CN"/>
          <w14:textFill>
            <w14:solidFill>
              <w14:schemeClr w14:val="tx1"/>
            </w14:solidFill>
          </w14:textFill>
        </w:rPr>
        <w:t>争议调解或认定机构在收到争议调解或认定请求后，可组织调查、勘察、计量</w:t>
      </w:r>
    </w:p>
    <w:p w14:paraId="6A2D4AD1">
      <w:pPr>
        <w:autoSpaceDE w:val="0"/>
        <w:autoSpaceDN w:val="0"/>
        <w:adjustRightInd w:val="0"/>
        <w:spacing w:before="62" w:line="310"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7A2D556A">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调解或认定</w:t>
      </w:r>
    </w:p>
    <w:p w14:paraId="08F539AF">
      <w:pPr>
        <w:autoSpaceDE w:val="0"/>
        <w:autoSpaceDN w:val="0"/>
        <w:adjustRightInd w:val="0"/>
        <w:spacing w:before="7" w:line="150" w:lineRule="exact"/>
        <w:jc w:val="left"/>
        <w:rPr>
          <w:rFonts w:ascii="宋体" w:cs="宋体"/>
          <w:color w:val="000000" w:themeColor="text1"/>
          <w:sz w:val="15"/>
          <w:szCs w:val="15"/>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2DA33D6">
      <w:pPr>
        <w:autoSpaceDE w:val="0"/>
        <w:autoSpaceDN w:val="0"/>
        <w:adjustRightInd w:val="0"/>
        <w:spacing w:line="316"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等工作，合同双方当事人应为其开展工作提供便利和协助。争议调解或认定机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构应就争议做出书面调解或认定结果，并通知合同双方当事人。除合同双方当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事人认可并在专用条款约定外，下列机构为争议调解或认定机构：</w:t>
      </w:r>
    </w:p>
    <w:p w14:paraId="02A4D6E8">
      <w:pPr>
        <w:autoSpaceDE w:val="0"/>
        <w:autoSpaceDN w:val="0"/>
        <w:adjustRightInd w:val="0"/>
        <w:spacing w:before="36"/>
        <w:ind w:left="1" w:right="9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建设工程安全监督机构负责有关工程安全方面争议的调解或认定；</w:t>
      </w:r>
    </w:p>
    <w:p w14:paraId="21D7D193">
      <w:pPr>
        <w:autoSpaceDE w:val="0"/>
        <w:autoSpaceDN w:val="0"/>
        <w:adjustRightInd w:val="0"/>
        <w:spacing w:before="94"/>
        <w:ind w:left="1" w:right="968"/>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建设工程质量监督机构负责有关工程质量方面争议的调解或认定；</w:t>
      </w:r>
    </w:p>
    <w:p w14:paraId="3E89A06F">
      <w:pPr>
        <w:autoSpaceDE w:val="0"/>
        <w:autoSpaceDN w:val="0"/>
        <w:adjustRightInd w:val="0"/>
        <w:spacing w:before="94" w:line="367" w:lineRule="exact"/>
        <w:ind w:left="1" w:right="986"/>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(3)  </w:t>
      </w:r>
      <w:r>
        <w:rPr>
          <w:rFonts w:hint="eastAsia" w:ascii="宋体" w:cs="宋体"/>
          <w:color w:val="000000" w:themeColor="text1"/>
          <w:position w:val="-3"/>
          <w:lang w:eastAsia="zh-CN"/>
          <w14:textFill>
            <w14:solidFill>
              <w14:schemeClr w14:val="tx1"/>
            </w14:solidFill>
          </w14:textFill>
        </w:rPr>
        <w:t>建设工程造价管理机构负责有关工程造价方面争议的调解或认定。</w:t>
      </w:r>
    </w:p>
    <w:p w14:paraId="11C986E6">
      <w:pPr>
        <w:autoSpaceDE w:val="0"/>
        <w:autoSpaceDN w:val="0"/>
        <w:adjustRightInd w:val="0"/>
        <w:spacing w:before="94" w:line="367" w:lineRule="exact"/>
        <w:ind w:left="1" w:right="98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010" w:space="750"/>
            <w:col w:w="8400"/>
          </w:cols>
        </w:sectPr>
      </w:pPr>
    </w:p>
    <w:p w14:paraId="7729F3C7">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3D3BBD0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86.5</w:t>
      </w:r>
      <w:r>
        <w:rPr>
          <w:color w:val="000000" w:themeColor="text1"/>
          <w:position w:val="-1"/>
          <w:lang w:eastAsia="zh-CN"/>
          <w14:textFill>
            <w14:solidFill>
              <w14:schemeClr w14:val="tx1"/>
            </w14:solidFill>
          </w14:textFill>
        </w:rPr>
        <w:tab/>
      </w:r>
    </w:p>
    <w:p w14:paraId="11264EAC">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14C0656A">
      <w:pPr>
        <w:autoSpaceDE w:val="0"/>
        <w:autoSpaceDN w:val="0"/>
        <w:adjustRightInd w:val="0"/>
        <w:spacing w:before="12" w:line="260" w:lineRule="exact"/>
        <w:jc w:val="left"/>
        <w:rPr>
          <w:color w:val="000000" w:themeColor="text1"/>
          <w:sz w:val="26"/>
          <w:szCs w:val="26"/>
          <w:lang w:eastAsia="zh-CN"/>
          <w14:textFill>
            <w14:solidFill>
              <w14:schemeClr w14:val="tx1"/>
            </w14:solidFill>
          </w14:textFill>
        </w:rPr>
      </w:pPr>
    </w:p>
    <w:p w14:paraId="5CA5F92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调解或认定结</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果的确认</w:t>
      </w:r>
    </w:p>
    <w:p w14:paraId="70535477">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合同双方或一方当事人在收到争议调解或认定机构书面结果后的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仍可</w:t>
      </w:r>
    </w:p>
    <w:p w14:paraId="171139A3">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6A51E022">
      <w:pPr>
        <w:autoSpaceDE w:val="0"/>
        <w:autoSpaceDN w:val="0"/>
        <w:adjustRightInd w:val="0"/>
        <w:spacing w:line="352"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按照第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86.6 </w:t>
      </w:r>
      <w:r>
        <w:rPr>
          <w:rFonts w:hint="eastAsia" w:ascii="宋体" w:cs="宋体"/>
          <w:color w:val="000000" w:themeColor="text1"/>
          <w:position w:val="-2"/>
          <w:lang w:eastAsia="zh-CN"/>
          <w14:textFill>
            <w14:solidFill>
              <w14:schemeClr w14:val="tx1"/>
            </w14:solidFill>
          </w14:textFill>
        </w:rPr>
        <w:t>款规定将争议提请仲裁或诉讼</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除事实确凿</w:t>
      </w:r>
      <w:r>
        <w:rPr>
          <w:rFonts w:hint="eastAsia" w:ascii="宋体" w:cs="宋体"/>
          <w:color w:val="000000" w:themeColor="text1"/>
          <w:spacing w:val="-30"/>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司法机关认定需改变</w:t>
      </w:r>
    </w:p>
    <w:p w14:paraId="72A8D4D2">
      <w:pPr>
        <w:autoSpaceDE w:val="0"/>
        <w:autoSpaceDN w:val="0"/>
        <w:adjustRightInd w:val="0"/>
        <w:spacing w:before="94" w:line="316" w:lineRule="auto"/>
        <w:ind w:left="1760"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外，逾期未提请仲裁或诉讼的，争议调解或认定机构作出的书面结果是最终结</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果，对合同双方当事人都有约束力。</w:t>
      </w:r>
    </w:p>
    <w:p w14:paraId="36F601E8">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5C30BF31">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86.6</w:t>
      </w:r>
      <w:r>
        <w:rPr>
          <w:color w:val="000000" w:themeColor="text1"/>
          <w:position w:val="-1"/>
          <w:lang w:eastAsia="zh-CN"/>
          <w14:textFill>
            <w14:solidFill>
              <w14:schemeClr w14:val="tx1"/>
            </w14:solidFill>
          </w14:textFill>
        </w:rPr>
        <w:tab/>
      </w:r>
    </w:p>
    <w:p w14:paraId="11D4CB8F">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1000" w:bottom="280" w:left="880" w:header="720" w:footer="720" w:gutter="0"/>
          <w:cols w:space="720" w:num="1"/>
        </w:sectPr>
      </w:pPr>
    </w:p>
    <w:p w14:paraId="77B182F6">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00F1FEBB">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仲裁或诉讼</w:t>
      </w:r>
    </w:p>
    <w:p w14:paraId="075C2FED">
      <w:pPr>
        <w:autoSpaceDE w:val="0"/>
        <w:autoSpaceDN w:val="0"/>
        <w:adjustRightInd w:val="0"/>
        <w:spacing w:before="67" w:line="300"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合同双方或一方当事人在收到争议调解或认定机构的书面结果后的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可</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按照专用条款约定的下列任一种方式解决争议：</w:t>
      </w:r>
    </w:p>
    <w:p w14:paraId="679DBE10">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向约定的仲裁委员会申请仲裁；</w:t>
      </w:r>
    </w:p>
    <w:p w14:paraId="3E5046DB">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(2)  </w:t>
      </w:r>
      <w:r>
        <w:rPr>
          <w:rFonts w:hint="eastAsia" w:ascii="宋体" w:cs="宋体"/>
          <w:color w:val="000000" w:themeColor="text1"/>
          <w:position w:val="-3"/>
          <w:lang w:eastAsia="zh-CN"/>
          <w14:textFill>
            <w14:solidFill>
              <w14:schemeClr w14:val="tx1"/>
            </w14:solidFill>
          </w14:textFill>
        </w:rPr>
        <w:t>向有管辖权的人民法院提起诉讼。</w:t>
      </w:r>
    </w:p>
    <w:p w14:paraId="137C0317">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2C88AA5C">
      <w:pPr>
        <w:autoSpaceDE w:val="0"/>
        <w:autoSpaceDN w:val="0"/>
        <w:adjustRightInd w:val="0"/>
        <w:spacing w:before="6" w:line="140" w:lineRule="exact"/>
        <w:jc w:val="left"/>
        <w:rPr>
          <w:rFonts w:ascii="宋体" w:cs="宋体"/>
          <w:color w:val="000000" w:themeColor="text1"/>
          <w:sz w:val="14"/>
          <w:szCs w:val="14"/>
          <w:lang w:eastAsia="zh-CN"/>
          <w14:textFill>
            <w14:solidFill>
              <w14:schemeClr w14:val="tx1"/>
            </w14:solidFill>
          </w14:textFill>
        </w:rPr>
      </w:pPr>
    </w:p>
    <w:p w14:paraId="4E0BD049">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86.7</w:t>
      </w:r>
      <w:r>
        <w:rPr>
          <w:color w:val="000000" w:themeColor="text1"/>
          <w:position w:val="-1"/>
          <w:lang w:eastAsia="zh-CN"/>
          <w14:textFill>
            <w14:solidFill>
              <w14:schemeClr w14:val="tx1"/>
            </w14:solidFill>
          </w14:textFill>
        </w:rPr>
        <w:tab/>
      </w:r>
    </w:p>
    <w:p w14:paraId="3D5E8DC5">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998EBFE">
      <w:pPr>
        <w:autoSpaceDE w:val="0"/>
        <w:autoSpaceDN w:val="0"/>
        <w:adjustRightInd w:val="0"/>
        <w:spacing w:before="5" w:line="240" w:lineRule="exact"/>
        <w:jc w:val="left"/>
        <w:rPr>
          <w:color w:val="000000" w:themeColor="text1"/>
          <w:lang w:eastAsia="zh-CN"/>
          <w14:textFill>
            <w14:solidFill>
              <w14:schemeClr w14:val="tx1"/>
            </w14:solidFill>
          </w14:textFill>
        </w:rPr>
      </w:pPr>
    </w:p>
    <w:p w14:paraId="152009B2">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争议期间继续</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施工</w:t>
      </w:r>
    </w:p>
    <w:p w14:paraId="77545559">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争议期间，除出现下列情况，双方都应继续履行合同，保持连续施工状态，保</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护好已完工程：</w:t>
      </w:r>
    </w:p>
    <w:p w14:paraId="1AC5D74D">
      <w:pPr>
        <w:autoSpaceDE w:val="0"/>
        <w:autoSpaceDN w:val="0"/>
        <w:adjustRightInd w:val="0"/>
        <w:spacing w:before="36"/>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双方协议停止施工；</w:t>
      </w:r>
    </w:p>
    <w:p w14:paraId="6B84D5E6">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一方当事人违约导致合同确已无法履行而停止施工；</w:t>
      </w:r>
    </w:p>
    <w:p w14:paraId="072B5243">
      <w:pPr>
        <w:autoSpaceDE w:val="0"/>
        <w:autoSpaceDN w:val="0"/>
        <w:adjustRightInd w:val="0"/>
        <w:spacing w:before="94"/>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调解时双方同意停止施工；</w:t>
      </w:r>
    </w:p>
    <w:p w14:paraId="651BE274">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pPr>
      <w:r>
        <w:rPr>
          <w:color w:val="000000" w:themeColor="text1"/>
          <w:position w:val="-3"/>
          <w:lang w:eastAsia="zh-CN"/>
          <w14:textFill>
            <w14:solidFill>
              <w14:schemeClr w14:val="tx1"/>
            </w14:solidFill>
          </w14:textFill>
        </w:rPr>
        <w:t xml:space="preserve">(4)  </w:t>
      </w:r>
      <w:r>
        <w:rPr>
          <w:rFonts w:hint="eastAsia" w:ascii="宋体" w:cs="宋体"/>
          <w:color w:val="000000" w:themeColor="text1"/>
          <w:position w:val="-3"/>
          <w:lang w:eastAsia="zh-CN"/>
          <w14:textFill>
            <w14:solidFill>
              <w14:schemeClr w14:val="tx1"/>
            </w14:solidFill>
          </w14:textFill>
        </w:rPr>
        <w:t>仲裁机构或法院认为需要且双方同意停止施工。</w:t>
      </w:r>
    </w:p>
    <w:p w14:paraId="46D2DE9A">
      <w:pPr>
        <w:autoSpaceDE w:val="0"/>
        <w:autoSpaceDN w:val="0"/>
        <w:adjustRightInd w:val="0"/>
        <w:spacing w:before="94" w:line="367" w:lineRule="exact"/>
        <w:ind w:left="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7A6ABF93">
      <w:pPr>
        <w:autoSpaceDE w:val="0"/>
        <w:autoSpaceDN w:val="0"/>
        <w:adjustRightInd w:val="0"/>
        <w:spacing w:before="6" w:line="150" w:lineRule="exact"/>
        <w:jc w:val="left"/>
        <w:rPr>
          <w:rFonts w:ascii="宋体" w:cs="宋体"/>
          <w:color w:val="000000" w:themeColor="text1"/>
          <w:sz w:val="15"/>
          <w:szCs w:val="15"/>
          <w:lang w:eastAsia="zh-CN"/>
          <w14:textFill>
            <w14:solidFill>
              <w14:schemeClr w14:val="tx1"/>
            </w14:solidFill>
          </w14:textFill>
        </w:rPr>
      </w:pPr>
    </w:p>
    <w:p w14:paraId="601F4A1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C34922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ABAEB0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4DF46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100E38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0B763D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C0AE1A0">
      <w:pPr>
        <w:pStyle w:val="38"/>
        <w:rPr>
          <w:color w:val="000000" w:themeColor="text1"/>
          <w:lang w:eastAsia="zh-CN"/>
          <w14:textFill>
            <w14:solidFill>
              <w14:schemeClr w14:val="tx1"/>
            </w14:solidFill>
          </w14:textFill>
        </w:rPr>
      </w:pPr>
      <w:bookmarkStart w:id="105" w:name="_Toc287628018"/>
      <w:r>
        <w:rPr>
          <w:color w:val="000000" w:themeColor="text1"/>
          <w:lang w:eastAsia="zh-CN"/>
          <w14:textFill>
            <w14:solidFill>
              <w14:schemeClr w14:val="tx1"/>
            </w14:solidFill>
          </w14:textFill>
        </w:rPr>
        <w:t>87</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合同解除</w:t>
      </w:r>
      <w:bookmarkEnd w:id="105"/>
    </w:p>
    <w:p w14:paraId="0A007A65">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76A83B79">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0EABBF96">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87.1</w:t>
      </w:r>
    </w:p>
    <w:p w14:paraId="2A34B915">
      <w:pPr>
        <w:autoSpaceDE w:val="0"/>
        <w:autoSpaceDN w:val="0"/>
        <w:adjustRightInd w:val="0"/>
        <w:spacing w:before="8" w:line="180" w:lineRule="exact"/>
        <w:jc w:val="left"/>
        <w:rPr>
          <w:color w:val="000000" w:themeColor="text1"/>
          <w:sz w:val="18"/>
          <w:szCs w:val="18"/>
          <w:lang w:eastAsia="zh-CN"/>
          <w14:textFill>
            <w14:solidFill>
              <w14:schemeClr w14:val="tx1"/>
            </w14:solidFill>
          </w14:textFill>
        </w:rPr>
      </w:pPr>
    </w:p>
    <w:p w14:paraId="5952F5A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协商一致解除</w:t>
      </w:r>
    </w:p>
    <w:p w14:paraId="0680E6C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8BB663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4935CB0">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合同双方当事人协商一致，可以解除合同。</w:t>
      </w:r>
    </w:p>
    <w:p w14:paraId="49F2D0CD">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189" w:space="571"/>
            <w:col w:w="8280"/>
          </w:cols>
        </w:sectPr>
      </w:pPr>
    </w:p>
    <w:p w14:paraId="42F1A77F">
      <w:pPr>
        <w:autoSpaceDE w:val="0"/>
        <w:autoSpaceDN w:val="0"/>
        <w:adjustRightInd w:val="0"/>
        <w:spacing w:before="6" w:line="130" w:lineRule="exact"/>
        <w:jc w:val="left"/>
        <w:rPr>
          <w:rFonts w:ascii="宋体" w:cs="宋体"/>
          <w:color w:val="000000" w:themeColor="text1"/>
          <w:sz w:val="13"/>
          <w:szCs w:val="13"/>
          <w:lang w:eastAsia="zh-CN"/>
          <w14:textFill>
            <w14:solidFill>
              <w14:schemeClr w14:val="tx1"/>
            </w14:solidFill>
          </w14:textFill>
        </w:rPr>
      </w:pPr>
    </w:p>
    <w:p w14:paraId="1856E8E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66EB05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1D6511">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87.2</w:t>
      </w:r>
      <w:r>
        <w:rPr>
          <w:color w:val="000000" w:themeColor="text1"/>
          <w:position w:val="-1"/>
          <w:lang w:eastAsia="zh-CN"/>
          <w14:textFill>
            <w14:solidFill>
              <w14:schemeClr w14:val="tx1"/>
            </w14:solidFill>
          </w14:textFill>
        </w:rPr>
        <w:tab/>
      </w:r>
    </w:p>
    <w:p w14:paraId="60777686">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B19ACB1">
      <w:pPr>
        <w:autoSpaceDE w:val="0"/>
        <w:autoSpaceDN w:val="0"/>
        <w:adjustRightInd w:val="0"/>
        <w:spacing w:before="8" w:line="220" w:lineRule="exact"/>
        <w:jc w:val="left"/>
        <w:rPr>
          <w:color w:val="000000" w:themeColor="text1"/>
          <w:sz w:val="22"/>
          <w:szCs w:val="22"/>
          <w:lang w:eastAsia="zh-CN"/>
          <w14:textFill>
            <w14:solidFill>
              <w14:schemeClr w14:val="tx1"/>
            </w14:solidFill>
          </w14:textFill>
        </w:rPr>
      </w:pPr>
    </w:p>
    <w:p w14:paraId="41E6EE59">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不可抗力导致</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w:t>
      </w:r>
    </w:p>
    <w:p w14:paraId="18A81BD2">
      <w:pPr>
        <w:autoSpaceDE w:val="0"/>
        <w:autoSpaceDN w:val="0"/>
        <w:adjustRightInd w:val="0"/>
        <w:spacing w:before="67"/>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因不可抗力事件致使合同无法继续履行的，合同双方当事人可以解除合同。</w:t>
      </w:r>
    </w:p>
    <w:p w14:paraId="0D79BB29">
      <w:pPr>
        <w:autoSpaceDE w:val="0"/>
        <w:autoSpaceDN w:val="0"/>
        <w:adjustRightInd w:val="0"/>
        <w:spacing w:before="67"/>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DF42D76">
      <w:pPr>
        <w:autoSpaceDE w:val="0"/>
        <w:autoSpaceDN w:val="0"/>
        <w:adjustRightInd w:val="0"/>
        <w:spacing w:before="4" w:line="100" w:lineRule="exact"/>
        <w:jc w:val="left"/>
        <w:rPr>
          <w:rFonts w:ascii="宋体" w:cs="宋体"/>
          <w:color w:val="000000" w:themeColor="text1"/>
          <w:sz w:val="10"/>
          <w:szCs w:val="10"/>
          <w:lang w:eastAsia="zh-CN"/>
          <w14:textFill>
            <w14:solidFill>
              <w14:schemeClr w14:val="tx1"/>
            </w14:solidFill>
          </w14:textFill>
        </w:rPr>
      </w:pPr>
    </w:p>
    <w:p w14:paraId="18F8D1C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951781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CE8032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BBA77B8">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87.3</w:t>
      </w:r>
      <w:r>
        <w:rPr>
          <w:color w:val="000000" w:themeColor="text1"/>
          <w:position w:val="-1"/>
          <w:lang w:eastAsia="zh-CN"/>
          <w14:textFill>
            <w14:solidFill>
              <w14:schemeClr w14:val="tx1"/>
            </w14:solidFill>
          </w14:textFill>
        </w:rPr>
        <w:tab/>
      </w:r>
    </w:p>
    <w:p w14:paraId="5E994980">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1EFAEDF0">
      <w:pPr>
        <w:autoSpaceDE w:val="0"/>
        <w:autoSpaceDN w:val="0"/>
        <w:adjustRightInd w:val="0"/>
        <w:spacing w:before="19" w:line="260" w:lineRule="exact"/>
        <w:jc w:val="left"/>
        <w:rPr>
          <w:color w:val="000000" w:themeColor="text1"/>
          <w:sz w:val="26"/>
          <w:szCs w:val="26"/>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45280" behindDoc="1" locked="0" layoutInCell="0" allowOverlap="1">
                <wp:simplePos x="0" y="0"/>
                <wp:positionH relativeFrom="page">
                  <wp:posOffset>1715135</wp:posOffset>
                </wp:positionH>
                <wp:positionV relativeFrom="page">
                  <wp:posOffset>5440680</wp:posOffset>
                </wp:positionV>
                <wp:extent cx="5295265" cy="0"/>
                <wp:effectExtent l="0" t="0" r="0" b="0"/>
                <wp:wrapNone/>
                <wp:docPr id="9" name="未知"/>
                <wp:cNvGraphicFramePr/>
                <a:graphic xmlns:a="http://schemas.openxmlformats.org/drawingml/2006/main">
                  <a:graphicData uri="http://schemas.microsoft.com/office/word/2010/wordprocessingShape">
                    <wps:wsp>
                      <wps:cNvSpPr/>
                      <wps:spPr bwMode="auto">
                        <a:xfrm>
                          <a:off x="0" y="0"/>
                          <a:ext cx="5295265" cy="0"/>
                        </a:xfrm>
                        <a:custGeom>
                          <a:avLst/>
                          <a:gdLst>
                            <a:gd name="T0" fmla="*/ 0 w 8339"/>
                            <a:gd name="T1" fmla="*/ 8338 w 8339"/>
                          </a:gdLst>
                          <a:ahLst/>
                          <a:cxnLst>
                            <a:cxn ang="0">
                              <a:pos x="T0" y="0"/>
                            </a:cxn>
                            <a:cxn ang="0">
                              <a:pos x="T1" y="0"/>
                            </a:cxn>
                          </a:cxnLst>
                          <a:rect l="0" t="0" r="r" b="b"/>
                          <a:pathLst>
                            <a:path w="8339">
                              <a:moveTo>
                                <a:pt x="0" y="0"/>
                              </a:moveTo>
                              <a:lnTo>
                                <a:pt x="833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28.4pt;height:0pt;width:416.95pt;mso-position-horizontal-relative:page;mso-position-vertical-relative:page;z-index:-251571200;mso-width-relative:page;mso-height-relative:page;" filled="f" stroked="t" coordsize="8339,1" o:allowincell="f" o:gfxdata="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tdUrfdgAAAAMAQAA&#10;DwAAAAAAAAABACAAAAAiAAAAZHJzL2Rvd25yZXYueG1sUEsBAhQAFAAAAAgAh07iQPClGmiLAgAA&#10;dwUAAA4AAAAAAAAAAQAgAAAAJwEAAGRycy9lMm9Eb2MueG1sUEsFBgAAAAAGAAYAWQEAACQGAAAA&#10;AA==&#10;" path="m0,0l8338,0e">
                <v:path o:connectlocs="0,0;5294630,0" o:connectangles="0,0"/>
                <v:fill on="f" focussize="0,0"/>
                <v:stroke weight="0.69992125984252pt" color="#000000" joinstyle="round"/>
                <v:imagedata o:title=""/>
                <o:lock v:ext="edit" aspectratio="f"/>
              </v:shape>
            </w:pict>
          </mc:Fallback>
        </mc:AlternateContent>
      </w:r>
    </w:p>
    <w:p w14:paraId="3CA05BA8">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因承包人原因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w:t>
      </w:r>
    </w:p>
    <w:p w14:paraId="5AF698F9">
      <w:pPr>
        <w:autoSpaceDE w:val="0"/>
        <w:autoSpaceDN w:val="0"/>
        <w:adjustRightInd w:val="0"/>
        <w:spacing w:before="67"/>
        <w:ind w:left="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承包人有下列情形之一者，发包人可以解除合同：</w:t>
      </w:r>
    </w:p>
    <w:p w14:paraId="288C2857">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2FBDAB68">
      <w:pPr>
        <w:tabs>
          <w:tab w:val="left" w:pos="480"/>
        </w:tabs>
        <w:autoSpaceDE w:val="0"/>
        <w:autoSpaceDN w:val="0"/>
        <w:adjustRightInd w:val="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承包人未能按照第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34.2 </w:t>
      </w:r>
      <w:r>
        <w:rPr>
          <w:rFonts w:hint="eastAsia" w:ascii="宋体" w:cs="宋体"/>
          <w:color w:val="000000" w:themeColor="text1"/>
          <w:lang w:eastAsia="zh-CN"/>
          <w14:textFill>
            <w14:solidFill>
              <w14:schemeClr w14:val="tx1"/>
            </w14:solidFill>
          </w14:textFill>
        </w:rPr>
        <w:t>款规定的开工期限内开工</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经监理工程师催告后的</w:t>
      </w:r>
    </w:p>
    <w:p w14:paraId="69D925CD">
      <w:pPr>
        <w:autoSpaceDE w:val="0"/>
        <w:autoSpaceDN w:val="0"/>
        <w:adjustRightInd w:val="0"/>
        <w:spacing w:before="94"/>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天内仍未开工的；</w:t>
      </w:r>
    </w:p>
    <w:p w14:paraId="11B32393">
      <w:pPr>
        <w:tabs>
          <w:tab w:val="left" w:pos="480"/>
        </w:tabs>
        <w:autoSpaceDE w:val="0"/>
        <w:autoSpaceDN w:val="0"/>
        <w:adjustRightInd w:val="0"/>
        <w:spacing w:before="94"/>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20"/>
          <w:lang w:eastAsia="zh-CN"/>
          <w14:textFill>
            <w14:solidFill>
              <w14:schemeClr w14:val="tx1"/>
            </w14:solidFill>
          </w14:textFill>
        </w:rPr>
        <w:t xml:space="preserve"> </w:t>
      </w:r>
      <w:r>
        <w:rPr>
          <w:color w:val="000000" w:themeColor="text1"/>
          <w:lang w:eastAsia="zh-CN"/>
          <w14:textFill>
            <w14:solidFill>
              <w14:schemeClr w14:val="tx1"/>
            </w14:solidFill>
          </w14:textFill>
        </w:rPr>
        <w:t>33</w:t>
      </w:r>
      <w:r>
        <w:rPr>
          <w:color w:val="000000" w:themeColor="text1"/>
          <w:spacing w:val="4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条规定的进度计划未表明有停工且监理工程师也未按照第</w:t>
      </w:r>
      <w:r>
        <w:rPr>
          <w:rFonts w:ascii="宋体" w:cs="宋体"/>
          <w:color w:val="000000" w:themeColor="text1"/>
          <w:spacing w:val="-20"/>
          <w:lang w:eastAsia="zh-CN"/>
          <w14:textFill>
            <w14:solidFill>
              <w14:schemeClr w14:val="tx1"/>
            </w14:solidFill>
          </w14:textFill>
        </w:rPr>
        <w:t xml:space="preserve"> </w:t>
      </w:r>
      <w:r>
        <w:rPr>
          <w:color w:val="000000" w:themeColor="text1"/>
          <w:lang w:eastAsia="zh-CN"/>
          <w14:textFill>
            <w14:solidFill>
              <w14:schemeClr w14:val="tx1"/>
            </w14:solidFill>
          </w14:textFill>
        </w:rPr>
        <w:t>35.1</w:t>
      </w:r>
    </w:p>
    <w:p w14:paraId="5878AA76">
      <w:pPr>
        <w:tabs>
          <w:tab w:val="left" w:pos="480"/>
        </w:tabs>
        <w:autoSpaceDE w:val="0"/>
        <w:autoSpaceDN w:val="0"/>
        <w:adjustRightInd w:val="0"/>
        <w:spacing w:before="94"/>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7"/>
            <w:col w:w="8281"/>
          </w:cols>
        </w:sectPr>
      </w:pPr>
    </w:p>
    <w:p w14:paraId="69274738">
      <w:pPr>
        <w:autoSpaceDE w:val="0"/>
        <w:autoSpaceDN w:val="0"/>
        <w:adjustRightInd w:val="0"/>
        <w:spacing w:line="352" w:lineRule="exact"/>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2"/>
          <w:lang w:eastAsia="zh-CN"/>
          <w14:textFill>
            <w14:solidFill>
              <w14:schemeClr w14:val="tx1"/>
            </w14:solidFill>
          </w14:textFill>
        </w:rPr>
        <w:t>款规定发出暂停施工令</w:t>
      </w:r>
      <w:r>
        <w:rPr>
          <w:rFonts w:hint="eastAsia" w:ascii="宋体" w:cs="宋体"/>
          <w:color w:val="000000" w:themeColor="text1"/>
          <w:spacing w:val="-119"/>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但承包人停止施工时间持续达</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56 </w:t>
      </w:r>
      <w:r>
        <w:rPr>
          <w:rFonts w:hint="eastAsia" w:ascii="宋体" w:cs="宋体"/>
          <w:color w:val="000000" w:themeColor="text1"/>
          <w:position w:val="-2"/>
          <w:lang w:eastAsia="zh-CN"/>
          <w14:textFill>
            <w14:solidFill>
              <w14:schemeClr w14:val="tx1"/>
            </w14:solidFill>
          </w14:textFill>
        </w:rPr>
        <w:t>天或累计停止施工时</w:t>
      </w:r>
    </w:p>
    <w:p w14:paraId="14000185">
      <w:pPr>
        <w:autoSpaceDE w:val="0"/>
        <w:autoSpaceDN w:val="0"/>
        <w:adjustRightInd w:val="0"/>
        <w:spacing w:before="94"/>
        <w:ind w:left="175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间达</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70 </w:t>
      </w:r>
      <w:r>
        <w:rPr>
          <w:rFonts w:hint="eastAsia" w:ascii="宋体" w:cs="宋体"/>
          <w:color w:val="000000" w:themeColor="text1"/>
          <w:lang w:eastAsia="zh-CN"/>
          <w14:textFill>
            <w14:solidFill>
              <w14:schemeClr w14:val="tx1"/>
            </w14:solidFill>
          </w14:textFill>
        </w:rPr>
        <w:t>天的；</w:t>
      </w:r>
    </w:p>
    <w:p w14:paraId="24D3B0A7">
      <w:pPr>
        <w:tabs>
          <w:tab w:val="left" w:pos="2240"/>
        </w:tabs>
        <w:autoSpaceDE w:val="0"/>
        <w:autoSpaceDN w:val="0"/>
        <w:adjustRightInd w:val="0"/>
        <w:spacing w:before="94" w:line="300" w:lineRule="auto"/>
        <w:ind w:left="1759" w:right="17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承包人违反第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18.1</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款或第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51.4</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款规定未经监理工程师批准，私自将已按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照合同约定进入施工现场的施工设备、临时设施或材料运出施工现场的；</w:t>
      </w:r>
    </w:p>
    <w:p w14:paraId="3624A2CF">
      <w:pPr>
        <w:autoSpaceDE w:val="0"/>
        <w:autoSpaceDN w:val="0"/>
        <w:adjustRightInd w:val="0"/>
        <w:spacing w:before="52"/>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承包人拖延完工且能偿付的误期赔偿费已达到专用条款约定最高限额的；</w:t>
      </w:r>
    </w:p>
    <w:p w14:paraId="1F42BEDB">
      <w:pPr>
        <w:autoSpaceDE w:val="0"/>
        <w:autoSpaceDN w:val="0"/>
        <w:adjustRightInd w:val="0"/>
        <w:spacing w:before="94"/>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  </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承包人转包工程、违法分包或未经许可擅自分包工程的；</w:t>
      </w:r>
    </w:p>
    <w:p w14:paraId="502A80BB">
      <w:pPr>
        <w:tabs>
          <w:tab w:val="left" w:pos="2240"/>
        </w:tabs>
        <w:autoSpaceDE w:val="0"/>
        <w:autoSpaceDN w:val="0"/>
        <w:adjustRightInd w:val="0"/>
        <w:spacing w:before="94" w:line="300" w:lineRule="auto"/>
        <w:ind w:left="1759" w:right="172" w:firstLine="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承包人未按照合同约定或监理工程师的指令，经监理工程师书面指出后仍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未按要求改正的；</w:t>
      </w:r>
    </w:p>
    <w:p w14:paraId="40FE4955">
      <w:pPr>
        <w:autoSpaceDE w:val="0"/>
        <w:autoSpaceDN w:val="0"/>
        <w:adjustRightInd w:val="0"/>
        <w:spacing w:before="52"/>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承包人履行合同期间有欺诈行为的；</w:t>
      </w:r>
    </w:p>
    <w:p w14:paraId="6D9F737D">
      <w:pPr>
        <w:tabs>
          <w:tab w:val="left" w:pos="2240"/>
        </w:tabs>
        <w:autoSpaceDE w:val="0"/>
        <w:autoSpaceDN w:val="0"/>
        <w:adjustRightInd w:val="0"/>
        <w:spacing w:before="94" w:line="300" w:lineRule="auto"/>
        <w:ind w:left="1759" w:right="17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承包人向任何人付给或企图付给任何贿赂、礼品、赏金、回扣或其他贵重</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物品，以引诱或报偿他人，但付给承包人相关人员的奖励则属例外；</w:t>
      </w:r>
    </w:p>
    <w:p w14:paraId="22E8BEE5">
      <w:pPr>
        <w:tabs>
          <w:tab w:val="left" w:pos="2240"/>
        </w:tabs>
        <w:autoSpaceDE w:val="0"/>
        <w:autoSpaceDN w:val="0"/>
        <w:adjustRightInd w:val="0"/>
        <w:spacing w:before="52" w:line="300" w:lineRule="auto"/>
        <w:ind w:left="1759" w:right="17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承包人在缺陷责任期内未能对发生的缺陷进行修复，且又拒绝按照监理工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程师指令再进行修补的；</w:t>
      </w:r>
    </w:p>
    <w:p w14:paraId="18B84361">
      <w:pPr>
        <w:autoSpaceDE w:val="0"/>
        <w:autoSpaceDN w:val="0"/>
        <w:adjustRightInd w:val="0"/>
        <w:spacing w:before="52" w:line="301" w:lineRule="auto"/>
        <w:ind w:left="1760" w:right="47"/>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(10)</w:t>
      </w:r>
      <w:r>
        <w:rPr>
          <w:color w:val="000000" w:themeColor="text1"/>
          <w:spacing w:val="1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承包人无法继续履行</w:t>
      </w:r>
      <w:r>
        <w:rPr>
          <w:rFonts w:hint="eastAsia" w:ascii="宋体" w:cs="宋体"/>
          <w:color w:val="000000" w:themeColor="text1"/>
          <w:spacing w:val="-1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明确表示或以行为表明不履行合同约定主要义务的；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(11)</w:t>
      </w:r>
      <w:r>
        <w:rPr>
          <w:color w:val="000000" w:themeColor="text1"/>
          <w:spacing w:val="1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承包人延迟履行合同约定主要义务，经催告后在合理期限内仍未履行的；</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(12)</w:t>
      </w:r>
      <w:r>
        <w:rPr>
          <w:color w:val="000000" w:themeColor="text1"/>
          <w:spacing w:val="1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承包人破产或清偿的，但以机构重组或联合为目的的除外；</w:t>
      </w:r>
    </w:p>
    <w:p w14:paraId="3F6FE0CC">
      <w:pPr>
        <w:autoSpaceDE w:val="0"/>
        <w:autoSpaceDN w:val="0"/>
        <w:adjustRightInd w:val="0"/>
        <w:spacing w:before="26" w:line="306" w:lineRule="auto"/>
        <w:ind w:left="1760" w:right="49"/>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(13)</w:t>
      </w:r>
      <w:r>
        <w:rPr>
          <w:color w:val="000000" w:themeColor="text1"/>
          <w:spacing w:val="19"/>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承包人被认为是严重违反合同的其他违约行为。</w:t>
      </w:r>
    </w:p>
    <w:p w14:paraId="01F0027F">
      <w:pPr>
        <w:autoSpaceDE w:val="0"/>
        <w:autoSpaceDN w:val="0"/>
        <w:adjustRightInd w:val="0"/>
        <w:spacing w:before="26" w:line="306" w:lineRule="auto"/>
        <w:ind w:left="1760" w:right="49"/>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在这种情况下</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发包人可自行或委托第三方实施</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完成合同工程或其任何部分，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并可使用根据第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18.2 </w:t>
      </w:r>
      <w:r>
        <w:rPr>
          <w:rFonts w:hint="eastAsia" w:ascii="宋体" w:cs="宋体"/>
          <w:color w:val="000000" w:themeColor="text1"/>
          <w:lang w:eastAsia="zh-CN"/>
          <w14:textFill>
            <w14:solidFill>
              <w14:schemeClr w14:val="tx1"/>
            </w14:solidFill>
          </w14:textFill>
        </w:rPr>
        <w:t>款留下的承包人施工设备</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周转性材料和临时工程</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直至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永久工程完工为止。</w:t>
      </w:r>
    </w:p>
    <w:p w14:paraId="5046F501">
      <w:pPr>
        <w:autoSpaceDE w:val="0"/>
        <w:autoSpaceDN w:val="0"/>
        <w:adjustRightInd w:val="0"/>
        <w:spacing w:before="2" w:line="120" w:lineRule="exact"/>
        <w:jc w:val="left"/>
        <w:rPr>
          <w:rFonts w:ascii="宋体" w:cs="宋体"/>
          <w:color w:val="000000" w:themeColor="text1"/>
          <w:sz w:val="12"/>
          <w:szCs w:val="12"/>
          <w:lang w:eastAsia="zh-CN"/>
          <w14:textFill>
            <w14:solidFill>
              <w14:schemeClr w14:val="tx1"/>
            </w14:solidFill>
          </w14:textFill>
        </w:rPr>
      </w:pPr>
    </w:p>
    <w:p w14:paraId="4CC79938">
      <w:pPr>
        <w:tabs>
          <w:tab w:val="left" w:leader="dot" w:pos="9840"/>
        </w:tabs>
        <w:autoSpaceDE w:val="0"/>
        <w:autoSpaceDN w:val="0"/>
        <w:adjustRightInd w:val="0"/>
        <w:spacing w:line="271" w:lineRule="exact"/>
        <w:ind w:left="103" w:right="216"/>
        <w:jc w:val="center"/>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87.4</w:t>
      </w:r>
      <w:r>
        <w:rPr>
          <w:color w:val="000000" w:themeColor="text1"/>
          <w:position w:val="-1"/>
          <w:lang w:eastAsia="zh-CN"/>
          <w14:textFill>
            <w14:solidFill>
              <w14:schemeClr w14:val="tx1"/>
            </w14:solidFill>
          </w14:textFill>
        </w:rPr>
        <w:tab/>
      </w:r>
    </w:p>
    <w:p w14:paraId="1006B31B">
      <w:pPr>
        <w:tabs>
          <w:tab w:val="left" w:pos="760"/>
          <w:tab w:val="left" w:pos="9840"/>
        </w:tabs>
        <w:autoSpaceDE w:val="0"/>
        <w:autoSpaceDN w:val="0"/>
        <w:adjustRightInd w:val="0"/>
        <w:spacing w:line="271" w:lineRule="exact"/>
        <w:ind w:left="103" w:right="216"/>
        <w:jc w:val="center"/>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2B3341AF">
      <w:pPr>
        <w:autoSpaceDE w:val="0"/>
        <w:autoSpaceDN w:val="0"/>
        <w:adjustRightInd w:val="0"/>
        <w:spacing w:before="7" w:line="260" w:lineRule="exact"/>
        <w:jc w:val="left"/>
        <w:rPr>
          <w:color w:val="000000" w:themeColor="text1"/>
          <w:sz w:val="26"/>
          <w:szCs w:val="26"/>
          <w:lang w:eastAsia="zh-CN"/>
          <w14:textFill>
            <w14:solidFill>
              <w14:schemeClr w14:val="tx1"/>
            </w14:solidFill>
          </w14:textFill>
        </w:rPr>
      </w:pPr>
    </w:p>
    <w:p w14:paraId="0D672C45">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因发包人原因解除</w:t>
      </w:r>
    </w:p>
    <w:p w14:paraId="53E63C66">
      <w:pPr>
        <w:autoSpaceDE w:val="0"/>
        <w:autoSpaceDN w:val="0"/>
        <w:adjustRightInd w:val="0"/>
        <w:spacing w:before="67"/>
        <w:ind w:right="30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发包人有下列情形之一者，承包人可以解除合同：</w:t>
      </w:r>
    </w:p>
    <w:p w14:paraId="20137B02">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73711D60">
      <w:pPr>
        <w:tabs>
          <w:tab w:val="left" w:pos="540"/>
        </w:tabs>
        <w:autoSpaceDE w:val="0"/>
        <w:autoSpaceDN w:val="0"/>
        <w:adjustRightInd w:val="0"/>
        <w:ind w:left="1" w:right="187"/>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非承包人原因未按照第</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34.2  </w:t>
      </w:r>
      <w:r>
        <w:rPr>
          <w:rFonts w:hint="eastAsia" w:ascii="宋体" w:cs="宋体"/>
          <w:color w:val="000000" w:themeColor="text1"/>
          <w:lang w:eastAsia="zh-CN"/>
          <w14:textFill>
            <w14:solidFill>
              <w14:schemeClr w14:val="tx1"/>
            </w14:solidFill>
          </w14:textFill>
        </w:rPr>
        <w:t>款规定期限内发出开工令，经承包人催告后</w:t>
      </w:r>
    </w:p>
    <w:p w14:paraId="2B8E9DF0">
      <w:pPr>
        <w:autoSpaceDE w:val="0"/>
        <w:autoSpaceDN w:val="0"/>
        <w:adjustRightInd w:val="0"/>
        <w:spacing w:before="94"/>
        <w:ind w:right="5406"/>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天内仍未发出开工令的；</w:t>
      </w:r>
    </w:p>
    <w:p w14:paraId="6972123C">
      <w:pPr>
        <w:tabs>
          <w:tab w:val="left" w:pos="540"/>
        </w:tabs>
        <w:autoSpaceDE w:val="0"/>
        <w:autoSpaceDN w:val="0"/>
        <w:adjustRightInd w:val="0"/>
        <w:spacing w:before="94" w:line="300" w:lineRule="auto"/>
        <w:ind w:left="1" w:right="167" w:hanging="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35.3 </w:t>
      </w:r>
      <w:r>
        <w:rPr>
          <w:rFonts w:hint="eastAsia" w:ascii="宋体" w:cs="宋体"/>
          <w:color w:val="000000" w:themeColor="text1"/>
          <w:lang w:eastAsia="zh-CN"/>
          <w14:textFill>
            <w14:solidFill>
              <w14:schemeClr w14:val="tx1"/>
            </w14:solidFill>
          </w14:textFill>
        </w:rPr>
        <w:t>款规定非承包人原因造成暂停施工持续</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天以上或累计停工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时间超过了</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70 </w:t>
      </w:r>
      <w:r>
        <w:rPr>
          <w:rFonts w:hint="eastAsia" w:ascii="宋体" w:cs="宋体"/>
          <w:color w:val="000000" w:themeColor="text1"/>
          <w:lang w:eastAsia="zh-CN"/>
          <w14:textFill>
            <w14:solidFill>
              <w14:schemeClr w14:val="tx1"/>
            </w14:solidFill>
          </w14:textFill>
        </w:rPr>
        <w:t>天的；</w:t>
      </w:r>
    </w:p>
    <w:p w14:paraId="33D9ADB3">
      <w:pPr>
        <w:tabs>
          <w:tab w:val="left" w:pos="480"/>
        </w:tabs>
        <w:autoSpaceDE w:val="0"/>
        <w:autoSpaceDN w:val="0"/>
        <w:adjustRightInd w:val="0"/>
        <w:spacing w:before="27" w:line="308" w:lineRule="auto"/>
        <w:ind w:left="1" w:right="167" w:hanging="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发包人按照第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5</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条规定提供的施工设计图纸存在缺陷或按照第</w:t>
      </w:r>
      <w:r>
        <w:rPr>
          <w:rFonts w:ascii="宋体" w:cs="宋体"/>
          <w:color w:val="000000" w:themeColor="text1"/>
          <w:spacing w:val="-30"/>
          <w:lang w:eastAsia="zh-CN"/>
          <w14:textFill>
            <w14:solidFill>
              <w14:schemeClr w14:val="tx1"/>
            </w14:solidFill>
          </w14:textFill>
        </w:rPr>
        <w:t xml:space="preserve"> </w:t>
      </w:r>
      <w:r>
        <w:rPr>
          <w:color w:val="000000" w:themeColor="text1"/>
          <w:lang w:eastAsia="zh-CN"/>
          <w14:textFill>
            <w14:solidFill>
              <w14:schemeClr w14:val="tx1"/>
            </w14:solidFill>
          </w14:textFill>
        </w:rPr>
        <w:t>48</w:t>
      </w:r>
      <w:r>
        <w:rPr>
          <w:color w:val="000000" w:themeColor="text1"/>
          <w:spacing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条规定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供应的材料和工程设备不符合强制性标准，致使承包人无法施工，经承包人催</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告后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天内仍未修正或更换的；</w:t>
      </w:r>
    </w:p>
    <w:p w14:paraId="29AB3C4A">
      <w:pPr>
        <w:tabs>
          <w:tab w:val="left" w:pos="540"/>
        </w:tabs>
        <w:autoSpaceDE w:val="0"/>
        <w:autoSpaceDN w:val="0"/>
        <w:adjustRightInd w:val="0"/>
        <w:spacing w:before="18"/>
        <w:ind w:right="186"/>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监理工程师未按照合同约定及时发出工作指令</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导致承包人无法继续施工</w:t>
      </w:r>
    </w:p>
    <w:p w14:paraId="2E20E4F1">
      <w:pPr>
        <w:tabs>
          <w:tab w:val="left" w:pos="540"/>
        </w:tabs>
        <w:autoSpaceDE w:val="0"/>
        <w:autoSpaceDN w:val="0"/>
        <w:adjustRightInd w:val="0"/>
        <w:spacing w:before="18"/>
        <w:ind w:right="18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9153BCB">
      <w:pPr>
        <w:autoSpaceDE w:val="0"/>
        <w:autoSpaceDN w:val="0"/>
        <w:adjustRightInd w:val="0"/>
        <w:spacing w:line="333" w:lineRule="exact"/>
        <w:ind w:left="1761"/>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的；</w:t>
      </w:r>
    </w:p>
    <w:p w14:paraId="79006C62">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610C46F3">
      <w:pPr>
        <w:tabs>
          <w:tab w:val="left" w:pos="2300"/>
        </w:tabs>
        <w:autoSpaceDE w:val="0"/>
        <w:autoSpaceDN w:val="0"/>
        <w:adjustRightInd w:val="0"/>
        <w:spacing w:line="300" w:lineRule="auto"/>
        <w:ind w:left="1761" w:right="111" w:hanging="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发包人未按照第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78.1 </w:t>
      </w:r>
      <w:r>
        <w:rPr>
          <w:rFonts w:hint="eastAsia" w:ascii="宋体" w:cs="宋体"/>
          <w:color w:val="000000" w:themeColor="text1"/>
          <w:lang w:eastAsia="zh-CN"/>
          <w14:textFill>
            <w14:solidFill>
              <w14:schemeClr w14:val="tx1"/>
            </w14:solidFill>
          </w14:textFill>
        </w:rPr>
        <w:t>款规定向承包人支付工程款，经承包人催告后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内仍未支付的；</w:t>
      </w:r>
    </w:p>
    <w:p w14:paraId="48419CA6">
      <w:pPr>
        <w:tabs>
          <w:tab w:val="left" w:pos="2300"/>
        </w:tabs>
        <w:autoSpaceDE w:val="0"/>
        <w:autoSpaceDN w:val="0"/>
        <w:adjustRightInd w:val="0"/>
        <w:spacing w:before="52" w:line="300" w:lineRule="auto"/>
        <w:ind w:left="1761" w:right="104" w:hanging="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color w:val="000000" w:themeColor="text1"/>
          <w:lang w:eastAsia="zh-CN"/>
          <w14:textFill>
            <w14:solidFill>
              <w14:schemeClr w14:val="tx1"/>
            </w14:solidFill>
          </w14:textFill>
        </w:rPr>
        <w:tab/>
      </w:r>
      <w:r>
        <w:rPr>
          <w:rFonts w:hint="eastAsia" w:ascii="宋体" w:cs="宋体"/>
          <w:color w:val="000000" w:themeColor="text1"/>
          <w:spacing w:val="6"/>
          <w:lang w:eastAsia="zh-CN"/>
          <w14:textFill>
            <w14:solidFill>
              <w14:schemeClr w14:val="tx1"/>
            </w14:solidFill>
          </w14:textFill>
        </w:rPr>
        <w:t>发包人无法继续履行、明确表示或以行为表明不履行合同约定主要义务</w:t>
      </w:r>
      <w:r>
        <w:rPr>
          <w:rFonts w:ascii="宋体" w:cs="宋体"/>
          <w:color w:val="000000" w:themeColor="text1"/>
          <w:spacing w:val="6"/>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w:t>
      </w:r>
    </w:p>
    <w:p w14:paraId="1A19882D">
      <w:pPr>
        <w:tabs>
          <w:tab w:val="left" w:pos="2300"/>
        </w:tabs>
        <w:autoSpaceDE w:val="0"/>
        <w:autoSpaceDN w:val="0"/>
        <w:adjustRightInd w:val="0"/>
        <w:spacing w:before="52"/>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发包人延迟履行合同约定主要义务，经催告后在合理期限内仍未履行的；</w:t>
      </w:r>
    </w:p>
    <w:p w14:paraId="00ACE1BE">
      <w:pPr>
        <w:tabs>
          <w:tab w:val="left" w:pos="2300"/>
        </w:tabs>
        <w:autoSpaceDE w:val="0"/>
        <w:autoSpaceDN w:val="0"/>
        <w:adjustRightInd w:val="0"/>
        <w:spacing w:before="94"/>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发包人破产或清偿的，但以机构重组或联合为目的的除外；</w:t>
      </w:r>
    </w:p>
    <w:p w14:paraId="5EC5718B">
      <w:pPr>
        <w:tabs>
          <w:tab w:val="left" w:pos="2300"/>
        </w:tabs>
        <w:autoSpaceDE w:val="0"/>
        <w:autoSpaceDN w:val="0"/>
        <w:adjustRightInd w:val="0"/>
        <w:spacing w:before="94"/>
        <w:ind w:left="176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发包人被认为是严重违反合同的其他违约行为。</w:t>
      </w:r>
    </w:p>
    <w:p w14:paraId="12F3E211">
      <w:pPr>
        <w:autoSpaceDE w:val="0"/>
        <w:autoSpaceDN w:val="0"/>
        <w:adjustRightInd w:val="0"/>
        <w:spacing w:line="170" w:lineRule="exact"/>
        <w:jc w:val="left"/>
        <w:rPr>
          <w:rFonts w:ascii="宋体" w:cs="宋体"/>
          <w:color w:val="000000" w:themeColor="text1"/>
          <w:sz w:val="17"/>
          <w:szCs w:val="17"/>
          <w:lang w:eastAsia="zh-CN"/>
          <w14:textFill>
            <w14:solidFill>
              <w14:schemeClr w14:val="tx1"/>
            </w14:solidFill>
          </w14:textFill>
        </w:rPr>
      </w:pPr>
    </w:p>
    <w:p w14:paraId="3353AEA5">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87.5</w:t>
      </w:r>
      <w:r>
        <w:rPr>
          <w:color w:val="000000" w:themeColor="text1"/>
          <w:position w:val="-1"/>
          <w:lang w:eastAsia="zh-CN"/>
          <w14:textFill>
            <w14:solidFill>
              <w14:schemeClr w14:val="tx1"/>
            </w14:solidFill>
          </w14:textFill>
        </w:rPr>
        <w:tab/>
      </w:r>
    </w:p>
    <w:p w14:paraId="6D91D46D">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pgSz w:w="11920" w:h="16840"/>
          <w:pgMar w:top="1360" w:right="940" w:bottom="280" w:left="880" w:header="720" w:footer="720" w:gutter="0"/>
          <w:cols w:space="720" w:num="1"/>
        </w:sectPr>
      </w:pPr>
    </w:p>
    <w:p w14:paraId="01FFAC47">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177117B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书面通知合同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w:t>
      </w:r>
    </w:p>
    <w:p w14:paraId="1328D048">
      <w:pPr>
        <w:autoSpaceDE w:val="0"/>
        <w:autoSpaceDN w:val="0"/>
        <w:adjustRightInd w:val="0"/>
        <w:spacing w:before="14" w:line="466" w:lineRule="exact"/>
        <w:ind w:right="10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87.2 </w:t>
      </w:r>
      <w:r>
        <w:rPr>
          <w:rFonts w:hint="eastAsia" w:ascii="宋体" w:cs="宋体"/>
          <w:color w:val="000000" w:themeColor="text1"/>
          <w:lang w:eastAsia="zh-CN"/>
          <w14:textFill>
            <w14:solidFill>
              <w14:schemeClr w14:val="tx1"/>
            </w14:solidFill>
          </w14:textFill>
        </w:rPr>
        <w:t>款至第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87.4 </w:t>
      </w:r>
      <w:r>
        <w:rPr>
          <w:rFonts w:hint="eastAsia" w:ascii="宋体" w:cs="宋体"/>
          <w:color w:val="000000" w:themeColor="text1"/>
          <w:lang w:eastAsia="zh-CN"/>
          <w14:textFill>
            <w14:solidFill>
              <w14:schemeClr w14:val="tx1"/>
            </w14:solidFill>
          </w14:textFill>
        </w:rPr>
        <w:t>款规定要求解除合同的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解除方应以书面形式向另一方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当事人发出解除合同的通知，另一方当事人收到通知时合同即告解除。对解除</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合同有争议的，应按照第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 </w:t>
      </w:r>
      <w:r>
        <w:rPr>
          <w:rFonts w:hint="eastAsia" w:ascii="宋体" w:cs="宋体"/>
          <w:color w:val="000000" w:themeColor="text1"/>
          <w:lang w:eastAsia="zh-CN"/>
          <w14:textFill>
            <w14:solidFill>
              <w14:schemeClr w14:val="tx1"/>
            </w14:solidFill>
          </w14:textFill>
        </w:rPr>
        <w:t>条规定处理。</w:t>
      </w:r>
    </w:p>
    <w:p w14:paraId="1F099B41">
      <w:pPr>
        <w:autoSpaceDE w:val="0"/>
        <w:autoSpaceDN w:val="0"/>
        <w:adjustRightInd w:val="0"/>
        <w:spacing w:before="14" w:line="466" w:lineRule="exact"/>
        <w:ind w:right="109"/>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6279ADF1">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C801537">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87.6</w:t>
      </w:r>
      <w:r>
        <w:rPr>
          <w:color w:val="000000" w:themeColor="text1"/>
          <w:position w:val="-1"/>
          <w:lang w:eastAsia="zh-CN"/>
          <w14:textFill>
            <w14:solidFill>
              <w14:schemeClr w14:val="tx1"/>
            </w14:solidFill>
          </w14:textFill>
        </w:rPr>
        <w:tab/>
      </w:r>
    </w:p>
    <w:p w14:paraId="7D232A10">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940" w:bottom="280" w:left="880" w:header="720" w:footer="720" w:gutter="0"/>
          <w:cols w:space="720" w:num="1"/>
        </w:sectPr>
      </w:pPr>
    </w:p>
    <w:p w14:paraId="74233A71">
      <w:pPr>
        <w:autoSpaceDE w:val="0"/>
        <w:autoSpaceDN w:val="0"/>
        <w:adjustRightInd w:val="0"/>
        <w:spacing w:before="6" w:line="200" w:lineRule="exact"/>
        <w:jc w:val="left"/>
        <w:rPr>
          <w:color w:val="000000" w:themeColor="text1"/>
          <w:sz w:val="20"/>
          <w:szCs w:val="20"/>
          <w:lang w:eastAsia="zh-CN"/>
          <w14:textFill>
            <w14:solidFill>
              <w14:schemeClr w14:val="tx1"/>
            </w14:solidFill>
          </w14:textFill>
        </w:rPr>
      </w:pPr>
    </w:p>
    <w:p w14:paraId="462014E0">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6304" behindDoc="1" locked="0" layoutInCell="0" allowOverlap="1">
                <wp:simplePos x="0" y="0"/>
                <wp:positionH relativeFrom="page">
                  <wp:posOffset>1715135</wp:posOffset>
                </wp:positionH>
                <wp:positionV relativeFrom="paragraph">
                  <wp:posOffset>1012190</wp:posOffset>
                </wp:positionV>
                <wp:extent cx="5142865" cy="0"/>
                <wp:effectExtent l="0" t="0" r="0" b="0"/>
                <wp:wrapNone/>
                <wp:docPr id="8"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79.7pt;height:0pt;width:404.95pt;mso-position-horizontal-relative:page;z-index:-251570176;mso-width-relative:page;mso-height-relative:page;" filled="f" stroked="t" coordsize="8099,1" o:allowincell="f" o:gfxdata="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COWR/2AAAAAwBAAAP&#10;AAAAAAAAAAEAIAAAACIAAABkcnMvZG93bnJldi54bWxQSwECFAAUAAAACACHTuJAYfF4/YoCAAB3&#10;BQAADgAAAAAAAAABACAAAAAn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合同解除后双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方的责任和义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务</w:t>
      </w:r>
    </w:p>
    <w:p w14:paraId="5E095DEF">
      <w:pPr>
        <w:autoSpaceDE w:val="0"/>
        <w:autoSpaceDN w:val="0"/>
        <w:adjustRightInd w:val="0"/>
        <w:spacing w:before="14" w:line="466" w:lineRule="exact"/>
        <w:ind w:right="111"/>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合同一旦解除，承包人应立即停止施工，保证现场安全，保护已完工程和已购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材料、工程设备，尽快撤离现场，并将所有与本合同有关的施工文件、设计文</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件移交给监理工程师。发包人应为承包人的撤离提供便利和协助。</w:t>
      </w:r>
    </w:p>
    <w:p w14:paraId="337DAB46">
      <w:pPr>
        <w:autoSpaceDE w:val="0"/>
        <w:autoSpaceDN w:val="0"/>
        <w:adjustRightInd w:val="0"/>
        <w:spacing w:before="14" w:line="466" w:lineRule="exact"/>
        <w:ind w:right="111"/>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28E64CAC">
      <w:pPr>
        <w:autoSpaceDE w:val="0"/>
        <w:autoSpaceDN w:val="0"/>
        <w:adjustRightInd w:val="0"/>
        <w:spacing w:before="10" w:line="100" w:lineRule="exact"/>
        <w:jc w:val="left"/>
        <w:rPr>
          <w:rFonts w:ascii="宋体" w:cs="宋体"/>
          <w:color w:val="000000" w:themeColor="text1"/>
          <w:sz w:val="10"/>
          <w:szCs w:val="10"/>
          <w:lang w:eastAsia="zh-CN"/>
          <w14:textFill>
            <w14:solidFill>
              <w14:schemeClr w14:val="tx1"/>
            </w14:solidFill>
          </w14:textFill>
        </w:rPr>
      </w:pPr>
    </w:p>
    <w:p w14:paraId="40A19E3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00781E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7813F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2142E5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3E666B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28D522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6B72316">
      <w:pPr>
        <w:pStyle w:val="38"/>
        <w:rPr>
          <w:color w:val="000000" w:themeColor="text1"/>
          <w:lang w:eastAsia="zh-CN"/>
          <w14:textFill>
            <w14:solidFill>
              <w14:schemeClr w14:val="tx1"/>
            </w14:solidFill>
          </w14:textFill>
        </w:rPr>
      </w:pPr>
      <w:bookmarkStart w:id="106" w:name="_Toc287628019"/>
      <w:r>
        <w:rPr>
          <w:color w:val="000000" w:themeColor="text1"/>
          <w:lang w:eastAsia="zh-CN"/>
          <w14:textFill>
            <w14:solidFill>
              <w14:schemeClr w14:val="tx1"/>
            </w14:solidFill>
          </w14:textFill>
        </w:rPr>
        <w:t>88</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合同解除的支付</w:t>
      </w:r>
      <w:bookmarkEnd w:id="106"/>
    </w:p>
    <w:p w14:paraId="78AAA7EE">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2F32611F">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940" w:bottom="280" w:left="880" w:header="720" w:footer="720" w:gutter="0"/>
          <w:cols w:space="720" w:num="1"/>
        </w:sectPr>
      </w:pPr>
    </w:p>
    <w:p w14:paraId="6D3B69E1">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88.1</w:t>
      </w:r>
    </w:p>
    <w:p w14:paraId="0ABB0FE4">
      <w:pPr>
        <w:autoSpaceDE w:val="0"/>
        <w:autoSpaceDN w:val="0"/>
        <w:adjustRightInd w:val="0"/>
        <w:spacing w:before="6" w:line="200" w:lineRule="exact"/>
        <w:jc w:val="left"/>
        <w:rPr>
          <w:color w:val="000000" w:themeColor="text1"/>
          <w:sz w:val="20"/>
          <w:szCs w:val="20"/>
          <w:lang w:eastAsia="zh-CN"/>
          <w14:textFill>
            <w14:solidFill>
              <w14:schemeClr w14:val="tx1"/>
            </w14:solidFill>
          </w14:textFill>
        </w:rPr>
      </w:pPr>
    </w:p>
    <w:p w14:paraId="16A7C3AD">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协商一致解除</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的支付</w:t>
      </w:r>
    </w:p>
    <w:p w14:paraId="751E7F6B">
      <w:pPr>
        <w:autoSpaceDE w:val="0"/>
        <w:autoSpaceDN w:val="0"/>
        <w:adjustRightInd w:val="0"/>
        <w:spacing w:before="7"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1B3D47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BFF60CB">
      <w:pPr>
        <w:autoSpaceDE w:val="0"/>
        <w:autoSpaceDN w:val="0"/>
        <w:adjustRightInd w:val="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87.1 </w:t>
      </w:r>
      <w:r>
        <w:rPr>
          <w:rFonts w:hint="eastAsia" w:ascii="宋体" w:cs="宋体"/>
          <w:color w:val="000000" w:themeColor="text1"/>
          <w:lang w:eastAsia="zh-CN"/>
          <w14:textFill>
            <w14:solidFill>
              <w14:schemeClr w14:val="tx1"/>
            </w14:solidFill>
          </w14:textFill>
        </w:rPr>
        <w:t>款规定解除合同的，按照达成的协议办理结算和支付工程款。</w:t>
      </w:r>
    </w:p>
    <w:p w14:paraId="42B42DFD">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8"/>
            <w:col w:w="8340"/>
          </w:cols>
        </w:sectPr>
      </w:pPr>
    </w:p>
    <w:p w14:paraId="3DA5DEA9">
      <w:pPr>
        <w:autoSpaceDE w:val="0"/>
        <w:autoSpaceDN w:val="0"/>
        <w:adjustRightInd w:val="0"/>
        <w:spacing w:before="11" w:line="200" w:lineRule="exact"/>
        <w:jc w:val="left"/>
        <w:rPr>
          <w:rFonts w:ascii="宋体" w:cs="宋体"/>
          <w:color w:val="000000" w:themeColor="text1"/>
          <w:sz w:val="20"/>
          <w:szCs w:val="20"/>
          <w:lang w:eastAsia="zh-CN"/>
          <w14:textFill>
            <w14:solidFill>
              <w14:schemeClr w14:val="tx1"/>
            </w14:solidFill>
          </w14:textFill>
        </w:rPr>
      </w:pPr>
    </w:p>
    <w:p w14:paraId="670B29CA">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88.2</w:t>
      </w:r>
      <w:r>
        <w:rPr>
          <w:color w:val="000000" w:themeColor="text1"/>
          <w:position w:val="-1"/>
          <w:lang w:eastAsia="zh-CN"/>
          <w14:textFill>
            <w14:solidFill>
              <w14:schemeClr w14:val="tx1"/>
            </w14:solidFill>
          </w14:textFill>
        </w:rPr>
        <w:tab/>
      </w:r>
    </w:p>
    <w:p w14:paraId="09F08FAE">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940" w:bottom="280" w:left="880" w:header="720" w:footer="720" w:gutter="0"/>
          <w:cols w:space="720" w:num="1"/>
        </w:sectPr>
      </w:pPr>
    </w:p>
    <w:p w14:paraId="66B38407">
      <w:pPr>
        <w:autoSpaceDE w:val="0"/>
        <w:autoSpaceDN w:val="0"/>
        <w:adjustRightInd w:val="0"/>
        <w:spacing w:before="5" w:line="240" w:lineRule="exact"/>
        <w:jc w:val="left"/>
        <w:rPr>
          <w:color w:val="000000" w:themeColor="text1"/>
          <w:lang w:eastAsia="zh-CN"/>
          <w14:textFill>
            <w14:solidFill>
              <w14:schemeClr w14:val="tx1"/>
            </w14:solidFill>
          </w14:textFill>
        </w:rPr>
      </w:pPr>
    </w:p>
    <w:p w14:paraId="4DE31C37">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不可抗力解除</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的支付</w:t>
      </w:r>
    </w:p>
    <w:p w14:paraId="7513F49B">
      <w:pPr>
        <w:autoSpaceDE w:val="0"/>
        <w:autoSpaceDN w:val="0"/>
        <w:adjustRightInd w:val="0"/>
        <w:spacing w:before="67" w:line="300" w:lineRule="auto"/>
        <w:ind w:left="1" w:right="11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87.2 </w:t>
      </w:r>
      <w:r>
        <w:rPr>
          <w:rFonts w:hint="eastAsia" w:ascii="宋体" w:cs="宋体"/>
          <w:color w:val="000000" w:themeColor="text1"/>
          <w:lang w:eastAsia="zh-CN"/>
          <w14:textFill>
            <w14:solidFill>
              <w14:schemeClr w14:val="tx1"/>
            </w14:solidFill>
          </w14:textFill>
        </w:rPr>
        <w:t>款规定解除合同的</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发包人应向承包人支付合同解除之日前已完成</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工程但尚未支付的工程款。此外，发包人还应支付下列款项：</w:t>
      </w:r>
    </w:p>
    <w:p w14:paraId="1DEA0A14">
      <w:pPr>
        <w:autoSpaceDE w:val="0"/>
        <w:autoSpaceDN w:val="0"/>
        <w:adjustRightInd w:val="0"/>
        <w:spacing w:before="52"/>
        <w:ind w:left="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1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已实施或部分实施的措施项目应付款项；</w:t>
      </w:r>
    </w:p>
    <w:p w14:paraId="64098876">
      <w:pPr>
        <w:tabs>
          <w:tab w:val="left" w:pos="480"/>
        </w:tabs>
        <w:autoSpaceDE w:val="0"/>
        <w:autoSpaceDN w:val="0"/>
        <w:adjustRightInd w:val="0"/>
        <w:spacing w:before="94" w:line="300" w:lineRule="auto"/>
        <w:ind w:right="11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承包人为合同工程合理订购且已交付的材料和工程设备货款。发包人一经</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支付此项货款，该材料和工程设备即成为发包人的财产；</w:t>
      </w:r>
    </w:p>
    <w:p w14:paraId="13B5B66A">
      <w:pPr>
        <w:tabs>
          <w:tab w:val="left" w:pos="480"/>
        </w:tabs>
        <w:autoSpaceDE w:val="0"/>
        <w:autoSpaceDN w:val="0"/>
        <w:adjustRightInd w:val="0"/>
        <w:spacing w:before="52" w:line="300" w:lineRule="auto"/>
        <w:ind w:right="112"/>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承包人为完成合同工程而预期开支的任何合理款项，且该项款项未包括在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本款其他各项支付之内；</w:t>
      </w:r>
    </w:p>
    <w:p w14:paraId="1E716CB7">
      <w:pPr>
        <w:tabs>
          <w:tab w:val="left" w:pos="480"/>
        </w:tabs>
        <w:autoSpaceDE w:val="0"/>
        <w:autoSpaceDN w:val="0"/>
        <w:adjustRightInd w:val="0"/>
        <w:spacing w:before="52" w:line="300" w:lineRule="auto"/>
        <w:ind w:right="112"/>
        <w:jc w:val="left"/>
        <w:rPr>
          <w:rFonts w:ascii="宋体" w:cs="宋体"/>
          <w:color w:val="000000" w:themeColor="text1"/>
          <w:lang w:eastAsia="zh-CN"/>
          <w14:textFill>
            <w14:solidFill>
              <w14:schemeClr w14:val="tx1"/>
            </w14:solidFill>
          </w14:textFill>
        </w:rPr>
        <w:sectPr>
          <w:type w:val="continuous"/>
          <w:pgSz w:w="11920" w:h="16840"/>
          <w:pgMar w:top="1560" w:right="940" w:bottom="280" w:left="880" w:header="720" w:footer="720" w:gutter="0"/>
          <w:cols w:equalWidth="0" w:num="2">
            <w:col w:w="1272" w:space="487"/>
            <w:col w:w="8341"/>
          </w:cols>
        </w:sectPr>
      </w:pPr>
    </w:p>
    <w:p w14:paraId="16C490A9">
      <w:pPr>
        <w:autoSpaceDE w:val="0"/>
        <w:autoSpaceDN w:val="0"/>
        <w:adjustRightInd w:val="0"/>
        <w:spacing w:line="352" w:lineRule="exact"/>
        <w:ind w:left="1760" w:right="3008"/>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 xml:space="preserve">(4)  </w:t>
      </w:r>
      <w:r>
        <w:rPr>
          <w:color w:val="000000" w:themeColor="text1"/>
          <w:spacing w:val="18"/>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根据第</w:t>
      </w:r>
      <w:r>
        <w:rPr>
          <w:rFonts w:ascii="宋体" w:cs="宋体"/>
          <w:color w:val="000000" w:themeColor="text1"/>
          <w:spacing w:val="-60"/>
          <w:position w:val="-2"/>
          <w:lang w:eastAsia="zh-CN"/>
          <w14:textFill>
            <w14:solidFill>
              <w14:schemeClr w14:val="tx1"/>
            </w14:solidFill>
          </w14:textFill>
        </w:rPr>
        <w:t xml:space="preserve"> </w:t>
      </w:r>
      <w:r>
        <w:rPr>
          <w:color w:val="000000" w:themeColor="text1"/>
          <w:position w:val="-2"/>
          <w:lang w:eastAsia="zh-CN"/>
          <w14:textFill>
            <w14:solidFill>
              <w14:schemeClr w14:val="tx1"/>
            </w14:solidFill>
          </w14:textFill>
        </w:rPr>
        <w:t xml:space="preserve">31.3 </w:t>
      </w:r>
      <w:r>
        <w:rPr>
          <w:rFonts w:hint="eastAsia" w:ascii="宋体" w:cs="宋体"/>
          <w:color w:val="000000" w:themeColor="text1"/>
          <w:position w:val="-2"/>
          <w:lang w:eastAsia="zh-CN"/>
          <w14:textFill>
            <w14:solidFill>
              <w14:schemeClr w14:val="tx1"/>
            </w14:solidFill>
          </w14:textFill>
        </w:rPr>
        <w:t>款规定的任何工作应支付的款项；</w:t>
      </w:r>
    </w:p>
    <w:p w14:paraId="4B66B20E">
      <w:pPr>
        <w:tabs>
          <w:tab w:val="left" w:pos="2240"/>
        </w:tabs>
        <w:autoSpaceDE w:val="0"/>
        <w:autoSpaceDN w:val="0"/>
        <w:adjustRightInd w:val="0"/>
        <w:spacing w:before="94" w:line="300" w:lineRule="auto"/>
        <w:ind w:left="1759" w:right="17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87.6 </w:t>
      </w:r>
      <w:r>
        <w:rPr>
          <w:rFonts w:hint="eastAsia" w:ascii="宋体" w:cs="宋体"/>
          <w:color w:val="000000" w:themeColor="text1"/>
          <w:lang w:eastAsia="zh-CN"/>
          <w14:textFill>
            <w14:solidFill>
              <w14:schemeClr w14:val="tx1"/>
            </w14:solidFill>
          </w14:textFill>
        </w:rPr>
        <w:t>款规定承包人撤离现场所需的合理款项</w:t>
      </w:r>
      <w:r>
        <w:rPr>
          <w:rFonts w:hint="eastAsia" w:ascii="宋体" w:cs="宋体"/>
          <w:color w:val="000000" w:themeColor="text1"/>
          <w:spacing w:val="-6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包括雇员遣送费和临</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时工程拆除、施工设备运离现场的款项。</w:t>
      </w:r>
    </w:p>
    <w:p w14:paraId="0D879130">
      <w:pPr>
        <w:autoSpaceDE w:val="0"/>
        <w:autoSpaceDN w:val="0"/>
        <w:adjustRightInd w:val="0"/>
        <w:spacing w:before="52" w:line="308" w:lineRule="auto"/>
        <w:ind w:left="1760"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82 </w:t>
      </w:r>
      <w:r>
        <w:rPr>
          <w:rFonts w:hint="eastAsia" w:ascii="宋体" w:cs="宋体"/>
          <w:color w:val="000000" w:themeColor="text1"/>
          <w:lang w:eastAsia="zh-CN"/>
          <w14:textFill>
            <w14:solidFill>
              <w14:schemeClr w14:val="tx1"/>
            </w14:solidFill>
          </w14:textFill>
        </w:rPr>
        <w:t>条、第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83 </w:t>
      </w:r>
      <w:r>
        <w:rPr>
          <w:rFonts w:hint="eastAsia" w:ascii="宋体" w:cs="宋体"/>
          <w:color w:val="000000" w:themeColor="text1"/>
          <w:lang w:eastAsia="zh-CN"/>
          <w14:textFill>
            <w14:solidFill>
              <w14:schemeClr w14:val="tx1"/>
            </w14:solidFill>
          </w14:textFill>
        </w:rPr>
        <w:t>条规定办理结算工程款，但应扣除合同解</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除之日前发包人向承包人收回的任何款项。如果发包人应扣除的款项超过了应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支付的款项，则承包人应在合同解除后的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天内将其差额退还给发包人。</w:t>
      </w:r>
    </w:p>
    <w:p w14:paraId="5268C99C">
      <w:pPr>
        <w:tabs>
          <w:tab w:val="left" w:leader="dot" w:pos="9880"/>
        </w:tabs>
        <w:autoSpaceDE w:val="0"/>
        <w:autoSpaceDN w:val="0"/>
        <w:adjustRightInd w:val="0"/>
        <w:spacing w:before="94"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88.3</w:t>
      </w:r>
      <w:r>
        <w:rPr>
          <w:color w:val="000000" w:themeColor="text1"/>
          <w:position w:val="-1"/>
          <w:lang w:eastAsia="zh-CN"/>
          <w14:textFill>
            <w14:solidFill>
              <w14:schemeClr w14:val="tx1"/>
            </w14:solidFill>
          </w14:textFill>
        </w:rPr>
        <w:tab/>
      </w:r>
    </w:p>
    <w:p w14:paraId="61AB9E64">
      <w:pPr>
        <w:tabs>
          <w:tab w:val="left" w:pos="800"/>
          <w:tab w:val="left" w:pos="9880"/>
        </w:tabs>
        <w:autoSpaceDE w:val="0"/>
        <w:autoSpaceDN w:val="0"/>
        <w:adjustRightInd w:val="0"/>
        <w:spacing w:before="94" w:line="271" w:lineRule="exact"/>
        <w:ind w:left="141"/>
        <w:jc w:val="left"/>
        <w:rPr>
          <w:color w:val="000000" w:themeColor="text1"/>
          <w:lang w:eastAsia="zh-CN"/>
          <w14:textFill>
            <w14:solidFill>
              <w14:schemeClr w14:val="tx1"/>
            </w14:solidFill>
          </w14:textFill>
        </w:rPr>
        <w:sectPr>
          <w:pgSz w:w="11920" w:h="16840"/>
          <w:pgMar w:top="1360" w:right="880" w:bottom="280" w:left="880" w:header="720" w:footer="720" w:gutter="0"/>
          <w:cols w:space="720" w:num="1"/>
        </w:sectPr>
      </w:pPr>
    </w:p>
    <w:p w14:paraId="3FD7350C">
      <w:pPr>
        <w:autoSpaceDE w:val="0"/>
        <w:autoSpaceDN w:val="0"/>
        <w:adjustRightInd w:val="0"/>
        <w:spacing w:before="18" w:line="280" w:lineRule="exact"/>
        <w:jc w:val="left"/>
        <w:rPr>
          <w:color w:val="000000" w:themeColor="text1"/>
          <w:sz w:val="28"/>
          <w:szCs w:val="28"/>
          <w:lang w:eastAsia="zh-CN"/>
          <w14:textFill>
            <w14:solidFill>
              <w14:schemeClr w14:val="tx1"/>
            </w14:solidFill>
          </w14:textFill>
        </w:rPr>
      </w:pPr>
    </w:p>
    <w:p w14:paraId="0E9E178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因承包人原因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解除的支付</w:t>
      </w:r>
    </w:p>
    <w:p w14:paraId="7F4D6F32">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87.3 </w:t>
      </w:r>
      <w:r>
        <w:rPr>
          <w:rFonts w:hint="eastAsia" w:ascii="宋体" w:cs="宋体"/>
          <w:color w:val="000000" w:themeColor="text1"/>
          <w:lang w:eastAsia="zh-CN"/>
          <w14:textFill>
            <w14:solidFill>
              <w14:schemeClr w14:val="tx1"/>
            </w14:solidFill>
          </w14:textFill>
        </w:rPr>
        <w:t>款规定解除合同的</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发包人暂停向承包人支付任何款项</w:t>
      </w:r>
      <w:r>
        <w:rPr>
          <w:rFonts w:hint="eastAsia" w:ascii="宋体" w:cs="宋体"/>
          <w:color w:val="000000" w:themeColor="text1"/>
          <w:spacing w:val="-3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造价工程</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师应在合同解除后</w:t>
      </w:r>
      <w:r>
        <w:rPr>
          <w:rFonts w:ascii="宋体" w:cs="宋体"/>
          <w:color w:val="000000" w:themeColor="text1"/>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天内核实合同解除时承包人已完成的全部工程款以及已</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运至现场的材料和工程设备货款，并扣除误期赔偿费（如有）和发包人已支付</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给承包人的各项款项，同时将结果通知承包人并抄报发包人。合同双方当事人</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应在收到核实结果后的</w:t>
      </w:r>
      <w:r>
        <w:rPr>
          <w:rFonts w:ascii="宋体" w:cs="宋体"/>
          <w:color w:val="000000" w:themeColor="text1"/>
          <w:spacing w:val="-46"/>
          <w:lang w:eastAsia="zh-CN"/>
          <w14:textFill>
            <w14:solidFill>
              <w14:schemeClr w14:val="tx1"/>
            </w14:solidFill>
          </w14:textFill>
        </w:rPr>
        <w:t xml:space="preserve"> </w:t>
      </w:r>
      <w:r>
        <w:rPr>
          <w:color w:val="000000" w:themeColor="text1"/>
          <w:lang w:eastAsia="zh-CN"/>
          <w14:textFill>
            <w14:solidFill>
              <w14:schemeClr w14:val="tx1"/>
            </w14:solidFill>
          </w14:textFill>
        </w:rPr>
        <w:t>28</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天内予以确认或提出意见，并按照第</w:t>
      </w:r>
      <w:r>
        <w:rPr>
          <w:rFonts w:ascii="宋体" w:cs="宋体"/>
          <w:color w:val="000000" w:themeColor="text1"/>
          <w:spacing w:val="-45"/>
          <w:lang w:eastAsia="zh-CN"/>
          <w14:textFill>
            <w14:solidFill>
              <w14:schemeClr w14:val="tx1"/>
            </w14:solidFill>
          </w14:textFill>
        </w:rPr>
        <w:t xml:space="preserve"> </w:t>
      </w:r>
      <w:r>
        <w:rPr>
          <w:color w:val="000000" w:themeColor="text1"/>
          <w:lang w:eastAsia="zh-CN"/>
          <w14:textFill>
            <w14:solidFill>
              <w14:schemeClr w14:val="tx1"/>
            </w14:solidFill>
          </w14:textFill>
        </w:rPr>
        <w:t>82.4</w:t>
      </w:r>
      <w:r>
        <w:rPr>
          <w:color w:val="000000" w:themeColor="text1"/>
          <w:spacing w:val="14"/>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款规定办</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理结算工程款。如果发包人应扣除的款项超过了应支付的款项，则承包人应在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合同解除后的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56 </w:t>
      </w:r>
      <w:r>
        <w:rPr>
          <w:rFonts w:hint="eastAsia" w:ascii="宋体" w:cs="宋体"/>
          <w:color w:val="000000" w:themeColor="text1"/>
          <w:lang w:eastAsia="zh-CN"/>
          <w14:textFill>
            <w14:solidFill>
              <w14:schemeClr w14:val="tx1"/>
            </w14:solidFill>
          </w14:textFill>
        </w:rPr>
        <w:t>天内将其差额退还给发包人。</w:t>
      </w:r>
    </w:p>
    <w:p w14:paraId="06FF2761">
      <w:pPr>
        <w:autoSpaceDE w:val="0"/>
        <w:autoSpaceDN w:val="0"/>
        <w:adjustRightInd w:val="0"/>
        <w:spacing w:before="14" w:line="466" w:lineRule="exact"/>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2D36DFC4">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FA085B4">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88.4</w:t>
      </w:r>
      <w:r>
        <w:rPr>
          <w:color w:val="000000" w:themeColor="text1"/>
          <w:position w:val="-1"/>
          <w:lang w:eastAsia="zh-CN"/>
          <w14:textFill>
            <w14:solidFill>
              <w14:schemeClr w14:val="tx1"/>
            </w14:solidFill>
          </w14:textFill>
        </w:rPr>
        <w:tab/>
      </w:r>
    </w:p>
    <w:p w14:paraId="307BF96C">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289E51C8">
      <w:pPr>
        <w:autoSpaceDE w:val="0"/>
        <w:autoSpaceDN w:val="0"/>
        <w:adjustRightInd w:val="0"/>
        <w:spacing w:before="12" w:line="280" w:lineRule="exact"/>
        <w:jc w:val="left"/>
        <w:rPr>
          <w:color w:val="000000" w:themeColor="text1"/>
          <w:sz w:val="28"/>
          <w:szCs w:val="28"/>
          <w:lang w:eastAsia="zh-CN"/>
          <w14:textFill>
            <w14:solidFill>
              <w14:schemeClr w14:val="tx1"/>
            </w14:solidFill>
          </w14:textFill>
        </w:rPr>
      </w:pPr>
    </w:p>
    <w:p w14:paraId="06AEAAC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因发包人原因</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解除的支付</w:t>
      </w:r>
    </w:p>
    <w:p w14:paraId="05E1DAF6">
      <w:pPr>
        <w:autoSpaceDE w:val="0"/>
        <w:autoSpaceDN w:val="0"/>
        <w:adjustRightInd w:val="0"/>
        <w:spacing w:before="67" w:line="311"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根据第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87.4 </w:t>
      </w:r>
      <w:r>
        <w:rPr>
          <w:rFonts w:hint="eastAsia" w:ascii="宋体" w:cs="宋体"/>
          <w:color w:val="000000" w:themeColor="text1"/>
          <w:lang w:eastAsia="zh-CN"/>
          <w14:textFill>
            <w14:solidFill>
              <w14:schemeClr w14:val="tx1"/>
            </w14:solidFill>
          </w14:textFill>
        </w:rPr>
        <w:t>款规定解除合同的</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发包人除应按照第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88.2 </w:t>
      </w:r>
      <w:r>
        <w:rPr>
          <w:rFonts w:hint="eastAsia" w:ascii="宋体" w:cs="宋体"/>
          <w:color w:val="000000" w:themeColor="text1"/>
          <w:lang w:eastAsia="zh-CN"/>
          <w14:textFill>
            <w14:solidFill>
              <w14:schemeClr w14:val="tx1"/>
            </w14:solidFill>
          </w14:textFill>
        </w:rPr>
        <w:t>款规定向承包人支付各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项款项外，还应支付给承包人由于解除合同而引起的损失或损害的款项。该笔</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款项由承包人提出，造价工程师核实后与合同双方当事人协商确定，并在确定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天内由造价工程师向发包人签发支付证书，抄送承包人。协商不能达成</w:t>
      </w:r>
    </w:p>
    <w:p w14:paraId="663BB0D2">
      <w:pPr>
        <w:autoSpaceDE w:val="0"/>
        <w:autoSpaceDN w:val="0"/>
        <w:adjustRightInd w:val="0"/>
        <w:spacing w:before="15" w:line="367" w:lineRule="exact"/>
        <w:ind w:right="4866"/>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47328" behindDoc="1" locked="0" layoutInCell="0" allowOverlap="1">
                <wp:simplePos x="0" y="0"/>
                <wp:positionH relativeFrom="page">
                  <wp:posOffset>1715135</wp:posOffset>
                </wp:positionH>
                <wp:positionV relativeFrom="paragraph">
                  <wp:posOffset>516890</wp:posOffset>
                </wp:positionV>
                <wp:extent cx="5142865" cy="0"/>
                <wp:effectExtent l="0" t="0" r="0" b="0"/>
                <wp:wrapNone/>
                <wp:docPr id="7"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40.7pt;height:0pt;width:404.95pt;mso-position-horizontal-relative:page;z-index:-251569152;mso-width-relative:page;mso-height-relative:page;" filled="f" stroked="t" coordsize="8099,1" o:allowincell="f" o:gfxdata="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Gs7i61wAAAAoBAAAP&#10;AAAAAAAAAAEAIAAAACIAAABkcnMvZG93bnJldi54bWxQSwECFAAUAAAACACHTuJAStsoiYsCAAB3&#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一致的，按照第</w:t>
      </w:r>
      <w:r>
        <w:rPr>
          <w:rFonts w:ascii="宋体" w:cs="宋体"/>
          <w:color w:val="000000" w:themeColor="text1"/>
          <w:spacing w:val="-60"/>
          <w:position w:val="-3"/>
          <w:lang w:eastAsia="zh-CN"/>
          <w14:textFill>
            <w14:solidFill>
              <w14:schemeClr w14:val="tx1"/>
            </w14:solidFill>
          </w14:textFill>
        </w:rPr>
        <w:t xml:space="preserve"> </w:t>
      </w:r>
      <w:r>
        <w:rPr>
          <w:color w:val="000000" w:themeColor="text1"/>
          <w:position w:val="-3"/>
          <w:lang w:eastAsia="zh-CN"/>
          <w14:textFill>
            <w14:solidFill>
              <w14:schemeClr w14:val="tx1"/>
            </w14:solidFill>
          </w14:textFill>
        </w:rPr>
        <w:t xml:space="preserve">86 </w:t>
      </w:r>
      <w:r>
        <w:rPr>
          <w:rFonts w:hint="eastAsia" w:ascii="宋体" w:cs="宋体"/>
          <w:color w:val="000000" w:themeColor="text1"/>
          <w:position w:val="-3"/>
          <w:lang w:eastAsia="zh-CN"/>
          <w14:textFill>
            <w14:solidFill>
              <w14:schemeClr w14:val="tx1"/>
            </w14:solidFill>
          </w14:textFill>
        </w:rPr>
        <w:t>条规定处理。</w:t>
      </w:r>
    </w:p>
    <w:p w14:paraId="58E64A0A">
      <w:pPr>
        <w:autoSpaceDE w:val="0"/>
        <w:autoSpaceDN w:val="0"/>
        <w:adjustRightInd w:val="0"/>
        <w:spacing w:before="15" w:line="367" w:lineRule="exact"/>
        <w:ind w:right="4866"/>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7D46B3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C0DF1F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9C679E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3FEC3D">
      <w:pPr>
        <w:autoSpaceDE w:val="0"/>
        <w:autoSpaceDN w:val="0"/>
        <w:adjustRightInd w:val="0"/>
        <w:spacing w:before="8" w:line="280" w:lineRule="exact"/>
        <w:jc w:val="left"/>
        <w:rPr>
          <w:rFonts w:ascii="宋体" w:cs="宋体"/>
          <w:color w:val="000000" w:themeColor="text1"/>
          <w:sz w:val="28"/>
          <w:szCs w:val="28"/>
          <w:lang w:eastAsia="zh-CN"/>
          <w14:textFill>
            <w14:solidFill>
              <w14:schemeClr w14:val="tx1"/>
            </w14:solidFill>
          </w14:textFill>
        </w:rPr>
      </w:pPr>
    </w:p>
    <w:p w14:paraId="0E997FB2">
      <w:pPr>
        <w:pStyle w:val="38"/>
        <w:rPr>
          <w:color w:val="000000" w:themeColor="text1"/>
          <w:lang w:eastAsia="zh-CN"/>
          <w14:textFill>
            <w14:solidFill>
              <w14:schemeClr w14:val="tx1"/>
            </w14:solidFill>
          </w14:textFill>
        </w:rPr>
      </w:pPr>
      <w:bookmarkStart w:id="107" w:name="_Toc287628020"/>
      <w:r>
        <w:rPr>
          <w:color w:val="000000" w:themeColor="text1"/>
          <w:lang w:eastAsia="zh-CN"/>
          <w14:textFill>
            <w14:solidFill>
              <w14:schemeClr w14:val="tx1"/>
            </w14:solidFill>
          </w14:textFill>
        </w:rPr>
        <w:t>89</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合同终止</w:t>
      </w:r>
      <w:bookmarkEnd w:id="107"/>
    </w:p>
    <w:p w14:paraId="6DBFAE9E">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584195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880" w:bottom="280" w:left="880" w:header="720" w:footer="720" w:gutter="0"/>
          <w:cols w:space="720" w:num="1"/>
        </w:sectPr>
      </w:pPr>
    </w:p>
    <w:p w14:paraId="7C5BFF37">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89.1</w:t>
      </w:r>
    </w:p>
    <w:p w14:paraId="611A6004">
      <w:pPr>
        <w:autoSpaceDE w:val="0"/>
        <w:autoSpaceDN w:val="0"/>
        <w:adjustRightInd w:val="0"/>
        <w:spacing w:before="18" w:line="200" w:lineRule="exact"/>
        <w:jc w:val="left"/>
        <w:rPr>
          <w:color w:val="000000" w:themeColor="text1"/>
          <w:sz w:val="20"/>
          <w:szCs w:val="20"/>
          <w:lang w:eastAsia="zh-CN"/>
          <w14:textFill>
            <w14:solidFill>
              <w14:schemeClr w14:val="tx1"/>
            </w14:solidFill>
          </w14:textFill>
        </w:rPr>
      </w:pPr>
    </w:p>
    <w:p w14:paraId="5EBEC1BC">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合同解除后的</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终止</w:t>
      </w:r>
    </w:p>
    <w:p w14:paraId="6249F5B7">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1170AEF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94B38BF">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合同解除后，除合同双方当事人享有第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86 </w:t>
      </w:r>
      <w:r>
        <w:rPr>
          <w:rFonts w:hint="eastAsia" w:ascii="宋体" w:cs="宋体"/>
          <w:color w:val="000000" w:themeColor="text1"/>
          <w:lang w:eastAsia="zh-CN"/>
          <w14:textFill>
            <w14:solidFill>
              <w14:schemeClr w14:val="tx1"/>
            </w14:solidFill>
          </w14:textFill>
        </w:rPr>
        <w:t>条至第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88 </w:t>
      </w:r>
      <w:r>
        <w:rPr>
          <w:rFonts w:hint="eastAsia" w:ascii="宋体" w:cs="宋体"/>
          <w:color w:val="000000" w:themeColor="text1"/>
          <w:lang w:eastAsia="zh-CN"/>
          <w14:textFill>
            <w14:solidFill>
              <w14:schemeClr w14:val="tx1"/>
            </w14:solidFill>
          </w14:textFill>
        </w:rPr>
        <w:t>条规定的权利外，本合同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即告终止，但不损害因一方当事人在此以前的任何违约而另一方当事人应享有</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的权利，也不影响合同双方当事人履行本合同结算和清算条款的效力。</w:t>
      </w:r>
    </w:p>
    <w:p w14:paraId="78F79899">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4E04876F">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36E32719">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89.2</w:t>
      </w:r>
      <w:r>
        <w:rPr>
          <w:color w:val="000000" w:themeColor="text1"/>
          <w:position w:val="-1"/>
          <w:lang w:eastAsia="zh-CN"/>
          <w14:textFill>
            <w14:solidFill>
              <w14:schemeClr w14:val="tx1"/>
            </w14:solidFill>
          </w14:textFill>
        </w:rPr>
        <w:tab/>
      </w:r>
    </w:p>
    <w:p w14:paraId="42140294">
      <w:pPr>
        <w:tabs>
          <w:tab w:val="left" w:pos="800"/>
          <w:tab w:val="left" w:pos="9880"/>
        </w:tabs>
        <w:autoSpaceDE w:val="0"/>
        <w:autoSpaceDN w:val="0"/>
        <w:adjustRightInd w:val="0"/>
        <w:spacing w:line="271" w:lineRule="exact"/>
        <w:ind w:left="141"/>
        <w:jc w:val="left"/>
        <w:rPr>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37BB4970">
      <w:pPr>
        <w:autoSpaceDE w:val="0"/>
        <w:autoSpaceDN w:val="0"/>
        <w:adjustRightInd w:val="0"/>
        <w:spacing w:before="8" w:line="190" w:lineRule="exact"/>
        <w:jc w:val="left"/>
        <w:rPr>
          <w:color w:val="000000" w:themeColor="text1"/>
          <w:sz w:val="19"/>
          <w:szCs w:val="19"/>
          <w:lang w:eastAsia="zh-CN"/>
          <w14:textFill>
            <w14:solidFill>
              <w14:schemeClr w14:val="tx1"/>
            </w14:solidFill>
          </w14:textFill>
        </w:rPr>
      </w:pPr>
    </w:p>
    <w:p w14:paraId="215314EC">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双方履行完全</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部义务后的终</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止</w:t>
      </w:r>
    </w:p>
    <w:p w14:paraId="64E80A8E">
      <w:pPr>
        <w:autoSpaceDE w:val="0"/>
        <w:autoSpaceDN w:val="0"/>
        <w:adjustRightInd w:val="0"/>
        <w:spacing w:before="67" w:line="308"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除第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59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84 </w:t>
      </w:r>
      <w:r>
        <w:rPr>
          <w:rFonts w:hint="eastAsia" w:ascii="宋体" w:cs="宋体"/>
          <w:color w:val="000000" w:themeColor="text1"/>
          <w:lang w:eastAsia="zh-CN"/>
          <w14:textFill>
            <w14:solidFill>
              <w14:schemeClr w14:val="tx1"/>
            </w14:solidFill>
          </w14:textFill>
        </w:rPr>
        <w:t>条规定的质量保修条款外，合同双方当事人履行完本合同全</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部义务</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发包人向承包人支付完竣工结算款</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承包人向发包人交付竣工工程后，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本合同即告终止。</w:t>
      </w:r>
    </w:p>
    <w:p w14:paraId="13D2768A">
      <w:pPr>
        <w:autoSpaceDE w:val="0"/>
        <w:autoSpaceDN w:val="0"/>
        <w:adjustRightInd w:val="0"/>
        <w:spacing w:before="67" w:line="308" w:lineRule="auto"/>
        <w:ind w:right="51"/>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3475F613">
      <w:pPr>
        <w:tabs>
          <w:tab w:val="left" w:leader="do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89.3</w:t>
      </w:r>
      <w:r>
        <w:rPr>
          <w:color w:val="000000" w:themeColor="text1"/>
          <w:position w:val="-1"/>
          <w:lang w:eastAsia="zh-CN"/>
          <w14:textFill>
            <w14:solidFill>
              <w14:schemeClr w14:val="tx1"/>
            </w14:solidFill>
          </w14:textFill>
        </w:rPr>
        <w:tab/>
      </w:r>
    </w:p>
    <w:p w14:paraId="5E10FF77">
      <w:pPr>
        <w:tabs>
          <w:tab w:val="left" w:pos="800"/>
          <w:tab w:val="left" w:pos="9880"/>
        </w:tabs>
        <w:autoSpaceDE w:val="0"/>
        <w:autoSpaceDN w:val="0"/>
        <w:adjustRightInd w:val="0"/>
        <w:spacing w:before="75" w:line="271" w:lineRule="exact"/>
        <w:ind w:left="141"/>
        <w:jc w:val="left"/>
        <w:rPr>
          <w:color w:val="000000" w:themeColor="text1"/>
          <w:lang w:eastAsia="zh-CN"/>
          <w14:textFill>
            <w14:solidFill>
              <w14:schemeClr w14:val="tx1"/>
            </w14:solidFill>
          </w14:textFill>
        </w:rPr>
        <w:sectPr>
          <w:pgSz w:w="11920" w:h="16840"/>
          <w:pgMar w:top="1340" w:right="1000" w:bottom="280" w:left="880" w:header="720" w:footer="720" w:gutter="0"/>
          <w:cols w:space="720" w:num="1"/>
        </w:sectPr>
      </w:pPr>
    </w:p>
    <w:p w14:paraId="37D421D7">
      <w:pPr>
        <w:autoSpaceDE w:val="0"/>
        <w:autoSpaceDN w:val="0"/>
        <w:adjustRightInd w:val="0"/>
        <w:spacing w:before="19" w:line="220" w:lineRule="exact"/>
        <w:jc w:val="left"/>
        <w:rPr>
          <w:color w:val="000000" w:themeColor="text1"/>
          <w:sz w:val="22"/>
          <w:szCs w:val="22"/>
          <w:lang w:eastAsia="zh-CN"/>
          <w14:textFill>
            <w14:solidFill>
              <w14:schemeClr w14:val="tx1"/>
            </w14:solidFill>
          </w14:textFill>
        </w:rPr>
      </w:pPr>
    </w:p>
    <w:p w14:paraId="4C740883">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8352" behindDoc="1" locked="0" layoutInCell="0" allowOverlap="1">
                <wp:simplePos x="0" y="0"/>
                <wp:positionH relativeFrom="page">
                  <wp:posOffset>1638935</wp:posOffset>
                </wp:positionH>
                <wp:positionV relativeFrom="paragraph">
                  <wp:posOffset>694690</wp:posOffset>
                </wp:positionV>
                <wp:extent cx="5181600" cy="0"/>
                <wp:effectExtent l="0" t="0" r="0" b="0"/>
                <wp:wrapNone/>
                <wp:docPr id="6"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9.05pt;margin-top:54.7pt;height:0pt;width:408pt;mso-position-horizontal-relative:page;z-index:-251568128;mso-width-relative:page;mso-height-relative:page;" filled="f" stroked="t" coordsize="8160,1" o:allowincell="f" o:gfxdata="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RhmJDYAAAADAEAAA8A&#10;AAAAAAAAAQAgAAAAIgAAAGRycy9kb3ducmV2LnhtbFBLAQIUABQAAAAIAIdO4kCti6gIiQIAAHcF&#10;AAAOAAAAAAAAAAEAIAAAACcBAABkcnMvZTJvRG9jLnhtbFBLBQYAAAAABgAGAFkBAAAiBg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合同终止后双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方的义务</w:t>
      </w:r>
    </w:p>
    <w:p w14:paraId="7CB1E88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本合同的权利义务终止后，合同双方当事人仍应遵循诚实信用原则，继续履行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合同约定的通知、协助、保密等义务。</w:t>
      </w:r>
    </w:p>
    <w:p w14:paraId="7D21B6F5">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2463B6F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5A8DA1F">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9B79DC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279E2C4">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7F48A0B">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p>
    <w:p w14:paraId="2B226A52">
      <w:pPr>
        <w:pStyle w:val="40"/>
        <w:rPr>
          <w:color w:val="000000" w:themeColor="text1"/>
          <w:lang w:eastAsia="zh-CN"/>
          <w14:textFill>
            <w14:solidFill>
              <w14:schemeClr w14:val="tx1"/>
            </w14:solidFill>
          </w14:textFill>
        </w:rPr>
      </w:pPr>
      <w:bookmarkStart w:id="108" w:name="_Toc287628021"/>
      <w:r>
        <w:rPr>
          <w:rFonts w:hint="eastAsia"/>
          <w:color w:val="000000" w:themeColor="text1"/>
          <w:lang w:eastAsia="zh-CN"/>
          <w14:textFill>
            <w14:solidFill>
              <w14:schemeClr w14:val="tx1"/>
            </w14:solidFill>
          </w14:textFill>
        </w:rPr>
        <w:t>八、其他</w:t>
      </w:r>
      <w:bookmarkEnd w:id="108"/>
    </w:p>
    <w:p w14:paraId="30C5748B">
      <w:pPr>
        <w:autoSpaceDE w:val="0"/>
        <w:autoSpaceDN w:val="0"/>
        <w:adjustRightInd w:val="0"/>
        <w:spacing w:before="2" w:line="150" w:lineRule="exact"/>
        <w:jc w:val="left"/>
        <w:rPr>
          <w:rFonts w:ascii="宋体" w:cs="宋体"/>
          <w:color w:val="000000" w:themeColor="text1"/>
          <w:sz w:val="15"/>
          <w:szCs w:val="15"/>
          <w:lang w:eastAsia="zh-CN"/>
          <w14:textFill>
            <w14:solidFill>
              <w14:schemeClr w14:val="tx1"/>
            </w14:solidFill>
          </w14:textFill>
        </w:rPr>
      </w:pPr>
    </w:p>
    <w:p w14:paraId="005355E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CF8B89D">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A820B59">
      <w:pPr>
        <w:pStyle w:val="38"/>
        <w:rPr>
          <w:color w:val="000000" w:themeColor="text1"/>
          <w:lang w:eastAsia="zh-CN"/>
          <w14:textFill>
            <w14:solidFill>
              <w14:schemeClr w14:val="tx1"/>
            </w14:solidFill>
          </w14:textFill>
        </w:rPr>
      </w:pPr>
      <w:bookmarkStart w:id="109" w:name="_Toc287628022"/>
      <w:r>
        <w:rPr>
          <w:color w:val="000000" w:themeColor="text1"/>
          <w:lang w:eastAsia="zh-CN"/>
          <w14:textFill>
            <w14:solidFill>
              <w14:schemeClr w14:val="tx1"/>
            </w14:solidFill>
          </w14:textFill>
        </w:rPr>
        <w:t>90</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缴纳税费</w:t>
      </w:r>
      <w:bookmarkEnd w:id="109"/>
    </w:p>
    <w:p w14:paraId="122D3D06">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7E439E05">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107CEE92">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90.1</w:t>
      </w:r>
    </w:p>
    <w:p w14:paraId="2EB8D5F6">
      <w:pPr>
        <w:autoSpaceDE w:val="0"/>
        <w:autoSpaceDN w:val="0"/>
        <w:adjustRightInd w:val="0"/>
        <w:spacing w:before="16" w:line="200" w:lineRule="exact"/>
        <w:jc w:val="left"/>
        <w:rPr>
          <w:color w:val="000000" w:themeColor="text1"/>
          <w:sz w:val="20"/>
          <w:szCs w:val="20"/>
          <w:lang w:eastAsia="zh-CN"/>
          <w14:textFill>
            <w14:solidFill>
              <w14:schemeClr w14:val="tx1"/>
            </w14:solidFill>
          </w14:textFill>
        </w:rPr>
      </w:pPr>
    </w:p>
    <w:p w14:paraId="342D9E4F">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约定缴纳一切</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税费</w:t>
      </w:r>
    </w:p>
    <w:p w14:paraId="18952CA6">
      <w:pPr>
        <w:autoSpaceDE w:val="0"/>
        <w:autoSpaceDN w:val="0"/>
        <w:adjustRightInd w:val="0"/>
        <w:spacing w:before="1" w:line="260" w:lineRule="exact"/>
        <w:jc w:val="left"/>
        <w:rPr>
          <w:rFonts w:ascii="宋体" w:cs="宋体"/>
          <w:color w:val="000000" w:themeColor="text1"/>
          <w:sz w:val="26"/>
          <w:szCs w:val="2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06882439">
      <w:pPr>
        <w:autoSpaceDE w:val="0"/>
        <w:autoSpaceDN w:val="0"/>
        <w:adjustRightInd w:val="0"/>
        <w:spacing w:line="460" w:lineRule="atLeas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合同双方当事人应按照国家现行税法和有关部门现行规定缴纳合同工程需缴的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一切税费。</w:t>
      </w:r>
    </w:p>
    <w:p w14:paraId="265DD32D">
      <w:pPr>
        <w:autoSpaceDE w:val="0"/>
        <w:autoSpaceDN w:val="0"/>
        <w:adjustRightInd w:val="0"/>
        <w:spacing w:line="46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39D20708">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47BE266E">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90.2</w:t>
      </w:r>
      <w:r>
        <w:rPr>
          <w:color w:val="000000" w:themeColor="text1"/>
          <w:position w:val="-1"/>
          <w:lang w:eastAsia="zh-CN"/>
          <w14:textFill>
            <w14:solidFill>
              <w14:schemeClr w14:val="tx1"/>
            </w14:solidFill>
          </w14:textFill>
        </w:rPr>
        <w:tab/>
      </w:r>
    </w:p>
    <w:p w14:paraId="0652F39A">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206265D0">
      <w:pPr>
        <w:autoSpaceDE w:val="0"/>
        <w:autoSpaceDN w:val="0"/>
        <w:adjustRightInd w:val="0"/>
        <w:spacing w:before="9" w:line="260" w:lineRule="exact"/>
        <w:jc w:val="left"/>
        <w:rPr>
          <w:color w:val="000000" w:themeColor="text1"/>
          <w:sz w:val="26"/>
          <w:szCs w:val="26"/>
          <w:lang w:eastAsia="zh-CN"/>
          <w14:textFill>
            <w14:solidFill>
              <w14:schemeClr w14:val="tx1"/>
            </w14:solidFill>
          </w14:textFill>
        </w:rPr>
      </w:pPr>
    </w:p>
    <w:p w14:paraId="47D66BB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ascii="宋体" w:cs="宋体"/>
          <w:b/>
          <w:color w:val="000000" w:themeColor="text1"/>
          <w:spacing w:val="14"/>
          <w:sz w:val="18"/>
          <w:szCs w:val="18"/>
          <w:lang w:eastAsia="zh-CN"/>
          <w14:textFill>
            <w14:solidFill>
              <w14:schemeClr w14:val="tx1"/>
            </w14:solidFill>
          </w14:textFill>
        </w:rPr>
        <mc:AlternateContent>
          <mc:Choice Requires="wps">
            <w:drawing>
              <wp:anchor distT="0" distB="0" distL="114300" distR="114300" simplePos="0" relativeHeight="251749376" behindDoc="1" locked="0" layoutInCell="0" allowOverlap="1">
                <wp:simplePos x="0" y="0"/>
                <wp:positionH relativeFrom="page">
                  <wp:posOffset>1715135</wp:posOffset>
                </wp:positionH>
                <wp:positionV relativeFrom="paragraph">
                  <wp:posOffset>675640</wp:posOffset>
                </wp:positionV>
                <wp:extent cx="5142865" cy="0"/>
                <wp:effectExtent l="0" t="0" r="0" b="0"/>
                <wp:wrapNone/>
                <wp:docPr id="5"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53.2pt;height:0pt;width:404.95pt;mso-position-horizontal-relative:page;z-index:-251567104;mso-width-relative:page;mso-height-relative:page;" filled="f" stroked="t" coordsize="8099,1" o:allowincell="f" o:gfxdata="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t8CNrXAAAADAEAAA8A&#10;AAAAAAAAAQAgAAAAIgAAAGRycy9kb3ducmV2LnhtbFBLAQIUABQAAAAIAIdO4kDJG21kigIAAHcF&#10;AAAOAAAAAAAAAAEAIAAAACYBAABkcnMvZTJvRG9jLnhtbFBLBQYAAAAABgAGAFkBAAAiBgAAAAA=&#10;" path="m0,0l8098,0e">
                <v:path o:connectlocs="0,0;5142230,0" o:connectangles="0,0"/>
                <v:fill on="f" focussize="0,0"/>
                <v:stroke weight="0.7pt" color="#000000" joinstyle="round"/>
                <v:imagedata o:title=""/>
                <o:lock v:ext="edit" aspectratio="f"/>
              </v:shape>
            </w:pict>
          </mc:Fallback>
        </mc:AlternateContent>
      </w:r>
      <w:r>
        <w:rPr>
          <w:rFonts w:hint="eastAsia" w:ascii="宋体" w:cs="宋体"/>
          <w:b/>
          <w:color w:val="000000" w:themeColor="text1"/>
          <w:spacing w:val="14"/>
          <w:sz w:val="18"/>
          <w:szCs w:val="18"/>
          <w:lang w:eastAsia="zh-CN"/>
          <w14:textFill>
            <w14:solidFill>
              <w14:schemeClr w14:val="tx1"/>
            </w14:solidFill>
          </w14:textFill>
        </w:rPr>
        <w:t>没交或少交税</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费的责任</w:t>
      </w:r>
    </w:p>
    <w:p w14:paraId="7540F308">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合同任何一方当事人没交或少交合同工程需缴税费的，违法方应足额补交，并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承担相应的法律责任；给另一方当事人造成损失的，违法方应赔偿损失。</w:t>
      </w:r>
    </w:p>
    <w:p w14:paraId="3983BE76">
      <w:pPr>
        <w:autoSpaceDE w:val="0"/>
        <w:autoSpaceDN w:val="0"/>
        <w:adjustRightInd w:val="0"/>
        <w:spacing w:before="14" w:line="466" w:lineRule="exac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9C0575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AC21259">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29436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9301BBD">
      <w:pPr>
        <w:autoSpaceDE w:val="0"/>
        <w:autoSpaceDN w:val="0"/>
        <w:adjustRightInd w:val="0"/>
        <w:spacing w:before="2" w:line="240" w:lineRule="exact"/>
        <w:jc w:val="left"/>
        <w:rPr>
          <w:rFonts w:ascii="宋体" w:cs="宋体"/>
          <w:color w:val="000000" w:themeColor="text1"/>
          <w:lang w:eastAsia="zh-CN"/>
          <w14:textFill>
            <w14:solidFill>
              <w14:schemeClr w14:val="tx1"/>
            </w14:solidFill>
          </w14:textFill>
        </w:rPr>
      </w:pPr>
    </w:p>
    <w:p w14:paraId="12C1FE36">
      <w:pPr>
        <w:pStyle w:val="38"/>
        <w:rPr>
          <w:color w:val="000000" w:themeColor="text1"/>
          <w:lang w:eastAsia="zh-CN"/>
          <w14:textFill>
            <w14:solidFill>
              <w14:schemeClr w14:val="tx1"/>
            </w14:solidFill>
          </w14:textFill>
        </w:rPr>
      </w:pPr>
      <w:bookmarkStart w:id="110" w:name="_Toc287628023"/>
      <w:r>
        <w:rPr>
          <w:color w:val="000000" w:themeColor="text1"/>
          <w:lang w:eastAsia="zh-CN"/>
          <w14:textFill>
            <w14:solidFill>
              <w14:schemeClr w14:val="tx1"/>
            </w14:solidFill>
          </w14:textFill>
        </w:rPr>
        <w:t>91</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保密要求</w:t>
      </w:r>
      <w:bookmarkEnd w:id="110"/>
    </w:p>
    <w:p w14:paraId="6B3C4019">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213357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6B995F7F">
      <w:pPr>
        <w:autoSpaceDE w:val="0"/>
        <w:autoSpaceDN w:val="0"/>
        <w:adjustRightInd w:val="0"/>
        <w:spacing w:before="29"/>
        <w:ind w:left="141" w:right="674"/>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91.1</w:t>
      </w:r>
    </w:p>
    <w:p w14:paraId="37C29518">
      <w:pPr>
        <w:autoSpaceDE w:val="0"/>
        <w:autoSpaceDN w:val="0"/>
        <w:adjustRightInd w:val="0"/>
        <w:spacing w:before="3" w:line="240" w:lineRule="exact"/>
        <w:jc w:val="left"/>
        <w:rPr>
          <w:color w:val="000000" w:themeColor="text1"/>
          <w:lang w:eastAsia="zh-CN"/>
          <w14:textFill>
            <w14:solidFill>
              <w14:schemeClr w14:val="tx1"/>
            </w14:solidFill>
          </w14:textFill>
        </w:rPr>
      </w:pPr>
    </w:p>
    <w:p w14:paraId="418BAD31">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提供保密信息</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和履行保密义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务</w:t>
      </w:r>
    </w:p>
    <w:p w14:paraId="399D2A0D">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71718FA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CD47CC6">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合同双方当事人应在合同约定期限内提供保密信息。自收到对方当事人提供的</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保密信息之日起，合同双方当事人应履行保密义务。合同双方当事人履行保密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义务，并不因本合同终止而结束。</w:t>
      </w:r>
    </w:p>
    <w:p w14:paraId="4A120EA5">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4B89CB3D">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772AD97F">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91.2</w:t>
      </w:r>
      <w:r>
        <w:rPr>
          <w:color w:val="000000" w:themeColor="text1"/>
          <w:position w:val="-1"/>
          <w:lang w:eastAsia="zh-CN"/>
          <w14:textFill>
            <w14:solidFill>
              <w14:schemeClr w14:val="tx1"/>
            </w14:solidFill>
          </w14:textFill>
        </w:rPr>
        <w:tab/>
      </w:r>
    </w:p>
    <w:p w14:paraId="6EF2D6F1">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pPr>
    </w:p>
    <w:p w14:paraId="59C64D96">
      <w:pPr>
        <w:autoSpaceDE w:val="0"/>
        <w:autoSpaceDN w:val="0"/>
        <w:adjustRightInd w:val="0"/>
        <w:spacing w:before="12" w:line="220" w:lineRule="exact"/>
        <w:jc w:val="left"/>
        <w:rPr>
          <w:color w:val="000000" w:themeColor="text1"/>
          <w:sz w:val="22"/>
          <w:szCs w:val="22"/>
          <w:lang w:eastAsia="zh-CN"/>
          <w14:textFill>
            <w14:solidFill>
              <w14:schemeClr w14:val="tx1"/>
            </w14:solidFill>
          </w14:textFill>
        </w:rPr>
        <w:sectPr>
          <w:type w:val="continuous"/>
          <w:pgSz w:w="11920" w:h="16840"/>
          <w:pgMar w:top="1560" w:right="1000" w:bottom="280" w:left="880" w:header="720" w:footer="720" w:gutter="0"/>
          <w:cols w:space="720" w:num="1"/>
        </w:sectPr>
      </w:pPr>
    </w:p>
    <w:p w14:paraId="64B0293B">
      <w:pPr>
        <w:autoSpaceDE w:val="0"/>
        <w:autoSpaceDN w:val="0"/>
        <w:adjustRightInd w:val="0"/>
        <w:spacing w:before="34" w:line="180" w:lineRule="auto"/>
        <w:ind w:left="105" w:right="-40"/>
        <w:rPr>
          <w:rFonts w:ascii="宋体" w:cs="宋体"/>
          <w:color w:val="000000" w:themeColor="text1"/>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保密信息知悉</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权限</w:t>
      </w:r>
    </w:p>
    <w:p w14:paraId="5A18DDD7">
      <w:pPr>
        <w:autoSpaceDE w:val="0"/>
        <w:autoSpaceDN w:val="0"/>
        <w:adjustRightInd w:val="0"/>
        <w:spacing w:line="300" w:lineRule="exact"/>
        <w:ind w:right="6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合同双方当事人仅允许因履行本合同而使用另一方当事人提供的保密信息。除</w:t>
      </w:r>
    </w:p>
    <w:p w14:paraId="0400EEE0">
      <w:pPr>
        <w:autoSpaceDE w:val="0"/>
        <w:autoSpaceDN w:val="0"/>
        <w:adjustRightInd w:val="0"/>
        <w:spacing w:before="86" w:line="298" w:lineRule="auto"/>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合同双方当事人书面委派履行本合同应知悉保密信息的人员外，合同任何一方</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当事人不得将另一方当事人相关的或属于另一方当事人所有的保密信息泄露或</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提供给第三方，也不得超出允许范围从另一方当事人复制、摘录或转移任何保</w:t>
      </w:r>
    </w:p>
    <w:p w14:paraId="6B7E6AB3">
      <w:pPr>
        <w:autoSpaceDE w:val="0"/>
        <w:autoSpaceDN w:val="0"/>
        <w:adjustRightInd w:val="0"/>
        <w:spacing w:before="28"/>
        <w:ind w:right="126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密信息。任何保密信息的公布，均应事先征得提供方的书面同意。</w:t>
      </w:r>
    </w:p>
    <w:p w14:paraId="054A30F5">
      <w:pPr>
        <w:autoSpaceDE w:val="0"/>
        <w:autoSpaceDN w:val="0"/>
        <w:adjustRightInd w:val="0"/>
        <w:spacing w:before="28"/>
        <w:ind w:right="1268"/>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007ECCE5">
      <w:pPr>
        <w:tabs>
          <w:tab w:val="left" w:leader="dot" w:pos="9880"/>
        </w:tabs>
        <w:autoSpaceDE w:val="0"/>
        <w:autoSpaceDN w:val="0"/>
        <w:adjustRightInd w:val="0"/>
        <w:spacing w:before="51"/>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91.3</w:t>
      </w:r>
      <w:r>
        <w:rPr>
          <w:color w:val="000000" w:themeColor="text1"/>
          <w:lang w:eastAsia="zh-CN"/>
          <w14:textFill>
            <w14:solidFill>
              <w14:schemeClr w14:val="tx1"/>
            </w14:solidFill>
          </w14:textFill>
        </w:rPr>
        <w:tab/>
      </w:r>
    </w:p>
    <w:p w14:paraId="6BE4F09A">
      <w:pPr>
        <w:autoSpaceDE w:val="0"/>
        <w:autoSpaceDN w:val="0"/>
        <w:adjustRightInd w:val="0"/>
        <w:spacing w:before="3" w:line="170" w:lineRule="exact"/>
        <w:jc w:val="left"/>
        <w:rPr>
          <w:color w:val="000000" w:themeColor="text1"/>
          <w:sz w:val="17"/>
          <w:szCs w:val="17"/>
          <w:lang w:eastAsia="zh-CN"/>
          <w14:textFill>
            <w14:solidFill>
              <w14:schemeClr w14:val="tx1"/>
            </w14:solidFill>
          </w14:textFill>
        </w:rPr>
      </w:pPr>
    </w:p>
    <w:p w14:paraId="0A9A6AFF">
      <w:pPr>
        <w:tabs>
          <w:tab w:val="left" w:pos="1760"/>
        </w:tabs>
        <w:autoSpaceDE w:val="0"/>
        <w:autoSpaceDN w:val="0"/>
        <w:adjustRightInd w:val="0"/>
        <w:spacing w:line="297" w:lineRule="auto"/>
        <w:ind w:left="1760" w:right="51" w:hanging="1655"/>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签订保密协议</w:t>
      </w:r>
      <w:r>
        <w:rPr>
          <w:rFonts w:ascii="宋体" w:cs="宋体"/>
          <w:color w:val="000000" w:themeColor="text1"/>
          <w:position w:val="8"/>
          <w:sz w:val="18"/>
          <w:szCs w:val="18"/>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合同双方当事人应与履行本合同知悉保密信息的人员签订保密协议，并将其中</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一份及时提交给另一方当事人。合同双方当事人应以保护自身秘密的谨慎态度</w:t>
      </w:r>
    </w:p>
    <w:p w14:paraId="035E8B51">
      <w:pPr>
        <w:tabs>
          <w:tab w:val="left" w:pos="1760"/>
        </w:tabs>
        <w:autoSpaceDE w:val="0"/>
        <w:autoSpaceDN w:val="0"/>
        <w:adjustRightInd w:val="0"/>
        <w:spacing w:line="297" w:lineRule="auto"/>
        <w:ind w:left="1760" w:right="51" w:hanging="1655"/>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07F25D9">
      <w:pPr>
        <w:autoSpaceDE w:val="0"/>
        <w:autoSpaceDN w:val="0"/>
        <w:adjustRightInd w:val="0"/>
        <w:spacing w:line="344" w:lineRule="exact"/>
        <w:ind w:left="1760"/>
        <w:jc w:val="left"/>
        <w:rPr>
          <w:rFonts w:ascii="宋体" w:cs="宋体"/>
          <w:color w:val="000000" w:themeColor="text1"/>
          <w:lang w:eastAsia="zh-CN"/>
          <w14:textFill>
            <w14:solidFill>
              <w14:schemeClr w14:val="tx1"/>
            </w14:solidFill>
          </w14:textFill>
        </w:rPr>
      </w:pPr>
      <w:r>
        <w:rPr>
          <w:rFonts w:hint="eastAsia" w:ascii="宋体" w:cs="宋体"/>
          <w:color w:val="000000" w:themeColor="text1"/>
          <w:position w:val="-4"/>
          <w:lang w:eastAsia="zh-CN"/>
          <w14:textFill>
            <w14:solidFill>
              <w14:schemeClr w14:val="tx1"/>
            </w14:solidFill>
          </w14:textFill>
        </w:rPr>
        <w:t>采取有效措施保护另一方当事人的保密信息</w:t>
      </w:r>
      <w:r>
        <w:rPr>
          <w:rFonts w:hint="eastAsia" w:ascii="宋体" w:cs="宋体"/>
          <w:color w:val="000000" w:themeColor="text1"/>
          <w:spacing w:val="-120"/>
          <w:position w:val="-4"/>
          <w:lang w:eastAsia="zh-CN"/>
          <w14:textFill>
            <w14:solidFill>
              <w14:schemeClr w14:val="tx1"/>
            </w14:solidFill>
          </w14:textFill>
        </w:rPr>
        <w:t>，</w:t>
      </w:r>
      <w:r>
        <w:rPr>
          <w:rFonts w:hint="eastAsia" w:ascii="宋体" w:cs="宋体"/>
          <w:color w:val="000000" w:themeColor="text1"/>
          <w:position w:val="-4"/>
          <w:lang w:eastAsia="zh-CN"/>
          <w14:textFill>
            <w14:solidFill>
              <w14:schemeClr w14:val="tx1"/>
            </w14:solidFill>
          </w14:textFill>
        </w:rPr>
        <w:t>避免保密信息被不当公开或使用。</w:t>
      </w:r>
    </w:p>
    <w:p w14:paraId="1DABE43A">
      <w:pPr>
        <w:autoSpaceDE w:val="0"/>
        <w:autoSpaceDN w:val="0"/>
        <w:adjustRightInd w:val="0"/>
        <w:spacing w:before="85" w:line="298" w:lineRule="auto"/>
        <w:ind w:left="1760" w:right="17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合同任何一方当事人发现有第三方盗用或滥用另一方当事人保密信息的，应及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时通知另一方当事人。</w:t>
      </w:r>
    </w:p>
    <w:p w14:paraId="7EE55E41">
      <w:pPr>
        <w:tabs>
          <w:tab w:val="left" w:leader="dot" w:pos="9880"/>
        </w:tabs>
        <w:autoSpaceDE w:val="0"/>
        <w:autoSpaceDN w:val="0"/>
        <w:adjustRightInd w:val="0"/>
        <w:spacing w:line="269" w:lineRule="exact"/>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91.4</w:t>
      </w:r>
      <w:r>
        <w:rPr>
          <w:color w:val="000000" w:themeColor="text1"/>
          <w:lang w:eastAsia="zh-CN"/>
          <w14:textFill>
            <w14:solidFill>
              <w14:schemeClr w14:val="tx1"/>
            </w14:solidFill>
          </w14:textFill>
        </w:rPr>
        <w:tab/>
      </w:r>
    </w:p>
    <w:p w14:paraId="08C519C8">
      <w:pPr>
        <w:autoSpaceDE w:val="0"/>
        <w:autoSpaceDN w:val="0"/>
        <w:adjustRightInd w:val="0"/>
        <w:spacing w:before="62" w:line="292" w:lineRule="exact"/>
        <w:ind w:left="1760"/>
        <w:jc w:val="left"/>
        <w:rPr>
          <w:rFonts w:ascii="宋体" w:cs="宋体"/>
          <w:color w:val="000000" w:themeColor="text1"/>
          <w:lang w:eastAsia="zh-CN"/>
          <w14:textFill>
            <w14:solidFill>
              <w14:schemeClr w14:val="tx1"/>
            </w14:solidFill>
          </w14:textFill>
        </w:rPr>
        <w:sectPr>
          <w:pgSz w:w="11920" w:h="16840"/>
          <w:pgMar w:top="1460" w:right="880" w:bottom="280" w:left="880" w:header="720" w:footer="720" w:gutter="0"/>
          <w:cols w:space="720" w:num="1"/>
        </w:sectPr>
      </w:pPr>
    </w:p>
    <w:p w14:paraId="6C74A695">
      <w:pPr>
        <w:autoSpaceDE w:val="0"/>
        <w:autoSpaceDN w:val="0"/>
        <w:adjustRightInd w:val="0"/>
        <w:spacing w:line="180" w:lineRule="exact"/>
        <w:ind w:left="105" w:right="-47"/>
        <w:jc w:val="left"/>
        <w:rPr>
          <w:rFonts w:ascii="宋体" w:cs="宋体"/>
          <w:color w:val="000000" w:themeColor="text1"/>
          <w:spacing w:val="14"/>
          <w:position w:val="-1"/>
          <w:sz w:val="18"/>
          <w:szCs w:val="18"/>
          <w:lang w:eastAsia="zh-CN"/>
          <w14:textFill>
            <w14:solidFill>
              <w14:schemeClr w14:val="tx1"/>
            </w14:solidFill>
          </w14:textFill>
        </w:rPr>
      </w:pPr>
    </w:p>
    <w:p w14:paraId="0207B9B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配合政府要求</w:t>
      </w:r>
    </w:p>
    <w:p w14:paraId="0F66E55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并做好保密工</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作</w:t>
      </w:r>
    </w:p>
    <w:p w14:paraId="4C017511">
      <w:pPr>
        <w:autoSpaceDE w:val="0"/>
        <w:autoSpaceDN w:val="0"/>
        <w:adjustRightInd w:val="0"/>
        <w:spacing w:before="85" w:line="298" w:lineRule="auto"/>
        <w:ind w:right="17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如果法律法规或政府执法、监督管理等有要求，合同双方当事人应予配合和支持，并提供需要的保密信息。需提供另一方当事人保密信息的，应立即书面通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知另一方当事人，以便另一方当事人及时履行义务。若另一方当事人未能及时</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作出回应的，除依法应提供另一方当事人信息外，应积极维护另一方当事人合</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法权益。</w:t>
      </w:r>
    </w:p>
    <w:p w14:paraId="371EB3B2">
      <w:pPr>
        <w:autoSpaceDE w:val="0"/>
        <w:autoSpaceDN w:val="0"/>
        <w:adjustRightInd w:val="0"/>
        <w:spacing w:line="466" w:lineRule="exact"/>
        <w:ind w:right="171"/>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7FDBA302">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69B9F091">
      <w:pPr>
        <w:tabs>
          <w:tab w:val="left" w:leader="dot" w:pos="9880"/>
        </w:tabs>
        <w:autoSpaceDE w:val="0"/>
        <w:autoSpaceDN w:val="0"/>
        <w:adjustRightInd w:val="0"/>
        <w:spacing w:line="271" w:lineRule="exact"/>
        <w:ind w:left="141"/>
        <w:jc w:val="left"/>
        <w:rPr>
          <w:color w:val="000000" w:themeColor="text1"/>
          <w:sz w:val="20"/>
          <w:szCs w:val="20"/>
          <w:lang w:eastAsia="zh-CN"/>
          <w14:textFill>
            <w14:solidFill>
              <w14:schemeClr w14:val="tx1"/>
            </w14:solidFill>
          </w14:textFill>
        </w:rPr>
      </w:pPr>
      <w:r>
        <w:rPr>
          <w:color w:val="000000" w:themeColor="text1"/>
          <w:position w:val="-1"/>
          <w:lang w:eastAsia="zh-CN"/>
          <w14:textFill>
            <w14:solidFill>
              <w14:schemeClr w14:val="tx1"/>
            </w14:solidFill>
          </w14:textFill>
        </w:rPr>
        <w:t>91.5</w:t>
      </w:r>
      <w:r>
        <w:rPr>
          <w:color w:val="000000" w:themeColor="text1"/>
          <w:position w:val="-1"/>
          <w:lang w:eastAsia="zh-CN"/>
          <w14:textFill>
            <w14:solidFill>
              <w14:schemeClr w14:val="tx1"/>
            </w14:solidFill>
          </w14:textFill>
        </w:rPr>
        <w:tab/>
      </w:r>
    </w:p>
    <w:p w14:paraId="501092A8">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0597CB9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书面说明保密</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程度</w:t>
      </w:r>
    </w:p>
    <w:p w14:paraId="45B7E24B">
      <w:pPr>
        <w:autoSpaceDE w:val="0"/>
        <w:autoSpaceDN w:val="0"/>
        <w:adjustRightInd w:val="0"/>
        <w:spacing w:line="300" w:lineRule="exact"/>
        <w:ind w:right="188"/>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保密信息应由提供方以书面形式说明保密程度；以口头形式提供的，则提供方</w:t>
      </w:r>
    </w:p>
    <w:p w14:paraId="6DDC70C6">
      <w:pPr>
        <w:autoSpaceDE w:val="0"/>
        <w:autoSpaceDN w:val="0"/>
        <w:adjustRightInd w:val="0"/>
        <w:spacing w:before="45" w:line="264" w:lineRule="auto"/>
        <w:ind w:right="17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应在提供后</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28 </w:t>
      </w:r>
      <w:r>
        <w:rPr>
          <w:rFonts w:hint="eastAsia" w:ascii="宋体" w:cs="宋体"/>
          <w:color w:val="000000" w:themeColor="text1"/>
          <w:lang w:eastAsia="zh-CN"/>
          <w14:textFill>
            <w14:solidFill>
              <w14:schemeClr w14:val="tx1"/>
            </w14:solidFill>
          </w14:textFill>
        </w:rPr>
        <w:t>天内以书面形式予以确认</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保密信息不但包括合同双方当事人确</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认的信息，还包括与材料和工程设备产品、价格、工程设计、图纸、技术、工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艺和财务等相关信息。但不包括下述信息：</w:t>
      </w:r>
    </w:p>
    <w:p w14:paraId="1F4995AA">
      <w:pPr>
        <w:autoSpaceDE w:val="0"/>
        <w:autoSpaceDN w:val="0"/>
        <w:adjustRightInd w:val="0"/>
        <w:spacing w:before="21"/>
        <w:ind w:left="1" w:right="354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提供前已由合同双方当事人所持有的；</w:t>
      </w:r>
    </w:p>
    <w:p w14:paraId="78F9F654">
      <w:pPr>
        <w:autoSpaceDE w:val="0"/>
        <w:autoSpaceDN w:val="0"/>
        <w:adjustRightInd w:val="0"/>
        <w:spacing w:before="28"/>
        <w:ind w:left="1" w:right="258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已公开发表或非对方当事人原因向公众公开的；</w:t>
      </w:r>
    </w:p>
    <w:p w14:paraId="3E2F6391">
      <w:pPr>
        <w:autoSpaceDE w:val="0"/>
        <w:autoSpaceDN w:val="0"/>
        <w:adjustRightInd w:val="0"/>
        <w:spacing w:before="27"/>
        <w:ind w:left="1" w:right="402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已由各相关方书面同意其公开的；</w:t>
      </w:r>
    </w:p>
    <w:p w14:paraId="400CA4E6">
      <w:pPr>
        <w:autoSpaceDE w:val="0"/>
        <w:autoSpaceDN w:val="0"/>
        <w:adjustRightInd w:val="0"/>
        <w:spacing w:before="27"/>
        <w:ind w:left="1" w:right="2585"/>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在未获取保密信息前由对方当事人独立开发的；</w:t>
      </w:r>
    </w:p>
    <w:p w14:paraId="27E28E2A">
      <w:pPr>
        <w:autoSpaceDE w:val="0"/>
        <w:autoSpaceDN w:val="0"/>
        <w:adjustRightInd w:val="0"/>
        <w:spacing w:before="28" w:line="367" w:lineRule="exact"/>
        <w:ind w:left="1" w:right="665"/>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50400" behindDoc="1" locked="0" layoutInCell="0" allowOverlap="1">
                <wp:simplePos x="0" y="0"/>
                <wp:positionH relativeFrom="page">
                  <wp:posOffset>1791335</wp:posOffset>
                </wp:positionH>
                <wp:positionV relativeFrom="paragraph">
                  <wp:posOffset>504825</wp:posOffset>
                </wp:positionV>
                <wp:extent cx="5066665" cy="0"/>
                <wp:effectExtent l="0" t="0" r="0" b="0"/>
                <wp:wrapNone/>
                <wp:docPr id="4" name="未知"/>
                <wp:cNvGraphicFramePr/>
                <a:graphic xmlns:a="http://schemas.openxmlformats.org/drawingml/2006/main">
                  <a:graphicData uri="http://schemas.microsoft.com/office/word/2010/wordprocessingShape">
                    <wps:wsp>
                      <wps:cNvSpPr/>
                      <wps:spPr bwMode="auto">
                        <a:xfrm>
                          <a:off x="0" y="0"/>
                          <a:ext cx="5066665" cy="0"/>
                        </a:xfrm>
                        <a:custGeom>
                          <a:avLst/>
                          <a:gdLst>
                            <a:gd name="T0" fmla="*/ 0 w 7979"/>
                            <a:gd name="T1" fmla="*/ 7978 w 7979"/>
                          </a:gdLst>
                          <a:ahLst/>
                          <a:cxnLst>
                            <a:cxn ang="0">
                              <a:pos x="T0" y="0"/>
                            </a:cxn>
                            <a:cxn ang="0">
                              <a:pos x="T1" y="0"/>
                            </a:cxn>
                          </a:cxnLst>
                          <a:rect l="0" t="0" r="r" b="b"/>
                          <a:pathLst>
                            <a:path w="7979">
                              <a:moveTo>
                                <a:pt x="0" y="0"/>
                              </a:moveTo>
                              <a:lnTo>
                                <a:pt x="797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41.05pt;margin-top:39.75pt;height:0pt;width:398.95pt;mso-position-horizontal-relative:page;z-index:-251566080;mso-width-relative:page;mso-height-relative:page;" filled="f" stroked="t" coordsize="7979,1" o:allowincell="f" o:gfxdata="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VnpSvUAAAACgEAAA8AAAAA&#10;AAAAAQAgAAAAIgAAAGRycy9kb3ducmV2LnhtbFBLAQIUABQAAAAIAIdO4kCah2uDigIAAHcFAAAO&#10;AAAAAAAAAAEAIAAAACMBAABkcnMvZTJvRG9jLnhtbFBLBQYAAAAABgAGAFkBAAAfBgAAAAA=&#10;" path="m0,0l7978,0e">
                <v:path o:connectlocs="0,0;5066030,0" o:connectangles="0,0"/>
                <v:fill on="f" focussize="0,0"/>
                <v:stroke weight="0.7pt" color="#000000" joinstyle="round"/>
                <v:imagedata o:title=""/>
                <o:lock v:ext="edit" aspectratio="f"/>
              </v:shape>
            </w:pict>
          </mc:Fallback>
        </mc:AlternateContent>
      </w:r>
      <w:r>
        <w:rPr>
          <w:rFonts w:hint="eastAsia" w:ascii="宋体" w:cs="宋体"/>
          <w:color w:val="000000" w:themeColor="text1"/>
          <w:position w:val="-3"/>
          <w:lang w:eastAsia="zh-CN"/>
          <w14:textFill>
            <w14:solidFill>
              <w14:schemeClr w14:val="tx1"/>
            </w14:solidFill>
          </w14:textFill>
        </w:rPr>
        <w:t>（</w:t>
      </w:r>
      <w:r>
        <w:rPr>
          <w:color w:val="000000" w:themeColor="text1"/>
          <w:position w:val="-3"/>
          <w:lang w:eastAsia="zh-CN"/>
          <w14:textFill>
            <w14:solidFill>
              <w14:schemeClr w14:val="tx1"/>
            </w14:solidFill>
          </w14:textFill>
        </w:rPr>
        <w:t>5</w:t>
      </w:r>
      <w:r>
        <w:rPr>
          <w:rFonts w:hint="eastAsia" w:ascii="宋体" w:cs="宋体"/>
          <w:color w:val="000000" w:themeColor="text1"/>
          <w:position w:val="-3"/>
          <w:lang w:eastAsia="zh-CN"/>
          <w14:textFill>
            <w14:solidFill>
              <w14:schemeClr w14:val="tx1"/>
            </w14:solidFill>
          </w14:textFill>
        </w:rPr>
        <w:t>）</w:t>
      </w:r>
      <w:r>
        <w:rPr>
          <w:rFonts w:ascii="宋体" w:cs="宋体"/>
          <w:color w:val="000000" w:themeColor="text1"/>
          <w:position w:val="-3"/>
          <w:lang w:eastAsia="zh-CN"/>
          <w14:textFill>
            <w14:solidFill>
              <w14:schemeClr w14:val="tx1"/>
            </w14:solidFill>
          </w14:textFill>
        </w:rPr>
        <w:t xml:space="preserve"> </w:t>
      </w:r>
      <w:r>
        <w:rPr>
          <w:rFonts w:hint="eastAsia" w:ascii="宋体" w:cs="宋体"/>
          <w:color w:val="000000" w:themeColor="text1"/>
          <w:position w:val="-3"/>
          <w:lang w:eastAsia="zh-CN"/>
          <w14:textFill>
            <w14:solidFill>
              <w14:schemeClr w14:val="tx1"/>
            </w14:solidFill>
          </w14:textFill>
        </w:rPr>
        <w:t>对方当事人从对保密信息不承担保密义务的第三方处合法获得的。</w:t>
      </w:r>
    </w:p>
    <w:p w14:paraId="6E7BBA58">
      <w:pPr>
        <w:autoSpaceDE w:val="0"/>
        <w:autoSpaceDN w:val="0"/>
        <w:adjustRightInd w:val="0"/>
        <w:spacing w:before="28" w:line="367" w:lineRule="exact"/>
        <w:ind w:left="1" w:right="665"/>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1272" w:space="488"/>
            <w:col w:w="8400"/>
          </w:cols>
        </w:sectPr>
      </w:pPr>
    </w:p>
    <w:p w14:paraId="1B872DDC">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73AAE9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6DD731E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F673FCA">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7DD8B98E">
      <w:pPr>
        <w:autoSpaceDE w:val="0"/>
        <w:autoSpaceDN w:val="0"/>
        <w:adjustRightInd w:val="0"/>
        <w:spacing w:before="16" w:line="200" w:lineRule="exact"/>
        <w:jc w:val="left"/>
        <w:rPr>
          <w:rFonts w:ascii="宋体" w:cs="宋体"/>
          <w:color w:val="000000" w:themeColor="text1"/>
          <w:sz w:val="20"/>
          <w:szCs w:val="20"/>
          <w:lang w:eastAsia="zh-CN"/>
          <w14:textFill>
            <w14:solidFill>
              <w14:schemeClr w14:val="tx1"/>
            </w14:solidFill>
          </w14:textFill>
        </w:rPr>
      </w:pPr>
    </w:p>
    <w:p w14:paraId="2AA2BABD">
      <w:pPr>
        <w:pStyle w:val="38"/>
        <w:rPr>
          <w:color w:val="000000" w:themeColor="text1"/>
          <w:lang w:eastAsia="zh-CN"/>
          <w14:textFill>
            <w14:solidFill>
              <w14:schemeClr w14:val="tx1"/>
            </w14:solidFill>
          </w14:textFill>
        </w:rPr>
      </w:pPr>
      <w:bookmarkStart w:id="111" w:name="_Toc287628024"/>
      <w:r>
        <w:rPr>
          <w:color w:val="000000" w:themeColor="text1"/>
          <w:lang w:eastAsia="zh-CN"/>
          <w14:textFill>
            <w14:solidFill>
              <w14:schemeClr w14:val="tx1"/>
            </w14:solidFill>
          </w14:textFill>
        </w:rPr>
        <w:t>92</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廉政建设</w:t>
      </w:r>
      <w:bookmarkEnd w:id="111"/>
    </w:p>
    <w:p w14:paraId="2889431A">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1C37430A">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92.1</w:t>
      </w:r>
    </w:p>
    <w:p w14:paraId="79B499B1">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4EE9B09C">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type w:val="continuous"/>
          <w:pgSz w:w="11920" w:h="16840"/>
          <w:pgMar w:top="1560" w:right="880" w:bottom="280" w:left="880" w:header="720" w:footer="720" w:gutter="0"/>
          <w:cols w:space="720" w:num="1"/>
        </w:sectPr>
      </w:pPr>
    </w:p>
    <w:p w14:paraId="56BA3529">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廉政建设</w:t>
      </w:r>
    </w:p>
    <w:p w14:paraId="3700D7C2">
      <w:pPr>
        <w:autoSpaceDE w:val="0"/>
        <w:autoSpaceDN w:val="0"/>
        <w:adjustRightInd w:val="0"/>
        <w:spacing w:line="300" w:lineRule="exact"/>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position w:val="-3"/>
          <w:lang w:eastAsia="zh-CN"/>
          <w14:textFill>
            <w14:solidFill>
              <w14:schemeClr w14:val="tx1"/>
            </w14:solidFill>
          </w14:textFill>
        </w:rPr>
        <w:t>合同双方当事人在签订本合同时，应同时签订廉政合同，作为本合同的附件。</w:t>
      </w:r>
    </w:p>
    <w:p w14:paraId="7903BF70">
      <w:pPr>
        <w:autoSpaceDE w:val="0"/>
        <w:autoSpaceDN w:val="0"/>
        <w:adjustRightInd w:val="0"/>
        <w:spacing w:line="400" w:lineRule="atLeast"/>
        <w:ind w:right="164"/>
        <w:jc w:val="left"/>
        <w:rPr>
          <w:rFonts w:ascii="宋体" w:cs="宋体"/>
          <w:color w:val="000000" w:themeColor="text1"/>
          <w:lang w:eastAsia="zh-CN"/>
          <w14:textFill>
            <w14:solidFill>
              <w14:schemeClr w14:val="tx1"/>
            </w14:solidFill>
          </w14:textFill>
        </w:rPr>
      </w:pPr>
      <w:r>
        <w:rPr>
          <w:rFonts w:hint="eastAsia" w:ascii="宋体" w:cs="宋体"/>
          <w:color w:val="000000" w:themeColor="text1"/>
          <w:spacing w:val="7"/>
          <w:lang w:eastAsia="zh-CN"/>
          <w14:textFill>
            <w14:solidFill>
              <w14:schemeClr w14:val="tx1"/>
            </w14:solidFill>
          </w14:textFill>
        </w:rPr>
        <w:t>合同双方当事人在合同履行期间应遵守国家</w:t>
      </w:r>
      <w:r>
        <w:rPr>
          <w:rFonts w:hint="eastAsia" w:ascii="宋体" w:cs="宋体"/>
          <w:color w:val="000000" w:themeColor="text1"/>
          <w:spacing w:val="9"/>
          <w:lang w:eastAsia="zh-CN"/>
          <w14:textFill>
            <w14:solidFill>
              <w14:schemeClr w14:val="tx1"/>
            </w14:solidFill>
          </w14:textFill>
        </w:rPr>
        <w:t>和</w:t>
      </w:r>
      <w:r>
        <w:rPr>
          <w:rFonts w:hint="eastAsia" w:ascii="宋体" w:cs="宋体"/>
          <w:color w:val="000000" w:themeColor="text1"/>
          <w:spacing w:val="8"/>
          <w:lang w:eastAsia="zh-CN"/>
          <w14:textFill>
            <w14:solidFill>
              <w14:schemeClr w14:val="tx1"/>
            </w14:solidFill>
          </w14:textFill>
        </w:rPr>
        <w:t>政府有关廉政方面的规定和要</w:t>
      </w:r>
      <w:r>
        <w:rPr>
          <w:rFonts w:ascii="宋体" w:cs="宋体"/>
          <w:color w:val="000000" w:themeColor="text1"/>
          <w:spacing w:val="8"/>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求，禁止任何腐败行为。</w:t>
      </w:r>
    </w:p>
    <w:p w14:paraId="73718EA5">
      <w:pPr>
        <w:autoSpaceDE w:val="0"/>
        <w:autoSpaceDN w:val="0"/>
        <w:adjustRightInd w:val="0"/>
        <w:spacing w:line="400" w:lineRule="atLeast"/>
        <w:ind w:right="164"/>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34B820F1">
      <w:pPr>
        <w:tabs>
          <w:tab w:val="left" w:leader="dot" w:pos="9880"/>
        </w:tabs>
        <w:autoSpaceDE w:val="0"/>
        <w:autoSpaceDN w:val="0"/>
        <w:adjustRightInd w:val="0"/>
        <w:spacing w:before="42"/>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92.2</w:t>
      </w:r>
      <w:r>
        <w:rPr>
          <w:color w:val="000000" w:themeColor="text1"/>
          <w:lang w:eastAsia="zh-CN"/>
          <w14:textFill>
            <w14:solidFill>
              <w14:schemeClr w14:val="tx1"/>
            </w14:solidFill>
          </w14:textFill>
        </w:rPr>
        <w:tab/>
      </w:r>
    </w:p>
    <w:p w14:paraId="0231662E">
      <w:pPr>
        <w:autoSpaceDE w:val="0"/>
        <w:autoSpaceDN w:val="0"/>
        <w:adjustRightInd w:val="0"/>
        <w:spacing w:before="62" w:line="301"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space="720" w:num="1"/>
        </w:sectPr>
      </w:pPr>
    </w:p>
    <w:p w14:paraId="5A6D3D28">
      <w:pPr>
        <w:autoSpaceDE w:val="0"/>
        <w:autoSpaceDN w:val="0"/>
        <w:adjustRightInd w:val="0"/>
        <w:spacing w:line="180" w:lineRule="exact"/>
        <w:ind w:left="105" w:right="-47"/>
        <w:jc w:val="left"/>
        <w:rPr>
          <w:rFonts w:ascii="宋体" w:cs="宋体"/>
          <w:color w:val="000000" w:themeColor="text1"/>
          <w:spacing w:val="1"/>
          <w:position w:val="-1"/>
          <w:sz w:val="18"/>
          <w:szCs w:val="18"/>
          <w:lang w:eastAsia="zh-CN"/>
          <w14:textFill>
            <w14:solidFill>
              <w14:schemeClr w14:val="tx1"/>
            </w14:solidFill>
          </w14:textFill>
        </w:rPr>
      </w:pPr>
    </w:p>
    <w:p w14:paraId="3325D067">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违反责任</w:t>
      </w:r>
    </w:p>
    <w:p w14:paraId="71E7883D">
      <w:pPr>
        <w:autoSpaceDE w:val="0"/>
        <w:autoSpaceDN w:val="0"/>
        <w:adjustRightInd w:val="0"/>
        <w:spacing w:before="6" w:line="160" w:lineRule="exact"/>
        <w:jc w:val="left"/>
        <w:rPr>
          <w:rFonts w:ascii="宋体" w:cs="宋体"/>
          <w:color w:val="000000" w:themeColor="text1"/>
          <w:sz w:val="16"/>
          <w:szCs w:val="16"/>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2428B72">
      <w:pPr>
        <w:autoSpaceDE w:val="0"/>
        <w:autoSpaceDN w:val="0"/>
        <w:adjustRightInd w:val="0"/>
        <w:spacing w:line="316" w:lineRule="auto"/>
        <w:ind w:right="169"/>
        <w:rPr>
          <w:rFonts w:ascii="宋体" w:cs="宋体"/>
          <w:color w:val="000000" w:themeColor="text1"/>
          <w:lang w:eastAsia="zh-CN"/>
          <w14:textFill>
            <w14:solidFill>
              <w14:schemeClr w14:val="tx1"/>
            </w14:solidFill>
          </w14:textFill>
        </w:rPr>
      </w:pPr>
      <w:r>
        <w:rPr>
          <w:rFonts w:hint="eastAsia" w:ascii="宋体" w:cs="宋体"/>
          <w:color w:val="000000" w:themeColor="text1"/>
          <w:position w:val="-8"/>
          <w:lang w:eastAsia="zh-CN"/>
          <w14:textFill>
            <w14:solidFill>
              <w14:schemeClr w14:val="tx1"/>
            </w14:solidFill>
          </w14:textFill>
        </w:rPr>
        <w:t>如果承包人违反廉政建设有关规定，采用不正当手段，贿赂或变相贿赂了包括</w:t>
      </w:r>
      <w:r>
        <w:rPr>
          <w:rFonts w:hint="eastAsia" w:ascii="宋体" w:cs="宋体"/>
          <w:color w:val="000000" w:themeColor="text1"/>
          <w:lang w:eastAsia="zh-CN"/>
          <w14:textFill>
            <w14:solidFill>
              <w14:schemeClr w14:val="tx1"/>
            </w14:solidFill>
          </w14:textFill>
        </w:rPr>
        <w:t>监理工程师、造价工程师在内的发包人工作人员，以求获得或已获得不当利益</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的，则发包人除保留追究其工作人员责任外，因承包人上述行为造成发包人损</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失或工程损害的，承包人应予赔偿，并承担相应的法律责任。发包人有权按照</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87.3 </w:t>
      </w:r>
      <w:r>
        <w:rPr>
          <w:rFonts w:hint="eastAsia" w:ascii="宋体" w:cs="宋体"/>
          <w:color w:val="000000" w:themeColor="text1"/>
          <w:lang w:eastAsia="zh-CN"/>
          <w14:textFill>
            <w14:solidFill>
              <w14:schemeClr w14:val="tx1"/>
            </w14:solidFill>
          </w14:textFill>
        </w:rPr>
        <w:t>款规定解除合同，并按照第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88.3 </w:t>
      </w:r>
      <w:r>
        <w:rPr>
          <w:rFonts w:hint="eastAsia" w:ascii="宋体" w:cs="宋体"/>
          <w:color w:val="000000" w:themeColor="text1"/>
          <w:lang w:eastAsia="zh-CN"/>
          <w14:textFill>
            <w14:solidFill>
              <w14:schemeClr w14:val="tx1"/>
            </w14:solidFill>
          </w14:textFill>
        </w:rPr>
        <w:t>款规定办理合同解除的支付。</w:t>
      </w:r>
    </w:p>
    <w:p w14:paraId="56609502">
      <w:pPr>
        <w:autoSpaceDE w:val="0"/>
        <w:autoSpaceDN w:val="0"/>
        <w:adjustRightInd w:val="0"/>
        <w:spacing w:line="316" w:lineRule="auto"/>
        <w:ind w:right="169"/>
        <w:rPr>
          <w:rFonts w:ascii="宋体" w:cs="宋体"/>
          <w:color w:val="000000" w:themeColor="text1"/>
          <w:lang w:eastAsia="zh-CN"/>
          <w14:textFill>
            <w14:solidFill>
              <w14:schemeClr w14:val="tx1"/>
            </w14:solidFill>
          </w14:textFill>
        </w:rPr>
        <w:sectPr>
          <w:type w:val="continuous"/>
          <w:pgSz w:w="11920" w:h="16840"/>
          <w:pgMar w:top="1560" w:right="880" w:bottom="280" w:left="880" w:header="720" w:footer="720" w:gutter="0"/>
          <w:cols w:equalWidth="0" w:num="2">
            <w:col w:w="828" w:space="932"/>
            <w:col w:w="8400"/>
          </w:cols>
        </w:sectPr>
      </w:pPr>
    </w:p>
    <w:p w14:paraId="387657CF">
      <w:pPr>
        <w:autoSpaceDE w:val="0"/>
        <w:autoSpaceDN w:val="0"/>
        <w:adjustRightInd w:val="0"/>
        <w:spacing w:before="8" w:line="140" w:lineRule="exact"/>
        <w:jc w:val="left"/>
        <w:rPr>
          <w:rFonts w:ascii="宋体" w:cs="宋体"/>
          <w:color w:val="000000" w:themeColor="text1"/>
          <w:sz w:val="14"/>
          <w:szCs w:val="14"/>
          <w:lang w:eastAsia="zh-CN"/>
          <w14:textFill>
            <w14:solidFill>
              <w14:schemeClr w14:val="tx1"/>
            </w14:solidFill>
          </w14:textFill>
        </w:rPr>
      </w:pPr>
    </w:p>
    <w:p w14:paraId="069D174E">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76C3802">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7E85AB1">
      <w:pPr>
        <w:pStyle w:val="38"/>
        <w:rPr>
          <w:color w:val="000000" w:themeColor="text1"/>
          <w:lang w:eastAsia="zh-CN"/>
          <w14:textFill>
            <w14:solidFill>
              <w14:schemeClr w14:val="tx1"/>
            </w14:solidFill>
          </w14:textFill>
        </w:rPr>
      </w:pPr>
      <w:bookmarkStart w:id="112" w:name="_Toc287628025"/>
      <w:r>
        <w:rPr>
          <w:color w:val="000000" w:themeColor="text1"/>
          <w:lang w:eastAsia="zh-CN"/>
          <w14:textFill>
            <w14:solidFill>
              <w14:schemeClr w14:val="tx1"/>
            </w14:solidFill>
          </w14:textFill>
        </w:rPr>
        <mc:AlternateContent>
          <mc:Choice Requires="wps">
            <w:drawing>
              <wp:anchor distT="0" distB="0" distL="114300" distR="114300" simplePos="0" relativeHeight="251751424" behindDoc="1" locked="0" layoutInCell="0" allowOverlap="1">
                <wp:simplePos x="0" y="0"/>
                <wp:positionH relativeFrom="page">
                  <wp:posOffset>1715135</wp:posOffset>
                </wp:positionH>
                <wp:positionV relativeFrom="page">
                  <wp:posOffset>1061085</wp:posOffset>
                </wp:positionV>
                <wp:extent cx="5142865" cy="0"/>
                <wp:effectExtent l="0" t="0" r="0" b="0"/>
                <wp:wrapNone/>
                <wp:docPr id="3"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3.55pt;height:0pt;width:404.95pt;mso-position-horizontal-relative:page;mso-position-vertical-relative:page;z-index:-251565056;mso-width-relative:page;mso-height-relative:page;" filled="f" stroked="t" coordsize="8099,1" o:allowincell="f" o:gfxdata="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hpRC61wAAAAwBAAAP&#10;AAAAAAAAAAEAIAAAACIAAABkcnMvZG93bnJldi54bWxQSwECFAAUAAAACACHTuJADVzSiIsCAAB3&#10;BQAADgAAAAAAAAABACAAAAAmAQAAZHJzL2Uyb0RvYy54bWxQSwUGAAAAAAYABgBZAQAAIwYAAAAA&#10;" path="m0,0l8098,0e">
                <v:path o:connectlocs="0,0;5142230,0" o:connectangles="0,0"/>
                <v:fill on="f" focussize="0,0"/>
                <v:stroke weight="0.7pt" color="#000000" joinstyle="round"/>
                <v:imagedata o:title=""/>
                <o:lock v:ext="edit" aspectratio="f"/>
              </v:shape>
            </w:pict>
          </mc:Fallback>
        </mc:AlternateContent>
      </w:r>
      <w:r>
        <w:rPr>
          <w:color w:val="000000" w:themeColor="text1"/>
          <w:lang w:eastAsia="zh-CN"/>
          <w14:textFill>
            <w14:solidFill>
              <w14:schemeClr w14:val="tx1"/>
            </w14:solidFill>
          </w14:textFill>
        </w:rPr>
        <w:t>93</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禁止转让</w:t>
      </w:r>
      <w:bookmarkEnd w:id="112"/>
    </w:p>
    <w:p w14:paraId="7342FF42">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635D4701">
      <w:pPr>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93.1</w:t>
      </w:r>
    </w:p>
    <w:p w14:paraId="2D582759">
      <w:pPr>
        <w:autoSpaceDE w:val="0"/>
        <w:autoSpaceDN w:val="0"/>
        <w:adjustRightInd w:val="0"/>
        <w:spacing w:line="200" w:lineRule="exact"/>
        <w:jc w:val="left"/>
        <w:rPr>
          <w:color w:val="000000" w:themeColor="text1"/>
          <w:sz w:val="20"/>
          <w:szCs w:val="20"/>
          <w:lang w:eastAsia="zh-CN"/>
          <w14:textFill>
            <w14:solidFill>
              <w14:schemeClr w14:val="tx1"/>
            </w14:solidFill>
          </w14:textFill>
        </w:rPr>
      </w:pPr>
    </w:p>
    <w:p w14:paraId="055490AC">
      <w:pPr>
        <w:autoSpaceDE w:val="0"/>
        <w:autoSpaceDN w:val="0"/>
        <w:adjustRightInd w:val="0"/>
        <w:spacing w:line="200" w:lineRule="exact"/>
        <w:jc w:val="left"/>
        <w:rPr>
          <w:color w:val="000000" w:themeColor="text1"/>
          <w:sz w:val="20"/>
          <w:szCs w:val="20"/>
          <w:lang w:eastAsia="zh-CN"/>
          <w14:textFill>
            <w14:solidFill>
              <w14:schemeClr w14:val="tx1"/>
            </w14:solidFill>
          </w14:textFill>
        </w:rPr>
        <w:sectPr>
          <w:pgSz w:w="11920" w:h="16840"/>
          <w:pgMar w:top="1580" w:right="1000" w:bottom="280" w:left="880" w:header="720" w:footer="720" w:gutter="0"/>
          <w:cols w:space="720" w:num="1"/>
        </w:sectPr>
      </w:pPr>
    </w:p>
    <w:p w14:paraId="4004E46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履行合同</w:t>
      </w:r>
    </w:p>
    <w:p w14:paraId="173A9759">
      <w:pPr>
        <w:autoSpaceDE w:val="0"/>
        <w:autoSpaceDN w:val="0"/>
        <w:adjustRightInd w:val="0"/>
        <w:spacing w:line="316" w:lineRule="auto"/>
        <w:ind w:right="169"/>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本合同一经签署，合同双方当事人均应按照本合同规定行使各自的权利、履行各自的义务。</w:t>
      </w:r>
    </w:p>
    <w:p w14:paraId="40BB6494">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159F1F40">
      <w:pPr>
        <w:autoSpaceDE w:val="0"/>
        <w:autoSpaceDN w:val="0"/>
        <w:adjustRightInd w:val="0"/>
        <w:spacing w:before="1" w:line="180" w:lineRule="exact"/>
        <w:jc w:val="left"/>
        <w:rPr>
          <w:rFonts w:ascii="宋体" w:cs="宋体"/>
          <w:color w:val="000000" w:themeColor="text1"/>
          <w:sz w:val="18"/>
          <w:szCs w:val="18"/>
          <w:lang w:eastAsia="zh-CN"/>
          <w14:textFill>
            <w14:solidFill>
              <w14:schemeClr w14:val="tx1"/>
            </w14:solidFill>
          </w14:textFill>
        </w:rPr>
      </w:pPr>
    </w:p>
    <w:p w14:paraId="140F1CBA">
      <w:pPr>
        <w:tabs>
          <w:tab w:val="left" w:leader="dot" w:pos="9880"/>
        </w:tabs>
        <w:autoSpaceDE w:val="0"/>
        <w:autoSpaceDN w:val="0"/>
        <w:adjustRightInd w:val="0"/>
        <w:spacing w:before="29"/>
        <w:ind w:left="14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93.2</w:t>
      </w:r>
      <w:r>
        <w:rPr>
          <w:color w:val="000000" w:themeColor="text1"/>
          <w:lang w:eastAsia="zh-CN"/>
          <w14:textFill>
            <w14:solidFill>
              <w14:schemeClr w14:val="tx1"/>
            </w14:solidFill>
          </w14:textFill>
        </w:rPr>
        <w:tab/>
      </w:r>
    </w:p>
    <w:p w14:paraId="5D5B49EB">
      <w:pPr>
        <w:autoSpaceDE w:val="0"/>
        <w:autoSpaceDN w:val="0"/>
        <w:adjustRightInd w:val="0"/>
        <w:spacing w:before="27" w:line="293" w:lineRule="exact"/>
        <w:ind w:left="176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4A1B75B8">
      <w:pPr>
        <w:autoSpaceDE w:val="0"/>
        <w:autoSpaceDN w:val="0"/>
        <w:adjustRightInd w:val="0"/>
        <w:spacing w:line="180" w:lineRule="exact"/>
        <w:ind w:left="105" w:right="-47"/>
        <w:jc w:val="left"/>
        <w:rPr>
          <w:rFonts w:ascii="宋体" w:cs="宋体"/>
          <w:color w:val="000000" w:themeColor="text1"/>
          <w:spacing w:val="1"/>
          <w:position w:val="-1"/>
          <w:sz w:val="18"/>
          <w:szCs w:val="18"/>
          <w:lang w:eastAsia="zh-CN"/>
          <w14:textFill>
            <w14:solidFill>
              <w14:schemeClr w14:val="tx1"/>
            </w14:solidFill>
          </w14:textFill>
        </w:rPr>
      </w:pPr>
    </w:p>
    <w:p w14:paraId="0410D764">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不得转让</w:t>
      </w:r>
    </w:p>
    <w:p w14:paraId="68156E06">
      <w:pPr>
        <w:autoSpaceDE w:val="0"/>
        <w:autoSpaceDN w:val="0"/>
        <w:adjustRightInd w:val="0"/>
        <w:spacing w:before="5" w:line="170" w:lineRule="exact"/>
        <w:jc w:val="left"/>
        <w:rPr>
          <w:rFonts w:ascii="宋体" w:cs="宋体"/>
          <w:color w:val="000000" w:themeColor="text1"/>
          <w:sz w:val="17"/>
          <w:szCs w:val="17"/>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5DD4CAF">
      <w:pPr>
        <w:autoSpaceDE w:val="0"/>
        <w:autoSpaceDN w:val="0"/>
        <w:adjustRightInd w:val="0"/>
        <w:spacing w:line="316" w:lineRule="auto"/>
        <w:ind w:right="169"/>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除合同另有约定外，未经另一方当事人同意，合同一方当事人不得将本合同的</w:t>
      </w:r>
      <w:r>
        <w:rPr>
          <w:rFonts w:ascii="宋体" w:cs="宋体"/>
          <w:color w:val="000000" w:themeColor="text1"/>
          <w:lang w:eastAsia="zh-CN"/>
          <w14:textFill>
            <w14:solidFill>
              <w14:schemeClr w14:val="tx1"/>
            </w14:solidFill>
          </w14:textFill>
        </w:rPr>
        <mc:AlternateContent>
          <mc:Choice Requires="wps">
            <w:drawing>
              <wp:anchor distT="0" distB="0" distL="114300" distR="114300" simplePos="0" relativeHeight="251752448" behindDoc="1" locked="0" layoutInCell="0" allowOverlap="1">
                <wp:simplePos x="0" y="0"/>
                <wp:positionH relativeFrom="page">
                  <wp:posOffset>1562735</wp:posOffset>
                </wp:positionH>
                <wp:positionV relativeFrom="paragraph">
                  <wp:posOffset>655955</wp:posOffset>
                </wp:positionV>
                <wp:extent cx="5181600" cy="0"/>
                <wp:effectExtent l="0" t="0" r="0" b="0"/>
                <wp:wrapNone/>
                <wp:docPr id="2" name="未知"/>
                <wp:cNvGraphicFramePr/>
                <a:graphic xmlns:a="http://schemas.openxmlformats.org/drawingml/2006/main">
                  <a:graphicData uri="http://schemas.microsoft.com/office/word/2010/wordprocessingShape">
                    <wps:wsp>
                      <wps:cNvSpPr/>
                      <wps:spPr bwMode="auto">
                        <a:xfrm>
                          <a:off x="0" y="0"/>
                          <a:ext cx="5181600" cy="0"/>
                        </a:xfrm>
                        <a:custGeom>
                          <a:avLst/>
                          <a:gdLst>
                            <a:gd name="T0" fmla="*/ 0 w 8160"/>
                            <a:gd name="T1" fmla="*/ 8159 w 8160"/>
                          </a:gdLst>
                          <a:ahLst/>
                          <a:cxnLst>
                            <a:cxn ang="0">
                              <a:pos x="T0" y="0"/>
                            </a:cxn>
                            <a:cxn ang="0">
                              <a:pos x="T1" y="0"/>
                            </a:cxn>
                          </a:cxnLst>
                          <a:rect l="0" t="0" r="r" b="b"/>
                          <a:pathLst>
                            <a:path w="8160">
                              <a:moveTo>
                                <a:pt x="0" y="0"/>
                              </a:moveTo>
                              <a:lnTo>
                                <a:pt x="8159" y="0"/>
                              </a:lnTo>
                            </a:path>
                          </a:pathLst>
                        </a:custGeom>
                        <a:noFill/>
                        <a:ln w="8890"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23.05pt;margin-top:51.65pt;height:0pt;width:408pt;mso-position-horizontal-relative:page;z-index:-251564032;mso-width-relative:page;mso-height-relative:page;" filled="f" stroked="t" coordsize="8160,1" o:allowincell="f" o:gfxdata="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EhhtcAAAAMAQAADwAA&#10;AAAAAAABACAAAAAiAAAAZHJzL2Rvd25yZXYueG1sUEsBAhQAFAAAAAgAh07iQOoMUgmJAgAAdwUA&#10;AA4AAAAAAAAAAQAgAAAAJgEAAGRycy9lMm9Eb2MueG1sUEsFBgAAAAAGAAYAWQEAACEGAAAAAA==&#10;" path="m0,0l8159,0e">
                <v:path o:connectlocs="0,0;5180965,0" o:connectangles="0,0"/>
                <v:fill on="f" focussize="0,0"/>
                <v:stroke weight="0.7pt" color="#000000" joinstyle="round"/>
                <v:imagedata o:title=""/>
                <o:lock v:ext="edit" aspectratio="f"/>
              </v:shape>
            </w:pict>
          </mc:Fallback>
        </mc:AlternateContent>
      </w:r>
      <w:r>
        <w:rPr>
          <w:rFonts w:hint="eastAsia" w:ascii="宋体" w:cs="宋体"/>
          <w:color w:val="000000" w:themeColor="text1"/>
          <w:lang w:eastAsia="zh-CN"/>
          <w14:textFill>
            <w14:solidFill>
              <w14:schemeClr w14:val="tx1"/>
            </w14:solidFill>
          </w14:textFill>
        </w:rPr>
        <w:t>全部或部分权利、义务转让给第三方。</w:t>
      </w:r>
    </w:p>
    <w:p w14:paraId="49E50CBF">
      <w:pPr>
        <w:autoSpaceDE w:val="0"/>
        <w:autoSpaceDN w:val="0"/>
        <w:adjustRightInd w:val="0"/>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828" w:space="932"/>
            <w:col w:w="8280"/>
          </w:cols>
        </w:sectPr>
      </w:pPr>
    </w:p>
    <w:p w14:paraId="24AE5D95">
      <w:pPr>
        <w:autoSpaceDE w:val="0"/>
        <w:autoSpaceDN w:val="0"/>
        <w:adjustRightInd w:val="0"/>
        <w:spacing w:before="5" w:line="130" w:lineRule="exact"/>
        <w:jc w:val="left"/>
        <w:rPr>
          <w:rFonts w:ascii="宋体" w:cs="宋体"/>
          <w:color w:val="000000" w:themeColor="text1"/>
          <w:sz w:val="13"/>
          <w:szCs w:val="13"/>
          <w:lang w:eastAsia="zh-CN"/>
          <w14:textFill>
            <w14:solidFill>
              <w14:schemeClr w14:val="tx1"/>
            </w14:solidFill>
          </w14:textFill>
        </w:rPr>
      </w:pPr>
    </w:p>
    <w:p w14:paraId="438CF978">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E60388B">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8F098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5DCBAEA0">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0A557877">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2CF03458">
      <w:pPr>
        <w:pStyle w:val="38"/>
        <w:rPr>
          <w:color w:val="000000" w:themeColor="text1"/>
          <w:lang w:eastAsia="zh-CN"/>
          <w14:textFill>
            <w14:solidFill>
              <w14:schemeClr w14:val="tx1"/>
            </w14:solidFill>
          </w14:textFill>
        </w:rPr>
      </w:pPr>
      <w:bookmarkStart w:id="113" w:name="_Toc287628026"/>
      <w:r>
        <w:rPr>
          <w:color w:val="000000" w:themeColor="text1"/>
          <w:lang w:eastAsia="zh-CN"/>
          <w14:textFill>
            <w14:solidFill>
              <w14:schemeClr w14:val="tx1"/>
            </w14:solidFill>
          </w14:textFill>
        </w:rPr>
        <w:t>94</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合同份数</w:t>
      </w:r>
      <w:bookmarkEnd w:id="113"/>
    </w:p>
    <w:p w14:paraId="1DA13CFF">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pPr>
    </w:p>
    <w:p w14:paraId="799F1B5B">
      <w:pPr>
        <w:autoSpaceDE w:val="0"/>
        <w:autoSpaceDN w:val="0"/>
        <w:adjustRightInd w:val="0"/>
        <w:spacing w:before="2"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3450EFDF">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94.1</w:t>
      </w:r>
    </w:p>
    <w:p w14:paraId="1FEFFA10">
      <w:pPr>
        <w:autoSpaceDE w:val="0"/>
        <w:autoSpaceDN w:val="0"/>
        <w:adjustRightInd w:val="0"/>
        <w:spacing w:before="5" w:line="200" w:lineRule="exact"/>
        <w:jc w:val="left"/>
        <w:rPr>
          <w:color w:val="000000" w:themeColor="text1"/>
          <w:sz w:val="20"/>
          <w:szCs w:val="20"/>
          <w:lang w:eastAsia="zh-CN"/>
          <w14:textFill>
            <w14:solidFill>
              <w14:schemeClr w14:val="tx1"/>
            </w14:solidFill>
          </w14:textFill>
        </w:rPr>
      </w:pPr>
    </w:p>
    <w:p w14:paraId="4A63E4CE">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约定提供合同</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文件</w:t>
      </w:r>
    </w:p>
    <w:p w14:paraId="0D2F7DF5">
      <w:pPr>
        <w:autoSpaceDE w:val="0"/>
        <w:autoSpaceDN w:val="0"/>
        <w:adjustRightInd w:val="0"/>
        <w:spacing w:before="9" w:line="280" w:lineRule="exact"/>
        <w:jc w:val="left"/>
        <w:rPr>
          <w:rFonts w:ascii="宋体" w:cs="宋体"/>
          <w:color w:val="000000" w:themeColor="text1"/>
          <w:sz w:val="28"/>
          <w:szCs w:val="28"/>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6206E0E9">
      <w:pPr>
        <w:autoSpaceDE w:val="0"/>
        <w:autoSpaceDN w:val="0"/>
        <w:adjustRightInd w:val="0"/>
        <w:spacing w:line="450" w:lineRule="atLeast"/>
        <w:ind w:right="5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除专用条款另有约定外</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发包人应按照第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94.2 </w:t>
      </w:r>
      <w:r>
        <w:rPr>
          <w:rFonts w:hint="eastAsia" w:ascii="宋体" w:cs="宋体"/>
          <w:color w:val="000000" w:themeColor="text1"/>
          <w:lang w:eastAsia="zh-CN"/>
          <w14:textFill>
            <w14:solidFill>
              <w14:schemeClr w14:val="tx1"/>
            </w14:solidFill>
          </w14:textFill>
        </w:rPr>
        <w:t>款规定的份数免费为承包人提供</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合同文本。</w:t>
      </w:r>
    </w:p>
    <w:p w14:paraId="4C6FE8B7">
      <w:pPr>
        <w:autoSpaceDE w:val="0"/>
        <w:autoSpaceDN w:val="0"/>
        <w:adjustRightInd w:val="0"/>
        <w:spacing w:line="450" w:lineRule="atLeast"/>
        <w:ind w:right="51"/>
        <w:jc w:val="left"/>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272" w:space="488"/>
            <w:col w:w="8280"/>
          </w:cols>
        </w:sectPr>
      </w:pPr>
    </w:p>
    <w:p w14:paraId="11F9B324">
      <w:pPr>
        <w:autoSpaceDE w:val="0"/>
        <w:autoSpaceDN w:val="0"/>
        <w:adjustRightInd w:val="0"/>
        <w:spacing w:before="10" w:line="150" w:lineRule="exact"/>
        <w:jc w:val="left"/>
        <w:rPr>
          <w:rFonts w:ascii="宋体" w:cs="宋体"/>
          <w:color w:val="000000" w:themeColor="text1"/>
          <w:sz w:val="15"/>
          <w:szCs w:val="15"/>
          <w:lang w:eastAsia="zh-CN"/>
          <w14:textFill>
            <w14:solidFill>
              <w14:schemeClr w14:val="tx1"/>
            </w14:solidFill>
          </w14:textFill>
        </w:rPr>
      </w:pPr>
    </w:p>
    <w:p w14:paraId="64C31735">
      <w:pPr>
        <w:tabs>
          <w:tab w:val="left" w:leader="do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94.2</w:t>
      </w:r>
      <w:r>
        <w:rPr>
          <w:color w:val="000000" w:themeColor="text1"/>
          <w:position w:val="-1"/>
          <w:lang w:eastAsia="zh-CN"/>
          <w14:textFill>
            <w14:solidFill>
              <w14:schemeClr w14:val="tx1"/>
            </w14:solidFill>
          </w14:textFill>
        </w:rPr>
        <w:tab/>
      </w:r>
    </w:p>
    <w:p w14:paraId="2687D066">
      <w:pPr>
        <w:tabs>
          <w:tab w:val="left" w:pos="800"/>
          <w:tab w:val="left" w:pos="9880"/>
        </w:tabs>
        <w:autoSpaceDE w:val="0"/>
        <w:autoSpaceDN w:val="0"/>
        <w:adjustRightInd w:val="0"/>
        <w:spacing w:before="29" w:line="271" w:lineRule="exact"/>
        <w:ind w:left="141"/>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7FED9BD4">
      <w:pPr>
        <w:autoSpaceDE w:val="0"/>
        <w:autoSpaceDN w:val="0"/>
        <w:adjustRightInd w:val="0"/>
        <w:spacing w:before="11" w:line="200" w:lineRule="exact"/>
        <w:jc w:val="left"/>
        <w:rPr>
          <w:color w:val="000000" w:themeColor="text1"/>
          <w:sz w:val="20"/>
          <w:szCs w:val="20"/>
          <w:lang w:eastAsia="zh-CN"/>
          <w14:textFill>
            <w14:solidFill>
              <w14:schemeClr w14:val="tx1"/>
            </w14:solidFill>
          </w14:textFill>
        </w:rPr>
      </w:pPr>
    </w:p>
    <w:p w14:paraId="0EB29BEA">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正副本效力</w:t>
      </w:r>
    </w:p>
    <w:p w14:paraId="1D0754C4">
      <w:pPr>
        <w:autoSpaceDE w:val="0"/>
        <w:autoSpaceDN w:val="0"/>
        <w:adjustRightInd w:val="0"/>
        <w:spacing w:before="67" w:line="316" w:lineRule="auto"/>
        <w:ind w:right="51"/>
        <w:jc w:val="left"/>
        <w:rPr>
          <w:rFonts w:ascii="宋体" w:cs="宋体"/>
          <w:color w:val="000000" w:themeColor="text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r>
        <w:rPr>
          <w:rFonts w:hint="eastAsia" w:ascii="宋体" w:cs="宋体"/>
          <w:color w:val="000000" w:themeColor="text1"/>
          <w:lang w:eastAsia="zh-CN"/>
          <w14:textFill>
            <w14:solidFill>
              <w14:schemeClr w14:val="tx1"/>
            </w14:solidFill>
          </w14:textFill>
        </w:rPr>
        <w:t>本合同正、副本份数，由合同双方当事人根据需要在专用条款中约定。正本与</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副本具有同等效力，当正本与副本不一致时，以正本为准。</w:t>
      </w:r>
    </w:p>
    <w:p w14:paraId="0971DF8C">
      <w:pPr>
        <w:autoSpaceDE w:val="0"/>
        <w:autoSpaceDN w:val="0"/>
        <w:adjustRightInd w:val="0"/>
        <w:spacing w:before="2" w:line="110" w:lineRule="exact"/>
        <w:jc w:val="left"/>
        <w:rPr>
          <w:rFonts w:ascii="宋体" w:cs="宋体"/>
          <w:color w:val="000000" w:themeColor="text1"/>
          <w:sz w:val="11"/>
          <w:szCs w:val="11"/>
          <w:lang w:eastAsia="zh-CN"/>
          <w14:textFill>
            <w14:solidFill>
              <w14:schemeClr w14:val="tx1"/>
            </w14:solidFill>
          </w14:textFill>
        </w:rPr>
      </w:pPr>
    </w:p>
    <w:p w14:paraId="25C65CC8">
      <w:pPr>
        <w:autoSpaceDE w:val="0"/>
        <w:autoSpaceDN w:val="0"/>
        <w:adjustRightInd w:val="0"/>
        <w:spacing w:line="271" w:lineRule="exact"/>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w:t>
      </w:r>
    </w:p>
    <w:p w14:paraId="2958B7D2">
      <w:pPr>
        <w:autoSpaceDE w:val="0"/>
        <w:autoSpaceDN w:val="0"/>
        <w:adjustRightInd w:val="0"/>
        <w:spacing w:line="271" w:lineRule="exact"/>
        <w:jc w:val="left"/>
        <w:rPr>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10" w:space="750"/>
            <w:col w:w="8280"/>
          </w:cols>
        </w:sectPr>
      </w:pPr>
    </w:p>
    <w:p w14:paraId="5AB5C1BF">
      <w:pPr>
        <w:pStyle w:val="38"/>
        <w:rPr>
          <w:color w:val="000000" w:themeColor="text1"/>
          <w:lang w:eastAsia="zh-CN"/>
          <w14:textFill>
            <w14:solidFill>
              <w14:schemeClr w14:val="tx1"/>
            </w14:solidFill>
          </w14:textFill>
        </w:rPr>
      </w:pPr>
      <w:bookmarkStart w:id="114" w:name="_Toc287628027"/>
      <w:r>
        <w:rPr>
          <w:color w:val="000000" w:themeColor="text1"/>
          <w:lang w:eastAsia="zh-CN"/>
          <w14:textFill>
            <w14:solidFill>
              <w14:schemeClr w14:val="tx1"/>
            </w14:solidFill>
          </w14:textFill>
        </w:rPr>
        <w:t>95</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合同备案</w:t>
      </w:r>
      <w:bookmarkEnd w:id="114"/>
    </w:p>
    <w:p w14:paraId="764073F6">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pPr>
    </w:p>
    <w:p w14:paraId="7677EBD1">
      <w:pPr>
        <w:autoSpaceDE w:val="0"/>
        <w:autoSpaceDN w:val="0"/>
        <w:adjustRightInd w:val="0"/>
        <w:spacing w:before="1" w:line="190" w:lineRule="exact"/>
        <w:jc w:val="left"/>
        <w:rPr>
          <w:rFonts w:ascii="宋体" w:cs="宋体"/>
          <w:color w:val="000000" w:themeColor="text1"/>
          <w:sz w:val="19"/>
          <w:szCs w:val="19"/>
          <w:lang w:eastAsia="zh-CN"/>
          <w14:textFill>
            <w14:solidFill>
              <w14:schemeClr w14:val="tx1"/>
            </w14:solidFill>
          </w14:textFill>
        </w:rPr>
        <w:sectPr>
          <w:type w:val="continuous"/>
          <w:pgSz w:w="11920" w:h="16840"/>
          <w:pgMar w:top="1560" w:right="1000" w:bottom="280" w:left="880" w:header="720" w:footer="720" w:gutter="0"/>
          <w:cols w:space="720" w:num="1"/>
        </w:sectPr>
      </w:pPr>
    </w:p>
    <w:p w14:paraId="06A59FE5">
      <w:pPr>
        <w:autoSpaceDE w:val="0"/>
        <w:autoSpaceDN w:val="0"/>
        <w:adjustRightInd w:val="0"/>
        <w:spacing w:before="29"/>
        <w:ind w:left="141"/>
        <w:jc w:val="left"/>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95.1</w:t>
      </w:r>
    </w:p>
    <w:p w14:paraId="68510A79">
      <w:pPr>
        <w:autoSpaceDE w:val="0"/>
        <w:autoSpaceDN w:val="0"/>
        <w:adjustRightInd w:val="0"/>
        <w:spacing w:before="9" w:line="100" w:lineRule="exact"/>
        <w:jc w:val="left"/>
        <w:rPr>
          <w:color w:val="000000" w:themeColor="text1"/>
          <w:sz w:val="10"/>
          <w:szCs w:val="10"/>
          <w:lang w:eastAsia="zh-CN"/>
          <w14:textFill>
            <w14:solidFill>
              <w14:schemeClr w14:val="tx1"/>
            </w14:solidFill>
          </w14:textFill>
        </w:rPr>
      </w:pPr>
    </w:p>
    <w:p w14:paraId="68F4C156">
      <w:pPr>
        <w:autoSpaceDE w:val="0"/>
        <w:autoSpaceDN w:val="0"/>
        <w:adjustRightInd w:val="0"/>
        <w:spacing w:before="34" w:line="180" w:lineRule="auto"/>
        <w:ind w:left="105" w:right="-40"/>
        <w:rPr>
          <w:rFonts w:ascii="宋体" w:cs="宋体"/>
          <w:b/>
          <w:color w:val="000000" w:themeColor="text1"/>
          <w:spacing w:val="14"/>
          <w:sz w:val="18"/>
          <w:szCs w:val="18"/>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合同备案及</w:t>
      </w:r>
      <w:r>
        <w:rPr>
          <w:rFonts w:ascii="宋体" w:cs="宋体"/>
          <w:b/>
          <w:color w:val="000000" w:themeColor="text1"/>
          <w:spacing w:val="14"/>
          <w:sz w:val="18"/>
          <w:szCs w:val="18"/>
          <w:lang w:eastAsia="zh-CN"/>
          <w14:textFill>
            <w14:solidFill>
              <w14:schemeClr w14:val="tx1"/>
            </w14:solidFill>
          </w14:textFill>
        </w:rPr>
        <w:t xml:space="preserve"> </w:t>
      </w:r>
      <w:r>
        <w:rPr>
          <w:rFonts w:hint="eastAsia" w:ascii="宋体" w:cs="宋体"/>
          <w:b/>
          <w:color w:val="000000" w:themeColor="text1"/>
          <w:spacing w:val="14"/>
          <w:sz w:val="18"/>
          <w:szCs w:val="18"/>
          <w:lang w:eastAsia="zh-CN"/>
          <w14:textFill>
            <w14:solidFill>
              <w14:schemeClr w14:val="tx1"/>
            </w14:solidFill>
          </w14:textFill>
        </w:rPr>
        <w:t>其限制</w:t>
      </w:r>
    </w:p>
    <w:p w14:paraId="55481948">
      <w:pPr>
        <w:autoSpaceDE w:val="0"/>
        <w:autoSpaceDN w:val="0"/>
        <w:adjustRightInd w:val="0"/>
        <w:spacing w:before="5" w:line="110" w:lineRule="exact"/>
        <w:jc w:val="left"/>
        <w:rPr>
          <w:rFonts w:ascii="宋体" w:cs="宋体"/>
          <w:color w:val="000000" w:themeColor="text1"/>
          <w:sz w:val="11"/>
          <w:szCs w:val="11"/>
          <w:lang w:eastAsia="zh-CN"/>
          <w14:textFill>
            <w14:solidFill>
              <w14:schemeClr w14:val="tx1"/>
            </w14:solidFill>
          </w14:textFill>
        </w:rPr>
      </w:pPr>
      <w:r>
        <w:rPr>
          <w:rFonts w:ascii="宋体" w:cs="宋体"/>
          <w:color w:val="000000" w:themeColor="text1"/>
          <w:sz w:val="18"/>
          <w:szCs w:val="18"/>
          <w:lang w:eastAsia="zh-CN"/>
          <w14:textFill>
            <w14:solidFill>
              <w14:schemeClr w14:val="tx1"/>
            </w14:solidFill>
          </w14:textFill>
        </w:rPr>
        <w:br w:type="column"/>
      </w:r>
    </w:p>
    <w:p w14:paraId="4AEC2FB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11998823">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本合同签署后，发包人应在办理施工许可证前，将本合同一式两份报送工程所</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在地建设行政主管部门备</w:t>
      </w:r>
      <w:r>
        <w:rPr>
          <w:rFonts w:hint="eastAsia" w:ascii="宋体" w:cs="宋体"/>
          <w:color w:val="000000" w:themeColor="text1"/>
          <w:spacing w:val="-60"/>
          <w:lang w:eastAsia="zh-CN"/>
          <w14:textFill>
            <w14:solidFill>
              <w14:schemeClr w14:val="tx1"/>
            </w14:solidFill>
          </w14:textFill>
        </w:rPr>
        <w:t>案</w:t>
      </w:r>
      <w:r>
        <w:rPr>
          <w:rFonts w:hint="eastAsia" w:ascii="宋体" w:cs="宋体"/>
          <w:color w:val="000000" w:themeColor="text1"/>
          <w:lang w:eastAsia="zh-CN"/>
          <w14:textFill>
            <w14:solidFill>
              <w14:schemeClr w14:val="tx1"/>
            </w14:solidFill>
          </w14:textFill>
        </w:rPr>
        <w:t>（其中一份报送工程造价管理机构备案</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spacing w:val="-6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除合同双</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方当事人同意修改外，未按照本合同所有条款规定的合同，不予备案。</w:t>
      </w:r>
    </w:p>
    <w:p w14:paraId="15940236">
      <w:pPr>
        <w:autoSpaceDE w:val="0"/>
        <w:autoSpaceDN w:val="0"/>
        <w:adjustRightInd w:val="0"/>
        <w:spacing w:line="466" w:lineRule="exact"/>
        <w:ind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equalWidth="0" w:num="2">
            <w:col w:w="1096" w:space="664"/>
            <w:col w:w="8280"/>
          </w:cols>
        </w:sectPr>
      </w:pPr>
    </w:p>
    <w:p w14:paraId="17EA836A">
      <w:pPr>
        <w:autoSpaceDE w:val="0"/>
        <w:autoSpaceDN w:val="0"/>
        <w:adjustRightInd w:val="0"/>
        <w:spacing w:before="9" w:line="120" w:lineRule="exact"/>
        <w:jc w:val="left"/>
        <w:rPr>
          <w:rFonts w:ascii="宋体" w:cs="宋体"/>
          <w:color w:val="000000" w:themeColor="text1"/>
          <w:sz w:val="12"/>
          <w:szCs w:val="12"/>
          <w:lang w:eastAsia="zh-CN"/>
          <w14:textFill>
            <w14:solidFill>
              <w14:schemeClr w14:val="tx1"/>
            </w14:solidFill>
          </w14:textFill>
        </w:rPr>
      </w:pPr>
    </w:p>
    <w:p w14:paraId="532BD54E">
      <w:pPr>
        <w:tabs>
          <w:tab w:val="left" w:leader="dot" w:pos="9880"/>
        </w:tabs>
        <w:autoSpaceDE w:val="0"/>
        <w:autoSpaceDN w:val="0"/>
        <w:adjustRightInd w:val="0"/>
        <w:spacing w:line="271" w:lineRule="exact"/>
        <w:ind w:left="141"/>
        <w:jc w:val="left"/>
        <w:rPr>
          <w:color w:val="000000" w:themeColor="text1"/>
          <w:lang w:eastAsia="zh-CN"/>
          <w14:textFill>
            <w14:solidFill>
              <w14:schemeClr w14:val="tx1"/>
            </w14:solidFill>
          </w14:textFill>
        </w:rPr>
      </w:pPr>
      <w:r>
        <w:rPr>
          <w:color w:val="000000" w:themeColor="text1"/>
          <w:position w:val="-1"/>
          <w:lang w:eastAsia="zh-CN"/>
          <w14:textFill>
            <w14:solidFill>
              <w14:schemeClr w14:val="tx1"/>
            </w14:solidFill>
          </w14:textFill>
        </w:rPr>
        <w:t>95.2</w:t>
      </w:r>
      <w:r>
        <w:rPr>
          <w:color w:val="000000" w:themeColor="text1"/>
          <w:position w:val="-1"/>
          <w:lang w:eastAsia="zh-CN"/>
          <w14:textFill>
            <w14:solidFill>
              <w14:schemeClr w14:val="tx1"/>
            </w14:solidFill>
          </w14:textFill>
        </w:rPr>
        <w:tab/>
      </w:r>
    </w:p>
    <w:p w14:paraId="2153B39F">
      <w:pPr>
        <w:autoSpaceDE w:val="0"/>
        <w:autoSpaceDN w:val="0"/>
        <w:adjustRightInd w:val="0"/>
        <w:spacing w:before="4" w:line="260" w:lineRule="exact"/>
        <w:jc w:val="left"/>
        <w:rPr>
          <w:color w:val="000000" w:themeColor="text1"/>
          <w:sz w:val="26"/>
          <w:szCs w:val="26"/>
          <w:lang w:eastAsia="zh-CN"/>
          <w14:textFill>
            <w14:solidFill>
              <w14:schemeClr w14:val="tx1"/>
            </w14:solidFill>
          </w14:textFill>
        </w:rPr>
      </w:pPr>
    </w:p>
    <w:p w14:paraId="2C6576E9">
      <w:pPr>
        <w:tabs>
          <w:tab w:val="left" w:pos="1700"/>
        </w:tabs>
        <w:autoSpaceDE w:val="0"/>
        <w:autoSpaceDN w:val="0"/>
        <w:adjustRightInd w:val="0"/>
        <w:spacing w:line="300" w:lineRule="exact"/>
        <w:ind w:left="141"/>
        <w:jc w:val="left"/>
        <w:rPr>
          <w:rFonts w:ascii="宋体" w:cs="宋体"/>
          <w:color w:val="000000" w:themeColor="text1"/>
          <w:lang w:eastAsia="zh-CN"/>
          <w14:textFill>
            <w14:solidFill>
              <w14:schemeClr w14:val="tx1"/>
            </w14:solidFill>
          </w14:textFill>
        </w:rPr>
      </w:pPr>
      <w:r>
        <w:rPr>
          <w:rFonts w:hint="eastAsia" w:ascii="宋体" w:cs="宋体"/>
          <w:b/>
          <w:color w:val="000000" w:themeColor="text1"/>
          <w:spacing w:val="14"/>
          <w:sz w:val="18"/>
          <w:szCs w:val="18"/>
          <w:lang w:eastAsia="zh-CN"/>
          <w14:textFill>
            <w14:solidFill>
              <w14:schemeClr w14:val="tx1"/>
            </w14:solidFill>
          </w14:textFill>
        </w:rPr>
        <w:t>合同管理</w:t>
      </w:r>
      <w:r>
        <w:rPr>
          <w:rFonts w:ascii="宋体" w:cs="宋体"/>
          <w:color w:val="000000" w:themeColor="text1"/>
          <w:position w:val="-3"/>
          <w:sz w:val="18"/>
          <w:szCs w:val="18"/>
          <w:lang w:eastAsia="zh-CN"/>
          <w14:textFill>
            <w14:solidFill>
              <w14:schemeClr w14:val="tx1"/>
            </w14:solidFill>
          </w14:textFill>
        </w:rPr>
        <w:tab/>
      </w:r>
      <w:r>
        <w:rPr>
          <w:rFonts w:hint="eastAsia" w:ascii="宋体" w:cs="宋体"/>
          <w:color w:val="000000" w:themeColor="text1"/>
          <w:spacing w:val="2"/>
          <w:position w:val="-3"/>
          <w:lang w:eastAsia="zh-CN"/>
          <w14:textFill>
            <w14:solidFill>
              <w14:schemeClr w14:val="tx1"/>
            </w14:solidFill>
          </w14:textFill>
        </w:rPr>
        <w:t>经备案的本合同，作为处理合同纠</w:t>
      </w:r>
      <w:r>
        <w:rPr>
          <w:rFonts w:hint="eastAsia" w:ascii="宋体" w:cs="宋体"/>
          <w:color w:val="000000" w:themeColor="text1"/>
          <w:spacing w:val="3"/>
          <w:position w:val="-3"/>
          <w:lang w:eastAsia="zh-CN"/>
          <w14:textFill>
            <w14:solidFill>
              <w14:schemeClr w14:val="tx1"/>
            </w14:solidFill>
          </w14:textFill>
        </w:rPr>
        <w:t>纷</w:t>
      </w:r>
      <w:r>
        <w:rPr>
          <w:rFonts w:hint="eastAsia" w:ascii="宋体" w:cs="宋体"/>
          <w:color w:val="000000" w:themeColor="text1"/>
          <w:spacing w:val="2"/>
          <w:position w:val="-3"/>
          <w:lang w:eastAsia="zh-CN"/>
          <w14:textFill>
            <w14:solidFill>
              <w14:schemeClr w14:val="tx1"/>
            </w14:solidFill>
          </w14:textFill>
        </w:rPr>
        <w:t>、结算工程价款的依据。涉及国有资金投</w:t>
      </w:r>
    </w:p>
    <w:p w14:paraId="5736F48B">
      <w:pPr>
        <w:autoSpaceDE w:val="0"/>
        <w:autoSpaceDN w:val="0"/>
        <w:adjustRightInd w:val="0"/>
        <w:spacing w:before="6" w:line="120" w:lineRule="exact"/>
        <w:jc w:val="left"/>
        <w:rPr>
          <w:rFonts w:ascii="宋体" w:cs="宋体"/>
          <w:color w:val="000000" w:themeColor="text1"/>
          <w:sz w:val="12"/>
          <w:szCs w:val="12"/>
          <w:lang w:eastAsia="zh-CN"/>
          <w14:textFill>
            <w14:solidFill>
              <w14:schemeClr w14:val="tx1"/>
            </w14:solidFill>
          </w14:textFill>
        </w:rPr>
      </w:pPr>
    </w:p>
    <w:p w14:paraId="5AC41A4B">
      <w:pPr>
        <w:autoSpaceDE w:val="0"/>
        <w:autoSpaceDN w:val="0"/>
        <w:adjustRightInd w:val="0"/>
        <w:spacing w:line="325" w:lineRule="auto"/>
        <w:ind w:left="1719" w:right="51"/>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mc:AlternateContent>
          <mc:Choice Requires="wps">
            <w:drawing>
              <wp:anchor distT="0" distB="0" distL="114300" distR="114300" simplePos="0" relativeHeight="251753472" behindDoc="1" locked="0" layoutInCell="0" allowOverlap="1">
                <wp:simplePos x="0" y="0"/>
                <wp:positionH relativeFrom="page">
                  <wp:posOffset>1715135</wp:posOffset>
                </wp:positionH>
                <wp:positionV relativeFrom="paragraph">
                  <wp:posOffset>1034415</wp:posOffset>
                </wp:positionV>
                <wp:extent cx="5142865" cy="0"/>
                <wp:effectExtent l="0" t="0" r="0" b="0"/>
                <wp:wrapNone/>
                <wp:docPr id="1" name="未知"/>
                <wp:cNvGraphicFramePr/>
                <a:graphic xmlns:a="http://schemas.openxmlformats.org/drawingml/2006/main">
                  <a:graphicData uri="http://schemas.microsoft.com/office/word/2010/wordprocessingShape">
                    <wps:wsp>
                      <wps:cNvSpPr/>
                      <wps:spPr bwMode="auto">
                        <a:xfrm>
                          <a:off x="0" y="0"/>
                          <a:ext cx="5142865" cy="0"/>
                        </a:xfrm>
                        <a:custGeom>
                          <a:avLst/>
                          <a:gdLst>
                            <a:gd name="T0" fmla="*/ 0 w 8099"/>
                            <a:gd name="T1" fmla="*/ 8098 w 8099"/>
                          </a:gdLst>
                          <a:ahLst/>
                          <a:cxnLst>
                            <a:cxn ang="0">
                              <a:pos x="T0" y="0"/>
                            </a:cxn>
                            <a:cxn ang="0">
                              <a:pos x="T1" y="0"/>
                            </a:cxn>
                          </a:cxnLst>
                          <a:rect l="0" t="0" r="r" b="b"/>
                          <a:pathLst>
                            <a:path w="8099">
                              <a:moveTo>
                                <a:pt x="0" y="0"/>
                              </a:moveTo>
                              <a:lnTo>
                                <a:pt x="8098" y="0"/>
                              </a:lnTo>
                            </a:path>
                          </a:pathLst>
                        </a:custGeom>
                        <a:noFill/>
                        <a:ln w="8889"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135.05pt;margin-top:81.45pt;height:0pt;width:404.95pt;mso-position-horizontal-relative:page;z-index:-251563008;mso-width-relative:page;mso-height-relative:page;" filled="f" stroked="t" coordsize="8099,1" o:allowincell="f" o:gfxdata="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K0q9NgAAAAMAQAA&#10;DwAAAAAAAAABACAAAAAiAAAAZHJzL2Rvd25yZXYueG1sUEsBAhQAFAAAAAgAh07iQFbMa9eLAgAA&#10;dwUAAA4AAAAAAAAAAQAgAAAAJwEAAGRycy9lMm9Eb2MueG1sUEsFBgAAAAAGAAYAWQEAACQGAAAA&#10;AA==&#10;" path="m0,0l8098,0e">
                <v:path o:connectlocs="0,0;5142230,0" o:connectangles="0,0"/>
                <v:fill on="f" focussize="0,0"/>
                <v:stroke weight="0.69992125984252pt" color="#000000" joinstyle="round"/>
                <v:imagedata o:title=""/>
                <o:lock v:ext="edit" aspectratio="f"/>
              </v:shape>
            </w:pict>
          </mc:Fallback>
        </mc:AlternateContent>
      </w:r>
      <w:r>
        <w:rPr>
          <w:rFonts w:hint="eastAsia" w:ascii="宋体" w:cs="宋体"/>
          <w:color w:val="000000" w:themeColor="text1"/>
          <w:spacing w:val="1"/>
          <w:lang w:eastAsia="zh-CN"/>
          <w14:textFill>
            <w14:solidFill>
              <w14:schemeClr w14:val="tx1"/>
            </w14:solidFill>
          </w14:textFill>
        </w:rPr>
        <w:t>资的工程，建设行政主管部门、工程造价管理机构应依据备案的本合同实施合</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同监督管理；合同双方当事人应随时接受执法人员对本合同的监督管理，并为</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监督管理活动提供配合和协助。</w:t>
      </w:r>
    </w:p>
    <w:p w14:paraId="498E12DA">
      <w:pPr>
        <w:autoSpaceDE w:val="0"/>
        <w:autoSpaceDN w:val="0"/>
        <w:adjustRightInd w:val="0"/>
        <w:spacing w:line="325" w:lineRule="auto"/>
        <w:ind w:left="1719" w:right="51"/>
        <w:rPr>
          <w:rFonts w:ascii="宋体" w:cs="宋体"/>
          <w:color w:val="000000" w:themeColor="text1"/>
          <w:lang w:eastAsia="zh-CN"/>
          <w14:textFill>
            <w14:solidFill>
              <w14:schemeClr w14:val="tx1"/>
            </w14:solidFill>
          </w14:textFill>
        </w:rPr>
        <w:sectPr>
          <w:type w:val="continuous"/>
          <w:pgSz w:w="11920" w:h="16840"/>
          <w:pgMar w:top="1560" w:right="1000" w:bottom="280" w:left="880" w:header="720" w:footer="720" w:gutter="0"/>
          <w:cols w:space="720" w:num="1"/>
        </w:sectPr>
      </w:pPr>
    </w:p>
    <w:p w14:paraId="30DCDB04">
      <w:pPr>
        <w:pStyle w:val="39"/>
        <w:rPr>
          <w:color w:val="000000" w:themeColor="text1"/>
          <w:lang w:eastAsia="zh-CN"/>
          <w14:textFill>
            <w14:solidFill>
              <w14:schemeClr w14:val="tx1"/>
            </w14:solidFill>
          </w14:textFill>
        </w:rPr>
      </w:pPr>
      <w:bookmarkStart w:id="115" w:name="_Toc287628028"/>
      <w:r>
        <w:rPr>
          <w:rFonts w:hint="eastAsia"/>
          <w:color w:val="000000" w:themeColor="text1"/>
          <w:lang w:eastAsia="zh-CN"/>
          <w14:textFill>
            <w14:solidFill>
              <w14:schemeClr w14:val="tx1"/>
            </w14:solidFill>
          </w14:textFill>
        </w:rPr>
        <w:t>第三部分</w:t>
      </w:r>
      <w:r>
        <w:rPr>
          <w:color w:val="000000" w:themeColor="text1"/>
          <w:lang w:eastAsia="zh-CN"/>
          <w14:textFill>
            <w14:solidFill>
              <w14:schemeClr w14:val="tx1"/>
            </w14:solidFill>
          </w14:textFill>
        </w:rPr>
        <w:tab/>
      </w:r>
      <w:r>
        <w:rPr>
          <w:rFonts w:hint="eastAsia"/>
          <w:color w:val="000000" w:themeColor="text1"/>
          <w:lang w:eastAsia="zh-CN"/>
          <w14:textFill>
            <w14:solidFill>
              <w14:schemeClr w14:val="tx1"/>
            </w14:solidFill>
          </w14:textFill>
        </w:rPr>
        <w:t>专用条款</w:t>
      </w:r>
      <w:bookmarkEnd w:id="115"/>
    </w:p>
    <w:p w14:paraId="7E6901B6">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16" w:name="_Toc287628029"/>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．定义</w:t>
      </w:r>
      <w:bookmarkEnd w:id="116"/>
    </w:p>
    <w:p w14:paraId="2F0CD1F3">
      <w:pPr>
        <w:pStyle w:val="38"/>
        <w:adjustRightInd/>
        <w:spacing w:line="360" w:lineRule="auto"/>
        <w:ind w:firstLine="480" w:firstLineChars="200"/>
        <w:jc w:val="both"/>
        <w:outlineLvl w:val="9"/>
        <w:rPr>
          <w:rFonts w:ascii="宋体" w:eastAsia="宋体" w:cs="宋体"/>
          <w:color w:val="000000" w:themeColor="text1"/>
          <w:position w:val="0"/>
          <w:szCs w:val="24"/>
          <w:highlight w:val="none"/>
          <w:lang w:eastAsia="zh-CN"/>
          <w14:textFill>
            <w14:solidFill>
              <w14:schemeClr w14:val="tx1"/>
            </w14:solidFill>
          </w14:textFill>
        </w:rPr>
      </w:pPr>
      <w:r>
        <w:rPr>
          <w:rFonts w:hint="eastAsia" w:ascii="宋体" w:eastAsia="宋体" w:cs="宋体"/>
          <w:color w:val="000000" w:themeColor="text1"/>
          <w:position w:val="0"/>
          <w:szCs w:val="24"/>
          <w:highlight w:val="none"/>
          <w:lang w:eastAsia="zh-CN"/>
          <w14:textFill>
            <w14:solidFill>
              <w14:schemeClr w14:val="tx1"/>
            </w14:solidFill>
          </w14:textFill>
        </w:rPr>
        <w:t>1.43 单位工程</w:t>
      </w:r>
    </w:p>
    <w:p w14:paraId="33E3614F">
      <w:pPr>
        <w:pStyle w:val="38"/>
        <w:adjustRightInd/>
        <w:spacing w:line="360" w:lineRule="auto"/>
        <w:ind w:firstLine="480" w:firstLineChars="200"/>
        <w:jc w:val="both"/>
        <w:outlineLvl w:val="9"/>
        <w:rPr>
          <w:rFonts w:ascii="宋体" w:eastAsia="宋体" w:cs="宋体"/>
          <w:color w:val="000000" w:themeColor="text1"/>
          <w:position w:val="0"/>
          <w:szCs w:val="24"/>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eastAsia="宋体" w:cs="宋体"/>
          <w:color w:val="000000" w:themeColor="text1"/>
          <w:position w:val="0"/>
          <w:szCs w:val="24"/>
          <w:highlight w:val="none"/>
          <w:lang w:eastAsia="zh-CN"/>
          <w14:textFill>
            <w14:solidFill>
              <w14:schemeClr w14:val="tx1"/>
            </w14:solidFill>
          </w14:textFill>
        </w:rPr>
        <w:t xml:space="preserve">名称： </w:t>
      </w:r>
      <w:r>
        <w:rPr>
          <w:rFonts w:hint="eastAsia" w:ascii="宋体" w:eastAsia="宋体" w:cs="宋体"/>
          <w:color w:val="000000" w:themeColor="text1"/>
          <w:position w:val="0"/>
          <w:szCs w:val="24"/>
          <w:highlight w:val="none"/>
          <w:u w:val="single"/>
          <w:lang w:eastAsia="zh-CN"/>
          <w14:textFill>
            <w14:solidFill>
              <w14:schemeClr w14:val="tx1"/>
            </w14:solidFill>
          </w14:textFill>
        </w:rPr>
        <w:t>钟落潭镇红旗村市级美丽乡村建设项目</w:t>
      </w:r>
      <w:r>
        <w:rPr>
          <w:rFonts w:hint="eastAsia" w:ascii="宋体" w:eastAsia="宋体" w:cs="宋体"/>
          <w:color w:val="000000" w:themeColor="text1"/>
          <w:position w:val="0"/>
          <w:szCs w:val="24"/>
          <w:highlight w:val="none"/>
          <w:u w:val="single"/>
          <w:lang w:val="en-US" w:eastAsia="zh-CN"/>
          <w14:textFill>
            <w14:solidFill>
              <w14:schemeClr w14:val="tx1"/>
            </w14:solidFill>
          </w14:textFill>
        </w:rPr>
        <w:t>施工总承包</w:t>
      </w:r>
      <w:r>
        <w:rPr>
          <w:rFonts w:hint="eastAsia" w:ascii="宋体" w:eastAsia="宋体" w:cs="宋体"/>
          <w:color w:val="000000" w:themeColor="text1"/>
          <w:position w:val="0"/>
          <w:szCs w:val="24"/>
          <w:highlight w:val="none"/>
          <w:lang w:eastAsia="zh-CN"/>
          <w14:textFill>
            <w14:solidFill>
              <w14:schemeClr w14:val="tx1"/>
            </w14:solidFill>
          </w14:textFill>
        </w:rPr>
        <w:t xml:space="preserve"> </w:t>
      </w:r>
    </w:p>
    <w:p w14:paraId="74F442EA">
      <w:pPr>
        <w:pStyle w:val="38"/>
        <w:adjustRightInd/>
        <w:spacing w:line="360" w:lineRule="auto"/>
        <w:ind w:firstLine="480" w:firstLineChars="200"/>
        <w:jc w:val="both"/>
        <w:outlineLvl w:val="9"/>
        <w:rPr>
          <w:rFonts w:ascii="宋体" w:eastAsia="宋体" w:cs="宋体"/>
          <w:color w:val="000000" w:themeColor="text1"/>
          <w:position w:val="0"/>
          <w:szCs w:val="24"/>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eastAsia="宋体" w:cs="宋体"/>
          <w:color w:val="000000" w:themeColor="text1"/>
          <w:position w:val="0"/>
          <w:szCs w:val="24"/>
          <w:highlight w:val="none"/>
          <w:lang w:eastAsia="zh-CN"/>
          <w14:textFill>
            <w14:solidFill>
              <w14:schemeClr w14:val="tx1"/>
            </w14:solidFill>
          </w14:textFill>
        </w:rPr>
        <w:t>内容：</w:t>
      </w:r>
      <w:r>
        <w:rPr>
          <w:rFonts w:hint="eastAsia" w:ascii="宋体" w:eastAsia="宋体" w:cs="宋体"/>
          <w:color w:val="000000" w:themeColor="text1"/>
          <w:position w:val="0"/>
          <w:szCs w:val="24"/>
          <w:highlight w:val="none"/>
          <w:u w:val="single"/>
          <w:lang w:eastAsia="zh-CN"/>
          <w14:textFill>
            <w14:solidFill>
              <w14:schemeClr w14:val="tx1"/>
            </w14:solidFill>
          </w14:textFill>
        </w:rPr>
        <w:t>钟落潭镇红旗村市级美丽乡村建设项目施工总承包，本项目主要建设内容包括对总长约1.8公里的村道及其支线升级改造和沿线绿化景观提升、村道两侧约350米人行步道升级提升、约2500平方米口袋公园环境提升、村内部分宅前屋后四小园提升等。</w:t>
      </w:r>
      <w:r>
        <w:rPr>
          <w:rFonts w:hint="eastAsia" w:ascii="宋体" w:eastAsia="宋体" w:cs="宋体"/>
          <w:color w:val="000000" w:themeColor="text1"/>
          <w:position w:val="0"/>
          <w:szCs w:val="24"/>
          <w:highlight w:val="none"/>
          <w:lang w:eastAsia="zh-CN"/>
          <w14:textFill>
            <w14:solidFill>
              <w14:schemeClr w14:val="tx1"/>
            </w14:solidFill>
          </w14:textFill>
        </w:rPr>
        <w:t xml:space="preserve"> </w:t>
      </w:r>
    </w:p>
    <w:p w14:paraId="54DC9B8D">
      <w:pPr>
        <w:pStyle w:val="38"/>
        <w:adjustRightInd/>
        <w:spacing w:line="360" w:lineRule="auto"/>
        <w:ind w:firstLine="480" w:firstLineChars="200"/>
        <w:jc w:val="both"/>
        <w:outlineLvl w:val="9"/>
        <w:rPr>
          <w:color w:val="000000" w:themeColor="text1"/>
          <w:highlight w:val="non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w:t>
      </w:r>
      <w:r>
        <w:rPr>
          <w:rFonts w:hint="eastAsia" w:ascii="宋体" w:eastAsia="宋体" w:cs="宋体"/>
          <w:color w:val="000000" w:themeColor="text1"/>
          <w:position w:val="0"/>
          <w:szCs w:val="24"/>
          <w:highlight w:val="none"/>
          <w:lang w:eastAsia="zh-CN"/>
          <w14:textFill>
            <w14:solidFill>
              <w14:schemeClr w14:val="tx1"/>
            </w14:solidFill>
          </w14:textFill>
        </w:rPr>
        <w:t>范围：</w:t>
      </w:r>
      <w:r>
        <w:rPr>
          <w:rFonts w:hint="eastAsia" w:ascii="宋体" w:eastAsia="宋体" w:cs="宋体"/>
          <w:color w:val="000000" w:themeColor="text1"/>
          <w:position w:val="0"/>
          <w:szCs w:val="24"/>
          <w:highlight w:val="none"/>
          <w:u w:val="single"/>
          <w:lang w:eastAsia="zh-CN"/>
          <w14:textFill>
            <w14:solidFill>
              <w14:schemeClr w14:val="tx1"/>
            </w14:solidFill>
          </w14:textFill>
        </w:rPr>
        <w:t>钟落潭镇红旗村市级美丽乡村建设项目施工总承包，本项目主要建设内容包括对总长约1.8公里的村道及其支线升级改造和沿线绿化景观提升、村道两侧约350米人行步道升级提升、约2500平方米口袋公园环境提升、村内部分宅前屋后四小园提升等。具体以招标人提供的施工图纸、工程量清单及招标过程中所发出的相关文件所包含的全部内容为准。</w:t>
      </w:r>
      <w:r>
        <w:rPr>
          <w:rFonts w:hint="eastAsia"/>
          <w:color w:val="000000" w:themeColor="text1"/>
          <w:highlight w:val="none"/>
          <w:lang w:eastAsia="zh-CN"/>
          <w14:textFill>
            <w14:solidFill>
              <w14:schemeClr w14:val="tx1"/>
            </w14:solidFill>
          </w14:textFill>
        </w:rPr>
        <w:t xml:space="preserve"> </w:t>
      </w:r>
    </w:p>
    <w:p w14:paraId="0B7EA04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所采用的书面形式包括：</w:t>
      </w:r>
      <w:bookmarkStart w:id="169" w:name="_GoBack"/>
      <w:bookmarkEnd w:id="169"/>
    </w:p>
    <w:p w14:paraId="4D2A09C7">
      <w:pPr>
        <w:spacing w:line="360" w:lineRule="auto"/>
        <w:ind w:firstLine="480" w:firstLineChars="200"/>
        <w:rPr>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文书</w:t>
      </w:r>
    </w:p>
    <w:p w14:paraId="73152AF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信件（包括邮政快递）</w:t>
      </w:r>
    </w:p>
    <w:p w14:paraId="567E1D1E">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电报</w:t>
      </w:r>
    </w:p>
    <w:p w14:paraId="68641624">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传真</w:t>
      </w:r>
    </w:p>
    <w:p w14:paraId="738B5415">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电子邮件</w:t>
      </w:r>
    </w:p>
    <w:p w14:paraId="2D9AD4EA">
      <w:pPr>
        <w:spacing w:line="360" w:lineRule="auto"/>
        <w:ind w:firstLine="480" w:firstLineChars="200"/>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其他：</w:t>
      </w:r>
    </w:p>
    <w:p w14:paraId="45EE2354">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17" w:name="_Toc287628030"/>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．合同文件及解释</w:t>
      </w:r>
      <w:bookmarkEnd w:id="117"/>
    </w:p>
    <w:p w14:paraId="46A1002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2.2 </w:t>
      </w:r>
      <w:r>
        <w:rPr>
          <w:rFonts w:hint="eastAsia" w:ascii="宋体" w:cs="宋体"/>
          <w:color w:val="000000" w:themeColor="text1"/>
          <w:lang w:eastAsia="zh-CN"/>
          <w14:textFill>
            <w14:solidFill>
              <w14:schemeClr w14:val="tx1"/>
            </w14:solidFill>
          </w14:textFill>
        </w:rPr>
        <w:t>合同文件组成及优先顺序：</w:t>
      </w:r>
    </w:p>
    <w:p w14:paraId="55E1694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下列组成本合同的文件是一个合同整体，彼此应当能相互解释，互为说明。当出现相互矛盾时，组成本合同文件的优先解释顺序如下：</w:t>
      </w:r>
    </w:p>
    <w:p w14:paraId="32522332">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本合同协议书及附件；</w:t>
      </w:r>
    </w:p>
    <w:p w14:paraId="36F6C6E3">
      <w:pPr>
        <w:pStyle w:val="42"/>
        <w:numPr>
          <w:ilvl w:val="0"/>
          <w:numId w:val="4"/>
        </w:numPr>
        <w:spacing w:line="360" w:lineRule="auto"/>
        <w:jc w:val="both"/>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履行本合同的相关补充协议（含工程洽商记录、会议纪要、工程变更、现场签证、索赔和合同价款调整报告等修正文件）</w:t>
      </w:r>
    </w:p>
    <w:p w14:paraId="1DD33E74">
      <w:pPr>
        <w:numPr>
          <w:ilvl w:val="0"/>
          <w:numId w:val="4"/>
        </w:num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本合同专用条款（专用条款内以补充内容优先）；</w:t>
      </w:r>
    </w:p>
    <w:p w14:paraId="41EA23E5">
      <w:pPr>
        <w:numPr>
          <w:ilvl w:val="0"/>
          <w:numId w:val="4"/>
        </w:num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本合同第四部分补充条款；</w:t>
      </w:r>
    </w:p>
    <w:p w14:paraId="4ABCA2FF">
      <w:pPr>
        <w:numPr>
          <w:ilvl w:val="0"/>
          <w:numId w:val="4"/>
        </w:numPr>
        <w:spacing w:line="360" w:lineRule="auto"/>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本合同通用条款；</w:t>
      </w:r>
    </w:p>
    <w:p w14:paraId="35BA53EF">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中标通知书；</w:t>
      </w:r>
    </w:p>
    <w:p w14:paraId="63D89495">
      <w:pPr>
        <w:numPr>
          <w:ilvl w:val="0"/>
          <w:numId w:val="4"/>
        </w:num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招标文件及其附件、招标答疑会议纪要等补充文件；</w:t>
      </w:r>
    </w:p>
    <w:p w14:paraId="0A20B2EE">
      <w:pPr>
        <w:numPr>
          <w:ilvl w:val="0"/>
          <w:numId w:val="4"/>
        </w:num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标准、规范及有关技术文件；</w:t>
      </w:r>
    </w:p>
    <w:p w14:paraId="1F333F38">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图纸；</w:t>
      </w:r>
    </w:p>
    <w:p w14:paraId="2C66EDED">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投标书及其附件；</w:t>
      </w:r>
    </w:p>
    <w:p w14:paraId="7883F6FE">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工程量清单；</w:t>
      </w:r>
    </w:p>
    <w:p w14:paraId="28027087">
      <w:pPr>
        <w:numPr>
          <w:ilvl w:val="0"/>
          <w:numId w:val="4"/>
        </w:num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工程报价单或预算书。</w:t>
      </w:r>
    </w:p>
    <w:p w14:paraId="74330C47">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18" w:name="_Toc287628031"/>
      <w:r>
        <w:rPr>
          <w:color w:val="000000" w:themeColor="text1"/>
          <w:lang w:eastAsia="zh-CN"/>
          <w14:textFill>
            <w14:solidFill>
              <w14:schemeClr w14:val="tx1"/>
            </w14:solidFill>
          </w14:textFill>
        </w:rPr>
        <w:t>4</w:t>
      </w:r>
      <w:r>
        <w:rPr>
          <w:rFonts w:hint="eastAsia"/>
          <w:color w:val="000000" w:themeColor="text1"/>
          <w:lang w:eastAsia="zh-CN"/>
          <w14:textFill>
            <w14:solidFill>
              <w14:schemeClr w14:val="tx1"/>
            </w14:solidFill>
          </w14:textFill>
        </w:rPr>
        <w:t>．语言及适用的法律、标准与规范</w:t>
      </w:r>
      <w:bookmarkEnd w:id="118"/>
    </w:p>
    <w:p w14:paraId="38D40A1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4.3 </w:t>
      </w:r>
      <w:r>
        <w:rPr>
          <w:rFonts w:hint="eastAsia" w:ascii="宋体" w:cs="宋体"/>
          <w:color w:val="000000" w:themeColor="text1"/>
          <w:lang w:eastAsia="zh-CN"/>
          <w14:textFill>
            <w14:solidFill>
              <w14:schemeClr w14:val="tx1"/>
            </w14:solidFill>
          </w14:textFill>
        </w:rPr>
        <w:t>约定适用的标准、规范的名称：</w:t>
      </w:r>
    </w:p>
    <w:p w14:paraId="7812AA4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(1)适用法律和法规</w:t>
      </w:r>
    </w:p>
    <w:p w14:paraId="5665C4A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按通用条款第4.2款</w:t>
      </w:r>
    </w:p>
    <w:p w14:paraId="6B8AA6A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(2)适用标准、规范：</w:t>
      </w:r>
    </w:p>
    <w:p w14:paraId="430D132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按通用条款第4.3款</w:t>
      </w:r>
    </w:p>
    <w:p w14:paraId="238EB97F">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19" w:name="_Toc287628032"/>
      <w:r>
        <w:rPr>
          <w:color w:val="000000" w:themeColor="text1"/>
          <w:lang w:eastAsia="zh-CN"/>
          <w14:textFill>
            <w14:solidFill>
              <w14:schemeClr w14:val="tx1"/>
            </w14:solidFill>
          </w14:textFill>
        </w:rPr>
        <w:t>5</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施工设计图纸</w:t>
      </w:r>
      <w:bookmarkEnd w:id="119"/>
    </w:p>
    <w:p w14:paraId="673B831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5.1 </w:t>
      </w:r>
      <w:r>
        <w:rPr>
          <w:rFonts w:hint="eastAsia"/>
          <w:color w:val="000000" w:themeColor="text1"/>
          <w:lang w:eastAsia="zh-CN"/>
          <w14:textFill>
            <w14:solidFill>
              <w14:schemeClr w14:val="tx1"/>
            </w14:solidFill>
          </w14:textFill>
        </w:rPr>
        <w:t>发包人提供</w:t>
      </w:r>
      <w:r>
        <w:rPr>
          <w:rFonts w:hint="eastAsia" w:ascii="宋体" w:cs="宋体"/>
          <w:color w:val="000000" w:themeColor="text1"/>
          <w:lang w:eastAsia="zh-CN"/>
          <w14:textFill>
            <w14:solidFill>
              <w14:schemeClr w14:val="tx1"/>
            </w14:solidFill>
          </w14:textFill>
        </w:rPr>
        <w:t>施工设计图纸</w:t>
      </w:r>
    </w:p>
    <w:p w14:paraId="4043483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xml:space="preserve"> 提供的时间：</w:t>
      </w:r>
      <w:r>
        <w:rPr>
          <w:rFonts w:hint="eastAsia" w:ascii="宋体" w:cs="宋体"/>
          <w:color w:val="000000" w:themeColor="text1"/>
          <w:u w:val="single"/>
          <w:lang w:eastAsia="zh-CN"/>
          <w14:textFill>
            <w14:solidFill>
              <w14:schemeClr w14:val="tx1"/>
            </w14:solidFill>
          </w14:textFill>
        </w:rPr>
        <w:t xml:space="preserve">  开工前  </w:t>
      </w:r>
    </w:p>
    <w:p w14:paraId="70C133E7">
      <w:pPr>
        <w:autoSpaceDE w:val="0"/>
        <w:autoSpaceDN w:val="0"/>
        <w:spacing w:line="360" w:lineRule="auto"/>
        <w:ind w:firstLine="480" w:firstLineChars="200"/>
        <w:rPr>
          <w:rFonts w:ascii="宋体" w:hAnsi="宋体"/>
          <w:bCs/>
          <w:color w:val="000000" w:themeColor="text1"/>
          <w:szCs w:val="2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 xml:space="preserve"> 提供的数量：</w:t>
      </w:r>
      <w:r>
        <w:rPr>
          <w:rFonts w:hint="eastAsia" w:ascii="宋体" w:cs="宋体"/>
          <w:color w:val="000000" w:themeColor="text1"/>
          <w:u w:val="single"/>
          <w:lang w:eastAsia="zh-CN"/>
          <w14:textFill>
            <w14:solidFill>
              <w14:schemeClr w14:val="tx1"/>
            </w14:solidFill>
          </w14:textFill>
        </w:rPr>
        <w:t>发包人向承包人提供满足施工进度要求的施工图纸8套（不含标准图集）</w:t>
      </w:r>
      <w:r>
        <w:rPr>
          <w:rFonts w:hint="eastAsia" w:ascii="宋体" w:cs="宋体"/>
          <w:color w:val="000000" w:themeColor="text1"/>
          <w:lang w:eastAsia="zh-CN"/>
          <w14:textFill>
            <w14:solidFill>
              <w14:schemeClr w14:val="tx1"/>
            </w14:solidFill>
          </w14:textFill>
        </w:rPr>
        <w:t>。承包人确需要增加图纸套数的，需经发包人同意后协调设计单位提供，所需费用由承包人自行承担。</w:t>
      </w:r>
    </w:p>
    <w:p w14:paraId="03FA7ED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3</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发包人对图纸的保密要求：不得将本工程图纸转给第三人，有特殊保密要求的资料，发包人、承包人在各自的工作范围承担相应的保密费用。</w:t>
      </w:r>
    </w:p>
    <w:p w14:paraId="1967F066">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0" w:name="_Toc287628033"/>
      <w:r>
        <w:rPr>
          <w:color w:val="000000" w:themeColor="text1"/>
          <w:lang w:eastAsia="zh-CN"/>
          <w14:textFill>
            <w14:solidFill>
              <w14:schemeClr w14:val="tx1"/>
            </w14:solidFill>
          </w14:textFill>
        </w:rPr>
        <w:t>6</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通讯联络</w:t>
      </w:r>
      <w:bookmarkEnd w:id="120"/>
    </w:p>
    <w:p w14:paraId="4648DCCB">
      <w:pPr>
        <w:tabs>
          <w:tab w:val="left" w:pos="11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各方通讯地址、收件人及其他送达方式：</w:t>
      </w:r>
      <w:r>
        <w:rPr>
          <w:rFonts w:ascii="宋体" w:cs="宋体"/>
          <w:color w:val="000000" w:themeColor="text1"/>
          <w:lang w:eastAsia="zh-CN"/>
          <w14:textFill>
            <w14:solidFill>
              <w14:schemeClr w14:val="tx1"/>
            </w14:solidFill>
          </w14:textFill>
        </w:rPr>
        <w:t xml:space="preserve"> </w:t>
      </w:r>
    </w:p>
    <w:p w14:paraId="246A84F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xml:space="preserve"> 各方通讯地址和收件人：</w:t>
      </w:r>
    </w:p>
    <w:p w14:paraId="29E1217A">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w:t>
      </w:r>
      <w:r>
        <w:rPr>
          <w:rFonts w:hint="eastAsia" w:ascii="宋体" w:hAnsi="宋体"/>
          <w:sz w:val="24"/>
          <w:u w:val="single"/>
          <w:lang w:eastAsia="zh-CN"/>
        </w:rPr>
        <w:t>广州市白云区钟落潭镇人民政府</w:t>
      </w:r>
    </w:p>
    <w:p w14:paraId="2402005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r>
        <w:rPr>
          <w:rFonts w:hint="eastAsia" w:ascii="宋体"/>
          <w:sz w:val="24"/>
        </w:rPr>
        <w:t xml:space="preserve"> </w:t>
      </w:r>
    </w:p>
    <w:p w14:paraId="1230E2B3">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收件人：</w:t>
      </w:r>
      <w:r>
        <w:rPr>
          <w:rFonts w:hint="eastAsia" w:ascii="宋体" w:cs="宋体"/>
          <w:color w:val="000000" w:themeColor="text1"/>
          <w:u w:val="single"/>
          <w:lang w:eastAsia="zh-CN"/>
          <w14:textFill>
            <w14:solidFill>
              <w14:schemeClr w14:val="tx1"/>
            </w14:solidFill>
          </w14:textFill>
        </w:rPr>
        <w:t xml:space="preserve">                    </w:t>
      </w:r>
    </w:p>
    <w:p w14:paraId="0F471AF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p>
    <w:p w14:paraId="5E5548B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p>
    <w:p w14:paraId="0DB5E6E5">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收件人：</w:t>
      </w:r>
      <w:r>
        <w:rPr>
          <w:rFonts w:hint="eastAsia" w:ascii="宋体" w:cs="宋体"/>
          <w:color w:val="000000" w:themeColor="text1"/>
          <w:u w:val="single"/>
          <w:lang w:eastAsia="zh-CN"/>
          <w14:textFill>
            <w14:solidFill>
              <w14:schemeClr w14:val="tx1"/>
            </w14:solidFill>
          </w14:textFill>
        </w:rPr>
        <w:t xml:space="preserve">                    </w:t>
      </w:r>
    </w:p>
    <w:p w14:paraId="7099592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监理单位：</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 xml:space="preserve">   </w:t>
      </w:r>
    </w:p>
    <w:p w14:paraId="2E5A567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p>
    <w:p w14:paraId="050DB46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收件人：</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w:t>
      </w:r>
    </w:p>
    <w:p w14:paraId="017A997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视为送达的其他方式：</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538D1722">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1" w:name="_Toc287628034"/>
      <w:r>
        <w:rPr>
          <w:color w:val="000000" w:themeColor="text1"/>
          <w:lang w:eastAsia="zh-CN"/>
          <w14:textFill>
            <w14:solidFill>
              <w14:schemeClr w14:val="tx1"/>
            </w14:solidFill>
          </w14:textFill>
        </w:rPr>
        <w:t>7</w:t>
      </w:r>
      <w:r>
        <w:rPr>
          <w:rFonts w:hint="eastAsia"/>
          <w:color w:val="000000" w:themeColor="text1"/>
          <w:lang w:eastAsia="zh-CN"/>
          <w14:textFill>
            <w14:solidFill>
              <w14:schemeClr w14:val="tx1"/>
            </w14:solidFill>
          </w14:textFill>
        </w:rPr>
        <w:t>．工程分包</w:t>
      </w:r>
      <w:bookmarkEnd w:id="121"/>
    </w:p>
    <w:p w14:paraId="68DE35BF">
      <w:pPr>
        <w:tabs>
          <w:tab w:val="left" w:pos="1120"/>
        </w:tabs>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7.2 指定分包工程名称：</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6DD1E6B4">
      <w:pPr>
        <w:tabs>
          <w:tab w:val="left" w:pos="1120"/>
        </w:tabs>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rFonts w:hint="eastAsia"/>
          <w:color w:val="000000" w:themeColor="text1"/>
          <w:lang w:eastAsia="zh-CN"/>
          <w14:textFill>
            <w14:solidFill>
              <w14:schemeClr w14:val="tx1"/>
            </w14:solidFill>
          </w14:textFill>
        </w:rPr>
        <w:t>7.4 分包工程款的支付方式：</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28EE18B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2" w:name="_Toc287628035"/>
      <w:r>
        <w:rPr>
          <w:color w:val="000000" w:themeColor="text1"/>
          <w:lang w:eastAsia="zh-CN"/>
          <w14:textFill>
            <w14:solidFill>
              <w14:schemeClr w14:val="tx1"/>
            </w14:solidFill>
          </w14:textFill>
        </w:rPr>
        <w:t>13</w:t>
      </w:r>
      <w:r>
        <w:rPr>
          <w:rFonts w:hint="eastAsia"/>
          <w:color w:val="000000" w:themeColor="text1"/>
          <w:lang w:eastAsia="zh-CN"/>
          <w14:textFill>
            <w14:solidFill>
              <w14:schemeClr w14:val="tx1"/>
            </w14:solidFill>
          </w14:textFill>
        </w:rPr>
        <w:t>．交通运输</w:t>
      </w:r>
      <w:bookmarkEnd w:id="122"/>
    </w:p>
    <w:p w14:paraId="60251D36">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13.1 </w:t>
      </w:r>
      <w:r>
        <w:rPr>
          <w:rFonts w:hint="eastAsia"/>
          <w:color w:val="000000" w:themeColor="text1"/>
          <w:lang w:eastAsia="zh-CN"/>
          <w14:textFill>
            <w14:solidFill>
              <w14:schemeClr w14:val="tx1"/>
            </w14:solidFill>
          </w14:textFill>
        </w:rPr>
        <w:t>办理道路</w:t>
      </w:r>
      <w:r>
        <w:rPr>
          <w:rFonts w:hint="eastAsia" w:ascii="宋体" w:cs="宋体"/>
          <w:color w:val="000000" w:themeColor="text1"/>
          <w:lang w:eastAsia="zh-CN"/>
          <w14:textFill>
            <w14:solidFill>
              <w14:schemeClr w14:val="tx1"/>
            </w14:solidFill>
          </w14:textFill>
        </w:rPr>
        <w:t>通行权和修建场外设施的费用：</w:t>
      </w:r>
      <w:r>
        <w:rPr>
          <w:rFonts w:hint="eastAsia" w:ascii="宋体" w:cs="宋体"/>
          <w:color w:val="000000" w:themeColor="text1"/>
          <w:u w:val="single"/>
          <w:lang w:eastAsia="zh-CN"/>
          <w14:textFill>
            <w14:solidFill>
              <w14:schemeClr w14:val="tx1"/>
            </w14:solidFill>
          </w14:textFill>
        </w:rPr>
        <w:t>发包人提供必要的协助。由承包人负责办理，所发生费用已包括在合同价款内，由承包人支付，发包人不再承担和另行支付费用。</w:t>
      </w:r>
    </w:p>
    <w:p w14:paraId="1CE14590">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13.2 修建场内临时道路和交通设施的费用：</w:t>
      </w:r>
      <w:r>
        <w:rPr>
          <w:rFonts w:hint="eastAsia" w:ascii="宋体" w:cs="宋体"/>
          <w:color w:val="000000" w:themeColor="text1"/>
          <w:u w:val="single"/>
          <w:lang w:eastAsia="zh-CN"/>
          <w14:textFill>
            <w14:solidFill>
              <w14:schemeClr w14:val="tx1"/>
            </w14:solidFill>
          </w14:textFill>
        </w:rPr>
        <w:t>由承包人负责办理，所发生费用已包括在合同价款内，由承包人支付，发包人不再承担和另行支付费用。</w:t>
      </w:r>
    </w:p>
    <w:p w14:paraId="70A4D443">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13.4 运输超大件和超重件的费用：</w:t>
      </w:r>
      <w:r>
        <w:rPr>
          <w:rFonts w:hint="eastAsia" w:ascii="宋体" w:cs="宋体"/>
          <w:color w:val="000000" w:themeColor="text1"/>
          <w:u w:val="single"/>
          <w:lang w:eastAsia="zh-CN"/>
          <w14:textFill>
            <w14:solidFill>
              <w14:schemeClr w14:val="tx1"/>
            </w14:solidFill>
          </w14:textFill>
        </w:rPr>
        <w:t>由承包人负责办理，所发生费用已包括在合同价款内，由承包人支付，发包人不再承担和另行支付费用。</w:t>
      </w:r>
    </w:p>
    <w:p w14:paraId="45C004C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3" w:name="_Toc287628036"/>
      <w:r>
        <w:rPr>
          <w:color w:val="000000" w:themeColor="text1"/>
          <w:lang w:eastAsia="zh-CN"/>
          <w14:textFill>
            <w14:solidFill>
              <w14:schemeClr w14:val="tx1"/>
            </w14:solidFill>
          </w14:textFill>
        </w:rPr>
        <w:t>14</w:t>
      </w:r>
      <w:r>
        <w:rPr>
          <w:rFonts w:hint="eastAsia"/>
          <w:color w:val="000000" w:themeColor="text1"/>
          <w:lang w:eastAsia="zh-CN"/>
          <w14:textFill>
            <w14:solidFill>
              <w14:schemeClr w14:val="tx1"/>
            </w14:solidFill>
          </w14:textFill>
        </w:rPr>
        <w:t>．专项批准事件的签认</w:t>
      </w:r>
      <w:bookmarkEnd w:id="123"/>
    </w:p>
    <w:p w14:paraId="3A42EF44">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color w:val="000000" w:themeColor="text1"/>
          <w:position w:val="-2"/>
          <w:lang w:eastAsia="zh-CN"/>
          <w14:textFill>
            <w14:solidFill>
              <w14:schemeClr w14:val="tx1"/>
            </w14:solidFill>
          </w14:textFill>
        </w:rPr>
        <w:t>14.2</w:t>
      </w:r>
      <w:r>
        <w:rPr>
          <w:rFonts w:hint="eastAsia"/>
          <w:color w:val="000000" w:themeColor="text1"/>
          <w:position w:val="-2"/>
          <w:lang w:eastAsia="zh-CN"/>
          <w14:textFill>
            <w14:solidFill>
              <w14:schemeClr w14:val="tx1"/>
            </w14:solidFill>
          </w14:textFill>
        </w:rPr>
        <w:t xml:space="preserve"> 专项批准事件的签认人选</w:t>
      </w:r>
    </w:p>
    <w:p w14:paraId="6120250D">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（1）监理工程师：</w:t>
      </w:r>
    </w:p>
    <w:p w14:paraId="19337C62">
      <w:pPr>
        <w:autoSpaceDE w:val="0"/>
        <w:autoSpaceDN w:val="0"/>
        <w:spacing w:line="360" w:lineRule="auto"/>
        <w:ind w:firstLine="480" w:firstLineChars="200"/>
        <w:rPr>
          <w:color w:val="000000" w:themeColor="text1"/>
          <w:position w:val="-2"/>
          <w:u w:val="single"/>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姓名：</w:t>
      </w:r>
      <w:r>
        <w:rPr>
          <w:rFonts w:hint="eastAsia"/>
          <w:color w:val="000000" w:themeColor="text1"/>
          <w:position w:val="-2"/>
          <w:u w:val="single"/>
          <w:lang w:eastAsia="zh-CN"/>
          <w14:textFill>
            <w14:solidFill>
              <w14:schemeClr w14:val="tx1"/>
            </w14:solidFill>
          </w14:textFill>
        </w:rPr>
        <w:t xml:space="preserve">                              </w:t>
      </w:r>
      <w:r>
        <w:rPr>
          <w:rFonts w:hint="eastAsia"/>
          <w:color w:val="000000" w:themeColor="text1"/>
          <w:position w:val="-2"/>
          <w:lang w:eastAsia="zh-CN"/>
          <w14:textFill>
            <w14:solidFill>
              <w14:schemeClr w14:val="tx1"/>
            </w14:solidFill>
          </w14:textFill>
        </w:rPr>
        <w:t xml:space="preserve">    印章式样：                             签字式样： </w:t>
      </w:r>
      <w:r>
        <w:rPr>
          <w:rFonts w:hint="eastAsia"/>
          <w:color w:val="000000" w:themeColor="text1"/>
          <w:position w:val="-2"/>
          <w:u w:val="single"/>
          <w:lang w:eastAsia="zh-CN"/>
          <w14:textFill>
            <w14:solidFill>
              <w14:schemeClr w14:val="tx1"/>
            </w14:solidFill>
          </w14:textFill>
        </w:rPr>
        <w:t xml:space="preserve">                              </w:t>
      </w:r>
    </w:p>
    <w:p w14:paraId="30739293">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（2）造价工程师：</w:t>
      </w:r>
    </w:p>
    <w:p w14:paraId="0030803D">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姓名：</w:t>
      </w:r>
      <w:r>
        <w:rPr>
          <w:rFonts w:hint="eastAsia"/>
          <w:color w:val="000000" w:themeColor="text1"/>
          <w:position w:val="-2"/>
          <w:u w:val="single"/>
          <w:lang w:eastAsia="zh-CN"/>
          <w14:textFill>
            <w14:solidFill>
              <w14:schemeClr w14:val="tx1"/>
            </w14:solidFill>
          </w14:textFill>
        </w:rPr>
        <w:t xml:space="preserve">                              </w:t>
      </w:r>
      <w:r>
        <w:rPr>
          <w:rFonts w:hint="eastAsia"/>
          <w:color w:val="000000" w:themeColor="text1"/>
          <w:position w:val="-2"/>
          <w:lang w:eastAsia="zh-CN"/>
          <w14:textFill>
            <w14:solidFill>
              <w14:schemeClr w14:val="tx1"/>
            </w14:solidFill>
          </w14:textFill>
        </w:rPr>
        <w:t xml:space="preserve">    印章式样：                             签字式样： </w:t>
      </w:r>
      <w:r>
        <w:rPr>
          <w:rFonts w:hint="eastAsia"/>
          <w:color w:val="000000" w:themeColor="text1"/>
          <w:position w:val="-2"/>
          <w:u w:val="single"/>
          <w:lang w:eastAsia="zh-CN"/>
          <w14:textFill>
            <w14:solidFill>
              <w14:schemeClr w14:val="tx1"/>
            </w14:solidFill>
          </w14:textFill>
        </w:rPr>
        <w:t xml:space="preserve">                              </w:t>
      </w:r>
    </w:p>
    <w:p w14:paraId="73BDCADA">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 xml:space="preserve">（3）建造师：          </w:t>
      </w:r>
    </w:p>
    <w:p w14:paraId="2C79A631">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姓名：</w:t>
      </w:r>
      <w:r>
        <w:rPr>
          <w:rFonts w:hint="eastAsia"/>
          <w:color w:val="000000" w:themeColor="text1"/>
          <w:position w:val="-2"/>
          <w:u w:val="single"/>
          <w:lang w:eastAsia="zh-CN"/>
          <w14:textFill>
            <w14:solidFill>
              <w14:schemeClr w14:val="tx1"/>
            </w14:solidFill>
          </w14:textFill>
        </w:rPr>
        <w:t xml:space="preserve">                              </w:t>
      </w:r>
      <w:r>
        <w:rPr>
          <w:rFonts w:hint="eastAsia"/>
          <w:color w:val="000000" w:themeColor="text1"/>
          <w:position w:val="-2"/>
          <w:lang w:eastAsia="zh-CN"/>
          <w14:textFill>
            <w14:solidFill>
              <w14:schemeClr w14:val="tx1"/>
            </w14:solidFill>
          </w14:textFill>
        </w:rPr>
        <w:t xml:space="preserve">    印章式样：                             签字式样： </w:t>
      </w:r>
      <w:r>
        <w:rPr>
          <w:rFonts w:hint="eastAsia"/>
          <w:color w:val="000000" w:themeColor="text1"/>
          <w:position w:val="-2"/>
          <w:u w:val="single"/>
          <w:lang w:eastAsia="zh-CN"/>
          <w14:textFill>
            <w14:solidFill>
              <w14:schemeClr w14:val="tx1"/>
            </w14:solidFill>
          </w14:textFill>
        </w:rPr>
        <w:t xml:space="preserve">                              </w:t>
      </w:r>
    </w:p>
    <w:p w14:paraId="1B80C105">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4" w:name="_Toc287628037"/>
      <w:r>
        <w:rPr>
          <w:color w:val="000000" w:themeColor="text1"/>
          <w:lang w:eastAsia="zh-CN"/>
          <w14:textFill>
            <w14:solidFill>
              <w14:schemeClr w14:val="tx1"/>
            </w14:solidFill>
          </w14:textFill>
        </w:rPr>
        <w:t>19</w:t>
      </w:r>
      <w:r>
        <w:rPr>
          <w:rFonts w:hint="eastAsia"/>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 </w:t>
      </w:r>
      <w:bookmarkEnd w:id="124"/>
      <w:r>
        <w:rPr>
          <w:rFonts w:hint="eastAsia"/>
          <w:color w:val="000000" w:themeColor="text1"/>
          <w:lang w:eastAsia="zh-CN"/>
          <w14:textFill>
            <w14:solidFill>
              <w14:schemeClr w14:val="tx1"/>
            </w14:solidFill>
          </w14:textFill>
        </w:rPr>
        <w:t>发包人</w:t>
      </w:r>
    </w:p>
    <w:p w14:paraId="2E6D608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19.2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发包人完成下列工作的约定</w:t>
      </w:r>
    </w:p>
    <w:p w14:paraId="16EC6AC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(1)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办理土地征用、拆迁等工作时间：</w:t>
      </w:r>
      <w:r>
        <w:rPr>
          <w:rFonts w:hint="eastAsia" w:ascii="宋体" w:cs="宋体"/>
          <w:color w:val="000000" w:themeColor="text1"/>
          <w:u w:val="single"/>
          <w:lang w:eastAsia="zh-CN"/>
          <w14:textFill>
            <w14:solidFill>
              <w14:schemeClr w14:val="tx1"/>
            </w14:solidFill>
          </w14:textFill>
        </w:rPr>
        <w:t>开工前。</w:t>
      </w:r>
    </w:p>
    <w:p w14:paraId="7A0B54C7">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(2)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完成施工所需水、电、通讯线路接驳的时间及地点：</w:t>
      </w:r>
      <w:r>
        <w:rPr>
          <w:rFonts w:hint="eastAsia" w:ascii="宋体" w:cs="宋体"/>
          <w:color w:val="000000" w:themeColor="text1"/>
          <w:u w:val="single"/>
          <w:lang w:eastAsia="zh-CN"/>
          <w14:textFill>
            <w14:solidFill>
              <w14:schemeClr w14:val="tx1"/>
            </w14:solidFill>
          </w14:textFill>
        </w:rPr>
        <w:t>开工前，施工临时用水、用电、通讯设施由承包人自行负责，费用已包含在合同价款中，发包人不再另行计量支付。</w:t>
      </w:r>
    </w:p>
    <w:p w14:paraId="7BF89B3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(3)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开工施工现场与城乡公共道路间的通道的时间：</w:t>
      </w:r>
      <w:r>
        <w:rPr>
          <w:rFonts w:hint="eastAsia" w:ascii="宋体" w:cs="宋体"/>
          <w:color w:val="000000" w:themeColor="text1"/>
          <w:u w:val="single"/>
          <w:lang w:eastAsia="zh-CN"/>
          <w14:textFill>
            <w14:solidFill>
              <w14:schemeClr w14:val="tx1"/>
            </w14:solidFill>
          </w14:textFill>
        </w:rPr>
        <w:t>由承包人根据现场的需要或发包人的要求确定，相关费用已包含在合同价款中。</w:t>
      </w:r>
    </w:p>
    <w:p w14:paraId="5288EDCA">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(4)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提供施工所需的有关资料的时间：</w:t>
      </w:r>
      <w:r>
        <w:rPr>
          <w:rFonts w:hint="eastAsia" w:ascii="宋体" w:cs="宋体"/>
          <w:color w:val="000000" w:themeColor="text1"/>
          <w:u w:val="single"/>
          <w:lang w:eastAsia="zh-CN"/>
          <w14:textFill>
            <w14:solidFill>
              <w14:schemeClr w14:val="tx1"/>
            </w14:solidFill>
          </w14:textFill>
        </w:rPr>
        <w:t>开工前。</w:t>
      </w:r>
    </w:p>
    <w:p w14:paraId="084786F9">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 (5)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办理施工所需的有关证件和批准手续的时间：</w:t>
      </w:r>
      <w:r>
        <w:rPr>
          <w:rFonts w:hint="eastAsia" w:ascii="宋体" w:cs="宋体"/>
          <w:color w:val="000000" w:themeColor="text1"/>
          <w:u w:val="single"/>
          <w:lang w:eastAsia="zh-CN"/>
          <w14:textFill>
            <w14:solidFill>
              <w14:schemeClr w14:val="tx1"/>
            </w14:solidFill>
          </w14:textFill>
        </w:rPr>
        <w:t>由承包人负责办理、发包人配合，所发生费用按本地行业管理部门的规定各自承担。</w:t>
      </w:r>
    </w:p>
    <w:p w14:paraId="7EE2796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现场交验的时间：</w:t>
      </w:r>
      <w:r>
        <w:rPr>
          <w:rFonts w:hint="eastAsia" w:ascii="宋体" w:cs="宋体"/>
          <w:color w:val="000000" w:themeColor="text1"/>
          <w:u w:val="single"/>
          <w:lang w:eastAsia="zh-CN"/>
          <w14:textFill>
            <w14:solidFill>
              <w14:schemeClr w14:val="tx1"/>
            </w14:solidFill>
          </w14:textFill>
        </w:rPr>
        <w:t>开工前。</w:t>
      </w:r>
    </w:p>
    <w:p w14:paraId="25E534E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(7)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提供标准与规范的时间：</w:t>
      </w:r>
      <w:r>
        <w:rPr>
          <w:rFonts w:hint="eastAsia" w:ascii="宋体" w:cs="宋体"/>
          <w:color w:val="000000" w:themeColor="text1"/>
          <w:u w:val="single"/>
          <w:lang w:eastAsia="zh-CN"/>
          <w14:textFill>
            <w14:solidFill>
              <w14:schemeClr w14:val="tx1"/>
            </w14:solidFill>
          </w14:textFill>
        </w:rPr>
        <w:t>不提供，由承包人自行解决并承担费用。</w:t>
      </w:r>
    </w:p>
    <w:p w14:paraId="7D0C5C4A">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 xml:space="preserve">(8)  </w:t>
      </w:r>
      <w:r>
        <w:rPr>
          <w:color w:val="000000" w:themeColor="text1"/>
          <w:spacing w:val="5"/>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组织图纸会审和设计交底的时间：</w:t>
      </w:r>
      <w:r>
        <w:rPr>
          <w:rFonts w:hint="eastAsia" w:ascii="宋体" w:cs="宋体"/>
          <w:color w:val="000000" w:themeColor="text1"/>
          <w:u w:val="single"/>
          <w:lang w:eastAsia="zh-CN"/>
          <w14:textFill>
            <w14:solidFill>
              <w14:schemeClr w14:val="tx1"/>
            </w14:solidFill>
          </w14:textFill>
        </w:rPr>
        <w:t>开工前。</w:t>
      </w:r>
    </w:p>
    <w:p w14:paraId="046F3E7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(9)</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协调处理施工场地周围地形关系问题和做好邻近建筑物、构筑物（包括文物保护建筑）、古树名木等的保护工作的约定：</w:t>
      </w:r>
      <w:r>
        <w:rPr>
          <w:rFonts w:hint="eastAsia" w:ascii="宋体" w:cs="宋体"/>
          <w:color w:val="000000" w:themeColor="text1"/>
          <w:u w:val="single"/>
          <w:lang w:eastAsia="zh-CN"/>
          <w14:textFill>
            <w14:solidFill>
              <w14:schemeClr w14:val="tx1"/>
            </w14:solidFill>
          </w14:textFill>
        </w:rPr>
        <w:t>如有则及时向有关单位报告。</w:t>
      </w:r>
    </w:p>
    <w:p w14:paraId="01237B4A">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 xml:space="preserve">(10) </w:t>
      </w:r>
      <w:r>
        <w:rPr>
          <w:rFonts w:hint="eastAsia"/>
          <w:color w:val="000000" w:themeColor="text1"/>
          <w:lang w:eastAsia="zh-CN"/>
          <w14:textFill>
            <w14:solidFill>
              <w14:schemeClr w14:val="tx1"/>
            </w14:solidFill>
          </w14:textFill>
        </w:rPr>
        <w:t>委托承包人办理的工作有：</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4EC21B95">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19.3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提供施工场地的时间：</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29B772E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19.4</w:t>
      </w:r>
      <w:r>
        <w:rPr>
          <w:rFonts w:hint="eastAsia"/>
          <w:color w:val="000000" w:themeColor="text1"/>
          <w:lang w:eastAsia="zh-CN"/>
          <w14:textFill>
            <w14:solidFill>
              <w14:schemeClr w14:val="tx1"/>
            </w14:solidFill>
          </w14:textFill>
        </w:rPr>
        <w:t xml:space="preserve"> 支付款项</w:t>
      </w:r>
    </w:p>
    <w:p w14:paraId="32370AB8">
      <w:pPr>
        <w:autoSpaceDE w:val="0"/>
        <w:autoSpaceDN w:val="0"/>
        <w:spacing w:line="360" w:lineRule="auto"/>
        <w:ind w:firstLine="480" w:firstLineChars="200"/>
        <w:rPr>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工程款支付期限</w:t>
      </w:r>
    </w:p>
    <w:p w14:paraId="2A63A41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按专用条款第81.3款规定期限支付。</w:t>
      </w:r>
    </w:p>
    <w:p w14:paraId="552F51F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3B8A5CD8">
      <w:pPr>
        <w:autoSpaceDE w:val="0"/>
        <w:autoSpaceDN w:val="0"/>
        <w:spacing w:line="360" w:lineRule="auto"/>
        <w:ind w:firstLine="480" w:firstLineChars="200"/>
        <w:rPr>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工程款支付方式</w:t>
      </w:r>
    </w:p>
    <w:p w14:paraId="7255C31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按协议书所注明的银行帐号转帐。</w:t>
      </w:r>
    </w:p>
    <w:p w14:paraId="7A3BD83E">
      <w:pPr>
        <w:autoSpaceDE w:val="0"/>
        <w:autoSpaceDN w:val="0"/>
        <w:spacing w:line="360" w:lineRule="auto"/>
        <w:ind w:firstLine="48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w:t>
      </w:r>
      <w:r>
        <w:rPr>
          <w:rFonts w:ascii="宋体" w:cs="宋体"/>
          <w:color w:val="000000" w:themeColor="text1"/>
          <w14:textFill>
            <w14:solidFill>
              <w14:schemeClr w14:val="tx1"/>
            </w14:solidFill>
          </w14:textFill>
        </w:rPr>
        <w:t xml:space="preserve"> </w:t>
      </w:r>
      <w:r>
        <w:rPr>
          <w:rFonts w:hint="eastAsia" w:ascii="宋体" w:cs="宋体"/>
          <w:color w:val="000000" w:themeColor="text1"/>
          <w14:textFill>
            <w14:solidFill>
              <w14:schemeClr w14:val="tx1"/>
            </w14:solidFill>
          </w14:textFill>
        </w:rPr>
        <w:t>支票支付。</w:t>
      </w:r>
    </w:p>
    <w:p w14:paraId="3B6A5BB9">
      <w:pPr>
        <w:autoSpaceDE w:val="0"/>
        <w:autoSpaceDN w:val="0"/>
        <w:spacing w:line="360" w:lineRule="auto"/>
        <w:ind w:firstLine="480" w:firstLineChars="200"/>
        <w:rPr>
          <w:rFonts w:ascii="宋体" w:cs="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w:t>
      </w:r>
      <w:r>
        <w:rPr>
          <w:rFonts w:ascii="宋体" w:cs="宋体"/>
          <w:color w:val="000000" w:themeColor="text1"/>
          <w14:textFill>
            <w14:solidFill>
              <w14:schemeClr w14:val="tx1"/>
            </w14:solidFill>
          </w14:textFill>
        </w:rPr>
        <w:t xml:space="preserve"> </w:t>
      </w:r>
      <w:r>
        <w:rPr>
          <w:rFonts w:hint="eastAsia" w:ascii="宋体" w:cs="宋体"/>
          <w:color w:val="000000" w:themeColor="text1"/>
          <w14:textFill>
            <w14:solidFill>
              <w14:schemeClr w14:val="tx1"/>
            </w14:solidFill>
          </w14:textFill>
        </w:rPr>
        <w:t>其他方式：</w:t>
      </w:r>
      <w:r>
        <w:rPr>
          <w:rFonts w:hint="eastAsia" w:ascii="宋体" w:cs="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14:paraId="7DD43C9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5" w:name="_Toc287628038"/>
      <w:r>
        <w:rPr>
          <w:color w:val="000000" w:themeColor="text1"/>
          <w:lang w:eastAsia="zh-CN"/>
          <w14:textFill>
            <w14:solidFill>
              <w14:schemeClr w14:val="tx1"/>
            </w14:solidFill>
          </w14:textFill>
        </w:rPr>
        <w:t>20</w:t>
      </w:r>
      <w:r>
        <w:rPr>
          <w:rFonts w:hint="eastAsia"/>
          <w:color w:val="000000" w:themeColor="text1"/>
          <w:lang w:eastAsia="zh-CN"/>
          <w14:textFill>
            <w14:solidFill>
              <w14:schemeClr w14:val="tx1"/>
            </w14:solidFill>
          </w14:textFill>
        </w:rPr>
        <w:t>．承包人</w:t>
      </w:r>
      <w:bookmarkEnd w:id="125"/>
    </w:p>
    <w:p w14:paraId="288A6873">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20.1 遵守法律</w:t>
      </w:r>
    </w:p>
    <w:p w14:paraId="2B40A840">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承包人在本项目发包人的工程项目中存在通用条款20.1所列行为的，将被拒绝参与发包人后续工程投标。拒绝投标时限：</w:t>
      </w:r>
      <w:r>
        <w:rPr>
          <w:rFonts w:hint="eastAsia"/>
          <w:color w:val="000000" w:themeColor="text1"/>
          <w:u w:val="single"/>
          <w:lang w:eastAsia="zh-CN"/>
          <w14:textFill>
            <w14:solidFill>
              <w14:schemeClr w14:val="tx1"/>
            </w14:solidFill>
          </w14:textFill>
        </w:rPr>
        <w:t>不得参与本发包人的招标项目，具体参考相关法律法规的标准，视情节轻重，拒绝承包人一定时间内参与本招标人后续工程的投标</w:t>
      </w:r>
      <w:r>
        <w:rPr>
          <w:rFonts w:hint="eastAsia"/>
          <w:color w:val="000000" w:themeColor="text1"/>
          <w:lang w:eastAsia="zh-CN"/>
          <w14:textFill>
            <w14:solidFill>
              <w14:schemeClr w14:val="tx1"/>
            </w14:solidFill>
          </w14:textFill>
        </w:rPr>
        <w:t>。</w:t>
      </w:r>
    </w:p>
    <w:p w14:paraId="2DD1C8E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20.2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承包人完成下列工作的约定</w:t>
      </w:r>
    </w:p>
    <w:p w14:paraId="3A4F53B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(3) 提交支付申请和工程款额报告期限</w:t>
      </w:r>
    </w:p>
    <w:p w14:paraId="5BA2302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每月的20日至25日向发包人提交经监理人审核后支付申请和工程款请款资料，逾期由承包人承担一切责任。</w:t>
      </w:r>
    </w:p>
    <w:p w14:paraId="69ADCE4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 xml:space="preserve"> 向发包人提供施工场地办公和生活的房屋及设施的数量和时间等要求：</w:t>
      </w:r>
      <w:r>
        <w:rPr>
          <w:rFonts w:hint="eastAsia" w:ascii="宋体" w:cs="宋体"/>
          <w:color w:val="000000" w:themeColor="text1"/>
          <w:u w:val="single"/>
          <w:lang w:eastAsia="zh-CN"/>
          <w14:textFill>
            <w14:solidFill>
              <w14:schemeClr w14:val="tx1"/>
            </w14:solidFill>
          </w14:textFill>
        </w:rPr>
        <w:t xml:space="preserve"> / </w:t>
      </w:r>
    </w:p>
    <w:p w14:paraId="7653A07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(6) 办理施工场地交通、环境保护、施工噪声、安全文明施工等手续的约定：</w:t>
      </w:r>
      <w:r>
        <w:rPr>
          <w:rFonts w:hint="eastAsia" w:ascii="宋体" w:cs="宋体"/>
          <w:color w:val="000000" w:themeColor="text1"/>
          <w:u w:val="single"/>
          <w:lang w:eastAsia="zh-CN"/>
          <w14:textFill>
            <w14:solidFill>
              <w14:schemeClr w14:val="tx1"/>
            </w14:solidFill>
          </w14:textFill>
        </w:rPr>
        <w:t>按照广州市建委施工现场、交通环卫和施工噪音管理规定办理，承担由于自身措施不力造成事故的责任。所发生的费用已包含于合同价款内，发包人不再另行支付。</w:t>
      </w:r>
    </w:p>
    <w:p w14:paraId="167D869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(8) 做好施工场地地下管线和邻近建筑物、构筑物（包括文物保护建筑）、古树名木保护工作的约定：</w:t>
      </w:r>
      <w:r>
        <w:rPr>
          <w:rFonts w:hint="eastAsia" w:ascii="宋体" w:cs="宋体"/>
          <w:color w:val="000000" w:themeColor="text1"/>
          <w:u w:val="single"/>
          <w:lang w:eastAsia="zh-CN"/>
          <w14:textFill>
            <w14:solidFill>
              <w14:schemeClr w14:val="tx1"/>
            </w14:solidFill>
          </w14:textFill>
        </w:rPr>
        <w:t>由于承包人原因造成破坏的，由承包人负责修复并承担所需费用。</w:t>
      </w:r>
    </w:p>
    <w:p w14:paraId="71AFD26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(9) 保证施工场地的清洁和做好交工前施工现场清理工作的约定：</w:t>
      </w:r>
      <w:r>
        <w:rPr>
          <w:rFonts w:hint="eastAsia" w:ascii="宋体" w:cs="宋体"/>
          <w:color w:val="000000" w:themeColor="text1"/>
          <w:u w:val="single"/>
          <w:lang w:eastAsia="zh-CN"/>
          <w14:textFill>
            <w14:solidFill>
              <w14:schemeClr w14:val="tx1"/>
            </w14:solidFill>
          </w14:textFill>
        </w:rPr>
        <w:t>保证施工场地清洁卫生符合广州市有关规定的要求。</w:t>
      </w:r>
    </w:p>
    <w:p w14:paraId="2D7E807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(10) 提交竣工验收申请报告和竣工结算文件</w:t>
      </w:r>
    </w:p>
    <w:p w14:paraId="7452F10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按通用条款第82款规定提交。</w:t>
      </w:r>
    </w:p>
    <w:p w14:paraId="69C633F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66DDE851">
      <w:pPr>
        <w:tabs>
          <w:tab w:val="left" w:pos="1240"/>
        </w:tabs>
        <w:autoSpaceDE w:val="0"/>
        <w:autoSpaceDN w:val="0"/>
        <w:spacing w:line="360" w:lineRule="auto"/>
        <w:ind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补充以下工作内容，包括但不限于：</w:t>
      </w:r>
    </w:p>
    <w:p w14:paraId="1791D0E6">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承包人进场时，如没有临时施工用电或已有用电条件不能满足施工需求，承包人应考虑投入发电措施实施施工，不能因此理由拒绝或推迟开工，承包人所投入的发电机功率应满足施工的需求。</w:t>
      </w:r>
    </w:p>
    <w:p w14:paraId="495EBF6B">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双方约定自合同签订之日起七天内，承包人必须完成进场工作。如果承包人的实际进场日期迟于计划进场日期，发包人有权向承包人索取按专用条款66.2中约定的每日历天应赔付额度和实际延误天数的乘积计算的误期赔偿费。</w:t>
      </w:r>
    </w:p>
    <w:p w14:paraId="3E701A14">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ascii="宋体"/>
          <w:color w:val="000000" w:themeColor="text1"/>
          <w:u w:val="single"/>
          <w:lang w:eastAsia="zh-CN"/>
          <w14:textFill>
            <w14:solidFill>
              <w14:schemeClr w14:val="tx1"/>
            </w14:solidFill>
          </w14:textFill>
        </w:rPr>
        <w:t>承包人必须建立并健全全面质量管理体系、施工质量检验制度和综合施工质量水平评定考核制度，严格按照操作工艺流程、技术要求施工，设置具备资格的各级技术管理和质量检查人员。</w:t>
      </w:r>
    </w:p>
    <w:p w14:paraId="2827AF19">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保证执行投标文件所承诺的施工组织设计中的资源投入计划，将工程施工所需的机械设备、人员、材料等资源，根据工程进度计划按时、按标准、足额投入；否则，应承担违反投标承诺的违约责任。</w:t>
      </w:r>
    </w:p>
    <w:p w14:paraId="0A3755E4">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承包人必须在3天内修复或更换。</w:t>
      </w:r>
    </w:p>
    <w:p w14:paraId="19A9F079">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因设计变更、施工现场情况变化造成工程内容、工程量变化，承包人须在变更或变化确定后3天内，提出完整的更新施工方案和资源投入计划，报总监理工程师和发包人批准后实施。</w:t>
      </w:r>
    </w:p>
    <w:p w14:paraId="16AC987B">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对施工图、技术资料认真地复核和检查，有预见性地发现和指正设计缺陷和错误，应提出能实质性地节约资金和缩短工期的建议和措施。</w:t>
      </w:r>
    </w:p>
    <w:p w14:paraId="0EF7A65C">
      <w:pPr>
        <w:numPr>
          <w:ilvl w:val="0"/>
          <w:numId w:val="5"/>
        </w:numPr>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承包人必须配备足够的安保人员，加强巡查，落实安全责任。要切实保障施工范围内住户或单位的人身、财产安全。若因承包人配备安保人员不到位，未落实安全生产责任制引起入室盗窃，住户或单位的人身、财产安全因而遭受侵害的，所发生的各类损失由承包人负责赔偿。</w:t>
      </w:r>
    </w:p>
    <w:p w14:paraId="79271642">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工人的意外事故或伤害。对于承包人或其分包人所雇用的工人出现的伤亡事故或损失，应由承包人自行负责。对于这类伤亡或损失，发包人不负责任，不负担涉及这类伤亡或损失的索赔、诉讼、损害赔偿及其他费用。对分包单位出现的工人意外事故或伤害，由于分包单位原因造成的，承包人承担连带责任。</w:t>
      </w:r>
    </w:p>
    <w:p w14:paraId="01B8229B">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除必须发包人出面的情况外，承包人应负责协调施工期间外界的各种干扰。发包人将在承包人的配合下，充分运用自身对各方面的影响力，尽可能地将外界对工程的干扰减少到最小程度，但这种协调不免除承包人的各项责任与义务。</w:t>
      </w:r>
    </w:p>
    <w:p w14:paraId="140F8553">
      <w:pPr>
        <w:numPr>
          <w:ilvl w:val="0"/>
          <w:numId w:val="5"/>
        </w:numPr>
        <w:tabs>
          <w:tab w:val="left" w:pos="1240"/>
          <w:tab w:val="left" w:pos="1854"/>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承包人必须按照广州市建设委员会现行有关工程建设的各项规定完成本工程。按照《关于加强建设工地民工安全教育和现场出入管理的通知》【穗建筑[2006]655号】的规定，加强对施工人员、材料、设备的进出工地管理。</w:t>
      </w:r>
    </w:p>
    <w:p w14:paraId="3775F539">
      <w:pPr>
        <w:tabs>
          <w:tab w:val="left" w:pos="0"/>
        </w:tabs>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1）落实安全生产三级教育制度。未经承包人组织进行安全生产教育并考核合格，且未与用工单位依法签订书面劳动合同的人员，工程监理单位将不确认其进入施工现场作业资格；必须建立班前安全教育制度，以作业班组为单位，每日对作业人员进行安全教育，并将班前安全教育照片及记录每日上报发包人；施工使用的材料和机具设备应按规定进行质量安全检测，未经工程监理单位按规定确认的作业人员、施工材料和机具设备不得进入施工现场；对已进场的施工材料和机具设备必须坚持动态管理，定期安全检查，不合格的坚决停用，并清出施工现场；施工机械操作人员必须建立机组责任制，并依照有关规定持证上岗，严禁无证操作。</w:t>
      </w:r>
    </w:p>
    <w:p w14:paraId="4FA02D79">
      <w:pPr>
        <w:tabs>
          <w:tab w:val="left" w:pos="0"/>
        </w:tabs>
        <w:spacing w:line="360" w:lineRule="auto"/>
        <w:ind w:firstLine="480" w:firstLineChars="200"/>
        <w:rPr>
          <w:color w:val="000000" w:themeColor="text1"/>
          <w:u w:val="single"/>
          <w:lang w:eastAsia="zh-CN"/>
          <w14:textFill>
            <w14:solidFill>
              <w14:schemeClr w14:val="tx1"/>
            </w14:solidFill>
          </w14:textFill>
        </w:rPr>
      </w:pPr>
      <w:r>
        <w:rPr>
          <w:rFonts w:hint="eastAsia" w:ascii="宋体" w:hAnsi="宋体" w:cs="宋体"/>
          <w:color w:val="000000" w:themeColor="text1"/>
          <w:u w:val="single"/>
          <w:lang w:eastAsia="zh-CN"/>
          <w14:textFill>
            <w14:solidFill>
              <w14:schemeClr w14:val="tx1"/>
            </w14:solidFill>
          </w14:textFill>
        </w:rPr>
        <w:t>项目经理或专职安全员必须每日以班组为单位开展所有班组的班前安全活动教育。班前活动教育中应检查工人员安全防护用品配备情况、着装规范情况，讲解当日工作安全要点和注意事项，设专人进行拍照，照片需显示拍摄时间，并存档备查。</w:t>
      </w:r>
    </w:p>
    <w:p w14:paraId="674B07CC">
      <w:pPr>
        <w:tabs>
          <w:tab w:val="left" w:pos="0"/>
        </w:tabs>
        <w:spacing w:line="360" w:lineRule="auto"/>
        <w:ind w:firstLine="480" w:firstLineChars="200"/>
        <w:rPr>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2）承包人应按照《广州市建设工程现场文明施工管理办法》（广州市人民政府令第62号）、《</w:t>
      </w:r>
      <w:r>
        <w:rPr>
          <w:rFonts w:ascii="宋体" w:hAnsi="宋体"/>
          <w:color w:val="000000" w:themeColor="text1"/>
          <w:u w:val="single"/>
          <w:lang w:eastAsia="zh-CN"/>
          <w14:textFill>
            <w14:solidFill>
              <w14:schemeClr w14:val="tx1"/>
            </w14:solidFill>
          </w14:textFill>
        </w:rPr>
        <w:t>广州市城乡建设委员会关于规范我市房建和市政工程施工标牌及施工围蔽的通知</w:t>
      </w:r>
      <w:r>
        <w:rPr>
          <w:rFonts w:hint="eastAsia" w:ascii="宋体" w:hAnsi="宋体"/>
          <w:color w:val="000000" w:themeColor="text1"/>
          <w:u w:val="single"/>
          <w:lang w:eastAsia="zh-CN"/>
          <w14:textFill>
            <w14:solidFill>
              <w14:schemeClr w14:val="tx1"/>
            </w14:solidFill>
          </w14:textFill>
        </w:rPr>
        <w:t>》（</w:t>
      </w:r>
      <w:r>
        <w:rPr>
          <w:rFonts w:ascii="宋体" w:hAnsi="宋体"/>
          <w:color w:val="000000" w:themeColor="text1"/>
          <w:u w:val="single"/>
          <w:lang w:eastAsia="zh-CN"/>
          <w14:textFill>
            <w14:solidFill>
              <w14:schemeClr w14:val="tx1"/>
            </w14:solidFill>
          </w14:textFill>
        </w:rPr>
        <w:t>穗建质〔2013〕1640号</w:t>
      </w:r>
      <w:r>
        <w:rPr>
          <w:rFonts w:hint="eastAsia" w:ascii="宋体" w:hAnsi="宋体"/>
          <w:color w:val="000000" w:themeColor="text1"/>
          <w:u w:val="single"/>
          <w:lang w:eastAsia="zh-CN"/>
          <w14:textFill>
            <w14:solidFill>
              <w14:schemeClr w14:val="tx1"/>
            </w14:solidFill>
          </w14:textFill>
        </w:rPr>
        <w:t>））、《关于加强市政重点工程文明施工管理的通知》【穗建筑[2006]411号】、广东省人民政府办公厅关于印发广东省建设工程施工扬尘污染防治管理办法(试行)的通知（粤办函〔2017〕708号）等的规定做好现场文明施工的管理工作。施工临时占用人行道、车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他开支或不良的影响。</w:t>
      </w:r>
    </w:p>
    <w:p w14:paraId="7F148A05">
      <w:pPr>
        <w:numPr>
          <w:ilvl w:val="0"/>
          <w:numId w:val="5"/>
        </w:numPr>
        <w:tabs>
          <w:tab w:val="left" w:pos="1240"/>
          <w:tab w:val="left" w:pos="1854"/>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本合同被解除时，承包人应将全部场地清理干净退还发包人并将与工程相关技术资料、文件等交给发包人或发包人指定的人。</w:t>
      </w:r>
    </w:p>
    <w:p w14:paraId="7CE64DFA">
      <w:pPr>
        <w:numPr>
          <w:ilvl w:val="0"/>
          <w:numId w:val="5"/>
        </w:numPr>
        <w:tabs>
          <w:tab w:val="left" w:pos="1240"/>
          <w:tab w:val="left" w:pos="1854"/>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承包人负责协调办理工程竣工后涉及设施的养护移交工作。</w:t>
      </w:r>
    </w:p>
    <w:p w14:paraId="377C370E">
      <w:pPr>
        <w:numPr>
          <w:ilvl w:val="0"/>
          <w:numId w:val="5"/>
        </w:numPr>
        <w:tabs>
          <w:tab w:val="left" w:pos="1240"/>
        </w:tabs>
        <w:autoSpaceDE w:val="0"/>
        <w:autoSpaceDN w:val="0"/>
        <w:spacing w:line="360" w:lineRule="auto"/>
        <w:ind w:left="0" w:firstLine="480" w:firstLineChars="200"/>
        <w:rPr>
          <w:color w:val="000000" w:themeColor="text1"/>
          <w:u w:val="single"/>
          <w:lang w:eastAsia="zh-CN"/>
          <w14:textFill>
            <w14:solidFill>
              <w14:schemeClr w14:val="tx1"/>
            </w14:solidFill>
          </w14:textFill>
        </w:rPr>
      </w:pPr>
      <w:r>
        <w:rPr>
          <w:rFonts w:hint="eastAsia"/>
          <w:color w:val="000000" w:themeColor="text1"/>
          <w:u w:val="single"/>
          <w:lang w:eastAsia="zh-CN"/>
          <w14:textFill>
            <w14:solidFill>
              <w14:schemeClr w14:val="tx1"/>
            </w14:solidFill>
          </w14:textFill>
        </w:rPr>
        <w:t>承包人应严格执行</w:t>
      </w:r>
      <w:r>
        <w:rPr>
          <w:color w:val="000000" w:themeColor="text1"/>
          <w:u w:val="single"/>
          <w:lang w:eastAsia="zh-CN"/>
          <w14:textFill>
            <w14:solidFill>
              <w14:schemeClr w14:val="tx1"/>
            </w14:solidFill>
          </w14:textFill>
        </w:rPr>
        <w:t>《广州市建设领域工人工资支付分账管理实施细则》（穗建规字〔20</w:t>
      </w:r>
      <w:r>
        <w:rPr>
          <w:rFonts w:hint="eastAsia"/>
          <w:color w:val="000000" w:themeColor="text1"/>
          <w:u w:val="single"/>
          <w:lang w:eastAsia="zh-CN"/>
          <w14:textFill>
            <w14:solidFill>
              <w14:schemeClr w14:val="tx1"/>
            </w14:solidFill>
          </w14:textFill>
        </w:rPr>
        <w:t>20</w:t>
      </w:r>
      <w:r>
        <w:rPr>
          <w:color w:val="000000" w:themeColor="text1"/>
          <w:u w:val="single"/>
          <w:lang w:eastAsia="zh-CN"/>
          <w14:textFill>
            <w14:solidFill>
              <w14:schemeClr w14:val="tx1"/>
            </w14:solidFill>
          </w14:textFill>
        </w:rPr>
        <w:t>〕</w:t>
      </w:r>
      <w:r>
        <w:rPr>
          <w:rFonts w:hint="eastAsia"/>
          <w:color w:val="000000" w:themeColor="text1"/>
          <w:u w:val="single"/>
          <w:lang w:eastAsia="zh-CN"/>
          <w14:textFill>
            <w14:solidFill>
              <w14:schemeClr w14:val="tx1"/>
            </w14:solidFill>
          </w14:textFill>
        </w:rPr>
        <w:t>37</w:t>
      </w:r>
      <w:r>
        <w:rPr>
          <w:color w:val="000000" w:themeColor="text1"/>
          <w:u w:val="single"/>
          <w:lang w:eastAsia="zh-CN"/>
          <w14:textFill>
            <w14:solidFill>
              <w14:schemeClr w14:val="tx1"/>
            </w14:solidFill>
          </w14:textFill>
        </w:rPr>
        <w:t>号</w:t>
      </w:r>
      <w:r>
        <w:rPr>
          <w:rFonts w:hint="eastAsia"/>
          <w:color w:val="000000" w:themeColor="text1"/>
          <w:u w:val="single"/>
          <w:lang w:eastAsia="zh-CN"/>
          <w14:textFill>
            <w14:solidFill>
              <w14:schemeClr w14:val="tx1"/>
            </w14:solidFill>
          </w14:textFill>
        </w:rPr>
        <w:t>，切实规范用工制度。如另有现行文件规定的，则从其规定。承包人必须在所有务工人员上岗前与其签订劳动合同，合同中要明确约定双方的权利与义务，规定劳动合同期限、工作内容、劳动保护及劳动条件、劳动报酬和违反劳动合同的责任、依法参加工伤保险、工伤责任等内容。有关劳动报酬的条款，应按照《广东省工资支付条例》相关要求，明确正常工作时间工资支付标准、支付项目、支付方式、支付周期和日期、特殊情况下的工资支付和其他支付内容以及产生争议的解决方式等。承包人在收到发包人支付的工程款后应及时向劳务分包单位支付相应的工程款，因承包人拖欠劳务单位工程款而引起的劳务单位滋事或以发包人为被告的诉讼，承包人应承担因此给发包人造成的损失（包括但不限于诉讼费、律师费和其它赔偿金）。发生劳资纠纷，造成恶劣影响的，直接列入黑名单。</w:t>
      </w:r>
    </w:p>
    <w:p w14:paraId="711DB915">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6" w:name="_Toc287628039"/>
      <w:r>
        <w:rPr>
          <w:rFonts w:hint="eastAsia"/>
          <w:color w:val="000000" w:themeColor="text1"/>
          <w:lang w:eastAsia="zh-CN"/>
          <w14:textFill>
            <w14:solidFill>
              <w14:schemeClr w14:val="tx1"/>
            </w14:solidFill>
          </w14:textFill>
        </w:rPr>
        <w:t>21.现场管理人员任命和更换</w:t>
      </w:r>
      <w:bookmarkEnd w:id="126"/>
    </w:p>
    <w:p w14:paraId="5EE6B89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21.1</w:t>
      </w:r>
      <w:r>
        <w:rPr>
          <w:rFonts w:hint="eastAsia" w:ascii="宋体" w:cs="宋体"/>
          <w:color w:val="000000" w:themeColor="text1"/>
          <w:lang w:eastAsia="zh-CN"/>
          <w14:textFill>
            <w14:solidFill>
              <w14:schemeClr w14:val="tx1"/>
            </w14:solidFill>
          </w14:textFill>
        </w:rPr>
        <w:t xml:space="preserve"> 发包人现场管理人员任命和更换：</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6953A45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21.2 </w:t>
      </w:r>
      <w:r>
        <w:rPr>
          <w:rFonts w:hint="eastAsia" w:ascii="宋体" w:cs="宋体"/>
          <w:color w:val="000000" w:themeColor="text1"/>
          <w:lang w:eastAsia="zh-CN"/>
          <w14:textFill>
            <w14:solidFill>
              <w14:schemeClr w14:val="tx1"/>
            </w14:solidFill>
          </w14:textFill>
        </w:rPr>
        <w:t>承包人代表任命和更换：</w:t>
      </w:r>
      <w:r>
        <w:rPr>
          <w:rFonts w:hint="eastAsia" w:ascii="宋体" w:hAnsi="宋体"/>
          <w:color w:val="000000" w:themeColor="text1"/>
          <w:u w:val="single"/>
          <w:lang w:eastAsia="zh-CN"/>
          <w14:textFill>
            <w14:solidFill>
              <w14:schemeClr w14:val="tx1"/>
            </w14:solidFill>
          </w14:textFill>
        </w:rPr>
        <w:t>按通用条款规定</w:t>
      </w:r>
      <w:r>
        <w:rPr>
          <w:rFonts w:hint="eastAsia" w:ascii="宋体" w:hAnsi="宋体"/>
          <w:color w:val="000000" w:themeColor="text1"/>
          <w:lang w:eastAsia="zh-CN"/>
          <w14:textFill>
            <w14:solidFill>
              <w14:schemeClr w14:val="tx1"/>
            </w14:solidFill>
          </w14:textFill>
        </w:rPr>
        <w:t>。</w:t>
      </w:r>
    </w:p>
    <w:p w14:paraId="4695D64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21.3 </w:t>
      </w:r>
      <w:r>
        <w:rPr>
          <w:rFonts w:hint="eastAsia" w:ascii="宋体" w:cs="宋体"/>
          <w:color w:val="000000" w:themeColor="text1"/>
          <w:lang w:eastAsia="zh-CN"/>
          <w14:textFill>
            <w14:solidFill>
              <w14:schemeClr w14:val="tx1"/>
            </w14:solidFill>
          </w14:textFill>
        </w:rPr>
        <w:t>监理工程师代表任命和撤回</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2B86519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21.4</w:t>
      </w:r>
      <w:r>
        <w:rPr>
          <w:rFonts w:hint="eastAsia" w:ascii="宋体" w:cs="宋体"/>
          <w:color w:val="000000" w:themeColor="text1"/>
          <w:lang w:eastAsia="zh-CN"/>
          <w14:textFill>
            <w14:solidFill>
              <w14:schemeClr w14:val="tx1"/>
            </w14:solidFill>
          </w14:textFill>
        </w:rPr>
        <w:t>造价工程师代表任命和撤回：</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041968C4">
      <w:pPr>
        <w:autoSpaceDE w:val="0"/>
        <w:autoSpaceDN w:val="0"/>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21.5</w:t>
      </w:r>
      <w:r>
        <w:rPr>
          <w:rFonts w:hint="eastAsia" w:ascii="宋体" w:cs="宋体"/>
          <w:color w:val="000000" w:themeColor="text1"/>
          <w:lang w:eastAsia="zh-CN"/>
          <w14:textFill>
            <w14:solidFill>
              <w14:schemeClr w14:val="tx1"/>
            </w14:solidFill>
          </w14:textFill>
        </w:rPr>
        <w:t xml:space="preserve"> 承包人代表授权人选任命和撤回：</w:t>
      </w:r>
      <w:r>
        <w:rPr>
          <w:rFonts w:hint="eastAsia" w:ascii="宋体" w:hAnsi="宋体"/>
          <w:color w:val="000000" w:themeColor="text1"/>
          <w:u w:val="single"/>
          <w:lang w:eastAsia="zh-CN"/>
          <w14:textFill>
            <w14:solidFill>
              <w14:schemeClr w14:val="tx1"/>
            </w14:solidFill>
          </w14:textFill>
        </w:rPr>
        <w:t xml:space="preserve">    /     </w:t>
      </w:r>
      <w:r>
        <w:rPr>
          <w:rFonts w:hint="eastAsia" w:ascii="宋体" w:hAnsi="宋体"/>
          <w:color w:val="000000" w:themeColor="text1"/>
          <w:lang w:eastAsia="zh-CN"/>
          <w14:textFill>
            <w14:solidFill>
              <w14:schemeClr w14:val="tx1"/>
            </w14:solidFill>
          </w14:textFill>
        </w:rPr>
        <w:t>。</w:t>
      </w:r>
    </w:p>
    <w:p w14:paraId="06C8F671">
      <w:pPr>
        <w:spacing w:line="360" w:lineRule="auto"/>
        <w:ind w:left="120" w:leftChars="50" w:firstLine="360" w:firstLineChars="15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补充内容：项目经理及现场管理人员（五大员）要求</w:t>
      </w:r>
    </w:p>
    <w:p w14:paraId="250A0052">
      <w:pPr>
        <w:tabs>
          <w:tab w:val="left" w:pos="0"/>
        </w:tabs>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（1）承包人必须派出投标文件中列出的项目经理及现场管理人员负责本工程施工的管理工作，承包人有特殊情况需更换项目经理或相关管理人员，须征得发包人同意并报有关管理部门备案。</w:t>
      </w:r>
    </w:p>
    <w:p w14:paraId="761D7FA5">
      <w:pPr>
        <w:tabs>
          <w:tab w:val="left" w:pos="0"/>
        </w:tabs>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2）项目经理和现场管理人员每月驻工地时间不得少于20天。在施工过程中，发包人和监理单位将对项目经理和技术负责人、施工员、质量员、安全员实施考勤登记制度，项目经理、技术负责人、施工员、质量员、安全员因事离开施工现场两天（含两天）以上的，必须书面向监理工程师报告。未经发包人书面同意，项目经理、技术负责人、施工员、质量员、安全员每月驻工地时间少于20天的，将按每人每天500元的标准对承包人进行罚款，累计最高罚款10万元止。</w:t>
      </w:r>
    </w:p>
    <w:p w14:paraId="2BDD5433">
      <w:pPr>
        <w:spacing w:line="360" w:lineRule="auto"/>
        <w:ind w:left="120" w:leftChars="50" w:firstLine="360" w:firstLineChars="150"/>
        <w:rPr>
          <w:rFonts w:ascii="宋体" w:cs="宋体"/>
          <w:color w:val="000000" w:themeColor="text1"/>
          <w:sz w:val="22"/>
          <w:szCs w:val="22"/>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（3）项目经理和安全员必须每日填写安全施工日志备查；施工单位必须提交项目施工总结；竣工验收时，同施工日记一并提交存档。</w:t>
      </w:r>
    </w:p>
    <w:p w14:paraId="361C3143">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7" w:name="_Toc287628040"/>
      <w:r>
        <w:rPr>
          <w:rFonts w:hint="eastAsia"/>
          <w:color w:val="000000" w:themeColor="text1"/>
          <w:lang w:eastAsia="zh-CN"/>
          <w14:textFill>
            <w14:solidFill>
              <w14:schemeClr w14:val="tx1"/>
            </w14:solidFill>
          </w14:textFill>
        </w:rPr>
        <w:t>22．发包人代表</w:t>
      </w:r>
      <w:bookmarkEnd w:id="127"/>
    </w:p>
    <w:p w14:paraId="16A649E0">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22.1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发包人代表及其权力的限制</w:t>
      </w:r>
    </w:p>
    <w:p w14:paraId="65031A2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发包人任命（</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）为发包人代表，其通讯方式为：</w:t>
      </w:r>
    </w:p>
    <w:p w14:paraId="337A04A8">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r>
        <w:rPr>
          <w:rFonts w:hint="eastAsia" w:ascii="宋体" w:cs="宋体"/>
          <w:color w:val="000000" w:themeColor="text1"/>
          <w:lang w:eastAsia="zh-CN"/>
          <w14:textFill>
            <w14:solidFill>
              <w14:schemeClr w14:val="tx1"/>
            </w14:solidFill>
          </w14:textFill>
        </w:rPr>
        <w:t xml:space="preserve">   邮政编码：</w:t>
      </w:r>
      <w:r>
        <w:rPr>
          <w:rFonts w:hint="eastAsia" w:ascii="宋体" w:cs="宋体"/>
          <w:color w:val="000000" w:themeColor="text1"/>
          <w:u w:val="single"/>
          <w:lang w:eastAsia="zh-CN"/>
          <w14:textFill>
            <w14:solidFill>
              <w14:schemeClr w14:val="tx1"/>
            </w14:solidFill>
          </w14:textFill>
        </w:rPr>
        <w:t xml:space="preserve">              </w:t>
      </w:r>
    </w:p>
    <w:p w14:paraId="33252B3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联系电话：</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传真号码：</w:t>
      </w:r>
      <w:r>
        <w:rPr>
          <w:rFonts w:hint="eastAsia" w:ascii="宋体" w:cs="宋体"/>
          <w:color w:val="000000" w:themeColor="text1"/>
          <w:u w:val="single"/>
          <w:lang w:eastAsia="zh-CN"/>
          <w14:textFill>
            <w14:solidFill>
              <w14:schemeClr w14:val="tx1"/>
            </w14:solidFill>
          </w14:textFill>
        </w:rPr>
        <w:t xml:space="preserve">              </w:t>
      </w:r>
    </w:p>
    <w:p w14:paraId="22D8154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发包人对发包人代表权力做如下限制：</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689ABAF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8" w:name="_Toc287628041"/>
      <w:r>
        <w:rPr>
          <w:rFonts w:hint="eastAsia"/>
          <w:color w:val="000000" w:themeColor="text1"/>
          <w:lang w:eastAsia="zh-CN"/>
          <w14:textFill>
            <w14:solidFill>
              <w14:schemeClr w14:val="tx1"/>
            </w14:solidFill>
          </w14:textFill>
        </w:rPr>
        <w:t>23．监理工程师</w:t>
      </w:r>
      <w:bookmarkEnd w:id="128"/>
    </w:p>
    <w:p w14:paraId="761CC9E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23.1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负责合同工程的监理单位及任命的监理工程师</w:t>
      </w:r>
    </w:p>
    <w:p w14:paraId="31920782">
      <w:pPr>
        <w:tabs>
          <w:tab w:val="left" w:pos="55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监理单位：</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法定代表人：</w:t>
      </w:r>
      <w:r>
        <w:rPr>
          <w:rFonts w:hint="eastAsia" w:ascii="宋体" w:cs="宋体"/>
          <w:color w:val="000000" w:themeColor="text1"/>
          <w:u w:val="single"/>
          <w:lang w:eastAsia="zh-CN"/>
          <w14:textFill>
            <w14:solidFill>
              <w14:schemeClr w14:val="tx1"/>
            </w14:solidFill>
          </w14:textFill>
        </w:rPr>
        <w:t xml:space="preserve">           </w:t>
      </w:r>
    </w:p>
    <w:p w14:paraId="343EBF5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任命（</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）为总监理工程师，其联络通讯地址如下：</w:t>
      </w:r>
    </w:p>
    <w:p w14:paraId="34D4BBB7">
      <w:pPr>
        <w:autoSpaceDE w:val="0"/>
        <w:autoSpaceDN w:val="0"/>
        <w:spacing w:line="360" w:lineRule="auto"/>
        <w:ind w:left="547" w:leftChars="22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邮政编码：</w:t>
      </w:r>
      <w:r>
        <w:rPr>
          <w:rFonts w:hint="eastAsia" w:ascii="宋体" w:cs="宋体"/>
          <w:color w:val="000000" w:themeColor="text1"/>
          <w:u w:val="single"/>
          <w:lang w:eastAsia="zh-CN"/>
          <w14:textFill>
            <w14:solidFill>
              <w14:schemeClr w14:val="tx1"/>
            </w14:solidFill>
          </w14:textFill>
        </w:rPr>
        <w:t xml:space="preserve">           </w:t>
      </w:r>
    </w:p>
    <w:p w14:paraId="441C4A07">
      <w:pPr>
        <w:autoSpaceDE w:val="0"/>
        <w:autoSpaceDN w:val="0"/>
        <w:spacing w:line="360" w:lineRule="auto"/>
        <w:ind w:left="547" w:leftChars="228"/>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联系电话：</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传真号码：</w:t>
      </w:r>
      <w:r>
        <w:rPr>
          <w:rFonts w:hint="eastAsia" w:ascii="宋体" w:cs="宋体"/>
          <w:color w:val="000000" w:themeColor="text1"/>
          <w:u w:val="single"/>
          <w:lang w:eastAsia="zh-CN"/>
          <w14:textFill>
            <w14:solidFill>
              <w14:schemeClr w14:val="tx1"/>
            </w14:solidFill>
          </w14:textFill>
        </w:rPr>
        <w:t xml:space="preserve">           </w:t>
      </w:r>
    </w:p>
    <w:p w14:paraId="03761E56">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23.3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(12)需要发包人批准的其他事项：</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7AE3AF46">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29" w:name="_Toc287628042"/>
      <w:r>
        <w:rPr>
          <w:rFonts w:hint="eastAsia"/>
          <w:color w:val="000000" w:themeColor="text1"/>
          <w:lang w:eastAsia="zh-CN"/>
          <w14:textFill>
            <w14:solidFill>
              <w14:schemeClr w14:val="tx1"/>
            </w14:solidFill>
          </w14:textFill>
        </w:rPr>
        <w:t>24．造价工程师</w:t>
      </w:r>
      <w:bookmarkEnd w:id="129"/>
    </w:p>
    <w:p w14:paraId="34E67AC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24.1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负责合同工程的造价咨询单位及任命的造价工程师</w:t>
      </w:r>
    </w:p>
    <w:p w14:paraId="76B37494">
      <w:pPr>
        <w:tabs>
          <w:tab w:val="left" w:pos="55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造价咨询单位（如有）：</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法定代表人：</w:t>
      </w:r>
      <w:r>
        <w:rPr>
          <w:rFonts w:hint="eastAsia" w:ascii="宋体" w:cs="宋体"/>
          <w:color w:val="000000" w:themeColor="text1"/>
          <w:u w:val="single"/>
          <w:lang w:eastAsia="zh-CN"/>
          <w14:textFill>
            <w14:solidFill>
              <w14:schemeClr w14:val="tx1"/>
            </w14:solidFill>
          </w14:textFill>
        </w:rPr>
        <w:t xml:space="preserve">              </w:t>
      </w:r>
    </w:p>
    <w:p w14:paraId="46B184FF">
      <w:pPr>
        <w:tabs>
          <w:tab w:val="left" w:pos="3260"/>
          <w:tab w:val="left" w:pos="5740"/>
        </w:tabs>
        <w:autoSpaceDE w:val="0"/>
        <w:autoSpaceDN w:val="0"/>
        <w:spacing w:line="360" w:lineRule="auto"/>
        <w:ind w:firstLine="480" w:firstLineChars="200"/>
        <w:rPr>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任命（</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）为造价工程师，其联络通讯地址如下</w:t>
      </w:r>
      <w:r>
        <w:rPr>
          <w:rFonts w:hint="eastAsia"/>
          <w:color w:val="000000" w:themeColor="text1"/>
          <w:lang w:eastAsia="zh-CN"/>
          <w14:textFill>
            <w14:solidFill>
              <w14:schemeClr w14:val="tx1"/>
            </w14:solidFill>
          </w14:textFill>
        </w:rPr>
        <w:t>：</w:t>
      </w:r>
    </w:p>
    <w:p w14:paraId="717A191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邮政编码：</w:t>
      </w:r>
      <w:r>
        <w:rPr>
          <w:rFonts w:hint="eastAsia" w:ascii="宋体" w:cs="宋体"/>
          <w:color w:val="000000" w:themeColor="text1"/>
          <w:u w:val="single"/>
          <w:lang w:eastAsia="zh-CN"/>
          <w14:textFill>
            <w14:solidFill>
              <w14:schemeClr w14:val="tx1"/>
            </w14:solidFill>
          </w14:textFill>
        </w:rPr>
        <w:t xml:space="preserve">               </w:t>
      </w:r>
    </w:p>
    <w:p w14:paraId="057DCB5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联系电话：</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传真号码：</w:t>
      </w:r>
      <w:r>
        <w:rPr>
          <w:rFonts w:hint="eastAsia" w:ascii="宋体" w:cs="宋体"/>
          <w:color w:val="000000" w:themeColor="text1"/>
          <w:u w:val="single"/>
          <w:lang w:eastAsia="zh-CN"/>
          <w14:textFill>
            <w14:solidFill>
              <w14:schemeClr w14:val="tx1"/>
            </w14:solidFill>
          </w14:textFill>
        </w:rPr>
        <w:t xml:space="preserve">               </w:t>
      </w:r>
    </w:p>
    <w:p w14:paraId="3DB7BEAF">
      <w:pPr>
        <w:tabs>
          <w:tab w:val="left" w:pos="3260"/>
          <w:tab w:val="left" w:pos="5740"/>
        </w:tabs>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24.3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(7)需要发包人批准的其他事项：</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63AA89E6">
      <w:pPr>
        <w:pStyle w:val="38"/>
        <w:adjustRightInd/>
        <w:spacing w:line="360" w:lineRule="auto"/>
        <w:ind w:firstLine="480" w:firstLineChars="200"/>
        <w:jc w:val="both"/>
        <w:outlineLvl w:val="9"/>
        <w:rPr>
          <w:rFonts w:ascii="宋体" w:eastAsia="宋体" w:cs="宋体"/>
          <w:color w:val="000000" w:themeColor="text1"/>
          <w:position w:val="0"/>
          <w:szCs w:val="24"/>
          <w:lang w:eastAsia="zh-CN"/>
          <w14:textFill>
            <w14:solidFill>
              <w14:schemeClr w14:val="tx1"/>
            </w14:solidFill>
          </w14:textFill>
        </w:rPr>
      </w:pPr>
      <w:bookmarkStart w:id="130" w:name="_Toc287628043"/>
      <w:r>
        <w:rPr>
          <w:rFonts w:hint="eastAsia" w:ascii="宋体" w:eastAsia="宋体" w:cs="宋体"/>
          <w:color w:val="000000" w:themeColor="text1"/>
          <w:position w:val="0"/>
          <w:szCs w:val="24"/>
          <w:lang w:eastAsia="zh-CN"/>
          <w14:textFill>
            <w14:solidFill>
              <w14:schemeClr w14:val="tx1"/>
            </w14:solidFill>
          </w14:textFill>
        </w:rPr>
        <w:t>25.1 承包人任命（          ）为承包人代表，其联络通讯地址如下：</w:t>
      </w:r>
    </w:p>
    <w:bookmarkEnd w:id="130"/>
    <w:p w14:paraId="3653ADF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通讯地址：</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邮政编码：</w:t>
      </w:r>
      <w:r>
        <w:rPr>
          <w:rFonts w:hint="eastAsia" w:ascii="宋体" w:cs="宋体"/>
          <w:color w:val="000000" w:themeColor="text1"/>
          <w:u w:val="single"/>
          <w:lang w:eastAsia="zh-CN"/>
          <w14:textFill>
            <w14:solidFill>
              <w14:schemeClr w14:val="tx1"/>
            </w14:solidFill>
          </w14:textFill>
        </w:rPr>
        <w:t xml:space="preserve">               </w:t>
      </w:r>
    </w:p>
    <w:p w14:paraId="558A59D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联系电话：</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 xml:space="preserve">   传真号码：</w:t>
      </w:r>
      <w:r>
        <w:rPr>
          <w:rFonts w:hint="eastAsia" w:ascii="宋体" w:cs="宋体"/>
          <w:color w:val="000000" w:themeColor="text1"/>
          <w:u w:val="single"/>
          <w:lang w:eastAsia="zh-CN"/>
          <w14:textFill>
            <w14:solidFill>
              <w14:schemeClr w14:val="tx1"/>
            </w14:solidFill>
          </w14:textFill>
        </w:rPr>
        <w:t xml:space="preserve">               </w:t>
      </w:r>
    </w:p>
    <w:p w14:paraId="4052AB72">
      <w:pPr>
        <w:tabs>
          <w:tab w:val="left" w:pos="1240"/>
          <w:tab w:val="left" w:pos="4120"/>
          <w:tab w:val="left" w:pos="5860"/>
        </w:tabs>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lang w:eastAsia="zh-CN"/>
          <w14:textFill>
            <w14:solidFill>
              <w14:schemeClr w14:val="tx1"/>
            </w14:solidFill>
          </w14:textFill>
        </w:rPr>
        <w:t>补充以下内容：</w:t>
      </w:r>
    </w:p>
    <w:p w14:paraId="0733DB9A">
      <w:pPr>
        <w:autoSpaceDE w:val="0"/>
        <w:autoSpaceDN w:val="0"/>
        <w:spacing w:line="360" w:lineRule="auto"/>
        <w:ind w:firstLine="480" w:firstLineChars="200"/>
        <w:rPr>
          <w:color w:val="000000" w:themeColor="text1"/>
          <w:position w:val="-2"/>
          <w:u w:val="single"/>
          <w:lang w:eastAsia="zh-CN"/>
          <w14:textFill>
            <w14:solidFill>
              <w14:schemeClr w14:val="tx1"/>
            </w14:solidFill>
          </w14:textFill>
        </w:rPr>
      </w:pPr>
      <w:r>
        <w:rPr>
          <w:rFonts w:hint="eastAsia"/>
          <w:color w:val="000000" w:themeColor="text1"/>
          <w:position w:val="-2"/>
          <w:u w:val="single"/>
          <w:lang w:eastAsia="zh-CN"/>
          <w14:textFill>
            <w14:solidFill>
              <w14:schemeClr w14:val="tx1"/>
            </w14:solidFill>
          </w14:textFill>
        </w:rPr>
        <w:t>投标项目经理、承包人代表及现场管理机构主要负责人必须全职在现场办公，不得兼职或者擅自离岗。因特殊情况需短暂离岗的，应当事先报监理单位书面批准，报发包人备案,必须妥善安排工地现场的工作交接。</w:t>
      </w:r>
    </w:p>
    <w:p w14:paraId="7ECDA722">
      <w:pPr>
        <w:autoSpaceDE w:val="0"/>
        <w:autoSpaceDN w:val="0"/>
        <w:spacing w:line="360" w:lineRule="auto"/>
        <w:ind w:firstLine="480" w:firstLineChars="200"/>
        <w:rPr>
          <w:color w:val="000000" w:themeColor="text1"/>
          <w:position w:val="-2"/>
          <w:lang w:eastAsia="zh-CN"/>
          <w14:textFill>
            <w14:solidFill>
              <w14:schemeClr w14:val="tx1"/>
            </w14:solidFill>
          </w14:textFill>
        </w:rPr>
      </w:pPr>
      <w:r>
        <w:rPr>
          <w:rFonts w:hint="eastAsia"/>
          <w:color w:val="000000" w:themeColor="text1"/>
          <w:position w:val="-2"/>
          <w:u w:val="single"/>
          <w:lang w:eastAsia="zh-CN"/>
          <w14:textFill>
            <w14:solidFill>
              <w14:schemeClr w14:val="tx1"/>
            </w14:solidFill>
          </w14:textFill>
        </w:rPr>
        <w:t>本合同所称“现场办公”，指在工程实施过程中，承包人代表及承包人现场管理机构主要负责人必须在施工场地全职跟班，履行各自的职责。</w:t>
      </w:r>
    </w:p>
    <w:p w14:paraId="7630053D">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1" w:name="_Toc287628044"/>
      <w:r>
        <w:rPr>
          <w:rFonts w:hint="eastAsia"/>
          <w:color w:val="000000" w:themeColor="text1"/>
          <w:lang w:eastAsia="zh-CN"/>
          <w14:textFill>
            <w14:solidFill>
              <w14:schemeClr w14:val="tx1"/>
            </w14:solidFill>
          </w14:textFill>
        </w:rPr>
        <w:t>26．指定分包人</w:t>
      </w:r>
      <w:bookmarkEnd w:id="131"/>
    </w:p>
    <w:p w14:paraId="7B4C86C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26.1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依法指定的分包人及其有关规定：</w:t>
      </w:r>
    </w:p>
    <w:p w14:paraId="05A567B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实施、完成任何永久工程的分包人：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3A0BECA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 提供本合同工程材料和工程设备、服务的分包人：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4BFED80B">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2" w:name="_Toc287628045"/>
      <w:r>
        <w:rPr>
          <w:rFonts w:hint="eastAsia"/>
          <w:color w:val="000000" w:themeColor="text1"/>
          <w:lang w:eastAsia="zh-CN"/>
          <w14:textFill>
            <w14:solidFill>
              <w14:schemeClr w14:val="tx1"/>
            </w14:solidFill>
          </w14:textFill>
        </w:rPr>
        <w:t>28．工程担保</w:t>
      </w:r>
      <w:bookmarkEnd w:id="132"/>
    </w:p>
    <w:p w14:paraId="2344A49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28.1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承包人提供履约担保的约定</w:t>
      </w:r>
    </w:p>
    <w:p w14:paraId="161239F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履约担保的金额</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（大写）</w:t>
      </w:r>
      <w:r>
        <w:rPr>
          <w:rFonts w:hint="eastAsia" w:ascii="宋体" w:cs="宋体"/>
          <w:color w:val="000000" w:themeColor="text1"/>
          <w:u w:val="single"/>
          <w:lang w:eastAsia="zh-CN"/>
          <w14:textFill>
            <w14:solidFill>
              <w14:schemeClr w14:val="tx1"/>
            </w14:solidFill>
          </w14:textFill>
        </w:rPr>
        <w:t xml:space="preserve">      （本合同价款的10%）</w:t>
      </w:r>
      <w:r>
        <w:rPr>
          <w:rFonts w:hint="eastAsia" w:ascii="宋体" w:cs="宋体"/>
          <w:color w:val="000000" w:themeColor="text1"/>
          <w:lang w:eastAsia="zh-CN"/>
          <w14:textFill>
            <w14:solidFill>
              <w14:schemeClr w14:val="tx1"/>
            </w14:solidFill>
          </w14:textFill>
        </w:rPr>
        <w:t>（小写</w:t>
      </w:r>
      <w:r>
        <w:rPr>
          <w:rFonts w:hint="eastAsia" w:ascii="宋体" w:cs="宋体"/>
          <w:color w:val="000000" w:themeColor="text1"/>
          <w:u w:val="single"/>
          <w:lang w:eastAsia="zh-CN"/>
          <w14:textFill>
            <w14:solidFill>
              <w14:schemeClr w14:val="tx1"/>
            </w14:solidFill>
          </w14:textFill>
        </w:rPr>
        <w:t xml:space="preserve">￥      元 </w:t>
      </w:r>
      <w:r>
        <w:rPr>
          <w:rFonts w:hint="eastAsia" w:ascii="宋体" w:cs="宋体"/>
          <w:color w:val="000000" w:themeColor="text1"/>
          <w:lang w:eastAsia="zh-CN"/>
          <w14:textFill>
            <w14:solidFill>
              <w14:schemeClr w14:val="tx1"/>
            </w14:solidFill>
          </w14:textFill>
        </w:rPr>
        <w:t>）</w:t>
      </w:r>
    </w:p>
    <w:p w14:paraId="17EE19E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提供履约担保的时间：</w:t>
      </w:r>
    </w:p>
    <w:p w14:paraId="745E477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签订本合同时。</w:t>
      </w:r>
    </w:p>
    <w:p w14:paraId="1A44F753">
      <w:pPr>
        <w:spacing w:line="360" w:lineRule="auto"/>
        <w:ind w:firstLine="480" w:firstLineChars="200"/>
        <w:rPr>
          <w:color w:val="000000" w:themeColor="text1"/>
          <w:position w:val="-2"/>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另作约定：</w:t>
      </w:r>
      <w:r>
        <w:rPr>
          <w:rFonts w:hint="eastAsia"/>
          <w:color w:val="000000" w:themeColor="text1"/>
          <w:position w:val="-2"/>
          <w:u w:val="single"/>
          <w:lang w:eastAsia="zh-CN"/>
          <w14:textFill>
            <w14:solidFill>
              <w14:schemeClr w14:val="tx1"/>
            </w14:solidFill>
          </w14:textFill>
        </w:rPr>
        <w:t>收到中标通知书30日历天内，签订本合同后，承包人以履约保函方式向发包人提供中标金额（合同总价）10％的履约保证金。</w:t>
      </w:r>
    </w:p>
    <w:p w14:paraId="5C65A533">
      <w:pPr>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 出具履约保函的担保人：</w:t>
      </w:r>
      <w:r>
        <w:rPr>
          <w:rFonts w:hint="eastAsia" w:ascii="宋体" w:hAnsi="宋体"/>
          <w:color w:val="000000" w:themeColor="text1"/>
          <w:u w:val="single"/>
          <w:lang w:eastAsia="zh-CN"/>
          <w14:textFill>
            <w14:solidFill>
              <w14:schemeClr w14:val="tx1"/>
            </w14:solidFill>
          </w14:textFill>
        </w:rPr>
        <w:t xml:space="preserve">应由在中国注册且营业地点在广州行政辖区内的银行或甲方认可的担保公司开具。 </w:t>
      </w:r>
    </w:p>
    <w:p w14:paraId="5AEFA5E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履约保证金退还时间：</w:t>
      </w:r>
      <w:r>
        <w:rPr>
          <w:rFonts w:hint="eastAsia" w:ascii="宋体" w:hAnsi="宋体"/>
          <w:color w:val="000000" w:themeColor="text1"/>
          <w:u w:val="single"/>
          <w:lang w:eastAsia="zh-CN"/>
          <w14:textFill>
            <w14:solidFill>
              <w14:schemeClr w14:val="tx1"/>
            </w14:solidFill>
          </w14:textFill>
        </w:rPr>
        <w:t>工程竣工验收合格并提交验收报告后</w:t>
      </w:r>
      <w:r>
        <w:rPr>
          <w:rFonts w:hint="eastAsia"/>
          <w:color w:val="000000" w:themeColor="text1"/>
          <w:position w:val="-2"/>
          <w:u w:val="single"/>
          <w:lang w:eastAsia="zh-CN"/>
          <w14:textFill>
            <w14:solidFill>
              <w14:schemeClr w14:val="tx1"/>
            </w14:solidFill>
          </w14:textFill>
        </w:rPr>
        <w:t>。</w:t>
      </w:r>
    </w:p>
    <w:p w14:paraId="38A23CB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(3)</w:t>
      </w:r>
      <w:r>
        <w:rPr>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出具履约保函的担保人：</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   </w:t>
      </w:r>
    </w:p>
    <w:p w14:paraId="43933A4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28.4</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发包人提供支付担保的约定</w:t>
      </w:r>
      <w:r>
        <w:rPr>
          <w:rFonts w:hint="eastAsia" w:ascii="宋体" w:cs="宋体"/>
          <w:color w:val="000000" w:themeColor="text1"/>
          <w:u w:val="single"/>
          <w:lang w:eastAsia="zh-CN"/>
          <w14:textFill>
            <w14:solidFill>
              <w14:schemeClr w14:val="tx1"/>
            </w14:solidFill>
          </w14:textFill>
        </w:rPr>
        <w:t xml:space="preserve">：发包人不提供支付担保。 </w:t>
      </w:r>
    </w:p>
    <w:p w14:paraId="2F9F6EF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支付担保的金额</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（大写）</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（小写</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73D44F8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提供支付担保的时间</w:t>
      </w:r>
    </w:p>
    <w:p w14:paraId="25A76C66">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签订本合同时。</w:t>
      </w:r>
    </w:p>
    <w:p w14:paraId="6C120AA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1B362A6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出具支付保函的担保人：</w:t>
      </w:r>
      <w:r>
        <w:rPr>
          <w:rFonts w:hint="eastAsia" w:asci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p>
    <w:p w14:paraId="7BDBD309">
      <w:pPr>
        <w:autoSpaceDE w:val="0"/>
        <w:autoSpaceDN w:val="0"/>
        <w:spacing w:line="360" w:lineRule="auto"/>
        <w:ind w:firstLine="480" w:firstLineChars="200"/>
        <w:rPr>
          <w:rFonts w:ascii="宋体" w:cs="宋体"/>
          <w:color w:val="000000" w:themeColor="text1"/>
          <w:szCs w:val="20"/>
          <w:u w:val="single"/>
          <w:lang w:eastAsia="zh-CN"/>
          <w14:textFill>
            <w14:solidFill>
              <w14:schemeClr w14:val="tx1"/>
            </w14:solidFill>
          </w14:textFill>
        </w:rPr>
      </w:pPr>
      <w:r>
        <w:rPr>
          <w:color w:val="000000" w:themeColor="text1"/>
          <w:lang w:eastAsia="zh-CN"/>
          <w14:textFill>
            <w14:solidFill>
              <w14:schemeClr w14:val="tx1"/>
            </w14:solidFill>
          </w14:textFill>
        </w:rPr>
        <w:t>28.8</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担保内容、方式和责任等事项的约定：</w:t>
      </w:r>
      <w:r>
        <w:rPr>
          <w:rFonts w:hint="eastAsia"/>
          <w:color w:val="000000" w:themeColor="text1"/>
          <w:u w:val="single"/>
          <w:lang w:eastAsia="zh-CN"/>
          <w14:textFill>
            <w14:solidFill>
              <w14:schemeClr w14:val="tx1"/>
            </w14:solidFill>
          </w14:textFill>
        </w:rPr>
        <w:t>承包人向发包人交纳履约担保（</w:t>
      </w:r>
      <w:r>
        <w:rPr>
          <w:rFonts w:hint="eastAsia" w:ascii="宋体" w:cs="宋体"/>
          <w:color w:val="000000" w:themeColor="text1"/>
          <w:u w:val="single"/>
          <w:lang w:eastAsia="zh-CN"/>
          <w14:textFill>
            <w14:solidFill>
              <w14:schemeClr w14:val="tx1"/>
            </w14:solidFill>
          </w14:textFill>
        </w:rPr>
        <w:t>本合同价款</w:t>
      </w:r>
      <w:r>
        <w:rPr>
          <w:rFonts w:hint="eastAsia"/>
          <w:color w:val="000000" w:themeColor="text1"/>
          <w:u w:val="single"/>
          <w:lang w:eastAsia="zh-CN"/>
          <w14:textFill>
            <w14:solidFill>
              <w14:schemeClr w14:val="tx1"/>
            </w14:solidFill>
          </w14:textFill>
        </w:rPr>
        <w:t>的10%）。履约担保采用银行保函的形式，提供履约担保所发生的费用由承包人承担。</w:t>
      </w:r>
      <w:r>
        <w:rPr>
          <w:rFonts w:hint="eastAsia" w:ascii="宋体" w:hAnsi="宋体"/>
          <w:color w:val="000000" w:themeColor="text1"/>
          <w:u w:val="single"/>
          <w:lang w:eastAsia="zh-CN"/>
          <w14:textFill>
            <w14:solidFill>
              <w14:schemeClr w14:val="tx1"/>
            </w14:solidFill>
          </w14:textFill>
        </w:rPr>
        <w:t>工程竣工验收合格并提交验收报告后</w:t>
      </w:r>
      <w:r>
        <w:rPr>
          <w:rFonts w:hint="eastAsia"/>
          <w:color w:val="000000" w:themeColor="text1"/>
          <w:u w:val="single"/>
          <w:lang w:eastAsia="zh-CN"/>
          <w14:textFill>
            <w14:solidFill>
              <w14:schemeClr w14:val="tx1"/>
            </w14:solidFill>
          </w14:textFill>
        </w:rPr>
        <w:t>，由承包人提出申请，经监理人和发包人同意，退回履约担保（不计利息）。履约银行保函详见附件格式1。</w:t>
      </w:r>
    </w:p>
    <w:p w14:paraId="6D73DFB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3" w:name="_Toc287628046"/>
      <w:r>
        <w:rPr>
          <w:color w:val="000000" w:themeColor="text1"/>
          <w:lang w:eastAsia="zh-CN"/>
          <w14:textFill>
            <w14:solidFill>
              <w14:schemeClr w14:val="tx1"/>
            </w14:solidFill>
          </w14:textFill>
        </w:rPr>
        <w:t>31</w:t>
      </w:r>
      <w:r>
        <w:rPr>
          <w:rFonts w:hint="eastAsia"/>
          <w:color w:val="000000" w:themeColor="text1"/>
          <w:lang w:eastAsia="zh-CN"/>
          <w14:textFill>
            <w14:solidFill>
              <w14:schemeClr w14:val="tx1"/>
            </w14:solidFill>
          </w14:textFill>
        </w:rPr>
        <w:t>．不可抗力</w:t>
      </w:r>
      <w:bookmarkEnd w:id="133"/>
    </w:p>
    <w:p w14:paraId="3F0015F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31.1</w:t>
      </w:r>
      <w:r>
        <w:rPr>
          <w:rFonts w:hint="eastAsia" w:eastAsia="黑体"/>
          <w:bCs/>
          <w:color w:val="000000" w:themeColor="text1"/>
          <w:position w:val="-1"/>
          <w:szCs w:val="30"/>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不可抗力的其他情形：</w:t>
      </w:r>
    </w:p>
    <w:p w14:paraId="6C1EB67C">
      <w:pPr>
        <w:autoSpaceDE w:val="0"/>
        <w:autoSpaceDN w:val="0"/>
        <w:spacing w:line="360" w:lineRule="auto"/>
        <w:ind w:firstLine="480" w:firstLineChars="200"/>
        <w:rPr>
          <w:rFonts w:ascii="宋体"/>
          <w:color w:val="000000" w:themeColor="text1"/>
          <w:u w:val="single"/>
          <w:lang w:eastAsia="zh-CN"/>
          <w14:textFill>
            <w14:solidFill>
              <w14:schemeClr w14:val="tx1"/>
            </w14:solidFill>
          </w14:textFill>
        </w:rPr>
      </w:pPr>
      <w:r>
        <w:rPr>
          <w:rFonts w:hint="eastAsia" w:ascii="宋体"/>
          <w:color w:val="000000" w:themeColor="text1"/>
          <w:u w:val="single"/>
          <w:lang w:eastAsia="zh-CN"/>
          <w14:textFill>
            <w14:solidFill>
              <w14:schemeClr w14:val="tx1"/>
            </w14:solidFill>
          </w14:textFill>
        </w:rPr>
        <w:t>不可抗力包括因战争、恐怖主义、动乱、空中飞行物坠落或其它非发包人、承包人责任或原因造成的罢工、停工、爆炸、火灾等，以及：</w:t>
      </w:r>
    </w:p>
    <w:p w14:paraId="360D1510">
      <w:pPr>
        <w:autoSpaceDE w:val="0"/>
        <w:autoSpaceDN w:val="0"/>
        <w:spacing w:line="360" w:lineRule="auto"/>
        <w:ind w:firstLine="480" w:firstLineChars="200"/>
        <w:rPr>
          <w:rFonts w:ascii="宋体"/>
          <w:color w:val="000000" w:themeColor="text1"/>
          <w:u w:val="single"/>
          <w:lang w:eastAsia="zh-CN"/>
          <w14:textFill>
            <w14:solidFill>
              <w14:schemeClr w14:val="tx1"/>
            </w14:solidFill>
          </w14:textFill>
        </w:rPr>
      </w:pPr>
      <w:r>
        <w:rPr>
          <w:rFonts w:ascii="TimesNewRomanPSMT" w:hAnsi="TimesNewRomanPSMT"/>
          <w:color w:val="000000" w:themeColor="text1"/>
          <w:u w:val="single"/>
          <w14:textFill>
            <w14:solidFill>
              <w14:schemeClr w14:val="tx1"/>
            </w14:solidFill>
          </w14:textFill>
        </w:rPr>
        <w:fldChar w:fldCharType="begin"/>
      </w:r>
      <w:r>
        <w:rPr>
          <w:rFonts w:ascii="TimesNewRomanPSMT" w:hAnsi="TimesNewRomanPSMT"/>
          <w:color w:val="000000" w:themeColor="text1"/>
          <w:u w:val="single"/>
          <w:lang w:eastAsia="zh-CN"/>
          <w14:textFill>
            <w14:solidFill>
              <w14:schemeClr w14:val="tx1"/>
            </w14:solidFill>
          </w14:textFill>
        </w:rPr>
        <w:instrText xml:space="preserve"> </w:instrText>
      </w:r>
      <w:r>
        <w:rPr>
          <w:rFonts w:hint="eastAsia" w:ascii="TimesNewRomanPSMT" w:hAnsi="TimesNewRomanPSMT"/>
          <w:color w:val="000000" w:themeColor="text1"/>
          <w:u w:val="single"/>
          <w:lang w:eastAsia="zh-CN"/>
          <w14:textFill>
            <w14:solidFill>
              <w14:schemeClr w14:val="tx1"/>
            </w14:solidFill>
          </w14:textFill>
        </w:rPr>
        <w:instrText xml:space="preserve">= 1 \* GB3</w:instrText>
      </w:r>
      <w:r>
        <w:rPr>
          <w:rFonts w:ascii="TimesNewRomanPSMT" w:hAnsi="TimesNewRomanPSMT"/>
          <w:color w:val="000000" w:themeColor="text1"/>
          <w:u w:val="single"/>
          <w:lang w:eastAsia="zh-CN"/>
          <w14:textFill>
            <w14:solidFill>
              <w14:schemeClr w14:val="tx1"/>
            </w14:solidFill>
          </w14:textFill>
        </w:rPr>
        <w:instrText xml:space="preserve"> </w:instrText>
      </w:r>
      <w:r>
        <w:rPr>
          <w:rFonts w:ascii="TimesNewRomanPSMT" w:hAnsi="TimesNewRomanPSMT"/>
          <w:color w:val="000000" w:themeColor="text1"/>
          <w:u w:val="single"/>
          <w14:textFill>
            <w14:solidFill>
              <w14:schemeClr w14:val="tx1"/>
            </w14:solidFill>
          </w14:textFill>
        </w:rPr>
        <w:fldChar w:fldCharType="separate"/>
      </w:r>
      <w:r>
        <w:rPr>
          <w:rFonts w:hint="eastAsia" w:ascii="TimesNewRomanPSMT" w:hAnsi="TimesNewRomanPSMT"/>
          <w:color w:val="000000" w:themeColor="text1"/>
          <w:u w:val="single"/>
          <w:lang w:eastAsia="zh-CN"/>
          <w14:textFill>
            <w14:solidFill>
              <w14:schemeClr w14:val="tx1"/>
            </w14:solidFill>
          </w14:textFill>
        </w:rPr>
        <w:t>①</w:t>
      </w:r>
      <w:r>
        <w:rPr>
          <w:rFonts w:ascii="TimesNewRomanPSMT" w:hAnsi="TimesNewRomanPSMT"/>
          <w:color w:val="000000" w:themeColor="text1"/>
          <w:u w:val="single"/>
          <w14:textFill>
            <w14:solidFill>
              <w14:schemeClr w14:val="tx1"/>
            </w14:solidFill>
          </w14:textFill>
        </w:rPr>
        <w:fldChar w:fldCharType="end"/>
      </w:r>
      <w:r>
        <w:rPr>
          <w:rFonts w:ascii="TimesNewRomanPSMT" w:hAnsi="TimesNewRomanPSMT"/>
          <w:color w:val="000000" w:themeColor="text1"/>
          <w:u w:val="single"/>
          <w:lang w:eastAsia="zh-CN"/>
          <w14:textFill>
            <w14:solidFill>
              <w14:schemeClr w14:val="tx1"/>
            </w14:solidFill>
          </w14:textFill>
        </w:rPr>
        <w:t xml:space="preserve"> </w:t>
      </w:r>
      <w:r>
        <w:rPr>
          <w:rFonts w:hint="eastAsia" w:ascii="宋体"/>
          <w:color w:val="000000" w:themeColor="text1"/>
          <w:u w:val="single"/>
          <w:lang w:eastAsia="zh-CN"/>
          <w14:textFill>
            <w14:solidFill>
              <w14:schemeClr w14:val="tx1"/>
            </w14:solidFill>
          </w14:textFill>
        </w:rPr>
        <w:t>红色暴雨警告信号或红色台风警告信号的恶劣气候，直接影响本工程无法正常施工的情形；</w:t>
      </w:r>
    </w:p>
    <w:p w14:paraId="57DE98EA">
      <w:pPr>
        <w:autoSpaceDE w:val="0"/>
        <w:autoSpaceDN w:val="0"/>
        <w:spacing w:line="360" w:lineRule="auto"/>
        <w:ind w:firstLine="480" w:firstLineChars="200"/>
        <w:rPr>
          <w:rFonts w:ascii="宋体"/>
          <w:color w:val="000000" w:themeColor="text1"/>
          <w:u w:val="single"/>
          <w:lang w:eastAsia="zh-CN"/>
          <w14:textFill>
            <w14:solidFill>
              <w14:schemeClr w14:val="tx1"/>
            </w14:solidFill>
          </w14:textFill>
        </w:rPr>
      </w:pPr>
      <w:r>
        <w:rPr>
          <w:rFonts w:ascii="TimesNewRomanPSMT" w:hAnsi="TimesNewRomanPSMT"/>
          <w:color w:val="000000" w:themeColor="text1"/>
          <w:u w:val="single"/>
          <w14:textFill>
            <w14:solidFill>
              <w14:schemeClr w14:val="tx1"/>
            </w14:solidFill>
          </w14:textFill>
        </w:rPr>
        <w:fldChar w:fldCharType="begin"/>
      </w:r>
      <w:r>
        <w:rPr>
          <w:rFonts w:ascii="TimesNewRomanPSMT" w:hAnsi="TimesNewRomanPSMT"/>
          <w:color w:val="000000" w:themeColor="text1"/>
          <w:u w:val="single"/>
          <w:lang w:eastAsia="zh-CN"/>
          <w14:textFill>
            <w14:solidFill>
              <w14:schemeClr w14:val="tx1"/>
            </w14:solidFill>
          </w14:textFill>
        </w:rPr>
        <w:instrText xml:space="preserve"> </w:instrText>
      </w:r>
      <w:r>
        <w:rPr>
          <w:rFonts w:hint="eastAsia" w:ascii="TimesNewRomanPSMT" w:hAnsi="TimesNewRomanPSMT"/>
          <w:color w:val="000000" w:themeColor="text1"/>
          <w:u w:val="single"/>
          <w:lang w:eastAsia="zh-CN"/>
          <w14:textFill>
            <w14:solidFill>
              <w14:schemeClr w14:val="tx1"/>
            </w14:solidFill>
          </w14:textFill>
        </w:rPr>
        <w:instrText xml:space="preserve">= 2 \* GB3</w:instrText>
      </w:r>
      <w:r>
        <w:rPr>
          <w:rFonts w:ascii="TimesNewRomanPSMT" w:hAnsi="TimesNewRomanPSMT"/>
          <w:color w:val="000000" w:themeColor="text1"/>
          <w:u w:val="single"/>
          <w:lang w:eastAsia="zh-CN"/>
          <w14:textFill>
            <w14:solidFill>
              <w14:schemeClr w14:val="tx1"/>
            </w14:solidFill>
          </w14:textFill>
        </w:rPr>
        <w:instrText xml:space="preserve"> </w:instrText>
      </w:r>
      <w:r>
        <w:rPr>
          <w:rFonts w:ascii="TimesNewRomanPSMT" w:hAnsi="TimesNewRomanPSMT"/>
          <w:color w:val="000000" w:themeColor="text1"/>
          <w:u w:val="single"/>
          <w14:textFill>
            <w14:solidFill>
              <w14:schemeClr w14:val="tx1"/>
            </w14:solidFill>
          </w14:textFill>
        </w:rPr>
        <w:fldChar w:fldCharType="separate"/>
      </w:r>
      <w:r>
        <w:rPr>
          <w:rFonts w:hint="eastAsia" w:ascii="TimesNewRomanPSMT" w:hAnsi="TimesNewRomanPSMT"/>
          <w:color w:val="000000" w:themeColor="text1"/>
          <w:u w:val="single"/>
          <w:lang w:eastAsia="zh-CN"/>
          <w14:textFill>
            <w14:solidFill>
              <w14:schemeClr w14:val="tx1"/>
            </w14:solidFill>
          </w14:textFill>
        </w:rPr>
        <w:t>②</w:t>
      </w:r>
      <w:r>
        <w:rPr>
          <w:rFonts w:ascii="TimesNewRomanPSMT" w:hAnsi="TimesNewRomanPSMT"/>
          <w:color w:val="000000" w:themeColor="text1"/>
          <w:u w:val="single"/>
          <w14:textFill>
            <w14:solidFill>
              <w14:schemeClr w14:val="tx1"/>
            </w14:solidFill>
          </w14:textFill>
        </w:rPr>
        <w:fldChar w:fldCharType="end"/>
      </w:r>
      <w:r>
        <w:rPr>
          <w:rFonts w:ascii="TimesNewRomanPSMT" w:hAnsi="TimesNewRomanPSMT"/>
          <w:color w:val="000000" w:themeColor="text1"/>
          <w:u w:val="single"/>
          <w:lang w:eastAsia="zh-CN"/>
          <w14:textFill>
            <w14:solidFill>
              <w14:schemeClr w14:val="tx1"/>
            </w14:solidFill>
          </w14:textFill>
        </w:rPr>
        <w:t xml:space="preserve"> </w:t>
      </w:r>
      <w:r>
        <w:rPr>
          <w:rFonts w:hint="eastAsia" w:ascii="宋体"/>
          <w:color w:val="000000" w:themeColor="text1"/>
          <w:u w:val="single"/>
          <w:lang w:eastAsia="zh-CN"/>
          <w14:textFill>
            <w14:solidFill>
              <w14:schemeClr w14:val="tx1"/>
            </w14:solidFill>
          </w14:textFill>
        </w:rPr>
        <w:t>当地地震部门规定可列入不可抗力的情形；</w:t>
      </w:r>
    </w:p>
    <w:p w14:paraId="19CC0E38">
      <w:pPr>
        <w:autoSpaceDE w:val="0"/>
        <w:autoSpaceDN w:val="0"/>
        <w:spacing w:line="360" w:lineRule="auto"/>
        <w:ind w:firstLine="480" w:firstLineChars="200"/>
        <w:rPr>
          <w:rFonts w:ascii="宋体"/>
          <w:color w:val="000000" w:themeColor="text1"/>
          <w:u w:val="single"/>
          <w:lang w:eastAsia="zh-CN"/>
          <w14:textFill>
            <w14:solidFill>
              <w14:schemeClr w14:val="tx1"/>
            </w14:solidFill>
          </w14:textFill>
        </w:rPr>
      </w:pPr>
      <w:r>
        <w:rPr>
          <w:rFonts w:ascii="TimesNewRomanPSMT" w:hAnsi="TimesNewRomanPSMT"/>
          <w:color w:val="000000" w:themeColor="text1"/>
          <w:u w:val="single"/>
          <w14:textFill>
            <w14:solidFill>
              <w14:schemeClr w14:val="tx1"/>
            </w14:solidFill>
          </w14:textFill>
        </w:rPr>
        <w:fldChar w:fldCharType="begin"/>
      </w:r>
      <w:r>
        <w:rPr>
          <w:rFonts w:ascii="TimesNewRomanPSMT" w:hAnsi="TimesNewRomanPSMT"/>
          <w:color w:val="000000" w:themeColor="text1"/>
          <w:u w:val="single"/>
          <w:lang w:eastAsia="zh-CN"/>
          <w14:textFill>
            <w14:solidFill>
              <w14:schemeClr w14:val="tx1"/>
            </w14:solidFill>
          </w14:textFill>
        </w:rPr>
        <w:instrText xml:space="preserve"> </w:instrText>
      </w:r>
      <w:r>
        <w:rPr>
          <w:rFonts w:hint="eastAsia" w:ascii="TimesNewRomanPSMT" w:hAnsi="TimesNewRomanPSMT"/>
          <w:color w:val="000000" w:themeColor="text1"/>
          <w:u w:val="single"/>
          <w:lang w:eastAsia="zh-CN"/>
          <w14:textFill>
            <w14:solidFill>
              <w14:schemeClr w14:val="tx1"/>
            </w14:solidFill>
          </w14:textFill>
        </w:rPr>
        <w:instrText xml:space="preserve">= 3 \* GB3</w:instrText>
      </w:r>
      <w:r>
        <w:rPr>
          <w:rFonts w:ascii="TimesNewRomanPSMT" w:hAnsi="TimesNewRomanPSMT"/>
          <w:color w:val="000000" w:themeColor="text1"/>
          <w:u w:val="single"/>
          <w:lang w:eastAsia="zh-CN"/>
          <w14:textFill>
            <w14:solidFill>
              <w14:schemeClr w14:val="tx1"/>
            </w14:solidFill>
          </w14:textFill>
        </w:rPr>
        <w:instrText xml:space="preserve"> </w:instrText>
      </w:r>
      <w:r>
        <w:rPr>
          <w:rFonts w:ascii="TimesNewRomanPSMT" w:hAnsi="TimesNewRomanPSMT"/>
          <w:color w:val="000000" w:themeColor="text1"/>
          <w:u w:val="single"/>
          <w14:textFill>
            <w14:solidFill>
              <w14:schemeClr w14:val="tx1"/>
            </w14:solidFill>
          </w14:textFill>
        </w:rPr>
        <w:fldChar w:fldCharType="separate"/>
      </w:r>
      <w:r>
        <w:rPr>
          <w:rFonts w:hint="eastAsia" w:ascii="TimesNewRomanPSMT" w:hAnsi="TimesNewRomanPSMT"/>
          <w:color w:val="000000" w:themeColor="text1"/>
          <w:u w:val="single"/>
          <w:lang w:eastAsia="zh-CN"/>
          <w14:textFill>
            <w14:solidFill>
              <w14:schemeClr w14:val="tx1"/>
            </w14:solidFill>
          </w14:textFill>
        </w:rPr>
        <w:t>③</w:t>
      </w:r>
      <w:r>
        <w:rPr>
          <w:rFonts w:ascii="TimesNewRomanPSMT" w:hAnsi="TimesNewRomanPSMT"/>
          <w:color w:val="000000" w:themeColor="text1"/>
          <w:u w:val="single"/>
          <w14:textFill>
            <w14:solidFill>
              <w14:schemeClr w14:val="tx1"/>
            </w14:solidFill>
          </w14:textFill>
        </w:rPr>
        <w:fldChar w:fldCharType="end"/>
      </w:r>
      <w:r>
        <w:rPr>
          <w:rFonts w:hint="eastAsia" w:ascii="宋体"/>
          <w:color w:val="000000" w:themeColor="text1"/>
          <w:u w:val="single"/>
          <w:lang w:eastAsia="zh-CN"/>
          <w14:textFill>
            <w14:solidFill>
              <w14:schemeClr w14:val="tx1"/>
            </w14:solidFill>
          </w14:textFill>
        </w:rPr>
        <w:t>当地卫生部门规定可列入不可抗力、并直接影响本工程无法正常施工的情形。</w:t>
      </w:r>
    </w:p>
    <w:p w14:paraId="28381282">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4" w:name="_Toc287628047"/>
      <w:r>
        <w:rPr>
          <w:color w:val="000000" w:themeColor="text1"/>
          <w:lang w:eastAsia="zh-CN"/>
          <w14:textFill>
            <w14:solidFill>
              <w14:schemeClr w14:val="tx1"/>
            </w14:solidFill>
          </w14:textFill>
        </w:rPr>
        <w:t>32</w:t>
      </w:r>
      <w:r>
        <w:rPr>
          <w:rFonts w:hint="eastAsia"/>
          <w:color w:val="000000" w:themeColor="text1"/>
          <w:lang w:eastAsia="zh-CN"/>
          <w14:textFill>
            <w14:solidFill>
              <w14:schemeClr w14:val="tx1"/>
            </w14:solidFill>
          </w14:textFill>
        </w:rPr>
        <w:t>．保险</w:t>
      </w:r>
      <w:bookmarkEnd w:id="134"/>
    </w:p>
    <w:p w14:paraId="6338448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32.1</w:t>
      </w:r>
      <w:r>
        <w:rPr>
          <w:rFonts w:hint="eastAsia" w:ascii="宋体" w:cs="宋体"/>
          <w:color w:val="000000" w:themeColor="text1"/>
          <w:lang w:eastAsia="zh-CN"/>
          <w14:textFill>
            <w14:solidFill>
              <w14:schemeClr w14:val="tx1"/>
            </w14:solidFill>
          </w14:textFill>
        </w:rPr>
        <w:t xml:space="preserve"> 发包人办理保险：</w:t>
      </w:r>
    </w:p>
    <w:p w14:paraId="36D7D3B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合同价款已经包含通用条款第</w:t>
      </w:r>
      <w:r>
        <w:rPr>
          <w:rFonts w:ascii="宋体" w:cs="宋体"/>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2</w:t>
      </w: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款的第(1)、(2)、(3)、(4)项内容，承包人负责办理上述四项保险业务，发包人提供协助，费用由承包人承担。保险期从办理保险之日起至工程竣工验收合格之日止。</w:t>
      </w:r>
    </w:p>
    <w:p w14:paraId="6601903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32.8</w:t>
      </w:r>
      <w:r>
        <w:rPr>
          <w:rFonts w:hint="eastAsia" w:eastAsia="黑体"/>
          <w:bCs/>
          <w:color w:val="000000" w:themeColor="text1"/>
          <w:position w:val="-1"/>
          <w:szCs w:val="30"/>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投</w:t>
      </w:r>
      <w:r>
        <w:rPr>
          <w:rFonts w:hint="eastAsia" w:ascii="宋体" w:cs="宋体"/>
          <w:color w:val="000000" w:themeColor="text1"/>
          <w:lang w:eastAsia="zh-CN"/>
          <w14:textFill>
            <w14:solidFill>
              <w14:schemeClr w14:val="tx1"/>
            </w14:solidFill>
          </w14:textFill>
        </w:rPr>
        <w:t>保内容、保险金、保险期限和责任等事项的约定：</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66AE88EA">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5" w:name="_Toc287628048"/>
      <w:r>
        <w:rPr>
          <w:color w:val="000000" w:themeColor="text1"/>
          <w:lang w:eastAsia="zh-CN"/>
          <w14:textFill>
            <w14:solidFill>
              <w14:schemeClr w14:val="tx1"/>
            </w14:solidFill>
          </w14:textFill>
        </w:rPr>
        <w:t>33</w:t>
      </w:r>
      <w:r>
        <w:rPr>
          <w:rFonts w:hint="eastAsia"/>
          <w:color w:val="000000" w:themeColor="text1"/>
          <w:lang w:eastAsia="zh-CN"/>
          <w14:textFill>
            <w14:solidFill>
              <w14:schemeClr w14:val="tx1"/>
            </w14:solidFill>
          </w14:textFill>
        </w:rPr>
        <w:t>．进度计划和报告</w:t>
      </w:r>
      <w:bookmarkEnd w:id="135"/>
    </w:p>
    <w:p w14:paraId="3709C9B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33.3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承包人编制月施工进度报告和修订进度计划的约定：</w:t>
      </w:r>
      <w:r>
        <w:rPr>
          <w:rFonts w:hint="eastAsia" w:ascii="宋体" w:hAnsi="宋体"/>
          <w:color w:val="000000" w:themeColor="text1"/>
          <w:u w:val="single"/>
          <w:lang w:eastAsia="zh-CN"/>
          <w14:textFill>
            <w14:solidFill>
              <w14:schemeClr w14:val="tx1"/>
            </w14:solidFill>
          </w14:textFill>
        </w:rPr>
        <w:t>按通用条款33.3款执行。</w:t>
      </w:r>
    </w:p>
    <w:p w14:paraId="31878715">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6" w:name="_Toc287628049"/>
      <w:r>
        <w:rPr>
          <w:color w:val="000000" w:themeColor="text1"/>
          <w:lang w:eastAsia="zh-CN"/>
          <w14:textFill>
            <w14:solidFill>
              <w14:schemeClr w14:val="tx1"/>
            </w14:solidFill>
          </w14:textFill>
        </w:rPr>
        <w:t>34</w:t>
      </w:r>
      <w:r>
        <w:rPr>
          <w:rFonts w:hint="eastAsia"/>
          <w:color w:val="000000" w:themeColor="text1"/>
          <w:lang w:eastAsia="zh-CN"/>
          <w14:textFill>
            <w14:solidFill>
              <w14:schemeClr w14:val="tx1"/>
            </w14:solidFill>
          </w14:textFill>
        </w:rPr>
        <w:t>．开工</w:t>
      </w:r>
      <w:bookmarkEnd w:id="136"/>
    </w:p>
    <w:p w14:paraId="2CCFE821">
      <w:pPr>
        <w:tabs>
          <w:tab w:val="left" w:pos="50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34.1</w:t>
      </w:r>
      <w:r>
        <w:rPr>
          <w:rFonts w:hint="eastAsia" w:ascii="宋体" w:cs="宋体"/>
          <w:color w:val="000000" w:themeColor="text1"/>
          <w:lang w:eastAsia="zh-CN"/>
          <w14:textFill>
            <w14:solidFill>
              <w14:schemeClr w14:val="tx1"/>
            </w14:solidFill>
          </w14:textFill>
        </w:rPr>
        <w:t>开工条件</w:t>
      </w:r>
    </w:p>
    <w:p w14:paraId="48CD8DB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w:t>
      </w:r>
    </w:p>
    <w:p w14:paraId="084DD6F1">
      <w:pPr>
        <w:autoSpaceDE w:val="0"/>
        <w:autoSpaceDN w:val="0"/>
        <w:adjustRightInd w:val="0"/>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：施工场地全部或部分移交承包人后可以开工</w:t>
      </w:r>
      <w:r>
        <w:rPr>
          <w:rFonts w:hint="eastAsia" w:ascii="宋体" w:cs="宋体"/>
          <w:color w:val="000000" w:themeColor="text1"/>
          <w:lang w:eastAsia="zh-CN"/>
          <w14:textFill>
            <w14:solidFill>
              <w14:schemeClr w14:val="tx1"/>
            </w14:solidFill>
          </w14:textFill>
        </w:rPr>
        <w:t>。</w:t>
      </w:r>
    </w:p>
    <w:p w14:paraId="50235626">
      <w:pPr>
        <w:tabs>
          <w:tab w:val="left" w:pos="50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监理工程师在本合同签订后的（</w:t>
      </w:r>
      <w:r>
        <w:rPr>
          <w:rFonts w:hint="eastAsia" w:ascii="宋体" w:cs="宋体"/>
          <w:color w:val="000000" w:themeColor="text1"/>
          <w:u w:val="single"/>
          <w:lang w:eastAsia="zh-CN"/>
          <w14:textFill>
            <w14:solidFill>
              <w14:schemeClr w14:val="tx1"/>
            </w14:solidFill>
          </w14:textFill>
        </w:rPr>
        <w:t xml:space="preserve">    7天     </w:t>
      </w:r>
      <w:r>
        <w:rPr>
          <w:rFonts w:hint="eastAsia" w:ascii="宋体" w:cs="宋体"/>
          <w:color w:val="000000" w:themeColor="text1"/>
          <w:lang w:eastAsia="zh-CN"/>
          <w14:textFill>
            <w14:solidFill>
              <w14:schemeClr w14:val="tx1"/>
            </w14:solidFill>
          </w14:textFill>
        </w:rPr>
        <w:t>）内签发开工令。</w:t>
      </w:r>
    </w:p>
    <w:p w14:paraId="233DDBC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42 </w:t>
      </w:r>
      <w:r>
        <w:rPr>
          <w:rFonts w:hint="eastAsia" w:ascii="宋体" w:cs="宋体"/>
          <w:color w:val="000000" w:themeColor="text1"/>
          <w:lang w:eastAsia="zh-CN"/>
          <w14:textFill>
            <w14:solidFill>
              <w14:schemeClr w14:val="tx1"/>
            </w14:solidFill>
          </w14:textFill>
        </w:rPr>
        <w:t>天。</w:t>
      </w:r>
    </w:p>
    <w:p w14:paraId="75E7695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r>
        <w:rPr>
          <w:rFonts w:hint="eastAsia" w:ascii="宋体" w:cs="宋体"/>
          <w:color w:val="000000" w:themeColor="text1"/>
          <w:u w:val="single"/>
          <w:lang w:eastAsia="zh-CN"/>
          <w14:textFill>
            <w14:solidFill>
              <w14:schemeClr w14:val="tx1"/>
            </w14:solidFill>
          </w14:textFill>
        </w:rPr>
        <w:t xml:space="preserve">       /       </w:t>
      </w:r>
    </w:p>
    <w:p w14:paraId="073FDCC2">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7" w:name="_Toc287628050"/>
      <w:r>
        <w:rPr>
          <w:color w:val="000000" w:themeColor="text1"/>
          <w:lang w:eastAsia="zh-CN"/>
          <w14:textFill>
            <w14:solidFill>
              <w14:schemeClr w14:val="tx1"/>
            </w14:solidFill>
          </w14:textFill>
        </w:rPr>
        <w:t>35</w:t>
      </w:r>
      <w:r>
        <w:rPr>
          <w:rFonts w:hint="eastAsia"/>
          <w:color w:val="000000" w:themeColor="text1"/>
          <w:lang w:eastAsia="zh-CN"/>
          <w14:textFill>
            <w14:solidFill>
              <w14:schemeClr w14:val="tx1"/>
            </w14:solidFill>
          </w14:textFill>
        </w:rPr>
        <w:t>．暂停施工和复工</w:t>
      </w:r>
      <w:bookmarkEnd w:id="137"/>
    </w:p>
    <w:p w14:paraId="35D3D45C">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color w:val="000000" w:themeColor="text1"/>
          <w:lang w:eastAsia="zh-CN"/>
          <w14:textFill>
            <w14:solidFill>
              <w14:schemeClr w14:val="tx1"/>
            </w14:solidFill>
          </w14:textFill>
        </w:rPr>
        <w:t>35.4</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承包人原因造成暂停施工的其他原因：</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5EC9491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8" w:name="_Toc287628051"/>
      <w:r>
        <w:rPr>
          <w:color w:val="000000" w:themeColor="text1"/>
          <w:lang w:eastAsia="zh-CN"/>
          <w14:textFill>
            <w14:solidFill>
              <w14:schemeClr w14:val="tx1"/>
            </w14:solidFill>
          </w14:textFill>
        </w:rPr>
        <w:t>36</w:t>
      </w:r>
      <w:r>
        <w:rPr>
          <w:rFonts w:hint="eastAsia"/>
          <w:color w:val="000000" w:themeColor="text1"/>
          <w:lang w:eastAsia="zh-CN"/>
          <w14:textFill>
            <w14:solidFill>
              <w14:schemeClr w14:val="tx1"/>
            </w14:solidFill>
          </w14:textFill>
        </w:rPr>
        <w:t>．工期及工期延误</w:t>
      </w:r>
      <w:bookmarkEnd w:id="138"/>
    </w:p>
    <w:p w14:paraId="0B7B02F8">
      <w:pPr>
        <w:tabs>
          <w:tab w:val="left" w:pos="50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36.1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合同工程的工期约定为（</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）日历天。</w:t>
      </w:r>
    </w:p>
    <w:p w14:paraId="669FA906">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39" w:name="_Toc287628052"/>
      <w:r>
        <w:rPr>
          <w:color w:val="000000" w:themeColor="text1"/>
          <w:lang w:eastAsia="zh-CN"/>
          <w14:textFill>
            <w14:solidFill>
              <w14:schemeClr w14:val="tx1"/>
            </w14:solidFill>
          </w14:textFill>
        </w:rPr>
        <w:t>38</w:t>
      </w:r>
      <w:r>
        <w:rPr>
          <w:rFonts w:hint="eastAsia"/>
          <w:color w:val="000000" w:themeColor="text1"/>
          <w:lang w:eastAsia="zh-CN"/>
          <w14:textFill>
            <w14:solidFill>
              <w14:schemeClr w14:val="tx1"/>
            </w14:solidFill>
          </w14:textFill>
        </w:rPr>
        <w:t>．竣工日期</w:t>
      </w:r>
      <w:bookmarkEnd w:id="139"/>
    </w:p>
    <w:p w14:paraId="5B18822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38.1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计划竣工日期：</w:t>
      </w:r>
      <w:r>
        <w:rPr>
          <w:rFonts w:hint="eastAsia" w:ascii="宋体" w:cs="宋体"/>
          <w:color w:val="000000" w:themeColor="text1"/>
          <w:u w:val="single"/>
          <w:lang w:eastAsia="zh-CN"/>
          <w14:textFill>
            <w14:solidFill>
              <w14:schemeClr w14:val="tx1"/>
            </w14:solidFill>
          </w14:textFill>
        </w:rPr>
        <w:t xml:space="preserve">   年   月   日</w:t>
      </w:r>
      <w:r>
        <w:rPr>
          <w:rFonts w:hint="eastAsia" w:ascii="宋体" w:cs="宋体"/>
          <w:color w:val="000000" w:themeColor="text1"/>
          <w:lang w:eastAsia="zh-CN"/>
          <w14:textFill>
            <w14:solidFill>
              <w14:schemeClr w14:val="tx1"/>
            </w14:solidFill>
          </w14:textFill>
        </w:rPr>
        <w:t xml:space="preserve">。  </w:t>
      </w:r>
    </w:p>
    <w:p w14:paraId="10939F7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0" w:name="_Toc287628053"/>
      <w:r>
        <w:rPr>
          <w:color w:val="000000" w:themeColor="text1"/>
          <w:lang w:eastAsia="zh-CN"/>
          <w14:textFill>
            <w14:solidFill>
              <w14:schemeClr w14:val="tx1"/>
            </w14:solidFill>
          </w14:textFill>
        </w:rPr>
        <w:t>42</w:t>
      </w:r>
      <w:r>
        <w:rPr>
          <w:rFonts w:hint="eastAsia"/>
          <w:color w:val="000000" w:themeColor="text1"/>
          <w:lang w:eastAsia="zh-CN"/>
          <w14:textFill>
            <w14:solidFill>
              <w14:schemeClr w14:val="tx1"/>
            </w14:solidFill>
          </w14:textFill>
        </w:rPr>
        <w:t>．质量标准</w:t>
      </w:r>
      <w:bookmarkEnd w:id="140"/>
    </w:p>
    <w:p w14:paraId="170C59B1">
      <w:pPr>
        <w:autoSpaceDE w:val="0"/>
        <w:autoSpaceDN w:val="0"/>
        <w:spacing w:line="360" w:lineRule="auto"/>
        <w:ind w:firstLine="480" w:firstLineChars="20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42.1</w:t>
      </w:r>
      <w:r>
        <w:rPr>
          <w:rFonts w:hint="eastAsia"/>
          <w:color w:val="000000" w:themeColor="text1"/>
          <w:lang w:eastAsia="zh-CN"/>
          <w14:textFill>
            <w14:solidFill>
              <w14:schemeClr w14:val="tx1"/>
            </w14:solidFill>
          </w14:textFill>
        </w:rPr>
        <w:t xml:space="preserve"> 约定的工程质量标准</w:t>
      </w:r>
    </w:p>
    <w:p w14:paraId="15DEF285">
      <w:pPr>
        <w:tabs>
          <w:tab w:val="left" w:pos="8780"/>
        </w:tabs>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(1) </w:t>
      </w:r>
      <w:r>
        <w:rPr>
          <w:rFonts w:hint="eastAsia"/>
          <w:color w:val="000000" w:themeColor="text1"/>
          <w:lang w:eastAsia="zh-CN"/>
          <w14:textFill>
            <w14:solidFill>
              <w14:schemeClr w14:val="tx1"/>
            </w14:solidFill>
          </w14:textFill>
        </w:rPr>
        <w:t>合同工程质量标准：</w:t>
      </w:r>
      <w:r>
        <w:rPr>
          <w:rFonts w:hint="eastAsia" w:ascii="宋体" w:cs="宋体"/>
          <w:color w:val="000000" w:themeColor="text1"/>
          <w:u w:val="single"/>
          <w:lang w:eastAsia="zh-CN"/>
          <w14:textFill>
            <w14:solidFill>
              <w14:schemeClr w14:val="tx1"/>
            </w14:solidFill>
          </w14:textFill>
        </w:rPr>
        <w:t xml:space="preserve">    合格     </w:t>
      </w:r>
    </w:p>
    <w:p w14:paraId="7C858F98">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(2) </w:t>
      </w:r>
      <w:r>
        <w:rPr>
          <w:rFonts w:hint="eastAsia"/>
          <w:color w:val="000000" w:themeColor="text1"/>
          <w:lang w:eastAsia="zh-CN"/>
          <w14:textFill>
            <w14:solidFill>
              <w14:schemeClr w14:val="tx1"/>
            </w14:solidFill>
          </w14:textFill>
        </w:rPr>
        <w:t>工程质量验收标准：</w:t>
      </w:r>
      <w:r>
        <w:rPr>
          <w:rFonts w:hint="eastAsia"/>
          <w:color w:val="000000" w:themeColor="text1"/>
          <w:u w:val="single"/>
          <w:lang w:eastAsia="zh-CN"/>
          <w14:textFill>
            <w14:solidFill>
              <w14:schemeClr w14:val="tx1"/>
            </w14:solidFill>
          </w14:textFill>
        </w:rPr>
        <w:t xml:space="preserve">            /             </w:t>
      </w:r>
    </w:p>
    <w:p w14:paraId="126482BD">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1" w:name="_Toc287628054"/>
      <w:r>
        <w:rPr>
          <w:color w:val="000000" w:themeColor="text1"/>
          <w:lang w:eastAsia="zh-CN"/>
          <w14:textFill>
            <w14:solidFill>
              <w14:schemeClr w14:val="tx1"/>
            </w14:solidFill>
          </w14:textFill>
        </w:rPr>
        <w:t>45</w:t>
      </w:r>
      <w:r>
        <w:rPr>
          <w:rFonts w:hint="eastAsia"/>
          <w:color w:val="000000" w:themeColor="text1"/>
          <w:lang w:eastAsia="zh-CN"/>
          <w14:textFill>
            <w14:solidFill>
              <w14:schemeClr w14:val="tx1"/>
            </w14:solidFill>
          </w14:textFill>
        </w:rPr>
        <w:t>．安全文明施工</w:t>
      </w:r>
      <w:bookmarkEnd w:id="141"/>
    </w:p>
    <w:p w14:paraId="473ED43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45.1</w:t>
      </w:r>
      <w:r>
        <w:rPr>
          <w:rFonts w:hint="eastAsia" w:ascii="宋体" w:cs="宋体"/>
          <w:color w:val="000000" w:themeColor="text1"/>
          <w:lang w:eastAsia="zh-CN"/>
          <w14:textFill>
            <w14:solidFill>
              <w14:schemeClr w14:val="tx1"/>
            </w14:solidFill>
          </w14:textFill>
        </w:rPr>
        <w:t xml:space="preserve"> 安全文明施工的内容：</w:t>
      </w:r>
      <w:r>
        <w:rPr>
          <w:rFonts w:hint="eastAsia" w:ascii="宋体" w:cs="宋体"/>
          <w:color w:val="000000" w:themeColor="text1"/>
          <w:u w:val="single"/>
          <w:lang w:eastAsia="zh-CN"/>
          <w14:textFill>
            <w14:solidFill>
              <w14:schemeClr w14:val="tx1"/>
            </w14:solidFill>
          </w14:textFill>
        </w:rPr>
        <w:t>按广州市现行有关规定执行。</w:t>
      </w:r>
    </w:p>
    <w:p w14:paraId="453F895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45.5</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治安管理</w:t>
      </w:r>
    </w:p>
    <w:p w14:paraId="019DEBF9">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w:t>
      </w:r>
    </w:p>
    <w:p w14:paraId="3C9205D7">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2" w:name="_Toc287628055"/>
      <w:r>
        <w:rPr>
          <w:color w:val="000000" w:themeColor="text1"/>
          <w:lang w:eastAsia="zh-CN"/>
          <w14:textFill>
            <w14:solidFill>
              <w14:schemeClr w14:val="tx1"/>
            </w14:solidFill>
          </w14:textFill>
        </w:rPr>
        <w:t>46</w:t>
      </w:r>
      <w:r>
        <w:rPr>
          <w:rFonts w:hint="eastAsia"/>
          <w:color w:val="000000" w:themeColor="text1"/>
          <w:lang w:eastAsia="zh-CN"/>
          <w14:textFill>
            <w14:solidFill>
              <w14:schemeClr w14:val="tx1"/>
            </w14:solidFill>
          </w14:textFill>
        </w:rPr>
        <w:t>．测量放线</w:t>
      </w:r>
      <w:bookmarkEnd w:id="142"/>
    </w:p>
    <w:p w14:paraId="307C38E2">
      <w:pPr>
        <w:tabs>
          <w:tab w:val="left" w:pos="1240"/>
        </w:tabs>
        <w:autoSpaceDE w:val="0"/>
        <w:autoSpaceDN w:val="0"/>
        <w:spacing w:line="360" w:lineRule="auto"/>
        <w:ind w:firstLine="480" w:firstLineChars="200"/>
        <w:rPr>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46.1</w:t>
      </w:r>
      <w:r>
        <w:rPr>
          <w:rFonts w:hint="eastAsia" w:ascii="宋体" w:cs="宋体"/>
          <w:color w:val="000000" w:themeColor="text1"/>
          <w:lang w:eastAsia="zh-CN"/>
          <w14:textFill>
            <w14:solidFill>
              <w14:schemeClr w14:val="tx1"/>
            </w14:solidFill>
          </w14:textFill>
        </w:rPr>
        <w:t>施工控制网资料的时间：</w:t>
      </w:r>
      <w:r>
        <w:rPr>
          <w:rFonts w:hint="eastAsia" w:ascii="宋体" w:cs="宋体"/>
          <w:color w:val="000000" w:themeColor="text1"/>
          <w:u w:val="single"/>
          <w:lang w:eastAsia="zh-CN"/>
          <w14:textFill>
            <w14:solidFill>
              <w14:schemeClr w14:val="tx1"/>
            </w14:solidFill>
          </w14:textFill>
        </w:rPr>
        <w:t>发包人</w:t>
      </w:r>
      <w:r>
        <w:rPr>
          <w:rFonts w:hint="eastAsia"/>
          <w:color w:val="000000" w:themeColor="text1"/>
          <w:u w:val="single"/>
          <w:lang w:eastAsia="zh-CN"/>
          <w14:textFill>
            <w14:solidFill>
              <w14:schemeClr w14:val="tx1"/>
            </w14:solidFill>
          </w14:textFill>
        </w:rPr>
        <w:t>开工前7天负责联系设计单位向承包人作技术交底，提供道路测量控制桩、水准点和标高。</w:t>
      </w:r>
    </w:p>
    <w:p w14:paraId="2F76E07E">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46.4</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测量放线误差的约定：</w:t>
      </w:r>
      <w:r>
        <w:rPr>
          <w:rFonts w:hint="eastAsia" w:ascii="宋体" w:cs="宋体"/>
          <w:color w:val="000000" w:themeColor="text1"/>
          <w:u w:val="single"/>
          <w:lang w:eastAsia="zh-CN"/>
          <w14:textFill>
            <w14:solidFill>
              <w14:schemeClr w14:val="tx1"/>
            </w14:solidFill>
          </w14:textFill>
        </w:rPr>
        <w:t>按工程质量验收有关规范执行。</w:t>
      </w:r>
    </w:p>
    <w:p w14:paraId="4036740D">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3" w:name="_Toc287628056"/>
      <w:r>
        <w:rPr>
          <w:color w:val="000000" w:themeColor="text1"/>
          <w:lang w:eastAsia="zh-CN"/>
          <w14:textFill>
            <w14:solidFill>
              <w14:schemeClr w14:val="tx1"/>
            </w14:solidFill>
          </w14:textFill>
        </w:rPr>
        <w:t>48</w:t>
      </w:r>
      <w:r>
        <w:rPr>
          <w:rFonts w:hint="eastAsia"/>
          <w:color w:val="000000" w:themeColor="text1"/>
          <w:lang w:eastAsia="zh-CN"/>
          <w14:textFill>
            <w14:solidFill>
              <w14:schemeClr w14:val="tx1"/>
            </w14:solidFill>
          </w14:textFill>
        </w:rPr>
        <w:t>．发包人供应材料和工程设备</w:t>
      </w:r>
      <w:bookmarkEnd w:id="143"/>
    </w:p>
    <w:p w14:paraId="42858D9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48.1</w:t>
      </w:r>
      <w:r>
        <w:rPr>
          <w:rFonts w:hint="eastAsia"/>
          <w:color w:val="000000" w:themeColor="text1"/>
          <w:lang w:eastAsia="zh-CN"/>
          <w14:textFill>
            <w14:solidFill>
              <w14:schemeClr w14:val="tx1"/>
            </w14:solidFill>
          </w14:textFill>
        </w:rPr>
        <w:t xml:space="preserve"> 约定供应的材料和工程</w:t>
      </w:r>
      <w:r>
        <w:rPr>
          <w:rFonts w:hint="eastAsia" w:ascii="宋体" w:cs="宋体"/>
          <w:color w:val="000000" w:themeColor="text1"/>
          <w:lang w:eastAsia="zh-CN"/>
          <w14:textFill>
            <w14:solidFill>
              <w14:schemeClr w14:val="tx1"/>
            </w14:solidFill>
          </w14:textFill>
        </w:rPr>
        <w:t>设备</w:t>
      </w:r>
    </w:p>
    <w:p w14:paraId="1A285468">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发包人不供应材料和工程设备，本条不适用。</w:t>
      </w:r>
    </w:p>
    <w:p w14:paraId="048619D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发包人供应材料和工程设备</w:t>
      </w:r>
      <w:r>
        <w:rPr>
          <w:rFonts w:hint="eastAsia" w:ascii="宋体" w:cs="宋体"/>
          <w:color w:val="000000" w:themeColor="text1"/>
          <w:lang w:eastAsia="zh-CN"/>
          <w14:textFill>
            <w14:solidFill>
              <w14:schemeClr w14:val="tx1"/>
            </w14:solidFill>
          </w14:textFill>
        </w:rPr>
        <w:t>的（简称“甲供”）</w:t>
      </w:r>
      <w:r>
        <w:rPr>
          <w:rFonts w:hint="eastAsia" w:ascii="宋体" w:cs="宋体"/>
          <w:color w:val="000000" w:themeColor="text1"/>
          <w:spacing w:val="1"/>
          <w:lang w:eastAsia="zh-CN"/>
          <w14:textFill>
            <w14:solidFill>
              <w14:schemeClr w14:val="tx1"/>
            </w14:solidFill>
          </w14:textFill>
        </w:rPr>
        <w:t>，应与承包人约定“发包人供应材料和工程设备一览表</w:t>
      </w:r>
      <w:r>
        <w:rPr>
          <w:rFonts w:hint="eastAsia" w:ascii="宋体" w:cs="宋体"/>
          <w:color w:val="000000" w:themeColor="text1"/>
          <w:spacing w:val="-119"/>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，作为本合同的附件。甲供材料设备所需的检验或试验费用（如有）及其管理费、保管费等其它一切与之有关的费用均已包含在投标报价中。</w:t>
      </w:r>
    </w:p>
    <w:p w14:paraId="2648AE1D">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48.3 </w:t>
      </w:r>
      <w:r>
        <w:rPr>
          <w:rFonts w:hint="eastAsia" w:ascii="宋体" w:cs="宋体"/>
          <w:color w:val="000000" w:themeColor="text1"/>
          <w:u w:val="single"/>
          <w:lang w:eastAsia="zh-CN"/>
          <w14:textFill>
            <w14:solidFill>
              <w14:schemeClr w14:val="tx1"/>
            </w14:solidFill>
          </w14:textFill>
        </w:rPr>
        <w:t>补充：材料和工程设备的卸货、堆放由承包人负责。</w:t>
      </w:r>
    </w:p>
    <w:p w14:paraId="10A3DAD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48.5</w:t>
      </w:r>
      <w:r>
        <w:rPr>
          <w:rFonts w:hint="eastAsia" w:ascii="宋体" w:cs="宋体"/>
          <w:color w:val="000000" w:themeColor="text1"/>
          <w:lang w:eastAsia="zh-CN"/>
          <w14:textFill>
            <w14:solidFill>
              <w14:schemeClr w14:val="tx1"/>
            </w14:solidFill>
          </w14:textFill>
        </w:rPr>
        <w:t xml:space="preserve"> </w:t>
      </w:r>
      <w:r>
        <w:rPr>
          <w:rFonts w:hint="eastAsia" w:ascii="宋体" w:cs="宋体"/>
          <w:color w:val="000000" w:themeColor="text1"/>
          <w:u w:val="single"/>
          <w:lang w:eastAsia="zh-CN"/>
          <w14:textFill>
            <w14:solidFill>
              <w14:schemeClr w14:val="tx1"/>
            </w14:solidFill>
          </w14:textFill>
        </w:rPr>
        <w:t>由发包人供应的材料设备，承包人派人参加清点后由承包人妥善保管，保管费由承包人承担，因承包人保管不善或承包人原因导致的丢失或损害由承包人负责赔偿。</w:t>
      </w:r>
    </w:p>
    <w:p w14:paraId="04708AD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48.8</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发包人供应材料和工程设备的结算方式：</w:t>
      </w:r>
      <w:r>
        <w:rPr>
          <w:rFonts w:hint="eastAsia" w:ascii="宋体" w:cs="宋体"/>
          <w:color w:val="000000" w:themeColor="text1"/>
          <w:u w:val="single"/>
          <w:lang w:eastAsia="zh-CN"/>
          <w14:textFill>
            <w14:solidFill>
              <w14:schemeClr w14:val="tx1"/>
            </w14:solidFill>
          </w14:textFill>
        </w:rPr>
        <w:t>本款不适用。</w:t>
      </w:r>
    </w:p>
    <w:p w14:paraId="463FE86A">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4" w:name="_Toc287628057"/>
      <w:r>
        <w:rPr>
          <w:color w:val="000000" w:themeColor="text1"/>
          <w:lang w:eastAsia="zh-CN"/>
          <w14:textFill>
            <w14:solidFill>
              <w14:schemeClr w14:val="tx1"/>
            </w14:solidFill>
          </w14:textFill>
        </w:rPr>
        <w:t>49</w:t>
      </w:r>
      <w:r>
        <w:rPr>
          <w:rFonts w:hint="eastAsia"/>
          <w:color w:val="000000" w:themeColor="text1"/>
          <w:lang w:eastAsia="zh-CN"/>
          <w14:textFill>
            <w14:solidFill>
              <w14:schemeClr w14:val="tx1"/>
            </w14:solidFill>
          </w14:textFill>
        </w:rPr>
        <w:t>．承包人采购材料和工程设备</w:t>
      </w:r>
      <w:bookmarkEnd w:id="144"/>
    </w:p>
    <w:p w14:paraId="1861F3B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49.1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承包人采购的材料和工程设备：</w:t>
      </w:r>
    </w:p>
    <w:p w14:paraId="633A9DF3">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按通用条款规定，由承包人负责运输和保管。</w:t>
      </w:r>
    </w:p>
    <w:p w14:paraId="1F2B888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另作约定：</w:t>
      </w:r>
    </w:p>
    <w:p w14:paraId="66D54E8D">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position w:val="-2"/>
          <w:lang w:eastAsia="zh-CN"/>
          <w14:textFill>
            <w14:solidFill>
              <w14:schemeClr w14:val="tx1"/>
            </w14:solidFill>
          </w14:textFill>
        </w:rPr>
        <w:t>49.2</w:t>
      </w:r>
      <w:r>
        <w:rPr>
          <w:rFonts w:hint="eastAsia"/>
          <w:color w:val="000000" w:themeColor="text1"/>
          <w:position w:val="-2"/>
          <w:lang w:eastAsia="zh-CN"/>
          <w14:textFill>
            <w14:solidFill>
              <w14:schemeClr w14:val="tx1"/>
            </w14:solidFill>
          </w14:textFill>
        </w:rPr>
        <w:t xml:space="preserve"> </w:t>
      </w:r>
      <w:r>
        <w:rPr>
          <w:rFonts w:hint="eastAsia" w:ascii="宋体" w:cs="宋体"/>
          <w:color w:val="000000" w:themeColor="text1"/>
          <w:position w:val="-2"/>
          <w:lang w:eastAsia="zh-CN"/>
          <w14:textFill>
            <w14:solidFill>
              <w14:schemeClr w14:val="tx1"/>
            </w14:solidFill>
          </w14:textFill>
        </w:rPr>
        <w:t>承包人供货要求：</w:t>
      </w:r>
      <w:r>
        <w:rPr>
          <w:rFonts w:hint="eastAsia" w:ascii="宋体" w:cs="宋体"/>
          <w:color w:val="000000" w:themeColor="text1"/>
          <w:u w:val="single"/>
          <w:lang w:eastAsia="zh-CN"/>
          <w14:textFill>
            <w14:solidFill>
              <w14:schemeClr w14:val="tx1"/>
            </w14:solidFill>
          </w14:textFill>
        </w:rPr>
        <w:t xml:space="preserve">  按通用条款      </w:t>
      </w:r>
    </w:p>
    <w:p w14:paraId="70871AAA">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49.8</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发包人依法指定的生产厂家或供应商：</w:t>
      </w:r>
      <w:r>
        <w:rPr>
          <w:rFonts w:hint="eastAsia" w:ascii="宋体" w:cs="宋体"/>
          <w:color w:val="000000" w:themeColor="text1"/>
          <w:u w:val="single"/>
          <w:lang w:eastAsia="zh-CN"/>
          <w14:textFill>
            <w14:solidFill>
              <w14:schemeClr w14:val="tx1"/>
            </w14:solidFill>
          </w14:textFill>
        </w:rPr>
        <w:t xml:space="preserve">按通用条款 </w:t>
      </w:r>
    </w:p>
    <w:p w14:paraId="4C51E288">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5" w:name="_Toc287628058"/>
      <w:r>
        <w:rPr>
          <w:color w:val="000000" w:themeColor="text1"/>
          <w:lang w:eastAsia="zh-CN"/>
          <w14:textFill>
            <w14:solidFill>
              <w14:schemeClr w14:val="tx1"/>
            </w14:solidFill>
          </w14:textFill>
        </w:rPr>
        <w:t>50</w:t>
      </w:r>
      <w:r>
        <w:rPr>
          <w:rFonts w:hint="eastAsia"/>
          <w:color w:val="000000" w:themeColor="text1"/>
          <w:lang w:eastAsia="zh-CN"/>
          <w14:textFill>
            <w14:solidFill>
              <w14:schemeClr w14:val="tx1"/>
            </w14:solidFill>
          </w14:textFill>
        </w:rPr>
        <w:t>．材料和工程设备的检验试验</w:t>
      </w:r>
      <w:bookmarkEnd w:id="145"/>
    </w:p>
    <w:p w14:paraId="73413ADB">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50.2 </w:t>
      </w:r>
      <w:r>
        <w:rPr>
          <w:rFonts w:hint="eastAsia" w:ascii="宋体" w:cs="宋体"/>
          <w:color w:val="000000" w:themeColor="text1"/>
          <w:lang w:eastAsia="zh-CN"/>
          <w14:textFill>
            <w14:solidFill>
              <w14:schemeClr w14:val="tx1"/>
            </w14:solidFill>
          </w14:textFill>
        </w:rPr>
        <w:t xml:space="preserve"> 材料和工程设备的检验试验的时间和地点：</w:t>
      </w:r>
      <w:r>
        <w:rPr>
          <w:rFonts w:hint="eastAsia" w:ascii="宋体" w:cs="宋体"/>
          <w:color w:val="000000" w:themeColor="text1"/>
          <w:u w:val="single"/>
          <w:lang w:eastAsia="zh-CN"/>
          <w14:textFill>
            <w14:solidFill>
              <w14:schemeClr w14:val="tx1"/>
            </w14:solidFill>
          </w14:textFill>
        </w:rPr>
        <w:t>按广州市现行相关规定执行。</w:t>
      </w:r>
    </w:p>
    <w:p w14:paraId="53C01D80">
      <w:pPr>
        <w:spacing w:line="360" w:lineRule="auto"/>
        <w:ind w:firstLine="480" w:firstLineChars="200"/>
        <w:rPr>
          <w:color w:val="000000" w:themeColor="text1"/>
          <w:lang w:eastAsia="zh-CN"/>
          <w14:textFill>
            <w14:solidFill>
              <w14:schemeClr w14:val="tx1"/>
            </w14:solidFill>
          </w14:textFill>
        </w:rPr>
      </w:pPr>
      <w:bookmarkStart w:id="146" w:name="OLE_LINK4"/>
      <w:r>
        <w:rPr>
          <w:rFonts w:hint="eastAsia" w:eastAsia="黑体"/>
          <w:bCs/>
          <w:color w:val="000000" w:themeColor="text1"/>
          <w:position w:val="-1"/>
          <w:szCs w:val="30"/>
          <w:lang w:eastAsia="zh-CN"/>
          <w14:textFill>
            <w14:solidFill>
              <w14:schemeClr w14:val="tx1"/>
            </w14:solidFill>
          </w14:textFill>
        </w:rPr>
        <w:t>50.4</w:t>
      </w:r>
      <w:r>
        <w:rPr>
          <w:rFonts w:hint="eastAsia" w:ascii="宋体" w:cs="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材料和工程设备的检验试验费用：</w:t>
      </w:r>
    </w:p>
    <w:p w14:paraId="7D9FACE2">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按通用条款规定，施工合同价已包含材料和工程设备的检验试验费用。</w:t>
      </w:r>
    </w:p>
    <w:p w14:paraId="13DCB17B">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另作约定：</w:t>
      </w:r>
    </w:p>
    <w:p w14:paraId="7DDDD390">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(1)承包人按照要求选用的工程检测单位需要报质量安全监督部门同意，并由发包人作为试验、检验、检测的委托人，费用由承包人承担，施工合同价已包含检验试验自检费用。</w:t>
      </w:r>
    </w:p>
    <w:p w14:paraId="68B3332E">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（2）承包人配合发包人完成材料、构配件试验及工程实体检测工作，费用由发包人承担。</w:t>
      </w:r>
    </w:p>
    <w:p w14:paraId="0F68F1A6">
      <w:pPr>
        <w:pStyle w:val="38"/>
        <w:adjustRightInd/>
        <w:spacing w:line="360" w:lineRule="auto"/>
        <w:ind w:firstLine="480" w:firstLineChars="200"/>
        <w:jc w:val="both"/>
        <w:outlineLvl w:val="9"/>
        <w:rPr>
          <w:rFonts w:eastAsia="宋体"/>
          <w:bCs w:val="0"/>
          <w:color w:val="000000" w:themeColor="text1"/>
          <w:kern w:val="2"/>
          <w:position w:val="0"/>
          <w:szCs w:val="24"/>
          <w:lang w:eastAsia="zh-CN"/>
          <w14:textFill>
            <w14:solidFill>
              <w14:schemeClr w14:val="tx1"/>
            </w14:solidFill>
          </w14:textFill>
        </w:rPr>
      </w:pPr>
      <w:r>
        <w:rPr>
          <w:rFonts w:hint="eastAsia" w:eastAsia="宋体"/>
          <w:bCs w:val="0"/>
          <w:color w:val="000000" w:themeColor="text1"/>
          <w:kern w:val="2"/>
          <w:position w:val="0"/>
          <w:szCs w:val="24"/>
          <w:lang w:eastAsia="zh-CN"/>
          <w14:textFill>
            <w14:solidFill>
              <w14:schemeClr w14:val="tx1"/>
            </w14:solidFill>
          </w14:textFill>
        </w:rPr>
        <w:t>（3）当上级主管部门或质量安全监督部门提出对工程检测复检要求时，承包人应予以配合，检测结果合格的费用由发包人承担，检测结果不合格的，检测费用由承包人承担。</w:t>
      </w:r>
    </w:p>
    <w:bookmarkEnd w:id="146"/>
    <w:p w14:paraId="7935BF54">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7" w:name="_Toc287628059"/>
      <w:r>
        <w:rPr>
          <w:color w:val="000000" w:themeColor="text1"/>
          <w:lang w:eastAsia="zh-CN"/>
          <w14:textFill>
            <w14:solidFill>
              <w14:schemeClr w14:val="tx1"/>
            </w14:solidFill>
          </w14:textFill>
        </w:rPr>
        <w:t>51</w:t>
      </w:r>
      <w:r>
        <w:rPr>
          <w:rFonts w:hint="eastAsia"/>
          <w:color w:val="000000" w:themeColor="text1"/>
          <w:lang w:eastAsia="zh-CN"/>
          <w14:textFill>
            <w14:solidFill>
              <w14:schemeClr w14:val="tx1"/>
            </w14:solidFill>
          </w14:textFill>
        </w:rPr>
        <w:t>．施工设备和临时设施</w:t>
      </w:r>
      <w:bookmarkEnd w:id="147"/>
    </w:p>
    <w:p w14:paraId="781225B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w:t>
      </w:r>
      <w:r>
        <w:rPr>
          <w:rFonts w:hint="eastAsia"/>
          <w:color w:val="000000" w:themeColor="text1"/>
          <w:lang w:eastAsia="zh-CN"/>
          <w14:textFill>
            <w14:solidFill>
              <w14:schemeClr w14:val="tx1"/>
            </w14:solidFill>
          </w14:textFill>
        </w:rPr>
        <w:t>1 承</w:t>
      </w:r>
      <w:r>
        <w:rPr>
          <w:rFonts w:hint="eastAsia" w:ascii="宋体" w:cs="宋体"/>
          <w:color w:val="000000" w:themeColor="text1"/>
          <w:lang w:eastAsia="zh-CN"/>
          <w14:textFill>
            <w14:solidFill>
              <w14:schemeClr w14:val="tx1"/>
            </w14:solidFill>
          </w14:textFill>
        </w:rPr>
        <w:t>包人配置施工设备和临时设施</w:t>
      </w:r>
    </w:p>
    <w:p w14:paraId="275D17E8">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按通用条款规定，承包人承担修建临时设施的费用。</w:t>
      </w:r>
    </w:p>
    <w:p w14:paraId="63E7A3D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spacing w:val="1"/>
          <w:lang w:eastAsia="zh-CN"/>
          <w14:textFill>
            <w14:solidFill>
              <w14:schemeClr w14:val="tx1"/>
            </w14:solidFill>
          </w14:textFill>
        </w:rPr>
        <w:t xml:space="preserve"> </w:t>
      </w:r>
      <w:r>
        <w:rPr>
          <w:rFonts w:hint="eastAsia" w:ascii="宋体" w:cs="宋体"/>
          <w:color w:val="000000" w:themeColor="text1"/>
          <w:spacing w:val="1"/>
          <w:lang w:eastAsia="zh-CN"/>
          <w14:textFill>
            <w14:solidFill>
              <w14:schemeClr w14:val="tx1"/>
            </w14:solidFill>
          </w14:textFill>
        </w:rPr>
        <w:t>另作约定：</w:t>
      </w:r>
      <w:r>
        <w:rPr>
          <w:rFonts w:hint="eastAsia" w:ascii="宋体" w:cs="宋体"/>
          <w:color w:val="000000" w:themeColor="text1"/>
          <w:spacing w:val="1"/>
          <w:u w:val="single"/>
          <w:lang w:eastAsia="zh-CN"/>
          <w14:textFill>
            <w14:solidFill>
              <w14:schemeClr w14:val="tx1"/>
            </w14:solidFill>
          </w14:textFill>
        </w:rPr>
        <w:t>承包人自行承担修建临时设施的费用，需要临时占地的，由承包人办理申请手续并承担相应费用，发包人予以协助。</w:t>
      </w:r>
    </w:p>
    <w:p w14:paraId="12594BA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51.2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发包人提供的施工设备和临时设施：</w:t>
      </w:r>
      <w:r>
        <w:rPr>
          <w:rFonts w:hint="eastAsia" w:ascii="宋体" w:cs="宋体"/>
          <w:color w:val="000000" w:themeColor="text1"/>
          <w:u w:val="single"/>
          <w:lang w:eastAsia="zh-CN"/>
          <w14:textFill>
            <w14:solidFill>
              <w14:schemeClr w14:val="tx1"/>
            </w14:solidFill>
          </w14:textFill>
        </w:rPr>
        <w:t>无。</w:t>
      </w:r>
    </w:p>
    <w:p w14:paraId="40911541">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8" w:name="_Toc287628061"/>
      <w:r>
        <w:rPr>
          <w:color w:val="000000" w:themeColor="text1"/>
          <w:lang w:eastAsia="zh-CN"/>
          <w14:textFill>
            <w14:solidFill>
              <w14:schemeClr w14:val="tx1"/>
            </w14:solidFill>
          </w14:textFill>
        </w:rPr>
        <w:t>53</w:t>
      </w:r>
      <w:r>
        <w:rPr>
          <w:rFonts w:hint="eastAsia"/>
          <w:color w:val="000000" w:themeColor="text1"/>
          <w:lang w:eastAsia="zh-CN"/>
          <w14:textFill>
            <w14:solidFill>
              <w14:schemeClr w14:val="tx1"/>
            </w14:solidFill>
          </w14:textFill>
        </w:rPr>
        <w:t>．隐蔽工程和中间验收</w:t>
      </w:r>
      <w:bookmarkEnd w:id="148"/>
    </w:p>
    <w:p w14:paraId="53123D2D">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 xml:space="preserve">53.1 </w:t>
      </w:r>
      <w:r>
        <w:rPr>
          <w:rFonts w:hint="eastAsia" w:ascii="宋体" w:cs="宋体"/>
          <w:color w:val="000000" w:themeColor="text1"/>
          <w:lang w:eastAsia="zh-CN"/>
          <w14:textFill>
            <w14:solidFill>
              <w14:schemeClr w14:val="tx1"/>
            </w14:solidFill>
          </w14:textFill>
        </w:rPr>
        <w:t>中间验收的部位有：</w:t>
      </w:r>
      <w:r>
        <w:rPr>
          <w:rFonts w:hint="eastAsia" w:ascii="宋体" w:cs="宋体"/>
          <w:color w:val="000000" w:themeColor="text1"/>
          <w:u w:val="single"/>
          <w:lang w:eastAsia="zh-CN"/>
          <w14:textFill>
            <w14:solidFill>
              <w14:schemeClr w14:val="tx1"/>
            </w14:solidFill>
          </w14:textFill>
        </w:rPr>
        <w:t>按现行验收规范实施。</w:t>
      </w:r>
    </w:p>
    <w:p w14:paraId="6B2C4969">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53.2</w:t>
      </w:r>
      <w:r>
        <w:rPr>
          <w:rFonts w:hint="eastAsia" w:ascii="宋体" w:cs="宋体"/>
          <w:color w:val="000000" w:themeColor="text1"/>
          <w:u w:val="single"/>
          <w:lang w:eastAsia="zh-CN"/>
          <w14:textFill>
            <w14:solidFill>
              <w14:schemeClr w14:val="tx1"/>
            </w14:solidFill>
          </w14:textFill>
        </w:rPr>
        <w:t xml:space="preserve"> 参加验收的限制改为：</w:t>
      </w:r>
    </w:p>
    <w:p w14:paraId="3B5817B7">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将视该部分工程为不合格，并拒绝拨付该部分工程进度款，监理工程师也不得颁发下续工序的施工令，由此发生的一切责任全部由承包人负责。</w:t>
      </w:r>
    </w:p>
    <w:p w14:paraId="10DC00AC">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53.4</w:t>
      </w:r>
      <w:r>
        <w:rPr>
          <w:rFonts w:hint="eastAsia" w:ascii="宋体" w:cs="宋体"/>
          <w:color w:val="000000" w:themeColor="text1"/>
          <w:u w:val="single"/>
          <w:lang w:eastAsia="zh-CN"/>
          <w14:textFill>
            <w14:solidFill>
              <w14:schemeClr w14:val="tx1"/>
            </w14:solidFill>
          </w14:textFill>
        </w:rPr>
        <w:t xml:space="preserve">  隐蔽工程的拍摄或照相：</w:t>
      </w:r>
    </w:p>
    <w:p w14:paraId="2ACD5997">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承包人应对隐蔽工程进行拍摄或照相或留存样本，保证监理工程师</w:t>
      </w:r>
      <w:r>
        <w:rPr>
          <w:rFonts w:hint="eastAsia" w:ascii="宋体" w:cs="宋体"/>
          <w:color w:val="000000" w:themeColor="text1"/>
          <w:spacing w:val="1"/>
          <w:u w:val="single"/>
          <w:lang w:eastAsia="zh-CN"/>
          <w14:textFill>
            <w14:solidFill>
              <w14:schemeClr w14:val="tx1"/>
            </w14:solidFill>
          </w14:textFill>
        </w:rPr>
        <w:t>、发包人</w:t>
      </w:r>
      <w:r>
        <w:rPr>
          <w:rFonts w:hint="eastAsia" w:ascii="宋体" w:cs="宋体"/>
          <w:color w:val="000000" w:themeColor="text1"/>
          <w:u w:val="single"/>
          <w:lang w:eastAsia="zh-CN"/>
          <w14:textFill>
            <w14:solidFill>
              <w14:schemeClr w14:val="tx1"/>
            </w14:solidFill>
          </w14:textFill>
        </w:rPr>
        <w:t>能充分检查和测量覆盖或隐蔽的工程，并将结果保存作为日后检查之用，否则后果由承包人承担。</w:t>
      </w:r>
    </w:p>
    <w:p w14:paraId="149CD9DF">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49" w:name="_Toc287628062"/>
      <w:r>
        <w:rPr>
          <w:color w:val="000000" w:themeColor="text1"/>
          <w:lang w:eastAsia="zh-CN"/>
          <w14:textFill>
            <w14:solidFill>
              <w14:schemeClr w14:val="tx1"/>
            </w14:solidFill>
          </w14:textFill>
        </w:rPr>
        <w:t>55</w:t>
      </w:r>
      <w:r>
        <w:rPr>
          <w:rFonts w:hint="eastAsia"/>
          <w:color w:val="000000" w:themeColor="text1"/>
          <w:lang w:eastAsia="zh-CN"/>
          <w14:textFill>
            <w14:solidFill>
              <w14:schemeClr w14:val="tx1"/>
            </w14:solidFill>
          </w14:textFill>
        </w:rPr>
        <w:t>．工程试车</w:t>
      </w:r>
      <w:bookmarkEnd w:id="149"/>
    </w:p>
    <w:p w14:paraId="429C643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55.1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试车内容</w:t>
      </w:r>
    </w:p>
    <w:p w14:paraId="57CDF88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不需要试车的，本条不适用。</w:t>
      </w:r>
    </w:p>
    <w:p w14:paraId="3CE41C4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需要试车的，试车的内容和要求：</w:t>
      </w:r>
    </w:p>
    <w:p w14:paraId="07063D1B">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0" w:name="_Toc287628063"/>
      <w:r>
        <w:rPr>
          <w:color w:val="000000" w:themeColor="text1"/>
          <w:lang w:eastAsia="zh-CN"/>
          <w14:textFill>
            <w14:solidFill>
              <w14:schemeClr w14:val="tx1"/>
            </w14:solidFill>
          </w14:textFill>
        </w:rPr>
        <w:t>56</w:t>
      </w:r>
      <w:r>
        <w:rPr>
          <w:rFonts w:hint="eastAsia"/>
          <w:color w:val="000000" w:themeColor="text1"/>
          <w:lang w:eastAsia="zh-CN"/>
          <w14:textFill>
            <w14:solidFill>
              <w14:schemeClr w14:val="tx1"/>
            </w14:solidFill>
          </w14:textFill>
        </w:rPr>
        <w:t>．工程变更</w:t>
      </w:r>
      <w:bookmarkEnd w:id="150"/>
    </w:p>
    <w:p w14:paraId="25BDD136">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56.3 工程变更程序：</w:t>
      </w:r>
      <w:r>
        <w:rPr>
          <w:rFonts w:hint="eastAsia"/>
          <w:color w:val="000000" w:themeColor="text1"/>
          <w:u w:val="single"/>
          <w:lang w:eastAsia="zh-CN"/>
          <w14:textFill>
            <w14:solidFill>
              <w14:schemeClr w14:val="tx1"/>
            </w14:solidFill>
          </w14:textFill>
        </w:rPr>
        <w:t>按现行建设行政主管部门或投资主体相关规定执行。</w:t>
      </w:r>
    </w:p>
    <w:p w14:paraId="1DF14DF4">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补充内容：</w:t>
      </w:r>
    </w:p>
    <w:p w14:paraId="1070648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olor w:val="000000" w:themeColor="text1"/>
          <w:lang w:eastAsia="zh-CN"/>
          <w14:textFill>
            <w14:solidFill>
              <w14:schemeClr w14:val="tx1"/>
            </w14:solidFill>
          </w14:textFill>
        </w:rPr>
        <w:t>中标的投标文件工程量清单</w:t>
      </w:r>
      <w:r>
        <w:rPr>
          <w:rFonts w:hint="eastAsia" w:ascii="宋体" w:hAnsi="TimesNewRomanPSMT"/>
          <w:color w:val="000000" w:themeColor="text1"/>
          <w:lang w:eastAsia="zh-CN"/>
          <w14:textFill>
            <w14:solidFill>
              <w14:schemeClr w14:val="tx1"/>
            </w14:solidFill>
          </w14:textFill>
        </w:rPr>
        <w:t>中没有适用或类似于变更工程的综合单价或总价：</w:t>
      </w:r>
    </w:p>
    <w:p w14:paraId="4E5009C4">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1、由承包人提交工程变更资料，计量规则和计价办法执行2018 年广东省“综合定额”（《广东省建筑与装饰工程综合定额》（2018年）、《广东省市政工程综合定额》（2018年）、《广东省安装工程综合定额》（2018年）、《广东省园林建筑绿化工程综合定额》（2018年））等相关内容的要求；按</w:t>
      </w:r>
      <w:r>
        <w:rPr>
          <w:rFonts w:hint="eastAsia" w:ascii="宋体" w:hAnsi="宋体"/>
          <w:color w:val="000000" w:themeColor="text1"/>
          <w:sz w:val="24"/>
          <w14:textFill>
            <w14:solidFill>
              <w14:schemeClr w14:val="tx1"/>
            </w14:solidFill>
          </w14:textFill>
        </w:rPr>
        <w:t>施工期间</w:t>
      </w:r>
      <w:r>
        <w:rPr>
          <w:rFonts w:hint="eastAsia" w:ascii="宋体" w:hAnsi="宋体"/>
          <w:color w:val="000000" w:themeColor="text1"/>
          <w:kern w:val="0"/>
          <w:sz w:val="24"/>
          <w14:textFill>
            <w14:solidFill>
              <w14:schemeClr w14:val="tx1"/>
            </w14:solidFill>
          </w14:textFill>
        </w:rPr>
        <w:t>《广州地区建设工程材料指导价》，编制综合单价分析表及总价报监理单位初审，增加工程价款超过合同价的10%或100万元以上的变更，报上级主管机构批准后方可实施。符合规定的变更工程承包人在监理单位初审的综合单价和暂定工程量进行施工，结算时按财政局评审中心审定的综合单价、实际工程量和承包人投标下浮率进行结算。</w:t>
      </w:r>
    </w:p>
    <w:p w14:paraId="68504248">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2、工程量清单没有或没有相类似单价且无相关定额的项目，承包人参照定额编制原则及工程实际测定消耗量，按照</w:t>
      </w:r>
      <w:r>
        <w:rPr>
          <w:rFonts w:hint="eastAsia" w:ascii="宋体" w:hAnsi="宋体"/>
          <w:color w:val="000000" w:themeColor="text1"/>
          <w:sz w:val="24"/>
          <w14:textFill>
            <w14:solidFill>
              <w14:schemeClr w14:val="tx1"/>
            </w14:solidFill>
          </w14:textFill>
        </w:rPr>
        <w:t>施工期间</w:t>
      </w:r>
      <w:r>
        <w:rPr>
          <w:rFonts w:hint="eastAsia" w:ascii="宋体" w:hAnsi="宋体"/>
          <w:color w:val="000000" w:themeColor="text1"/>
          <w:kern w:val="0"/>
          <w:sz w:val="24"/>
          <w14:textFill>
            <w14:solidFill>
              <w14:schemeClr w14:val="tx1"/>
            </w14:solidFill>
          </w14:textFill>
        </w:rPr>
        <w:t>工程造价管理机构发布的参考价格（相应《广州地区建设工程材料（设备）厂商价格信息》未列的材料，则按市场价，需提供合法依据），编制综合单价分析表及总价报监理单位初审，并且上级主管部门审批，批准后实施，结算时按财政局评审中心审定的综合单价、实际工程量和承包人投标下浮率进行结算。</w:t>
      </w:r>
    </w:p>
    <w:p w14:paraId="14EC2763">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余泥外运运距原则上根据已标价工程量清单运距包干计算。如承包人提出调整运距的申请，需调整余泥外运运距的，应根据余泥排放证，由监理单位和本合同主体双方以书面文件确认，并按程序办理相关手续。余泥外运量应根据施工图和有关计价规定，以及结算相关要求办理工程量确认，作为结算的依据。</w:t>
      </w:r>
    </w:p>
    <w:p w14:paraId="5FAFF42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56.4</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承包人提出工程变更建议</w:t>
      </w:r>
    </w:p>
    <w:p w14:paraId="405C1566">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发包人采纳承包人建议带来利益的计奖方法：</w:t>
      </w:r>
      <w:r>
        <w:rPr>
          <w:rFonts w:hint="eastAsia" w:ascii="宋体" w:cs="宋体"/>
          <w:color w:val="000000" w:themeColor="text1"/>
          <w:u w:val="single"/>
          <w:lang w:eastAsia="zh-CN"/>
          <w14:textFill>
            <w14:solidFill>
              <w14:schemeClr w14:val="tx1"/>
            </w14:solidFill>
          </w14:textFill>
        </w:rPr>
        <w:t xml:space="preserve"> 不计奖。</w:t>
      </w:r>
    </w:p>
    <w:p w14:paraId="1E1E0987">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1" w:name="_Toc287628064"/>
      <w:r>
        <w:rPr>
          <w:rFonts w:hint="eastAsia"/>
          <w:color w:val="000000" w:themeColor="text1"/>
          <w:lang w:eastAsia="zh-CN"/>
          <w14:textFill>
            <w14:solidFill>
              <w14:schemeClr w14:val="tx1"/>
            </w14:solidFill>
          </w14:textFill>
        </w:rPr>
        <w:t>57．竣工验收条件</w:t>
      </w:r>
      <w:bookmarkEnd w:id="151"/>
    </w:p>
    <w:p w14:paraId="18D4373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57.1</w:t>
      </w:r>
      <w:r>
        <w:rPr>
          <w:rFonts w:hint="eastAsia" w:ascii="宋体" w:cs="宋体"/>
          <w:color w:val="000000" w:themeColor="text1"/>
          <w:lang w:eastAsia="zh-CN"/>
          <w14:textFill>
            <w14:solidFill>
              <w14:schemeClr w14:val="tx1"/>
            </w14:solidFill>
          </w14:textFill>
        </w:rPr>
        <w:t>补充：（6）竣工资料</w:t>
      </w:r>
    </w:p>
    <w:p w14:paraId="52ABACB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按《城市建设档案管理规定》、《广州市城市建设档案管理办法》、《广州市建筑工程文件整理及档案移交规定》、《广州市建设工程档案编制指南》等国家、省、市档案管理规定及发包人对档案资料的具体要求，承包人负责对竣工资料进行收集、整理、组卷、编制目录、汇总和管理。</w:t>
      </w:r>
    </w:p>
    <w:p w14:paraId="03B206A1">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2" w:name="_Toc287628065"/>
      <w:r>
        <w:rPr>
          <w:color w:val="000000" w:themeColor="text1"/>
          <w:lang w:eastAsia="zh-CN"/>
          <w14:textFill>
            <w14:solidFill>
              <w14:schemeClr w14:val="tx1"/>
            </w14:solidFill>
          </w14:textFill>
        </w:rPr>
        <w:t>58</w:t>
      </w:r>
      <w:r>
        <w:rPr>
          <w:rFonts w:hint="eastAsia"/>
          <w:color w:val="000000" w:themeColor="text1"/>
          <w:lang w:eastAsia="zh-CN"/>
          <w14:textFill>
            <w14:solidFill>
              <w14:schemeClr w14:val="tx1"/>
            </w14:solidFill>
          </w14:textFill>
        </w:rPr>
        <w:t>．竣工验收</w:t>
      </w:r>
      <w:bookmarkEnd w:id="152"/>
    </w:p>
    <w:p w14:paraId="74FBABF2">
      <w:pPr>
        <w:tabs>
          <w:tab w:val="left" w:pos="136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w:t>
      </w:r>
      <w:r>
        <w:rPr>
          <w:rFonts w:hint="eastAsia" w:ascii="宋体" w:cs="宋体"/>
          <w:color w:val="000000" w:themeColor="text1"/>
          <w:lang w:eastAsia="zh-CN"/>
          <w14:textFill>
            <w14:solidFill>
              <w14:schemeClr w14:val="tx1"/>
            </w14:solidFill>
          </w14:textFill>
        </w:rPr>
        <w:t xml:space="preserve"> 竣工验收标准</w:t>
      </w:r>
    </w:p>
    <w:p w14:paraId="11F497AB">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合同工程竣工验收标准：</w:t>
      </w:r>
      <w:r>
        <w:rPr>
          <w:rFonts w:hint="eastAsia" w:ascii="宋体" w:cs="宋体"/>
          <w:color w:val="000000" w:themeColor="text1"/>
          <w:u w:val="single"/>
          <w:lang w:eastAsia="zh-CN"/>
          <w14:textFill>
            <w14:solidFill>
              <w14:schemeClr w14:val="tx1"/>
            </w14:solidFill>
          </w14:textFill>
        </w:rPr>
        <w:t>符合现行国家或行业、省、市竣工验收有关规定。</w:t>
      </w:r>
    </w:p>
    <w:p w14:paraId="3938A317">
      <w:pPr>
        <w:tabs>
          <w:tab w:val="left" w:pos="136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58.</w:t>
      </w:r>
      <w:r>
        <w:rPr>
          <w:rFonts w:hint="eastAsia" w:eastAsia="黑体"/>
          <w:bCs/>
          <w:color w:val="000000" w:themeColor="text1"/>
          <w:position w:val="-1"/>
          <w:szCs w:val="30"/>
          <w:lang w:eastAsia="zh-CN"/>
          <w14:textFill>
            <w14:solidFill>
              <w14:schemeClr w14:val="tx1"/>
            </w14:solidFill>
          </w14:textFill>
        </w:rPr>
        <w:t>8</w:t>
      </w:r>
      <w:r>
        <w:rPr>
          <w:rFonts w:hint="eastAsia" w:ascii="宋体" w:cs="宋体"/>
          <w:color w:val="000000" w:themeColor="text1"/>
          <w:lang w:eastAsia="zh-CN"/>
          <w14:textFill>
            <w14:solidFill>
              <w14:schemeClr w14:val="tx1"/>
            </w14:solidFill>
          </w14:textFill>
        </w:rPr>
        <w:t xml:space="preserve"> 单位工程和工程部位验收</w:t>
      </w:r>
    </w:p>
    <w:p w14:paraId="46FD479D">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合同工程无单位工程、无工程部位提前验收的，本款不适用。</w:t>
      </w:r>
    </w:p>
    <w:p w14:paraId="6E3829B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合同工程单位工程或工程部位需提前验收的，各单位工程或工程部位名称、竣工验收时间和范围如下：</w:t>
      </w:r>
    </w:p>
    <w:p w14:paraId="75788C6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（名称）工程或部位，竣工验收时间为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38422F7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其范围包括：</w:t>
      </w:r>
    </w:p>
    <w:p w14:paraId="163EA94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2</w:t>
      </w:r>
      <w:r>
        <w:rPr>
          <w:rFonts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（名称）工程或部位，竣工验收时间为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68F7557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其范围包括：</w:t>
      </w:r>
      <w:r>
        <w:rPr>
          <w:rFonts w:hint="eastAsia" w:ascii="宋体" w:cs="宋体"/>
          <w:color w:val="000000" w:themeColor="text1"/>
          <w:u w:val="single"/>
          <w:lang w:eastAsia="zh-CN"/>
          <w14:textFill>
            <w14:solidFill>
              <w14:schemeClr w14:val="tx1"/>
            </w14:solidFill>
          </w14:textFill>
        </w:rPr>
        <w:t xml:space="preserve">       /      </w:t>
      </w:r>
    </w:p>
    <w:p w14:paraId="153939D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58.9</w:t>
      </w:r>
      <w:r>
        <w:rPr>
          <w:rFonts w:hint="eastAsia" w:ascii="宋体" w:cs="宋体"/>
          <w:color w:val="000000" w:themeColor="text1"/>
          <w:lang w:eastAsia="zh-CN"/>
          <w14:textFill>
            <w14:solidFill>
              <w14:schemeClr w14:val="tx1"/>
            </w14:solidFill>
          </w14:textFill>
        </w:rPr>
        <w:t xml:space="preserve"> 施工期运行</w:t>
      </w:r>
    </w:p>
    <w:p w14:paraId="40F823F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合同工程无单位工程、无工程部位在施工期运行的，本款不适用。</w:t>
      </w:r>
    </w:p>
    <w:p w14:paraId="2572523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合同工程单位工程或工程部位需在施工期运行的，各单位工程或工程部位名称、运行时间如下：</w:t>
      </w:r>
    </w:p>
    <w:p w14:paraId="562C36E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（名称）工程或部位，运行时间为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5A35BD9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2</w:t>
      </w:r>
      <w:r>
        <w:rPr>
          <w:rFonts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（名称）工程或部位，运行时间为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w:t>
      </w:r>
    </w:p>
    <w:p w14:paraId="134FA8C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58.10</w:t>
      </w:r>
      <w:r>
        <w:rPr>
          <w:rFonts w:hint="eastAsia" w:ascii="宋体" w:cs="宋体"/>
          <w:color w:val="000000" w:themeColor="text1"/>
          <w:lang w:eastAsia="zh-CN"/>
          <w14:textFill>
            <w14:solidFill>
              <w14:schemeClr w14:val="tx1"/>
            </w14:solidFill>
          </w14:textFill>
        </w:rPr>
        <w:t xml:space="preserve"> 竣工清场</w:t>
      </w:r>
    </w:p>
    <w:p w14:paraId="390E96A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w:t>
      </w:r>
    </w:p>
    <w:p w14:paraId="1726B5F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p>
    <w:p w14:paraId="3C78365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58.11</w:t>
      </w:r>
      <w:r>
        <w:rPr>
          <w:rFonts w:hint="eastAsia" w:ascii="宋体" w:cs="宋体"/>
          <w:color w:val="000000" w:themeColor="text1"/>
          <w:lang w:eastAsia="zh-CN"/>
          <w14:textFill>
            <w14:solidFill>
              <w14:schemeClr w14:val="tx1"/>
            </w14:solidFill>
          </w14:textFill>
        </w:rPr>
        <w:t xml:space="preserve"> 施工队伍的撤离</w:t>
      </w:r>
    </w:p>
    <w:p w14:paraId="09449FD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按通用条款的规定，承包人的人员和施工设备全部撤离施工场地。</w:t>
      </w:r>
    </w:p>
    <w:p w14:paraId="44FA15C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p>
    <w:p w14:paraId="7593E59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58.14</w:t>
      </w:r>
      <w:r>
        <w:rPr>
          <w:rFonts w:hint="eastAsia" w:ascii="宋体" w:cs="宋体"/>
          <w:color w:val="000000" w:themeColor="text1"/>
          <w:lang w:eastAsia="zh-CN"/>
          <w14:textFill>
            <w14:solidFill>
              <w14:schemeClr w14:val="tx1"/>
            </w14:solidFill>
          </w14:textFill>
        </w:rPr>
        <w:t xml:space="preserve"> 竣工资料的数量：一式六份</w:t>
      </w:r>
    </w:p>
    <w:p w14:paraId="725AAAD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58.15</w:t>
      </w:r>
      <w:r>
        <w:rPr>
          <w:rFonts w:hint="eastAsia" w:ascii="宋体" w:cs="宋体"/>
          <w:color w:val="000000" w:themeColor="text1"/>
          <w:lang w:eastAsia="zh-CN"/>
          <w14:textFill>
            <w14:solidFill>
              <w14:schemeClr w14:val="tx1"/>
            </w14:solidFill>
          </w14:textFill>
        </w:rPr>
        <w:t xml:space="preserve"> 竣工备案：</w:t>
      </w:r>
    </w:p>
    <w:p w14:paraId="40EF2EF9">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承包人协助办理竣工备案手续，具体如下：</w:t>
      </w:r>
    </w:p>
    <w:p w14:paraId="077751A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（1）在规定时间内负责收集齐所有竣工备案资料，对于不属于承包人提供的资料，承包人配合跟踪和协调，及时向发包人反馈收集进度和协调情况。</w:t>
      </w:r>
    </w:p>
    <w:p w14:paraId="3FFF6D0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（2）收集齐所有竣工备案资料后，承包人协助按规定要求向有关部门提交竣工备案资料，并向发包人反馈备案办理进度。</w:t>
      </w:r>
    </w:p>
    <w:p w14:paraId="5E2144C3">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3" w:name="_Toc287628066"/>
      <w:r>
        <w:rPr>
          <w:color w:val="000000" w:themeColor="text1"/>
          <w:lang w:eastAsia="zh-CN"/>
          <w14:textFill>
            <w14:solidFill>
              <w14:schemeClr w14:val="tx1"/>
            </w14:solidFill>
          </w14:textFill>
        </w:rPr>
        <w:t>59</w:t>
      </w:r>
      <w:r>
        <w:rPr>
          <w:rFonts w:hint="eastAsia"/>
          <w:color w:val="000000" w:themeColor="text1"/>
          <w:lang w:eastAsia="zh-CN"/>
          <w14:textFill>
            <w14:solidFill>
              <w14:schemeClr w14:val="tx1"/>
            </w14:solidFill>
          </w14:textFill>
        </w:rPr>
        <w:t>．缺陷责任与质量保修</w:t>
      </w:r>
      <w:bookmarkEnd w:id="153"/>
    </w:p>
    <w:p w14:paraId="613E954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59.6</w:t>
      </w:r>
      <w:r>
        <w:rPr>
          <w:rFonts w:hint="eastAsia" w:ascii="宋体" w:cs="宋体"/>
          <w:color w:val="000000" w:themeColor="text1"/>
          <w:lang w:eastAsia="zh-CN"/>
          <w14:textFill>
            <w14:solidFill>
              <w14:schemeClr w14:val="tx1"/>
            </w14:solidFill>
          </w14:textFill>
        </w:rPr>
        <w:t xml:space="preserve"> 缺陷责任期计算</w:t>
      </w:r>
    </w:p>
    <w:p w14:paraId="21D011B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缺陷责任期：</w:t>
      </w:r>
      <w:r>
        <w:rPr>
          <w:rFonts w:hint="eastAsia" w:ascii="宋体" w:cs="宋体"/>
          <w:color w:val="000000" w:themeColor="text1"/>
          <w:u w:val="single"/>
          <w:lang w:eastAsia="zh-CN"/>
          <w14:textFill>
            <w14:solidFill>
              <w14:schemeClr w14:val="tx1"/>
            </w14:solidFill>
          </w14:textFill>
        </w:rPr>
        <w:t>一年。</w:t>
      </w:r>
    </w:p>
    <w:p w14:paraId="4288B4F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eastAsia="黑体"/>
          <w:bCs/>
          <w:color w:val="000000" w:themeColor="text1"/>
          <w:position w:val="-1"/>
          <w:szCs w:val="30"/>
          <w:lang w:eastAsia="zh-CN"/>
          <w14:textFill>
            <w14:solidFill>
              <w14:schemeClr w14:val="tx1"/>
            </w14:solidFill>
          </w14:textFill>
        </w:rPr>
        <w:t>59.8</w:t>
      </w:r>
      <w:r>
        <w:rPr>
          <w:rFonts w:hint="eastAsia" w:ascii="宋体" w:cs="宋体"/>
          <w:color w:val="000000" w:themeColor="text1"/>
          <w:lang w:eastAsia="zh-CN"/>
          <w14:textFill>
            <w14:solidFill>
              <w14:schemeClr w14:val="tx1"/>
            </w14:solidFill>
          </w14:textFill>
        </w:rPr>
        <w:t xml:space="preserve"> 工程质量保修期计算</w:t>
      </w:r>
    </w:p>
    <w:p w14:paraId="17ACC61B">
      <w:pPr>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质量保修期：</w:t>
      </w:r>
      <w:r>
        <w:rPr>
          <w:rFonts w:hint="eastAsia" w:ascii="宋体" w:cs="宋体"/>
          <w:color w:val="000000" w:themeColor="text1"/>
          <w:u w:val="single"/>
          <w:lang w:eastAsia="zh-CN"/>
          <w14:textFill>
            <w14:solidFill>
              <w14:schemeClr w14:val="tx1"/>
            </w14:solidFill>
          </w14:textFill>
        </w:rPr>
        <w:t>按现行有关法律、法规执行。</w:t>
      </w:r>
    </w:p>
    <w:p w14:paraId="588720E4">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工程质量保修的约定：</w:t>
      </w:r>
    </w:p>
    <w:p w14:paraId="65E0B82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在质量保修期内，发包人发现质量缺陷的，应及时通知承包人保修，承包人应在收到通知后的7天内派人保修；发生紧急抢修事故的，承包人应在接到通知后立即到达事故抢修现场。如承包人不能按时到场处理，发包人可另行组织修理，所发生的费用从承包方质保金中扣除，质保金不足的，由承包人应承担。</w:t>
      </w:r>
    </w:p>
    <w:p w14:paraId="33B9B9D9">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4" w:name="_Toc287628067"/>
      <w:r>
        <w:rPr>
          <w:rFonts w:hint="eastAsia"/>
          <w:color w:val="000000" w:themeColor="text1"/>
          <w:lang w:eastAsia="zh-CN"/>
          <w14:textFill>
            <w14:solidFill>
              <w14:schemeClr w14:val="tx1"/>
            </w14:solidFill>
          </w14:textFill>
        </w:rPr>
        <w:t>61．工程量</w:t>
      </w:r>
      <w:bookmarkEnd w:id="154"/>
    </w:p>
    <w:p w14:paraId="5E8DA45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61.1 清单工程量包括的工作内容</w:t>
      </w:r>
    </w:p>
    <w:p w14:paraId="0DFD58F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w:t>
      </w:r>
    </w:p>
    <w:p w14:paraId="04468CF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p>
    <w:p w14:paraId="35ADB06D">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5" w:name="_Toc287628068"/>
      <w:r>
        <w:rPr>
          <w:color w:val="000000" w:themeColor="text1"/>
          <w:lang w:eastAsia="zh-CN"/>
          <w14:textFill>
            <w14:solidFill>
              <w14:schemeClr w14:val="tx1"/>
            </w14:solidFill>
          </w14:textFill>
        </w:rPr>
        <w:t>63</w:t>
      </w:r>
      <w:r>
        <w:rPr>
          <w:rFonts w:hint="eastAsia"/>
          <w:color w:val="000000" w:themeColor="text1"/>
          <w:lang w:eastAsia="zh-CN"/>
          <w14:textFill>
            <w14:solidFill>
              <w14:schemeClr w14:val="tx1"/>
            </w14:solidFill>
          </w14:textFill>
        </w:rPr>
        <w:t>．暂列金额</w:t>
      </w:r>
      <w:bookmarkEnd w:id="155"/>
    </w:p>
    <w:p w14:paraId="0F66246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63.1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合同工程的暂列金额为</w:t>
      </w:r>
      <w:r>
        <w:rPr>
          <w:rFonts w:hint="eastAsia" w:ascii="宋体" w:hAnsi="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元。</w:t>
      </w:r>
    </w:p>
    <w:p w14:paraId="47030195">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6" w:name="_Toc287628069"/>
      <w:r>
        <w:rPr>
          <w:color w:val="000000" w:themeColor="text1"/>
          <w:lang w:eastAsia="zh-CN"/>
          <w14:textFill>
            <w14:solidFill>
              <w14:schemeClr w14:val="tx1"/>
            </w14:solidFill>
          </w14:textFill>
        </w:rPr>
        <w:t>65</w:t>
      </w:r>
      <w:r>
        <w:rPr>
          <w:rFonts w:hint="eastAsia"/>
          <w:color w:val="000000" w:themeColor="text1"/>
          <w:lang w:eastAsia="zh-CN"/>
          <w14:textFill>
            <w14:solidFill>
              <w14:schemeClr w14:val="tx1"/>
            </w14:solidFill>
          </w14:textFill>
        </w:rPr>
        <w:t>．暂估价</w:t>
      </w:r>
      <w:bookmarkEnd w:id="156"/>
    </w:p>
    <w:p w14:paraId="63420AE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eastAsia="黑体"/>
          <w:bCs/>
          <w:color w:val="000000" w:themeColor="text1"/>
          <w:position w:val="-1"/>
          <w:szCs w:val="30"/>
          <w:lang w:eastAsia="zh-CN"/>
          <w14:textFill>
            <w14:solidFill>
              <w14:schemeClr w14:val="tx1"/>
            </w14:solidFill>
          </w14:textFill>
        </w:rPr>
        <w:t>65.1</w:t>
      </w:r>
      <w:r>
        <w:rPr>
          <w:rFonts w:hint="eastAsia" w:ascii="宋体" w:cs="宋体"/>
          <w:color w:val="000000" w:themeColor="text1"/>
          <w:lang w:eastAsia="zh-CN"/>
          <w14:textFill>
            <w14:solidFill>
              <w14:schemeClr w14:val="tx1"/>
            </w14:solidFill>
          </w14:textFill>
        </w:rPr>
        <w:t xml:space="preserve"> 招标暂估价项目</w:t>
      </w:r>
    </w:p>
    <w:p w14:paraId="34839C2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必须招标暂估价项目合同双方当事人的权利、义务</w:t>
      </w:r>
    </w:p>
    <w:p w14:paraId="7056214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材料、工程设备：</w:t>
      </w:r>
      <w:r>
        <w:rPr>
          <w:rFonts w:hint="eastAsia" w:ascii="宋体" w:cs="宋体"/>
          <w:color w:val="000000" w:themeColor="text1"/>
          <w:u w:val="single"/>
          <w:lang w:eastAsia="zh-CN"/>
          <w14:textFill>
            <w14:solidFill>
              <w14:schemeClr w14:val="tx1"/>
            </w14:solidFill>
          </w14:textFill>
        </w:rPr>
        <w:t xml:space="preserve">  /  </w:t>
      </w:r>
    </w:p>
    <w:p w14:paraId="159A4E1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专业工程：</w:t>
      </w:r>
      <w:r>
        <w:rPr>
          <w:rFonts w:hint="eastAsia" w:ascii="宋体" w:cs="宋体"/>
          <w:color w:val="000000" w:themeColor="text1"/>
          <w:u w:val="single"/>
          <w:lang w:eastAsia="zh-CN"/>
          <w14:textFill>
            <w14:solidFill>
              <w14:schemeClr w14:val="tx1"/>
            </w14:solidFill>
          </w14:textFill>
        </w:rPr>
        <w:t xml:space="preserve">  /  </w:t>
      </w:r>
    </w:p>
    <w:p w14:paraId="3DFDC68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65.3</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非招标专业工程款的确定</w:t>
      </w:r>
    </w:p>
    <w:p w14:paraId="6772174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按通用条款的规定，由造价工程师与分包人确定。</w:t>
      </w:r>
    </w:p>
    <w:p w14:paraId="1CDC98B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r>
        <w:rPr>
          <w:rFonts w:hint="eastAsia" w:ascii="宋体" w:cs="宋体"/>
          <w:color w:val="000000" w:themeColor="text1"/>
          <w:u w:val="single"/>
          <w:lang w:eastAsia="zh-CN"/>
          <w14:textFill>
            <w14:solidFill>
              <w14:schemeClr w14:val="tx1"/>
            </w14:solidFill>
          </w14:textFill>
        </w:rPr>
        <w:t xml:space="preserve">  /  </w:t>
      </w:r>
    </w:p>
    <w:p w14:paraId="508DF6FC">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7" w:name="_Toc287628070"/>
      <w:r>
        <w:rPr>
          <w:color w:val="000000" w:themeColor="text1"/>
          <w:lang w:eastAsia="zh-CN"/>
          <w14:textFill>
            <w14:solidFill>
              <w14:schemeClr w14:val="tx1"/>
            </w14:solidFill>
          </w14:textFill>
        </w:rPr>
        <w:t>66</w:t>
      </w:r>
      <w:r>
        <w:rPr>
          <w:rFonts w:hint="eastAsia"/>
          <w:color w:val="000000" w:themeColor="text1"/>
          <w:lang w:eastAsia="zh-CN"/>
          <w14:textFill>
            <w14:solidFill>
              <w14:schemeClr w14:val="tx1"/>
            </w14:solidFill>
          </w14:textFill>
        </w:rPr>
        <w:t>．提前竣工奖与误期赔偿费</w:t>
      </w:r>
      <w:bookmarkEnd w:id="157"/>
    </w:p>
    <w:p w14:paraId="693CB0C9">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66.1</w:t>
      </w:r>
      <w:r>
        <w:rPr>
          <w:rFonts w:hint="eastAsia" w:ascii="宋体" w:cs="宋体"/>
          <w:color w:val="000000" w:themeColor="text1"/>
          <w:lang w:eastAsia="zh-CN"/>
          <w14:textFill>
            <w14:solidFill>
              <w14:schemeClr w14:val="tx1"/>
            </w14:solidFill>
          </w14:textFill>
        </w:rPr>
        <w:t>提前竣工奖</w:t>
      </w:r>
    </w:p>
    <w:p w14:paraId="003694F1">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（1）提前竣工奖额度</w:t>
      </w:r>
    </w:p>
    <w:p w14:paraId="243B4C63">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没约定提前竣工奖的，本款不适用。</w:t>
      </w:r>
    </w:p>
    <w:p w14:paraId="49768722">
      <w:pPr>
        <w:tabs>
          <w:tab w:val="left" w:pos="6880"/>
        </w:tabs>
        <w:autoSpaceDE w:val="0"/>
        <w:autoSpaceDN w:val="0"/>
        <w:spacing w:line="360" w:lineRule="auto"/>
        <w:ind w:firstLine="480" w:firstLineChars="200"/>
        <w:rPr>
          <w:rFonts w:ascii="宋体" w:cs="宋体"/>
          <w:color w:val="000000" w:themeColor="text1"/>
          <w:spacing w:val="-48"/>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约定提前竣工奖的</w:t>
      </w:r>
      <w:r>
        <w:rPr>
          <w:rFonts w:hint="eastAsia" w:ascii="宋体" w:cs="宋体"/>
          <w:color w:val="000000" w:themeColor="text1"/>
          <w:spacing w:val="-4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每日历天应奖额度为</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r>
        <w:rPr>
          <w:rFonts w:hint="eastAsia" w:ascii="宋体" w:cs="宋体"/>
          <w:color w:val="000000" w:themeColor="text1"/>
          <w:spacing w:val="-48"/>
          <w:lang w:eastAsia="zh-CN"/>
          <w14:textFill>
            <w14:solidFill>
              <w14:schemeClr w14:val="tx1"/>
            </w14:solidFill>
          </w14:textFill>
        </w:rPr>
        <w:t>。</w:t>
      </w:r>
    </w:p>
    <w:p w14:paraId="402B1460">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（2）提前竣工奖的最高限额</w:t>
      </w:r>
    </w:p>
    <w:p w14:paraId="02A1BBE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按通用条款规定为合同价款的5%，即</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p>
    <w:p w14:paraId="71A06115">
      <w:pPr>
        <w:tabs>
          <w:tab w:val="left" w:pos="68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r>
        <w:rPr>
          <w:rFonts w:hint="eastAsia" w:ascii="宋体" w:cs="宋体"/>
          <w:color w:val="000000" w:themeColor="text1"/>
          <w:u w:val="single"/>
          <w:lang w:eastAsia="zh-CN"/>
          <w14:textFill>
            <w14:solidFill>
              <w14:schemeClr w14:val="tx1"/>
            </w14:solidFill>
          </w14:textFill>
        </w:rPr>
        <w:t xml:space="preserve">  /  </w:t>
      </w:r>
    </w:p>
    <w:p w14:paraId="241DB20F">
      <w:pPr>
        <w:tabs>
          <w:tab w:val="left" w:pos="124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66.2</w:t>
      </w:r>
      <w:r>
        <w:rPr>
          <w:rFonts w:hint="eastAsia" w:ascii="宋体" w:cs="宋体"/>
          <w:color w:val="000000" w:themeColor="text1"/>
          <w:lang w:eastAsia="zh-CN"/>
          <w14:textFill>
            <w14:solidFill>
              <w14:schemeClr w14:val="tx1"/>
            </w14:solidFill>
          </w14:textFill>
        </w:rPr>
        <w:t>误期赔偿费</w:t>
      </w:r>
    </w:p>
    <w:p w14:paraId="788E10C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 xml:space="preserve"> 每日历天应赔额度为</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元。</w:t>
      </w:r>
    </w:p>
    <w:p w14:paraId="606A0A6B">
      <w:pPr>
        <w:tabs>
          <w:tab w:val="left" w:pos="626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 xml:space="preserve"> 误期赔偿费最高限额</w:t>
      </w:r>
    </w:p>
    <w:p w14:paraId="7D7799E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按通用条款规定为合同价款的5%，即</w:t>
      </w:r>
      <w:r>
        <w:rPr>
          <w:rFonts w:hint="eastAsia" w:ascii="宋体" w:cs="宋体"/>
          <w:color w:val="000000" w:themeColor="text1"/>
          <w:u w:val="single"/>
          <w:lang w:eastAsia="zh-CN"/>
          <w14:textFill>
            <w14:solidFill>
              <w14:schemeClr w14:val="tx1"/>
            </w14:solidFill>
          </w14:textFill>
        </w:rPr>
        <w:t xml:space="preserve"> ￥   /     </w:t>
      </w:r>
      <w:r>
        <w:rPr>
          <w:rFonts w:hint="eastAsia" w:ascii="宋体" w:cs="宋体"/>
          <w:color w:val="000000" w:themeColor="text1"/>
          <w:lang w:eastAsia="zh-CN"/>
          <w14:textFill>
            <w14:solidFill>
              <w14:schemeClr w14:val="tx1"/>
            </w14:solidFill>
          </w14:textFill>
        </w:rPr>
        <w:t>元。</w:t>
      </w:r>
    </w:p>
    <w:p w14:paraId="6C43D01D">
      <w:pPr>
        <w:tabs>
          <w:tab w:val="left" w:pos="68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另作约定：</w:t>
      </w:r>
      <w:r>
        <w:rPr>
          <w:rFonts w:hint="eastAsia"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659BD86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3</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 xml:space="preserve"> 误期赔偿费发包人可以从承包人应得的工程进度款、结算款或履约保证金中直接扣除。</w:t>
      </w:r>
    </w:p>
    <w:p w14:paraId="608BAC77">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8" w:name="_Toc287628071"/>
      <w:r>
        <w:rPr>
          <w:color w:val="000000" w:themeColor="text1"/>
          <w:lang w:eastAsia="zh-CN"/>
          <w14:textFill>
            <w14:solidFill>
              <w14:schemeClr w14:val="tx1"/>
            </w14:solidFill>
          </w14:textFill>
        </w:rPr>
        <w:t>67</w:t>
      </w:r>
      <w:r>
        <w:rPr>
          <w:rFonts w:hint="eastAsia"/>
          <w:color w:val="000000" w:themeColor="text1"/>
          <w:lang w:eastAsia="zh-CN"/>
          <w14:textFill>
            <w14:solidFill>
              <w14:schemeClr w14:val="tx1"/>
            </w14:solidFill>
          </w14:textFill>
        </w:rPr>
        <w:t>．工程优质费</w:t>
      </w:r>
      <w:bookmarkEnd w:id="158"/>
    </w:p>
    <w:p w14:paraId="6B03F90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67.1</w:t>
      </w:r>
      <w:r>
        <w:rPr>
          <w:rFonts w:hint="eastAsia"/>
          <w:color w:val="000000" w:themeColor="text1"/>
          <w:position w:val="-2"/>
          <w:lang w:eastAsia="zh-CN"/>
          <w14:textFill>
            <w14:solidFill>
              <w14:schemeClr w14:val="tx1"/>
            </w14:solidFill>
          </w14:textFill>
        </w:rPr>
        <w:t xml:space="preserve"> 工程</w:t>
      </w:r>
      <w:r>
        <w:rPr>
          <w:rFonts w:hint="eastAsia" w:ascii="宋体" w:cs="宋体"/>
          <w:color w:val="000000" w:themeColor="text1"/>
          <w:position w:val="-2"/>
          <w:lang w:eastAsia="zh-CN"/>
          <w14:textFill>
            <w14:solidFill>
              <w14:schemeClr w14:val="tx1"/>
            </w14:solidFill>
          </w14:textFill>
        </w:rPr>
        <w:t>优质费的计算方法</w:t>
      </w:r>
    </w:p>
    <w:p w14:paraId="083E257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没约定工程优质费，本款不适用；</w:t>
      </w:r>
    </w:p>
    <w:p w14:paraId="5BF83E2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约定工程优质费的，其计算方法：</w:t>
      </w:r>
    </w:p>
    <w:p w14:paraId="6E56423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67</w:t>
      </w:r>
      <w:r>
        <w:rPr>
          <w:rFonts w:hint="eastAsia"/>
          <w:color w:val="000000" w:themeColor="text1"/>
          <w:lang w:eastAsia="zh-CN"/>
          <w14:textFill>
            <w14:solidFill>
              <w14:schemeClr w14:val="tx1"/>
            </w14:solidFill>
          </w14:textFill>
        </w:rPr>
        <w:t>.2 工程</w:t>
      </w:r>
      <w:r>
        <w:rPr>
          <w:rFonts w:hint="eastAsia" w:ascii="宋体" w:cs="宋体"/>
          <w:color w:val="000000" w:themeColor="text1"/>
          <w:lang w:eastAsia="zh-CN"/>
          <w14:textFill>
            <w14:solidFill>
              <w14:schemeClr w14:val="tx1"/>
            </w14:solidFill>
          </w14:textFill>
        </w:rPr>
        <w:t>优质费的计算额度：</w:t>
      </w:r>
    </w:p>
    <w:p w14:paraId="42E14D6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□按通用条款规定计算。</w:t>
      </w:r>
    </w:p>
    <w:p w14:paraId="47730B5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□另作约定（合同工程同时获得下列多个奖项的，只按最高奖项的额度计算）：</w:t>
      </w:r>
    </w:p>
    <w:p w14:paraId="08E37DF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国家级质量奖，合同价款的</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，即</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p>
    <w:p w14:paraId="045A81DB">
      <w:pPr>
        <w:tabs>
          <w:tab w:val="left" w:pos="62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省级质量奖，合同价款的</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；即</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p>
    <w:p w14:paraId="307D6BB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市级质量奖，合同价款的</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；即</w:t>
      </w:r>
      <w:r>
        <w:rPr>
          <w:rFonts w:hint="eastAsia" w:ascii="宋体" w:cs="宋体"/>
          <w:color w:val="000000" w:themeColor="text1"/>
          <w:u w:val="single"/>
          <w:lang w:eastAsia="zh-CN"/>
          <w14:textFill>
            <w14:solidFill>
              <w14:schemeClr w14:val="tx1"/>
            </w14:solidFill>
          </w14:textFill>
        </w:rPr>
        <w:t xml:space="preserve">    /    </w:t>
      </w:r>
      <w:r>
        <w:rPr>
          <w:rFonts w:hint="eastAsia" w:ascii="宋体" w:cs="宋体"/>
          <w:color w:val="000000" w:themeColor="text1"/>
          <w:lang w:eastAsia="zh-CN"/>
          <w14:textFill>
            <w14:solidFill>
              <w14:schemeClr w14:val="tx1"/>
            </w14:solidFill>
          </w14:textFill>
        </w:rPr>
        <w:t>元。</w:t>
      </w:r>
    </w:p>
    <w:p w14:paraId="61285A88">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59" w:name="_Toc287628072"/>
      <w:r>
        <w:rPr>
          <w:color w:val="000000" w:themeColor="text1"/>
          <w:lang w:eastAsia="zh-CN"/>
          <w14:textFill>
            <w14:solidFill>
              <w14:schemeClr w14:val="tx1"/>
            </w14:solidFill>
          </w14:textFill>
        </w:rPr>
        <w:t>68</w:t>
      </w:r>
      <w:r>
        <w:rPr>
          <w:rFonts w:hint="eastAsia"/>
          <w:color w:val="000000" w:themeColor="text1"/>
          <w:lang w:eastAsia="zh-CN"/>
          <w14:textFill>
            <w14:solidFill>
              <w14:schemeClr w14:val="tx1"/>
            </w14:solidFill>
          </w14:textFill>
        </w:rPr>
        <w:t>．合同价款的约定与调整</w:t>
      </w:r>
      <w:bookmarkEnd w:id="159"/>
    </w:p>
    <w:p w14:paraId="732168E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68.</w:t>
      </w:r>
      <w:r>
        <w:rPr>
          <w:rFonts w:hint="eastAsia"/>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合同价款的调整事件</w:t>
      </w:r>
    </w:p>
    <w:p w14:paraId="5CDD7187">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按通用条款规定的调整事件。</w:t>
      </w:r>
    </w:p>
    <w:p w14:paraId="7D40568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p>
    <w:p w14:paraId="29AAD357">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工程量的偏差；</w:t>
      </w:r>
    </w:p>
    <w:p w14:paraId="78B540A5">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工程变更；</w:t>
      </w:r>
    </w:p>
    <w:p w14:paraId="1C93360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合同执行期间发现报价中有严重不平衡报价的项目；</w:t>
      </w:r>
    </w:p>
    <w:p w14:paraId="77D2A59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物价及后继法律法规的变化；</w:t>
      </w:r>
    </w:p>
    <w:p w14:paraId="785058FB">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费用索赔事件或发包人负责的其他情况；</w:t>
      </w:r>
    </w:p>
    <w:p w14:paraId="49E2147D">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工程造价管理机构发布的造价调整；</w:t>
      </w:r>
    </w:p>
    <w:p w14:paraId="5DD98154">
      <w:pPr>
        <w:spacing w:line="360" w:lineRule="auto"/>
        <w:ind w:firstLine="480" w:firstLineChars="200"/>
        <w:rPr>
          <w:rFonts w:ascii="宋体" w:hAns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hAnsi="宋体" w:cs="宋体"/>
          <w:color w:val="000000" w:themeColor="text1"/>
          <w:lang w:eastAsia="zh-CN"/>
          <w14:textFill>
            <w14:solidFill>
              <w14:schemeClr w14:val="tx1"/>
            </w14:solidFill>
          </w14:textFill>
        </w:rPr>
        <w:t>其他调整因素：</w:t>
      </w:r>
    </w:p>
    <w:p w14:paraId="7090ECF7">
      <w:pPr>
        <w:tabs>
          <w:tab w:val="left" w:pos="1240"/>
        </w:tabs>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color w:val="000000" w:themeColor="text1"/>
          <w:lang w:eastAsia="zh-CN"/>
          <w14:textFill>
            <w14:solidFill>
              <w14:schemeClr w14:val="tx1"/>
            </w14:solidFill>
          </w14:textFill>
        </w:rPr>
        <w:t>68.2</w:t>
      </w:r>
      <w:r>
        <w:rPr>
          <w:rFonts w:hint="eastAsia" w:ascii="宋体" w:cs="宋体"/>
          <w:color w:val="000000" w:themeColor="text1"/>
          <w:lang w:eastAsia="zh-CN"/>
          <w14:textFill>
            <w14:solidFill>
              <w14:schemeClr w14:val="tx1"/>
            </w14:solidFill>
          </w14:textFill>
        </w:rPr>
        <w:t>（9） 调整合同价款的其他事件：</w:t>
      </w:r>
      <w:r>
        <w:rPr>
          <w:rFonts w:hint="eastAsia" w:ascii="宋体" w:cs="宋体"/>
          <w:color w:val="000000" w:themeColor="text1"/>
          <w:u w:val="single"/>
          <w:lang w:eastAsia="zh-CN"/>
          <w14:textFill>
            <w14:solidFill>
              <w14:schemeClr w14:val="tx1"/>
            </w14:solidFill>
          </w14:textFill>
        </w:rPr>
        <w:t xml:space="preserve">  /  </w:t>
      </w:r>
    </w:p>
    <w:p w14:paraId="0AD3BAD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0" w:name="_Toc287628073"/>
      <w:r>
        <w:rPr>
          <w:color w:val="000000" w:themeColor="text1"/>
          <w:lang w:eastAsia="zh-CN"/>
          <w14:textFill>
            <w14:solidFill>
              <w14:schemeClr w14:val="tx1"/>
            </w14:solidFill>
          </w14:textFill>
        </w:rPr>
        <w:t>72</w:t>
      </w:r>
      <w:r>
        <w:rPr>
          <w:rFonts w:hint="eastAsia"/>
          <w:color w:val="000000" w:themeColor="text1"/>
          <w:lang w:eastAsia="zh-CN"/>
          <w14:textFill>
            <w14:solidFill>
              <w14:schemeClr w14:val="tx1"/>
            </w14:solidFill>
          </w14:textFill>
        </w:rPr>
        <w:t>．工程变更事件</w:t>
      </w:r>
      <w:bookmarkEnd w:id="160"/>
    </w:p>
    <w:p w14:paraId="2B6AE46B">
      <w:pPr>
        <w:autoSpaceDE w:val="0"/>
        <w:autoSpaceDN w:val="0"/>
        <w:spacing w:line="360" w:lineRule="auto"/>
        <w:ind w:firstLine="480" w:firstLineChars="200"/>
        <w:rPr>
          <w:rFonts w:ascii="TimesNewRomanPSMT" w:hAnsi="TimesNewRomanPSMT"/>
          <w:color w:val="000000" w:themeColor="text1"/>
          <w:u w:val="single"/>
          <w:lang w:eastAsia="zh-CN"/>
          <w14:textFill>
            <w14:solidFill>
              <w14:schemeClr w14:val="tx1"/>
            </w14:solidFill>
          </w14:textFill>
        </w:rPr>
      </w:pPr>
      <w:r>
        <w:rPr>
          <w:color w:val="000000" w:themeColor="text1"/>
          <w:lang w:eastAsia="zh-CN"/>
          <w14:textFill>
            <w14:solidFill>
              <w14:schemeClr w14:val="tx1"/>
            </w14:solidFill>
          </w14:textFill>
        </w:rPr>
        <w:t>72.</w:t>
      </w:r>
      <w:r>
        <w:rPr>
          <w:rFonts w:hint="eastAsia"/>
          <w:color w:val="000000" w:themeColor="text1"/>
          <w:lang w:eastAsia="zh-CN"/>
          <w14:textFill>
            <w14:solidFill>
              <w14:schemeClr w14:val="tx1"/>
            </w14:solidFill>
          </w14:textFill>
        </w:rPr>
        <w:t>2  调整分部分项工程费的方法：</w:t>
      </w:r>
      <w:r>
        <w:rPr>
          <w:rFonts w:hint="eastAsia"/>
          <w:color w:val="000000" w:themeColor="text1"/>
          <w:u w:val="single"/>
          <w:lang w:eastAsia="zh-CN"/>
          <w14:textFill>
            <w14:solidFill>
              <w14:schemeClr w14:val="tx1"/>
            </w14:solidFill>
          </w14:textFill>
        </w:rPr>
        <w:t>按通用条款的规定调整。</w:t>
      </w:r>
    </w:p>
    <w:p w14:paraId="60B14426">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w:t>
      </w:r>
      <w:r>
        <w:rPr>
          <w:color w:val="000000" w:themeColor="text1"/>
          <w:lang w:eastAsia="zh-CN"/>
          <w14:textFill>
            <w14:solidFill>
              <w14:schemeClr w14:val="tx1"/>
            </w14:solidFill>
          </w14:textFill>
        </w:rPr>
        <w:t>2</w:t>
      </w:r>
      <w:r>
        <w:rPr>
          <w:rFonts w:hint="eastAsia"/>
          <w:color w:val="000000" w:themeColor="text1"/>
          <w:lang w:eastAsia="zh-CN"/>
          <w14:textFill>
            <w14:solidFill>
              <w14:schemeClr w14:val="tx1"/>
            </w14:solidFill>
          </w14:textFill>
        </w:rPr>
        <w:t>.5</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此条款内容不适用于本合同。</w:t>
      </w:r>
    </w:p>
    <w:p w14:paraId="0112C67F">
      <w:pPr>
        <w:autoSpaceDE w:val="0"/>
        <w:autoSpaceDN w:val="0"/>
        <w:spacing w:line="360" w:lineRule="auto"/>
        <w:ind w:firstLine="480" w:firstLineChars="200"/>
        <w:rPr>
          <w:rFonts w:ascii="宋体" w:cs="宋体"/>
          <w:color w:val="000000" w:themeColor="text1"/>
          <w:sz w:val="20"/>
          <w:szCs w:val="20"/>
          <w:lang w:eastAsia="zh-CN"/>
          <w14:textFill>
            <w14:solidFill>
              <w14:schemeClr w14:val="tx1"/>
            </w14:solidFill>
          </w14:textFill>
        </w:rPr>
      </w:pPr>
      <w:r>
        <w:rPr>
          <w:rFonts w:hint="eastAsia"/>
          <w:color w:val="000000" w:themeColor="text1"/>
          <w:lang w:eastAsia="zh-CN"/>
          <w14:textFill>
            <w14:solidFill>
              <w14:schemeClr w14:val="tx1"/>
            </w14:solidFill>
          </w14:textFill>
        </w:rPr>
        <w:t>72.6</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补充以下内容：</w:t>
      </w:r>
      <w:r>
        <w:rPr>
          <w:rFonts w:hint="eastAsia" w:ascii="宋体" w:hAnsi="TimesNewRomanPSMT"/>
          <w:color w:val="000000" w:themeColor="text1"/>
          <w:u w:val="single"/>
          <w:lang w:eastAsia="zh-CN"/>
          <w14:textFill>
            <w14:solidFill>
              <w14:schemeClr w14:val="tx1"/>
            </w14:solidFill>
          </w14:textFill>
        </w:rPr>
        <w:t>存在严重不平衡报价的项目，不平衡报价调整原则如下：当实际工程量未超过清单工程量时，单价仍采用承包人的投标单价；当实际工程量超过清单工程量时，超出部分按</w:t>
      </w:r>
      <w:r>
        <w:rPr>
          <w:rFonts w:hint="eastAsia" w:ascii="宋体"/>
          <w:color w:val="000000" w:themeColor="text1"/>
          <w:u w:val="single"/>
          <w:lang w:eastAsia="zh-CN"/>
          <w14:textFill>
            <w14:solidFill>
              <w14:schemeClr w14:val="tx1"/>
            </w14:solidFill>
          </w14:textFill>
        </w:rPr>
        <w:t>修正综合单价计算</w:t>
      </w:r>
      <w:r>
        <w:rPr>
          <w:rFonts w:hint="eastAsia" w:ascii="宋体" w:hAnsi="TimesNewRomanPSMT"/>
          <w:color w:val="000000" w:themeColor="text1"/>
          <w:u w:val="single"/>
          <w:lang w:eastAsia="zh-CN"/>
          <w14:textFill>
            <w14:solidFill>
              <w14:schemeClr w14:val="tx1"/>
            </w14:solidFill>
          </w14:textFill>
        </w:rPr>
        <w:t>，修正综合单价为招标控制价的综合单价</w:t>
      </w:r>
      <w:r>
        <w:rPr>
          <w:rFonts w:hint="eastAsia" w:ascii="宋体"/>
          <w:color w:val="000000" w:themeColor="text1"/>
          <w:u w:val="single"/>
          <w:lang w:eastAsia="zh-CN"/>
          <w14:textFill>
            <w14:solidFill>
              <w14:schemeClr w14:val="tx1"/>
            </w14:solidFill>
          </w14:textFill>
        </w:rPr>
        <w:t>。</w:t>
      </w:r>
    </w:p>
    <w:p w14:paraId="3117D5DB">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1" w:name="_Toc287628074"/>
      <w:r>
        <w:rPr>
          <w:color w:val="000000" w:themeColor="text1"/>
          <w:lang w:eastAsia="zh-CN"/>
          <w14:textFill>
            <w14:solidFill>
              <w14:schemeClr w14:val="tx1"/>
            </w14:solidFill>
          </w14:textFill>
        </w:rPr>
        <w:t>73</w:t>
      </w:r>
      <w:r>
        <w:rPr>
          <w:rFonts w:hint="eastAsia"/>
          <w:color w:val="000000" w:themeColor="text1"/>
          <w:lang w:eastAsia="zh-CN"/>
          <w14:textFill>
            <w14:solidFill>
              <w14:schemeClr w14:val="tx1"/>
            </w14:solidFill>
          </w14:textFill>
        </w:rPr>
        <w:t>．工程量偏差事件</w:t>
      </w:r>
      <w:bookmarkEnd w:id="161"/>
    </w:p>
    <w:p w14:paraId="167BC3BC">
      <w:pPr>
        <w:autoSpaceDE w:val="0"/>
        <w:autoSpaceDN w:val="0"/>
        <w:spacing w:line="360" w:lineRule="auto"/>
        <w:ind w:firstLine="480" w:firstLineChars="20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73.</w:t>
      </w:r>
      <w:r>
        <w:rPr>
          <w:rFonts w:hint="eastAsia"/>
          <w:color w:val="000000" w:themeColor="text1"/>
          <w:lang w:eastAsia="zh-CN"/>
          <w14:textFill>
            <w14:solidFill>
              <w14:schemeClr w14:val="tx1"/>
            </w14:solidFill>
          </w14:textFill>
        </w:rPr>
        <w:t>2 调整分部分项工程费的方法</w:t>
      </w:r>
    </w:p>
    <w:p w14:paraId="1BBD6DD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调整结算分部分项工程费：</w:t>
      </w:r>
    </w:p>
    <w:p w14:paraId="6D8C7BA8">
      <w:pPr>
        <w:autoSpaceDE w:val="0"/>
        <w:autoSpaceDN w:val="0"/>
        <w:spacing w:line="360" w:lineRule="auto"/>
        <w:ind w:firstLine="480" w:firstLineChars="200"/>
        <w:rPr>
          <w:rFonts w:ascii="宋体" w:cs="宋体"/>
          <w:color w:val="000000" w:themeColor="text1"/>
          <w:szCs w:val="16"/>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hint="eastAsia" w:ascii="宋体" w:hAnsi="TimesNewRomanPSMT"/>
          <w:color w:val="000000" w:themeColor="text1"/>
          <w:u w:val="single"/>
          <w:lang w:eastAsia="zh-CN"/>
          <w14:textFill>
            <w14:solidFill>
              <w14:schemeClr w14:val="tx1"/>
            </w14:solidFill>
          </w14:textFill>
        </w:rPr>
        <w:t>综合单价按已投标价工程量清单固定不变，工程量按实计算</w:t>
      </w:r>
      <w:r>
        <w:rPr>
          <w:rFonts w:hint="eastAsia" w:ascii="宋体" w:cs="宋体"/>
          <w:color w:val="000000" w:themeColor="text1"/>
          <w:lang w:eastAsia="zh-CN"/>
          <w14:textFill>
            <w14:solidFill>
              <w14:schemeClr w14:val="tx1"/>
            </w14:solidFill>
          </w14:textFill>
        </w:rPr>
        <w:t>；</w:t>
      </w:r>
      <w:r>
        <w:rPr>
          <w:rFonts w:ascii="宋体" w:cs="宋体"/>
          <w:color w:val="000000" w:themeColor="text1"/>
          <w:szCs w:val="16"/>
          <w:lang w:eastAsia="zh-CN"/>
          <w14:textFill>
            <w14:solidFill>
              <w14:schemeClr w14:val="tx1"/>
            </w14:solidFill>
          </w14:textFill>
        </w:rPr>
        <w:t xml:space="preserve"> </w:t>
      </w:r>
    </w:p>
    <w:p w14:paraId="5F62AEA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按照下列方法调整：</w:t>
      </w:r>
    </w:p>
    <w:p w14:paraId="6B744E6A">
      <w:pPr>
        <w:autoSpaceDE w:val="0"/>
        <w:autoSpaceDN w:val="0"/>
        <w:spacing w:line="360" w:lineRule="auto"/>
        <w:ind w:firstLine="480" w:firstLineChars="200"/>
        <w:rPr>
          <w:rFonts w:ascii="宋体" w:cs="宋体"/>
          <w:color w:val="000000" w:themeColor="text1"/>
          <w:position w:val="-1"/>
          <w:lang w:eastAsia="zh-CN"/>
          <w14:textFill>
            <w14:solidFill>
              <w14:schemeClr w14:val="tx1"/>
            </w14:solidFill>
          </w14:textFill>
        </w:rPr>
      </w:pPr>
      <w:r>
        <w:rPr>
          <w:color w:val="000000" w:themeColor="text1"/>
          <w:position w:val="-1"/>
          <w:lang w:eastAsia="zh-CN"/>
          <w14:textFill>
            <w14:solidFill>
              <w14:schemeClr w14:val="tx1"/>
            </w14:solidFill>
          </w14:textFill>
        </w:rPr>
        <w:t>73.</w:t>
      </w:r>
      <w:r>
        <w:rPr>
          <w:rFonts w:hint="eastAsia"/>
          <w:color w:val="000000" w:themeColor="text1"/>
          <w:position w:val="-1"/>
          <w:lang w:eastAsia="zh-CN"/>
          <w14:textFill>
            <w14:solidFill>
              <w14:schemeClr w14:val="tx1"/>
            </w14:solidFill>
          </w14:textFill>
        </w:rPr>
        <w:t>3 调整</w:t>
      </w:r>
      <w:r>
        <w:rPr>
          <w:rFonts w:hint="eastAsia" w:ascii="宋体" w:cs="宋体"/>
          <w:color w:val="000000" w:themeColor="text1"/>
          <w:position w:val="-1"/>
          <w:lang w:eastAsia="zh-CN"/>
          <w14:textFill>
            <w14:solidFill>
              <w14:schemeClr w14:val="tx1"/>
            </w14:solidFill>
          </w14:textFill>
        </w:rPr>
        <w:t>措施项目费的方法</w:t>
      </w:r>
    </w:p>
    <w:p w14:paraId="0ED070D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position w:val="-1"/>
          <w:lang w:eastAsia="zh-CN"/>
          <w14:textFill>
            <w14:solidFill>
              <w14:schemeClr w14:val="tx1"/>
            </w14:solidFill>
          </w14:textFill>
        </w:rPr>
        <w:t>调整结算措施项目费：</w:t>
      </w:r>
    </w:p>
    <w:p w14:paraId="69A19738">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bookmarkStart w:id="162" w:name="OLE_LINK1"/>
      <w:r>
        <w:rPr>
          <w:rFonts w:hint="eastAsia" w:ascii="宋体" w:cs="宋体"/>
          <w:color w:val="000000" w:themeColor="text1"/>
          <w:lang w:eastAsia="zh-CN"/>
          <w14:textFill>
            <w14:solidFill>
              <w14:schemeClr w14:val="tx1"/>
            </w14:solidFill>
          </w14:textFill>
        </w:rPr>
        <w:t>□按通用条款的规定调整；</w:t>
      </w:r>
    </w:p>
    <w:p w14:paraId="3F92AC2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按照下列方法调整：</w:t>
      </w:r>
      <w:bookmarkEnd w:id="162"/>
      <w:r>
        <w:rPr>
          <w:rFonts w:hint="eastAsia" w:ascii="宋体" w:cs="宋体"/>
          <w:color w:val="000000" w:themeColor="text1"/>
          <w:lang w:eastAsia="zh-CN"/>
          <w14:textFill>
            <w14:solidFill>
              <w14:schemeClr w14:val="tx1"/>
            </w14:solidFill>
          </w14:textFill>
        </w:rPr>
        <w:t>措施项目费包干，不调整。</w:t>
      </w:r>
    </w:p>
    <w:p w14:paraId="79FFBBBA">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3" w:name="_Toc287628075"/>
      <w:r>
        <w:rPr>
          <w:color w:val="000000" w:themeColor="text1"/>
          <w:lang w:eastAsia="zh-CN"/>
          <w14:textFill>
            <w14:solidFill>
              <w14:schemeClr w14:val="tx1"/>
            </w14:solidFill>
          </w14:textFill>
        </w:rPr>
        <w:t>75</w:t>
      </w:r>
      <w:r>
        <w:rPr>
          <w:rFonts w:hint="eastAsia"/>
          <w:color w:val="000000" w:themeColor="text1"/>
          <w:lang w:eastAsia="zh-CN"/>
          <w14:textFill>
            <w14:solidFill>
              <w14:schemeClr w14:val="tx1"/>
            </w14:solidFill>
          </w14:textFill>
        </w:rPr>
        <w:t>．现场签证事件</w:t>
      </w:r>
      <w:bookmarkEnd w:id="163"/>
    </w:p>
    <w:p w14:paraId="12213571">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75.</w:t>
      </w:r>
      <w:r>
        <w:rPr>
          <w:rFonts w:hint="eastAsia"/>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现场签证报告的确认</w:t>
      </w:r>
    </w:p>
    <w:p w14:paraId="654BD16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提交现场签证报告的时间：</w:t>
      </w:r>
    </w:p>
    <w:p w14:paraId="68CFD74B">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按通用条款规定的时间提交；</w:t>
      </w:r>
    </w:p>
    <w:p w14:paraId="0AD261B5">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另作约定：</w:t>
      </w:r>
    </w:p>
    <w:p w14:paraId="781AD07E">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4" w:name="_Toc287628076"/>
      <w:r>
        <w:rPr>
          <w:color w:val="000000" w:themeColor="text1"/>
          <w:lang w:eastAsia="zh-CN"/>
          <w14:textFill>
            <w14:solidFill>
              <w14:schemeClr w14:val="tx1"/>
            </w14:solidFill>
          </w14:textFill>
        </w:rPr>
        <w:t>76</w:t>
      </w:r>
      <w:r>
        <w:rPr>
          <w:rFonts w:hint="eastAsia"/>
          <w:color w:val="000000" w:themeColor="text1"/>
          <w:lang w:eastAsia="zh-CN"/>
          <w14:textFill>
            <w14:solidFill>
              <w14:schemeClr w14:val="tx1"/>
            </w14:solidFill>
          </w14:textFill>
        </w:rPr>
        <w:t>．物价涨落事件</w:t>
      </w:r>
      <w:bookmarkEnd w:id="164"/>
    </w:p>
    <w:p w14:paraId="1056EF1D">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76.1 本款不适用，不调整。</w:t>
      </w:r>
    </w:p>
    <w:p w14:paraId="093E1BFE">
      <w:pPr>
        <w:autoSpaceDE w:val="0"/>
        <w:autoSpaceDN w:val="0"/>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76.2本款不适用，不调整。</w:t>
      </w:r>
    </w:p>
    <w:p w14:paraId="7ACF930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76.</w:t>
      </w:r>
      <w:r>
        <w:rPr>
          <w:rFonts w:hint="eastAsia"/>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承包人采购材料和工程设备的材料设备费、施工机械费调整方法：</w:t>
      </w:r>
    </w:p>
    <w:p w14:paraId="642D722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（1）价格系数法</w:t>
      </w:r>
    </w:p>
    <w:p w14:paraId="33162284">
      <w:pPr>
        <w:autoSpaceDE w:val="0"/>
        <w:autoSpaceDN w:val="0"/>
        <w:spacing w:line="360" w:lineRule="auto"/>
        <w:ind w:firstLine="480" w:firstLineChars="200"/>
        <w:rPr>
          <w:rFonts w:ascii="宋体" w:cs="宋体"/>
          <w:color w:val="000000" w:themeColor="text1"/>
          <w:sz w:val="11"/>
          <w:szCs w:val="1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□合同价款不因物价涨落而调整的，本款不适用。</w:t>
      </w:r>
    </w:p>
    <w:p w14:paraId="501144BE">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物价涨落超过合同通用条款规定的幅度，应调整合同价款，调整数据约定如下：</w:t>
      </w:r>
    </w:p>
    <w:p w14:paraId="325D3D12">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固定系数</w:t>
      </w:r>
      <w:r>
        <w:rPr>
          <w:rFonts w:ascii="宋体" w:cs="宋体"/>
          <w:color w:val="000000" w:themeColor="text1"/>
          <w:spacing w:val="-60"/>
          <w:lang w:eastAsia="zh-CN"/>
          <w14:textFill>
            <w14:solidFill>
              <w14:schemeClr w14:val="tx1"/>
            </w14:solidFill>
          </w14:textFill>
        </w:rPr>
        <w:t xml:space="preserve"> </w:t>
      </w:r>
      <w:r>
        <w:rPr>
          <w:i/>
          <w:iCs/>
          <w:color w:val="000000" w:themeColor="text1"/>
          <w:lang w:eastAsia="zh-CN"/>
          <w14:textFill>
            <w14:solidFill>
              <w14:schemeClr w14:val="tx1"/>
            </w14:solidFill>
          </w14:textFill>
        </w:rPr>
        <w:t xml:space="preserve">a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38E40A73">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(2) </w:t>
      </w:r>
      <w:r>
        <w:rPr>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人工权重系数</w:t>
      </w:r>
      <w:r>
        <w:rPr>
          <w:rFonts w:ascii="宋体" w:cs="宋体"/>
          <w:color w:val="000000" w:themeColor="text1"/>
          <w:spacing w:val="-60"/>
          <w:lang w:eastAsia="zh-CN"/>
          <w14:textFill>
            <w14:solidFill>
              <w14:schemeClr w14:val="tx1"/>
            </w14:solidFill>
          </w14:textFill>
        </w:rPr>
        <w:t xml:space="preserve"> </w:t>
      </w:r>
      <w:r>
        <w:rPr>
          <w:i/>
          <w:iCs/>
          <w:color w:val="000000" w:themeColor="text1"/>
          <w:lang w:eastAsia="zh-CN"/>
          <w14:textFill>
            <w14:solidFill>
              <w14:schemeClr w14:val="tx1"/>
            </w14:solidFill>
          </w14:textFill>
        </w:rPr>
        <w:t xml:space="preserve">b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19F5E4FE">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机械台班权重系数</w:t>
      </w:r>
      <w:r>
        <w:rPr>
          <w:rFonts w:ascii="宋体" w:cs="宋体"/>
          <w:color w:val="000000" w:themeColor="text1"/>
          <w:spacing w:val="-60"/>
          <w:lang w:eastAsia="zh-CN"/>
          <w14:textFill>
            <w14:solidFill>
              <w14:schemeClr w14:val="tx1"/>
            </w14:solidFill>
          </w14:textFill>
        </w:rPr>
        <w:t xml:space="preserve"> </w:t>
      </w:r>
      <w:r>
        <w:rPr>
          <w:i/>
          <w:iCs/>
          <w:color w:val="000000" w:themeColor="text1"/>
          <w:lang w:eastAsia="zh-CN"/>
          <w14:textFill>
            <w14:solidFill>
              <w14:schemeClr w14:val="tx1"/>
            </w14:solidFill>
          </w14:textFill>
        </w:rPr>
        <w:t xml:space="preserve">c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60A99193">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 xml:space="preserve">(4)  </w:t>
      </w:r>
      <w:r>
        <w:rPr>
          <w:rFonts w:hint="eastAsia" w:ascii="宋体" w:cs="宋体"/>
          <w:color w:val="000000" w:themeColor="text1"/>
          <w:lang w:eastAsia="zh-CN"/>
          <w14:textFill>
            <w14:solidFill>
              <w14:schemeClr w14:val="tx1"/>
            </w14:solidFill>
          </w14:textFill>
        </w:rPr>
        <w:t>钢筋权重系数</w:t>
      </w:r>
      <w:r>
        <w:rPr>
          <w:rFonts w:ascii="宋体" w:cs="宋体"/>
          <w:color w:val="000000" w:themeColor="text1"/>
          <w:spacing w:val="-60"/>
          <w:lang w:eastAsia="zh-CN"/>
          <w14:textFill>
            <w14:solidFill>
              <w14:schemeClr w14:val="tx1"/>
            </w14:solidFill>
          </w14:textFill>
        </w:rPr>
        <w:t xml:space="preserve"> </w:t>
      </w:r>
      <w:r>
        <w:rPr>
          <w:i/>
          <w:iCs/>
          <w:color w:val="000000" w:themeColor="text1"/>
          <w:lang w:eastAsia="zh-CN"/>
          <w14:textFill>
            <w14:solidFill>
              <w14:schemeClr w14:val="tx1"/>
            </w14:solidFill>
          </w14:textFill>
        </w:rPr>
        <w:t xml:space="preserve">d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45B13B7D">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(5)  水泥权重系数 </w:t>
      </w:r>
      <w:r>
        <w:rPr>
          <w:rFonts w:hint="eastAsia"/>
          <w:i/>
          <w:iCs/>
          <w:color w:val="000000" w:themeColor="text1"/>
          <w:lang w:eastAsia="zh-CN"/>
          <w14:textFill>
            <w14:solidFill>
              <w14:schemeClr w14:val="tx1"/>
            </w14:solidFill>
          </w14:textFill>
        </w:rPr>
        <w:t xml:space="preserve">e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058C0A01">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(6)  铜材权重系数 </w:t>
      </w:r>
      <w:r>
        <w:rPr>
          <w:rFonts w:hint="eastAsia"/>
          <w:i/>
          <w:iCs/>
          <w:color w:val="000000" w:themeColor="text1"/>
          <w:lang w:eastAsia="zh-CN"/>
          <w14:textFill>
            <w14:solidFill>
              <w14:schemeClr w14:val="tx1"/>
            </w14:solidFill>
          </w14:textFill>
        </w:rPr>
        <w:t xml:space="preserve">f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091CD471">
      <w:pPr>
        <w:tabs>
          <w:tab w:val="left" w:pos="492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(7)  沥青权重系数 </w:t>
      </w:r>
      <w:r>
        <w:rPr>
          <w:rFonts w:hint="eastAsia"/>
          <w:i/>
          <w:iCs/>
          <w:color w:val="000000" w:themeColor="text1"/>
          <w:lang w:eastAsia="zh-CN"/>
          <w14:textFill>
            <w14:solidFill>
              <w14:schemeClr w14:val="tx1"/>
            </w14:solidFill>
          </w14:textFill>
        </w:rPr>
        <w:t xml:space="preserve">g </w:t>
      </w:r>
      <w:r>
        <w:rPr>
          <w:rFonts w:hint="eastAsia" w:ascii="宋体" w:cs="宋体"/>
          <w:color w:val="000000" w:themeColor="text1"/>
          <w:lang w:eastAsia="zh-CN"/>
          <w14:textFill>
            <w14:solidFill>
              <w14:schemeClr w14:val="tx1"/>
            </w14:solidFill>
          </w14:textFill>
        </w:rPr>
        <w:t>为</w:t>
      </w:r>
      <w:r>
        <w:rPr>
          <w:rFonts w:hint="eastAsia" w:ascii="宋体" w:cs="宋体"/>
          <w:color w:val="000000" w:themeColor="text1"/>
          <w:u w:val="single"/>
          <w:lang w:eastAsia="zh-CN"/>
          <w14:textFill>
            <w14:solidFill>
              <w14:schemeClr w14:val="tx1"/>
            </w14:solidFill>
          </w14:textFill>
        </w:rPr>
        <w:t xml:space="preserve">      /              </w:t>
      </w:r>
      <w:r>
        <w:rPr>
          <w:rFonts w:ascii="宋体" w:cs="宋体"/>
          <w:color w:val="000000" w:themeColor="text1"/>
          <w:w w:val="16"/>
          <w:u w:val="single"/>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w:t>
      </w:r>
    </w:p>
    <w:p w14:paraId="2747A1A4">
      <w:pPr>
        <w:tabs>
          <w:tab w:val="left" w:pos="4920"/>
        </w:tabs>
        <w:autoSpaceDE w:val="0"/>
        <w:autoSpaceDN w:val="0"/>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(8)  其他资源的权重系数：</w:t>
      </w:r>
      <w:r>
        <w:rPr>
          <w:rFonts w:hint="eastAsia" w:ascii="宋体" w:cs="宋体"/>
          <w:color w:val="000000" w:themeColor="text1"/>
          <w:u w:val="single"/>
          <w:lang w:eastAsia="zh-CN"/>
          <w14:textFill>
            <w14:solidFill>
              <w14:schemeClr w14:val="tx1"/>
            </w14:solidFill>
          </w14:textFill>
        </w:rPr>
        <w:t xml:space="preserve">  /               </w:t>
      </w:r>
    </w:p>
    <w:p w14:paraId="434F6F99">
      <w:pPr>
        <w:spacing w:line="360" w:lineRule="auto"/>
        <w:ind w:firstLine="240" w:firstLineChars="1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补充内容：</w:t>
      </w:r>
    </w:p>
    <w:p w14:paraId="319B60A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（1）施工期间的人工、机械设备价格不予调整，材料除钢筋、水泥、砂、碎石和商品混凝土</w:t>
      </w:r>
      <w:r>
        <w:rPr>
          <w:rFonts w:hint="eastAsia" w:ascii="宋体" w:cs="宋体"/>
          <w:color w:val="000000" w:themeColor="text1"/>
          <w:lang w:val="zh-CN" w:eastAsia="zh-CN"/>
          <w14:textFill>
            <w14:solidFill>
              <w14:schemeClr w14:val="tx1"/>
            </w14:solidFill>
          </w14:textFill>
        </w:rPr>
        <w:t>外均不调整，按投标价格固定不变</w:t>
      </w:r>
      <w:r>
        <w:rPr>
          <w:rFonts w:hint="eastAsia" w:ascii="宋体" w:cs="宋体"/>
          <w:color w:val="000000" w:themeColor="text1"/>
          <w:lang w:eastAsia="zh-CN"/>
          <w14:textFill>
            <w14:solidFill>
              <w14:schemeClr w14:val="tx1"/>
            </w14:solidFill>
          </w14:textFill>
        </w:rPr>
        <w:t>。</w:t>
      </w:r>
    </w:p>
    <w:p w14:paraId="32E25DDB">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w:t>
      </w:r>
      <w:r>
        <w:rPr>
          <w:rFonts w:hint="eastAsia" w:ascii="宋体" w:cs="宋体"/>
          <w:color w:val="000000" w:themeColor="text1"/>
          <w:lang w:val="zh-CN" w:eastAsia="zh-CN"/>
          <w14:textFill>
            <w14:solidFill>
              <w14:schemeClr w14:val="tx1"/>
            </w14:solidFill>
          </w14:textFill>
        </w:rPr>
        <w:t>施工期间</w:t>
      </w:r>
      <w:r>
        <w:rPr>
          <w:rFonts w:hint="eastAsia" w:ascii="宋体" w:cs="宋体"/>
          <w:color w:val="000000" w:themeColor="text1"/>
          <w:lang w:eastAsia="zh-CN"/>
          <w14:textFill>
            <w14:solidFill>
              <w14:schemeClr w14:val="tx1"/>
            </w14:solidFill>
          </w14:textFill>
        </w:rPr>
        <w:t>钢筋、水泥、砂、碎石和商品混凝土</w:t>
      </w:r>
      <w:r>
        <w:rPr>
          <w:rFonts w:hint="eastAsia" w:ascii="宋体" w:cs="宋体"/>
          <w:color w:val="000000" w:themeColor="text1"/>
          <w:lang w:val="zh-CN" w:eastAsia="zh-CN"/>
          <w14:textFill>
            <w14:solidFill>
              <w14:schemeClr w14:val="tx1"/>
            </w14:solidFill>
          </w14:textFill>
        </w:rPr>
        <w:t>价格涨落幅度在±10%（含）以内时，价差不作调整；若工程造价管理机构发布的上述常用材料综合价格涨落幅度为±10%以外时，调整上述材料价差，措施项目费、其他项目费不调整。价差按以下方式调整：</w:t>
      </w:r>
    </w:p>
    <w:p w14:paraId="5ED126BF">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结算综合单价=投标综合单价+价差，投标综合单价存在不平衡报价高于招标控制价综合单价的，则按专用条款第72.6条规定调整后作为结算综合单价。</w:t>
      </w:r>
    </w:p>
    <w:p w14:paraId="722556A1">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增幅在+10%以上时：价差＝［（施工期间材料价格/招标控制价备案材料价格-1）*100%-10%］*投标材料价格*投标消耗量（或定额消耗量，取小者）。</w:t>
      </w:r>
    </w:p>
    <w:p w14:paraId="114C947E">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减幅在-10%以下时：价差＝［（施工期间材料价格/招标控制价备案材料价格-1）*100%+10%］*投标消耗量*投标材料价格。</w:t>
      </w:r>
    </w:p>
    <w:p w14:paraId="4A808AD7">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“招标控制价备案材料价格”指招标控制价备案文件采用的广州地区建设工程常用材料综合价格，</w:t>
      </w:r>
      <w:r>
        <w:rPr>
          <w:rFonts w:hint="eastAsia" w:ascii="宋体" w:cs="宋体"/>
          <w:color w:val="000000" w:themeColor="text1"/>
          <w:lang w:eastAsia="zh-CN"/>
          <w14:textFill>
            <w14:solidFill>
              <w14:schemeClr w14:val="tx1"/>
            </w14:solidFill>
          </w14:textFill>
        </w:rPr>
        <w:t>即《广州市建设工程造价管理站关于发布2021年9月份广州市建设工程价格信息及有关计价办法的通知》（穗建造价[2021]86号）。</w:t>
      </w:r>
    </w:p>
    <w:p w14:paraId="73027320">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“施工期间材料价格”指施工期对应月度的广州地区建设工程常用材料综合价格。</w:t>
      </w:r>
    </w:p>
    <w:p w14:paraId="2B47B844">
      <w:pPr>
        <w:autoSpaceDE w:val="0"/>
        <w:autoSpaceDN w:val="0"/>
        <w:spacing w:line="360" w:lineRule="auto"/>
        <w:ind w:firstLine="480" w:firstLineChars="200"/>
        <w:rPr>
          <w:rFonts w:ascii="宋体" w:cs="宋体"/>
          <w:color w:val="000000" w:themeColor="text1"/>
          <w:lang w:val="zh-CN"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如“投标材料价格”高于“招标控制价备案材料价格”，则调整为：投标材料价格＝“招标控制价备案材料价格”*（1-中标下浮率）。</w:t>
      </w:r>
    </w:p>
    <w:p w14:paraId="5C96683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如施工单位原因工程延期，对照经批准的施工组织设计进度计划表，延后的工程材料价格上涨的，则不调整所有材料价差；材料价格下降的，按上述办法调整。</w:t>
      </w:r>
    </w:p>
    <w:p w14:paraId="2AA6340A">
      <w:pPr>
        <w:tabs>
          <w:tab w:val="left" w:pos="4920"/>
        </w:tabs>
        <w:autoSpaceDE w:val="0"/>
        <w:autoSpaceDN w:val="0"/>
        <w:spacing w:line="360" w:lineRule="auto"/>
        <w:rPr>
          <w:rFonts w:ascii="宋体" w:cs="宋体"/>
          <w:color w:val="000000" w:themeColor="text1"/>
          <w:lang w:eastAsia="zh-CN"/>
          <w14:textFill>
            <w14:solidFill>
              <w14:schemeClr w14:val="tx1"/>
            </w14:solidFill>
          </w14:textFill>
        </w:rPr>
      </w:pPr>
      <w:r>
        <w:rPr>
          <w:rFonts w:hint="eastAsia" w:ascii="宋体" w:cs="宋体"/>
          <w:color w:val="000000" w:themeColor="text1"/>
          <w:lang w:val="zh-CN" w:eastAsia="zh-CN"/>
          <w14:textFill>
            <w14:solidFill>
              <w14:schemeClr w14:val="tx1"/>
            </w14:solidFill>
          </w14:textFill>
        </w:rPr>
        <w:t>材料投标消耗量高于广东省预算定额的，则按省定额消耗量计算。</w:t>
      </w:r>
    </w:p>
    <w:p w14:paraId="2F959D31">
      <w:pPr>
        <w:pStyle w:val="38"/>
        <w:adjustRightInd/>
        <w:spacing w:line="360" w:lineRule="auto"/>
        <w:ind w:firstLine="480" w:firstLineChars="200"/>
        <w:jc w:val="both"/>
        <w:outlineLvl w:val="9"/>
        <w:rPr>
          <w:color w:val="000000" w:themeColor="text1"/>
          <w:lang w:eastAsia="zh-CN"/>
          <w14:textFill>
            <w14:solidFill>
              <w14:schemeClr w14:val="tx1"/>
            </w14:solidFill>
          </w14:textFill>
        </w:rPr>
      </w:pPr>
      <w:bookmarkStart w:id="165" w:name="_Toc287628077"/>
      <w:r>
        <w:rPr>
          <w:color w:val="000000" w:themeColor="text1"/>
          <w:lang w:eastAsia="zh-CN"/>
          <w14:textFill>
            <w14:solidFill>
              <w14:schemeClr w14:val="tx1"/>
            </w14:solidFill>
          </w14:textFill>
        </w:rPr>
        <w:t>78</w:t>
      </w:r>
      <w:r>
        <w:rPr>
          <w:rFonts w:hint="eastAsia"/>
          <w:color w:val="000000" w:themeColor="text1"/>
          <w:lang w:eastAsia="zh-CN"/>
          <w14:textFill>
            <w14:solidFill>
              <w14:schemeClr w14:val="tx1"/>
            </w14:solidFill>
          </w14:textFill>
        </w:rPr>
        <w:t>．支付事项</w:t>
      </w:r>
      <w:bookmarkEnd w:id="165"/>
    </w:p>
    <w:p w14:paraId="1204B666">
      <w:pPr>
        <w:tabs>
          <w:tab w:val="left" w:pos="4180"/>
        </w:tabs>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78.2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延迟支付的利息计算：</w:t>
      </w:r>
      <w:r>
        <w:rPr>
          <w:rFonts w:hint="eastAsia" w:ascii="宋体" w:cs="宋体"/>
          <w:color w:val="000000" w:themeColor="text1"/>
          <w:u w:val="single"/>
          <w:lang w:eastAsia="zh-CN"/>
          <w14:textFill>
            <w14:solidFill>
              <w14:schemeClr w14:val="tx1"/>
            </w14:solidFill>
          </w14:textFill>
        </w:rPr>
        <w:t>不计利息。</w:t>
      </w:r>
    </w:p>
    <w:p w14:paraId="069C876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bookmarkStart w:id="166" w:name="_Toc287628078"/>
      <w:r>
        <w:rPr>
          <w:rFonts w:eastAsia="黑体"/>
          <w:bCs/>
          <w:color w:val="000000" w:themeColor="text1"/>
          <w:position w:val="-1"/>
          <w:szCs w:val="30"/>
          <w:lang w:eastAsia="zh-CN"/>
          <w14:textFill>
            <w14:solidFill>
              <w14:schemeClr w14:val="tx1"/>
            </w14:solidFill>
          </w14:textFill>
        </w:rPr>
        <w:t>79. 预付款</w:t>
      </w:r>
      <w:r>
        <w:rPr>
          <w:rFonts w:ascii="宋体" w:hAnsi="宋体" w:cs="宋体"/>
          <w:color w:val="000000" w:themeColor="text1"/>
          <w:lang w:eastAsia="zh-CN"/>
          <w14:textFill>
            <w14:solidFill>
              <w14:schemeClr w14:val="tx1"/>
            </w14:solidFill>
          </w14:textFill>
        </w:rPr>
        <w:br w:type="textWrapping"/>
      </w:r>
      <w:r>
        <w:rPr>
          <w:rFonts w:ascii="宋体" w:hAnsi="宋体" w:cs="宋体"/>
          <w:color w:val="000000" w:themeColor="text1"/>
          <w:lang w:eastAsia="zh-CN"/>
          <w14:textFill>
            <w14:solidFill>
              <w14:schemeClr w14:val="tx1"/>
            </w14:solidFill>
          </w14:textFill>
        </w:rPr>
        <w:t>  </w:t>
      </w:r>
      <w:r>
        <w:rPr>
          <w:rFonts w:hint="eastAsia" w:ascii="宋体" w:cs="宋体"/>
          <w:color w:val="000000" w:themeColor="text1"/>
          <w:lang w:eastAsia="zh-CN"/>
          <w14:textFill>
            <w14:solidFill>
              <w14:schemeClr w14:val="tx1"/>
            </w14:solidFill>
          </w14:textFill>
        </w:rPr>
        <w:t>79.1 预付款的约定及管理</w:t>
      </w:r>
    </w:p>
    <w:p w14:paraId="0A0AEDB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 没约定预付款的，本条不适用。</w:t>
      </w:r>
    </w:p>
    <w:p w14:paraId="61E495BD">
      <w:pPr>
        <w:autoSpaceDE w:val="0"/>
        <w:autoSpaceDN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■合同签订后10天内，支付预付款的金额为合同价（扣除暂列金及 绿色施工安全防护措施费和暂估价）的20%，即￥</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元。由于财政资金支付原因造成的支付延误，不视为发包人违约。</w:t>
      </w:r>
    </w:p>
    <w:p w14:paraId="7FCB05D6">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fldChar w:fldCharType="begin"/>
      </w:r>
      <w:r>
        <w:rPr>
          <w:rFonts w:hint="eastAsia" w:ascii="宋体" w:cs="宋体"/>
          <w:color w:val="000000" w:themeColor="text1"/>
          <w:lang w:eastAsia="zh-CN"/>
          <w14:textFill>
            <w14:solidFill>
              <w14:schemeClr w14:val="tx1"/>
            </w14:solidFill>
          </w14:textFill>
        </w:rPr>
        <w:instrText xml:space="preserve"> = 1 \* GB3 </w:instrText>
      </w:r>
      <w:r>
        <w:rPr>
          <w:rFonts w:hint="eastAsia" w:ascii="宋体" w:cs="宋体"/>
          <w:color w:val="000000" w:themeColor="text1"/>
          <w:lang w:eastAsia="zh-CN"/>
          <w14:textFill>
            <w14:solidFill>
              <w14:schemeClr w14:val="tx1"/>
            </w14:solidFill>
          </w14:textFill>
        </w:rPr>
        <w:fldChar w:fldCharType="separate"/>
      </w:r>
      <w:r>
        <w:rPr>
          <w:rFonts w:hint="eastAsia" w:ascii="宋体" w:cs="宋体"/>
          <w:color w:val="000000" w:themeColor="text1"/>
          <w:lang w:eastAsia="zh-CN"/>
          <w14:textFill>
            <w14:solidFill>
              <w14:schemeClr w14:val="tx1"/>
            </w14:solidFill>
          </w14:textFill>
        </w:rPr>
        <w:t>①</w:t>
      </w:r>
      <w:r>
        <w:rPr>
          <w:rFonts w:hint="eastAsia" w:ascii="宋体" w:cs="宋体"/>
          <w:color w:val="000000" w:themeColor="text1"/>
          <w:lang w:eastAsia="zh-CN"/>
          <w14:textFill>
            <w14:solidFill>
              <w14:schemeClr w14:val="tx1"/>
            </w14:solidFill>
          </w14:textFill>
        </w:rPr>
        <w:fldChar w:fldCharType="end"/>
      </w:r>
      <w:r>
        <w:rPr>
          <w:rFonts w:hint="eastAsia" w:ascii="宋体" w:cs="宋体"/>
          <w:color w:val="000000" w:themeColor="text1"/>
          <w:lang w:eastAsia="zh-CN"/>
          <w14:textFill>
            <w14:solidFill>
              <w14:schemeClr w14:val="tx1"/>
            </w14:solidFill>
          </w14:textFill>
        </w:rPr>
        <w:t>在支付工程预付款前中标人应提供与预付款等额的预付款保函（参考附件的格式2填写）。</w:t>
      </w:r>
    </w:p>
    <w:p w14:paraId="429BF63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fldChar w:fldCharType="begin"/>
      </w:r>
      <w:r>
        <w:rPr>
          <w:rFonts w:hint="eastAsia" w:ascii="宋体" w:cs="宋体"/>
          <w:color w:val="000000" w:themeColor="text1"/>
          <w:lang w:eastAsia="zh-CN"/>
          <w14:textFill>
            <w14:solidFill>
              <w14:schemeClr w14:val="tx1"/>
            </w14:solidFill>
          </w14:textFill>
        </w:rPr>
        <w:instrText xml:space="preserve"> = 2 \* GB3 </w:instrText>
      </w:r>
      <w:r>
        <w:rPr>
          <w:rFonts w:hint="eastAsia" w:ascii="宋体" w:cs="宋体"/>
          <w:color w:val="000000" w:themeColor="text1"/>
          <w:lang w:eastAsia="zh-CN"/>
          <w14:textFill>
            <w14:solidFill>
              <w14:schemeClr w14:val="tx1"/>
            </w14:solidFill>
          </w14:textFill>
        </w:rPr>
        <w:fldChar w:fldCharType="separate"/>
      </w:r>
      <w:r>
        <w:rPr>
          <w:rFonts w:hint="eastAsia" w:ascii="宋体" w:cs="宋体"/>
          <w:color w:val="000000" w:themeColor="text1"/>
          <w:lang w:eastAsia="zh-CN"/>
          <w14:textFill>
            <w14:solidFill>
              <w14:schemeClr w14:val="tx1"/>
            </w14:solidFill>
          </w14:textFill>
        </w:rPr>
        <w:t>②</w:t>
      </w:r>
      <w:r>
        <w:rPr>
          <w:rFonts w:hint="eastAsia" w:ascii="宋体" w:cs="宋体"/>
          <w:color w:val="000000" w:themeColor="text1"/>
          <w:lang w:eastAsia="zh-CN"/>
          <w14:textFill>
            <w14:solidFill>
              <w14:schemeClr w14:val="tx1"/>
            </w14:solidFill>
          </w14:textFill>
        </w:rPr>
        <w:fldChar w:fldCharType="end"/>
      </w:r>
      <w:r>
        <w:rPr>
          <w:rFonts w:hint="eastAsia" w:ascii="宋体" w:cs="宋体"/>
          <w:color w:val="000000" w:themeColor="text1"/>
          <w:lang w:eastAsia="zh-CN"/>
          <w14:textFill>
            <w14:solidFill>
              <w14:schemeClr w14:val="tx1"/>
            </w14:solidFill>
          </w14:textFill>
        </w:rPr>
        <w:t>建设单位应在验收合格之后收到结算送审资料14天内将预付款保函退还给承包人。承包人自愿放弃预付款的，不需提交预付款保函。</w:t>
      </w:r>
    </w:p>
    <w:p w14:paraId="6EB04DFD">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79.2 提交预付款支付申请期限：</w:t>
      </w:r>
    </w:p>
    <w:p w14:paraId="3AD4EA9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 按承包人在完成本款三项工作后的7天内。</w:t>
      </w:r>
    </w:p>
    <w:p w14:paraId="1BD913EA">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 另作约定：</w:t>
      </w:r>
    </w:p>
    <w:p w14:paraId="6F82BB24">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79.3支付限制：本条不适用。</w:t>
      </w:r>
    </w:p>
    <w:p w14:paraId="28BFBD9F">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79.4 预付款抵扣方式</w:t>
      </w:r>
    </w:p>
    <w:p w14:paraId="26FF972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 预付款按照期中应支付工程款的        /         %扣回，直到扣完为止。</w:t>
      </w:r>
    </w:p>
    <w:p w14:paraId="6712F85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其他方式：预付款直接作为工程款。</w:t>
      </w:r>
    </w:p>
    <w:p w14:paraId="26C74E22">
      <w:pPr>
        <w:spacing w:line="360" w:lineRule="auto"/>
        <w:rPr>
          <w:rFonts w:ascii="宋体" w:hAnsi="宋体"/>
          <w:color w:val="000000" w:themeColor="text1"/>
          <w:lang w:eastAsia="zh-CN"/>
          <w14:textFill>
            <w14:solidFill>
              <w14:schemeClr w14:val="tx1"/>
            </w14:solidFill>
          </w14:textFill>
        </w:rPr>
      </w:pPr>
      <w:bookmarkStart w:id="167" w:name="_Toc287628080"/>
      <w:r>
        <w:rPr>
          <w:rFonts w:hint="eastAsia" w:ascii="宋体" w:hAnsi="宋体"/>
          <w:b/>
          <w:color w:val="000000" w:themeColor="text1"/>
          <w:lang w:eastAsia="zh-CN"/>
          <w14:textFill>
            <w14:solidFill>
              <w14:schemeClr w14:val="tx1"/>
            </w14:solidFill>
          </w14:textFill>
        </w:rPr>
        <w:t>80. 绿色施工安全防护措施费</w:t>
      </w:r>
    </w:p>
    <w:p w14:paraId="55FB306A">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80.1 绿色施工安全防护措施费的内容、范围和金额</w:t>
      </w:r>
    </w:p>
    <w:p w14:paraId="18B1202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内容和范围</w:t>
      </w:r>
    </w:p>
    <w:p w14:paraId="04C0272F">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按通用条款的规定，以现行广东省统一工程计价依据规定为准。</w:t>
      </w:r>
    </w:p>
    <w:p w14:paraId="5345A6B9">
      <w:pPr>
        <w:autoSpaceDE w:val="0"/>
        <w:autoSpaceDN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另作约定：</w:t>
      </w:r>
      <w:r>
        <w:rPr>
          <w:rFonts w:hint="eastAsia" w:ascii="宋体" w:cs="宋体"/>
          <w:color w:val="000000" w:themeColor="text1"/>
          <w:lang w:eastAsia="zh-CN"/>
          <w14:textFill>
            <w14:solidFill>
              <w14:schemeClr w14:val="tx1"/>
            </w14:solidFill>
          </w14:textFill>
        </w:rPr>
        <w:t>以现行广东省统一工程计价依据规定为准。在本合同履行期间，该项费用固定不变</w:t>
      </w:r>
      <w:r>
        <w:rPr>
          <w:rFonts w:hint="eastAsia" w:ascii="宋体" w:hAnsi="宋体"/>
          <w:color w:val="000000" w:themeColor="text1"/>
          <w:lang w:eastAsia="zh-CN"/>
          <w14:textFill>
            <w14:solidFill>
              <w14:schemeClr w14:val="tx1"/>
            </w14:solidFill>
          </w14:textFill>
        </w:rPr>
        <w:t xml:space="preserve">。        </w:t>
      </w:r>
    </w:p>
    <w:p w14:paraId="65E6602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（2） 绿色施工安全防护措施费的总金额为</w:t>
      </w:r>
      <w:r>
        <w:rPr>
          <w:rFonts w:hint="eastAsia" w:ascii="宋体" w:hAnsi="宋体" w:cs="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w:t>
      </w:r>
    </w:p>
    <w:p w14:paraId="726AE19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80.2 支付申请的提交与核实</w:t>
      </w:r>
    </w:p>
    <w:p w14:paraId="1757065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w:t>
      </w:r>
    </w:p>
    <w:p w14:paraId="570172D8">
      <w:pPr>
        <w:spacing w:line="360" w:lineRule="auto"/>
        <w:rPr>
          <w:rFonts w:asci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另作</w:t>
      </w:r>
      <w:r>
        <w:rPr>
          <w:rFonts w:hint="eastAsia" w:ascii="宋体" w:cs="宋体"/>
          <w:color w:val="000000" w:themeColor="text1"/>
          <w:lang w:eastAsia="zh-CN"/>
          <w14:textFill>
            <w14:solidFill>
              <w14:schemeClr w14:val="tx1"/>
            </w14:solidFill>
          </w14:textFill>
        </w:rPr>
        <w:t xml:space="preserve">约定：    </w:t>
      </w:r>
    </w:p>
    <w:p w14:paraId="71AB79E2">
      <w:pPr>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绿色施工安全防护措施费根据项目建设分期施工对应办理绿色施工安全防护措施费支付，各期支付约定为：</w:t>
      </w:r>
    </w:p>
    <w:p w14:paraId="31D8B952">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(1)工程具备开工条件，丙方提供已购买单位安全生产责任保险凭证的，支付该期工程绿色施工安全防护措施费的50%；丙方未购买单位安全生产责任保险的，支付绿色施工安全防护措施费的30%，另20%在丙方购买单位安全生产责任保险后办理支付，在此期间丙方仍应承担全部的安全文明施工法律责任。</w:t>
      </w:r>
    </w:p>
    <w:p w14:paraId="3B49A04C">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(2)工程施工完成50%，支付该期绿色施工安全防护措施费的30%；</w:t>
      </w:r>
    </w:p>
    <w:p w14:paraId="55C40D10">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(3)经安全评价合格，支付该期绿色施工安全防护措施费的10%；</w:t>
      </w:r>
    </w:p>
    <w:p w14:paraId="1F2F5351">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(4)工程竣工后，支付该期绿色施工安全防护措施费的10%。</w:t>
      </w:r>
    </w:p>
    <w:p w14:paraId="029FD380">
      <w:pPr>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80.3 支付限制：本条不适用</w:t>
      </w:r>
    </w:p>
    <w:bookmarkEnd w:id="166"/>
    <w:bookmarkEnd w:id="167"/>
    <w:p w14:paraId="09B3B090">
      <w:pPr>
        <w:spacing w:line="360" w:lineRule="auto"/>
        <w:rPr>
          <w:rFonts w:ascii="宋体" w:hAnsi="宋体"/>
          <w:color w:val="000000" w:themeColor="text1"/>
          <w:lang w:eastAsia="zh-CN"/>
          <w14:textFill>
            <w14:solidFill>
              <w14:schemeClr w14:val="tx1"/>
            </w14:solidFill>
          </w14:textFill>
        </w:rPr>
      </w:pPr>
      <w:bookmarkStart w:id="168" w:name="_Toc287628088"/>
      <w:r>
        <w:rPr>
          <w:rFonts w:hint="eastAsia" w:ascii="宋体" w:hAnsi="宋体"/>
          <w:b/>
          <w:color w:val="000000" w:themeColor="text1"/>
          <w:lang w:eastAsia="zh-CN"/>
          <w14:textFill>
            <w14:solidFill>
              <w14:schemeClr w14:val="tx1"/>
            </w14:solidFill>
          </w14:textFill>
        </w:rPr>
        <w:t>81. 进度款</w:t>
      </w:r>
    </w:p>
    <w:p w14:paraId="6B04941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81.1 约定支付期限和提交支付申请</w:t>
      </w:r>
    </w:p>
    <w:p w14:paraId="1999399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支付期限</w:t>
      </w:r>
    </w:p>
    <w:p w14:paraId="59EE3076">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sym w:font="Wingdings 2" w:char="00A3"/>
      </w:r>
      <w:r>
        <w:rPr>
          <w:rFonts w:hint="eastAsia" w:ascii="宋体" w:hAnsi="宋体"/>
          <w:color w:val="000000" w:themeColor="text1"/>
          <w:lang w:eastAsia="zh-CN"/>
          <w14:textFill>
            <w14:solidFill>
              <w14:schemeClr w14:val="tx1"/>
            </w14:solidFill>
          </w14:textFill>
        </w:rPr>
        <w:t xml:space="preserve"> 以月为单位。</w:t>
      </w:r>
    </w:p>
    <w:p w14:paraId="1F290F9A">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sym w:font="Wingdings 2" w:char="00A3"/>
      </w:r>
      <w:r>
        <w:rPr>
          <w:rFonts w:hint="eastAsia" w:ascii="宋体" w:hAnsi="宋体"/>
          <w:color w:val="000000" w:themeColor="text1"/>
          <w:lang w:eastAsia="zh-CN"/>
          <w14:textFill>
            <w14:solidFill>
              <w14:schemeClr w14:val="tx1"/>
            </w14:solidFill>
          </w14:textFill>
        </w:rPr>
        <w:t xml:space="preserve"> 以季度为单位。</w:t>
      </w:r>
    </w:p>
    <w:p w14:paraId="71CA5816">
      <w:pPr>
        <w:spacing w:line="360" w:lineRule="auto"/>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■以形象进度为准，具体为：</w:t>
      </w:r>
      <w:r>
        <w:rPr>
          <w:rFonts w:hint="eastAsia" w:ascii="宋体" w:hAnsi="宋体"/>
          <w:color w:val="000000" w:themeColor="text1"/>
          <w:u w:val="single"/>
          <w:lang w:eastAsia="zh-CN"/>
          <w14:textFill>
            <w14:solidFill>
              <w14:schemeClr w14:val="tx1"/>
            </w14:solidFill>
          </w14:textFill>
        </w:rPr>
        <w:t>/</w:t>
      </w:r>
    </w:p>
    <w:p w14:paraId="4940D87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81.1 （11）本期间应支付或扣留（回）的其他款项：/。</w:t>
      </w:r>
    </w:p>
    <w:p w14:paraId="7DDC457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（2） 政府资金投资工程的支付期、支付办法</w:t>
      </w:r>
    </w:p>
    <w:p w14:paraId="6209B20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w:t>
      </w:r>
    </w:p>
    <w:p w14:paraId="1530AEE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另作约定：</w:t>
      </w:r>
    </w:p>
    <w:p w14:paraId="75EB8B88">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1）进度款按实际工程进度经发包人（含其委托监理单位）确认后分次支付：当工程进度累计达到或超过50％时，按合同价款（扣除暂列金及绿色施工安全防护措施费、专业工程暂估价）支付20％的进度款；                                                                      </w:t>
      </w:r>
    </w:p>
    <w:p w14:paraId="5A1C3D67">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2）工程进度累计达到70％时，按合同价款（扣除暂列金及绿色施工安全防护措施费、专业工程暂估价）支付20％；                                                                    </w:t>
      </w:r>
    </w:p>
    <w:p w14:paraId="5A08342B">
      <w:pPr>
        <w:autoSpaceDE w:val="0"/>
        <w:autoSpaceDN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3）工程竣工验收达到发包人（含其委托监理单位）认定的标准时，按合同价款（扣除暂列金及绿色施工安全防护措施费、专业工程暂估价）支付20％。</w:t>
      </w:r>
    </w:p>
    <w:p w14:paraId="1118F515">
      <w:pPr>
        <w:autoSpaceDE w:val="0"/>
        <w:autoSpaceDN w:val="0"/>
        <w:spacing w:line="360" w:lineRule="auto"/>
        <w:ind w:firstLine="480" w:firstLineChars="200"/>
        <w:rPr>
          <w:rFonts w:ascii="宋体" w:hAnsi="TimesNewRomanPSMT"/>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 xml:space="preserve"> 4）工程完成财评结算时，按结算价支付至97％，剩余3%作为保修金待保修期完后支付。</w:t>
      </w:r>
      <w:r>
        <w:rPr>
          <w:rFonts w:hint="eastAsia" w:ascii="宋体" w:hAnsi="TimesNewRomanPSMT"/>
          <w:color w:val="000000" w:themeColor="text1"/>
          <w:lang w:eastAsia="zh-CN"/>
          <w14:textFill>
            <w14:solidFill>
              <w14:schemeClr w14:val="tx1"/>
            </w14:solidFill>
          </w14:textFill>
        </w:rPr>
        <w:t xml:space="preserve"> </w:t>
      </w:r>
    </w:p>
    <w:p w14:paraId="3856C53E">
      <w:pPr>
        <w:spacing w:line="360" w:lineRule="auto"/>
        <w:ind w:firstLine="480" w:firstLineChars="20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由于本工程建设资金为财政</w:t>
      </w:r>
      <w:r>
        <w:rPr>
          <w:rFonts w:ascii="宋体" w:hAnsi="宋体"/>
          <w:color w:val="000000" w:themeColor="text1"/>
          <w:u w:val="single"/>
          <w:lang w:eastAsia="zh-CN"/>
          <w14:textFill>
            <w14:solidFill>
              <w14:schemeClr w14:val="tx1"/>
            </w14:solidFill>
          </w14:textFill>
        </w:rPr>
        <w:t>投资</w:t>
      </w:r>
      <w:r>
        <w:rPr>
          <w:rFonts w:hint="eastAsia" w:ascii="宋体" w:hAnsi="宋体"/>
          <w:color w:val="000000" w:themeColor="text1"/>
          <w:u w:val="single"/>
          <w:lang w:eastAsia="zh-CN"/>
          <w14:textFill>
            <w14:solidFill>
              <w14:schemeClr w14:val="tx1"/>
            </w14:solidFill>
          </w14:textFill>
        </w:rPr>
        <w:t>，因此</w:t>
      </w:r>
      <w:r>
        <w:rPr>
          <w:rFonts w:ascii="宋体" w:hAnsi="宋体"/>
          <w:color w:val="000000" w:themeColor="text1"/>
          <w:u w:val="single"/>
          <w:lang w:eastAsia="zh-CN"/>
          <w14:textFill>
            <w14:solidFill>
              <w14:schemeClr w14:val="tx1"/>
            </w14:solidFill>
          </w14:textFill>
        </w:rPr>
        <w:t>付款</w:t>
      </w:r>
      <w:r>
        <w:rPr>
          <w:rFonts w:hint="eastAsia" w:ascii="宋体" w:hAnsi="宋体"/>
          <w:color w:val="000000" w:themeColor="text1"/>
          <w:u w:val="single"/>
          <w:lang w:eastAsia="zh-CN"/>
          <w14:textFill>
            <w14:solidFill>
              <w14:schemeClr w14:val="tx1"/>
            </w14:solidFill>
          </w14:textFill>
        </w:rPr>
        <w:t>的具体</w:t>
      </w:r>
      <w:r>
        <w:rPr>
          <w:rFonts w:ascii="宋体" w:hAnsi="宋体"/>
          <w:color w:val="000000" w:themeColor="text1"/>
          <w:u w:val="single"/>
          <w:lang w:eastAsia="zh-CN"/>
          <w14:textFill>
            <w14:solidFill>
              <w14:schemeClr w14:val="tx1"/>
            </w14:solidFill>
          </w14:textFill>
        </w:rPr>
        <w:t>时间以</w:t>
      </w:r>
      <w:r>
        <w:rPr>
          <w:rFonts w:hint="eastAsia" w:ascii="宋体" w:hAnsi="宋体"/>
          <w:color w:val="000000" w:themeColor="text1"/>
          <w:u w:val="single"/>
          <w:lang w:eastAsia="zh-CN"/>
          <w14:textFill>
            <w14:solidFill>
              <w14:schemeClr w14:val="tx1"/>
            </w14:solidFill>
          </w14:textFill>
        </w:rPr>
        <w:t>相关部门</w:t>
      </w:r>
      <w:r>
        <w:rPr>
          <w:rFonts w:ascii="宋体" w:hAnsi="宋体"/>
          <w:color w:val="000000" w:themeColor="text1"/>
          <w:u w:val="single"/>
          <w:lang w:eastAsia="zh-CN"/>
          <w14:textFill>
            <w14:solidFill>
              <w14:schemeClr w14:val="tx1"/>
            </w14:solidFill>
          </w14:textFill>
        </w:rPr>
        <w:t>批准</w:t>
      </w:r>
      <w:r>
        <w:rPr>
          <w:rFonts w:hint="eastAsia" w:ascii="宋体" w:hAnsi="宋体"/>
          <w:color w:val="000000" w:themeColor="text1"/>
          <w:u w:val="single"/>
          <w:lang w:eastAsia="zh-CN"/>
          <w14:textFill>
            <w14:solidFill>
              <w14:schemeClr w14:val="tx1"/>
            </w14:solidFill>
          </w14:textFill>
        </w:rPr>
        <w:t>拨付时间</w:t>
      </w:r>
      <w:r>
        <w:rPr>
          <w:rFonts w:ascii="宋体" w:hAnsi="宋体"/>
          <w:color w:val="000000" w:themeColor="text1"/>
          <w:u w:val="single"/>
          <w:lang w:eastAsia="zh-CN"/>
          <w14:textFill>
            <w14:solidFill>
              <w14:schemeClr w14:val="tx1"/>
            </w14:solidFill>
          </w14:textFill>
        </w:rPr>
        <w:t>为准</w:t>
      </w:r>
      <w:r>
        <w:rPr>
          <w:rFonts w:hint="eastAsia" w:ascii="宋体" w:hAnsi="宋体"/>
          <w:color w:val="000000" w:themeColor="text1"/>
          <w:u w:val="single"/>
          <w:lang w:eastAsia="zh-CN"/>
          <w14:textFill>
            <w14:solidFill>
              <w14:schemeClr w14:val="tx1"/>
            </w14:solidFill>
          </w14:textFill>
        </w:rPr>
        <w:t>，因审批导致支付时间延长，不属于发包人和建设管理单位的违约</w:t>
      </w:r>
      <w:r>
        <w:rPr>
          <w:rFonts w:hint="eastAsia" w:ascii="宋体" w:hAnsi="宋体"/>
          <w:color w:val="000000" w:themeColor="text1"/>
          <w:lang w:eastAsia="zh-CN"/>
          <w14:textFill>
            <w14:solidFill>
              <w14:schemeClr w14:val="tx1"/>
            </w14:solidFill>
          </w14:textFill>
        </w:rPr>
        <w:t>。</w:t>
      </w:r>
    </w:p>
    <w:p w14:paraId="0472D56A">
      <w:pPr>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81.5 进度款支付的限制：</w:t>
      </w:r>
      <w:r>
        <w:rPr>
          <w:rFonts w:hint="eastAsia" w:ascii="宋体" w:cs="宋体"/>
          <w:color w:val="000000" w:themeColor="text1"/>
          <w:u w:val="single"/>
          <w:lang w:eastAsia="zh-CN"/>
          <w14:textFill>
            <w14:solidFill>
              <w14:schemeClr w14:val="tx1"/>
            </w14:solidFill>
          </w14:textFill>
        </w:rPr>
        <w:t>本条不适用</w:t>
      </w:r>
      <w:r>
        <w:rPr>
          <w:rFonts w:hint="eastAsia" w:ascii="宋体" w:cs="宋体"/>
          <w:color w:val="000000" w:themeColor="text1"/>
          <w:lang w:eastAsia="zh-CN"/>
          <w14:textFill>
            <w14:solidFill>
              <w14:schemeClr w14:val="tx1"/>
            </w14:solidFill>
          </w14:textFill>
        </w:rPr>
        <w:t>。</w:t>
      </w:r>
    </w:p>
    <w:p w14:paraId="61DE67D6">
      <w:pPr>
        <w:spacing w:line="360" w:lineRule="auto"/>
        <w:ind w:firstLine="480" w:firstLineChars="200"/>
        <w:rPr>
          <w:rFonts w:ascii="宋体" w:cs="宋体"/>
          <w:color w:val="000000" w:themeColor="text1"/>
          <w:u w:val="single"/>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补充内容：</w:t>
      </w:r>
    </w:p>
    <w:p w14:paraId="2EA9ADF5">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（1）已完工程款额报告的提交和核实                                                                                        </w:t>
      </w:r>
    </w:p>
    <w:p w14:paraId="59230EA8">
      <w:pPr>
        <w:spacing w:line="360" w:lineRule="auto"/>
        <w:ind w:firstLine="480" w:firstLineChars="200"/>
        <w:outlineLvl w:val="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承包人应按照约定向监理单位和发包人提交已完工程款额报告。收到报告后，监理单位和建设管理单位分别应在5个工作日内，发包人应在4个工作日内核实工程量，并将核实结果通知承包人，作为工程计价和工程款支付的依据。</w:t>
      </w:r>
    </w:p>
    <w:p w14:paraId="33345317">
      <w:pPr>
        <w:spacing w:line="360" w:lineRule="auto"/>
        <w:ind w:firstLine="480" w:firstLineChars="200"/>
        <w:outlineLvl w:val="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（2）对承包人超出施工设计图纸范围或因承包人原因造成返工的工程量，监理单位和发包人均不予计量。</w:t>
      </w:r>
    </w:p>
    <w:p w14:paraId="5C5178A9">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（3）工程款付款条件：</w:t>
      </w:r>
    </w:p>
    <w:p w14:paraId="1F590EA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1）当月工程质量应符合质量标准（设计、规范要求及招标文件要求）； </w:t>
      </w:r>
    </w:p>
    <w:p w14:paraId="03FE6EB9">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2）完成当月工程进度计划；</w:t>
      </w:r>
    </w:p>
    <w:p w14:paraId="70241F8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3）内业资料同步；</w:t>
      </w:r>
    </w:p>
    <w:p w14:paraId="09FAA0D4">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4）试验（复试）报告证明所用材料合格或满足合同要求；</w:t>
      </w:r>
    </w:p>
    <w:p w14:paraId="74ECA615">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5）经监理工程师验收合格；</w:t>
      </w:r>
    </w:p>
    <w:p w14:paraId="1F25D2FF">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6）安全文明施工符合国家规范、法规和招标文件的要求；</w:t>
      </w:r>
    </w:p>
    <w:p w14:paraId="76E042B7">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7）无因欠发施工人员工资，而出现上访或其他不良事件。</w:t>
      </w:r>
    </w:p>
    <w:p w14:paraId="56FE2791">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8）工程建设档案资料的提供与工程建设进度同步。分步工程、专业工程档案资料在工程完成的次月15日前提供；专项验收的资料在建设管理单位要求的时间内提供。</w:t>
      </w:r>
    </w:p>
    <w:p w14:paraId="74A05EBF">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如未能达到以上要求，工程款暂停支付，直至整改至符合以上要求。</w:t>
      </w:r>
    </w:p>
    <w:p w14:paraId="5F8DE21E">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82. 竣工结算</w:t>
      </w:r>
    </w:p>
    <w:p w14:paraId="5B839AA0">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82.1 约定结算程序和期限：</w:t>
      </w:r>
    </w:p>
    <w:p w14:paraId="748B7D3A">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按通用条款的规定办理。</w:t>
      </w:r>
    </w:p>
    <w:p w14:paraId="32798CBE">
      <w:pPr>
        <w:spacing w:line="360" w:lineRule="auto"/>
        <w:ind w:firstLine="480"/>
        <w:rPr>
          <w:rFonts w:ascii="宋体" w:cs="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另作约定：</w:t>
      </w:r>
      <w:r>
        <w:rPr>
          <w:rFonts w:hint="eastAsia" w:ascii="宋体" w:cs="宋体"/>
          <w:color w:val="000000" w:themeColor="text1"/>
          <w:u w:val="single"/>
          <w:lang w:eastAsia="zh-CN"/>
          <w14:textFill>
            <w14:solidFill>
              <w14:schemeClr w14:val="tx1"/>
            </w14:solidFill>
          </w14:textFill>
        </w:rPr>
        <w:t>按现行的财政评审程序进行。</w:t>
      </w:r>
    </w:p>
    <w:p w14:paraId="29B112CC">
      <w:pPr>
        <w:spacing w:line="360" w:lineRule="auto"/>
        <w:ind w:firstLine="480"/>
        <w:rPr>
          <w:rFonts w:ascii="宋体" w:hAnsi="宋体"/>
          <w:b/>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82.2递交结算文件及其限制：按附件《建设工程结算送审资料审查清单》和《工程结算送审资料要求》的规定提供工程结算资料。竣工验收后一年内施工单位不提交结算资料的视为放弃办理结算，建设单位可不予办理结算和不支付剩余工程款项。</w:t>
      </w:r>
    </w:p>
    <w:p w14:paraId="5CB8F0D4">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83. 结算款</w:t>
      </w:r>
    </w:p>
    <w:p w14:paraId="0B178811">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83.1 提交竣工支付申请</w:t>
      </w:r>
    </w:p>
    <w:p w14:paraId="6E03217C">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竣工支付期限</w:t>
      </w:r>
    </w:p>
    <w:p w14:paraId="5385ABF5">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按通用条款的规定。 </w:t>
      </w:r>
    </w:p>
    <w:p w14:paraId="4649783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另有约定：在造价工程师签发竣工结算支付证书后的28天内。</w:t>
      </w:r>
    </w:p>
    <w:p w14:paraId="0644D35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cs="宋体"/>
          <w:vanish/>
          <w:color w:val="000000" w:themeColor="text1"/>
          <w:lang w:eastAsia="zh-CN"/>
          <w14:textFill>
            <w14:solidFill>
              <w14:schemeClr w14:val="tx1"/>
            </w14:solidFill>
          </w14:textFill>
        </w:rPr>
        <w:cr/>
      </w:r>
      <w:r>
        <w:rPr>
          <w:rFonts w:hint="eastAsia" w:ascii="宋体" w:cs="宋体"/>
          <w:color w:val="000000" w:themeColor="text1"/>
          <w:lang w:eastAsia="zh-CN"/>
          <w14:textFill>
            <w14:solidFill>
              <w14:schemeClr w14:val="tx1"/>
            </w14:solidFill>
          </w14:textFill>
        </w:rPr>
        <w:t>83.5 竣工结算款支付的限制：</w:t>
      </w:r>
      <w:r>
        <w:rPr>
          <w:rFonts w:hint="eastAsia" w:ascii="宋体" w:cs="宋体"/>
          <w:color w:val="000000" w:themeColor="text1"/>
          <w:u w:val="single"/>
          <w:lang w:eastAsia="zh-CN"/>
          <w14:textFill>
            <w14:solidFill>
              <w14:schemeClr w14:val="tx1"/>
            </w14:solidFill>
          </w14:textFill>
        </w:rPr>
        <w:t>本条不适用</w:t>
      </w:r>
      <w:r>
        <w:rPr>
          <w:rFonts w:hint="eastAsia" w:ascii="宋体" w:cs="宋体"/>
          <w:color w:val="000000" w:themeColor="text1"/>
          <w:lang w:eastAsia="zh-CN"/>
          <w14:textFill>
            <w14:solidFill>
              <w14:schemeClr w14:val="tx1"/>
            </w14:solidFill>
          </w14:textFill>
        </w:rPr>
        <w:t>。</w:t>
      </w:r>
    </w:p>
    <w:p w14:paraId="53176F86">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w:t>
      </w:r>
    </w:p>
    <w:p w14:paraId="0F9FDBBF">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另作约定如下：</w:t>
      </w:r>
    </w:p>
    <w:p w14:paraId="4475C590">
      <w:pPr>
        <w:spacing w:line="360" w:lineRule="auto"/>
        <w:ind w:firstLine="480"/>
        <w:rPr>
          <w:rFonts w:ascii="宋体" w:hAnsi="宋体"/>
          <w:color w:val="000000" w:themeColor="text1"/>
          <w:lang w:eastAsia="zh-CN"/>
          <w14:textFill>
            <w14:solidFill>
              <w14:schemeClr w14:val="tx1"/>
            </w14:solidFill>
          </w14:textFill>
        </w:rPr>
      </w:pPr>
      <w:r>
        <w:rPr>
          <w:rFonts w:hint="eastAsia" w:ascii="宋体" w:cs="宋体"/>
          <w:color w:val="000000" w:themeColor="text1"/>
          <w:u w:val="single"/>
          <w:lang w:eastAsia="zh-CN"/>
          <w14:textFill>
            <w14:solidFill>
              <w14:schemeClr w14:val="tx1"/>
            </w14:solidFill>
          </w14:textFill>
        </w:rPr>
        <w:t>按现行财政评审程序结算后</w:t>
      </w:r>
      <w:r>
        <w:rPr>
          <w:rFonts w:hint="eastAsia" w:ascii="宋体" w:hAnsi="宋体"/>
          <w:color w:val="000000" w:themeColor="text1"/>
          <w:u w:val="single"/>
          <w:lang w:eastAsia="zh-CN"/>
          <w14:textFill>
            <w14:solidFill>
              <w14:schemeClr w14:val="tx1"/>
            </w14:solidFill>
          </w14:textFill>
        </w:rPr>
        <w:t>，按政府资金投资工程的支付期、支付办法</w:t>
      </w:r>
      <w:r>
        <w:rPr>
          <w:rFonts w:hint="eastAsia" w:ascii="宋体" w:hAnsi="宋体"/>
          <w:color w:val="000000" w:themeColor="text1"/>
          <w:lang w:eastAsia="zh-CN"/>
          <w14:textFill>
            <w14:solidFill>
              <w14:schemeClr w14:val="tx1"/>
            </w14:solidFill>
          </w14:textFill>
        </w:rPr>
        <w:t>。</w:t>
      </w:r>
    </w:p>
    <w:p w14:paraId="547F1E5A">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84. 质量保证金</w:t>
      </w:r>
    </w:p>
    <w:p w14:paraId="1E152E8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84.2 质量保证金的约定与扣留</w:t>
      </w:r>
    </w:p>
    <w:p w14:paraId="70B833A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质量保证金的约定</w:t>
      </w:r>
    </w:p>
    <w:p w14:paraId="13480A8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按通用条款规定为合同条款的3%，即 </w:t>
      </w:r>
      <w:r>
        <w:rPr>
          <w:rFonts w:hint="eastAsia" w:ascii="宋体" w:hAnsi="宋体"/>
          <w:color w:val="000000" w:themeColor="text1"/>
          <w:u w:val="single"/>
          <w:lang w:eastAsia="zh-CN"/>
          <w14:textFill>
            <w14:solidFill>
              <w14:schemeClr w14:val="tx1"/>
            </w14:solidFill>
          </w14:textFill>
        </w:rPr>
        <w:t xml:space="preserve">    /   </w:t>
      </w:r>
      <w:r>
        <w:rPr>
          <w:rFonts w:hint="eastAsia" w:ascii="宋体" w:hAnsi="宋体"/>
          <w:color w:val="000000" w:themeColor="text1"/>
          <w:lang w:eastAsia="zh-CN"/>
          <w14:textFill>
            <w14:solidFill>
              <w14:schemeClr w14:val="tx1"/>
            </w14:solidFill>
          </w14:textFill>
        </w:rPr>
        <w:t>元。</w:t>
      </w:r>
    </w:p>
    <w:p w14:paraId="5AB2EF0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另有约定：</w:t>
      </w:r>
      <w:r>
        <w:rPr>
          <w:rFonts w:hint="eastAsia" w:ascii="宋体" w:hAnsi="宋体"/>
          <w:color w:val="000000" w:themeColor="text1"/>
          <w:u w:val="single"/>
          <w:lang w:eastAsia="zh-CN"/>
          <w14:textFill>
            <w14:solidFill>
              <w14:schemeClr w14:val="tx1"/>
            </w14:solidFill>
          </w14:textFill>
        </w:rPr>
        <w:t>本工程约定的工程质量保修金为工程结算总价的3%</w:t>
      </w:r>
      <w:r>
        <w:rPr>
          <w:rFonts w:hint="eastAsia" w:ascii="宋体" w:hAnsi="宋体"/>
          <w:color w:val="000000" w:themeColor="text1"/>
          <w:lang w:eastAsia="zh-CN"/>
          <w14:textFill>
            <w14:solidFill>
              <w14:schemeClr w14:val="tx1"/>
            </w14:solidFill>
          </w14:textFill>
        </w:rPr>
        <w:t xml:space="preserve">。 </w:t>
      </w:r>
    </w:p>
    <w:p w14:paraId="7562D12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（2） 质量保证金的扣留</w:t>
      </w:r>
    </w:p>
    <w:p w14:paraId="1F036F5D">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按通用条款的规定，按每支付期应支付给承包人的进度款和结算款的3%扣留。</w:t>
      </w:r>
    </w:p>
    <w:p w14:paraId="1D7ED2BF">
      <w:pPr>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另有约定：</w:t>
      </w:r>
      <w:r>
        <w:rPr>
          <w:rFonts w:hint="eastAsia" w:ascii="宋体" w:cs="宋体"/>
          <w:color w:val="000000" w:themeColor="text1"/>
          <w:u w:val="single"/>
          <w:lang w:eastAsia="zh-CN"/>
          <w14:textFill>
            <w14:solidFill>
              <w14:schemeClr w14:val="tx1"/>
            </w14:solidFill>
          </w14:textFill>
        </w:rPr>
        <w:t>在结算总款中扣除</w:t>
      </w:r>
      <w:r>
        <w:rPr>
          <w:rFonts w:hint="eastAsia" w:ascii="宋体" w:cs="宋体"/>
          <w:color w:val="000000" w:themeColor="text1"/>
          <w:lang w:eastAsia="zh-CN"/>
          <w14:textFill>
            <w14:solidFill>
              <w14:schemeClr w14:val="tx1"/>
            </w14:solidFill>
          </w14:textFill>
        </w:rPr>
        <w:t>。</w:t>
      </w:r>
    </w:p>
    <w:p w14:paraId="47C7BC71">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（3）质量保证金的返还</w:t>
      </w:r>
    </w:p>
    <w:p w14:paraId="7532C7EF">
      <w:pPr>
        <w:pStyle w:val="25"/>
        <w:spacing w:line="360" w:lineRule="auto"/>
        <w:ind w:left="398" w:leftChars="166" w:firstLine="480" w:firstLineChars="200"/>
        <w:rPr>
          <w:rFonts w:ascii="宋体" w:hAnsi="宋体"/>
          <w:color w:val="000000" w:themeColor="text1"/>
          <w:sz w:val="24"/>
          <w:lang w:eastAsia="zh-Hans"/>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在工程竣工验收合格后满一年，若承包人未出现违约情形，发包人应在收到承包人的款项申请手续后14天内将质量保证金无息退回给承包人，或发包人在收到承包人的申请手续后14天内将质量保函退回给承包人，但不豁免承包人继续按照本合同约定应承担的保修责任。</w:t>
      </w:r>
    </w:p>
    <w:p w14:paraId="6BE1277D">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85. 最终清算款</w:t>
      </w:r>
    </w:p>
    <w:p w14:paraId="17D1008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85.1 提交最终清算支付申请</w:t>
      </w:r>
    </w:p>
    <w:p w14:paraId="26ACB1D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（1） 最终清算支付申请</w:t>
      </w:r>
    </w:p>
    <w:p w14:paraId="1A54755A">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提交份数：</w:t>
      </w:r>
      <w:r>
        <w:rPr>
          <w:rFonts w:hint="eastAsia" w:ascii="宋体" w:hAnsi="宋体"/>
          <w:color w:val="000000" w:themeColor="text1"/>
          <w:u w:val="single"/>
          <w:lang w:eastAsia="zh-CN"/>
          <w14:textFill>
            <w14:solidFill>
              <w14:schemeClr w14:val="tx1"/>
            </w14:solidFill>
          </w14:textFill>
        </w:rPr>
        <w:t xml:space="preserve"> 一式四份  </w:t>
      </w:r>
    </w:p>
    <w:p w14:paraId="6EB1BCBF">
      <w:pPr>
        <w:spacing w:line="360" w:lineRule="auto"/>
        <w:ind w:firstLine="480"/>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提交期限：</w:t>
      </w:r>
      <w:r>
        <w:rPr>
          <w:rFonts w:hint="eastAsia" w:ascii="宋体" w:hAnsi="宋体"/>
          <w:color w:val="000000" w:themeColor="text1"/>
          <w:u w:val="single"/>
          <w:lang w:eastAsia="zh-CN"/>
          <w14:textFill>
            <w14:solidFill>
              <w14:schemeClr w14:val="tx1"/>
            </w14:solidFill>
          </w14:textFill>
        </w:rPr>
        <w:t xml:space="preserve"> 保修期满30日内</w:t>
      </w:r>
      <w:r>
        <w:rPr>
          <w:rFonts w:hint="eastAsia" w:ascii="宋体" w:hAnsi="宋体"/>
          <w:color w:val="000000" w:themeColor="text1"/>
          <w:lang w:eastAsia="zh-CN"/>
          <w14:textFill>
            <w14:solidFill>
              <w14:schemeClr w14:val="tx1"/>
            </w14:solidFill>
          </w14:textFill>
        </w:rPr>
        <w:t xml:space="preserve">。 </w:t>
      </w:r>
    </w:p>
    <w:p w14:paraId="2B6D4D8C">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(2)  最终清算支付时限</w:t>
      </w:r>
    </w:p>
    <w:p w14:paraId="0178FCD7">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按通用条款的规定，在造价工程师签发最终清算支付证书后的14日内。</w:t>
      </w:r>
    </w:p>
    <w:p w14:paraId="19C969FF">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另有约定：</w:t>
      </w:r>
      <w:r>
        <w:rPr>
          <w:rFonts w:hint="eastAsia" w:ascii="宋体" w:cs="宋体"/>
          <w:color w:val="000000" w:themeColor="text1"/>
          <w:u w:val="single"/>
          <w:lang w:eastAsia="zh-CN"/>
          <w14:textFill>
            <w14:solidFill>
              <w14:schemeClr w14:val="tx1"/>
            </w14:solidFill>
          </w14:textFill>
        </w:rPr>
        <w:t>工程质量保修期且缺陷责任期期满，并取得工程保修期任期终止证书后，按工程款支付办法向承包人支付工程结算余款（无息）</w:t>
      </w:r>
      <w:r>
        <w:rPr>
          <w:rFonts w:hint="eastAsia" w:ascii="宋体" w:cs="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w:t>
      </w:r>
    </w:p>
    <w:p w14:paraId="32D0674A">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86. 合同争议</w:t>
      </w:r>
    </w:p>
    <w:p w14:paraId="772BDF6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86.4 调解或认定</w:t>
      </w:r>
    </w:p>
    <w:p w14:paraId="37DDF2C1">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争议调解或认定机构：</w:t>
      </w:r>
    </w:p>
    <w:p w14:paraId="36EF2DC0">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按通用条款的规定。</w:t>
      </w:r>
    </w:p>
    <w:p w14:paraId="12972521">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另有约定：           </w:t>
      </w:r>
    </w:p>
    <w:p w14:paraId="7718B6C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补充内容：</w:t>
      </w:r>
    </w:p>
    <w:p w14:paraId="0D63A34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u w:val="single"/>
          <w:lang w:eastAsia="zh-CN"/>
          <w14:textFill>
            <w14:solidFill>
              <w14:schemeClr w14:val="tx1"/>
            </w14:solidFill>
          </w14:textFill>
        </w:rPr>
        <w:t>本合同履行中发生争议的，在协商过程中承包人不得停止施工，若协商不成的，发包人、建设管理单位为确保工程按时竣工，有权委托其他施工单位进行施工，发生的费用由承包人承担，且发包人、建设管理单位和监理单位向承包人下发通知要求退场之日起，承包方必须退场，且发包人可对承包人处以</w:t>
      </w:r>
      <w:r>
        <w:rPr>
          <w:rFonts w:ascii="宋体" w:hAnsi="宋体"/>
          <w:color w:val="000000" w:themeColor="text1"/>
          <w:u w:val="single"/>
          <w:lang w:eastAsia="zh-CN"/>
          <w14:textFill>
            <w14:solidFill>
              <w14:schemeClr w14:val="tx1"/>
            </w14:solidFill>
          </w14:textFill>
        </w:rPr>
        <w:t>5000</w:t>
      </w:r>
      <w:r>
        <w:rPr>
          <w:rFonts w:hint="eastAsia" w:ascii="宋体" w:hAnsi="宋体"/>
          <w:color w:val="000000" w:themeColor="text1"/>
          <w:u w:val="single"/>
          <w:lang w:eastAsia="zh-CN"/>
          <w14:textFill>
            <w14:solidFill>
              <w14:schemeClr w14:val="tx1"/>
            </w14:solidFill>
          </w14:textFill>
        </w:rPr>
        <w:t>元</w:t>
      </w:r>
      <w:r>
        <w:rPr>
          <w:rFonts w:ascii="宋体" w:hAnsi="宋体"/>
          <w:color w:val="000000" w:themeColor="text1"/>
          <w:u w:val="single"/>
          <w:lang w:eastAsia="zh-CN"/>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日的违约金及向银行提取履约保函所担保的全额；情况严重时发包人有权单方解除合同和要求承包人先行退场，之后办理工程清算</w:t>
      </w:r>
      <w:r>
        <w:rPr>
          <w:rFonts w:hint="eastAsia" w:ascii="宋体" w:hAnsi="宋体"/>
          <w:color w:val="000000" w:themeColor="text1"/>
          <w:lang w:eastAsia="zh-CN"/>
          <w14:textFill>
            <w14:solidFill>
              <w14:schemeClr w14:val="tx1"/>
            </w14:solidFill>
          </w14:textFill>
        </w:rPr>
        <w:t>。</w:t>
      </w:r>
    </w:p>
    <w:p w14:paraId="7BFCC1D5">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86.6 仲裁或诉讼</w:t>
      </w:r>
    </w:p>
    <w:p w14:paraId="7E79B7E5">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解决争议的最终方式：</w:t>
      </w:r>
    </w:p>
    <w:p w14:paraId="6F7E5A81">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向广州仲裁委员会申请仲裁。</w:t>
      </w:r>
    </w:p>
    <w:p w14:paraId="0C6659D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sym w:font="Wingdings 2" w:char="0052"/>
      </w:r>
      <w:r>
        <w:rPr>
          <w:rFonts w:hint="eastAsia" w:ascii="宋体" w:hAnsi="宋体"/>
          <w:color w:val="000000" w:themeColor="text1"/>
          <w:lang w:eastAsia="zh-CN"/>
          <w14:textFill>
            <w14:solidFill>
              <w14:schemeClr w14:val="tx1"/>
            </w14:solidFill>
          </w14:textFill>
        </w:rPr>
        <w:t xml:space="preserve"> 向有管辖权的人民法院提起诉讼。</w:t>
      </w:r>
    </w:p>
    <w:p w14:paraId="4F957F2C">
      <w:pPr>
        <w:spacing w:line="360" w:lineRule="auto"/>
        <w:rPr>
          <w:rFonts w:ascii="宋体" w:hAnsi="宋体"/>
          <w:color w:val="000000" w:themeColor="text1"/>
          <w:u w:val="single"/>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补充内容：</w:t>
      </w:r>
      <w:r>
        <w:rPr>
          <w:rFonts w:hint="eastAsia" w:ascii="宋体" w:hAnsi="宋体"/>
          <w:color w:val="000000" w:themeColor="text1"/>
          <w:u w:val="single"/>
          <w:lang w:eastAsia="zh-Hans"/>
          <w14:textFill>
            <w14:solidFill>
              <w14:schemeClr w14:val="tx1"/>
            </w14:solidFill>
          </w14:textFill>
        </w:rPr>
        <w:t>双方同意</w:t>
      </w:r>
      <w:r>
        <w:rPr>
          <w:rFonts w:ascii="宋体" w:hAnsi="宋体"/>
          <w:color w:val="000000" w:themeColor="text1"/>
          <w:u w:val="single"/>
          <w:lang w:eastAsia="zh-Hans"/>
          <w14:textFill>
            <w14:solidFill>
              <w14:schemeClr w14:val="tx1"/>
            </w14:solidFill>
          </w14:textFill>
        </w:rPr>
        <w:t>，</w:t>
      </w:r>
      <w:r>
        <w:rPr>
          <w:rFonts w:hint="eastAsia" w:ascii="宋体" w:hAnsi="宋体"/>
          <w:color w:val="000000" w:themeColor="text1"/>
          <w:u w:val="single"/>
          <w:lang w:eastAsia="zh-Hans"/>
          <w14:textFill>
            <w14:solidFill>
              <w14:schemeClr w14:val="tx1"/>
            </w14:solidFill>
          </w14:textFill>
        </w:rPr>
        <w:t>因本合同产生争议的</w:t>
      </w:r>
      <w:r>
        <w:rPr>
          <w:rFonts w:ascii="宋体" w:hAnsi="宋体"/>
          <w:color w:val="000000" w:themeColor="text1"/>
          <w:u w:val="single"/>
          <w:lang w:eastAsia="zh-Hans"/>
          <w14:textFill>
            <w14:solidFill>
              <w14:schemeClr w14:val="tx1"/>
            </w14:solidFill>
          </w14:textFill>
        </w:rPr>
        <w:t>，</w:t>
      </w:r>
      <w:r>
        <w:rPr>
          <w:rFonts w:hint="eastAsia" w:ascii="宋体" w:hAnsi="宋体"/>
          <w:color w:val="000000" w:themeColor="text1"/>
          <w:u w:val="single"/>
          <w:lang w:eastAsia="zh-Hans"/>
          <w14:textFill>
            <w14:solidFill>
              <w14:schemeClr w14:val="tx1"/>
            </w14:solidFill>
          </w14:textFill>
        </w:rPr>
        <w:t>任意一方均可</w:t>
      </w:r>
      <w:r>
        <w:rPr>
          <w:rFonts w:hint="eastAsia" w:ascii="宋体" w:hAnsi="宋体"/>
          <w:color w:val="000000" w:themeColor="text1"/>
          <w:u w:val="single"/>
          <w:lang w:eastAsia="zh-CN"/>
          <w14:textFill>
            <w14:solidFill>
              <w14:schemeClr w14:val="tx1"/>
            </w14:solidFill>
          </w14:textFill>
        </w:rPr>
        <w:t>向工程所在地人民法院提起诉讼</w:t>
      </w:r>
      <w:r>
        <w:rPr>
          <w:rFonts w:hint="eastAsia" w:ascii="宋体" w:hAnsi="宋体"/>
          <w:color w:val="000000" w:themeColor="text1"/>
          <w:lang w:eastAsia="zh-CN"/>
          <w14:textFill>
            <w14:solidFill>
              <w14:schemeClr w14:val="tx1"/>
            </w14:solidFill>
          </w14:textFill>
        </w:rPr>
        <w:t>。</w:t>
      </w:r>
    </w:p>
    <w:p w14:paraId="40C09B86">
      <w:pPr>
        <w:spacing w:line="360" w:lineRule="auto"/>
        <w:rPr>
          <w:rFonts w:ascii="宋体" w:hAnsi="宋体"/>
          <w:b/>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91. 保密要求</w:t>
      </w:r>
    </w:p>
    <w:p w14:paraId="1D17A190">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91.1 提供保密信息的期限：</w:t>
      </w:r>
      <w:r>
        <w:rPr>
          <w:rFonts w:hint="eastAsia" w:ascii="宋体" w:hAnsi="宋体"/>
          <w:color w:val="000000" w:themeColor="text1"/>
          <w:u w:val="single"/>
          <w:lang w:eastAsia="zh-CN"/>
          <w14:textFill>
            <w14:solidFill>
              <w14:schemeClr w14:val="tx1"/>
            </w14:solidFill>
          </w14:textFill>
        </w:rPr>
        <w:t>不因本合同终止而结束，应长期保密</w:t>
      </w:r>
      <w:r>
        <w:rPr>
          <w:rFonts w:hint="eastAsia" w:ascii="宋体" w:hAnsi="宋体"/>
          <w:color w:val="000000" w:themeColor="text1"/>
          <w:lang w:eastAsia="zh-CN"/>
          <w14:textFill>
            <w14:solidFill>
              <w14:schemeClr w14:val="tx1"/>
            </w14:solidFill>
          </w14:textFill>
        </w:rPr>
        <w:t>。</w:t>
      </w:r>
    </w:p>
    <w:p w14:paraId="4735A2D9">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94. 合同份数</w:t>
      </w:r>
    </w:p>
    <w:p w14:paraId="2D0AEDF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94.1 约定提供合同文件</w:t>
      </w:r>
    </w:p>
    <w:p w14:paraId="5E08DC7F">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提供合同文本：</w:t>
      </w:r>
    </w:p>
    <w:p w14:paraId="7FBA1CC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按通用条款的规定，由发包人向承包人提供。</w:t>
      </w:r>
    </w:p>
    <w:p w14:paraId="0E5FC1A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 另有约定：</w:t>
      </w:r>
      <w:r>
        <w:rPr>
          <w:rFonts w:hint="eastAsia" w:ascii="宋体" w:hAnsi="宋体"/>
          <w:color w:val="000000" w:themeColor="text1"/>
          <w:u w:val="single"/>
          <w:lang w:eastAsia="zh-CN"/>
          <w14:textFill>
            <w14:solidFill>
              <w14:schemeClr w14:val="tx1"/>
            </w14:solidFill>
          </w14:textFill>
        </w:rPr>
        <w:t>合同电子文档经各方确认后，按94.2款的约定由承包人向发包人提供合同文本</w:t>
      </w:r>
      <w:r>
        <w:rPr>
          <w:rFonts w:hint="eastAsia" w:ascii="宋体" w:hAnsi="宋体"/>
          <w:color w:val="000000" w:themeColor="text1"/>
          <w:lang w:eastAsia="zh-CN"/>
          <w14:textFill>
            <w14:solidFill>
              <w14:schemeClr w14:val="tx1"/>
            </w14:solidFill>
          </w14:textFill>
        </w:rPr>
        <w:t xml:space="preserve">。           </w:t>
      </w:r>
    </w:p>
    <w:p w14:paraId="4D97D3E2">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94.2 正副本效力</w:t>
      </w:r>
    </w:p>
    <w:p w14:paraId="7079AF38">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合同的份数：</w:t>
      </w:r>
    </w:p>
    <w:p w14:paraId="63008204">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正本</w:t>
      </w:r>
      <w:r>
        <w:rPr>
          <w:rFonts w:hint="eastAsia" w:ascii="宋体" w:hAnsi="宋体"/>
          <w:color w:val="000000" w:themeColor="text1"/>
          <w:u w:val="single"/>
          <w:lang w:eastAsia="zh-CN"/>
          <w14:textFill>
            <w14:solidFill>
              <w14:schemeClr w14:val="tx1"/>
            </w14:solidFill>
          </w14:textFill>
        </w:rPr>
        <w:t xml:space="preserve">  2 </w:t>
      </w:r>
      <w:r>
        <w:rPr>
          <w:rFonts w:hint="eastAsia" w:ascii="宋体" w:hAnsi="宋体"/>
          <w:color w:val="000000" w:themeColor="text1"/>
          <w:lang w:eastAsia="zh-CN"/>
          <w14:textFill>
            <w14:solidFill>
              <w14:schemeClr w14:val="tx1"/>
            </w14:solidFill>
          </w14:textFill>
        </w:rPr>
        <w:t>份，副本</w:t>
      </w:r>
      <w:r>
        <w:rPr>
          <w:rFonts w:hint="eastAsia" w:ascii="宋体" w:hAnsi="宋体"/>
          <w:color w:val="000000" w:themeColor="text1"/>
          <w:u w:val="single"/>
          <w:lang w:eastAsia="zh-CN"/>
          <w14:textFill>
            <w14:solidFill>
              <w14:schemeClr w14:val="tx1"/>
            </w14:solidFill>
          </w14:textFill>
        </w:rPr>
        <w:t xml:space="preserve"> 6 </w:t>
      </w:r>
      <w:r>
        <w:rPr>
          <w:rFonts w:hint="eastAsia" w:ascii="宋体" w:hAnsi="宋体"/>
          <w:color w:val="000000" w:themeColor="text1"/>
          <w:lang w:eastAsia="zh-CN"/>
          <w14:textFill>
            <w14:solidFill>
              <w14:schemeClr w14:val="tx1"/>
            </w14:solidFill>
          </w14:textFill>
        </w:rPr>
        <w:t>份。</w:t>
      </w:r>
    </w:p>
    <w:p w14:paraId="6AAE1066">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其中：发包人正本</w:t>
      </w:r>
      <w:r>
        <w:rPr>
          <w:rFonts w:hint="eastAsia" w:ascii="宋体" w:hAnsi="宋体"/>
          <w:color w:val="000000" w:themeColor="text1"/>
          <w:u w:val="single"/>
          <w:lang w:eastAsia="zh-CN"/>
          <w14:textFill>
            <w14:solidFill>
              <w14:schemeClr w14:val="tx1"/>
            </w14:solidFill>
          </w14:textFill>
        </w:rPr>
        <w:t xml:space="preserve"> 1 </w:t>
      </w:r>
      <w:r>
        <w:rPr>
          <w:rFonts w:hint="eastAsia" w:ascii="宋体" w:hAnsi="宋体"/>
          <w:color w:val="000000" w:themeColor="text1"/>
          <w:lang w:eastAsia="zh-CN"/>
          <w14:textFill>
            <w14:solidFill>
              <w14:schemeClr w14:val="tx1"/>
            </w14:solidFill>
          </w14:textFill>
        </w:rPr>
        <w:t>份，副本</w:t>
      </w:r>
      <w:r>
        <w:rPr>
          <w:rFonts w:hint="eastAsia" w:ascii="宋体" w:hAnsi="宋体"/>
          <w:color w:val="000000" w:themeColor="text1"/>
          <w:u w:val="single"/>
          <w:lang w:eastAsia="zh-CN"/>
          <w14:textFill>
            <w14:solidFill>
              <w14:schemeClr w14:val="tx1"/>
            </w14:solidFill>
          </w14:textFill>
        </w:rPr>
        <w:t xml:space="preserve"> 3 </w:t>
      </w:r>
      <w:r>
        <w:rPr>
          <w:rFonts w:hint="eastAsia" w:ascii="宋体" w:hAnsi="宋体"/>
          <w:color w:val="000000" w:themeColor="text1"/>
          <w:lang w:eastAsia="zh-CN"/>
          <w14:textFill>
            <w14:solidFill>
              <w14:schemeClr w14:val="tx1"/>
            </w14:solidFill>
          </w14:textFill>
        </w:rPr>
        <w:t>份；</w:t>
      </w:r>
    </w:p>
    <w:p w14:paraId="1C43F2D5">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承包人正本</w:t>
      </w:r>
      <w:r>
        <w:rPr>
          <w:rFonts w:hint="eastAsia" w:ascii="宋体" w:hAnsi="宋体"/>
          <w:color w:val="000000" w:themeColor="text1"/>
          <w:u w:val="single"/>
          <w:lang w:eastAsia="zh-CN"/>
          <w14:textFill>
            <w14:solidFill>
              <w14:schemeClr w14:val="tx1"/>
            </w14:solidFill>
          </w14:textFill>
        </w:rPr>
        <w:t>1</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份，副本</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3</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份。</w:t>
      </w:r>
    </w:p>
    <w:p w14:paraId="5A1B0667">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合同正、副本具同等法律效力，当正、副本内容不一致时，以正本为准。</w:t>
      </w:r>
    </w:p>
    <w:p w14:paraId="43C4BCA6">
      <w:pPr>
        <w:spacing w:line="360" w:lineRule="auto"/>
        <w:rPr>
          <w:rFonts w:ascii="宋体" w:hAnsi="宋体"/>
          <w:color w:val="000000" w:themeColor="text1"/>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95. 合同备案</w:t>
      </w:r>
    </w:p>
    <w:p w14:paraId="1ADCCEA7">
      <w:pPr>
        <w:spacing w:line="360" w:lineRule="auto"/>
        <w:ind w:firstLine="480" w:firstLineChars="200"/>
        <w:outlineLvl w:val="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95.1 合同备案及限制： 本条不适用。</w:t>
      </w:r>
    </w:p>
    <w:p w14:paraId="21659D98">
      <w:pPr>
        <w:spacing w:line="360" w:lineRule="auto"/>
        <w:ind w:firstLine="480" w:firstLineChars="200"/>
        <w:outlineLvl w:val="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补充内容：由承包人完成合同备案。</w:t>
      </w:r>
    </w:p>
    <w:p w14:paraId="6DC0AF64">
      <w:pPr>
        <w:pStyle w:val="42"/>
        <w:rPr>
          <w:rFonts w:ascii="宋体" w:hAnsi="宋体"/>
          <w:color w:val="000000" w:themeColor="text1"/>
          <w:lang w:eastAsia="zh-CN"/>
          <w14:textFill>
            <w14:solidFill>
              <w14:schemeClr w14:val="tx1"/>
            </w14:solidFill>
          </w14:textFill>
        </w:rPr>
        <w:sectPr>
          <w:endnotePr>
            <w:numFmt w:val="decimal"/>
          </w:endnotePr>
          <w:pgSz w:w="11906" w:h="16838"/>
          <w:pgMar w:top="1417" w:right="1361" w:bottom="1247" w:left="1361" w:header="0" w:footer="0" w:gutter="0"/>
          <w:pgNumType w:start="1"/>
          <w:cols w:space="720" w:num="1"/>
          <w:docGrid w:linePitch="312" w:charSpace="0"/>
        </w:sectPr>
      </w:pPr>
    </w:p>
    <w:p w14:paraId="17E4993E">
      <w:pPr>
        <w:pStyle w:val="42"/>
        <w:jc w:val="center"/>
        <w:rPr>
          <w:rFonts w:ascii="宋体" w:hAnsi="宋体"/>
          <w:color w:val="000000" w:themeColor="text1"/>
          <w:lang w:eastAsia="zh-CN"/>
          <w14:textFill>
            <w14:solidFill>
              <w14:schemeClr w14:val="tx1"/>
            </w14:solidFill>
          </w14:textFill>
        </w:rPr>
      </w:pPr>
      <w:r>
        <w:rPr>
          <w:rFonts w:hint="eastAsia" w:ascii="宋体" w:hAnsi="宋体"/>
          <w:b/>
          <w:bCs/>
          <w:color w:val="000000" w:themeColor="text1"/>
          <w:sz w:val="36"/>
          <w:szCs w:val="36"/>
          <w:lang w:eastAsia="zh-CN"/>
          <w14:textFill>
            <w14:solidFill>
              <w14:schemeClr w14:val="tx1"/>
            </w14:solidFill>
          </w14:textFill>
        </w:rPr>
        <w:t>第</w:t>
      </w:r>
      <w:r>
        <w:rPr>
          <w:rFonts w:hint="eastAsia" w:ascii="宋体" w:hAnsi="宋体"/>
          <w:b/>
          <w:color w:val="000000" w:themeColor="text1"/>
          <w:sz w:val="36"/>
          <w:szCs w:val="36"/>
          <w:lang w:eastAsia="zh-CN"/>
          <w14:textFill>
            <w14:solidFill>
              <w14:schemeClr w14:val="tx1"/>
            </w14:solidFill>
          </w14:textFill>
        </w:rPr>
        <w:t>四</w:t>
      </w:r>
      <w:r>
        <w:rPr>
          <w:rFonts w:hint="eastAsia" w:ascii="宋体" w:hAnsi="宋体"/>
          <w:b/>
          <w:bCs/>
          <w:color w:val="000000" w:themeColor="text1"/>
          <w:sz w:val="36"/>
          <w:szCs w:val="36"/>
          <w:lang w:eastAsia="zh-CN"/>
          <w14:textFill>
            <w14:solidFill>
              <w14:schemeClr w14:val="tx1"/>
            </w14:solidFill>
          </w14:textFill>
        </w:rPr>
        <w:t>部分   补充条款</w:t>
      </w:r>
    </w:p>
    <w:p w14:paraId="28281FAC">
      <w:pPr>
        <w:spacing w:line="360" w:lineRule="auto"/>
        <w:rPr>
          <w:rFonts w:ascii="宋体" w:hAnsi="宋体"/>
          <w:color w:val="000000" w:themeColor="text1"/>
          <w:lang w:eastAsia="zh-CN"/>
          <w14:textFill>
            <w14:solidFill>
              <w14:schemeClr w14:val="tx1"/>
            </w14:solidFill>
          </w14:textFill>
        </w:rPr>
      </w:pPr>
    </w:p>
    <w:p w14:paraId="5567482B">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1.本工程合同价款内已包含但不限于下列费用：</w:t>
      </w:r>
    </w:p>
    <w:p w14:paraId="67161AE6">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（1）临时施工道路的维护、临时施工便道及临时征地。</w:t>
      </w:r>
    </w:p>
    <w:p w14:paraId="06CC3E04">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（2）施工占用道路的，按规定办理手续后承包人负责道路的交通维护疏导、保洁等。</w:t>
      </w:r>
    </w:p>
    <w:p w14:paraId="13913720">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（3）工程建设临时占用红线范围外场地使用费，相应场地设施、地下管网保护和修复。</w:t>
      </w:r>
    </w:p>
    <w:p w14:paraId="59796CA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（4）基坑支护的深化设计、编制施工方案、评审及施工验收等。</w:t>
      </w:r>
    </w:p>
    <w:p w14:paraId="05762DCE">
      <w:pPr>
        <w:spacing w:line="360" w:lineRule="auto"/>
        <w:ind w:left="720" w:leftChars="200" w:hanging="240" w:hangingChars="1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（5）承包人原因造成的市政设施、绿化、农用地等损坏或灭失后的原状恢复。</w:t>
      </w:r>
    </w:p>
    <w:p w14:paraId="04DD771E">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2.由于承包人施工方案缺陷而造成的经济损失，包括但不限于调整施工方案所增加的费用，以及对甲方造成的经济损失均由承包人负责，情况严重时发包人可单方面解除合同。</w:t>
      </w:r>
    </w:p>
    <w:p w14:paraId="0406B6A5">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3.工程建设实施过程中，发包人有权减少实施已标价工程量清单内项目，或要求分步分期实施、暂缓施工等，但不补偿承包人任何费用。</w:t>
      </w:r>
    </w:p>
    <w:p w14:paraId="2B8D7A8F">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4.工程量清单漏项漏量、工程变更、签证等引起工程结算造价增加的，增加工程的费用不得超过中标价的10%。如工程结算价大于中标价110%，则最终工程结算价为中标价的110%。</w:t>
      </w:r>
    </w:p>
    <w:p w14:paraId="4BA981B9">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5.预算包干费</w:t>
      </w:r>
    </w:p>
    <w:p w14:paraId="7D58CB0A">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1）预算包干费的内容包括：施工雨（污）水的排除；因地形影响造成的场内料具的二次运输；20米高以下的工程用水加压措施；施工材料堆放场地的整理；水电安装后的补洞工料费；工程成品保护费；施工中的临时停水停电；基础埋深2米以内挖土方的塌方；日间照明施工增加费（不包括地下室和特殊工程）；完工清理后的垃圾外运等。</w:t>
      </w:r>
    </w:p>
    <w:p w14:paraId="5399B2EA">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（2）工程结算的预算包干费费率及计算方式按中标文件。</w:t>
      </w:r>
    </w:p>
    <w:p w14:paraId="1BB0E417">
      <w:pPr>
        <w:tabs>
          <w:tab w:val="left" w:pos="0"/>
        </w:tabs>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6.施工期间承包人应遵守并执行国家、省、市有关防火、爆破和施工安全以及文明卫生施工、环卫、环保噪音等规定，建立规章制度和防护措施。否则，因此造成的损失或被有关部门处罚，均由承包人负责。</w:t>
      </w:r>
    </w:p>
    <w:p w14:paraId="497AF0A9">
      <w:pPr>
        <w:pStyle w:val="50"/>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工程初步验收合格后，发包人不要求交付工程的，承包人承担照管责任。工程初步验收报告经发包人认可后60天内，承包人未提交完整结算资料的，由承包人承担全部责任。承包人在工程竣工验收后二年内未提交完整结算资料的，发包人有权解除合同。</w:t>
      </w:r>
    </w:p>
    <w:p w14:paraId="53E9ADBA">
      <w:pPr>
        <w:pStyle w:val="50"/>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8.工程施工扬尘污染防治措施和用工实名管理费用，已包含于合同价款内，发包人不再另行承担和支付。承包人仍应按照有关文件的规定采取工程施工扬尘污染防治措施和进行用工实名管理。</w:t>
      </w:r>
    </w:p>
    <w:p w14:paraId="256E4A41">
      <w:pPr>
        <w:spacing w:line="360" w:lineRule="auto"/>
        <w:ind w:firstLine="720" w:firstLineChars="3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9、工人工资支付分账管理（合同工程不需要的，则本条不适用）</w:t>
      </w:r>
    </w:p>
    <w:p w14:paraId="5109E30E">
      <w:pPr>
        <w:spacing w:line="360" w:lineRule="auto"/>
        <w:ind w:firstLine="720" w:firstLineChars="3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9.1根据《广东省建设领域工人工资支付分账管理暂行办法》</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粤人社规〔</w:t>
      </w:r>
      <w:r>
        <w:rPr>
          <w:rFonts w:ascii="宋体" w:hAnsi="宋体"/>
          <w:color w:val="000000" w:themeColor="text1"/>
          <w:lang w:eastAsia="zh-CN"/>
          <w14:textFill>
            <w14:solidFill>
              <w14:schemeClr w14:val="tx1"/>
            </w14:solidFill>
          </w14:textFill>
        </w:rPr>
        <w:t>2015</w:t>
      </w:r>
      <w:r>
        <w:rPr>
          <w:rFonts w:hint="eastAsia" w:ascii="宋体" w:hAnsi="宋体"/>
          <w:color w:val="000000" w:themeColor="text1"/>
          <w:lang w:eastAsia="zh-CN"/>
          <w14:textFill>
            <w14:solidFill>
              <w14:schemeClr w14:val="tx1"/>
            </w14:solidFill>
          </w14:textFill>
        </w:rPr>
        <w:t>〕</w:t>
      </w:r>
      <w:r>
        <w:rPr>
          <w:rFonts w:ascii="宋体" w:hAnsi="宋体"/>
          <w:color w:val="000000" w:themeColor="text1"/>
          <w:lang w:eastAsia="zh-CN"/>
          <w14:textFill>
            <w14:solidFill>
              <w14:schemeClr w14:val="tx1"/>
            </w14:solidFill>
          </w14:textFill>
        </w:rPr>
        <w:t>3</w:t>
      </w:r>
      <w:r>
        <w:rPr>
          <w:rFonts w:hint="eastAsia" w:ascii="宋体" w:hAnsi="宋体"/>
          <w:color w:val="000000" w:themeColor="text1"/>
          <w:lang w:eastAsia="zh-CN"/>
          <w14:textFill>
            <w14:solidFill>
              <w14:schemeClr w14:val="tx1"/>
            </w14:solidFill>
          </w14:textFill>
        </w:rPr>
        <w:t>号</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、《广州市建设领域工人工资支付分账管理实施细则》（穗建规字〔</w:t>
      </w:r>
      <w:r>
        <w:rPr>
          <w:rFonts w:ascii="宋体" w:hAnsi="宋体"/>
          <w:color w:val="000000" w:themeColor="text1"/>
          <w:lang w:eastAsia="zh-CN"/>
          <w14:textFill>
            <w14:solidFill>
              <w14:schemeClr w14:val="tx1"/>
            </w14:solidFill>
          </w14:textFill>
        </w:rPr>
        <w:t>20</w:t>
      </w:r>
      <w:r>
        <w:rPr>
          <w:rFonts w:hint="eastAsia" w:ascii="宋体" w:hAnsi="宋体"/>
          <w:color w:val="000000" w:themeColor="text1"/>
          <w:lang w:eastAsia="zh-CN"/>
          <w14:textFill>
            <w14:solidFill>
              <w14:schemeClr w14:val="tx1"/>
            </w14:solidFill>
          </w14:textFill>
        </w:rPr>
        <w:t>20〕37号）等有关规定，就本项目工人工资支付分账管理事宜协商一致，签订本补充条款。</w:t>
      </w:r>
    </w:p>
    <w:p w14:paraId="015130D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9.2发包人负责监督承包人的工人工资支付情况，协调本项目的工人工资支付事宜。承包人服从发包人有关工人工资支付的监督管理，否则由此导致拖欠或克扣工人工资造成群体性事件或其他不良行为的，由承包人承担责任。</w:t>
      </w:r>
    </w:p>
    <w:p w14:paraId="0D370D6C">
      <w:pPr>
        <w:spacing w:line="360" w:lineRule="auto"/>
        <w:ind w:firstLine="480" w:firstLineChars="200"/>
        <w:rPr>
          <w:rFonts w:ascii="宋体" w:hAnsi="宋体"/>
          <w:b/>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9.3承包人须对本项目工程款中的工人工资开立工人工资支付专用账户，严禁挪作他用，确保专款专用，承包人开立工人工资支付专用账户后需提供给发包人备案。</w:t>
      </w:r>
    </w:p>
    <w:p w14:paraId="12D33B9F">
      <w:pPr>
        <w:adjustRightInd w:val="0"/>
        <w:snapToGrid w:val="0"/>
        <w:spacing w:line="360" w:lineRule="auto"/>
        <w:ind w:right="11"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承包人办理工人工资支付专用账户撤销手续的，应当取得发包人对本项目完工且承包人已结清工人工资的确认意见。</w:t>
      </w:r>
    </w:p>
    <w:p w14:paraId="087F76BB">
      <w:pPr>
        <w:adjustRightInd w:val="0"/>
        <w:snapToGrid w:val="0"/>
        <w:spacing w:line="360" w:lineRule="auto"/>
        <w:ind w:right="11"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9.4</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工人工资的支付包括但不限于以银行转账支票的方式办理。承包人自收到各期工程款之日起</w:t>
      </w:r>
      <w:r>
        <w:rPr>
          <w:rFonts w:ascii="宋体" w:hAnsi="宋体"/>
          <w:color w:val="000000" w:themeColor="text1"/>
          <w:lang w:eastAsia="zh-CN"/>
          <w14:textFill>
            <w14:solidFill>
              <w14:schemeClr w14:val="tx1"/>
            </w14:solidFill>
          </w14:textFill>
        </w:rPr>
        <w:t>7</w:t>
      </w:r>
      <w:r>
        <w:rPr>
          <w:rFonts w:hint="eastAsia" w:ascii="宋体" w:hAnsi="宋体"/>
          <w:color w:val="000000" w:themeColor="text1"/>
          <w:lang w:eastAsia="zh-CN"/>
          <w14:textFill>
            <w14:solidFill>
              <w14:schemeClr w14:val="tx1"/>
            </w14:solidFill>
          </w14:textFill>
        </w:rPr>
        <w:t>日内支付工人工资。</w:t>
      </w:r>
    </w:p>
    <w:p w14:paraId="10FC0489">
      <w:pPr>
        <w:adjustRightInd w:val="0"/>
        <w:snapToGrid w:val="0"/>
        <w:spacing w:line="360" w:lineRule="auto"/>
        <w:ind w:right="11"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9.5</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承包人按照合同约定申请工程款时，每一期工程款都必须按照规定比例将工程款项中的工人工资单列，以便发包人进行分账支付。如因承包人错误提供工人工资单列金额而导致相关工人工资无法支付的，由承包人承担由此引起的一切法律责任。</w:t>
      </w:r>
    </w:p>
    <w:p w14:paraId="30175EC7">
      <w:pPr>
        <w:adjustRightInd w:val="0"/>
        <w:snapToGrid w:val="0"/>
        <w:spacing w:line="360" w:lineRule="auto"/>
        <w:ind w:right="11"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工人工资款比例按照本合同所附《中标通知书》中单列的人工费金额除以中标金额计算，暂定为</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，由发包人按照合同约定按时足额支付至第9.3款所述承包人工人工资专用账户，工人工资款最终以实际结算金额为准。</w:t>
      </w:r>
    </w:p>
    <w:p w14:paraId="417AE4D1">
      <w:pPr>
        <w:pStyle w:val="50"/>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9.6</w:t>
      </w:r>
      <w:r>
        <w:rPr>
          <w:rFonts w:ascii="宋体" w:hAnsi="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承包人须建立工人考勤、工资结算和支付等管理台账，并于每次申请工程款时向发包人报备。</w:t>
      </w:r>
    </w:p>
    <w:p w14:paraId="11D9A86E">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10.工程量清单项目特征漏项未标注的内容，招标控制价计价文件已计价的，不视为清单漏项，仍按已标价工程程量清单对应综合单价办理结算。</w:t>
      </w:r>
    </w:p>
    <w:p w14:paraId="52A1C649">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11.非因承包人原因的工程延期，由承包人提出申请，经批准后工期顺延，但不补偿承包人任何损失和费用。</w:t>
      </w:r>
    </w:p>
    <w:p w14:paraId="2D78FB3A">
      <w:pPr>
        <w:spacing w:line="360" w:lineRule="auto"/>
        <w:ind w:firstLine="600" w:firstLineChars="2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12.工程变更均需取得监理单位和发包人的审批确认。否则，不得计入工程结算。</w:t>
      </w:r>
    </w:p>
    <w:p w14:paraId="2248EC78">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13.工程开工后，工程款未依据本合同约定时间而超期4个月内未足额支付，或承包人认为影响工程施工的其他原因，承包人均不得以此为由不按工期计划施工或擅自暂停施工拖延工期，仍应按专用条款36.1款约定工期组织施工。否则，视为承包人违约，暂停施工期间每日历天按合同价款万分之五计算停工罚款。</w:t>
      </w:r>
    </w:p>
    <w:p w14:paraId="4607B0EE">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14.根据穗建造价[2018]64号和粤建标函﹝2018﹞106号，本项目已计算了扬尘防治措施费和用工实名管理费用，承包人未按有关文件规定实施或未达到要求的，发包人有权在工程进度请款和结算计价时扣除相关相应费用。</w:t>
      </w:r>
    </w:p>
    <w:p w14:paraId="2A0E1950">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15.余泥外运运距原则上根据已标价工程量清单运距包干计算。如承包人提出调整运距的申请，需调整余泥外运运距的，应根据余泥排放证，由监理单位和本合同主体三方以书面文件确认，并按程序办理相关手续。余泥外运量应根据施工图和有关计价规定，以及结算相关要求办理工程量确认，作为结算的依据。</w:t>
      </w:r>
    </w:p>
    <w:p w14:paraId="2FBAC4E0">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16.各单位工程未在合同约定期限内竣工的，按每延期一天对应合同价的万分之五罚款，在进度款请款和结算中扣除。罚款总额不超过合同价5%。</w:t>
      </w:r>
    </w:p>
    <w:p w14:paraId="5746747D">
      <w:pPr>
        <w:pStyle w:val="46"/>
        <w:autoSpaceDE w:val="0"/>
        <w:autoSpaceDN w:val="0"/>
        <w:spacing w:line="360" w:lineRule="auto"/>
        <w:rPr>
          <w:rFonts w:ascii="宋体" w:hAnsi="宋体" w:cs="仿宋"/>
          <w:bCs/>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r>
        <w:rPr>
          <w:rFonts w:hint="eastAsia" w:ascii="宋体" w:hAnsi="宋体" w:cs="仿宋"/>
          <w:bCs/>
          <w:color w:val="000000" w:themeColor="text1"/>
          <w:sz w:val="24"/>
          <w14:textFill>
            <w14:solidFill>
              <w14:schemeClr w14:val="tx1"/>
            </w14:solidFill>
          </w14:textFill>
        </w:rPr>
        <w:t>17.如承包人有违背本合同条款的行为，</w:t>
      </w:r>
      <w:r>
        <w:rPr>
          <w:rFonts w:hint="eastAsia" w:ascii="宋体" w:hAnsi="宋体"/>
          <w:bCs/>
          <w:color w:val="000000" w:themeColor="text1"/>
          <w:sz w:val="24"/>
          <w14:textFill>
            <w14:solidFill>
              <w14:schemeClr w14:val="tx1"/>
            </w14:solidFill>
          </w14:textFill>
        </w:rPr>
        <w:t>相关条款中未涉及处理措施的，则</w:t>
      </w:r>
      <w:r>
        <w:rPr>
          <w:rFonts w:hint="eastAsia" w:ascii="宋体" w:hAnsi="宋体" w:cs="仿宋"/>
          <w:bCs/>
          <w:color w:val="000000" w:themeColor="text1"/>
          <w:sz w:val="24"/>
          <w14:textFill>
            <w14:solidFill>
              <w14:schemeClr w14:val="tx1"/>
            </w14:solidFill>
          </w14:textFill>
        </w:rPr>
        <w:t>每次扣罚</w:t>
      </w:r>
      <w:r>
        <w:rPr>
          <w:rFonts w:hint="eastAsia" w:ascii="宋体" w:hAnsi="宋体"/>
          <w:bCs/>
          <w:color w:val="000000" w:themeColor="text1"/>
          <w:sz w:val="24"/>
          <w14:textFill>
            <w14:solidFill>
              <w14:schemeClr w14:val="tx1"/>
            </w14:solidFill>
          </w14:textFill>
        </w:rPr>
        <w:t>1</w:t>
      </w:r>
      <w:r>
        <w:rPr>
          <w:rFonts w:ascii="宋体" w:hAnsi="宋体"/>
          <w:bCs/>
          <w:color w:val="000000" w:themeColor="text1"/>
          <w:sz w:val="24"/>
          <w14:textFill>
            <w14:solidFill>
              <w14:schemeClr w14:val="tx1"/>
            </w14:solidFill>
          </w14:textFill>
        </w:rPr>
        <w:t>000</w:t>
      </w:r>
      <w:r>
        <w:rPr>
          <w:rFonts w:hint="eastAsia" w:ascii="宋体" w:hAnsi="宋体" w:cs="仿宋"/>
          <w:bCs/>
          <w:color w:val="000000" w:themeColor="text1"/>
          <w:sz w:val="24"/>
          <w14:textFill>
            <w14:solidFill>
              <w14:schemeClr w14:val="tx1"/>
            </w14:solidFill>
          </w14:textFill>
        </w:rPr>
        <w:t>元，累计最高扣罚10万元，直接在当期工程款和结算款中扣除。</w:t>
      </w:r>
    </w:p>
    <w:p w14:paraId="4482BCBA">
      <w:pPr>
        <w:pStyle w:val="46"/>
        <w:autoSpaceDE w:val="0"/>
        <w:autoSpaceDN w:val="0"/>
        <w:spacing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s="仿宋"/>
          <w:bCs/>
          <w:color w:val="000000" w:themeColor="text1"/>
          <w:sz w:val="24"/>
          <w14:textFill>
            <w14:solidFill>
              <w14:schemeClr w14:val="tx1"/>
            </w14:solidFill>
          </w14:textFill>
        </w:rPr>
        <w:t>18.无论通用条款、专用条款、其他条款是否约定，或法律法规是否规定，包括索赔事件、工程变更、以及现场与工程相关的费用等涉及工程价款调整的，均需得到项目监理单位、发包人和发包人的书面审批确认并加盖单位公章，否则，不调整合同价款，且不视为发包人和发包人违约，承包人无异议。合同价款调整需要甲方审批的，还需获得其审批，否则，不予调整合同价款，承包人仍应完成全部工程（包括增加工程和变更工程等），达到竣工验收和使用标准。承包人以未调整相关合同价款为由，拒绝履行合同相关约定的，按承包人违约处理，处罚措施按本合同有关条款执行。</w:t>
      </w:r>
    </w:p>
    <w:p w14:paraId="0EB242F8">
      <w:pPr>
        <w:spacing w:line="360" w:lineRule="auto"/>
        <w:ind w:firstLine="480" w:firstLineChars="200"/>
        <w:rPr>
          <w:rFonts w:ascii="宋体" w:hAnsi="宋体" w:cs="仿宋"/>
          <w:bCs/>
          <w:color w:val="000000" w:themeColor="text1"/>
          <w:lang w:eastAsia="zh-CN"/>
          <w14:textFill>
            <w14:solidFill>
              <w14:schemeClr w14:val="tx1"/>
            </w14:solidFill>
          </w14:textFill>
        </w:rPr>
      </w:pPr>
      <w:r>
        <w:rPr>
          <w:rFonts w:hint="eastAsia" w:ascii="宋体" w:hAnsi="宋体" w:cs="仿宋"/>
          <w:bCs/>
          <w:color w:val="000000" w:themeColor="text1"/>
          <w:lang w:eastAsia="zh-CN"/>
          <w14:textFill>
            <w14:solidFill>
              <w14:schemeClr w14:val="tx1"/>
            </w14:solidFill>
          </w14:textFill>
        </w:rPr>
        <w:t>19.承包人合同印花税及工程款发票的开具须在工程所在地的税务部门办理。</w:t>
      </w:r>
    </w:p>
    <w:p w14:paraId="7C13319C">
      <w:pPr>
        <w:spacing w:line="360" w:lineRule="auto"/>
        <w:rPr>
          <w:rFonts w:ascii="宋体" w:hAnsi="宋体" w:cs="仿宋"/>
          <w:bCs/>
          <w:color w:val="000000" w:themeColor="text1"/>
          <w:lang w:eastAsia="zh-CN"/>
          <w14:textFill>
            <w14:solidFill>
              <w14:schemeClr w14:val="tx1"/>
            </w14:solidFill>
          </w14:textFill>
        </w:rPr>
      </w:pPr>
      <w:r>
        <w:rPr>
          <w:rFonts w:hint="eastAsia" w:ascii="宋体" w:hAnsi="宋体" w:cs="仿宋"/>
          <w:bCs/>
          <w:color w:val="000000" w:themeColor="text1"/>
          <w:lang w:eastAsia="zh-CN"/>
          <w14:textFill>
            <w14:solidFill>
              <w14:schemeClr w14:val="tx1"/>
            </w14:solidFill>
          </w14:textFill>
        </w:rPr>
        <w:t xml:space="preserve">    20.如承包人违约而导致发包人起诉承包人时，相应的律师费、诉讼保全担保费由对方承担。</w:t>
      </w:r>
    </w:p>
    <w:p w14:paraId="0467E9CA">
      <w:pPr>
        <w:spacing w:line="360" w:lineRule="auto"/>
        <w:rPr>
          <w:rFonts w:ascii="宋体" w:hAnsi="宋体" w:cs="仿宋"/>
          <w:bCs/>
          <w:color w:val="000000" w:themeColor="text1"/>
          <w:lang w:eastAsia="zh-CN"/>
          <w14:textFill>
            <w14:solidFill>
              <w14:schemeClr w14:val="tx1"/>
            </w14:solidFill>
          </w14:textFill>
        </w:rPr>
      </w:pPr>
      <w:r>
        <w:rPr>
          <w:rFonts w:hint="eastAsia" w:ascii="宋体" w:hAnsi="宋体" w:cs="仿宋"/>
          <w:bCs/>
          <w:color w:val="000000" w:themeColor="text1"/>
          <w:lang w:eastAsia="zh-CN"/>
          <w14:textFill>
            <w14:solidFill>
              <w14:schemeClr w14:val="tx1"/>
            </w14:solidFill>
          </w14:textFill>
        </w:rPr>
        <w:t xml:space="preserve">    21.本合同约定的付款时间仅表示发包人完成自身支付审批手续的时间，后续支付时间按财政资金支付程序执行。上述所有的支付时间不包含政府职能部门审批时间，因该审批导致付款期的延长，不视为发包人违约，承包人不得要求赔偿任何损失。</w:t>
      </w:r>
    </w:p>
    <w:p w14:paraId="4983C527">
      <w:pPr>
        <w:spacing w:line="360" w:lineRule="auto"/>
        <w:ind w:firstLine="600" w:firstLineChars="250"/>
        <w:rPr>
          <w:rFonts w:ascii="宋体" w:hAnsi="宋体" w:cs="仿宋"/>
          <w:bCs/>
          <w:color w:val="000000" w:themeColor="text1"/>
          <w:lang w:eastAsia="zh-CN"/>
          <w14:textFill>
            <w14:solidFill>
              <w14:schemeClr w14:val="tx1"/>
            </w14:solidFill>
          </w14:textFill>
        </w:rPr>
      </w:pPr>
    </w:p>
    <w:p w14:paraId="0AD4E5BA">
      <w:pPr>
        <w:spacing w:line="360" w:lineRule="auto"/>
        <w:ind w:firstLine="600" w:firstLineChars="250"/>
        <w:rPr>
          <w:rFonts w:ascii="宋体" w:hAnsi="宋体"/>
          <w:color w:val="000000" w:themeColor="text1"/>
          <w:lang w:eastAsia="zh-CN"/>
          <w14:textFill>
            <w14:solidFill>
              <w14:schemeClr w14:val="tx1"/>
            </w14:solidFill>
          </w14:textFill>
        </w:rPr>
      </w:pPr>
    </w:p>
    <w:p w14:paraId="6B08AA4F">
      <w:pPr>
        <w:spacing w:line="360" w:lineRule="auto"/>
        <w:ind w:firstLine="600" w:firstLineChars="250"/>
        <w:rPr>
          <w:rFonts w:ascii="宋体" w:hAnsi="宋体"/>
          <w:color w:val="000000" w:themeColor="text1"/>
          <w:lang w:eastAsia="zh-CN"/>
          <w14:textFill>
            <w14:solidFill>
              <w14:schemeClr w14:val="tx1"/>
            </w14:solidFill>
          </w14:textFill>
        </w:rPr>
      </w:pPr>
    </w:p>
    <w:p w14:paraId="5CE9CFD0">
      <w:pPr>
        <w:spacing w:line="360" w:lineRule="auto"/>
        <w:ind w:firstLine="600" w:firstLineChars="250"/>
        <w:rPr>
          <w:rFonts w:ascii="宋体" w:hAnsi="宋体"/>
          <w:color w:val="000000" w:themeColor="text1"/>
          <w:lang w:eastAsia="zh-CN"/>
          <w14:textFill>
            <w14:solidFill>
              <w14:schemeClr w14:val="tx1"/>
            </w14:solidFill>
          </w14:textFill>
        </w:rPr>
      </w:pPr>
    </w:p>
    <w:p w14:paraId="43C1165A">
      <w:pPr>
        <w:spacing w:line="360" w:lineRule="auto"/>
        <w:ind w:firstLine="600" w:firstLineChars="250"/>
        <w:rPr>
          <w:rFonts w:ascii="宋体" w:hAnsi="宋体"/>
          <w:color w:val="000000" w:themeColor="text1"/>
          <w:lang w:eastAsia="zh-CN"/>
          <w14:textFill>
            <w14:solidFill>
              <w14:schemeClr w14:val="tx1"/>
            </w14:solidFill>
          </w14:textFill>
        </w:rPr>
      </w:pPr>
    </w:p>
    <w:p w14:paraId="429DABF7">
      <w:pPr>
        <w:spacing w:line="360" w:lineRule="auto"/>
        <w:ind w:firstLine="600" w:firstLineChars="250"/>
        <w:rPr>
          <w:rFonts w:ascii="宋体" w:hAnsi="宋体"/>
          <w:color w:val="000000" w:themeColor="text1"/>
          <w:lang w:eastAsia="zh-CN"/>
          <w14:textFill>
            <w14:solidFill>
              <w14:schemeClr w14:val="tx1"/>
            </w14:solidFill>
          </w14:textFill>
        </w:rPr>
      </w:pPr>
    </w:p>
    <w:p w14:paraId="49090237">
      <w:pPr>
        <w:pStyle w:val="2"/>
        <w:rPr>
          <w:color w:val="000000" w:themeColor="text1"/>
          <w:lang w:eastAsia="zh-CN"/>
          <w14:textFill>
            <w14:solidFill>
              <w14:schemeClr w14:val="tx1"/>
            </w14:solidFill>
          </w14:textFill>
        </w:rPr>
      </w:pPr>
    </w:p>
    <w:p w14:paraId="30AC48A7">
      <w:pPr>
        <w:spacing w:line="360" w:lineRule="auto"/>
        <w:ind w:firstLine="600" w:firstLineChars="250"/>
        <w:rPr>
          <w:rFonts w:ascii="宋体" w:hAnsi="宋体"/>
          <w:color w:val="000000" w:themeColor="text1"/>
          <w:lang w:eastAsia="zh-CN"/>
          <w14:textFill>
            <w14:solidFill>
              <w14:schemeClr w14:val="tx1"/>
            </w14:solidFill>
          </w14:textFill>
        </w:rPr>
      </w:pPr>
    </w:p>
    <w:p w14:paraId="662C34FA">
      <w:pPr>
        <w:spacing w:line="360" w:lineRule="auto"/>
        <w:ind w:firstLine="600" w:firstLineChars="250"/>
        <w:rPr>
          <w:rFonts w:ascii="宋体" w:hAnsi="宋体"/>
          <w:color w:val="000000" w:themeColor="text1"/>
          <w:lang w:eastAsia="zh-CN"/>
          <w14:textFill>
            <w14:solidFill>
              <w14:schemeClr w14:val="tx1"/>
            </w14:solidFill>
          </w14:textFill>
        </w:rPr>
      </w:pPr>
    </w:p>
    <w:p w14:paraId="67122374">
      <w:pPr>
        <w:spacing w:line="360" w:lineRule="auto"/>
        <w:ind w:firstLine="600" w:firstLineChars="250"/>
        <w:rPr>
          <w:rFonts w:ascii="宋体" w:hAnsi="宋体"/>
          <w:color w:val="000000" w:themeColor="text1"/>
          <w:lang w:eastAsia="zh-CN"/>
          <w14:textFill>
            <w14:solidFill>
              <w14:schemeClr w14:val="tx1"/>
            </w14:solidFill>
          </w14:textFill>
        </w:rPr>
      </w:pPr>
    </w:p>
    <w:p w14:paraId="2E6FC112">
      <w:pPr>
        <w:pStyle w:val="16"/>
        <w:rPr>
          <w:color w:val="000000" w:themeColor="text1"/>
          <w14:textFill>
            <w14:solidFill>
              <w14:schemeClr w14:val="tx1"/>
            </w14:solidFill>
          </w14:textFill>
        </w:rPr>
      </w:pPr>
    </w:p>
    <w:p w14:paraId="080112A2">
      <w:pPr>
        <w:pStyle w:val="39"/>
        <w:rPr>
          <w:rFonts w:eastAsia="宋体"/>
          <w:color w:val="000000" w:themeColor="text1"/>
          <w:sz w:val="28"/>
          <w:szCs w:val="28"/>
          <w:lang w:eastAsia="zh-CN"/>
          <w14:textFill>
            <w14:solidFill>
              <w14:schemeClr w14:val="tx1"/>
            </w14:solidFill>
          </w14:textFill>
        </w:rPr>
      </w:pPr>
      <w:r>
        <w:rPr>
          <w:rFonts w:hint="eastAsia" w:eastAsia="宋体"/>
          <w:color w:val="000000" w:themeColor="text1"/>
          <w:sz w:val="28"/>
          <w:szCs w:val="28"/>
          <w:lang w:eastAsia="zh-CN"/>
          <w14:textFill>
            <w14:solidFill>
              <w14:schemeClr w14:val="tx1"/>
            </w14:solidFill>
          </w14:textFill>
        </w:rPr>
        <w:t>第五部分  附  件</w:t>
      </w:r>
    </w:p>
    <w:p w14:paraId="1BB8E3E7">
      <w:pPr>
        <w:autoSpaceDE w:val="0"/>
        <w:autoSpaceDN w:val="0"/>
        <w:adjustRightInd w:val="0"/>
        <w:spacing w:line="200" w:lineRule="exact"/>
        <w:jc w:val="left"/>
        <w:rPr>
          <w:rFonts w:ascii="宋体" w:cs="宋体"/>
          <w:color w:val="000000" w:themeColor="text1"/>
          <w:sz w:val="28"/>
          <w:szCs w:val="28"/>
          <w:lang w:eastAsia="zh-CN"/>
          <w14:textFill>
            <w14:solidFill>
              <w14:schemeClr w14:val="tx1"/>
            </w14:solidFill>
          </w14:textFill>
        </w:rPr>
      </w:pPr>
    </w:p>
    <w:p w14:paraId="4554EB6D">
      <w:pPr>
        <w:pStyle w:val="38"/>
        <w:rPr>
          <w:rFonts w:eastAsia="宋体"/>
          <w:color w:val="000000" w:themeColor="text1"/>
          <w:szCs w:val="24"/>
          <w:lang w:eastAsia="zh-CN"/>
          <w14:textFill>
            <w14:solidFill>
              <w14:schemeClr w14:val="tx1"/>
            </w14:solidFill>
          </w14:textFill>
        </w:rPr>
      </w:pPr>
      <w:r>
        <w:rPr>
          <w:rFonts w:hint="eastAsia" w:eastAsia="宋体"/>
          <w:color w:val="000000" w:themeColor="text1"/>
          <w:szCs w:val="24"/>
          <w:lang w:eastAsia="zh-CN"/>
          <w14:textFill>
            <w14:solidFill>
              <w14:schemeClr w14:val="tx1"/>
            </w14:solidFill>
          </w14:textFill>
        </w:rPr>
        <w:t>附件一 ：</w:t>
      </w:r>
    </w:p>
    <w:p w14:paraId="4261DBBA">
      <w:pPr>
        <w:autoSpaceDE w:val="0"/>
        <w:autoSpaceDN w:val="0"/>
        <w:adjustRightInd w:val="0"/>
        <w:spacing w:before="8" w:line="240" w:lineRule="exact"/>
        <w:jc w:val="left"/>
        <w:rPr>
          <w:rFonts w:ascii="宋体" w:cs="宋体"/>
          <w:color w:val="000000" w:themeColor="text1"/>
          <w:lang w:eastAsia="zh-CN"/>
          <w14:textFill>
            <w14:solidFill>
              <w14:schemeClr w14:val="tx1"/>
            </w14:solidFill>
          </w14:textFill>
        </w:rPr>
      </w:pPr>
    </w:p>
    <w:p w14:paraId="086A98F6">
      <w:pPr>
        <w:autoSpaceDE w:val="0"/>
        <w:autoSpaceDN w:val="0"/>
        <w:adjustRightInd w:val="0"/>
        <w:spacing w:line="420" w:lineRule="exact"/>
        <w:ind w:left="3497" w:right="3616"/>
        <w:jc w:val="center"/>
        <w:rPr>
          <w:rFonts w:ascii="宋体" w:cs="宋体"/>
          <w:color w:val="000000" w:themeColor="text1"/>
          <w:lang w:eastAsia="zh-CN"/>
          <w14:textFill>
            <w14:solidFill>
              <w14:schemeClr w14:val="tx1"/>
            </w14:solidFill>
          </w14:textFill>
        </w:rPr>
      </w:pPr>
      <w:r>
        <w:rPr>
          <w:rFonts w:hint="eastAsia" w:ascii="宋体" w:cs="宋体"/>
          <w:color w:val="000000" w:themeColor="text1"/>
          <w:spacing w:val="65"/>
          <w:position w:val="-3"/>
          <w:lang w:eastAsia="zh-CN"/>
          <w14:textFill>
            <w14:solidFill>
              <w14:schemeClr w14:val="tx1"/>
            </w14:solidFill>
          </w14:textFill>
        </w:rPr>
        <w:t>工程质量保修</w:t>
      </w:r>
      <w:r>
        <w:rPr>
          <w:rFonts w:hint="eastAsia" w:ascii="宋体" w:cs="宋体"/>
          <w:color w:val="000000" w:themeColor="text1"/>
          <w:position w:val="-3"/>
          <w:lang w:eastAsia="zh-CN"/>
          <w14:textFill>
            <w14:solidFill>
              <w14:schemeClr w14:val="tx1"/>
            </w14:solidFill>
          </w14:textFill>
        </w:rPr>
        <w:t>书</w:t>
      </w:r>
      <w:r>
        <w:rPr>
          <w:rFonts w:ascii="宋体" w:cs="宋体"/>
          <w:color w:val="000000" w:themeColor="text1"/>
          <w:spacing w:val="-115"/>
          <w:position w:val="-3"/>
          <w:lang w:eastAsia="zh-CN"/>
          <w14:textFill>
            <w14:solidFill>
              <w14:schemeClr w14:val="tx1"/>
            </w14:solidFill>
          </w14:textFill>
        </w:rPr>
        <w:t xml:space="preserve"> </w:t>
      </w:r>
    </w:p>
    <w:p w14:paraId="41B71424">
      <w:pPr>
        <w:autoSpaceDE w:val="0"/>
        <w:autoSpaceDN w:val="0"/>
        <w:adjustRightInd w:val="0"/>
        <w:spacing w:before="4" w:line="100" w:lineRule="exact"/>
        <w:jc w:val="left"/>
        <w:rPr>
          <w:rFonts w:ascii="宋体" w:cs="宋体"/>
          <w:color w:val="000000" w:themeColor="text1"/>
          <w:sz w:val="10"/>
          <w:szCs w:val="10"/>
          <w:lang w:eastAsia="zh-CN"/>
          <w14:textFill>
            <w14:solidFill>
              <w14:schemeClr w14:val="tx1"/>
            </w14:solidFill>
          </w14:textFill>
        </w:rPr>
      </w:pPr>
    </w:p>
    <w:p w14:paraId="61D5E676">
      <w:pPr>
        <w:autoSpaceDE w:val="0"/>
        <w:autoSpaceDN w:val="0"/>
        <w:adjustRightInd w:val="0"/>
        <w:spacing w:before="94" w:line="317" w:lineRule="auto"/>
        <w:ind w:left="101" w:right="47" w:firstLine="48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为保证本施工合同涉及的工程项目在合理使用期限内正常使用，合同三方当事人根据《中华人民共和国建筑法》、《建设工程质量管理条例》和《房屋建筑工程质量保修办法》等规定，经协商一致，订立本质量保修书。</w:t>
      </w:r>
    </w:p>
    <w:p w14:paraId="75022293">
      <w:pPr>
        <w:autoSpaceDE w:val="0"/>
        <w:autoSpaceDN w:val="0"/>
        <w:adjustRightInd w:val="0"/>
        <w:spacing w:before="36"/>
        <w:ind w:left="52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1</w:t>
      </w:r>
      <w:r>
        <w:rPr>
          <w:rFonts w:hint="eastAsia" w:ascii="宋体" w:cs="宋体"/>
          <w:b/>
          <w:color w:val="000000" w:themeColor="text1"/>
          <w:lang w:eastAsia="zh-CN"/>
          <w14:textFill>
            <w14:solidFill>
              <w14:schemeClr w14:val="tx1"/>
            </w14:solidFill>
          </w14:textFill>
        </w:rPr>
        <w:t>．</w:t>
      </w:r>
      <w:r>
        <w:rPr>
          <w:rFonts w:ascii="宋体" w:cs="宋体"/>
          <w:b/>
          <w:color w:val="000000" w:themeColor="text1"/>
          <w:spacing w:val="-60"/>
          <w:lang w:eastAsia="zh-CN"/>
          <w14:textFill>
            <w14:solidFill>
              <w14:schemeClr w14:val="tx1"/>
            </w14:solidFill>
          </w14:textFill>
        </w:rPr>
        <w:t xml:space="preserve"> </w:t>
      </w:r>
      <w:r>
        <w:rPr>
          <w:rFonts w:hint="eastAsia" w:ascii="宋体" w:cs="宋体"/>
          <w:b/>
          <w:color w:val="000000" w:themeColor="text1"/>
          <w:lang w:eastAsia="zh-CN"/>
          <w14:textFill>
            <w14:solidFill>
              <w14:schemeClr w14:val="tx1"/>
            </w14:solidFill>
          </w14:textFill>
        </w:rPr>
        <w:t>质量保修范围</w:t>
      </w:r>
    </w:p>
    <w:p w14:paraId="6BE6E99D">
      <w:pPr>
        <w:autoSpaceDE w:val="0"/>
        <w:autoSpaceDN w:val="0"/>
        <w:adjustRightInd w:val="0"/>
        <w:spacing w:before="94" w:line="317" w:lineRule="auto"/>
        <w:ind w:left="101" w:right="47" w:firstLine="480"/>
        <w:rPr>
          <w:rFonts w:ascii="宋体" w:cs="宋体"/>
          <w:color w:val="000000" w:themeColor="text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质量保修范围包括地基基础工程</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spacing w:val="1"/>
          <w:lang w:eastAsia="zh-CN"/>
          <w14:textFill>
            <w14:solidFill>
              <w14:schemeClr w14:val="tx1"/>
            </w14:solidFill>
          </w14:textFill>
        </w:rPr>
        <w:t>主体结构工程、屋面防水工</w:t>
      </w:r>
      <w:r>
        <w:rPr>
          <w:rFonts w:hint="eastAsia" w:ascii="宋体" w:cs="宋体"/>
          <w:color w:val="000000" w:themeColor="text1"/>
          <w:lang w:eastAsia="zh-CN"/>
          <w14:textFill>
            <w14:solidFill>
              <w14:schemeClr w14:val="tx1"/>
            </w14:solidFill>
          </w14:textFill>
        </w:rPr>
        <w:t>程</w:t>
      </w:r>
      <w:r>
        <w:rPr>
          <w:rFonts w:hint="eastAsia" w:ascii="宋体" w:cs="宋体"/>
          <w:color w:val="000000" w:themeColor="text1"/>
          <w:spacing w:val="1"/>
          <w:lang w:eastAsia="zh-CN"/>
          <w14:textFill>
            <w14:solidFill>
              <w14:schemeClr w14:val="tx1"/>
            </w14:solidFill>
          </w14:textFill>
        </w:rPr>
        <w:t>、有防水要求的卫生间、</w:t>
      </w:r>
      <w:r>
        <w:rPr>
          <w:rFonts w:hint="eastAsia" w:ascii="宋体" w:cs="宋体"/>
          <w:color w:val="000000" w:themeColor="text1"/>
          <w:lang w:eastAsia="zh-CN"/>
          <w14:textFill>
            <w14:solidFill>
              <w14:schemeClr w14:val="tx1"/>
            </w14:solidFill>
          </w14:textFill>
        </w:rPr>
        <w:t>房间、外墙面的防渗漏工程</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电气管线工程、给排水管道工程</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设备安装工程、供热</w:t>
      </w:r>
      <w:r>
        <w:rPr>
          <w:rFonts w:hint="eastAsia" w:ascii="宋体" w:cs="宋体"/>
          <w:color w:val="000000" w:themeColor="text1"/>
          <w:spacing w:val="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供</w:t>
      </w:r>
      <w:r>
        <w:rPr>
          <w:rFonts w:hint="eastAsia" w:ascii="宋体" w:cs="宋体"/>
          <w:color w:val="000000" w:themeColor="text1"/>
          <w:spacing w:val="2"/>
          <w:lang w:eastAsia="zh-CN"/>
          <w14:textFill>
            <w14:solidFill>
              <w14:schemeClr w14:val="tx1"/>
            </w14:solidFill>
          </w14:textFill>
        </w:rPr>
        <w:t>冷</w:t>
      </w:r>
      <w:r>
        <w:rPr>
          <w:rFonts w:hint="eastAsia" w:ascii="宋体" w:cs="宋体"/>
          <w:color w:val="000000" w:themeColor="text1"/>
          <w:lang w:eastAsia="zh-CN"/>
          <w14:textFill>
            <w14:solidFill>
              <w14:schemeClr w14:val="tx1"/>
            </w14:solidFill>
          </w14:textFill>
        </w:rPr>
        <w:t>系</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统工程</w:t>
      </w:r>
      <w:r>
        <w:rPr>
          <w:rFonts w:hint="eastAsia" w:ascii="宋体" w:cs="宋体"/>
          <w:color w:val="000000" w:themeColor="text1"/>
          <w:spacing w:val="-3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装饰装修工程、城市道路、桥梁、排水、污水处理、城市防洪、园林、道路绿化、路灯、环境卫生、道路</w:t>
      </w:r>
      <w:r>
        <w:fldChar w:fldCharType="begin"/>
      </w:r>
      <w:r>
        <w:instrText xml:space="preserve"> HYPERLINK "https://www.baidu.com/s?wd=%E4%BA%A4%E9%80%9A%E5%B7%A5%E7%A8%8B&amp;tn=SE_PcZhidaonwhc_ngpagmjz&amp;rsv_dl=gh_pc_zhidao" \t "_blank" </w:instrText>
      </w:r>
      <w:r>
        <w:fldChar w:fldCharType="separate"/>
      </w:r>
      <w:r>
        <w:rPr>
          <w:rFonts w:hint="eastAsia" w:ascii="宋体" w:cs="宋体"/>
          <w:color w:val="000000" w:themeColor="text1"/>
          <w:lang w:eastAsia="zh-CN"/>
          <w14:textFill>
            <w14:solidFill>
              <w14:schemeClr w14:val="tx1"/>
            </w14:solidFill>
          </w14:textFill>
        </w:rPr>
        <w:t>交通工程</w:t>
      </w:r>
      <w:r>
        <w:rPr>
          <w:rFonts w:hint="eastAsia" w:ascii="宋体" w:cs="宋体"/>
          <w:color w:val="000000" w:themeColor="text1"/>
          <w:lang w:eastAsia="zh-CN"/>
          <w14:textFill>
            <w14:solidFill>
              <w14:schemeClr w14:val="tx1"/>
            </w14:solidFill>
          </w14:textFill>
        </w:rPr>
        <w:fldChar w:fldCharType="end"/>
      </w:r>
      <w:r>
        <w:rPr>
          <w:rFonts w:hint="eastAsia" w:ascii="宋体" w:cs="宋体"/>
          <w:color w:val="000000" w:themeColor="text1"/>
          <w:lang w:eastAsia="zh-CN"/>
          <w14:textFill>
            <w14:solidFill>
              <w14:schemeClr w14:val="tx1"/>
            </w14:solidFill>
          </w14:textFill>
        </w:rPr>
        <w:t>、河湖水系工程、 架空杆线工程、地下管线工程以及双方约定其他项目</w:t>
      </w:r>
      <w:r>
        <w:rPr>
          <w:rFonts w:hint="eastAsia" w:ascii="宋体" w:cs="宋体"/>
          <w:color w:val="000000" w:themeColor="text1"/>
          <w:spacing w:val="-3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具体质量保修范围</w:t>
      </w:r>
      <w:r>
        <w:rPr>
          <w:rFonts w:hint="eastAsia" w:ascii="宋体" w:cs="宋体"/>
          <w:color w:val="000000" w:themeColor="text1"/>
          <w:spacing w:val="-3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合同双方当事人约定如下：</w:t>
      </w:r>
    </w:p>
    <w:p w14:paraId="1DBBD0D8">
      <w:pPr>
        <w:autoSpaceDE w:val="0"/>
        <w:autoSpaceDN w:val="0"/>
        <w:adjustRightInd w:val="0"/>
        <w:spacing w:before="36"/>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p>
    <w:p w14:paraId="2AE9EB08">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p>
    <w:p w14:paraId="3A45EEAA">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w:t>
      </w:r>
      <w:r>
        <w:rPr>
          <w:rFonts w:hint="eastAsia" w:ascii="宋体" w:cs="宋体"/>
          <w:color w:val="000000" w:themeColor="text1"/>
          <w:u w:val="single"/>
          <w:lang w:eastAsia="zh-CN"/>
          <w14:textFill>
            <w14:solidFill>
              <w14:schemeClr w14:val="tx1"/>
            </w14:solidFill>
          </w14:textFill>
        </w:rPr>
        <w:t xml:space="preserve">                 /                   </w:t>
      </w:r>
    </w:p>
    <w:p w14:paraId="53ECE3C0">
      <w:pPr>
        <w:autoSpaceDE w:val="0"/>
        <w:autoSpaceDN w:val="0"/>
        <w:adjustRightInd w:val="0"/>
        <w:spacing w:before="94"/>
        <w:ind w:left="52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2</w:t>
      </w:r>
      <w:r>
        <w:rPr>
          <w:rFonts w:hint="eastAsia" w:ascii="宋体" w:cs="宋体"/>
          <w:b/>
          <w:color w:val="000000" w:themeColor="text1"/>
          <w:lang w:eastAsia="zh-CN"/>
          <w14:textFill>
            <w14:solidFill>
              <w14:schemeClr w14:val="tx1"/>
            </w14:solidFill>
          </w14:textFill>
        </w:rPr>
        <w:t>．</w:t>
      </w:r>
      <w:r>
        <w:rPr>
          <w:rFonts w:ascii="宋体" w:cs="宋体"/>
          <w:b/>
          <w:color w:val="000000" w:themeColor="text1"/>
          <w:spacing w:val="-60"/>
          <w:lang w:eastAsia="zh-CN"/>
          <w14:textFill>
            <w14:solidFill>
              <w14:schemeClr w14:val="tx1"/>
            </w14:solidFill>
          </w14:textFill>
        </w:rPr>
        <w:t xml:space="preserve"> </w:t>
      </w:r>
      <w:r>
        <w:rPr>
          <w:rFonts w:hint="eastAsia" w:ascii="宋体" w:cs="宋体"/>
          <w:b/>
          <w:color w:val="000000" w:themeColor="text1"/>
          <w:lang w:eastAsia="zh-CN"/>
          <w14:textFill>
            <w14:solidFill>
              <w14:schemeClr w14:val="tx1"/>
            </w14:solidFill>
          </w14:textFill>
        </w:rPr>
        <w:t>质量保修期</w:t>
      </w:r>
    </w:p>
    <w:p w14:paraId="387EF780">
      <w:pPr>
        <w:autoSpaceDE w:val="0"/>
        <w:autoSpaceDN w:val="0"/>
        <w:adjustRightInd w:val="0"/>
        <w:spacing w:before="94" w:line="300" w:lineRule="auto"/>
        <w:ind w:left="101" w:right="165" w:firstLine="48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2.1 </w:t>
      </w:r>
      <w:r>
        <w:rPr>
          <w:rFonts w:hint="eastAsia" w:ascii="宋体" w:cs="宋体"/>
          <w:color w:val="000000" w:themeColor="text1"/>
          <w:spacing w:val="2"/>
          <w:lang w:eastAsia="zh-CN"/>
          <w14:textFill>
            <w14:solidFill>
              <w14:schemeClr w14:val="tx1"/>
            </w14:solidFill>
          </w14:textFill>
        </w:rPr>
        <w:t>质量保修期从合同工程实际竣工之日算起。单项竣</w:t>
      </w:r>
      <w:r>
        <w:rPr>
          <w:rFonts w:hint="eastAsia" w:ascii="宋体" w:cs="宋体"/>
          <w:color w:val="000000" w:themeColor="text1"/>
          <w:spacing w:val="1"/>
          <w:lang w:eastAsia="zh-CN"/>
          <w14:textFill>
            <w14:solidFill>
              <w14:schemeClr w14:val="tx1"/>
            </w14:solidFill>
          </w14:textFill>
        </w:rPr>
        <w:t>工</w:t>
      </w:r>
      <w:r>
        <w:rPr>
          <w:rFonts w:hint="eastAsia" w:ascii="宋体" w:cs="宋体"/>
          <w:color w:val="000000" w:themeColor="text1"/>
          <w:spacing w:val="2"/>
          <w:lang w:eastAsia="zh-CN"/>
          <w14:textFill>
            <w14:solidFill>
              <w14:schemeClr w14:val="tx1"/>
            </w14:solidFill>
          </w14:textFill>
        </w:rPr>
        <w:t>验收的工程，按单项工程分别计</w:t>
      </w:r>
      <w:r>
        <w:rPr>
          <w:rFonts w:hint="eastAsia" w:ascii="宋体" w:cs="宋体"/>
          <w:color w:val="000000" w:themeColor="text1"/>
          <w:lang w:eastAsia="zh-CN"/>
          <w14:textFill>
            <w14:solidFill>
              <w14:schemeClr w14:val="tx1"/>
            </w14:solidFill>
          </w14:textFill>
        </w:rPr>
        <w:t>算质量保修期。</w:t>
      </w:r>
    </w:p>
    <w:p w14:paraId="433604F2">
      <w:pPr>
        <w:autoSpaceDE w:val="0"/>
        <w:autoSpaceDN w:val="0"/>
        <w:adjustRightInd w:val="0"/>
        <w:spacing w:before="52"/>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2.2 </w:t>
      </w:r>
      <w:r>
        <w:rPr>
          <w:rFonts w:hint="eastAsia" w:ascii="宋体" w:cs="宋体"/>
          <w:color w:val="000000" w:themeColor="text1"/>
          <w:lang w:eastAsia="zh-CN"/>
          <w14:textFill>
            <w14:solidFill>
              <w14:schemeClr w14:val="tx1"/>
            </w14:solidFill>
          </w14:textFill>
        </w:rPr>
        <w:t>合同工程质量保修期，合同双方当事人约定如下：</w:t>
      </w:r>
    </w:p>
    <w:p w14:paraId="2CBE48BF">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．地基基础工程、主体结构工程为设计文件规定的合理使用年限；</w:t>
      </w:r>
    </w:p>
    <w:p w14:paraId="3BC5BE0C">
      <w:pPr>
        <w:tabs>
          <w:tab w:val="left" w:pos="8860"/>
        </w:tabs>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w:t>
      </w:r>
      <w:r>
        <w:rPr>
          <w:rFonts w:hint="eastAsia" w:ascii="宋体" w:cs="宋体"/>
          <w:color w:val="000000" w:themeColor="text1"/>
          <w:lang w:eastAsia="zh-CN"/>
          <w14:textFill>
            <w14:solidFill>
              <w14:schemeClr w14:val="tx1"/>
            </w14:solidFill>
          </w14:textFill>
        </w:rPr>
        <w:t>．屋面防水工程、有防水要求的卫生间、房间和外墙面的防渗漏工程为</w:t>
      </w:r>
      <w:r>
        <w:rPr>
          <w:rFonts w:hint="eastAsia" w:ascii="宋体" w:cs="宋体"/>
          <w:color w:val="000000" w:themeColor="text1"/>
          <w:u w:val="single"/>
          <w:lang w:eastAsia="zh-CN"/>
          <w14:textFill>
            <w14:solidFill>
              <w14:schemeClr w14:val="tx1"/>
            </w14:solidFill>
          </w14:textFill>
        </w:rPr>
        <w:t xml:space="preserve">   5   </w:t>
      </w:r>
      <w:r>
        <w:rPr>
          <w:rFonts w:hint="eastAsia" w:ascii="宋体" w:cs="宋体"/>
          <w:color w:val="000000" w:themeColor="text1"/>
          <w:lang w:eastAsia="zh-CN"/>
          <w14:textFill>
            <w14:solidFill>
              <w14:schemeClr w14:val="tx1"/>
            </w14:solidFill>
          </w14:textFill>
        </w:rPr>
        <w:t>年；</w:t>
      </w:r>
    </w:p>
    <w:p w14:paraId="60FA9D27">
      <w:pPr>
        <w:tabs>
          <w:tab w:val="left" w:pos="7420"/>
        </w:tabs>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w:t>
      </w:r>
      <w:r>
        <w:rPr>
          <w:rFonts w:hint="eastAsia" w:ascii="宋体" w:cs="宋体"/>
          <w:color w:val="000000" w:themeColor="text1"/>
          <w:lang w:eastAsia="zh-CN"/>
          <w14:textFill>
            <w14:solidFill>
              <w14:schemeClr w14:val="tx1"/>
            </w14:solidFill>
          </w14:textFill>
        </w:rPr>
        <w:t>．电气管线工程、给排水管道工程、设备安装工程为</w:t>
      </w:r>
      <w:r>
        <w:rPr>
          <w:rFonts w:hint="eastAsia" w:ascii="宋体" w:cs="宋体"/>
          <w:color w:val="000000" w:themeColor="text1"/>
          <w:u w:val="single"/>
          <w:lang w:eastAsia="zh-CN"/>
          <w14:textFill>
            <w14:solidFill>
              <w14:schemeClr w14:val="tx1"/>
            </w14:solidFill>
          </w14:textFill>
        </w:rPr>
        <w:t xml:space="preserve">    2    </w:t>
      </w:r>
      <w:r>
        <w:rPr>
          <w:rFonts w:hint="eastAsia" w:ascii="宋体" w:cs="宋体"/>
          <w:color w:val="000000" w:themeColor="text1"/>
          <w:lang w:eastAsia="zh-CN"/>
          <w14:textFill>
            <w14:solidFill>
              <w14:schemeClr w14:val="tx1"/>
            </w14:solidFill>
          </w14:textFill>
        </w:rPr>
        <w:t>年；</w:t>
      </w:r>
    </w:p>
    <w:p w14:paraId="5E889C6F">
      <w:pPr>
        <w:tabs>
          <w:tab w:val="left" w:pos="4060"/>
        </w:tabs>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w:t>
      </w:r>
      <w:r>
        <w:rPr>
          <w:rFonts w:hint="eastAsia" w:ascii="宋体" w:cs="宋体"/>
          <w:color w:val="000000" w:themeColor="text1"/>
          <w:lang w:eastAsia="zh-CN"/>
          <w14:textFill>
            <w14:solidFill>
              <w14:schemeClr w14:val="tx1"/>
            </w14:solidFill>
          </w14:textFill>
        </w:rPr>
        <w:t>．供热、供冷系统工程为</w:t>
      </w:r>
      <w:r>
        <w:rPr>
          <w:rFonts w:hint="eastAsia" w:ascii="宋体" w:cs="宋体"/>
          <w:color w:val="000000" w:themeColor="text1"/>
          <w:u w:val="single"/>
          <w:lang w:eastAsia="zh-CN"/>
          <w14:textFill>
            <w14:solidFill>
              <w14:schemeClr w14:val="tx1"/>
            </w14:solidFill>
          </w14:textFill>
        </w:rPr>
        <w:t xml:space="preserve">    2    </w:t>
      </w:r>
      <w:r>
        <w:rPr>
          <w:rFonts w:hint="eastAsia" w:ascii="宋体" w:cs="宋体"/>
          <w:color w:val="000000" w:themeColor="text1"/>
          <w:lang w:eastAsia="zh-CN"/>
          <w14:textFill>
            <w14:solidFill>
              <w14:schemeClr w14:val="tx1"/>
            </w14:solidFill>
          </w14:textFill>
        </w:rPr>
        <w:t>个采暖期、供冷期；</w:t>
      </w:r>
    </w:p>
    <w:p w14:paraId="2ECC863F">
      <w:pPr>
        <w:tabs>
          <w:tab w:val="left" w:pos="3580"/>
        </w:tabs>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5</w:t>
      </w:r>
      <w:r>
        <w:rPr>
          <w:rFonts w:hint="eastAsia" w:ascii="宋体" w:cs="宋体"/>
          <w:color w:val="000000" w:themeColor="text1"/>
          <w:lang w:eastAsia="zh-CN"/>
          <w14:textFill>
            <w14:solidFill>
              <w14:schemeClr w14:val="tx1"/>
            </w14:solidFill>
          </w14:textFill>
        </w:rPr>
        <w:t>．装饰装修工程为</w:t>
      </w:r>
      <w:r>
        <w:rPr>
          <w:rFonts w:hint="eastAsia" w:ascii="宋体" w:cs="宋体"/>
          <w:color w:val="000000" w:themeColor="text1"/>
          <w:u w:val="single"/>
          <w:lang w:eastAsia="zh-CN"/>
          <w14:textFill>
            <w14:solidFill>
              <w14:schemeClr w14:val="tx1"/>
            </w14:solidFill>
          </w14:textFill>
        </w:rPr>
        <w:t xml:space="preserve">     2     </w:t>
      </w:r>
      <w:r>
        <w:rPr>
          <w:rFonts w:hint="eastAsia" w:ascii="宋体" w:cs="宋体"/>
          <w:color w:val="000000" w:themeColor="text1"/>
          <w:lang w:eastAsia="zh-CN"/>
          <w14:textFill>
            <w14:solidFill>
              <w14:schemeClr w14:val="tx1"/>
            </w14:solidFill>
          </w14:textFill>
        </w:rPr>
        <w:t>年；</w:t>
      </w:r>
    </w:p>
    <w:p w14:paraId="6B3DADB5">
      <w:pPr>
        <w:tabs>
          <w:tab w:val="left" w:pos="6100"/>
        </w:tabs>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w:t>
      </w:r>
      <w:r>
        <w:rPr>
          <w:rFonts w:hint="eastAsia" w:ascii="宋体" w:cs="宋体"/>
          <w:color w:val="000000" w:themeColor="text1"/>
          <w:lang w:eastAsia="zh-CN"/>
          <w14:textFill>
            <w14:solidFill>
              <w14:schemeClr w14:val="tx1"/>
            </w14:solidFill>
          </w14:textFill>
        </w:rPr>
        <w:t>．其他项目</w:t>
      </w:r>
      <w:r>
        <w:rPr>
          <w:rFonts w:ascii="宋体" w:cs="宋体"/>
          <w:color w:val="000000" w:themeColor="text1"/>
          <w:u w:val="single"/>
          <w:lang w:eastAsia="zh-CN"/>
          <w14:textFill>
            <w14:solidFill>
              <w14:schemeClr w14:val="tx1"/>
            </w14:solidFill>
          </w14:textFill>
        </w:rPr>
        <w:t xml:space="preserve"> </w:t>
      </w:r>
      <w:r>
        <w:rPr>
          <w:rFonts w:hint="eastAsia" w:ascii="宋体" w:cs="宋体"/>
          <w:color w:val="000000" w:themeColor="text1"/>
          <w:u w:val="single"/>
          <w:lang w:eastAsia="zh-CN"/>
          <w14:textFill>
            <w14:solidFill>
              <w14:schemeClr w14:val="tx1"/>
            </w14:solidFill>
          </w14:textFill>
        </w:rPr>
        <w:t xml:space="preserve">城市道路和市政工程为一年，排水工程为两年，外墙涂料为两年，绿化成活保养期三个月、保存保养期九个月 </w:t>
      </w:r>
      <w:r>
        <w:rPr>
          <w:rFonts w:hint="eastAsia" w:ascii="宋体" w:cs="宋体"/>
          <w:color w:val="000000" w:themeColor="text1"/>
          <w:lang w:eastAsia="zh-CN"/>
          <w14:textFill>
            <w14:solidFill>
              <w14:schemeClr w14:val="tx1"/>
            </w14:solidFill>
          </w14:textFill>
        </w:rPr>
        <w:t>。</w:t>
      </w:r>
    </w:p>
    <w:p w14:paraId="16CB02C6">
      <w:pPr>
        <w:autoSpaceDE w:val="0"/>
        <w:autoSpaceDN w:val="0"/>
        <w:adjustRightInd w:val="0"/>
        <w:spacing w:before="94"/>
        <w:ind w:left="58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3</w:t>
      </w:r>
      <w:r>
        <w:rPr>
          <w:rFonts w:hint="eastAsia" w:ascii="宋体" w:cs="宋体"/>
          <w:b/>
          <w:color w:val="000000" w:themeColor="text1"/>
          <w:lang w:eastAsia="zh-CN"/>
          <w14:textFill>
            <w14:solidFill>
              <w14:schemeClr w14:val="tx1"/>
            </w14:solidFill>
          </w14:textFill>
        </w:rPr>
        <w:t>．</w:t>
      </w:r>
      <w:r>
        <w:rPr>
          <w:rFonts w:ascii="宋体" w:cs="宋体"/>
          <w:b/>
          <w:color w:val="000000" w:themeColor="text1"/>
          <w:lang w:eastAsia="zh-CN"/>
          <w14:textFill>
            <w14:solidFill>
              <w14:schemeClr w14:val="tx1"/>
            </w14:solidFill>
          </w14:textFill>
        </w:rPr>
        <w:t xml:space="preserve"> </w:t>
      </w:r>
      <w:r>
        <w:rPr>
          <w:rFonts w:hint="eastAsia" w:ascii="宋体" w:cs="宋体"/>
          <w:b/>
          <w:color w:val="000000" w:themeColor="text1"/>
          <w:lang w:eastAsia="zh-CN"/>
          <w14:textFill>
            <w14:solidFill>
              <w14:schemeClr w14:val="tx1"/>
            </w14:solidFill>
          </w14:textFill>
        </w:rPr>
        <w:t>质量保修责任</w:t>
      </w:r>
    </w:p>
    <w:p w14:paraId="2F889C44">
      <w:pPr>
        <w:tabs>
          <w:tab w:val="left" w:pos="1120"/>
        </w:tabs>
        <w:autoSpaceDE w:val="0"/>
        <w:autoSpaceDN w:val="0"/>
        <w:adjustRightInd w:val="0"/>
        <w:spacing w:before="94" w:line="301" w:lineRule="auto"/>
        <w:ind w:left="101" w:right="166" w:firstLine="48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属于保修范围的项目</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承包人应在接到发包人通知后的</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7 </w:t>
      </w:r>
      <w:r>
        <w:rPr>
          <w:rFonts w:hint="eastAsia" w:ascii="宋体" w:cs="宋体"/>
          <w:color w:val="000000" w:themeColor="text1"/>
          <w:lang w:eastAsia="zh-CN"/>
          <w14:textFill>
            <w14:solidFill>
              <w14:schemeClr w14:val="tx1"/>
            </w14:solidFill>
          </w14:textFill>
        </w:rPr>
        <w:t>天内派人保修</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承包人未能在规定时间内派人保修的，发包人可自行或委托第三方保修。</w:t>
      </w:r>
    </w:p>
    <w:p w14:paraId="3C7AA97B">
      <w:pPr>
        <w:tabs>
          <w:tab w:val="left" w:pos="1120"/>
        </w:tabs>
        <w:autoSpaceDE w:val="0"/>
        <w:autoSpaceDN w:val="0"/>
        <w:adjustRightInd w:val="0"/>
        <w:spacing w:before="51"/>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发生紧急抢修事故的，承包人在接到通知后，应立即到达事故现场抢修。</w:t>
      </w:r>
    </w:p>
    <w:p w14:paraId="46863042">
      <w:pPr>
        <w:tabs>
          <w:tab w:val="left" w:pos="1120"/>
        </w:tabs>
        <w:autoSpaceDE w:val="0"/>
        <w:autoSpaceDN w:val="0"/>
        <w:adjustRightInd w:val="0"/>
        <w:spacing w:before="94" w:line="301" w:lineRule="auto"/>
        <w:ind w:left="101" w:right="166" w:firstLine="480"/>
        <w:jc w:val="left"/>
        <w:rPr>
          <w:rFonts w:ascii="宋体" w:cs="宋体"/>
          <w:color w:val="000000" w:themeColor="text1"/>
          <w:lang w:eastAsia="zh-CN"/>
          <w14:textFill>
            <w14:solidFill>
              <w14:schemeClr w14:val="tx1"/>
            </w14:solidFill>
          </w14:textFill>
        </w:rPr>
      </w:pPr>
      <w:r>
        <w:rPr>
          <w:rFonts w:ascii="宋体" w:cs="宋体"/>
          <w:color w:val="000000" w:themeColor="text1"/>
          <w:lang w:eastAsia="zh-CN"/>
          <w14:textFill>
            <w14:solidFill>
              <w14:schemeClr w14:val="tx1"/>
            </w14:solidFill>
          </w14:textFill>
        </w:rPr>
        <w:t>3.3</w:t>
      </w:r>
      <w:r>
        <w:rPr>
          <w:rFonts w:ascii="宋体" w:cs="宋体"/>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在国家规定的合理使用期限内，承包人应确保地基基础工程和主体结构的质量和安全。凡出现质量问题，应立即报告当地建设行政主管部门，经设计人提出保修方案后，承包人应立即实施保修。</w:t>
      </w:r>
    </w:p>
    <w:p w14:paraId="16DB9AE8">
      <w:pPr>
        <w:tabs>
          <w:tab w:val="left" w:pos="1120"/>
        </w:tabs>
        <w:autoSpaceDE w:val="0"/>
        <w:autoSpaceDN w:val="0"/>
        <w:adjustRightInd w:val="0"/>
        <w:spacing w:before="36"/>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质量保修完成后，由发包人组织验收。</w:t>
      </w:r>
    </w:p>
    <w:p w14:paraId="4E99F542">
      <w:pPr>
        <w:autoSpaceDE w:val="0"/>
        <w:autoSpaceDN w:val="0"/>
        <w:adjustRightInd w:val="0"/>
        <w:spacing w:before="94"/>
        <w:ind w:left="58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4</w:t>
      </w:r>
      <w:r>
        <w:rPr>
          <w:rFonts w:hint="eastAsia" w:ascii="宋体" w:cs="宋体"/>
          <w:b/>
          <w:color w:val="000000" w:themeColor="text1"/>
          <w:lang w:eastAsia="zh-CN"/>
          <w14:textFill>
            <w14:solidFill>
              <w14:schemeClr w14:val="tx1"/>
            </w14:solidFill>
          </w14:textFill>
        </w:rPr>
        <w:t>．质量保修费用</w:t>
      </w:r>
    </w:p>
    <w:p w14:paraId="70BE964E">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质量保修等费用，由责任方承担。</w:t>
      </w:r>
    </w:p>
    <w:p w14:paraId="2615CEB1">
      <w:pPr>
        <w:autoSpaceDE w:val="0"/>
        <w:autoSpaceDN w:val="0"/>
        <w:adjustRightInd w:val="0"/>
        <w:spacing w:before="3" w:line="110" w:lineRule="exact"/>
        <w:jc w:val="left"/>
        <w:rPr>
          <w:rFonts w:ascii="宋体" w:cs="宋体"/>
          <w:color w:val="000000" w:themeColor="text1"/>
          <w:sz w:val="11"/>
          <w:szCs w:val="11"/>
          <w:lang w:eastAsia="zh-CN"/>
          <w14:textFill>
            <w14:solidFill>
              <w14:schemeClr w14:val="tx1"/>
            </w14:solidFill>
          </w14:textFill>
        </w:rPr>
      </w:pPr>
    </w:p>
    <w:p w14:paraId="67B621A7">
      <w:pPr>
        <w:autoSpaceDE w:val="0"/>
        <w:autoSpaceDN w:val="0"/>
        <w:adjustRightInd w:val="0"/>
        <w:ind w:left="58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5</w:t>
      </w:r>
      <w:r>
        <w:rPr>
          <w:rFonts w:hint="eastAsia" w:ascii="宋体" w:cs="宋体"/>
          <w:b/>
          <w:color w:val="000000" w:themeColor="text1"/>
          <w:lang w:eastAsia="zh-CN"/>
          <w14:textFill>
            <w14:solidFill>
              <w14:schemeClr w14:val="tx1"/>
            </w14:solidFill>
          </w14:textFill>
        </w:rPr>
        <w:t>．质量保证金</w:t>
      </w:r>
    </w:p>
    <w:p w14:paraId="36F18758">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质量保证金的约定、支付和使用与本合同第二部分《通用条款》第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84 </w:t>
      </w:r>
      <w:r>
        <w:rPr>
          <w:rFonts w:hint="eastAsia" w:ascii="宋体" w:cs="宋体"/>
          <w:color w:val="000000" w:themeColor="text1"/>
          <w:lang w:eastAsia="zh-CN"/>
          <w14:textFill>
            <w14:solidFill>
              <w14:schemeClr w14:val="tx1"/>
            </w14:solidFill>
          </w14:textFill>
        </w:rPr>
        <w:t>条赋予的规定一致。</w:t>
      </w:r>
    </w:p>
    <w:p w14:paraId="068149F5">
      <w:pPr>
        <w:autoSpaceDE w:val="0"/>
        <w:autoSpaceDN w:val="0"/>
        <w:adjustRightInd w:val="0"/>
        <w:spacing w:before="94"/>
        <w:ind w:left="581"/>
        <w:jc w:val="left"/>
        <w:rPr>
          <w:rFonts w:ascii="宋体" w:cs="宋体"/>
          <w:b/>
          <w:color w:val="000000" w:themeColor="text1"/>
          <w:lang w:eastAsia="zh-CN"/>
          <w14:textFill>
            <w14:solidFill>
              <w14:schemeClr w14:val="tx1"/>
            </w14:solidFill>
          </w14:textFill>
        </w:rPr>
      </w:pPr>
      <w:r>
        <w:rPr>
          <w:b/>
          <w:color w:val="000000" w:themeColor="text1"/>
          <w:lang w:eastAsia="zh-CN"/>
          <w14:textFill>
            <w14:solidFill>
              <w14:schemeClr w14:val="tx1"/>
            </w14:solidFill>
          </w14:textFill>
        </w:rPr>
        <w:t>6</w:t>
      </w:r>
      <w:r>
        <w:rPr>
          <w:rFonts w:hint="eastAsia" w:ascii="宋体" w:cs="宋体"/>
          <w:b/>
          <w:color w:val="000000" w:themeColor="text1"/>
          <w:lang w:eastAsia="zh-CN"/>
          <w14:textFill>
            <w14:solidFill>
              <w14:schemeClr w14:val="tx1"/>
            </w14:solidFill>
          </w14:textFill>
        </w:rPr>
        <w:t>．其他</w:t>
      </w:r>
    </w:p>
    <w:p w14:paraId="6B152E31">
      <w:pPr>
        <w:autoSpaceDE w:val="0"/>
        <w:autoSpaceDN w:val="0"/>
        <w:adjustRightInd w:val="0"/>
        <w:spacing w:before="94"/>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6.1 </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合同双方当事人约定的其他质量保修事项：</w:t>
      </w:r>
      <w:r>
        <w:rPr>
          <w:rFonts w:hint="eastAsia" w:ascii="宋体" w:cs="宋体"/>
          <w:color w:val="000000" w:themeColor="text1"/>
          <w:u w:val="single"/>
          <w:lang w:eastAsia="zh-CN"/>
          <w14:textFill>
            <w14:solidFill>
              <w14:schemeClr w14:val="tx1"/>
            </w14:solidFill>
          </w14:textFill>
        </w:rPr>
        <w:t xml:space="preserve">               /             。</w:t>
      </w:r>
    </w:p>
    <w:p w14:paraId="5E52BD42">
      <w:pPr>
        <w:tabs>
          <w:tab w:val="left" w:pos="1120"/>
        </w:tabs>
        <w:autoSpaceDE w:val="0"/>
        <w:autoSpaceDN w:val="0"/>
        <w:adjustRightInd w:val="0"/>
        <w:spacing w:line="300" w:lineRule="auto"/>
        <w:ind w:left="101" w:right="110" w:firstLine="48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6.2</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本质量保修书，由合同双方当事人在承包人向发包人提交竣工验收申请报告时签署，作为本合同的附件。</w:t>
      </w:r>
    </w:p>
    <w:p w14:paraId="60C56406">
      <w:pPr>
        <w:autoSpaceDE w:val="0"/>
        <w:autoSpaceDN w:val="0"/>
        <w:adjustRightInd w:val="0"/>
        <w:spacing w:before="52"/>
        <w:ind w:left="581"/>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6.3  </w:t>
      </w:r>
      <w:r>
        <w:rPr>
          <w:rFonts w:hint="eastAsia" w:ascii="宋体" w:cs="宋体"/>
          <w:color w:val="000000" w:themeColor="text1"/>
          <w:lang w:eastAsia="zh-CN"/>
          <w14:textFill>
            <w14:solidFill>
              <w14:schemeClr w14:val="tx1"/>
            </w14:solidFill>
          </w14:textFill>
        </w:rPr>
        <w:t>本质量保修书，自合同双方当事人签署之日起生效，至质量保修期满后失效。</w:t>
      </w:r>
    </w:p>
    <w:p w14:paraId="06FED361">
      <w:pPr>
        <w:autoSpaceDE w:val="0"/>
        <w:autoSpaceDN w:val="0"/>
        <w:adjustRightInd w:val="0"/>
        <w:spacing w:before="52"/>
        <w:jc w:val="left"/>
        <w:rPr>
          <w:rFonts w:ascii="宋体" w:cs="宋体"/>
          <w:color w:val="000000" w:themeColor="text1"/>
          <w:lang w:eastAsia="zh-CN"/>
          <w14:textFill>
            <w14:solidFill>
              <w14:schemeClr w14:val="tx1"/>
            </w14:solidFill>
          </w14:textFill>
        </w:rPr>
      </w:pPr>
    </w:p>
    <w:p w14:paraId="6E4F6DFF">
      <w:pPr>
        <w:autoSpaceDE w:val="0"/>
        <w:autoSpaceDN w:val="0"/>
        <w:adjustRightInd w:val="0"/>
        <w:spacing w:before="52"/>
        <w:ind w:left="581"/>
        <w:jc w:val="left"/>
        <w:rPr>
          <w:rFonts w:ascii="宋体" w:cs="宋体"/>
          <w:color w:val="000000" w:themeColor="text1"/>
          <w:lang w:eastAsia="zh-CN"/>
          <w14:textFill>
            <w14:solidFill>
              <w14:schemeClr w14:val="tx1"/>
            </w14:solidFill>
          </w14:textFill>
        </w:rPr>
      </w:pPr>
    </w:p>
    <w:p w14:paraId="22441CEE">
      <w:pPr>
        <w:autoSpaceDE w:val="0"/>
        <w:autoSpaceDN w:val="0"/>
        <w:adjustRightInd w:val="0"/>
        <w:spacing w:before="6" w:line="120" w:lineRule="exact"/>
        <w:jc w:val="left"/>
        <w:rPr>
          <w:rFonts w:ascii="宋体" w:hAnsi="宋体"/>
          <w:color w:val="000000" w:themeColor="text1"/>
          <w:lang w:eastAsia="zh-CN"/>
          <w14:textFill>
            <w14:solidFill>
              <w14:schemeClr w14:val="tx1"/>
            </w14:solidFill>
          </w14:textFill>
        </w:rPr>
      </w:pPr>
    </w:p>
    <w:p w14:paraId="5A36D05B">
      <w:pPr>
        <w:spacing w:line="360" w:lineRule="auto"/>
        <w:ind w:left="2467" w:leftChars="228" w:hanging="1920" w:hangingChars="8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发包人：</w:t>
      </w:r>
      <w:r>
        <w:rPr>
          <w:rFonts w:hint="eastAsia" w:ascii="宋体" w:hAnsi="宋体"/>
          <w:sz w:val="24"/>
          <w:u w:val="single"/>
          <w:lang w:eastAsia="zh-CN"/>
        </w:rPr>
        <w:t xml:space="preserve">广州市白云区钟落潭镇人民政府 </w:t>
      </w:r>
      <w:r>
        <w:rPr>
          <w:rFonts w:hint="eastAsia" w:ascii="宋体" w:hAnsi="宋体"/>
          <w:color w:val="000000" w:themeColor="text1"/>
          <w:lang w:eastAsia="zh-CN"/>
          <w14:textFill>
            <w14:solidFill>
              <w14:schemeClr w14:val="tx1"/>
            </w14:solidFill>
          </w14:textFill>
        </w:rPr>
        <w:t xml:space="preserve">（盖章）         </w:t>
      </w:r>
    </w:p>
    <w:p w14:paraId="41797DCA">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r>
        <w:rPr>
          <w:rFonts w:hint="eastAsia" w:ascii="宋体"/>
          <w:sz w:val="24"/>
        </w:rPr>
        <w:t xml:space="preserve"> </w:t>
      </w:r>
      <w:r>
        <w:rPr>
          <w:rFonts w:hint="eastAsia" w:ascii="宋体" w:hAnsi="宋体"/>
          <w:color w:val="000000" w:themeColor="text1"/>
          <w:lang w:eastAsia="zh-CN"/>
          <w14:textFill>
            <w14:solidFill>
              <w14:schemeClr w14:val="tx1"/>
            </w14:solidFill>
          </w14:textFill>
        </w:rPr>
        <w:t xml:space="preserve">                         </w:t>
      </w:r>
    </w:p>
    <w:p w14:paraId="1EBF17D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03BFE81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经办人：                             </w:t>
      </w:r>
    </w:p>
    <w:p w14:paraId="08DA3155">
      <w:pPr>
        <w:spacing w:line="360" w:lineRule="auto"/>
        <w:rPr>
          <w:rFonts w:ascii="宋体" w:hAnsi="宋体"/>
          <w:color w:val="000000" w:themeColor="text1"/>
          <w:lang w:eastAsia="zh-CN"/>
          <w14:textFill>
            <w14:solidFill>
              <w14:schemeClr w14:val="tx1"/>
            </w14:solidFill>
          </w14:textFill>
        </w:rPr>
      </w:pPr>
    </w:p>
    <w:p w14:paraId="462266B8">
      <w:pPr>
        <w:spacing w:line="360" w:lineRule="auto"/>
        <w:ind w:firstLine="480" w:firstLineChars="200"/>
        <w:rPr>
          <w:rFonts w:ascii="宋体" w:hAnsi="宋体"/>
          <w:color w:val="000000" w:themeColor="text1"/>
          <w:lang w:eastAsia="zh-CN"/>
          <w14:textFill>
            <w14:solidFill>
              <w14:schemeClr w14:val="tx1"/>
            </w14:solidFill>
          </w14:textFill>
        </w:rPr>
      </w:pPr>
    </w:p>
    <w:p w14:paraId="0C90F3A6">
      <w:pPr>
        <w:spacing w:line="360" w:lineRule="auto"/>
        <w:rPr>
          <w:rFonts w:ascii="宋体" w:hAnsi="宋体"/>
          <w:color w:val="000000" w:themeColor="text1"/>
          <w:lang w:eastAsia="zh-CN"/>
          <w14:textFill>
            <w14:solidFill>
              <w14:schemeClr w14:val="tx1"/>
            </w14:solidFill>
          </w14:textFill>
        </w:rPr>
      </w:pPr>
    </w:p>
    <w:p w14:paraId="374802B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承包人：                                       （盖章）</w:t>
      </w:r>
    </w:p>
    <w:p w14:paraId="1E226E5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通讯地址： </w:t>
      </w:r>
      <w:r>
        <w:rPr>
          <w:rFonts w:hint="eastAsia" w:ascii="宋体" w:cs="宋体"/>
          <w:color w:val="000000" w:themeColor="text1"/>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p>
    <w:p w14:paraId="6C95A30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757F5598">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经办人：</w:t>
      </w:r>
    </w:p>
    <w:p w14:paraId="33EB0D39">
      <w:pPr>
        <w:spacing w:line="360" w:lineRule="auto"/>
        <w:ind w:firstLine="480" w:firstLineChars="200"/>
        <w:rPr>
          <w:rFonts w:ascii="宋体" w:cs="宋体"/>
          <w:color w:val="000000" w:themeColor="text1"/>
          <w:lang w:eastAsia="zh-CN"/>
          <w14:textFill>
            <w14:solidFill>
              <w14:schemeClr w14:val="tx1"/>
            </w14:solidFill>
          </w14:textFill>
        </w:rPr>
      </w:pPr>
    </w:p>
    <w:p w14:paraId="024437F6">
      <w:pPr>
        <w:tabs>
          <w:tab w:val="left" w:pos="2140"/>
          <w:tab w:val="left" w:pos="2860"/>
          <w:tab w:val="left" w:pos="6100"/>
          <w:tab w:val="left" w:pos="6820"/>
          <w:tab w:val="left" w:pos="7540"/>
        </w:tabs>
        <w:autoSpaceDE w:val="0"/>
        <w:autoSpaceDN w:val="0"/>
        <w:adjustRightInd w:val="0"/>
        <w:spacing w:line="300" w:lineRule="exact"/>
        <w:ind w:left="1421"/>
        <w:jc w:val="left"/>
        <w:rPr>
          <w:rFonts w:ascii="宋体" w:cs="宋体"/>
          <w:color w:val="000000" w:themeColor="text1"/>
          <w:lang w:eastAsia="zh-CN"/>
          <w14:textFill>
            <w14:solidFill>
              <w14:schemeClr w14:val="tx1"/>
            </w14:solidFill>
          </w14:textFill>
        </w:rPr>
        <w:sectPr>
          <w:pgSz w:w="11920" w:h="16840"/>
          <w:pgMar w:top="1360" w:right="820" w:bottom="280" w:left="920" w:header="720" w:footer="624" w:gutter="0"/>
          <w:cols w:space="720" w:num="1"/>
        </w:sectPr>
      </w:pPr>
    </w:p>
    <w:p w14:paraId="406C5D4A">
      <w:pPr>
        <w:pStyle w:val="38"/>
        <w:rPr>
          <w:color w:val="000000" w:themeColor="text1"/>
          <w:szCs w:val="36"/>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附件二</w:t>
      </w:r>
      <w:r>
        <w:rPr>
          <w:rFonts w:hint="eastAsia"/>
          <w:color w:val="000000" w:themeColor="text1"/>
          <w:szCs w:val="36"/>
          <w:lang w:eastAsia="zh-CN"/>
          <w14:textFill>
            <w14:solidFill>
              <w14:schemeClr w14:val="tx1"/>
            </w14:solidFill>
          </w14:textFill>
        </w:rPr>
        <w:t xml:space="preserve"> ：</w:t>
      </w:r>
    </w:p>
    <w:p w14:paraId="6E43F261">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452CC905">
      <w:pPr>
        <w:autoSpaceDE w:val="0"/>
        <w:autoSpaceDN w:val="0"/>
        <w:adjustRightInd w:val="0"/>
        <w:spacing w:before="7" w:line="260" w:lineRule="exact"/>
        <w:jc w:val="left"/>
        <w:rPr>
          <w:rFonts w:ascii="宋体" w:cs="宋体"/>
          <w:color w:val="000000" w:themeColor="text1"/>
          <w:sz w:val="26"/>
          <w:szCs w:val="26"/>
          <w:lang w:eastAsia="zh-CN"/>
          <w14:textFill>
            <w14:solidFill>
              <w14:schemeClr w14:val="tx1"/>
            </w14:solidFill>
          </w14:textFill>
        </w:rPr>
      </w:pPr>
    </w:p>
    <w:p w14:paraId="59C2CBE3">
      <w:pPr>
        <w:autoSpaceDE w:val="0"/>
        <w:autoSpaceDN w:val="0"/>
        <w:adjustRightInd w:val="0"/>
        <w:spacing w:line="360" w:lineRule="auto"/>
        <w:jc w:val="center"/>
        <w:rPr>
          <w:rFonts w:ascii="宋体" w:cs="宋体"/>
          <w:b/>
          <w:color w:val="000000" w:themeColor="text1"/>
          <w:sz w:val="28"/>
          <w:szCs w:val="28"/>
          <w:lang w:eastAsia="zh-CN"/>
          <w14:textFill>
            <w14:solidFill>
              <w14:schemeClr w14:val="tx1"/>
            </w14:solidFill>
          </w14:textFill>
        </w:rPr>
      </w:pPr>
      <w:r>
        <w:rPr>
          <w:rFonts w:hint="eastAsia" w:ascii="宋体" w:cs="宋体"/>
          <w:b/>
          <w:color w:val="000000" w:themeColor="text1"/>
          <w:position w:val="-3"/>
          <w:sz w:val="28"/>
          <w:szCs w:val="28"/>
          <w:lang w:eastAsia="zh-CN"/>
          <w14:textFill>
            <w14:solidFill>
              <w14:schemeClr w14:val="tx1"/>
            </w14:solidFill>
          </w14:textFill>
        </w:rPr>
        <w:t>廉政合同</w:t>
      </w:r>
    </w:p>
    <w:p w14:paraId="671ED5F3">
      <w:pPr>
        <w:autoSpaceDE w:val="0"/>
        <w:autoSpaceDN w:val="0"/>
        <w:adjustRightInd w:val="0"/>
        <w:spacing w:line="200" w:lineRule="exact"/>
        <w:jc w:val="left"/>
        <w:rPr>
          <w:rFonts w:ascii="宋体" w:cs="宋体"/>
          <w:color w:val="000000" w:themeColor="text1"/>
          <w:sz w:val="20"/>
          <w:szCs w:val="20"/>
          <w:lang w:eastAsia="zh-CN"/>
          <w14:textFill>
            <w14:solidFill>
              <w14:schemeClr w14:val="tx1"/>
            </w14:solidFill>
          </w14:textFill>
        </w:rPr>
      </w:pPr>
    </w:p>
    <w:p w14:paraId="3EAF3E38">
      <w:pPr>
        <w:autoSpaceDE w:val="0"/>
        <w:autoSpaceDN w:val="0"/>
        <w:adjustRightInd w:val="0"/>
        <w:spacing w:line="360" w:lineRule="auto"/>
        <w:ind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position w:val="-3"/>
          <w:lang w:eastAsia="zh-CN"/>
          <w14:textFill>
            <w14:solidFill>
              <w14:schemeClr w14:val="tx1"/>
            </w14:solidFill>
          </w14:textFill>
        </w:rPr>
        <w:t>根据国家、省有关廉政建设的规定，为做好合同工程的廉政建设，保证工程质量与施工安</w:t>
      </w:r>
      <w:r>
        <w:rPr>
          <w:rFonts w:hint="eastAsia" w:ascii="宋体" w:cs="宋体"/>
          <w:color w:val="000000" w:themeColor="text1"/>
          <w:lang w:eastAsia="zh-CN"/>
          <w14:textFill>
            <w14:solidFill>
              <w14:schemeClr w14:val="tx1"/>
            </w14:solidFill>
          </w14:textFill>
        </w:rPr>
        <w:t>全，提高建设资金的有效使用和投资效益，合同双方当事人就加强合同工程的廉政建设，订立本合同。</w:t>
      </w:r>
    </w:p>
    <w:p w14:paraId="1404D7F1">
      <w:pPr>
        <w:autoSpaceDE w:val="0"/>
        <w:autoSpaceDN w:val="0"/>
        <w:adjustRightInd w:val="0"/>
        <w:spacing w:line="360" w:lineRule="auto"/>
        <w:ind w:left="101" w:right="170" w:firstLine="482" w:firstLineChars="200"/>
        <w:jc w:val="left"/>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1</w:t>
      </w:r>
      <w:r>
        <w:rPr>
          <w:rFonts w:hint="eastAsia"/>
          <w:b/>
          <w:bCs/>
          <w:color w:val="000000" w:themeColor="text1"/>
          <w:lang w:eastAsia="zh-CN"/>
          <w14:textFill>
            <w14:solidFill>
              <w14:schemeClr w14:val="tx1"/>
            </w14:solidFill>
          </w14:textFill>
        </w:rPr>
        <w:t>、</w:t>
      </w:r>
      <w:r>
        <w:rPr>
          <w:b/>
          <w:bCs/>
          <w:color w:val="000000" w:themeColor="text1"/>
          <w:lang w:eastAsia="zh-CN"/>
          <w14:textFill>
            <w14:solidFill>
              <w14:schemeClr w14:val="tx1"/>
            </w14:solidFill>
          </w14:textFill>
        </w:rPr>
        <w:tab/>
      </w:r>
      <w:r>
        <w:rPr>
          <w:rFonts w:hint="eastAsia" w:ascii="宋体" w:cs="宋体"/>
          <w:b/>
          <w:color w:val="000000" w:themeColor="text1"/>
          <w:spacing w:val="1"/>
          <w:lang w:eastAsia="zh-CN"/>
          <w14:textFill>
            <w14:solidFill>
              <w14:schemeClr w14:val="tx1"/>
            </w14:solidFill>
          </w14:textFill>
        </w:rPr>
        <w:t>双方权利和义务</w:t>
      </w:r>
    </w:p>
    <w:p w14:paraId="52B660FD">
      <w:pPr>
        <w:tabs>
          <w:tab w:val="left" w:pos="1120"/>
        </w:tabs>
        <w:autoSpaceDE w:val="0"/>
        <w:autoSpaceDN w:val="0"/>
        <w:adjustRightInd w:val="0"/>
        <w:spacing w:line="360" w:lineRule="auto"/>
        <w:ind w:firstLine="600" w:firstLineChars="2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严格遵守国家、省有关法律法规的规定。</w:t>
      </w:r>
    </w:p>
    <w:p w14:paraId="1A26B5A2">
      <w:pPr>
        <w:tabs>
          <w:tab w:val="left" w:pos="1120"/>
        </w:tabs>
        <w:autoSpaceDE w:val="0"/>
        <w:autoSpaceDN w:val="0"/>
        <w:adjustRightInd w:val="0"/>
        <w:spacing w:line="360" w:lineRule="auto"/>
        <w:ind w:firstLine="600" w:firstLineChars="25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严格执行合同工程一切合同文件，自觉按合同办事。</w:t>
      </w:r>
    </w:p>
    <w:p w14:paraId="1BC2C953">
      <w:pPr>
        <w:tabs>
          <w:tab w:val="left" w:pos="1120"/>
        </w:tabs>
        <w:autoSpaceDE w:val="0"/>
        <w:autoSpaceDN w:val="0"/>
        <w:adjustRightInd w:val="0"/>
        <w:spacing w:line="360" w:lineRule="auto"/>
        <w:ind w:left="101" w:right="50"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合同双方当事人的业务活动应坚持公平</w:t>
      </w:r>
      <w:r>
        <w:rPr>
          <w:rFonts w:hint="eastAsia" w:ascii="宋体" w:cs="宋体"/>
          <w:color w:val="000000" w:themeColor="text1"/>
          <w:spacing w:val="-1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公开</w:t>
      </w:r>
      <w:r>
        <w:rPr>
          <w:rFonts w:hint="eastAsia" w:ascii="宋体" w:cs="宋体"/>
          <w:color w:val="000000" w:themeColor="text1"/>
          <w:spacing w:val="-1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公正和诚信的原</w:t>
      </w:r>
      <w:r>
        <w:rPr>
          <w:rFonts w:hint="eastAsia" w:ascii="宋体" w:cs="宋体"/>
          <w:color w:val="000000" w:themeColor="text1"/>
          <w:spacing w:val="-12"/>
          <w:lang w:eastAsia="zh-CN"/>
          <w14:textFill>
            <w14:solidFill>
              <w14:schemeClr w14:val="tx1"/>
            </w14:solidFill>
          </w14:textFill>
        </w:rPr>
        <w:t>则</w:t>
      </w:r>
      <w:r>
        <w:rPr>
          <w:rFonts w:hint="eastAsia" w:ascii="宋体" w:cs="宋体"/>
          <w:color w:val="000000" w:themeColor="text1"/>
          <w:lang w:eastAsia="zh-CN"/>
          <w14:textFill>
            <w14:solidFill>
              <w14:schemeClr w14:val="tx1"/>
            </w14:solidFill>
          </w14:textFill>
        </w:rPr>
        <w:t>（法律认定的商业</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秘密和合同文件另有规定除外</w:t>
      </w:r>
      <w:r>
        <w:rPr>
          <w:rFonts w:hint="eastAsia" w:ascii="宋体" w:cs="宋体"/>
          <w:color w:val="000000" w:themeColor="text1"/>
          <w:spacing w:val="-12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，不得损害国家和集体利益，不得违反工程建设管理规章制度。</w:t>
      </w:r>
    </w:p>
    <w:p w14:paraId="0BA55D60">
      <w:pPr>
        <w:tabs>
          <w:tab w:val="left" w:pos="1120"/>
        </w:tabs>
        <w:autoSpaceDE w:val="0"/>
        <w:autoSpaceDN w:val="0"/>
        <w:adjustRightInd w:val="0"/>
        <w:spacing w:before="70" w:line="360" w:lineRule="auto"/>
        <w:ind w:left="101" w:right="148"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建立健全廉政制度</w:t>
      </w:r>
      <w:r>
        <w:rPr>
          <w:rFonts w:hint="eastAsia" w:ascii="宋体" w:cs="宋体"/>
          <w:color w:val="000000" w:themeColor="text1"/>
          <w:spacing w:val="-10"/>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开展廉政教育</w:t>
      </w:r>
      <w:r>
        <w:rPr>
          <w:rFonts w:hint="eastAsia" w:ascii="宋体" w:cs="宋体"/>
          <w:color w:val="000000" w:themeColor="text1"/>
          <w:spacing w:val="-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设立廉政告示牌</w:t>
      </w:r>
      <w:r>
        <w:rPr>
          <w:rFonts w:hint="eastAsia" w:ascii="宋体" w:cs="宋体"/>
          <w:color w:val="000000" w:themeColor="text1"/>
          <w:spacing w:val="-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公布举报电话</w:t>
      </w:r>
      <w:r>
        <w:rPr>
          <w:rFonts w:hint="eastAsia" w:ascii="宋体" w:cs="宋体"/>
          <w:color w:val="000000" w:themeColor="text1"/>
          <w:spacing w:val="-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监督并认真查</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处违法违纪行为。</w:t>
      </w:r>
    </w:p>
    <w:p w14:paraId="0D1821B9">
      <w:pPr>
        <w:tabs>
          <w:tab w:val="left" w:pos="1120"/>
        </w:tabs>
        <w:autoSpaceDE w:val="0"/>
        <w:autoSpaceDN w:val="0"/>
        <w:adjustRightInd w:val="0"/>
        <w:spacing w:before="70" w:line="360" w:lineRule="auto"/>
        <w:ind w:left="101" w:right="148"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发现对方在业务活动中有违反廉政建设规定的行为，应及时给予提醒和纠正。</w:t>
      </w:r>
    </w:p>
    <w:p w14:paraId="583C319F">
      <w:pPr>
        <w:tabs>
          <w:tab w:val="left" w:pos="1120"/>
        </w:tabs>
        <w:autoSpaceDE w:val="0"/>
        <w:autoSpaceDN w:val="0"/>
        <w:adjustRightInd w:val="0"/>
        <w:spacing w:line="360" w:lineRule="auto"/>
        <w:ind w:left="101" w:right="143"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1.6</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发现对方严重违反合同的行为</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有向其上级部门举报</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建议给予处理并要求告知处理</w:t>
      </w:r>
      <w:r>
        <w:rPr>
          <w:rFonts w:ascii="宋体" w:cs="宋体"/>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结果的权利。没有上级部门的，可按本合同第二部分《通用条款》第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87 </w:t>
      </w:r>
      <w:r>
        <w:rPr>
          <w:rFonts w:hint="eastAsia" w:ascii="宋体" w:cs="宋体"/>
          <w:color w:val="000000" w:themeColor="text1"/>
          <w:lang w:eastAsia="zh-CN"/>
          <w14:textFill>
            <w14:solidFill>
              <w14:schemeClr w14:val="tx1"/>
            </w14:solidFill>
          </w14:textFill>
        </w:rPr>
        <w:t>条规定处理。</w:t>
      </w:r>
    </w:p>
    <w:p w14:paraId="29C6A281">
      <w:pPr>
        <w:tabs>
          <w:tab w:val="left" w:pos="1120"/>
        </w:tabs>
        <w:autoSpaceDE w:val="0"/>
        <w:autoSpaceDN w:val="0"/>
        <w:adjustRightInd w:val="0"/>
        <w:spacing w:line="360" w:lineRule="auto"/>
        <w:ind w:left="101" w:right="143" w:firstLine="482" w:firstLineChars="200"/>
        <w:jc w:val="left"/>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2</w:t>
      </w:r>
      <w:r>
        <w:rPr>
          <w:rFonts w:hint="eastAsia"/>
          <w:b/>
          <w:bCs/>
          <w:color w:val="000000" w:themeColor="text1"/>
          <w:lang w:eastAsia="zh-CN"/>
          <w14:textFill>
            <w14:solidFill>
              <w14:schemeClr w14:val="tx1"/>
            </w14:solidFill>
          </w14:textFill>
        </w:rPr>
        <w:t>、</w:t>
      </w:r>
      <w:r>
        <w:rPr>
          <w:b/>
          <w:bCs/>
          <w:color w:val="000000" w:themeColor="text1"/>
          <w:lang w:eastAsia="zh-CN"/>
          <w14:textFill>
            <w14:solidFill>
              <w14:schemeClr w14:val="tx1"/>
            </w14:solidFill>
          </w14:textFill>
        </w:rPr>
        <w:tab/>
      </w:r>
      <w:r>
        <w:rPr>
          <w:rFonts w:hint="eastAsia" w:ascii="宋体" w:cs="宋体"/>
          <w:b/>
          <w:color w:val="000000" w:themeColor="text1"/>
          <w:spacing w:val="1"/>
          <w:lang w:eastAsia="zh-CN"/>
          <w14:textFill>
            <w14:solidFill>
              <w14:schemeClr w14:val="tx1"/>
            </w14:solidFill>
          </w14:textFill>
        </w:rPr>
        <w:t>发包人义务</w:t>
      </w:r>
    </w:p>
    <w:p w14:paraId="10176130">
      <w:pPr>
        <w:tabs>
          <w:tab w:val="left" w:pos="1120"/>
        </w:tabs>
        <w:autoSpaceDE w:val="0"/>
        <w:autoSpaceDN w:val="0"/>
        <w:adjustRightInd w:val="0"/>
        <w:spacing w:line="360" w:lineRule="auto"/>
        <w:ind w:left="101" w:right="146"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发包人及其工作人员不得索取或接受承包人的礼金</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有价证券和贵重物品</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不得在承包人报销任何应由发包人或其工作人员个人支付的费用。</w:t>
      </w:r>
    </w:p>
    <w:p w14:paraId="34E36589">
      <w:pPr>
        <w:tabs>
          <w:tab w:val="left" w:pos="1120"/>
        </w:tabs>
        <w:autoSpaceDE w:val="0"/>
        <w:autoSpaceDN w:val="0"/>
        <w:adjustRightInd w:val="0"/>
        <w:spacing w:before="69" w:line="360" w:lineRule="auto"/>
        <w:ind w:left="101" w:right="146" w:firstLine="480" w:firstLineChars="200"/>
        <w:jc w:val="left"/>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发包人及其工作人员不得参加承包人安排的宴</w:t>
      </w:r>
      <w:r>
        <w:rPr>
          <w:rFonts w:hint="eastAsia" w:ascii="宋体" w:cs="宋体"/>
          <w:color w:val="000000" w:themeColor="text1"/>
          <w:spacing w:val="-12"/>
          <w:lang w:eastAsia="zh-CN"/>
          <w14:textFill>
            <w14:solidFill>
              <w14:schemeClr w14:val="tx1"/>
            </w14:solidFill>
          </w14:textFill>
        </w:rPr>
        <w:t>请</w:t>
      </w:r>
      <w:r>
        <w:rPr>
          <w:rFonts w:hint="eastAsia" w:ascii="宋体" w:cs="宋体"/>
          <w:color w:val="000000" w:themeColor="text1"/>
          <w:lang w:eastAsia="zh-CN"/>
          <w14:textFill>
            <w14:solidFill>
              <w14:schemeClr w14:val="tx1"/>
            </w14:solidFill>
          </w14:textFill>
        </w:rPr>
        <w:t>（工作餐除外</w:t>
      </w:r>
      <w:r>
        <w:rPr>
          <w:rFonts w:hint="eastAsia" w:ascii="宋体" w:cs="宋体"/>
          <w:color w:val="000000" w:themeColor="text1"/>
          <w:spacing w:val="-1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和娱乐活动</w:t>
      </w:r>
      <w:r>
        <w:rPr>
          <w:rFonts w:hint="eastAsia" w:ascii="宋体" w:cs="宋体"/>
          <w:color w:val="000000" w:themeColor="text1"/>
          <w:spacing w:val="-12"/>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不得接受承包人提供的通讯、交通工具和高档办公用品等物品。</w:t>
      </w:r>
    </w:p>
    <w:p w14:paraId="75AA73B5">
      <w:pPr>
        <w:tabs>
          <w:tab w:val="left" w:pos="1120"/>
        </w:tabs>
        <w:autoSpaceDE w:val="0"/>
        <w:autoSpaceDN w:val="0"/>
        <w:adjustRightInd w:val="0"/>
        <w:spacing w:before="69" w:line="360" w:lineRule="auto"/>
        <w:ind w:left="101" w:right="146" w:firstLine="480" w:firstLineChars="200"/>
        <w:jc w:val="left"/>
        <w:rPr>
          <w:rFonts w:ascii="宋体" w:cs="宋体"/>
          <w:color w:val="000000" w:themeColor="text1"/>
          <w:lang w:eastAsia="zh-CN"/>
          <w14:textFill>
            <w14:solidFill>
              <w14:schemeClr w14:val="tx1"/>
            </w14:solidFill>
          </w14:textFill>
        </w:rPr>
      </w:pPr>
      <w:r>
        <w:rPr>
          <w:color w:val="000000" w:themeColor="text1"/>
          <w:position w:val="-2"/>
          <w:lang w:eastAsia="zh-CN"/>
          <w14:textFill>
            <w14:solidFill>
              <w14:schemeClr w14:val="tx1"/>
            </w14:solidFill>
          </w14:textFill>
        </w:rPr>
        <w:t>2.3</w:t>
      </w:r>
      <w:r>
        <w:rPr>
          <w:color w:val="000000" w:themeColor="text1"/>
          <w:position w:val="-2"/>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position w:val="-2"/>
          <w:lang w:eastAsia="zh-CN"/>
          <w14:textFill>
            <w14:solidFill>
              <w14:schemeClr w14:val="tx1"/>
            </w14:solidFill>
          </w14:textFill>
        </w:rPr>
        <w:t>及其工作人员不得要求或者接受承包人为其住房装修</w:t>
      </w:r>
      <w:r>
        <w:rPr>
          <w:rFonts w:hint="eastAsia" w:ascii="宋体" w:cs="宋体"/>
          <w:color w:val="000000" w:themeColor="text1"/>
          <w:spacing w:val="-18"/>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婚丧嫁娶活动</w:t>
      </w:r>
      <w:r>
        <w:rPr>
          <w:rFonts w:hint="eastAsia" w:ascii="宋体" w:cs="宋体"/>
          <w:color w:val="000000" w:themeColor="text1"/>
          <w:spacing w:val="-18"/>
          <w:position w:val="-2"/>
          <w:lang w:eastAsia="zh-CN"/>
          <w14:textFill>
            <w14:solidFill>
              <w14:schemeClr w14:val="tx1"/>
            </w14:solidFill>
          </w14:textFill>
        </w:rPr>
        <w:t>、</w:t>
      </w:r>
      <w:r>
        <w:rPr>
          <w:rFonts w:hint="eastAsia" w:ascii="宋体" w:cs="宋体"/>
          <w:color w:val="000000" w:themeColor="text1"/>
          <w:position w:val="-2"/>
          <w:lang w:eastAsia="zh-CN"/>
          <w14:textFill>
            <w14:solidFill>
              <w14:schemeClr w14:val="tx1"/>
            </w14:solidFill>
          </w14:textFill>
        </w:rPr>
        <w:t>配偶子</w:t>
      </w:r>
      <w:r>
        <w:rPr>
          <w:rFonts w:hint="eastAsia" w:ascii="宋体" w:cs="宋体"/>
          <w:color w:val="000000" w:themeColor="text1"/>
          <w:lang w:eastAsia="zh-CN"/>
          <w14:textFill>
            <w14:solidFill>
              <w14:schemeClr w14:val="tx1"/>
            </w14:solidFill>
          </w14:textFill>
        </w:rPr>
        <w:t>女工作安排以及出国出境、旅游等提供方便。</w:t>
      </w:r>
    </w:p>
    <w:p w14:paraId="169AA415">
      <w:pPr>
        <w:autoSpaceDE w:val="0"/>
        <w:autoSpaceDN w:val="0"/>
        <w:adjustRightInd w:val="0"/>
        <w:spacing w:line="360" w:lineRule="auto"/>
        <w:ind w:left="101" w:right="185"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2.4 </w:t>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spacing w:val="2"/>
          <w:lang w:eastAsia="zh-CN"/>
          <w14:textFill>
            <w14:solidFill>
              <w14:schemeClr w14:val="tx1"/>
            </w14:solidFill>
          </w14:textFill>
        </w:rPr>
        <w:t>及其工作人员不得以任何理由向承包人推荐</w:t>
      </w:r>
      <w:r>
        <w:rPr>
          <w:rFonts w:hint="eastAsia" w:ascii="宋体" w:cs="宋体"/>
          <w:color w:val="000000" w:themeColor="text1"/>
          <w:spacing w:val="1"/>
          <w:lang w:eastAsia="zh-CN"/>
          <w14:textFill>
            <w14:solidFill>
              <w14:schemeClr w14:val="tx1"/>
            </w14:solidFill>
          </w14:textFill>
        </w:rPr>
        <w:t>分</w:t>
      </w:r>
      <w:r>
        <w:rPr>
          <w:rFonts w:hint="eastAsia" w:ascii="宋体" w:cs="宋体"/>
          <w:color w:val="000000" w:themeColor="text1"/>
          <w:spacing w:val="2"/>
          <w:lang w:eastAsia="zh-CN"/>
          <w14:textFill>
            <w14:solidFill>
              <w14:schemeClr w14:val="tx1"/>
            </w14:solidFill>
          </w14:textFill>
        </w:rPr>
        <w:t>包人、推销材料和工程设备，不</w:t>
      </w:r>
      <w:r>
        <w:rPr>
          <w:rFonts w:hint="eastAsia" w:ascii="宋体" w:cs="宋体"/>
          <w:color w:val="000000" w:themeColor="text1"/>
          <w:lang w:eastAsia="zh-CN"/>
          <w14:textFill>
            <w14:solidFill>
              <w14:schemeClr w14:val="tx1"/>
            </w14:solidFill>
          </w14:textFill>
        </w:rPr>
        <w:t>得要求承包人购买合同以外的材料和工程设备。</w:t>
      </w:r>
    </w:p>
    <w:p w14:paraId="2AF4EE85">
      <w:pPr>
        <w:tabs>
          <w:tab w:val="left" w:pos="1120"/>
        </w:tabs>
        <w:autoSpaceDE w:val="0"/>
        <w:autoSpaceDN w:val="0"/>
        <w:adjustRightInd w:val="0"/>
        <w:spacing w:before="69" w:line="360" w:lineRule="auto"/>
        <w:ind w:left="101" w:right="186"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2.5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发包人及其工作人员要秉公办事</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不准营私舞弊</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不准利用职权私自为合同工程安排施工队伍，也不得从事与合同工程有关的各种有偿中介活动。</w:t>
      </w:r>
    </w:p>
    <w:p w14:paraId="25117B3B">
      <w:pPr>
        <w:autoSpaceDE w:val="0"/>
        <w:autoSpaceDN w:val="0"/>
        <w:adjustRightInd w:val="0"/>
        <w:spacing w:before="72" w:line="360" w:lineRule="auto"/>
        <w:ind w:left="101" w:right="185"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2.6 </w:t>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spacing w:val="2"/>
          <w:lang w:eastAsia="zh-CN"/>
          <w14:textFill>
            <w14:solidFill>
              <w14:schemeClr w14:val="tx1"/>
            </w14:solidFill>
          </w14:textFill>
        </w:rPr>
        <w:t>及其工作人员（含其配偶、子女）不得从事</w:t>
      </w:r>
      <w:r>
        <w:rPr>
          <w:rFonts w:hint="eastAsia" w:ascii="宋体" w:cs="宋体"/>
          <w:color w:val="000000" w:themeColor="text1"/>
          <w:spacing w:val="1"/>
          <w:lang w:eastAsia="zh-CN"/>
          <w14:textFill>
            <w14:solidFill>
              <w14:schemeClr w14:val="tx1"/>
            </w14:solidFill>
          </w14:textFill>
        </w:rPr>
        <w:t>与</w:t>
      </w:r>
      <w:r>
        <w:rPr>
          <w:rFonts w:hint="eastAsia" w:ascii="宋体" w:cs="宋体"/>
          <w:color w:val="000000" w:themeColor="text1"/>
          <w:spacing w:val="2"/>
          <w:lang w:eastAsia="zh-CN"/>
          <w14:textFill>
            <w14:solidFill>
              <w14:schemeClr w14:val="tx1"/>
            </w14:solidFill>
          </w14:textFill>
        </w:rPr>
        <w:t>合同工程有关的材料和工程设备</w:t>
      </w:r>
      <w:r>
        <w:rPr>
          <w:rFonts w:hint="eastAsia" w:ascii="宋体" w:cs="宋体"/>
          <w:color w:val="000000" w:themeColor="text1"/>
          <w:lang w:eastAsia="zh-CN"/>
          <w14:textFill>
            <w14:solidFill>
              <w14:schemeClr w14:val="tx1"/>
            </w14:solidFill>
          </w14:textFill>
        </w:rPr>
        <w:t>供应、工程分包、劳务等经济活动。</w:t>
      </w:r>
    </w:p>
    <w:p w14:paraId="6015B62A">
      <w:pPr>
        <w:autoSpaceDE w:val="0"/>
        <w:autoSpaceDN w:val="0"/>
        <w:adjustRightInd w:val="0"/>
        <w:spacing w:before="72" w:line="360" w:lineRule="auto"/>
        <w:ind w:left="101" w:right="185" w:firstLine="482" w:firstLineChars="200"/>
        <w:rPr>
          <w:rFonts w:ascii="宋体" w:cs="宋体"/>
          <w:b/>
          <w:color w:val="000000" w:themeColor="text1"/>
          <w:spacing w:val="1"/>
          <w:lang w:eastAsia="zh-CN"/>
          <w14:textFill>
            <w14:solidFill>
              <w14:schemeClr w14:val="tx1"/>
            </w14:solidFill>
          </w14:textFill>
        </w:rPr>
      </w:pPr>
      <w:r>
        <w:rPr>
          <w:b/>
          <w:bCs/>
          <w:color w:val="000000" w:themeColor="text1"/>
          <w:lang w:eastAsia="zh-CN"/>
          <w14:textFill>
            <w14:solidFill>
              <w14:schemeClr w14:val="tx1"/>
            </w14:solidFill>
          </w14:textFill>
        </w:rPr>
        <w:t>3</w:t>
      </w:r>
      <w:r>
        <w:rPr>
          <w:b/>
          <w:bCs/>
          <w:color w:val="000000" w:themeColor="text1"/>
          <w:lang w:eastAsia="zh-CN"/>
          <w14:textFill>
            <w14:solidFill>
              <w14:schemeClr w14:val="tx1"/>
            </w14:solidFill>
          </w14:textFill>
        </w:rPr>
        <w:tab/>
      </w:r>
      <w:r>
        <w:rPr>
          <w:rFonts w:hint="eastAsia"/>
          <w:b/>
          <w:bCs/>
          <w:color w:val="000000" w:themeColor="text1"/>
          <w:lang w:eastAsia="zh-CN"/>
          <w14:textFill>
            <w14:solidFill>
              <w14:schemeClr w14:val="tx1"/>
            </w14:solidFill>
          </w14:textFill>
        </w:rPr>
        <w:t>、</w:t>
      </w:r>
      <w:r>
        <w:rPr>
          <w:rFonts w:hint="eastAsia" w:ascii="宋体" w:cs="宋体"/>
          <w:b/>
          <w:color w:val="000000" w:themeColor="text1"/>
          <w:spacing w:val="1"/>
          <w:lang w:eastAsia="zh-CN"/>
          <w14:textFill>
            <w14:solidFill>
              <w14:schemeClr w14:val="tx1"/>
            </w14:solidFill>
          </w14:textFill>
        </w:rPr>
        <w:t>承包人义务</w:t>
      </w:r>
    </w:p>
    <w:p w14:paraId="24C1DF38">
      <w:pPr>
        <w:autoSpaceDE w:val="0"/>
        <w:autoSpaceDN w:val="0"/>
        <w:adjustRightInd w:val="0"/>
        <w:spacing w:before="72" w:line="360" w:lineRule="auto"/>
        <w:ind w:left="101" w:right="185"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3.1</w:t>
      </w:r>
      <w:r>
        <w:rPr>
          <w:rFonts w:hint="eastAsia"/>
          <w:color w:val="000000" w:themeColor="text1"/>
          <w:lang w:eastAsia="zh-CN"/>
          <w14:textFill>
            <w14:solidFill>
              <w14:schemeClr w14:val="tx1"/>
            </w14:solidFill>
          </w14:textFill>
        </w:rPr>
        <w:t xml:space="preserve"> </w:t>
      </w:r>
      <w:r>
        <w:rPr>
          <w:rFonts w:hint="eastAsia" w:ascii="宋体" w:cs="宋体"/>
          <w:color w:val="000000" w:themeColor="text1"/>
          <w:lang w:eastAsia="zh-CN"/>
          <w14:textFill>
            <w14:solidFill>
              <w14:schemeClr w14:val="tx1"/>
            </w14:solidFill>
          </w14:textFill>
        </w:rPr>
        <w:t>承包人不得以任何理由向发包人及其工作人员行贿或馈赠礼金</w:t>
      </w:r>
      <w:r>
        <w:rPr>
          <w:rFonts w:hint="eastAsia" w:ascii="宋体" w:cs="宋体"/>
          <w:color w:val="000000" w:themeColor="text1"/>
          <w:spacing w:val="-7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有价证券</w:t>
      </w:r>
      <w:r>
        <w:rPr>
          <w:rFonts w:hint="eastAsia" w:ascii="宋体" w:cs="宋体"/>
          <w:color w:val="000000" w:themeColor="text1"/>
          <w:spacing w:val="-7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贵重礼品。</w:t>
      </w:r>
    </w:p>
    <w:p w14:paraId="4FB971AF">
      <w:pPr>
        <w:tabs>
          <w:tab w:val="left" w:pos="1120"/>
        </w:tabs>
        <w:autoSpaceDE w:val="0"/>
        <w:autoSpaceDN w:val="0"/>
        <w:adjustRightInd w:val="0"/>
        <w:spacing w:line="360" w:lineRule="auto"/>
        <w:ind w:left="101" w:right="179"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3.2</w:t>
      </w:r>
      <w:r>
        <w:rPr>
          <w:color w:val="000000" w:themeColor="text1"/>
          <w:lang w:eastAsia="zh-CN"/>
          <w14:textFill>
            <w14:solidFill>
              <w14:schemeClr w14:val="tx1"/>
            </w14:solidFill>
          </w14:textFill>
        </w:rPr>
        <w:tab/>
      </w:r>
      <w:r>
        <w:rPr>
          <w:rFonts w:hint="eastAsia" w:ascii="宋体" w:cs="宋体"/>
          <w:color w:val="000000" w:themeColor="text1"/>
          <w:spacing w:val="5"/>
          <w:lang w:eastAsia="zh-CN"/>
          <w14:textFill>
            <w14:solidFill>
              <w14:schemeClr w14:val="tx1"/>
            </w14:solidFill>
          </w14:textFill>
        </w:rPr>
        <w:t>承包人不得以任何名义为</w:t>
      </w:r>
      <w:r>
        <w:rPr>
          <w:rFonts w:hint="eastAsia" w:ascii="宋体" w:cs="宋体"/>
          <w:color w:val="000000" w:themeColor="text1"/>
          <w:lang w:eastAsia="zh-CN"/>
          <w14:textFill>
            <w14:solidFill>
              <w14:schemeClr w14:val="tx1"/>
            </w14:solidFill>
          </w14:textFill>
        </w:rPr>
        <w:t>发包人</w:t>
      </w:r>
      <w:r>
        <w:rPr>
          <w:rFonts w:hint="eastAsia" w:ascii="宋体" w:cs="宋体"/>
          <w:color w:val="000000" w:themeColor="text1"/>
          <w:spacing w:val="5"/>
          <w:lang w:eastAsia="zh-CN"/>
          <w14:textFill>
            <w14:solidFill>
              <w14:schemeClr w14:val="tx1"/>
            </w14:solidFill>
          </w14:textFill>
        </w:rPr>
        <w:t>及其</w:t>
      </w:r>
      <w:r>
        <w:rPr>
          <w:rFonts w:hint="eastAsia" w:ascii="宋体" w:cs="宋体"/>
          <w:color w:val="000000" w:themeColor="text1"/>
          <w:spacing w:val="4"/>
          <w:lang w:eastAsia="zh-CN"/>
          <w14:textFill>
            <w14:solidFill>
              <w14:schemeClr w14:val="tx1"/>
            </w14:solidFill>
          </w14:textFill>
        </w:rPr>
        <w:t>工</w:t>
      </w:r>
      <w:r>
        <w:rPr>
          <w:rFonts w:hint="eastAsia" w:ascii="宋体" w:cs="宋体"/>
          <w:color w:val="000000" w:themeColor="text1"/>
          <w:spacing w:val="6"/>
          <w:lang w:eastAsia="zh-CN"/>
          <w14:textFill>
            <w14:solidFill>
              <w14:schemeClr w14:val="tx1"/>
            </w14:solidFill>
          </w14:textFill>
        </w:rPr>
        <w:t>作人员报销应由发包人或其工作人员个人支</w:t>
      </w:r>
      <w:r>
        <w:rPr>
          <w:rFonts w:hint="eastAsia" w:ascii="宋体" w:cs="宋体"/>
          <w:color w:val="000000" w:themeColor="text1"/>
          <w:lang w:eastAsia="zh-CN"/>
          <w14:textFill>
            <w14:solidFill>
              <w14:schemeClr w14:val="tx1"/>
            </w14:solidFill>
          </w14:textFill>
        </w:rPr>
        <w:t>付的任何费用。</w:t>
      </w:r>
    </w:p>
    <w:p w14:paraId="723D97F1">
      <w:pPr>
        <w:tabs>
          <w:tab w:val="left" w:pos="1120"/>
        </w:tabs>
        <w:autoSpaceDE w:val="0"/>
        <w:autoSpaceDN w:val="0"/>
        <w:adjustRightInd w:val="0"/>
        <w:spacing w:line="360" w:lineRule="auto"/>
        <w:ind w:left="101" w:right="179"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3.3</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承包人不得以任何理由安排发包人及其工作人员参加宴</w:t>
      </w:r>
      <w:r>
        <w:rPr>
          <w:rFonts w:hint="eastAsia" w:ascii="宋体" w:cs="宋体"/>
          <w:color w:val="000000" w:themeColor="text1"/>
          <w:spacing w:val="-78"/>
          <w:lang w:eastAsia="zh-CN"/>
          <w14:textFill>
            <w14:solidFill>
              <w14:schemeClr w14:val="tx1"/>
            </w14:solidFill>
          </w14:textFill>
        </w:rPr>
        <w:t>请</w:t>
      </w:r>
      <w:r>
        <w:rPr>
          <w:rFonts w:hint="eastAsia" w:ascii="宋体" w:cs="宋体"/>
          <w:color w:val="000000" w:themeColor="text1"/>
          <w:lang w:eastAsia="zh-CN"/>
          <w14:textFill>
            <w14:solidFill>
              <w14:schemeClr w14:val="tx1"/>
            </w14:solidFill>
          </w14:textFill>
        </w:rPr>
        <w:t>（工作餐除外</w:t>
      </w:r>
      <w:r>
        <w:rPr>
          <w:rFonts w:hint="eastAsia" w:ascii="宋体" w:cs="宋体"/>
          <w:color w:val="000000" w:themeColor="text1"/>
          <w:spacing w:val="-7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及娱乐活动。</w:t>
      </w:r>
    </w:p>
    <w:p w14:paraId="5971A03A">
      <w:pPr>
        <w:tabs>
          <w:tab w:val="left" w:pos="1120"/>
        </w:tabs>
        <w:autoSpaceDE w:val="0"/>
        <w:autoSpaceDN w:val="0"/>
        <w:adjustRightInd w:val="0"/>
        <w:spacing w:line="360" w:lineRule="auto"/>
        <w:ind w:left="101" w:right="179"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3.4</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承包人不得为发包人和个人购置或提供通讯、交通工具和高档办公用品等物品。</w:t>
      </w:r>
    </w:p>
    <w:p w14:paraId="5F672C5B">
      <w:pPr>
        <w:tabs>
          <w:tab w:val="left" w:pos="1120"/>
        </w:tabs>
        <w:autoSpaceDE w:val="0"/>
        <w:autoSpaceDN w:val="0"/>
        <w:adjustRightInd w:val="0"/>
        <w:spacing w:line="360" w:lineRule="auto"/>
        <w:ind w:left="101" w:right="186"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3.5</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承包人不得为发包人及其工作人员的住房装修</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婚丧嫁娶活动</w:t>
      </w:r>
      <w:r>
        <w:rPr>
          <w:rFonts w:hint="eastAsia" w:ascii="宋体" w:cs="宋体"/>
          <w:color w:val="000000" w:themeColor="text1"/>
          <w:spacing w:val="-18"/>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配偶子女工作安排以及出国出境、旅游等提供方便。</w:t>
      </w:r>
    </w:p>
    <w:p w14:paraId="05AC73D6">
      <w:pPr>
        <w:tabs>
          <w:tab w:val="left" w:pos="1120"/>
        </w:tabs>
        <w:autoSpaceDE w:val="0"/>
        <w:autoSpaceDN w:val="0"/>
        <w:adjustRightInd w:val="0"/>
        <w:spacing w:line="360" w:lineRule="auto"/>
        <w:ind w:left="101" w:right="186" w:firstLine="482" w:firstLineChars="200"/>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4</w:t>
      </w:r>
      <w:r>
        <w:rPr>
          <w:rFonts w:hint="eastAsia"/>
          <w:b/>
          <w:bCs/>
          <w:color w:val="000000" w:themeColor="text1"/>
          <w:lang w:eastAsia="zh-CN"/>
          <w14:textFill>
            <w14:solidFill>
              <w14:schemeClr w14:val="tx1"/>
            </w14:solidFill>
          </w14:textFill>
        </w:rPr>
        <w:t>、</w:t>
      </w:r>
      <w:r>
        <w:rPr>
          <w:b/>
          <w:bCs/>
          <w:color w:val="000000" w:themeColor="text1"/>
          <w:lang w:eastAsia="zh-CN"/>
          <w14:textFill>
            <w14:solidFill>
              <w14:schemeClr w14:val="tx1"/>
            </w14:solidFill>
          </w14:textFill>
        </w:rPr>
        <w:tab/>
      </w:r>
      <w:r>
        <w:rPr>
          <w:rFonts w:hint="eastAsia" w:ascii="宋体" w:cs="宋体"/>
          <w:b/>
          <w:color w:val="000000" w:themeColor="text1"/>
          <w:spacing w:val="1"/>
          <w:lang w:eastAsia="zh-CN"/>
          <w14:textFill>
            <w14:solidFill>
              <w14:schemeClr w14:val="tx1"/>
            </w14:solidFill>
          </w14:textFill>
        </w:rPr>
        <w:t>违约责任</w:t>
      </w:r>
    </w:p>
    <w:p w14:paraId="4044FBFF">
      <w:pPr>
        <w:tabs>
          <w:tab w:val="left" w:pos="1120"/>
        </w:tabs>
        <w:autoSpaceDE w:val="0"/>
        <w:autoSpaceDN w:val="0"/>
        <w:adjustRightInd w:val="0"/>
        <w:spacing w:line="360" w:lineRule="auto"/>
        <w:ind w:left="101" w:right="186"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4.1</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发包人及其工作人员违反本合同第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2 </w:t>
      </w:r>
      <w:r>
        <w:rPr>
          <w:rFonts w:hint="eastAsia" w:ascii="宋体" w:cs="宋体"/>
          <w:color w:val="000000" w:themeColor="text1"/>
          <w:lang w:eastAsia="zh-CN"/>
          <w14:textFill>
            <w14:solidFill>
              <w14:schemeClr w14:val="tx1"/>
            </w14:solidFill>
          </w14:textFill>
        </w:rPr>
        <w:t>条规定</w:t>
      </w:r>
      <w:r>
        <w:rPr>
          <w:rFonts w:hint="eastAsia" w:ascii="宋体" w:cs="宋体"/>
          <w:color w:val="000000" w:themeColor="text1"/>
          <w:spacing w:val="-3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应按照廉政建设的有关规定给予处分；涉嫌犯罪的，移交司法机关追究刑事责任；给承包人造成损失的，应予赔偿。</w:t>
      </w:r>
    </w:p>
    <w:p w14:paraId="056E0927">
      <w:pPr>
        <w:tabs>
          <w:tab w:val="left" w:pos="1120"/>
        </w:tabs>
        <w:autoSpaceDE w:val="0"/>
        <w:autoSpaceDN w:val="0"/>
        <w:adjustRightInd w:val="0"/>
        <w:spacing w:before="69" w:line="360" w:lineRule="auto"/>
        <w:ind w:left="101" w:right="183" w:firstLine="480" w:firstLineChars="200"/>
        <w:rPr>
          <w:rFonts w:ascii="宋体" w:cs="宋体"/>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4.2</w:t>
      </w:r>
      <w:r>
        <w:rPr>
          <w:color w:val="000000" w:themeColor="text1"/>
          <w:lang w:eastAsia="zh-CN"/>
          <w14:textFill>
            <w14:solidFill>
              <w14:schemeClr w14:val="tx1"/>
            </w14:solidFill>
          </w14:textFill>
        </w:rPr>
        <w:tab/>
      </w:r>
      <w:r>
        <w:rPr>
          <w:rFonts w:hint="eastAsia" w:ascii="宋体" w:cs="宋体"/>
          <w:color w:val="000000" w:themeColor="text1"/>
          <w:lang w:eastAsia="zh-CN"/>
          <w14:textFill>
            <w14:solidFill>
              <w14:schemeClr w14:val="tx1"/>
            </w14:solidFill>
          </w14:textFill>
        </w:rPr>
        <w:t>承包人及其工作人员违反本合同第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1 </w:t>
      </w:r>
      <w:r>
        <w:rPr>
          <w:rFonts w:hint="eastAsia" w:ascii="宋体" w:cs="宋体"/>
          <w:color w:val="000000" w:themeColor="text1"/>
          <w:lang w:eastAsia="zh-CN"/>
          <w14:textFill>
            <w14:solidFill>
              <w14:schemeClr w14:val="tx1"/>
            </w14:solidFill>
          </w14:textFill>
        </w:rPr>
        <w:t>条和第</w:t>
      </w:r>
      <w:r>
        <w:rPr>
          <w:rFonts w:ascii="宋体" w:cs="宋体"/>
          <w:color w:val="000000" w:themeColor="text1"/>
          <w:spacing w:val="-60"/>
          <w:lang w:eastAsia="zh-CN"/>
          <w14:textFill>
            <w14:solidFill>
              <w14:schemeClr w14:val="tx1"/>
            </w14:solidFill>
          </w14:textFill>
        </w:rPr>
        <w:t xml:space="preserve"> </w:t>
      </w: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条规定</w:t>
      </w:r>
      <w:r>
        <w:rPr>
          <w:rFonts w:hint="eastAsia" w:ascii="宋体" w:cs="宋体"/>
          <w:color w:val="000000" w:themeColor="text1"/>
          <w:spacing w:val="-36"/>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应按照廉政建设的有关规定给予处分</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情节严重的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给予承包人</w:t>
      </w:r>
      <w:r>
        <w:rPr>
          <w:rFonts w:ascii="宋体" w:cs="宋体"/>
          <w:color w:val="000000" w:themeColor="text1"/>
          <w:spacing w:val="-60"/>
          <w:lang w:eastAsia="zh-CN"/>
          <w14:textFill>
            <w14:solidFill>
              <w14:schemeClr w14:val="tx1"/>
            </w14:solidFill>
          </w14:textFill>
        </w:rPr>
        <w:t xml:space="preserve"> </w:t>
      </w:r>
      <w:r>
        <w:rPr>
          <w:rFonts w:ascii="宋体" w:cs="宋体"/>
          <w:color w:val="000000" w:themeColor="text1"/>
          <w:lang w:eastAsia="zh-CN"/>
          <w14:textFill>
            <w14:solidFill>
              <w14:schemeClr w14:val="tx1"/>
            </w14:solidFill>
          </w14:textFill>
        </w:rPr>
        <w:t>1</w:t>
      </w:r>
      <w:r>
        <w:rPr>
          <w:rFonts w:hint="eastAsia" w:ascii="宋体" w:cs="宋体"/>
          <w:color w:val="000000" w:themeColor="text1"/>
          <w:lang w:eastAsia="zh-CN"/>
          <w14:textFill>
            <w14:solidFill>
              <w14:schemeClr w14:val="tx1"/>
            </w14:solidFill>
          </w14:textFill>
        </w:rPr>
        <w:t>～</w:t>
      </w:r>
      <w:r>
        <w:rPr>
          <w:color w:val="000000" w:themeColor="text1"/>
          <w:lang w:eastAsia="zh-CN"/>
          <w14:textFill>
            <w14:solidFill>
              <w14:schemeClr w14:val="tx1"/>
            </w14:solidFill>
          </w14:textFill>
        </w:rPr>
        <w:t xml:space="preserve">3 </w:t>
      </w:r>
      <w:r>
        <w:rPr>
          <w:rFonts w:hint="eastAsia" w:ascii="宋体" w:cs="宋体"/>
          <w:color w:val="000000" w:themeColor="text1"/>
          <w:lang w:eastAsia="zh-CN"/>
          <w14:textFill>
            <w14:solidFill>
              <w14:schemeClr w14:val="tx1"/>
            </w14:solidFill>
          </w14:textFill>
        </w:rPr>
        <w:t>年内不得进入工程建设市场的处罚</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涉嫌犯罪的</w:t>
      </w:r>
      <w:r>
        <w:rPr>
          <w:rFonts w:hint="eastAsia" w:ascii="宋体" w:cs="宋体"/>
          <w:color w:val="000000" w:themeColor="text1"/>
          <w:spacing w:val="-24"/>
          <w:lang w:eastAsia="zh-CN"/>
          <w14:textFill>
            <w14:solidFill>
              <w14:schemeClr w14:val="tx1"/>
            </w14:solidFill>
          </w14:textFill>
        </w:rPr>
        <w:t>，</w:t>
      </w:r>
      <w:r>
        <w:rPr>
          <w:rFonts w:hint="eastAsia" w:ascii="宋体" w:cs="宋体"/>
          <w:color w:val="000000" w:themeColor="text1"/>
          <w:lang w:eastAsia="zh-CN"/>
          <w14:textFill>
            <w14:solidFill>
              <w14:schemeClr w14:val="tx1"/>
            </w14:solidFill>
          </w14:textFill>
        </w:rPr>
        <w:t>移交司法机关追究刑事责任；给发包人造成损失的，应予赔偿。</w:t>
      </w:r>
    </w:p>
    <w:p w14:paraId="7CC25B56">
      <w:pPr>
        <w:tabs>
          <w:tab w:val="left" w:pos="1120"/>
        </w:tabs>
        <w:autoSpaceDE w:val="0"/>
        <w:autoSpaceDN w:val="0"/>
        <w:adjustRightInd w:val="0"/>
        <w:spacing w:before="69" w:line="360" w:lineRule="auto"/>
        <w:ind w:left="101" w:right="183" w:firstLine="482" w:firstLineChars="200"/>
        <w:rPr>
          <w:rFonts w:ascii="宋体" w:cs="宋体"/>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5</w:t>
      </w:r>
      <w:r>
        <w:rPr>
          <w:b/>
          <w:bCs/>
          <w:color w:val="000000" w:themeColor="text1"/>
          <w:spacing w:val="70"/>
          <w:lang w:eastAsia="zh-CN"/>
          <w14:textFill>
            <w14:solidFill>
              <w14:schemeClr w14:val="tx1"/>
            </w14:solidFill>
          </w14:textFill>
        </w:rPr>
        <w:t xml:space="preserve"> </w:t>
      </w:r>
      <w:r>
        <w:rPr>
          <w:rFonts w:hint="eastAsia"/>
          <w:b/>
          <w:bCs/>
          <w:color w:val="000000" w:themeColor="text1"/>
          <w:spacing w:val="70"/>
          <w:lang w:eastAsia="zh-CN"/>
          <w14:textFill>
            <w14:solidFill>
              <w14:schemeClr w14:val="tx1"/>
            </w14:solidFill>
          </w14:textFill>
        </w:rPr>
        <w:t>、双</w:t>
      </w:r>
      <w:r>
        <w:rPr>
          <w:rFonts w:hint="eastAsia" w:ascii="宋体" w:cs="宋体"/>
          <w:b/>
          <w:color w:val="000000" w:themeColor="text1"/>
          <w:spacing w:val="1"/>
          <w:lang w:eastAsia="zh-CN"/>
          <w14:textFill>
            <w14:solidFill>
              <w14:schemeClr w14:val="tx1"/>
            </w14:solidFill>
          </w14:textFill>
        </w:rPr>
        <w:t>方约定</w:t>
      </w:r>
    </w:p>
    <w:p w14:paraId="16B93F9C">
      <w:pPr>
        <w:autoSpaceDE w:val="0"/>
        <w:autoSpaceDN w:val="0"/>
        <w:adjustRightInd w:val="0"/>
        <w:spacing w:line="360" w:lineRule="auto"/>
        <w:ind w:left="101" w:right="184" w:firstLine="484"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spacing w:val="1"/>
          <w:lang w:eastAsia="zh-CN"/>
          <w14:textFill>
            <w14:solidFill>
              <w14:schemeClr w14:val="tx1"/>
            </w14:solidFill>
          </w14:textFill>
        </w:rPr>
        <w:t>本合同由合同双方当事人或其上</w:t>
      </w:r>
      <w:r>
        <w:rPr>
          <w:rFonts w:hint="eastAsia" w:ascii="宋体" w:cs="宋体"/>
          <w:color w:val="000000" w:themeColor="text1"/>
          <w:lang w:eastAsia="zh-CN"/>
          <w14:textFill>
            <w14:solidFill>
              <w14:schemeClr w14:val="tx1"/>
            </w14:solidFill>
          </w14:textFill>
        </w:rPr>
        <w:t>级</w:t>
      </w:r>
      <w:r>
        <w:rPr>
          <w:rFonts w:hint="eastAsia" w:ascii="宋体" w:cs="宋体"/>
          <w:color w:val="000000" w:themeColor="text1"/>
          <w:spacing w:val="1"/>
          <w:lang w:eastAsia="zh-CN"/>
          <w14:textFill>
            <w14:solidFill>
              <w14:schemeClr w14:val="tx1"/>
            </w14:solidFill>
          </w14:textFill>
        </w:rPr>
        <w:t>部门负责监督执行，并由合</w:t>
      </w:r>
      <w:r>
        <w:rPr>
          <w:rFonts w:hint="eastAsia" w:ascii="宋体" w:cs="宋体"/>
          <w:color w:val="000000" w:themeColor="text1"/>
          <w:lang w:eastAsia="zh-CN"/>
          <w14:textFill>
            <w14:solidFill>
              <w14:schemeClr w14:val="tx1"/>
            </w14:solidFill>
          </w14:textFill>
        </w:rPr>
        <w:t>同双</w:t>
      </w:r>
      <w:r>
        <w:rPr>
          <w:rFonts w:hint="eastAsia" w:ascii="宋体" w:cs="宋体"/>
          <w:color w:val="000000" w:themeColor="text1"/>
          <w:spacing w:val="1"/>
          <w:lang w:eastAsia="zh-CN"/>
          <w14:textFill>
            <w14:solidFill>
              <w14:schemeClr w14:val="tx1"/>
            </w14:solidFill>
          </w14:textFill>
        </w:rPr>
        <w:t>方当事人或其上级部门</w:t>
      </w:r>
      <w:r>
        <w:rPr>
          <w:rFonts w:hint="eastAsia" w:ascii="宋体" w:cs="宋体"/>
          <w:color w:val="000000" w:themeColor="text1"/>
          <w:lang w:eastAsia="zh-CN"/>
          <w14:textFill>
            <w14:solidFill>
              <w14:schemeClr w14:val="tx1"/>
            </w14:solidFill>
          </w14:textFill>
        </w:rPr>
        <w:t>相互约请对本合同执行情况进行检查。</w:t>
      </w:r>
    </w:p>
    <w:p w14:paraId="55203666">
      <w:pPr>
        <w:autoSpaceDE w:val="0"/>
        <w:autoSpaceDN w:val="0"/>
        <w:adjustRightInd w:val="0"/>
        <w:spacing w:line="360" w:lineRule="auto"/>
        <w:ind w:left="101" w:right="184" w:firstLine="482" w:firstLineChars="200"/>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6</w:t>
      </w:r>
      <w:r>
        <w:rPr>
          <w:b/>
          <w:bCs/>
          <w:color w:val="000000" w:themeColor="text1"/>
          <w:lang w:eastAsia="zh-CN"/>
          <w14:textFill>
            <w14:solidFill>
              <w14:schemeClr w14:val="tx1"/>
            </w14:solidFill>
          </w14:textFill>
        </w:rPr>
        <w:tab/>
      </w:r>
      <w:r>
        <w:rPr>
          <w:rFonts w:hint="eastAsia"/>
          <w:b/>
          <w:bCs/>
          <w:color w:val="000000" w:themeColor="text1"/>
          <w:lang w:eastAsia="zh-CN"/>
          <w14:textFill>
            <w14:solidFill>
              <w14:schemeClr w14:val="tx1"/>
            </w14:solidFill>
          </w14:textFill>
        </w:rPr>
        <w:t>、</w:t>
      </w:r>
      <w:r>
        <w:rPr>
          <w:rFonts w:hint="eastAsia" w:ascii="宋体" w:cs="宋体"/>
          <w:b/>
          <w:color w:val="000000" w:themeColor="text1"/>
          <w:spacing w:val="1"/>
          <w:lang w:eastAsia="zh-CN"/>
          <w14:textFill>
            <w14:solidFill>
              <w14:schemeClr w14:val="tx1"/>
            </w14:solidFill>
          </w14:textFill>
        </w:rPr>
        <w:t>合同法律效力</w:t>
      </w:r>
    </w:p>
    <w:p w14:paraId="42AF1CAF">
      <w:pPr>
        <w:autoSpaceDE w:val="0"/>
        <w:autoSpaceDN w:val="0"/>
        <w:adjustRightInd w:val="0"/>
        <w:spacing w:line="360" w:lineRule="auto"/>
        <w:ind w:left="101" w:right="184" w:firstLine="480" w:firstLineChars="200"/>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本合同作为本工程施工合同的附件，与施工合同具有同等的法律效力。</w:t>
      </w:r>
    </w:p>
    <w:p w14:paraId="7BF826AB">
      <w:pPr>
        <w:autoSpaceDE w:val="0"/>
        <w:autoSpaceDN w:val="0"/>
        <w:adjustRightInd w:val="0"/>
        <w:spacing w:line="360" w:lineRule="auto"/>
        <w:ind w:left="101" w:right="184" w:firstLine="482" w:firstLineChars="200"/>
        <w:rPr>
          <w:rFonts w:ascii="宋体" w:cs="宋体"/>
          <w:b/>
          <w:color w:val="000000" w:themeColor="text1"/>
          <w:lang w:eastAsia="zh-CN"/>
          <w14:textFill>
            <w14:solidFill>
              <w14:schemeClr w14:val="tx1"/>
            </w14:solidFill>
          </w14:textFill>
        </w:rPr>
      </w:pPr>
      <w:r>
        <w:rPr>
          <w:b/>
          <w:bCs/>
          <w:color w:val="000000" w:themeColor="text1"/>
          <w:lang w:eastAsia="zh-CN"/>
          <w14:textFill>
            <w14:solidFill>
              <w14:schemeClr w14:val="tx1"/>
            </w14:solidFill>
          </w14:textFill>
        </w:rPr>
        <w:t>7</w:t>
      </w:r>
      <w:r>
        <w:rPr>
          <w:b/>
          <w:bCs/>
          <w:color w:val="000000" w:themeColor="text1"/>
          <w:lang w:eastAsia="zh-CN"/>
          <w14:textFill>
            <w14:solidFill>
              <w14:schemeClr w14:val="tx1"/>
            </w14:solidFill>
          </w14:textFill>
        </w:rPr>
        <w:tab/>
      </w:r>
      <w:r>
        <w:rPr>
          <w:rFonts w:hint="eastAsia"/>
          <w:b/>
          <w:bCs/>
          <w:color w:val="000000" w:themeColor="text1"/>
          <w:lang w:eastAsia="zh-CN"/>
          <w14:textFill>
            <w14:solidFill>
              <w14:schemeClr w14:val="tx1"/>
            </w14:solidFill>
          </w14:textFill>
        </w:rPr>
        <w:t>、</w:t>
      </w:r>
      <w:r>
        <w:rPr>
          <w:rFonts w:hint="eastAsia" w:ascii="宋体" w:cs="宋体"/>
          <w:b/>
          <w:color w:val="000000" w:themeColor="text1"/>
          <w:spacing w:val="1"/>
          <w:lang w:eastAsia="zh-CN"/>
          <w14:textFill>
            <w14:solidFill>
              <w14:schemeClr w14:val="tx1"/>
            </w14:solidFill>
          </w14:textFill>
        </w:rPr>
        <w:t>合同生效</w:t>
      </w:r>
    </w:p>
    <w:p w14:paraId="0B1ED1AA">
      <w:pPr>
        <w:autoSpaceDE w:val="0"/>
        <w:autoSpaceDN w:val="0"/>
        <w:adjustRightInd w:val="0"/>
        <w:spacing w:line="360" w:lineRule="auto"/>
        <w:ind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本合同自合同双方当事人签署之日起生效，至合同工程竣工验收合格之日后失效。</w:t>
      </w:r>
    </w:p>
    <w:p w14:paraId="25FD4DFA">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（以下无正文）</w:t>
      </w:r>
    </w:p>
    <w:p w14:paraId="68AE2C7D">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p>
    <w:p w14:paraId="383238B7">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p>
    <w:p w14:paraId="22042DB1">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p>
    <w:p w14:paraId="22D34E54">
      <w:pPr>
        <w:pStyle w:val="16"/>
        <w:rPr>
          <w:rFonts w:cs="宋体"/>
          <w:color w:val="000000" w:themeColor="text1"/>
          <w14:textFill>
            <w14:solidFill>
              <w14:schemeClr w14:val="tx1"/>
            </w14:solidFill>
          </w14:textFill>
        </w:rPr>
      </w:pPr>
    </w:p>
    <w:p w14:paraId="70D82DED">
      <w:pPr>
        <w:rPr>
          <w:rFonts w:ascii="宋体" w:cs="宋体"/>
          <w:color w:val="000000" w:themeColor="text1"/>
          <w:lang w:eastAsia="zh-CN"/>
          <w14:textFill>
            <w14:solidFill>
              <w14:schemeClr w14:val="tx1"/>
            </w14:solidFill>
          </w14:textFill>
        </w:rPr>
      </w:pPr>
    </w:p>
    <w:p w14:paraId="4B495201">
      <w:pPr>
        <w:pStyle w:val="16"/>
        <w:rPr>
          <w:rFonts w:cs="宋体"/>
          <w:color w:val="000000" w:themeColor="text1"/>
          <w14:textFill>
            <w14:solidFill>
              <w14:schemeClr w14:val="tx1"/>
            </w14:solidFill>
          </w14:textFill>
        </w:rPr>
      </w:pPr>
    </w:p>
    <w:p w14:paraId="51FC4914">
      <w:pPr>
        <w:rPr>
          <w:rFonts w:ascii="宋体" w:cs="宋体"/>
          <w:color w:val="000000" w:themeColor="text1"/>
          <w:lang w:eastAsia="zh-CN"/>
          <w14:textFill>
            <w14:solidFill>
              <w14:schemeClr w14:val="tx1"/>
            </w14:solidFill>
          </w14:textFill>
        </w:rPr>
      </w:pPr>
    </w:p>
    <w:p w14:paraId="6F716033">
      <w:pPr>
        <w:pStyle w:val="16"/>
        <w:rPr>
          <w:rFonts w:cs="宋体"/>
          <w:color w:val="000000" w:themeColor="text1"/>
          <w14:textFill>
            <w14:solidFill>
              <w14:schemeClr w14:val="tx1"/>
            </w14:solidFill>
          </w14:textFill>
        </w:rPr>
      </w:pPr>
    </w:p>
    <w:p w14:paraId="63311559">
      <w:pPr>
        <w:rPr>
          <w:rFonts w:ascii="宋体" w:cs="宋体"/>
          <w:color w:val="000000" w:themeColor="text1"/>
          <w:lang w:eastAsia="zh-CN"/>
          <w14:textFill>
            <w14:solidFill>
              <w14:schemeClr w14:val="tx1"/>
            </w14:solidFill>
          </w14:textFill>
        </w:rPr>
      </w:pPr>
    </w:p>
    <w:p w14:paraId="2B90B58E">
      <w:pPr>
        <w:pStyle w:val="16"/>
        <w:rPr>
          <w:rFonts w:cs="宋体"/>
          <w:color w:val="000000" w:themeColor="text1"/>
          <w14:textFill>
            <w14:solidFill>
              <w14:schemeClr w14:val="tx1"/>
            </w14:solidFill>
          </w14:textFill>
        </w:rPr>
      </w:pPr>
    </w:p>
    <w:p w14:paraId="47891D8D">
      <w:pPr>
        <w:rPr>
          <w:rFonts w:ascii="宋体" w:cs="宋体"/>
          <w:color w:val="000000" w:themeColor="text1"/>
          <w:lang w:eastAsia="zh-CN"/>
          <w14:textFill>
            <w14:solidFill>
              <w14:schemeClr w14:val="tx1"/>
            </w14:solidFill>
          </w14:textFill>
        </w:rPr>
      </w:pPr>
    </w:p>
    <w:p w14:paraId="68667DB2">
      <w:pPr>
        <w:pStyle w:val="16"/>
        <w:rPr>
          <w:rFonts w:cs="宋体"/>
          <w:color w:val="000000" w:themeColor="text1"/>
          <w14:textFill>
            <w14:solidFill>
              <w14:schemeClr w14:val="tx1"/>
            </w14:solidFill>
          </w14:textFill>
        </w:rPr>
      </w:pPr>
    </w:p>
    <w:p w14:paraId="3234BEA8">
      <w:pPr>
        <w:autoSpaceDE w:val="0"/>
        <w:autoSpaceDN w:val="0"/>
        <w:adjustRightInd w:val="0"/>
        <w:spacing w:line="360" w:lineRule="auto"/>
        <w:jc w:val="left"/>
        <w:rPr>
          <w:rFonts w:ascii="宋体" w:cs="宋体"/>
          <w:color w:val="000000" w:themeColor="text1"/>
          <w:lang w:eastAsia="zh-CN"/>
          <w14:textFill>
            <w14:solidFill>
              <w14:schemeClr w14:val="tx1"/>
            </w14:solidFill>
          </w14:textFill>
        </w:rPr>
      </w:pPr>
    </w:p>
    <w:p w14:paraId="7CA13D7B">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r>
        <w:rPr>
          <w:rFonts w:hint="eastAsia" w:ascii="宋体" w:cs="宋体"/>
          <w:color w:val="000000" w:themeColor="text1"/>
          <w:lang w:eastAsia="zh-CN"/>
          <w14:textFill>
            <w14:solidFill>
              <w14:schemeClr w14:val="tx1"/>
            </w14:solidFill>
          </w14:textFill>
        </w:rPr>
        <w:t>（本页为签署页）</w:t>
      </w:r>
    </w:p>
    <w:p w14:paraId="5E043FC4">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7A5B8612">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54943854">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发包人：</w:t>
      </w:r>
      <w:r>
        <w:rPr>
          <w:rFonts w:hint="eastAsia" w:ascii="宋体" w:hAnsi="宋体"/>
          <w:sz w:val="24"/>
          <w:u w:val="single"/>
          <w:lang w:eastAsia="zh-CN"/>
        </w:rPr>
        <w:t xml:space="preserve">广州市白云区钟落潭镇人民政府 </w:t>
      </w:r>
      <w:r>
        <w:rPr>
          <w:rFonts w:hint="eastAsia" w:ascii="宋体" w:hAnsi="宋体"/>
          <w:color w:val="000000" w:themeColor="text1"/>
          <w:lang w:eastAsia="zh-CN"/>
          <w14:textFill>
            <w14:solidFill>
              <w14:schemeClr w14:val="tx1"/>
            </w14:solidFill>
          </w14:textFill>
        </w:rPr>
        <w:t xml:space="preserve"> （盖章）                    　           </w:t>
      </w:r>
    </w:p>
    <w:p w14:paraId="539B20EB">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通讯地址：</w:t>
      </w:r>
      <w:r>
        <w:rPr>
          <w:rFonts w:hint="eastAsia" w:ascii="宋体" w:hAnsi="宋体"/>
          <w:sz w:val="24"/>
          <w:u w:val="single"/>
        </w:rPr>
        <w:t>广州市白云区钟落潭镇福龙路94号</w:t>
      </w:r>
      <w:r>
        <w:rPr>
          <w:rFonts w:hint="eastAsia" w:ascii="宋体" w:hAnsi="宋体"/>
          <w:color w:val="000000" w:themeColor="text1"/>
          <w:lang w:eastAsia="zh-CN"/>
          <w14:textFill>
            <w14:solidFill>
              <w14:schemeClr w14:val="tx1"/>
            </w14:solidFill>
          </w14:textFill>
        </w:rPr>
        <w:t xml:space="preserve">              </w:t>
      </w:r>
    </w:p>
    <w:p w14:paraId="2D889A54">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175D6771">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经办人：</w:t>
      </w:r>
    </w:p>
    <w:p w14:paraId="007BE514">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p>
    <w:p w14:paraId="4603FB9D">
      <w:pPr>
        <w:spacing w:line="360" w:lineRule="auto"/>
        <w:rPr>
          <w:rFonts w:ascii="宋体" w:hAnsi="宋体"/>
          <w:color w:val="000000" w:themeColor="text1"/>
          <w:lang w:eastAsia="zh-CN"/>
          <w14:textFill>
            <w14:solidFill>
              <w14:schemeClr w14:val="tx1"/>
            </w14:solidFill>
          </w14:textFill>
        </w:rPr>
      </w:pPr>
    </w:p>
    <w:p w14:paraId="3CA420CB">
      <w:pPr>
        <w:spacing w:line="360" w:lineRule="auto"/>
        <w:ind w:firstLine="840" w:firstLineChars="350"/>
        <w:rPr>
          <w:rFonts w:ascii="宋体" w:hAnsi="宋体"/>
          <w:color w:val="000000" w:themeColor="text1"/>
          <w:lang w:eastAsia="zh-CN"/>
          <w14:textFill>
            <w14:solidFill>
              <w14:schemeClr w14:val="tx1"/>
            </w14:solidFill>
          </w14:textFill>
        </w:rPr>
      </w:pPr>
    </w:p>
    <w:p w14:paraId="70044A23">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承包人：                                       （盖章）</w:t>
      </w:r>
    </w:p>
    <w:p w14:paraId="4EF11E76">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通讯地址：                                                   </w:t>
      </w:r>
    </w:p>
    <w:p w14:paraId="6A9E8FDA">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法定代表人或签约代表：                           </w:t>
      </w:r>
    </w:p>
    <w:p w14:paraId="69C8F3E4">
      <w:pPr>
        <w:spacing w:line="360" w:lineRule="auto"/>
        <w:ind w:firstLine="840" w:firstLineChars="35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经办人：</w:t>
      </w:r>
    </w:p>
    <w:p w14:paraId="39CD6155">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66B78BDF">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11371550">
      <w:pPr>
        <w:pStyle w:val="16"/>
        <w:rPr>
          <w:rFonts w:cs="宋体"/>
          <w:color w:val="000000" w:themeColor="text1"/>
          <w14:textFill>
            <w14:solidFill>
              <w14:schemeClr w14:val="tx1"/>
            </w14:solidFill>
          </w14:textFill>
        </w:rPr>
      </w:pPr>
    </w:p>
    <w:p w14:paraId="6EAC622C">
      <w:pPr>
        <w:rPr>
          <w:rFonts w:ascii="宋体" w:cs="宋体"/>
          <w:color w:val="000000" w:themeColor="text1"/>
          <w:lang w:eastAsia="zh-CN"/>
          <w14:textFill>
            <w14:solidFill>
              <w14:schemeClr w14:val="tx1"/>
            </w14:solidFill>
          </w14:textFill>
        </w:rPr>
      </w:pPr>
    </w:p>
    <w:p w14:paraId="7AA31478">
      <w:pPr>
        <w:pStyle w:val="16"/>
        <w:rPr>
          <w:rFonts w:cs="宋体"/>
          <w:color w:val="000000" w:themeColor="text1"/>
          <w14:textFill>
            <w14:solidFill>
              <w14:schemeClr w14:val="tx1"/>
            </w14:solidFill>
          </w14:textFill>
        </w:rPr>
      </w:pPr>
    </w:p>
    <w:p w14:paraId="2058F00C">
      <w:pPr>
        <w:rPr>
          <w:color w:val="000000" w:themeColor="text1"/>
          <w:lang w:eastAsia="zh-CN"/>
          <w14:textFill>
            <w14:solidFill>
              <w14:schemeClr w14:val="tx1"/>
            </w14:solidFill>
          </w14:textFill>
        </w:rPr>
      </w:pPr>
    </w:p>
    <w:p w14:paraId="20426D0E">
      <w:pPr>
        <w:autoSpaceDE w:val="0"/>
        <w:autoSpaceDN w:val="0"/>
        <w:adjustRightInd w:val="0"/>
        <w:spacing w:line="360" w:lineRule="auto"/>
        <w:ind w:left="581" w:firstLine="480" w:firstLineChars="200"/>
        <w:jc w:val="left"/>
        <w:rPr>
          <w:rFonts w:ascii="宋体" w:cs="宋体"/>
          <w:color w:val="000000" w:themeColor="text1"/>
          <w:lang w:eastAsia="zh-CN"/>
          <w14:textFill>
            <w14:solidFill>
              <w14:schemeClr w14:val="tx1"/>
            </w14:solidFill>
          </w14:textFill>
        </w:rPr>
      </w:pPr>
    </w:p>
    <w:p w14:paraId="715609D3">
      <w:pPr>
        <w:pStyle w:val="16"/>
        <w:rPr>
          <w:color w:val="000000" w:themeColor="text1"/>
          <w14:textFill>
            <w14:solidFill>
              <w14:schemeClr w14:val="tx1"/>
            </w14:solidFill>
          </w14:textFill>
        </w:rPr>
      </w:pPr>
    </w:p>
    <w:p w14:paraId="6C7BA4B3">
      <w:pPr>
        <w:rPr>
          <w:color w:val="000000" w:themeColor="text1"/>
          <w14:textFill>
            <w14:solidFill>
              <w14:schemeClr w14:val="tx1"/>
            </w14:solidFill>
          </w14:textFill>
        </w:rPr>
      </w:pPr>
    </w:p>
    <w:p w14:paraId="31DFD4EB">
      <w:pPr>
        <w:pStyle w:val="2"/>
        <w:rPr>
          <w:color w:val="000000" w:themeColor="text1"/>
          <w14:textFill>
            <w14:solidFill>
              <w14:schemeClr w14:val="tx1"/>
            </w14:solidFill>
          </w14:textFill>
        </w:rPr>
      </w:pPr>
    </w:p>
    <w:p w14:paraId="6FC23476">
      <w:pPr>
        <w:rPr>
          <w:color w:val="000000" w:themeColor="text1"/>
          <w14:textFill>
            <w14:solidFill>
              <w14:schemeClr w14:val="tx1"/>
            </w14:solidFill>
          </w14:textFill>
        </w:rPr>
      </w:pPr>
    </w:p>
    <w:p w14:paraId="56E351C2">
      <w:pPr>
        <w:pStyle w:val="2"/>
        <w:rPr>
          <w:color w:val="000000" w:themeColor="text1"/>
          <w14:textFill>
            <w14:solidFill>
              <w14:schemeClr w14:val="tx1"/>
            </w14:solidFill>
          </w14:textFill>
        </w:rPr>
      </w:pPr>
    </w:p>
    <w:p w14:paraId="35FF7E74">
      <w:pPr>
        <w:rPr>
          <w:color w:val="000000" w:themeColor="text1"/>
          <w14:textFill>
            <w14:solidFill>
              <w14:schemeClr w14:val="tx1"/>
            </w14:solidFill>
          </w14:textFill>
        </w:rPr>
      </w:pPr>
    </w:p>
    <w:p w14:paraId="05BDB429">
      <w:pPr>
        <w:pStyle w:val="2"/>
        <w:rPr>
          <w:color w:val="000000" w:themeColor="text1"/>
          <w14:textFill>
            <w14:solidFill>
              <w14:schemeClr w14:val="tx1"/>
            </w14:solidFill>
          </w14:textFill>
        </w:rPr>
      </w:pPr>
    </w:p>
    <w:p w14:paraId="2DC00711">
      <w:pPr>
        <w:rPr>
          <w:rFonts w:eastAsia="黑体"/>
          <w:color w:val="000000" w:themeColor="text1"/>
          <w:lang w:eastAsia="zh-CN"/>
          <w14:textFill>
            <w14:solidFill>
              <w14:schemeClr w14:val="tx1"/>
            </w14:solidFill>
          </w14:textFill>
        </w:rPr>
      </w:pPr>
    </w:p>
    <w:p w14:paraId="1B13454C">
      <w:pPr>
        <w:rPr>
          <w:rFonts w:eastAsia="黑体"/>
          <w:color w:val="000000" w:themeColor="text1"/>
          <w:lang w:eastAsia="zh-CN"/>
          <w14:textFill>
            <w14:solidFill>
              <w14:schemeClr w14:val="tx1"/>
            </w14:solidFill>
          </w14:textFill>
        </w:rPr>
      </w:pPr>
    </w:p>
    <w:p w14:paraId="6B78B64B">
      <w:pPr>
        <w:pStyle w:val="38"/>
        <w:rPr>
          <w:rFonts w:ascii="宋体" w:hAnsi="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附件三</w:t>
      </w:r>
      <w:r>
        <w:rPr>
          <w:rFonts w:hint="eastAsia"/>
          <w:color w:val="000000" w:themeColor="text1"/>
          <w:szCs w:val="36"/>
          <w:lang w:eastAsia="zh-CN"/>
          <w14:textFill>
            <w14:solidFill>
              <w14:schemeClr w14:val="tx1"/>
            </w14:solidFill>
          </w14:textFill>
        </w:rPr>
        <w:t xml:space="preserve"> ：</w:t>
      </w:r>
    </w:p>
    <w:tbl>
      <w:tblPr>
        <w:tblStyle w:val="26"/>
        <w:tblW w:w="9680" w:type="dxa"/>
        <w:jc w:val="center"/>
        <w:tblLayout w:type="autofit"/>
        <w:tblCellMar>
          <w:top w:w="0" w:type="dxa"/>
          <w:left w:w="0" w:type="dxa"/>
          <w:bottom w:w="0" w:type="dxa"/>
          <w:right w:w="0" w:type="dxa"/>
        </w:tblCellMar>
      </w:tblPr>
      <w:tblGrid>
        <w:gridCol w:w="594"/>
        <w:gridCol w:w="736"/>
        <w:gridCol w:w="1184"/>
        <w:gridCol w:w="594"/>
        <w:gridCol w:w="1539"/>
        <w:gridCol w:w="2143"/>
        <w:gridCol w:w="1049"/>
        <w:gridCol w:w="760"/>
        <w:gridCol w:w="1081"/>
      </w:tblGrid>
      <w:tr w14:paraId="23C0E05D">
        <w:tblPrEx>
          <w:tblCellMar>
            <w:top w:w="0" w:type="dxa"/>
            <w:left w:w="0" w:type="dxa"/>
            <w:bottom w:w="0" w:type="dxa"/>
            <w:right w:w="0" w:type="dxa"/>
          </w:tblCellMar>
        </w:tblPrEx>
        <w:trPr>
          <w:trHeight w:val="470" w:hRule="atLeast"/>
          <w:jc w:val="center"/>
        </w:trPr>
        <w:tc>
          <w:tcPr>
            <w:tcW w:w="9685" w:type="dxa"/>
            <w:gridSpan w:val="9"/>
            <w:tcBorders>
              <w:top w:val="nil"/>
              <w:left w:val="nil"/>
              <w:bottom w:val="nil"/>
              <w:right w:val="nil"/>
            </w:tcBorders>
            <w:tcMar>
              <w:top w:w="15" w:type="dxa"/>
              <w:left w:w="15" w:type="dxa"/>
              <w:right w:w="15" w:type="dxa"/>
            </w:tcMar>
            <w:vAlign w:val="center"/>
          </w:tcPr>
          <w:p w14:paraId="59A70E0C">
            <w:pPr>
              <w:widowControl/>
              <w:ind w:firstLine="562"/>
              <w:jc w:val="center"/>
              <w:textAlignment w:val="center"/>
              <w:rPr>
                <w:rFonts w:ascii="宋体" w:hAnsi="宋体" w:cs="宋体"/>
                <w:b/>
                <w:color w:val="000000" w:themeColor="text1"/>
                <w:sz w:val="40"/>
                <w:szCs w:val="40"/>
                <w:lang w:eastAsia="zh-CN"/>
                <w14:textFill>
                  <w14:solidFill>
                    <w14:schemeClr w14:val="tx1"/>
                  </w14:solidFill>
                </w14:textFill>
              </w:rPr>
            </w:pPr>
            <w:r>
              <w:rPr>
                <w:rFonts w:hint="eastAsia" w:ascii="宋体" w:hAnsi="宋体" w:cs="宋体"/>
                <w:b/>
                <w:color w:val="000000" w:themeColor="text1"/>
                <w:sz w:val="28"/>
                <w:szCs w:val="28"/>
                <w:lang w:eastAsia="zh-CN"/>
                <w14:textFill>
                  <w14:solidFill>
                    <w14:schemeClr w14:val="tx1"/>
                  </w14:solidFill>
                </w14:textFill>
              </w:rPr>
              <w:t>建设工程结算送审资料审查清单</w:t>
            </w:r>
          </w:p>
        </w:tc>
      </w:tr>
      <w:tr w14:paraId="0FBB9EDD">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03D95">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工程名称</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729C82">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B785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专 业</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E8110">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DB5DB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送审金额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21F2B">
            <w:pPr>
              <w:ind w:firstLine="360"/>
              <w:jc w:val="center"/>
              <w:rPr>
                <w:rFonts w:ascii="宋体" w:hAnsi="宋体" w:cs="宋体"/>
                <w:color w:val="000000" w:themeColor="text1"/>
                <w:sz w:val="18"/>
                <w:szCs w:val="18"/>
                <w14:textFill>
                  <w14:solidFill>
                    <w14:schemeClr w14:val="tx1"/>
                  </w14:solidFill>
                </w14:textFill>
              </w:rPr>
            </w:pPr>
          </w:p>
        </w:tc>
      </w:tr>
      <w:tr w14:paraId="19F9B20C">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E5F67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主管单位</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A3FA8D">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8F845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942CE3">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D13655">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2AA15B">
            <w:pPr>
              <w:ind w:firstLine="360"/>
              <w:jc w:val="center"/>
              <w:rPr>
                <w:rFonts w:ascii="宋体" w:hAnsi="宋体" w:cs="宋体"/>
                <w:color w:val="000000" w:themeColor="text1"/>
                <w:sz w:val="18"/>
                <w:szCs w:val="18"/>
                <w14:textFill>
                  <w14:solidFill>
                    <w14:schemeClr w14:val="tx1"/>
                  </w14:solidFill>
                </w14:textFill>
              </w:rPr>
            </w:pPr>
          </w:p>
        </w:tc>
      </w:tr>
      <w:tr w14:paraId="4C549878">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B113C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建设单位</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A8B8E3">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279B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B1F26A">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E11DC">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D41A6">
            <w:pPr>
              <w:ind w:firstLine="360"/>
              <w:jc w:val="center"/>
              <w:rPr>
                <w:rFonts w:ascii="宋体" w:hAnsi="宋体" w:cs="宋体"/>
                <w:color w:val="000000" w:themeColor="text1"/>
                <w:sz w:val="18"/>
                <w:szCs w:val="18"/>
                <w14:textFill>
                  <w14:solidFill>
                    <w14:schemeClr w14:val="tx1"/>
                  </w14:solidFill>
                </w14:textFill>
              </w:rPr>
            </w:pPr>
          </w:p>
        </w:tc>
      </w:tr>
      <w:tr w14:paraId="24B65782">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21687">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招标代理</w:t>
            </w:r>
          </w:p>
        </w:tc>
        <w:tc>
          <w:tcPr>
            <w:tcW w:w="118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EBBB542">
            <w:pPr>
              <w:ind w:firstLine="360"/>
              <w:jc w:val="center"/>
              <w:rPr>
                <w:rFonts w:ascii="宋体" w:hAnsi="宋体" w:cs="宋体"/>
                <w:color w:val="000000" w:themeColor="text1"/>
                <w:sz w:val="18"/>
                <w:szCs w:val="18"/>
                <w14:textFill>
                  <w14:solidFill>
                    <w14:schemeClr w14:val="tx1"/>
                  </w14:solidFill>
                </w14:textFill>
              </w:rPr>
            </w:pPr>
          </w:p>
        </w:tc>
        <w:tc>
          <w:tcPr>
            <w:tcW w:w="594" w:type="dxa"/>
            <w:tcBorders>
              <w:top w:val="single" w:color="000000" w:sz="4" w:space="0"/>
              <w:left w:val="nil"/>
              <w:bottom w:val="single" w:color="000000" w:sz="4" w:space="0"/>
              <w:right w:val="nil"/>
            </w:tcBorders>
            <w:tcMar>
              <w:top w:w="15" w:type="dxa"/>
              <w:left w:w="15" w:type="dxa"/>
              <w:right w:w="15" w:type="dxa"/>
            </w:tcMar>
            <w:vAlign w:val="center"/>
          </w:tcPr>
          <w:p w14:paraId="1E9A6BCA">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F231331">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A481A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2A9BE">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BE863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DBE0B2">
            <w:pPr>
              <w:ind w:firstLine="360"/>
              <w:jc w:val="center"/>
              <w:rPr>
                <w:rFonts w:ascii="宋体" w:hAnsi="宋体" w:cs="宋体"/>
                <w:color w:val="000000" w:themeColor="text1"/>
                <w:sz w:val="18"/>
                <w:szCs w:val="18"/>
                <w14:textFill>
                  <w14:solidFill>
                    <w14:schemeClr w14:val="tx1"/>
                  </w14:solidFill>
                </w14:textFill>
              </w:rPr>
            </w:pPr>
          </w:p>
        </w:tc>
      </w:tr>
      <w:tr w14:paraId="3B455602">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020F5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设计单位</w:t>
            </w:r>
          </w:p>
        </w:tc>
        <w:tc>
          <w:tcPr>
            <w:tcW w:w="118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33829A5">
            <w:pPr>
              <w:ind w:firstLine="360"/>
              <w:jc w:val="center"/>
              <w:rPr>
                <w:rFonts w:ascii="宋体" w:hAnsi="宋体" w:cs="宋体"/>
                <w:color w:val="000000" w:themeColor="text1"/>
                <w:sz w:val="18"/>
                <w:szCs w:val="18"/>
                <w14:textFill>
                  <w14:solidFill>
                    <w14:schemeClr w14:val="tx1"/>
                  </w14:solidFill>
                </w14:textFill>
              </w:rPr>
            </w:pPr>
          </w:p>
        </w:tc>
        <w:tc>
          <w:tcPr>
            <w:tcW w:w="594" w:type="dxa"/>
            <w:tcBorders>
              <w:top w:val="single" w:color="000000" w:sz="4" w:space="0"/>
              <w:left w:val="nil"/>
              <w:bottom w:val="single" w:color="000000" w:sz="4" w:space="0"/>
              <w:right w:val="nil"/>
            </w:tcBorders>
            <w:tcMar>
              <w:top w:w="15" w:type="dxa"/>
              <w:left w:w="15" w:type="dxa"/>
              <w:right w:w="15" w:type="dxa"/>
            </w:tcMar>
            <w:vAlign w:val="center"/>
          </w:tcPr>
          <w:p w14:paraId="189A7E1E">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A5E7ABD">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FFB0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4C4D85">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02690">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FA7574">
            <w:pPr>
              <w:ind w:firstLine="360"/>
              <w:jc w:val="center"/>
              <w:rPr>
                <w:rFonts w:ascii="宋体" w:hAnsi="宋体" w:cs="宋体"/>
                <w:color w:val="000000" w:themeColor="text1"/>
                <w:sz w:val="18"/>
                <w:szCs w:val="18"/>
                <w14:textFill>
                  <w14:solidFill>
                    <w14:schemeClr w14:val="tx1"/>
                  </w14:solidFill>
                </w14:textFill>
              </w:rPr>
            </w:pPr>
          </w:p>
        </w:tc>
      </w:tr>
      <w:tr w14:paraId="00CE9302">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35E42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监理单位</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AC7445">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448EA1">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6C8517">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946C6">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B41D2">
            <w:pPr>
              <w:ind w:firstLine="360"/>
              <w:jc w:val="center"/>
              <w:rPr>
                <w:rFonts w:ascii="宋体" w:hAnsi="宋体" w:cs="宋体"/>
                <w:color w:val="000000" w:themeColor="text1"/>
                <w:sz w:val="18"/>
                <w:szCs w:val="18"/>
                <w14:textFill>
                  <w14:solidFill>
                    <w14:schemeClr w14:val="tx1"/>
                  </w14:solidFill>
                </w14:textFill>
              </w:rPr>
            </w:pPr>
          </w:p>
        </w:tc>
      </w:tr>
      <w:tr w14:paraId="1F63F37A">
        <w:tblPrEx>
          <w:tblCellMar>
            <w:top w:w="0" w:type="dxa"/>
            <w:left w:w="0" w:type="dxa"/>
            <w:bottom w:w="0" w:type="dxa"/>
            <w:right w:w="0" w:type="dxa"/>
          </w:tblCellMar>
        </w:tblPrEx>
        <w:trPr>
          <w:trHeight w:val="365" w:hRule="atLeast"/>
          <w:jc w:val="center"/>
        </w:trPr>
        <w:tc>
          <w:tcPr>
            <w:tcW w:w="13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9479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施工单位</w:t>
            </w:r>
          </w:p>
        </w:tc>
        <w:tc>
          <w:tcPr>
            <w:tcW w:w="331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FDE5B2">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2F3341">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联系人</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E393D">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248BC">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联系电话</w:t>
            </w:r>
          </w:p>
        </w:tc>
        <w:tc>
          <w:tcPr>
            <w:tcW w:w="10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08674">
            <w:pPr>
              <w:ind w:firstLine="360"/>
              <w:jc w:val="center"/>
              <w:rPr>
                <w:rFonts w:ascii="宋体" w:hAnsi="宋体" w:cs="宋体"/>
                <w:color w:val="000000" w:themeColor="text1"/>
                <w:sz w:val="18"/>
                <w:szCs w:val="18"/>
                <w14:textFill>
                  <w14:solidFill>
                    <w14:schemeClr w14:val="tx1"/>
                  </w14:solidFill>
                </w14:textFill>
              </w:rPr>
            </w:pPr>
          </w:p>
        </w:tc>
      </w:tr>
      <w:tr w14:paraId="7E38476E">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475F42">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序号</w:t>
            </w:r>
          </w:p>
        </w:tc>
        <w:tc>
          <w:tcPr>
            <w:tcW w:w="73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69801CF5">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类别</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F99A86">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名称</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F038F">
            <w:pPr>
              <w:widowControl/>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是否符合要求</w:t>
            </w: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DA7B54">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备注</w:t>
            </w:r>
          </w:p>
        </w:tc>
        <w:tc>
          <w:tcPr>
            <w:tcW w:w="5036"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8FFD73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资料要求</w:t>
            </w:r>
          </w:p>
        </w:tc>
      </w:tr>
      <w:tr w14:paraId="08B55EA4">
        <w:tblPrEx>
          <w:tblCellMar>
            <w:top w:w="0" w:type="dxa"/>
            <w:left w:w="0" w:type="dxa"/>
            <w:bottom w:w="0" w:type="dxa"/>
            <w:right w:w="0" w:type="dxa"/>
          </w:tblCellMar>
        </w:tblPrEx>
        <w:trPr>
          <w:trHeight w:val="305" w:hRule="atLeast"/>
          <w:jc w:val="center"/>
        </w:trPr>
        <w:tc>
          <w:tcPr>
            <w:tcW w:w="5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ADB208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C1EC3">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送审报送资料</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B4337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送审函</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C9A2DA">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97762E">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CF70B1">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由主管单位出具（原件）</w:t>
            </w:r>
          </w:p>
        </w:tc>
      </w:tr>
      <w:tr w14:paraId="6ABC2A94">
        <w:tblPrEx>
          <w:tblCellMar>
            <w:top w:w="0" w:type="dxa"/>
            <w:left w:w="0" w:type="dxa"/>
            <w:bottom w:w="0" w:type="dxa"/>
            <w:right w:w="0" w:type="dxa"/>
          </w:tblCellMar>
        </w:tblPrEx>
        <w:trPr>
          <w:trHeight w:val="305" w:hRule="atLeast"/>
          <w:jc w:val="center"/>
        </w:trPr>
        <w:tc>
          <w:tcPr>
            <w:tcW w:w="59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0B1057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AEFE9F">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7B65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承诺书</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8F3A5F">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E2CF62">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740992">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由建设单位出具（原件）</w:t>
            </w:r>
          </w:p>
        </w:tc>
      </w:tr>
      <w:tr w14:paraId="6B083976">
        <w:tblPrEx>
          <w:tblCellMar>
            <w:top w:w="0" w:type="dxa"/>
            <w:left w:w="0" w:type="dxa"/>
            <w:bottom w:w="0" w:type="dxa"/>
            <w:right w:w="0" w:type="dxa"/>
          </w:tblCellMar>
        </w:tblPrEx>
        <w:trPr>
          <w:trHeight w:val="711"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6CA82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3</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8E5735">
            <w:pPr>
              <w:widowControl/>
              <w:ind w:firstLine="0"/>
              <w:jc w:val="both"/>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项目批准文件及资金计划依据</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C9DD4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市或区发改审批文件</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B8075F">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4E67D">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614696">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 xml:space="preserve">100万以上工程项目，估算总投资在3000万元以下(含3000万元)的，应提供项目建议书批复文件或区财政行政主管部门项目支出预算;估算总投资在3000万元以上的，应提供项目建议书和可行性研究报告批复文件。 </w:t>
            </w:r>
          </w:p>
        </w:tc>
      </w:tr>
      <w:tr w14:paraId="635BD1C5">
        <w:tblPrEx>
          <w:tblCellMar>
            <w:top w:w="0" w:type="dxa"/>
            <w:left w:w="0" w:type="dxa"/>
            <w:bottom w:w="0" w:type="dxa"/>
            <w:right w:w="0" w:type="dxa"/>
          </w:tblCellMar>
        </w:tblPrEx>
        <w:trPr>
          <w:trHeight w:val="465"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0DBA43">
            <w:pPr>
              <w:ind w:firstLine="360"/>
              <w:jc w:val="center"/>
              <w:rPr>
                <w:rFonts w:ascii="宋体" w:hAnsi="宋体" w:cs="宋体"/>
                <w:color w:val="000000" w:themeColor="text1"/>
                <w:sz w:val="18"/>
                <w:szCs w:val="18"/>
                <w:lang w:eastAsia="zh-CN"/>
                <w14:textFill>
                  <w14:solidFill>
                    <w14:schemeClr w14:val="tx1"/>
                  </w14:solidFill>
                </w14:textFill>
              </w:rPr>
            </w:pP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07BA0D">
            <w:pPr>
              <w:ind w:firstLine="360"/>
              <w:jc w:val="center"/>
              <w:rPr>
                <w:rFonts w:ascii="宋体" w:hAnsi="宋体" w:cs="宋体"/>
                <w:color w:val="000000" w:themeColor="text1"/>
                <w:sz w:val="18"/>
                <w:szCs w:val="18"/>
                <w:lang w:eastAsia="zh-CN"/>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E812D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财政预算安排项目</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D0FC33">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A5DBAB">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C62A12">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100万以下工程项目，市或区财政行政主管部门项目支出预算。特殊情况，政府另有规定的从其规定。</w:t>
            </w:r>
          </w:p>
        </w:tc>
      </w:tr>
      <w:tr w14:paraId="31C0577B">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C37B6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4</w:t>
            </w:r>
          </w:p>
        </w:tc>
        <w:tc>
          <w:tcPr>
            <w:tcW w:w="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7B2C62">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资金落实文件依据</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A83A4">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市或区财政资金安排</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1BA0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4EC844">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0D398B">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资金到位文件需满足项目实施需求。</w:t>
            </w:r>
          </w:p>
        </w:tc>
      </w:tr>
      <w:tr w14:paraId="2C14DD63">
        <w:tblPrEx>
          <w:tblCellMar>
            <w:top w:w="0" w:type="dxa"/>
            <w:left w:w="0" w:type="dxa"/>
            <w:bottom w:w="0" w:type="dxa"/>
            <w:right w:w="0" w:type="dxa"/>
          </w:tblCellMar>
        </w:tblPrEx>
        <w:trPr>
          <w:trHeight w:val="36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4E3D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5</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C09D35">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招投标过程资料</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EE9F0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概预算处理意见</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1DC8BC">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27EAD">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6A921E">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需提供概预算评审文件，招标控制价不得超概预算评审金额。</w:t>
            </w:r>
          </w:p>
        </w:tc>
      </w:tr>
      <w:tr w14:paraId="5F2A25D9">
        <w:tblPrEx>
          <w:tblCellMar>
            <w:top w:w="0" w:type="dxa"/>
            <w:left w:w="0" w:type="dxa"/>
            <w:bottom w:w="0" w:type="dxa"/>
            <w:right w:w="0" w:type="dxa"/>
          </w:tblCellMar>
        </w:tblPrEx>
        <w:trPr>
          <w:trHeight w:val="88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A84DF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6</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97429A">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BDBE27">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招标公告及招标文件（含招标答疑）或交易公告及交易文件</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EFF1A">
            <w:pPr>
              <w:ind w:firstLine="360"/>
              <w:jc w:val="center"/>
              <w:rPr>
                <w:rFonts w:ascii="宋体" w:hAnsi="宋体" w:cs="宋体"/>
                <w:color w:val="000000" w:themeColor="text1"/>
                <w:sz w:val="18"/>
                <w:szCs w:val="18"/>
                <w:lang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38BBD">
            <w:pPr>
              <w:ind w:firstLine="360"/>
              <w:jc w:val="center"/>
              <w:rPr>
                <w:rFonts w:ascii="宋体" w:hAnsi="宋体" w:cs="宋体"/>
                <w:color w:val="000000" w:themeColor="text1"/>
                <w:sz w:val="18"/>
                <w:szCs w:val="18"/>
                <w:lang w:eastAsia="zh-CN"/>
                <w14:textFill>
                  <w14:solidFill>
                    <w14:schemeClr w14:val="tx1"/>
                  </w14:solidFill>
                </w14:textFill>
              </w:rPr>
            </w:pPr>
          </w:p>
        </w:tc>
        <w:tc>
          <w:tcPr>
            <w:tcW w:w="503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614B1">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是否按政府采购、招投标有关规定办理。</w:t>
            </w:r>
          </w:p>
        </w:tc>
      </w:tr>
      <w:tr w14:paraId="41EBD7B2">
        <w:tblPrEx>
          <w:tblCellMar>
            <w:top w:w="0" w:type="dxa"/>
            <w:left w:w="0" w:type="dxa"/>
            <w:bottom w:w="0" w:type="dxa"/>
            <w:right w:w="0" w:type="dxa"/>
          </w:tblCellMar>
        </w:tblPrEx>
        <w:trPr>
          <w:trHeight w:val="40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E106C0">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7</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8649C">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9A65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招标控制价公告函</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A903F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FAA98">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CE70F2">
            <w:pPr>
              <w:ind w:firstLine="360"/>
              <w:jc w:val="center"/>
              <w:rPr>
                <w:rFonts w:ascii="宋体" w:hAnsi="宋体" w:cs="宋体"/>
                <w:color w:val="000000" w:themeColor="text1"/>
                <w:sz w:val="18"/>
                <w:szCs w:val="18"/>
                <w14:textFill>
                  <w14:solidFill>
                    <w14:schemeClr w14:val="tx1"/>
                  </w14:solidFill>
                </w14:textFill>
              </w:rPr>
            </w:pPr>
          </w:p>
        </w:tc>
      </w:tr>
      <w:tr w14:paraId="5A7F0E32">
        <w:tblPrEx>
          <w:tblCellMar>
            <w:top w:w="0" w:type="dxa"/>
            <w:left w:w="0" w:type="dxa"/>
            <w:bottom w:w="0" w:type="dxa"/>
            <w:right w:w="0" w:type="dxa"/>
          </w:tblCellMar>
        </w:tblPrEx>
        <w:trPr>
          <w:trHeight w:val="40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8A9ECC">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8</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D2201">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5613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招标清单或发包清单</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B1403">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30AB98">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3CD368">
            <w:pPr>
              <w:ind w:firstLine="360"/>
              <w:jc w:val="center"/>
              <w:rPr>
                <w:rFonts w:ascii="宋体" w:hAnsi="宋体" w:cs="宋体"/>
                <w:color w:val="000000" w:themeColor="text1"/>
                <w:sz w:val="18"/>
                <w:szCs w:val="18"/>
                <w14:textFill>
                  <w14:solidFill>
                    <w14:schemeClr w14:val="tx1"/>
                  </w14:solidFill>
                </w14:textFill>
              </w:rPr>
            </w:pPr>
          </w:p>
        </w:tc>
      </w:tr>
      <w:tr w14:paraId="4BAB78FC">
        <w:tblPrEx>
          <w:tblCellMar>
            <w:top w:w="0" w:type="dxa"/>
            <w:left w:w="0" w:type="dxa"/>
            <w:bottom w:w="0" w:type="dxa"/>
            <w:right w:w="0" w:type="dxa"/>
          </w:tblCellMar>
        </w:tblPrEx>
        <w:trPr>
          <w:trHeight w:val="40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86EB5">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9</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AFF9A">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CE933D">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投标文件或发包价文件</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0E2F9">
            <w:pPr>
              <w:ind w:firstLine="360"/>
              <w:jc w:val="center"/>
              <w:rPr>
                <w:rFonts w:ascii="宋体" w:hAnsi="宋体" w:cs="宋体"/>
                <w:color w:val="000000" w:themeColor="text1"/>
                <w:sz w:val="18"/>
                <w:szCs w:val="18"/>
                <w:lang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18F9F3">
            <w:pPr>
              <w:ind w:firstLine="360"/>
              <w:jc w:val="center"/>
              <w:rPr>
                <w:rFonts w:ascii="宋体" w:hAnsi="宋体" w:cs="宋体"/>
                <w:color w:val="000000" w:themeColor="text1"/>
                <w:sz w:val="18"/>
                <w:szCs w:val="18"/>
                <w:lang w:eastAsia="zh-CN"/>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861178">
            <w:pPr>
              <w:ind w:firstLine="360"/>
              <w:jc w:val="center"/>
              <w:rPr>
                <w:rFonts w:ascii="宋体" w:hAnsi="宋体" w:cs="宋体"/>
                <w:color w:val="000000" w:themeColor="text1"/>
                <w:sz w:val="18"/>
                <w:szCs w:val="18"/>
                <w:lang w:eastAsia="zh-CN"/>
                <w14:textFill>
                  <w14:solidFill>
                    <w14:schemeClr w14:val="tx1"/>
                  </w14:solidFill>
                </w14:textFill>
              </w:rPr>
            </w:pPr>
          </w:p>
        </w:tc>
      </w:tr>
      <w:tr w14:paraId="3C43F147">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A961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10</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1CB2E6">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7FD84">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中标通知书或发包通知书</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65851">
            <w:pPr>
              <w:ind w:firstLine="360"/>
              <w:jc w:val="center"/>
              <w:rPr>
                <w:rFonts w:ascii="宋体" w:hAnsi="宋体" w:cs="宋体"/>
                <w:color w:val="000000" w:themeColor="text1"/>
                <w:sz w:val="18"/>
                <w:szCs w:val="18"/>
                <w:lang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F45A65">
            <w:pPr>
              <w:ind w:firstLine="360"/>
              <w:jc w:val="center"/>
              <w:rPr>
                <w:rFonts w:ascii="宋体" w:hAnsi="宋体" w:cs="宋体"/>
                <w:color w:val="000000" w:themeColor="text1"/>
                <w:sz w:val="18"/>
                <w:szCs w:val="18"/>
                <w:lang w:eastAsia="zh-CN"/>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21DC72">
            <w:pPr>
              <w:ind w:firstLine="360"/>
              <w:jc w:val="center"/>
              <w:rPr>
                <w:rFonts w:ascii="宋体" w:hAnsi="宋体" w:cs="宋体"/>
                <w:color w:val="000000" w:themeColor="text1"/>
                <w:sz w:val="18"/>
                <w:szCs w:val="18"/>
                <w:lang w:eastAsia="zh-CN"/>
                <w14:textFill>
                  <w14:solidFill>
                    <w14:schemeClr w14:val="tx1"/>
                  </w14:solidFill>
                </w14:textFill>
              </w:rPr>
            </w:pPr>
          </w:p>
        </w:tc>
      </w:tr>
      <w:tr w14:paraId="1C3B8C71">
        <w:tblPrEx>
          <w:tblCellMar>
            <w:top w:w="0" w:type="dxa"/>
            <w:left w:w="0" w:type="dxa"/>
            <w:bottom w:w="0" w:type="dxa"/>
            <w:right w:w="0" w:type="dxa"/>
          </w:tblCellMar>
        </w:tblPrEx>
        <w:trPr>
          <w:trHeight w:val="334"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B2F4A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11</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20AAE">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65B00D">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招标图纸</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8EC1F">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4851DF">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404194">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招标图纸若与施工图纸一致并与招标清单对应，可不提供。</w:t>
            </w:r>
          </w:p>
        </w:tc>
      </w:tr>
      <w:tr w14:paraId="6CE75177">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9CF7E1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12</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1E1EB9">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施工资料</w:t>
            </w: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8CB0110">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施工合同或补充协议</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FCD3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5FCF2">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CF5756">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可以按项目或以一个合同为最小单位送审，原则上应为建设工程施工合同范本，需明确清晰约定合同价款、合同工期、签订日期及结算方式。</w:t>
            </w:r>
          </w:p>
        </w:tc>
      </w:tr>
      <w:tr w14:paraId="114CD579">
        <w:tblPrEx>
          <w:tblCellMar>
            <w:top w:w="0" w:type="dxa"/>
            <w:left w:w="0" w:type="dxa"/>
            <w:bottom w:w="0" w:type="dxa"/>
            <w:right w:w="0" w:type="dxa"/>
          </w:tblCellMar>
        </w:tblPrEx>
        <w:trPr>
          <w:trHeight w:val="711"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7DC9992">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13</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4B816E">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4BD4D3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开工报告</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8F6C5">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61619B">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1、监理、施工、建设管理单位、建设单位需签署时间及意见</w:t>
            </w:r>
          </w:p>
        </w:tc>
        <w:tc>
          <w:tcPr>
            <w:tcW w:w="503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CE14B8">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需监理、建设单位等相关单位审批手续完善，日期清晰。</w:t>
            </w:r>
          </w:p>
        </w:tc>
      </w:tr>
      <w:tr w14:paraId="237AFE6E">
        <w:tblPrEx>
          <w:tblCellMar>
            <w:top w:w="0" w:type="dxa"/>
            <w:left w:w="0" w:type="dxa"/>
            <w:bottom w:w="0" w:type="dxa"/>
            <w:right w:w="0" w:type="dxa"/>
          </w:tblCellMar>
        </w:tblPrEx>
        <w:trPr>
          <w:trHeight w:val="711"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892DF0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14</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6BA16">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1477F7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竣工验收报告</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92A59E">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F9A71E">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1、监理、施工、建设管理单位、建设单位需签署时间及意见</w:t>
            </w: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5BA6B0">
            <w:pPr>
              <w:ind w:firstLine="360"/>
              <w:jc w:val="center"/>
              <w:rPr>
                <w:rFonts w:ascii="宋体" w:hAnsi="宋体" w:cs="宋体"/>
                <w:color w:val="000000" w:themeColor="text1"/>
                <w:sz w:val="18"/>
                <w:szCs w:val="18"/>
                <w:lang w:eastAsia="zh-CN"/>
                <w14:textFill>
                  <w14:solidFill>
                    <w14:schemeClr w14:val="tx1"/>
                  </w14:solidFill>
                </w14:textFill>
              </w:rPr>
            </w:pPr>
          </w:p>
        </w:tc>
      </w:tr>
      <w:tr w14:paraId="1F6C89A1">
        <w:tblPrEx>
          <w:tblCellMar>
            <w:top w:w="0" w:type="dxa"/>
            <w:left w:w="0" w:type="dxa"/>
            <w:bottom w:w="0" w:type="dxa"/>
            <w:right w:w="0" w:type="dxa"/>
          </w:tblCellMar>
        </w:tblPrEx>
        <w:trPr>
          <w:trHeight w:val="305"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6202051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15</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9163E">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5EA851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施工组织</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867CE0">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3E5B2">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F9A20">
            <w:pPr>
              <w:ind w:firstLine="360"/>
              <w:jc w:val="center"/>
              <w:rPr>
                <w:rFonts w:ascii="宋体" w:hAnsi="宋体" w:cs="宋体"/>
                <w:color w:val="000000" w:themeColor="text1"/>
                <w:sz w:val="18"/>
                <w:szCs w:val="18"/>
                <w14:textFill>
                  <w14:solidFill>
                    <w14:schemeClr w14:val="tx1"/>
                  </w14:solidFill>
                </w14:textFill>
              </w:rPr>
            </w:pPr>
          </w:p>
        </w:tc>
      </w:tr>
      <w:tr w14:paraId="25C4D6AB">
        <w:tblPrEx>
          <w:tblCellMar>
            <w:top w:w="0" w:type="dxa"/>
            <w:left w:w="0" w:type="dxa"/>
            <w:bottom w:w="0" w:type="dxa"/>
            <w:right w:w="0" w:type="dxa"/>
          </w:tblCellMar>
        </w:tblPrEx>
        <w:trPr>
          <w:trHeight w:val="409"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71627BB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16</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3F212">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78D0E5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材料进场检验资料</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D037E9">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BE626E">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BED36E">
            <w:pPr>
              <w:ind w:firstLine="360"/>
              <w:jc w:val="center"/>
              <w:rPr>
                <w:rFonts w:ascii="宋体" w:hAnsi="宋体" w:cs="宋体"/>
                <w:color w:val="000000" w:themeColor="text1"/>
                <w:sz w:val="18"/>
                <w:szCs w:val="18"/>
                <w14:textFill>
                  <w14:solidFill>
                    <w14:schemeClr w14:val="tx1"/>
                  </w14:solidFill>
                </w14:textFill>
              </w:rPr>
            </w:pPr>
          </w:p>
        </w:tc>
      </w:tr>
      <w:tr w14:paraId="110E9BC4">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E0161F0">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17</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50605D">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A4D8FA0">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隐蔽验收资料及单项验收资料</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EDA7EE">
            <w:pPr>
              <w:ind w:firstLine="360"/>
              <w:jc w:val="center"/>
              <w:rPr>
                <w:rFonts w:ascii="宋体" w:hAnsi="宋体" w:cs="宋体"/>
                <w:color w:val="000000" w:themeColor="text1"/>
                <w:sz w:val="18"/>
                <w:szCs w:val="18"/>
                <w:lang w:eastAsia="zh-CN"/>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003AA1">
            <w:pPr>
              <w:ind w:firstLine="360"/>
              <w:jc w:val="center"/>
              <w:rPr>
                <w:rFonts w:ascii="宋体" w:hAnsi="宋体" w:cs="宋体"/>
                <w:color w:val="000000" w:themeColor="text1"/>
                <w:sz w:val="18"/>
                <w:szCs w:val="18"/>
                <w:lang w:eastAsia="zh-CN"/>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12FC6C">
            <w:pPr>
              <w:ind w:firstLine="360"/>
              <w:jc w:val="center"/>
              <w:rPr>
                <w:rFonts w:ascii="宋体" w:hAnsi="宋体" w:cs="宋体"/>
                <w:color w:val="000000" w:themeColor="text1"/>
                <w:sz w:val="18"/>
                <w:szCs w:val="18"/>
                <w:lang w:eastAsia="zh-CN"/>
                <w14:textFill>
                  <w14:solidFill>
                    <w14:schemeClr w14:val="tx1"/>
                  </w14:solidFill>
                </w14:textFill>
              </w:rPr>
            </w:pPr>
          </w:p>
        </w:tc>
      </w:tr>
      <w:tr w14:paraId="54277CC8">
        <w:tblPrEx>
          <w:tblCellMar>
            <w:top w:w="0" w:type="dxa"/>
            <w:left w:w="0" w:type="dxa"/>
            <w:bottom w:w="0" w:type="dxa"/>
            <w:right w:w="0" w:type="dxa"/>
          </w:tblCellMar>
        </w:tblPrEx>
        <w:trPr>
          <w:trHeight w:val="1159"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2A3E9B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18</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A0FAFC">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AF4C537">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工程洽商记录</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B77519">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0FD8C">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1、设计、监理、施工、建设管理单位、建设单位需签署时间及意见</w:t>
            </w:r>
          </w:p>
        </w:tc>
        <w:tc>
          <w:tcPr>
            <w:tcW w:w="503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40E2A2">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由设计单位出具并经建设单位确认。根据广州市人民政府办公厅《广州市本级政府投资建设项目资金管理办法的通知》（穗府办〔2011〕50号）有关规定，严格控制建设项目工程变更，实施中确需变更的，应遵循先审批、后变更原则。</w:t>
            </w:r>
          </w:p>
        </w:tc>
      </w:tr>
      <w:tr w14:paraId="5550B565">
        <w:tblPrEx>
          <w:tblCellMar>
            <w:top w:w="0" w:type="dxa"/>
            <w:left w:w="0" w:type="dxa"/>
            <w:bottom w:w="0" w:type="dxa"/>
            <w:right w:w="0" w:type="dxa"/>
          </w:tblCellMar>
        </w:tblPrEx>
        <w:trPr>
          <w:trHeight w:val="2271"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706E13D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19</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A9DAA9">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50A340C">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工程设计变更</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128E0">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D09037">
            <w:pPr>
              <w:widowControl/>
              <w:ind w:firstLine="360"/>
              <w:jc w:val="left"/>
              <w:textAlignment w:val="center"/>
              <w:rPr>
                <w:rFonts w:ascii="宋体" w:hAnsi="宋体" w:cs="宋体"/>
                <w:color w:val="000000" w:themeColor="text1"/>
                <w:sz w:val="18"/>
                <w:szCs w:val="18"/>
                <w:lang w:eastAsia="zh-CN" w:bidi="ar"/>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1、设计变更必须经（设计、监理、建设管理单位、建设单位审核盖章）</w:t>
            </w:r>
          </w:p>
          <w:p w14:paraId="5347A7C5">
            <w:pPr>
              <w:pStyle w:val="2"/>
              <w:tabs>
                <w:tab w:val="left" w:pos="576"/>
              </w:tabs>
              <w:rPr>
                <w:color w:val="000000" w:themeColor="text1"/>
                <w:lang w:eastAsia="zh-CN"/>
                <w14:textFill>
                  <w14:solidFill>
                    <w14:schemeClr w14:val="tx1"/>
                  </w14:solidFill>
                </w14:textFill>
              </w:rPr>
            </w:pPr>
          </w:p>
          <w:p w14:paraId="71C80789">
            <w:pPr>
              <w:widowControl/>
              <w:ind w:firstLine="360"/>
              <w:jc w:val="left"/>
              <w:textAlignment w:val="center"/>
              <w:rPr>
                <w:rFonts w:ascii="宋体" w:hAnsi="宋体" w:cs="宋体"/>
                <w:color w:val="000000" w:themeColor="text1"/>
                <w:sz w:val="18"/>
                <w:szCs w:val="18"/>
                <w:lang w:eastAsia="zh-CN" w:bidi="ar"/>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2、设计变更造价严格按照合同专用条款工程变更事件执行</w:t>
            </w:r>
          </w:p>
          <w:p w14:paraId="7D2DD15E">
            <w:pPr>
              <w:pStyle w:val="2"/>
              <w:tabs>
                <w:tab w:val="left" w:pos="576"/>
              </w:tabs>
              <w:rPr>
                <w:color w:val="000000" w:themeColor="text1"/>
                <w:lang w:eastAsia="zh-CN"/>
                <w14:textFill>
                  <w14:solidFill>
                    <w14:schemeClr w14:val="tx1"/>
                  </w14:solidFill>
                </w14:textFill>
              </w:rPr>
            </w:pPr>
          </w:p>
          <w:p w14:paraId="030AFFE1">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3、监理单位严格审核变更过程，变更造价、变更资料签署意见</w:t>
            </w: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DEB5B">
            <w:pPr>
              <w:ind w:firstLine="360"/>
              <w:jc w:val="center"/>
              <w:rPr>
                <w:rFonts w:ascii="宋体" w:hAnsi="宋体" w:cs="宋体"/>
                <w:color w:val="000000" w:themeColor="text1"/>
                <w:sz w:val="18"/>
                <w:szCs w:val="18"/>
                <w:lang w:eastAsia="zh-CN"/>
                <w14:textFill>
                  <w14:solidFill>
                    <w14:schemeClr w14:val="tx1"/>
                  </w14:solidFill>
                </w14:textFill>
              </w:rPr>
            </w:pPr>
          </w:p>
        </w:tc>
      </w:tr>
      <w:tr w14:paraId="41ACC432">
        <w:tblPrEx>
          <w:tblCellMar>
            <w:top w:w="0" w:type="dxa"/>
            <w:left w:w="0" w:type="dxa"/>
            <w:bottom w:w="0" w:type="dxa"/>
            <w:right w:w="0" w:type="dxa"/>
          </w:tblCellMar>
        </w:tblPrEx>
        <w:trPr>
          <w:trHeight w:val="1232"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EB61F54">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20</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A3FC15">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2EDE323">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施工签证单</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D9D709">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B1DEB8">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1、隐蔽工程及拆除才需要办理签证，签证资料附上（施工前后对比图片，计算过程、反映尺寸的做法及图纸、签证造价）</w:t>
            </w: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BA4644">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原则上无签证管理，特殊情况，如无法在竣工图反映事项，才需监理建设单位等审批手续完善，日期清晰。</w:t>
            </w:r>
          </w:p>
        </w:tc>
      </w:tr>
      <w:tr w14:paraId="7E9FACED">
        <w:tblPrEx>
          <w:tblCellMar>
            <w:top w:w="0" w:type="dxa"/>
            <w:left w:w="0" w:type="dxa"/>
            <w:bottom w:w="0" w:type="dxa"/>
            <w:right w:w="0" w:type="dxa"/>
          </w:tblCellMar>
        </w:tblPrEx>
        <w:trPr>
          <w:trHeight w:val="711" w:hRule="atLeast"/>
          <w:jc w:val="center"/>
        </w:trPr>
        <w:tc>
          <w:tcPr>
            <w:tcW w:w="59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A49A86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21</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A00632">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3F928F37">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施工图纸</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8C2F4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B22C1C">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1、审核是否漏设计出图章、城投图纸专用章、建设单位章</w:t>
            </w: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75FB93">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提供的施工图纸需完整。</w:t>
            </w:r>
          </w:p>
        </w:tc>
      </w:tr>
      <w:tr w14:paraId="43AF1A42">
        <w:tblPrEx>
          <w:tblCellMar>
            <w:top w:w="0" w:type="dxa"/>
            <w:left w:w="0" w:type="dxa"/>
            <w:bottom w:w="0" w:type="dxa"/>
            <w:right w:w="0" w:type="dxa"/>
          </w:tblCellMar>
        </w:tblPrEx>
        <w:trPr>
          <w:trHeight w:val="115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D56B4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22</w:t>
            </w:r>
          </w:p>
        </w:tc>
        <w:tc>
          <w:tcPr>
            <w:tcW w:w="7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462677">
            <w:pPr>
              <w:widowControl/>
              <w:ind w:firstLine="0"/>
              <w:jc w:val="both"/>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结算资料</w:t>
            </w: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DC86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竣工图纸</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2F6458">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171EA">
            <w:pPr>
              <w:widowControl/>
              <w:ind w:firstLine="360"/>
              <w:jc w:val="left"/>
              <w:textAlignment w:val="center"/>
              <w:rPr>
                <w:rFonts w:ascii="宋体" w:hAnsi="宋体" w:cs="宋体"/>
                <w:color w:val="000000" w:themeColor="text1"/>
                <w:sz w:val="18"/>
                <w:szCs w:val="18"/>
                <w:lang w:eastAsia="zh-CN" w:bidi="ar"/>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1、需经设计、监理、建设管理单位、建设单位审核</w:t>
            </w:r>
          </w:p>
          <w:p w14:paraId="68EC7690">
            <w:pPr>
              <w:pStyle w:val="2"/>
              <w:tabs>
                <w:tab w:val="left" w:pos="576"/>
              </w:tabs>
              <w:rPr>
                <w:color w:val="000000" w:themeColor="text1"/>
                <w:lang w:eastAsia="zh-CN"/>
                <w14:textFill>
                  <w14:solidFill>
                    <w14:schemeClr w14:val="tx1"/>
                  </w14:solidFill>
                </w14:textFill>
              </w:rPr>
            </w:pPr>
          </w:p>
          <w:p w14:paraId="6F224BB2">
            <w:pPr>
              <w:widowControl/>
              <w:ind w:firstLine="360"/>
              <w:jc w:val="left"/>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1、竣工图章需签署时间、监理总监、现场监理签名确认</w:t>
            </w: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866C0">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需经监理、建设单位审核，应符合竣工图编制规定。</w:t>
            </w:r>
          </w:p>
        </w:tc>
      </w:tr>
      <w:tr w14:paraId="4BEFD85E">
        <w:tblPrEx>
          <w:tblCellMar>
            <w:top w:w="0" w:type="dxa"/>
            <w:left w:w="0" w:type="dxa"/>
            <w:bottom w:w="0" w:type="dxa"/>
            <w:right w:w="0" w:type="dxa"/>
          </w:tblCellMar>
        </w:tblPrEx>
        <w:trPr>
          <w:trHeight w:val="36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175DC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23</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A0F0C">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E5EA4D">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工程结算书</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564591">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CE8D5">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CBDD60">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由施工单位编制，经监理单位、建设单位审核。</w:t>
            </w:r>
          </w:p>
        </w:tc>
      </w:tr>
      <w:tr w14:paraId="5E9DC2DD">
        <w:tblPrEx>
          <w:tblCellMar>
            <w:top w:w="0" w:type="dxa"/>
            <w:left w:w="0" w:type="dxa"/>
            <w:bottom w:w="0" w:type="dxa"/>
            <w:right w:w="0" w:type="dxa"/>
          </w:tblCellMar>
        </w:tblPrEx>
        <w:trPr>
          <w:trHeight w:val="36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297175">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24</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A9B54">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A1B03F">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工程量计算书</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8C09E">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8B6AF">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5C198E">
            <w:pPr>
              <w:ind w:firstLine="360"/>
              <w:jc w:val="center"/>
              <w:rPr>
                <w:rFonts w:ascii="宋体" w:hAnsi="宋体" w:cs="宋体"/>
                <w:color w:val="000000" w:themeColor="text1"/>
                <w:sz w:val="18"/>
                <w:szCs w:val="18"/>
                <w14:textFill>
                  <w14:solidFill>
                    <w14:schemeClr w14:val="tx1"/>
                  </w14:solidFill>
                </w14:textFill>
              </w:rPr>
            </w:pPr>
          </w:p>
        </w:tc>
      </w:tr>
      <w:tr w14:paraId="1D33A7D1">
        <w:tblPrEx>
          <w:tblCellMar>
            <w:top w:w="0" w:type="dxa"/>
            <w:left w:w="0" w:type="dxa"/>
            <w:bottom w:w="0" w:type="dxa"/>
            <w:right w:w="0" w:type="dxa"/>
          </w:tblCellMar>
        </w:tblPrEx>
        <w:trPr>
          <w:trHeight w:val="539"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C46D7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25</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BE815E">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528D7">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相关电子文件</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A7F594">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E9131">
            <w:pPr>
              <w:widowControl/>
              <w:ind w:firstLine="360"/>
              <w:jc w:val="center"/>
              <w:textAlignment w:val="center"/>
              <w:rPr>
                <w:rFonts w:ascii="宋体" w:hAnsi="宋体" w:cs="宋体"/>
                <w:color w:val="000000" w:themeColor="text1"/>
                <w:sz w:val="18"/>
                <w:szCs w:val="18"/>
                <w:lang w:eastAsia="zh-CN"/>
                <w14:textFill>
                  <w14:solidFill>
                    <w14:schemeClr w14:val="tx1"/>
                  </w14:solidFill>
                </w14:textFill>
              </w:rPr>
            </w:pPr>
            <w:r>
              <w:rPr>
                <w:rFonts w:hint="eastAsia" w:ascii="宋体" w:hAnsi="宋体" w:cs="宋体"/>
                <w:color w:val="000000" w:themeColor="text1"/>
                <w:sz w:val="18"/>
                <w:szCs w:val="18"/>
                <w:lang w:eastAsia="zh-CN" w:bidi="ar"/>
                <w14:textFill>
                  <w14:solidFill>
                    <w14:schemeClr w14:val="tx1"/>
                  </w14:solidFill>
                </w14:textFill>
              </w:rPr>
              <w:t>光盘或U盘（含图纸和预算书）</w:t>
            </w: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0590DD">
            <w:pPr>
              <w:ind w:firstLine="360"/>
              <w:jc w:val="center"/>
              <w:rPr>
                <w:rFonts w:ascii="宋体" w:hAnsi="宋体" w:cs="宋体"/>
                <w:color w:val="000000" w:themeColor="text1"/>
                <w:sz w:val="18"/>
                <w:szCs w:val="18"/>
                <w:lang w:eastAsia="zh-CN"/>
                <w14:textFill>
                  <w14:solidFill>
                    <w14:schemeClr w14:val="tx1"/>
                  </w14:solidFill>
                </w14:textFill>
              </w:rPr>
            </w:pPr>
          </w:p>
        </w:tc>
      </w:tr>
      <w:tr w14:paraId="63AE6667">
        <w:tblPrEx>
          <w:tblCellMar>
            <w:top w:w="0" w:type="dxa"/>
            <w:left w:w="0" w:type="dxa"/>
            <w:bottom w:w="0" w:type="dxa"/>
            <w:right w:w="0" w:type="dxa"/>
          </w:tblCellMar>
        </w:tblPrEx>
        <w:trPr>
          <w:trHeight w:val="365" w:hRule="atLeast"/>
          <w:jc w:val="center"/>
        </w:trPr>
        <w:tc>
          <w:tcPr>
            <w:tcW w:w="5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6C8E39">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26</w:t>
            </w:r>
          </w:p>
        </w:tc>
        <w:tc>
          <w:tcPr>
            <w:tcW w:w="7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7B3578">
            <w:pPr>
              <w:ind w:firstLine="360"/>
              <w:jc w:val="center"/>
              <w:rPr>
                <w:rFonts w:ascii="宋体" w:hAnsi="宋体" w:cs="宋体"/>
                <w:color w:val="000000" w:themeColor="text1"/>
                <w:sz w:val="18"/>
                <w:szCs w:val="18"/>
                <w14:textFill>
                  <w14:solidFill>
                    <w14:schemeClr w14:val="tx1"/>
                  </w14:solidFill>
                </w14:textFill>
              </w:rPr>
            </w:pPr>
          </w:p>
        </w:tc>
        <w:tc>
          <w:tcPr>
            <w:tcW w:w="11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9EF5FA">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其他结算资料</w:t>
            </w:r>
          </w:p>
        </w:tc>
        <w:tc>
          <w:tcPr>
            <w:tcW w:w="5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674642">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F680E4">
            <w:pPr>
              <w:ind w:firstLine="360"/>
              <w:jc w:val="center"/>
              <w:rPr>
                <w:rFonts w:ascii="宋体" w:hAnsi="宋体" w:cs="宋体"/>
                <w:color w:val="000000" w:themeColor="text1"/>
                <w:sz w:val="18"/>
                <w:szCs w:val="18"/>
                <w14:textFill>
                  <w14:solidFill>
                    <w14:schemeClr w14:val="tx1"/>
                  </w14:solidFill>
                </w14:textFill>
              </w:rPr>
            </w:pPr>
          </w:p>
        </w:tc>
        <w:tc>
          <w:tcPr>
            <w:tcW w:w="503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BBE4A">
            <w:pPr>
              <w:ind w:firstLine="360"/>
              <w:jc w:val="center"/>
              <w:rPr>
                <w:rFonts w:ascii="宋体" w:hAnsi="宋体" w:cs="宋体"/>
                <w:color w:val="000000" w:themeColor="text1"/>
                <w:sz w:val="18"/>
                <w:szCs w:val="18"/>
                <w14:textFill>
                  <w14:solidFill>
                    <w14:schemeClr w14:val="tx1"/>
                  </w14:solidFill>
                </w14:textFill>
              </w:rPr>
            </w:pPr>
          </w:p>
        </w:tc>
      </w:tr>
      <w:tr w14:paraId="40BFF1AE">
        <w:tblPrEx>
          <w:tblCellMar>
            <w:top w:w="0" w:type="dxa"/>
            <w:left w:w="0" w:type="dxa"/>
            <w:bottom w:w="0" w:type="dxa"/>
            <w:right w:w="0" w:type="dxa"/>
          </w:tblCellMar>
        </w:tblPrEx>
        <w:trPr>
          <w:trHeight w:val="357" w:hRule="atLeast"/>
          <w:jc w:val="center"/>
        </w:trPr>
        <w:tc>
          <w:tcPr>
            <w:tcW w:w="2515" w:type="dxa"/>
            <w:gridSpan w:val="3"/>
            <w:tcBorders>
              <w:top w:val="single" w:color="000000" w:sz="4" w:space="0"/>
              <w:left w:val="nil"/>
              <w:bottom w:val="nil"/>
              <w:right w:val="nil"/>
            </w:tcBorders>
            <w:tcMar>
              <w:top w:w="15" w:type="dxa"/>
              <w:left w:w="15" w:type="dxa"/>
              <w:right w:w="15" w:type="dxa"/>
            </w:tcMar>
            <w:vAlign w:val="center"/>
          </w:tcPr>
          <w:p w14:paraId="760D570E">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送审单位：</w:t>
            </w:r>
          </w:p>
        </w:tc>
        <w:tc>
          <w:tcPr>
            <w:tcW w:w="594" w:type="dxa"/>
            <w:tcBorders>
              <w:top w:val="single" w:color="000000" w:sz="4" w:space="0"/>
              <w:left w:val="nil"/>
              <w:bottom w:val="nil"/>
              <w:right w:val="nil"/>
            </w:tcBorders>
            <w:tcMar>
              <w:top w:w="15" w:type="dxa"/>
              <w:left w:w="15" w:type="dxa"/>
              <w:right w:w="15" w:type="dxa"/>
            </w:tcMar>
            <w:vAlign w:val="center"/>
          </w:tcPr>
          <w:p w14:paraId="51F1C47D">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single" w:color="000000" w:sz="4" w:space="0"/>
              <w:left w:val="nil"/>
              <w:bottom w:val="nil"/>
              <w:right w:val="nil"/>
            </w:tcBorders>
            <w:tcMar>
              <w:top w:w="15" w:type="dxa"/>
              <w:left w:w="15" w:type="dxa"/>
              <w:right w:w="15" w:type="dxa"/>
            </w:tcMar>
            <w:vAlign w:val="center"/>
          </w:tcPr>
          <w:p w14:paraId="433CA8FC">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single" w:color="000000" w:sz="4" w:space="0"/>
              <w:left w:val="nil"/>
              <w:bottom w:val="nil"/>
              <w:right w:val="nil"/>
            </w:tcBorders>
            <w:tcMar>
              <w:top w:w="15" w:type="dxa"/>
              <w:left w:w="15" w:type="dxa"/>
              <w:right w:w="15" w:type="dxa"/>
            </w:tcMar>
            <w:vAlign w:val="center"/>
          </w:tcPr>
          <w:p w14:paraId="52EA858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资料初审工程师：</w:t>
            </w:r>
          </w:p>
        </w:tc>
        <w:tc>
          <w:tcPr>
            <w:tcW w:w="1050" w:type="dxa"/>
            <w:tcBorders>
              <w:top w:val="single" w:color="000000" w:sz="4" w:space="0"/>
              <w:left w:val="nil"/>
              <w:bottom w:val="nil"/>
              <w:right w:val="nil"/>
            </w:tcBorders>
            <w:tcMar>
              <w:top w:w="15" w:type="dxa"/>
              <w:left w:w="15" w:type="dxa"/>
              <w:right w:w="15" w:type="dxa"/>
            </w:tcMar>
            <w:vAlign w:val="center"/>
          </w:tcPr>
          <w:p w14:paraId="7D474986">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single" w:color="000000" w:sz="4" w:space="0"/>
              <w:left w:val="nil"/>
              <w:bottom w:val="nil"/>
              <w:right w:val="nil"/>
            </w:tcBorders>
            <w:tcMar>
              <w:top w:w="15" w:type="dxa"/>
              <w:left w:w="15" w:type="dxa"/>
              <w:right w:w="15" w:type="dxa"/>
            </w:tcMar>
            <w:vAlign w:val="center"/>
          </w:tcPr>
          <w:p w14:paraId="259EA792">
            <w:pPr>
              <w:ind w:firstLine="360"/>
              <w:jc w:val="center"/>
              <w:rPr>
                <w:rFonts w:ascii="宋体" w:hAnsi="宋体" w:cs="宋体"/>
                <w:color w:val="000000" w:themeColor="text1"/>
                <w:sz w:val="18"/>
                <w:szCs w:val="18"/>
                <w14:textFill>
                  <w14:solidFill>
                    <w14:schemeClr w14:val="tx1"/>
                  </w14:solidFill>
                </w14:textFill>
              </w:rPr>
            </w:pPr>
          </w:p>
        </w:tc>
        <w:tc>
          <w:tcPr>
            <w:tcW w:w="1082" w:type="dxa"/>
            <w:tcBorders>
              <w:top w:val="single" w:color="000000" w:sz="4" w:space="0"/>
              <w:left w:val="nil"/>
              <w:bottom w:val="nil"/>
              <w:right w:val="nil"/>
            </w:tcBorders>
            <w:tcMar>
              <w:top w:w="15" w:type="dxa"/>
              <w:left w:w="15" w:type="dxa"/>
              <w:right w:w="15" w:type="dxa"/>
            </w:tcMar>
            <w:vAlign w:val="center"/>
          </w:tcPr>
          <w:p w14:paraId="7222610D">
            <w:pPr>
              <w:ind w:firstLine="360"/>
              <w:jc w:val="center"/>
              <w:rPr>
                <w:rFonts w:ascii="宋体" w:hAnsi="宋体" w:cs="宋体"/>
                <w:color w:val="000000" w:themeColor="text1"/>
                <w:sz w:val="18"/>
                <w:szCs w:val="18"/>
                <w14:textFill>
                  <w14:solidFill>
                    <w14:schemeClr w14:val="tx1"/>
                  </w14:solidFill>
                </w14:textFill>
              </w:rPr>
            </w:pPr>
          </w:p>
        </w:tc>
      </w:tr>
      <w:tr w14:paraId="0FA10D02">
        <w:tblPrEx>
          <w:tblCellMar>
            <w:top w:w="0" w:type="dxa"/>
            <w:left w:w="0" w:type="dxa"/>
            <w:bottom w:w="0" w:type="dxa"/>
            <w:right w:w="0" w:type="dxa"/>
          </w:tblCellMar>
        </w:tblPrEx>
        <w:trPr>
          <w:trHeight w:val="338" w:hRule="atLeast"/>
          <w:jc w:val="center"/>
        </w:trPr>
        <w:tc>
          <w:tcPr>
            <w:tcW w:w="2515" w:type="dxa"/>
            <w:gridSpan w:val="3"/>
            <w:tcBorders>
              <w:top w:val="nil"/>
              <w:left w:val="nil"/>
              <w:bottom w:val="nil"/>
              <w:right w:val="nil"/>
            </w:tcBorders>
            <w:tcMar>
              <w:top w:w="15" w:type="dxa"/>
              <w:left w:w="15" w:type="dxa"/>
              <w:right w:w="15" w:type="dxa"/>
            </w:tcMar>
            <w:vAlign w:val="center"/>
          </w:tcPr>
          <w:p w14:paraId="43769A5B">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送审人：</w:t>
            </w:r>
          </w:p>
        </w:tc>
        <w:tc>
          <w:tcPr>
            <w:tcW w:w="594" w:type="dxa"/>
            <w:tcBorders>
              <w:top w:val="nil"/>
              <w:left w:val="nil"/>
              <w:bottom w:val="nil"/>
              <w:right w:val="nil"/>
            </w:tcBorders>
            <w:tcMar>
              <w:top w:w="15" w:type="dxa"/>
              <w:left w:w="15" w:type="dxa"/>
              <w:right w:w="15" w:type="dxa"/>
            </w:tcMar>
            <w:vAlign w:val="center"/>
          </w:tcPr>
          <w:p w14:paraId="5A165945">
            <w:pPr>
              <w:ind w:firstLine="360"/>
              <w:jc w:val="center"/>
              <w:rPr>
                <w:rFonts w:ascii="宋体" w:hAnsi="宋体" w:cs="宋体"/>
                <w:color w:val="000000" w:themeColor="text1"/>
                <w:sz w:val="18"/>
                <w:szCs w:val="18"/>
                <w14:textFill>
                  <w14:solidFill>
                    <w14:schemeClr w14:val="tx1"/>
                  </w14:solidFill>
                </w14:textFill>
              </w:rPr>
            </w:pPr>
          </w:p>
        </w:tc>
        <w:tc>
          <w:tcPr>
            <w:tcW w:w="1540" w:type="dxa"/>
            <w:tcBorders>
              <w:top w:val="nil"/>
              <w:left w:val="nil"/>
              <w:bottom w:val="nil"/>
              <w:right w:val="nil"/>
            </w:tcBorders>
            <w:tcMar>
              <w:top w:w="15" w:type="dxa"/>
              <w:left w:w="15" w:type="dxa"/>
              <w:right w:w="15" w:type="dxa"/>
            </w:tcMar>
            <w:vAlign w:val="center"/>
          </w:tcPr>
          <w:p w14:paraId="696F90FE">
            <w:pPr>
              <w:ind w:firstLine="360"/>
              <w:jc w:val="center"/>
              <w:rPr>
                <w:rFonts w:ascii="宋体" w:hAnsi="宋体" w:cs="宋体"/>
                <w:color w:val="000000" w:themeColor="text1"/>
                <w:sz w:val="18"/>
                <w:szCs w:val="18"/>
                <w14:textFill>
                  <w14:solidFill>
                    <w14:schemeClr w14:val="tx1"/>
                  </w14:solidFill>
                </w14:textFill>
              </w:rPr>
            </w:pPr>
          </w:p>
        </w:tc>
        <w:tc>
          <w:tcPr>
            <w:tcW w:w="2144" w:type="dxa"/>
            <w:tcBorders>
              <w:top w:val="nil"/>
              <w:left w:val="nil"/>
              <w:bottom w:val="nil"/>
              <w:right w:val="nil"/>
            </w:tcBorders>
            <w:tcMar>
              <w:top w:w="15" w:type="dxa"/>
              <w:left w:w="15" w:type="dxa"/>
              <w:right w:w="15" w:type="dxa"/>
            </w:tcMar>
            <w:vAlign w:val="center"/>
          </w:tcPr>
          <w:p w14:paraId="4FF0187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副总工程师：</w:t>
            </w:r>
          </w:p>
        </w:tc>
        <w:tc>
          <w:tcPr>
            <w:tcW w:w="1050" w:type="dxa"/>
            <w:tcBorders>
              <w:top w:val="nil"/>
              <w:left w:val="nil"/>
              <w:bottom w:val="nil"/>
              <w:right w:val="nil"/>
            </w:tcBorders>
            <w:tcMar>
              <w:top w:w="15" w:type="dxa"/>
              <w:left w:w="15" w:type="dxa"/>
              <w:right w:w="15" w:type="dxa"/>
            </w:tcMar>
            <w:vAlign w:val="center"/>
          </w:tcPr>
          <w:p w14:paraId="60B8EB43">
            <w:pPr>
              <w:ind w:firstLine="360"/>
              <w:jc w:val="center"/>
              <w:rPr>
                <w:rFonts w:ascii="宋体" w:hAnsi="宋体" w:cs="宋体"/>
                <w:color w:val="000000" w:themeColor="text1"/>
                <w:sz w:val="18"/>
                <w:szCs w:val="18"/>
                <w14:textFill>
                  <w14:solidFill>
                    <w14:schemeClr w14:val="tx1"/>
                  </w14:solidFill>
                </w14:textFill>
              </w:rPr>
            </w:pPr>
          </w:p>
        </w:tc>
        <w:tc>
          <w:tcPr>
            <w:tcW w:w="760" w:type="dxa"/>
            <w:tcBorders>
              <w:top w:val="nil"/>
              <w:left w:val="nil"/>
              <w:bottom w:val="nil"/>
              <w:right w:val="nil"/>
            </w:tcBorders>
            <w:tcMar>
              <w:top w:w="15" w:type="dxa"/>
              <w:left w:w="15" w:type="dxa"/>
              <w:right w:w="15" w:type="dxa"/>
            </w:tcMar>
            <w:vAlign w:val="center"/>
          </w:tcPr>
          <w:p w14:paraId="529E4D0A">
            <w:pPr>
              <w:ind w:firstLine="360"/>
              <w:jc w:val="center"/>
              <w:rPr>
                <w:rFonts w:ascii="宋体" w:hAnsi="宋体" w:cs="宋体"/>
                <w:color w:val="000000" w:themeColor="text1"/>
                <w:sz w:val="18"/>
                <w:szCs w:val="18"/>
                <w14:textFill>
                  <w14:solidFill>
                    <w14:schemeClr w14:val="tx1"/>
                  </w14:solidFill>
                </w14:textFill>
              </w:rPr>
            </w:pPr>
          </w:p>
        </w:tc>
        <w:tc>
          <w:tcPr>
            <w:tcW w:w="1082" w:type="dxa"/>
            <w:tcBorders>
              <w:top w:val="nil"/>
              <w:left w:val="nil"/>
              <w:bottom w:val="nil"/>
              <w:right w:val="nil"/>
            </w:tcBorders>
            <w:tcMar>
              <w:top w:w="15" w:type="dxa"/>
              <w:left w:w="15" w:type="dxa"/>
              <w:right w:w="15" w:type="dxa"/>
            </w:tcMar>
            <w:vAlign w:val="center"/>
          </w:tcPr>
          <w:p w14:paraId="1CBF6F94">
            <w:pPr>
              <w:ind w:firstLine="360"/>
              <w:jc w:val="center"/>
              <w:rPr>
                <w:rFonts w:ascii="宋体" w:hAnsi="宋体" w:cs="宋体"/>
                <w:color w:val="000000" w:themeColor="text1"/>
                <w:sz w:val="18"/>
                <w:szCs w:val="18"/>
                <w14:textFill>
                  <w14:solidFill>
                    <w14:schemeClr w14:val="tx1"/>
                  </w14:solidFill>
                </w14:textFill>
              </w:rPr>
            </w:pPr>
          </w:p>
        </w:tc>
      </w:tr>
      <w:tr w14:paraId="00B61419">
        <w:tblPrEx>
          <w:tblCellMar>
            <w:top w:w="0" w:type="dxa"/>
            <w:left w:w="0" w:type="dxa"/>
            <w:bottom w:w="0" w:type="dxa"/>
            <w:right w:w="0" w:type="dxa"/>
          </w:tblCellMar>
        </w:tblPrEx>
        <w:trPr>
          <w:trHeight w:val="338" w:hRule="atLeast"/>
          <w:jc w:val="center"/>
        </w:trPr>
        <w:tc>
          <w:tcPr>
            <w:tcW w:w="9685" w:type="dxa"/>
            <w:gridSpan w:val="9"/>
            <w:tcBorders>
              <w:top w:val="nil"/>
              <w:left w:val="nil"/>
              <w:bottom w:val="nil"/>
              <w:right w:val="nil"/>
            </w:tcBorders>
            <w:tcMar>
              <w:top w:w="15" w:type="dxa"/>
              <w:left w:w="15" w:type="dxa"/>
              <w:right w:w="15" w:type="dxa"/>
            </w:tcMar>
            <w:vAlign w:val="center"/>
          </w:tcPr>
          <w:p w14:paraId="615E4918">
            <w:pPr>
              <w:widowControl/>
              <w:ind w:firstLine="360"/>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lang w:bidi="ar"/>
                <w14:textFill>
                  <w14:solidFill>
                    <w14:schemeClr w14:val="tx1"/>
                  </w14:solidFill>
                </w14:textFill>
              </w:rPr>
              <w:t xml:space="preserve">日期： </w:t>
            </w:r>
          </w:p>
        </w:tc>
      </w:tr>
    </w:tbl>
    <w:p w14:paraId="51086909">
      <w:pPr>
        <w:pStyle w:val="38"/>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br w:type="page"/>
      </w:r>
      <w:r>
        <w:rPr>
          <w:rFonts w:hint="eastAsia" w:eastAsia="宋体"/>
          <w:color w:val="000000" w:themeColor="text1"/>
          <w:lang w:eastAsia="zh-CN"/>
          <w14:textFill>
            <w14:solidFill>
              <w14:schemeClr w14:val="tx1"/>
            </w14:solidFill>
          </w14:textFill>
        </w:rPr>
        <w:t>附件四</w:t>
      </w:r>
      <w:r>
        <w:rPr>
          <w:rFonts w:hint="eastAsia"/>
          <w:color w:val="000000" w:themeColor="text1"/>
          <w:szCs w:val="36"/>
          <w:lang w:eastAsia="zh-CN"/>
          <w14:textFill>
            <w14:solidFill>
              <w14:schemeClr w14:val="tx1"/>
            </w14:solidFill>
          </w14:textFill>
        </w:rPr>
        <w:t xml:space="preserve"> ：</w:t>
      </w:r>
    </w:p>
    <w:p w14:paraId="07354895">
      <w:pPr>
        <w:pStyle w:val="49"/>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工程结算送审资料要求</w:t>
      </w:r>
    </w:p>
    <w:p w14:paraId="00C32837">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p>
    <w:p w14:paraId="6D9E0B0D">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1、工程预算评审报告：经财政委托的评审机构出具的报告；</w:t>
      </w:r>
    </w:p>
    <w:p w14:paraId="49B2FD10">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2、招标文件：含招标书、设计图纸（须经招标代理机构和建设单位签章确认的招标时发出的设计施工图）</w:t>
      </w:r>
      <w:r>
        <w:rPr>
          <w:rFonts w:hint="eastAsia" w:ascii="宋体" w:hAnsi="宋体"/>
          <w:b/>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合同条款、工程要求的技术规范、投标须知、招标答疑会议纪要、工程量清单、工程预算等文件及附件，并整理成册；</w:t>
      </w:r>
    </w:p>
    <w:p w14:paraId="464EE275">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3、投标文件、中标通知书：含技术标、经济标、投标承诺等文件及招标中心签发的中标通知书；</w:t>
      </w:r>
    </w:p>
    <w:p w14:paraId="32622781">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4、施工合同：含建设单位与施工单位的工程承发包合同、经建设单位确认的施工单位与第三方签订的分包合同、合同附件等。</w:t>
      </w:r>
    </w:p>
    <w:p w14:paraId="06D5FFFF">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5、图纸会审记录：按图纸会审的时间先后顺序整理成册，会审记录须有参加会审单位人员签字；</w:t>
      </w:r>
    </w:p>
    <w:p w14:paraId="05272D33">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6、工程开工报告：按现行规定要求办理开工手续，提交的开工报告书具有相关部门和单位的签章；</w:t>
      </w:r>
    </w:p>
    <w:p w14:paraId="03EBA615">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7、竣工验收报告：按现行规定要求办理竣工验收手续，提交的竣工报告书具有相关部门和单位的签章，并加具明确意见。</w:t>
      </w:r>
    </w:p>
    <w:p w14:paraId="696A35A2">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8、竣工图：提交规范整理的竣工图纸，并有建设单位、施工单位、监理单位签章及项目经理、项目总监签字。</w:t>
      </w:r>
    </w:p>
    <w:p w14:paraId="2A324A02">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9、设计变更：按时间先后顺序和专业整理成册，有设计人员签名及设计单位签章，并有建设单位认可和监理单位确认的签章。</w:t>
      </w:r>
    </w:p>
    <w:p w14:paraId="4D4D2DEC">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10、现场签证：按时间先后顺序整理成册，统一编号，应有工程数量、计算过程、施工简图，并有监理单位、建设管理单位、建设单位相关人员签字和单位签章，重大项目现场签证，须有设计单位认可签章；</w:t>
      </w:r>
    </w:p>
    <w:p w14:paraId="355A9573">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11、经批准的施工组织设计：经监理单位审批同意的施工组织设计方案；</w:t>
      </w:r>
    </w:p>
    <w:p w14:paraId="3AF74203">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12、隐蔽工程验收记录：提供有效及签章完善的隐蔽工程验收记录；</w:t>
      </w:r>
    </w:p>
    <w:p w14:paraId="5CF5BA6E">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13、工程结算书（含结算汇总表）：由具有编制资质的单位按施工合同规定编制工程结算书，同时把合同金额和增加工程部分填列结算汇总表，以上均应有建设单位、施工单位及编制单位签章确认，并附拷贝盘。</w:t>
      </w:r>
    </w:p>
    <w:p w14:paraId="58A9CCDA">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14、工程量计算书（含钢筋抽料表）：应有工程量汇总表和详细工程量计算式组成，并附拷贝盘；</w:t>
      </w:r>
    </w:p>
    <w:p w14:paraId="60D489ED">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15、材料设备单价呈批审核单：应含主要材料设备名称、规格、型号、生产厂家、单价、发票购买合同等有效凭证。应有建设单位、监理单位、施工单位相关人员签字及单位签章认可。</w:t>
      </w:r>
    </w:p>
    <w:p w14:paraId="37FFC9B2">
      <w:pPr>
        <w:adjustRightInd w:val="0"/>
        <w:snapToGrid w:val="0"/>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16、其他与结算有关的资料：凡上述未提及到的，在结算评审中尚需提供的其他资料。</w:t>
      </w:r>
    </w:p>
    <w:p w14:paraId="6FB9BFFA">
      <w:pPr>
        <w:spacing w:line="360" w:lineRule="auto"/>
        <w:ind w:firstLine="472" w:firstLineChars="197"/>
        <w:rPr>
          <w:rFonts w:ascii="宋体" w:hAnsi="宋体"/>
          <w:color w:val="000000" w:themeColor="text1"/>
          <w:lang w:eastAsia="zh-CN"/>
          <w14:textFill>
            <w14:solidFill>
              <w14:schemeClr w14:val="tx1"/>
            </w14:solidFill>
          </w14:textFill>
        </w:rPr>
      </w:pPr>
    </w:p>
    <w:p w14:paraId="29F4F1E7">
      <w:pPr>
        <w:spacing w:line="440" w:lineRule="exact"/>
        <w:ind w:firstLine="472" w:firstLineChars="197"/>
        <w:rPr>
          <w:rFonts w:ascii="宋体" w:hAnsi="宋体"/>
          <w:color w:val="000000" w:themeColor="text1"/>
          <w:lang w:eastAsia="zh-CN"/>
          <w14:textFill>
            <w14:solidFill>
              <w14:schemeClr w14:val="tx1"/>
            </w14:solidFill>
          </w14:textFill>
        </w:rPr>
      </w:pPr>
    </w:p>
    <w:p w14:paraId="1803B3CB">
      <w:pPr>
        <w:spacing w:line="440" w:lineRule="exact"/>
        <w:ind w:firstLine="473"/>
        <w:rPr>
          <w:rFonts w:ascii="宋体" w:hAnsi="宋体"/>
          <w:color w:val="000000" w:themeColor="text1"/>
          <w:lang w:eastAsia="zh-CN"/>
          <w14:textFill>
            <w14:solidFill>
              <w14:schemeClr w14:val="tx1"/>
            </w14:solidFill>
          </w14:textFill>
        </w:rPr>
      </w:pPr>
      <w:r>
        <w:rPr>
          <w:rFonts w:ascii="宋体" w:hAnsi="宋体"/>
          <w:color w:val="000000" w:themeColor="text1"/>
          <w:lang w:eastAsia="zh-CN"/>
          <w14:textFill>
            <w14:solidFill>
              <w14:schemeClr w14:val="tx1"/>
            </w14:solidFill>
          </w14:textFill>
        </w:rPr>
        <w:br w:type="page"/>
      </w:r>
    </w:p>
    <w:p w14:paraId="667E9E35">
      <w:pPr>
        <w:pStyle w:val="38"/>
        <w:rPr>
          <w:rFonts w:ascii="黑体" w:hAnsi="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附件五：</w:t>
      </w:r>
    </w:p>
    <w:p w14:paraId="105CBA4D">
      <w:pPr>
        <w:pStyle w:val="49"/>
        <w:jc w:val="center"/>
        <w:rPr>
          <w:rFonts w:ascii="宋体" w:hAnsi="宋体" w:eastAsia="宋体"/>
          <w:b/>
          <w:color w:val="000000" w:themeColor="text1"/>
          <w:sz w:val="28"/>
          <w:szCs w:val="28"/>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8"/>
          <w:szCs w:val="28"/>
          <w14:textFill>
            <w14:solidFill>
              <w14:schemeClr w14:val="tx1"/>
            </w14:solidFill>
          </w14:textFill>
        </w:rPr>
        <w:t xml:space="preserve"> 民工权益保障承诺书</w:t>
      </w:r>
    </w:p>
    <w:p w14:paraId="2A9741FC">
      <w:pPr>
        <w:spacing w:line="360" w:lineRule="auto"/>
        <w:jc w:val="center"/>
        <w:rPr>
          <w:rFonts w:ascii="宋体" w:hAnsi="宋体"/>
          <w:color w:val="000000" w:themeColor="text1"/>
          <w:lang w:eastAsia="zh-CN"/>
          <w14:textFill>
            <w14:solidFill>
              <w14:schemeClr w14:val="tx1"/>
            </w14:solidFill>
          </w14:textFill>
        </w:rPr>
      </w:pPr>
    </w:p>
    <w:p w14:paraId="537F2E3B">
      <w:pPr>
        <w:spacing w:line="360" w:lineRule="auto"/>
        <w:rPr>
          <w:rFonts w:ascii="宋体" w:hAnsi="宋体"/>
          <w:b/>
          <w:color w:val="000000" w:themeColor="text1"/>
          <w:u w:val="single"/>
          <w:lang w:eastAsia="zh-CN"/>
          <w14:textFill>
            <w14:solidFill>
              <w14:schemeClr w14:val="tx1"/>
            </w14:solidFill>
          </w14:textFill>
        </w:rPr>
      </w:pPr>
      <w:r>
        <w:rPr>
          <w:rFonts w:hint="eastAsia" w:ascii="宋体" w:hAnsi="宋体"/>
          <w:b/>
          <w:color w:val="000000" w:themeColor="text1"/>
          <w:lang w:eastAsia="zh-CN"/>
          <w14:textFill>
            <w14:solidFill>
              <w14:schemeClr w14:val="tx1"/>
            </w14:solidFill>
          </w14:textFill>
        </w:rPr>
        <w:t>致</w:t>
      </w:r>
      <w:r>
        <w:rPr>
          <w:rFonts w:hint="eastAsia" w:ascii="宋体" w:hAnsi="宋体"/>
          <w:sz w:val="24"/>
          <w:u w:val="single"/>
          <w:lang w:eastAsia="zh-CN"/>
        </w:rPr>
        <w:t>广州市白云区钟落潭镇人民政府</w:t>
      </w:r>
      <w:r>
        <w:rPr>
          <w:rFonts w:hint="eastAsia" w:ascii="宋体" w:hAnsi="宋体"/>
          <w:b/>
          <w:color w:val="000000" w:themeColor="text1"/>
          <w:u w:val="single"/>
          <w:lang w:eastAsia="zh-CN"/>
          <w14:textFill>
            <w14:solidFill>
              <w14:schemeClr w14:val="tx1"/>
            </w14:solidFill>
          </w14:textFill>
        </w:rPr>
        <w:t>:</w:t>
      </w:r>
    </w:p>
    <w:p w14:paraId="4CA45E88">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我司同意在合同履行过程中，向贵单位就民工权益保障工作做出如下承诺，并作为本工程施工合同的附件，与其具有同等法律效力。</w:t>
      </w:r>
    </w:p>
    <w:p w14:paraId="47939B6F">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1、我司承诺成立专人负责的民工权益保障专职部门，部门人员由项目经理、预算部经理、财务部经理、民工权益保障专员组成；项目经理兼任部门经理，与贵办负责民工权益保障的部门工作对接。</w:t>
      </w:r>
    </w:p>
    <w:p w14:paraId="2914F39B">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2、我司承诺严格遵守国家、省、市劳务用工制度和有关</w:t>
      </w:r>
      <w:r>
        <w:rPr>
          <w:rFonts w:hint="eastAsia" w:ascii="宋体" w:hAnsi="宋体"/>
          <w:bCs/>
          <w:smallCaps/>
          <w:color w:val="000000" w:themeColor="text1"/>
          <w:lang w:eastAsia="zh-CN"/>
          <w14:textFill>
            <w14:solidFill>
              <w14:schemeClr w14:val="tx1"/>
            </w14:solidFill>
          </w14:textFill>
        </w:rPr>
        <w:t>农民工工资支付管理暂行办法，</w:t>
      </w:r>
      <w:r>
        <w:rPr>
          <w:rFonts w:hint="eastAsia" w:ascii="宋体" w:hAnsi="宋体"/>
          <w:color w:val="000000" w:themeColor="text1"/>
          <w:lang w:eastAsia="zh-CN"/>
          <w14:textFill>
            <w14:solidFill>
              <w14:schemeClr w14:val="tx1"/>
            </w14:solidFill>
          </w14:textFill>
        </w:rPr>
        <w:t>认真履行职责，做好本公司在贵办承建的施工项目的民工用工和管理工作，确保按时、足额支付劳务分包单位的劳务款，确保按时、足额将民工工资发放到民工本人，安排好本公司民工的生活，做好本公司民工的安全教育和管理工作，发放劳保和安全用品。</w:t>
      </w:r>
    </w:p>
    <w:p w14:paraId="57EED6A2">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我司承诺按贵办要求按时如实填报有关民工权益保障资料（包括如实记录支付单位、支付时间、支付对象、支付数额等工资支付情况的农民工工资支付凭证），并作为工程款支付依据之一（工程进度款支付申请资料除应附确认的形象进度资料外，同时应附确认的民工权益保障合格资料）。若未按贵办要求及时提供完整的相关资料和凭证的，同意贵单位延期或不予支付相应的进度款。合同履行过程中，如贵单位接到我司拖欠民工工资的投诉，且经核实为事实的，则贵单位有权按照本工程施工合同中的相关条款进行处理，并有权将我司拖欠的金额从应付工程款中直接支付给被拖欠方。</w:t>
      </w:r>
    </w:p>
    <w:p w14:paraId="4306B733">
      <w:pPr>
        <w:spacing w:line="360" w:lineRule="auto"/>
        <w:ind w:firstLine="480" w:firstLineChars="20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特此承诺！</w:t>
      </w:r>
    </w:p>
    <w:p w14:paraId="145AE846">
      <w:pPr>
        <w:spacing w:line="360" w:lineRule="auto"/>
        <w:ind w:right="-2"/>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p>
    <w:p w14:paraId="48A7593F">
      <w:pPr>
        <w:spacing w:line="360" w:lineRule="auto"/>
        <w:ind w:right="-2" w:firstLine="3600" w:firstLineChars="150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承诺人：  </w:t>
      </w:r>
    </w:p>
    <w:p w14:paraId="08A7E0C1">
      <w:pPr>
        <w:spacing w:line="360" w:lineRule="auto"/>
        <w:ind w:right="2432" w:firstLine="3120" w:firstLineChars="1300"/>
        <w:rPr>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法定代表人：                   </w:t>
      </w:r>
    </w:p>
    <w:p w14:paraId="5648CE92">
      <w:pPr>
        <w:spacing w:before="120" w:beforeLines="50" w:after="120" w:afterLines="50" w:line="300" w:lineRule="auto"/>
        <w:ind w:firstLine="470" w:firstLineChars="196"/>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承诺日期：     年   月   日</w:t>
      </w:r>
    </w:p>
    <w:p w14:paraId="7F317D6A">
      <w:pPr>
        <w:pStyle w:val="38"/>
        <w:rPr>
          <w:rFonts w:eastAsia="宋体"/>
          <w:color w:val="000000" w:themeColor="text1"/>
          <w:lang w:eastAsia="zh-CN"/>
          <w14:textFill>
            <w14:solidFill>
              <w14:schemeClr w14:val="tx1"/>
            </w14:solidFill>
          </w14:textFill>
        </w:rPr>
      </w:pPr>
    </w:p>
    <w:p w14:paraId="1F6C02AC">
      <w:pPr>
        <w:pStyle w:val="38"/>
        <w:rPr>
          <w:rFonts w:eastAsia="宋体"/>
          <w:color w:val="000000" w:themeColor="text1"/>
          <w:lang w:eastAsia="zh-CN"/>
          <w14:textFill>
            <w14:solidFill>
              <w14:schemeClr w14:val="tx1"/>
            </w14:solidFill>
          </w14:textFill>
        </w:rPr>
      </w:pPr>
    </w:p>
    <w:p w14:paraId="188448FA">
      <w:pPr>
        <w:spacing w:line="440" w:lineRule="exact"/>
        <w:outlineLvl w:val="2"/>
        <w:rPr>
          <w:bCs/>
          <w:color w:val="000000" w:themeColor="text1"/>
          <w:position w:val="-1"/>
          <w:szCs w:val="30"/>
          <w:lang w:eastAsia="zh-CN"/>
          <w14:textFill>
            <w14:solidFill>
              <w14:schemeClr w14:val="tx1"/>
            </w14:solidFill>
          </w14:textFill>
        </w:rPr>
      </w:pPr>
    </w:p>
    <w:p w14:paraId="6AE4CC87">
      <w:pPr>
        <w:spacing w:line="440" w:lineRule="exact"/>
        <w:outlineLvl w:val="2"/>
        <w:rPr>
          <w:bCs/>
          <w:color w:val="000000" w:themeColor="text1"/>
          <w:position w:val="-1"/>
          <w:szCs w:val="30"/>
          <w:lang w:eastAsia="zh-CN"/>
          <w14:textFill>
            <w14:solidFill>
              <w14:schemeClr w14:val="tx1"/>
            </w14:solidFill>
          </w14:textFill>
        </w:rPr>
      </w:pPr>
    </w:p>
    <w:p w14:paraId="2CC5EE4D">
      <w:pPr>
        <w:spacing w:line="440" w:lineRule="exact"/>
        <w:outlineLvl w:val="2"/>
        <w:rPr>
          <w:bCs/>
          <w:color w:val="000000" w:themeColor="text1"/>
          <w:position w:val="-1"/>
          <w:szCs w:val="30"/>
          <w:lang w:eastAsia="zh-CN"/>
          <w14:textFill>
            <w14:solidFill>
              <w14:schemeClr w14:val="tx1"/>
            </w14:solidFill>
          </w14:textFill>
        </w:rPr>
      </w:pPr>
    </w:p>
    <w:p w14:paraId="2F90D78F">
      <w:pPr>
        <w:spacing w:line="440" w:lineRule="exact"/>
        <w:outlineLvl w:val="2"/>
        <w:rPr>
          <w:bCs/>
          <w:color w:val="000000" w:themeColor="text1"/>
          <w:position w:val="-1"/>
          <w:szCs w:val="30"/>
          <w:lang w:eastAsia="zh-CN"/>
          <w14:textFill>
            <w14:solidFill>
              <w14:schemeClr w14:val="tx1"/>
            </w14:solidFill>
          </w14:textFill>
        </w:rPr>
      </w:pPr>
    </w:p>
    <w:p w14:paraId="1C535DAA">
      <w:pPr>
        <w:spacing w:line="440" w:lineRule="exact"/>
        <w:outlineLvl w:val="2"/>
        <w:rPr>
          <w:bCs/>
          <w:color w:val="000000" w:themeColor="text1"/>
          <w:position w:val="-1"/>
          <w:szCs w:val="30"/>
          <w:lang w:eastAsia="zh-CN"/>
          <w14:textFill>
            <w14:solidFill>
              <w14:schemeClr w14:val="tx1"/>
            </w14:solidFill>
          </w14:textFill>
        </w:rPr>
      </w:pPr>
      <w:r>
        <w:rPr>
          <w:rFonts w:hint="eastAsia"/>
          <w:bCs/>
          <w:color w:val="000000" w:themeColor="text1"/>
          <w:position w:val="-1"/>
          <w:szCs w:val="30"/>
          <w:lang w:eastAsia="zh-CN"/>
          <w14:textFill>
            <w14:solidFill>
              <w14:schemeClr w14:val="tx1"/>
            </w14:solidFill>
          </w14:textFill>
        </w:rPr>
        <w:t>附件六：</w:t>
      </w:r>
    </w:p>
    <w:p w14:paraId="43CEE456">
      <w:pPr>
        <w:spacing w:line="440" w:lineRule="exact"/>
        <w:jc w:val="center"/>
        <w:rPr>
          <w:rFonts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中标通知书</w:t>
      </w:r>
    </w:p>
    <w:p w14:paraId="2C69ED80">
      <w:pPr>
        <w:widowControl/>
        <w:jc w:val="left"/>
        <w:rPr>
          <w:rFonts w:ascii="宋体" w:hAnsi="宋体" w:cs="宋体"/>
          <w:color w:val="000000" w:themeColor="text1"/>
          <w:lang w:eastAsia="zh-CN"/>
          <w14:textFill>
            <w14:solidFill>
              <w14:schemeClr w14:val="tx1"/>
            </w14:solidFill>
          </w14:textFill>
        </w:rPr>
      </w:pPr>
      <w:r>
        <w:rPr>
          <w:rFonts w:ascii="宋体" w:hAnsi="宋体" w:cs="宋体"/>
          <w:color w:val="000000" w:themeColor="text1"/>
          <w:lang w:eastAsia="zh-CN"/>
          <w14:textFill>
            <w14:solidFill>
              <w14:schemeClr w14:val="tx1"/>
            </w14:solidFill>
          </w14:textFill>
        </w:rPr>
        <w:br w:type="page"/>
      </w:r>
    </w:p>
    <w:p w14:paraId="4C4A2B9E">
      <w:pPr>
        <w:spacing w:line="440" w:lineRule="exact"/>
        <w:outlineLvl w:val="2"/>
        <w:rPr>
          <w:rFonts w:ascii="黑体" w:hAnsi="宋体"/>
          <w:color w:val="000000" w:themeColor="text1"/>
          <w:lang w:eastAsia="zh-CN"/>
          <w14:textFill>
            <w14:solidFill>
              <w14:schemeClr w14:val="tx1"/>
            </w14:solidFill>
          </w14:textFill>
        </w:rPr>
      </w:pPr>
      <w:r>
        <w:rPr>
          <w:rFonts w:hint="eastAsia" w:ascii="黑体" w:hAnsi="宋体"/>
          <w:bCs/>
          <w:color w:val="000000" w:themeColor="text1"/>
          <w:lang w:eastAsia="zh-CN"/>
          <w14:textFill>
            <w14:solidFill>
              <w14:schemeClr w14:val="tx1"/>
            </w14:solidFill>
          </w14:textFill>
        </w:rPr>
        <w:t>附件七：</w:t>
      </w:r>
    </w:p>
    <w:p w14:paraId="5C0EA660">
      <w:pPr>
        <w:spacing w:line="440" w:lineRule="exact"/>
        <w:rPr>
          <w:rFonts w:ascii="宋体" w:hAnsi="宋体"/>
          <w:color w:val="000000" w:themeColor="text1"/>
          <w:lang w:eastAsia="zh-CN"/>
          <w14:textFill>
            <w14:solidFill>
              <w14:schemeClr w14:val="tx1"/>
            </w14:solidFill>
          </w14:textFill>
        </w:rPr>
      </w:pPr>
    </w:p>
    <w:p w14:paraId="35AAA848">
      <w:pPr>
        <w:autoSpaceDE w:val="0"/>
        <w:autoSpaceDN w:val="0"/>
        <w:adjustRightInd w:val="0"/>
        <w:spacing w:before="12" w:line="360" w:lineRule="auto"/>
        <w:jc w:val="center"/>
        <w:rPr>
          <w:rFonts w:ascii="宋体" w:hAnsi="宋体"/>
          <w:b/>
          <w:bCs/>
          <w:color w:val="000000" w:themeColor="text1"/>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工程设计变更管理办法</w:t>
      </w:r>
      <w:r>
        <w:rPr>
          <w:rFonts w:hint="eastAsia" w:ascii="宋体" w:hAnsi="宋体"/>
          <w:b/>
          <w:bCs/>
          <w:color w:val="000000" w:themeColor="text1"/>
          <w:lang w:eastAsia="zh-CN"/>
          <w14:textFill>
            <w14:solidFill>
              <w14:schemeClr w14:val="tx1"/>
            </w14:solidFill>
          </w14:textFill>
        </w:rPr>
        <w:t>（另册）</w:t>
      </w:r>
    </w:p>
    <w:p w14:paraId="773C1ADA">
      <w:pPr>
        <w:widowControl/>
        <w:jc w:val="left"/>
        <w:rPr>
          <w:rFonts w:ascii="宋体" w:hAnsi="宋体"/>
          <w:b/>
          <w:bCs/>
          <w:color w:val="000000" w:themeColor="text1"/>
          <w:lang w:eastAsia="zh-CN"/>
          <w14:textFill>
            <w14:solidFill>
              <w14:schemeClr w14:val="tx1"/>
            </w14:solidFill>
          </w14:textFill>
        </w:rPr>
      </w:pPr>
      <w:r>
        <w:rPr>
          <w:rFonts w:ascii="宋体" w:hAnsi="宋体"/>
          <w:b/>
          <w:bCs/>
          <w:color w:val="000000" w:themeColor="text1"/>
          <w:lang w:eastAsia="zh-CN"/>
          <w14:textFill>
            <w14:solidFill>
              <w14:schemeClr w14:val="tx1"/>
            </w14:solidFill>
          </w14:textFill>
        </w:rPr>
        <w:br w:type="page"/>
      </w:r>
    </w:p>
    <w:p w14:paraId="5CFF895F">
      <w:pPr>
        <w:autoSpaceDE w:val="0"/>
        <w:autoSpaceDN w:val="0"/>
        <w:adjustRightInd w:val="0"/>
        <w:spacing w:before="12" w:line="220" w:lineRule="exact"/>
        <w:jc w:val="left"/>
        <w:outlineLvl w:val="2"/>
        <w:rPr>
          <w:rFonts w:ascii="黑体" w:hAnsi="宋体"/>
          <w:bCs/>
          <w:color w:val="000000" w:themeColor="text1"/>
          <w:lang w:eastAsia="zh-CN"/>
          <w14:textFill>
            <w14:solidFill>
              <w14:schemeClr w14:val="tx1"/>
            </w14:solidFill>
          </w14:textFill>
        </w:rPr>
      </w:pPr>
    </w:p>
    <w:p w14:paraId="3BFF8F8F">
      <w:pPr>
        <w:autoSpaceDE w:val="0"/>
        <w:autoSpaceDN w:val="0"/>
        <w:adjustRightInd w:val="0"/>
        <w:spacing w:before="12" w:line="220" w:lineRule="exact"/>
        <w:jc w:val="left"/>
        <w:outlineLvl w:val="2"/>
        <w:rPr>
          <w:rFonts w:ascii="黑体" w:hAnsi="宋体"/>
          <w:bCs/>
          <w:color w:val="000000" w:themeColor="text1"/>
          <w:lang w:eastAsia="zh-CN"/>
          <w14:textFill>
            <w14:solidFill>
              <w14:schemeClr w14:val="tx1"/>
            </w14:solidFill>
          </w14:textFill>
        </w:rPr>
      </w:pPr>
      <w:r>
        <w:rPr>
          <w:rFonts w:hint="eastAsia" w:ascii="黑体" w:hAnsi="宋体"/>
          <w:bCs/>
          <w:color w:val="000000" w:themeColor="text1"/>
          <w:lang w:eastAsia="zh-CN"/>
          <w14:textFill>
            <w14:solidFill>
              <w14:schemeClr w14:val="tx1"/>
            </w14:solidFill>
          </w14:textFill>
        </w:rPr>
        <w:t>附件八：</w:t>
      </w:r>
    </w:p>
    <w:p w14:paraId="0AEE3B9F">
      <w:pPr>
        <w:spacing w:line="360" w:lineRule="auto"/>
        <w:ind w:firstLine="803" w:firstLineChars="200"/>
        <w:jc w:val="center"/>
        <w:rPr>
          <w:b/>
          <w:bCs/>
          <w:color w:val="000000" w:themeColor="text1"/>
          <w:sz w:val="40"/>
          <w:szCs w:val="48"/>
          <w:lang w:eastAsia="zh-CN"/>
          <w14:textFill>
            <w14:solidFill>
              <w14:schemeClr w14:val="tx1"/>
            </w14:solidFill>
          </w14:textFill>
        </w:rPr>
      </w:pPr>
      <w:r>
        <w:rPr>
          <w:rFonts w:hint="eastAsia"/>
          <w:b/>
          <w:bCs/>
          <w:color w:val="000000" w:themeColor="text1"/>
          <w:sz w:val="40"/>
          <w:szCs w:val="48"/>
          <w:lang w:eastAsia="zh-CN"/>
          <w14:textFill>
            <w14:solidFill>
              <w14:schemeClr w14:val="tx1"/>
            </w14:solidFill>
          </w14:textFill>
        </w:rPr>
        <w:t>保证书</w:t>
      </w:r>
    </w:p>
    <w:p w14:paraId="64CE924A">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本公司（</w:t>
      </w:r>
      <w:r>
        <w:rPr>
          <w:rFonts w:hint="eastAsia" w:ascii="宋体" w:hAnsi="宋体"/>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）充分理解发包人（</w:t>
      </w:r>
      <w:r>
        <w:rPr>
          <w:rFonts w:hint="eastAsia" w:ascii="宋体" w:hAnsi="宋体"/>
          <w:sz w:val="24"/>
          <w:u w:val="single"/>
          <w:lang w:eastAsia="zh-CN"/>
        </w:rPr>
        <w:t>广州市白云区钟落潭镇人民政府</w:t>
      </w:r>
      <w:r>
        <w:rPr>
          <w:rFonts w:hint="eastAsia"/>
          <w:color w:val="000000" w:themeColor="text1"/>
          <w:lang w:eastAsia="zh-CN"/>
          <w14:textFill>
            <w14:solidFill>
              <w14:schemeClr w14:val="tx1"/>
            </w14:solidFill>
          </w14:textFill>
        </w:rPr>
        <w:t>）对于</w:t>
      </w:r>
      <w:r>
        <w:rPr>
          <w:rFonts w:hint="eastAsia" w:ascii="宋体" w:hAnsi="宋体"/>
          <w:color w:val="000000" w:themeColor="text1"/>
          <w:u w:val="single"/>
          <w:lang w:eastAsia="zh-CN"/>
          <w14:textFill>
            <w14:solidFill>
              <w14:schemeClr w14:val="tx1"/>
            </w14:solidFill>
          </w14:textFill>
        </w:rPr>
        <w:t>钟落潭镇红旗村市级美丽乡村建设项目</w:t>
      </w:r>
      <w:r>
        <w:rPr>
          <w:rFonts w:hint="eastAsia"/>
          <w:color w:val="000000" w:themeColor="text1"/>
          <w:lang w:eastAsia="zh-CN"/>
          <w14:textFill>
            <w14:solidFill>
              <w14:schemeClr w14:val="tx1"/>
            </w14:solidFill>
          </w14:textFill>
        </w:rPr>
        <w:t>施工安全、质量和进度等方面的重点关注，为了保证本工程项目能够按质、按量和按期地完成，本公司向发包人郑重保证：</w:t>
      </w:r>
    </w:p>
    <w:p w14:paraId="2D95BEEA">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我公司将根据发包人的要求，完全按照投标文件中为完成本工程安排的管理人员（项目负责人、项目技术负责人及主要项目管理人员）的承诺及主要机械设备配备要求，及时安排人员和设备进入本工程现场开展工作，并保证上述主要管理人员的资料的真实性，保证上述主要管理人员接受监理工程师按制定的工程管理制度考勤．保证不违法转包、不以包代管，保证投入工程所需的周转资金，加强施工现场管理，在施工中为必须的安全生产措施投入足够的费用，严格按照 《广州市建设工程现场文明施工管理办法》 进行文明施工，保证按合同约定的安全、质量和工期目标完成本工程合同。</w:t>
      </w:r>
    </w:p>
    <w:p w14:paraId="64184593">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二、如发包人发现本公司违反上述承诺或出现下述情况之一者：</w:t>
      </w:r>
    </w:p>
    <w:p w14:paraId="7E1B5DEF">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1）未经监理工程师及发包人同意，擅自更换主要管理人员或主要管理人员无故离开工地；</w:t>
      </w:r>
    </w:p>
    <w:p w14:paraId="06E3077C">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2）将本工程进行转包；</w:t>
      </w:r>
    </w:p>
    <w:p w14:paraId="026B8D6B">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3）出现挂靠承包现象；</w:t>
      </w:r>
    </w:p>
    <w:p w14:paraId="6B748675">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4）以包代管；</w:t>
      </w:r>
    </w:p>
    <w:p w14:paraId="1045F4A4">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5 ）挪用本工程的资金；</w:t>
      </w:r>
    </w:p>
    <w:p w14:paraId="49BC869C">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6 ）违反廉政建设协议；</w:t>
      </w:r>
    </w:p>
    <w:p w14:paraId="0AA84CF8">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 7 ）无故拖欠工人工资； </w:t>
      </w:r>
    </w:p>
    <w:p w14:paraId="1F299542">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8 ）不按招标要求配置主要施工设备等，发包人有权对本公司按合同相关条款进行处罚、有权单独或联合检察机关对项目的资金流向进行跟踪检查、有权视情况扣除本公司的全部或部分履约保证金；</w:t>
      </w:r>
    </w:p>
    <w:p w14:paraId="0F747F4E">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9 ）其他承包人有违反合同约定的行为且经发包人书面通知承包人整改但未整改或整改不符合合同约定的。本公司同时保证若我司出现上述情况之一时，导致发包人认为本公司在履行合同义务上不符合招标文件或合同条款的要求，而需取消本公司的承包资格，变更为其他承包人才有利于工程按期按质完成，即使这种评价与本公司存在争议，只要发包人提出充分证据，经监理工程师认可，并且这种认可不须征求本公司意见，则在发包人与监理方共同向本公司发出解除合同通知书以及要求撤场通知书之日起15天内，本公司承诺主动无条件解除合同并撤离工程现场。如果不能在限期内主动撤离，发包人重新委托的承包人进场为恢复现场施工条件所发生的一切经济损失由本公司承担，所发生的其它纠纷责任由本公司承担。</w:t>
      </w:r>
    </w:p>
    <w:p w14:paraId="5277B779">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三、在工程施工过程中，如因上述第二点原因，发包人与本公司解除合同，则双方对在建工程应协商做出妥善处理，尽量减少损失。 我司同意，由监理方牵头确认我司在撤离前已经完成并经验收合格的工程量以及结算工程款；经发包人及监理核实已为本工程所储备的材料，本公司将尽量负责调配处理。本公司在上述规定的撤场时间前积极配合完成确认工作 。如果双方在已经完成的工程量的确认上意见不一，则以发包人和监理方两方确认的工程量作为结算依据，本公司不就此向发包人保留异议。</w:t>
      </w:r>
    </w:p>
    <w:p w14:paraId="45C01B38">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四、本保证书自正式签订之日起生效，待与发包人签订的合同全部权利与业务履行完毕后自行失效。</w:t>
      </w:r>
    </w:p>
    <w:p w14:paraId="7FCAABCA">
      <w:pPr>
        <w:spacing w:line="360" w:lineRule="auto"/>
        <w:ind w:firstLine="480" w:firstLineChars="200"/>
        <w:rPr>
          <w:color w:val="000000" w:themeColor="text1"/>
          <w:lang w:eastAsia="zh-CN"/>
          <w14:textFill>
            <w14:solidFill>
              <w14:schemeClr w14:val="tx1"/>
            </w14:solidFill>
          </w14:textFill>
        </w:rPr>
      </w:pPr>
    </w:p>
    <w:p w14:paraId="612A713C">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承包人：  </w:t>
      </w:r>
    </w:p>
    <w:p w14:paraId="5C9F72DF">
      <w:pPr>
        <w:spacing w:line="360" w:lineRule="auto"/>
        <w:ind w:firstLine="480" w:firstLineChars="200"/>
        <w:rPr>
          <w:color w:val="000000" w:themeColor="text1"/>
          <w:lang w:eastAsia="zh-CN"/>
          <w14:textFill>
            <w14:solidFill>
              <w14:schemeClr w14:val="tx1"/>
            </w14:solidFill>
          </w14:textFill>
        </w:rPr>
      </w:pPr>
    </w:p>
    <w:p w14:paraId="7098E247">
      <w:pPr>
        <w:spacing w:line="360" w:lineRule="auto"/>
        <w:ind w:firstLine="480" w:firstLineChars="20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法定代表人：</w:t>
      </w:r>
    </w:p>
    <w:p w14:paraId="6F77CE2E">
      <w:pPr>
        <w:widowControl/>
        <w:jc w:val="left"/>
        <w:rPr>
          <w:rFonts w:ascii="宋体" w:hAnsi="宋体"/>
          <w:b/>
          <w:bCs/>
          <w:color w:val="000000" w:themeColor="text1"/>
          <w:lang w:eastAsia="zh-CN"/>
          <w14:textFill>
            <w14:solidFill>
              <w14:schemeClr w14:val="tx1"/>
            </w14:solidFill>
          </w14:textFill>
        </w:rPr>
      </w:pPr>
      <w:r>
        <w:rPr>
          <w:rFonts w:ascii="宋体" w:hAnsi="宋体"/>
          <w:b/>
          <w:bCs/>
          <w:color w:val="000000" w:themeColor="text1"/>
          <w:lang w:eastAsia="zh-CN"/>
          <w14:textFill>
            <w14:solidFill>
              <w14:schemeClr w14:val="tx1"/>
            </w14:solidFill>
          </w14:textFill>
        </w:rPr>
        <w:br w:type="page"/>
      </w:r>
    </w:p>
    <w:p w14:paraId="1FA7EF16">
      <w:pPr>
        <w:spacing w:before="240" w:beforeLines="100" w:after="240" w:afterLines="100" w:line="360" w:lineRule="auto"/>
        <w:outlineLvl w:val="3"/>
        <w:rPr>
          <w:rFonts w:ascii="宋体" w:hAnsi="宋体"/>
          <w:b/>
          <w:bCs/>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格式1</w:t>
      </w:r>
    </w:p>
    <w:p w14:paraId="7841F675">
      <w:pPr>
        <w:pStyle w:val="6"/>
        <w:ind w:firstLine="640"/>
        <w:rPr>
          <w:rFonts w:ascii="宋体" w:eastAsia="楷体_GB2312"/>
          <w:color w:val="000000" w:themeColor="text1"/>
          <w:sz w:val="32"/>
          <w:lang w:eastAsia="zh-CN"/>
          <w14:textFill>
            <w14:solidFill>
              <w14:schemeClr w14:val="tx1"/>
            </w14:solidFill>
          </w14:textFill>
        </w:rPr>
      </w:pPr>
    </w:p>
    <w:p w14:paraId="10EFEC56">
      <w:pPr>
        <w:spacing w:line="360" w:lineRule="auto"/>
        <w:jc w:val="center"/>
        <w:rPr>
          <w:rFonts w:ascii="宋体" w:hAnsi="宋体"/>
          <w:b/>
          <w:color w:val="000000" w:themeColor="text1"/>
          <w:sz w:val="28"/>
          <w:szCs w:val="28"/>
          <w:lang w:eastAsia="zh-CN"/>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银行履约保函</w:t>
      </w:r>
    </w:p>
    <w:p w14:paraId="78C2DF93">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编号：</w:t>
      </w:r>
    </w:p>
    <w:p w14:paraId="16C7DD9A">
      <w:pPr>
        <w:spacing w:line="360" w:lineRule="auto"/>
        <w:ind w:firstLine="480"/>
        <w:rPr>
          <w:rFonts w:ascii="宋体" w:hAnsi="宋体"/>
          <w:color w:val="000000" w:themeColor="text1"/>
          <w:lang w:eastAsia="zh-CN"/>
          <w14:textFill>
            <w14:solidFill>
              <w14:schemeClr w14:val="tx1"/>
            </w14:solidFill>
          </w14:textFill>
        </w:rPr>
      </w:pPr>
    </w:p>
    <w:p w14:paraId="3844B007">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致：(业主)</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p>
    <w:p w14:paraId="4CEA9811">
      <w:pPr>
        <w:spacing w:line="360" w:lineRule="auto"/>
        <w:ind w:firstLine="965"/>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(地址)</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 </w:t>
      </w:r>
    </w:p>
    <w:p w14:paraId="2EF94A02">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鉴于</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(以下称承包人)已保证按中标通知书(</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年</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月</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日签署)实施                      工程又鉴于贵方在招标文件中要求承包人按规定金额提交一份已经认可的银行保函作履约担保，本行已同意为承包人出具保函。</w:t>
      </w:r>
    </w:p>
    <w:p w14:paraId="4FA28E5A">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本行作为保证人并代表承包人向贵方承担支付人民币</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元的责任，在收到贵方第一次书面付款要求后，不挑剔、不争辩，并不要求贵方出具证明或说明理由，即在上述担保金范围内向贵方支付。</w:t>
      </w:r>
    </w:p>
    <w:p w14:paraId="5E788EC2">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本行放弃贵方应先向承包人索赔上述金额然后再向本行提出要求的权力。</w:t>
      </w:r>
    </w:p>
    <w:p w14:paraId="3F904110">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本行还同意，在贵方和承包人之间的合同条件发生补充或修改后，本行所承担保函的责任不变，有关补充或修改亦无须通知本行。</w:t>
      </w:r>
    </w:p>
    <w:p w14:paraId="76AB9249">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本保函采用无条件及无固定期限银行保函形式提交，在合同工程完工验收、且工程完成结算、工程档案通过发包人验收后的二十八天内退还（不计利息）。</w:t>
      </w:r>
    </w:p>
    <w:p w14:paraId="6135DAD5">
      <w:pPr>
        <w:spacing w:line="360" w:lineRule="auto"/>
        <w:ind w:firstLine="570"/>
        <w:rPr>
          <w:rFonts w:ascii="宋体" w:hAnsi="宋体"/>
          <w:color w:val="000000" w:themeColor="text1"/>
          <w:lang w:eastAsia="zh-CN"/>
          <w14:textFill>
            <w14:solidFill>
              <w14:schemeClr w14:val="tx1"/>
            </w14:solidFill>
          </w14:textFill>
        </w:rPr>
      </w:pPr>
    </w:p>
    <w:p w14:paraId="675FC5BE">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担保银行名称：</w:t>
      </w:r>
    </w:p>
    <w:p w14:paraId="4AB5D883">
      <w:pPr>
        <w:spacing w:line="360" w:lineRule="auto"/>
        <w:ind w:firstLine="570"/>
        <w:rPr>
          <w:rFonts w:ascii="宋体" w:hAnsi="宋体"/>
          <w:color w:val="000000" w:themeColor="text1"/>
          <w:lang w:eastAsia="zh-CN"/>
          <w14:textFill>
            <w14:solidFill>
              <w14:schemeClr w14:val="tx1"/>
            </w14:solidFill>
          </w14:textFill>
        </w:rPr>
      </w:pPr>
    </w:p>
    <w:p w14:paraId="331AAB6D">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法定代表人签字盖章：</w:t>
      </w:r>
    </w:p>
    <w:p w14:paraId="5753879C">
      <w:pPr>
        <w:spacing w:line="360" w:lineRule="auto"/>
        <w:ind w:firstLine="570"/>
        <w:rPr>
          <w:rFonts w:ascii="宋体" w:hAnsi="宋体"/>
          <w:color w:val="000000" w:themeColor="text1"/>
          <w:lang w:eastAsia="zh-CN"/>
          <w14:textFill>
            <w14:solidFill>
              <w14:schemeClr w14:val="tx1"/>
            </w14:solidFill>
          </w14:textFill>
        </w:rPr>
      </w:pPr>
    </w:p>
    <w:p w14:paraId="08CF9F8A">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联系电话：</w:t>
      </w:r>
    </w:p>
    <w:p w14:paraId="144F0128">
      <w:pPr>
        <w:spacing w:line="360" w:lineRule="auto"/>
        <w:ind w:firstLine="570"/>
        <w:rPr>
          <w:rFonts w:ascii="宋体" w:hAnsi="宋体"/>
          <w:color w:val="000000" w:themeColor="text1"/>
          <w:lang w:eastAsia="zh-CN"/>
          <w14:textFill>
            <w14:solidFill>
              <w14:schemeClr w14:val="tx1"/>
            </w14:solidFill>
          </w14:textFill>
        </w:rPr>
      </w:pPr>
    </w:p>
    <w:p w14:paraId="0470908C">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地址：</w:t>
      </w:r>
    </w:p>
    <w:p w14:paraId="17C1263F">
      <w:pPr>
        <w:spacing w:line="360" w:lineRule="auto"/>
        <w:ind w:firstLine="570"/>
        <w:rPr>
          <w:rFonts w:ascii="宋体" w:hAnsi="宋体"/>
          <w:color w:val="000000" w:themeColor="text1"/>
          <w:lang w:eastAsia="zh-CN"/>
          <w14:textFill>
            <w14:solidFill>
              <w14:schemeClr w14:val="tx1"/>
            </w14:solidFill>
          </w14:textFill>
        </w:rPr>
      </w:pPr>
    </w:p>
    <w:p w14:paraId="505558DF">
      <w:pPr>
        <w:spacing w:line="360" w:lineRule="auto"/>
        <w:ind w:firstLine="5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日期：</w:t>
      </w:r>
    </w:p>
    <w:p w14:paraId="2D721729">
      <w:pPr>
        <w:rPr>
          <w:color w:val="000000" w:themeColor="text1"/>
          <w:lang w:eastAsia="zh-CN"/>
          <w14:textFill>
            <w14:solidFill>
              <w14:schemeClr w14:val="tx1"/>
            </w14:solidFill>
          </w14:textFill>
        </w:rPr>
      </w:pPr>
    </w:p>
    <w:p w14:paraId="470CF1CE">
      <w:pPr>
        <w:spacing w:line="360" w:lineRule="auto"/>
        <w:rPr>
          <w:rFonts w:ascii="宋体" w:hAnsi="宋体"/>
          <w:b/>
          <w:bCs/>
          <w:color w:val="000000" w:themeColor="text1"/>
          <w:lang w:eastAsia="zh-CN"/>
          <w14:textFill>
            <w14:solidFill>
              <w14:schemeClr w14:val="tx1"/>
            </w14:solidFill>
          </w14:textFill>
        </w:rPr>
      </w:pPr>
    </w:p>
    <w:p w14:paraId="6B15A620">
      <w:pPr>
        <w:spacing w:line="360" w:lineRule="auto"/>
        <w:outlineLvl w:val="3"/>
        <w:rPr>
          <w:rFonts w:ascii="宋体" w:hAnsi="宋体"/>
          <w:color w:val="000000" w:themeColor="text1"/>
          <w:lang w:eastAsia="zh-CN"/>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格式2</w:t>
      </w:r>
    </w:p>
    <w:p w14:paraId="3DEF584A">
      <w:pPr>
        <w:spacing w:line="360" w:lineRule="auto"/>
        <w:jc w:val="center"/>
        <w:rPr>
          <w:rFonts w:ascii="宋体" w:hAnsi="宋体"/>
          <w:b/>
          <w:color w:val="000000" w:themeColor="text1"/>
          <w:spacing w:val="40"/>
          <w:sz w:val="28"/>
          <w:szCs w:val="28"/>
          <w:lang w:eastAsia="zh-CN"/>
          <w14:textFill>
            <w14:solidFill>
              <w14:schemeClr w14:val="tx1"/>
            </w14:solidFill>
          </w14:textFill>
        </w:rPr>
      </w:pPr>
      <w:r>
        <w:rPr>
          <w:rFonts w:hint="eastAsia" w:ascii="宋体" w:hAnsi="宋体"/>
          <w:b/>
          <w:color w:val="000000" w:themeColor="text1"/>
          <w:spacing w:val="40"/>
          <w:sz w:val="28"/>
          <w:szCs w:val="28"/>
          <w:lang w:eastAsia="zh-CN"/>
          <w14:textFill>
            <w14:solidFill>
              <w14:schemeClr w14:val="tx1"/>
            </w14:solidFill>
          </w14:textFill>
        </w:rPr>
        <w:t>预付款担保</w:t>
      </w:r>
    </w:p>
    <w:p w14:paraId="2A9061E5">
      <w:pPr>
        <w:spacing w:line="360" w:lineRule="auto"/>
        <w:rPr>
          <w:rFonts w:ascii="宋体" w:hAnsi="宋体"/>
          <w:color w:val="000000" w:themeColor="text1"/>
          <w:lang w:eastAsia="zh-CN"/>
          <w14:textFill>
            <w14:solidFill>
              <w14:schemeClr w14:val="tx1"/>
            </w14:solidFill>
          </w14:textFill>
        </w:rPr>
      </w:pPr>
    </w:p>
    <w:p w14:paraId="6DB9EA8E">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致：</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（发包人全称）   </w:t>
      </w:r>
    </w:p>
    <w:p w14:paraId="5D4912E2">
      <w:pPr>
        <w:spacing w:line="360" w:lineRule="auto"/>
        <w:ind w:firstLine="480"/>
        <w:jc w:val="left"/>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鉴于</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（承包人全称）(下称“承包人”)与</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发包人全称）(下称“发包人”)签订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（工程名称）施工合同(编号</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 xml:space="preserve">年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月</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日签署)，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大写)</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w:t>
      </w:r>
      <w:r>
        <w:rPr>
          <w:rFonts w:ascii="宋体" w:hAnsi="宋体"/>
          <w:color w:val="000000" w:themeColor="text1"/>
          <w:lang w:eastAsia="zh-CN"/>
          <w14:textFill>
            <w14:solidFill>
              <w14:schemeClr w14:val="tx1"/>
            </w14:solidFill>
          </w14:textFill>
        </w:rPr>
        <w:t>¥</w:t>
      </w:r>
      <w:r>
        <w:rPr>
          <w:rFonts w:hint="eastAsia" w:ascii="宋体" w:hAnsi="宋体"/>
          <w:color w:val="000000" w:themeColor="text1"/>
          <w:lang w:eastAsia="zh-CN"/>
          <w14:textFill>
            <w14:solidFill>
              <w14:schemeClr w14:val="tx1"/>
            </w14:solidFill>
          </w14:textFill>
        </w:rPr>
        <w:t xml:space="preserve"> </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元)向发包人提供不可撤销的担保。</w:t>
      </w:r>
    </w:p>
    <w:p w14:paraId="0A761529">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如果承包人在履行合同过程中发生违约或违背合同约定的义务和责任时 ，我方保证在担保金额额度内偿还或偿清发包人因承包人该项违约或违背所造成的经济损失，并在接到发包人提出赔偿要求的第</w:t>
      </w:r>
      <w:r>
        <w:rPr>
          <w:rFonts w:hint="eastAsia" w:ascii="宋体" w:hAnsi="宋体"/>
          <w:color w:val="000000" w:themeColor="text1"/>
          <w:u w:val="single"/>
          <w:lang w:eastAsia="zh-CN"/>
          <w14:textFill>
            <w14:solidFill>
              <w14:schemeClr w14:val="tx1"/>
            </w14:solidFill>
          </w14:textFill>
        </w:rPr>
        <w:t xml:space="preserve">     </w:t>
      </w:r>
      <w:r>
        <w:rPr>
          <w:rFonts w:hint="eastAsia" w:ascii="宋体" w:hAnsi="宋体"/>
          <w:color w:val="000000" w:themeColor="text1"/>
          <w:lang w:eastAsia="zh-CN"/>
          <w14:textFill>
            <w14:solidFill>
              <w14:schemeClr w14:val="tx1"/>
            </w14:solidFill>
          </w14:textFill>
        </w:rPr>
        <w:t>天内予以支付。</w:t>
      </w:r>
    </w:p>
    <w:p w14:paraId="1A0C7C75">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在向我方提出要求前，我方将不坚持要求发包人首先向承包人提出上述款项的索赔。</w:t>
      </w:r>
    </w:p>
    <w:p w14:paraId="53D1C4A6">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我方承诺：不论是否经我方知晓或同意，我方的义务和责任不因合同双方当事人对合同条款所作的任何修改或补充而解除。</w:t>
      </w:r>
    </w:p>
    <w:p w14:paraId="20C22622">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本预付款担保自承包人获得预付款之日起生效，至竣工验收合格后的第15天止。</w:t>
      </w:r>
    </w:p>
    <w:p w14:paraId="792AB46B">
      <w:pPr>
        <w:spacing w:line="360" w:lineRule="auto"/>
        <w:ind w:firstLine="480"/>
        <w:rPr>
          <w:rFonts w:ascii="宋体" w:hAnsi="宋体"/>
          <w:color w:val="000000" w:themeColor="text1"/>
          <w:lang w:eastAsia="zh-CN"/>
          <w14:textFill>
            <w14:solidFill>
              <w14:schemeClr w14:val="tx1"/>
            </w14:solidFill>
          </w14:textFill>
        </w:rPr>
      </w:pPr>
    </w:p>
    <w:p w14:paraId="4B86D514">
      <w:pPr>
        <w:spacing w:line="360" w:lineRule="auto"/>
        <w:rPr>
          <w:rFonts w:ascii="宋体" w:hAnsi="宋体"/>
          <w:color w:val="000000" w:themeColor="text1"/>
          <w:lang w:eastAsia="zh-CN"/>
          <w14:textFill>
            <w14:solidFill>
              <w14:schemeClr w14:val="tx1"/>
            </w14:solidFill>
          </w14:textFill>
        </w:rPr>
      </w:pPr>
    </w:p>
    <w:p w14:paraId="3B1B5859">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w:t>
      </w:r>
    </w:p>
    <w:p w14:paraId="21B29D93">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担保人盖章：</w:t>
      </w:r>
    </w:p>
    <w:p w14:paraId="7DCC6A33">
      <w:pPr>
        <w:spacing w:line="360" w:lineRule="auto"/>
        <w:ind w:firstLine="48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法定代表人或其授权的代理人：(签字签章)                                                         </w:t>
      </w:r>
    </w:p>
    <w:p w14:paraId="3847C9B8">
      <w:pPr>
        <w:spacing w:line="360" w:lineRule="auto"/>
        <w:ind w:firstLine="4320" w:firstLineChars="18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地址： </w:t>
      </w:r>
    </w:p>
    <w:p w14:paraId="1B2B4701">
      <w:pPr>
        <w:autoSpaceDE w:val="0"/>
        <w:autoSpaceDN w:val="0"/>
        <w:adjustRightInd w:val="0"/>
        <w:spacing w:before="12"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日期：</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195DE196">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76DDE2FD">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25B93480">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093A2BAA">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537D757B">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0B4E0078">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6D483AFD">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0E4A33F8">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6E8930C2">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288F602E">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2FDDEFBC">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45AE1482">
      <w:pPr>
        <w:autoSpaceDE w:val="0"/>
        <w:autoSpaceDN w:val="0"/>
        <w:adjustRightInd w:val="0"/>
        <w:spacing w:before="12" w:line="220" w:lineRule="exact"/>
        <w:jc w:val="left"/>
        <w:rPr>
          <w:rFonts w:ascii="宋体" w:hAnsi="宋体"/>
          <w:color w:val="000000" w:themeColor="text1"/>
          <w14:textFill>
            <w14:solidFill>
              <w14:schemeClr w14:val="tx1"/>
            </w14:solidFill>
          </w14:textFill>
        </w:rPr>
      </w:pPr>
    </w:p>
    <w:p w14:paraId="65F9B866">
      <w:pPr>
        <w:spacing w:line="360" w:lineRule="auto"/>
        <w:outlineLvl w:val="3"/>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格式3</w:t>
      </w:r>
    </w:p>
    <w:p w14:paraId="70A73857">
      <w:pPr>
        <w:spacing w:line="360" w:lineRule="auto"/>
        <w:jc w:val="center"/>
        <w:rPr>
          <w:rFonts w:ascii="宋体" w:hAnsi="宋体"/>
          <w:b/>
          <w:bCs/>
          <w:color w:val="000000" w:themeColor="text1"/>
          <w:spacing w:val="30"/>
          <w:sz w:val="28"/>
          <w:szCs w:val="28"/>
          <w14:textFill>
            <w14:solidFill>
              <w14:schemeClr w14:val="tx1"/>
            </w14:solidFill>
          </w14:textFill>
        </w:rPr>
      </w:pPr>
      <w:r>
        <w:rPr>
          <w:rFonts w:hint="eastAsia" w:ascii="宋体" w:hAnsi="宋体"/>
          <w:b/>
          <w:bCs/>
          <w:color w:val="000000" w:themeColor="text1"/>
          <w:spacing w:val="30"/>
          <w:sz w:val="28"/>
          <w:szCs w:val="28"/>
          <w14:textFill>
            <w14:solidFill>
              <w14:schemeClr w14:val="tx1"/>
            </w14:solidFill>
          </w14:textFill>
        </w:rPr>
        <w:t>工程项目一览表</w:t>
      </w:r>
    </w:p>
    <w:tbl>
      <w:tblPr>
        <w:tblStyle w:val="26"/>
        <w:tblW w:w="0" w:type="auto"/>
        <w:jc w:val="center"/>
        <w:shd w:val="pct80" w:color="FFFFFF" w:fill="auto"/>
        <w:tblLayout w:type="fixed"/>
        <w:tblCellMar>
          <w:top w:w="0" w:type="dxa"/>
          <w:left w:w="108" w:type="dxa"/>
          <w:bottom w:w="0" w:type="dxa"/>
          <w:right w:w="108" w:type="dxa"/>
        </w:tblCellMar>
      </w:tblPr>
      <w:tblGrid>
        <w:gridCol w:w="1653"/>
        <w:gridCol w:w="2992"/>
        <w:gridCol w:w="4899"/>
      </w:tblGrid>
      <w:tr w14:paraId="32E4DE22">
        <w:tblPrEx>
          <w:tblCellMar>
            <w:top w:w="0" w:type="dxa"/>
            <w:left w:w="108" w:type="dxa"/>
            <w:bottom w:w="0" w:type="dxa"/>
            <w:right w:w="108" w:type="dxa"/>
          </w:tblCellMar>
        </w:tblPrEx>
        <w:trPr>
          <w:trHeight w:val="852"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20CDE814">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项号</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0106F40A">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项 目</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77A67521">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 xml:space="preserve">内 </w:t>
            </w:r>
            <w:r>
              <w:rPr>
                <w:rFonts w:hAnsi="宋体"/>
                <w:b/>
                <w:color w:val="000000" w:themeColor="text1"/>
                <w:kern w:val="0"/>
                <w:sz w:val="24"/>
                <w:szCs w:val="24"/>
                <w:lang w:eastAsia="en-US"/>
                <w14:textFill>
                  <w14:solidFill>
                    <w14:schemeClr w14:val="tx1"/>
                  </w14:solidFill>
                </w14:textFill>
              </w:rPr>
              <w:t xml:space="preserve">   </w:t>
            </w:r>
            <w:r>
              <w:rPr>
                <w:rFonts w:hint="eastAsia" w:hAnsi="宋体"/>
                <w:b/>
                <w:color w:val="000000" w:themeColor="text1"/>
                <w:kern w:val="0"/>
                <w:sz w:val="24"/>
                <w:szCs w:val="24"/>
                <w:lang w:eastAsia="en-US"/>
                <w14:textFill>
                  <w14:solidFill>
                    <w14:schemeClr w14:val="tx1"/>
                  </w14:solidFill>
                </w14:textFill>
              </w:rPr>
              <w:t xml:space="preserve">  容</w:t>
            </w:r>
          </w:p>
        </w:tc>
      </w:tr>
      <w:tr w14:paraId="7094A874">
        <w:tblPrEx>
          <w:shd w:val="pct80" w:color="FFFFFF" w:fill="auto"/>
          <w:tblCellMar>
            <w:top w:w="0" w:type="dxa"/>
            <w:left w:w="108" w:type="dxa"/>
            <w:bottom w:w="0" w:type="dxa"/>
            <w:right w:w="108" w:type="dxa"/>
          </w:tblCellMar>
        </w:tblPrEx>
        <w:trPr>
          <w:trHeight w:val="83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3D8FB0E7">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2C1CA58">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工程名称</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372A55BB">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0B77CBA1">
        <w:tblPrEx>
          <w:shd w:val="pct80" w:color="FFFFFF" w:fill="auto"/>
          <w:tblCellMar>
            <w:top w:w="0" w:type="dxa"/>
            <w:left w:w="108" w:type="dxa"/>
            <w:bottom w:w="0" w:type="dxa"/>
            <w:right w:w="108" w:type="dxa"/>
          </w:tblCellMar>
        </w:tblPrEx>
        <w:trPr>
          <w:trHeight w:val="84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2253540">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2</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3824EC9D">
            <w:pPr>
              <w:spacing w:line="360" w:lineRule="auto"/>
              <w:jc w:val="center"/>
              <w:rPr>
                <w:rFonts w:ascii="宋体" w:hAnsi="宋体"/>
                <w:color w:val="000000" w:themeColor="text1"/>
                <w:w w:val="90"/>
                <w14:textFill>
                  <w14:solidFill>
                    <w14:schemeClr w14:val="tx1"/>
                  </w14:solidFill>
                </w14:textFill>
              </w:rPr>
            </w:pPr>
            <w:r>
              <w:rPr>
                <w:rFonts w:hint="eastAsia" w:ascii="宋体" w:hAnsi="宋体"/>
                <w:color w:val="000000" w:themeColor="text1"/>
                <w14:textFill>
                  <w14:solidFill>
                    <w14:schemeClr w14:val="tx1"/>
                  </w14:solidFill>
                </w14:textFill>
              </w:rPr>
              <w:t>工程地点</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5C9CA2AD">
            <w:pPr>
              <w:spacing w:line="360" w:lineRule="auto"/>
              <w:ind w:left="-6" w:firstLine="6"/>
              <w:jc w:val="center"/>
              <w:rPr>
                <w:rFonts w:ascii="宋体" w:hAnsi="宋体"/>
                <w:color w:val="000000" w:themeColor="text1"/>
                <w14:textFill>
                  <w14:solidFill>
                    <w14:schemeClr w14:val="tx1"/>
                  </w14:solidFill>
                </w14:textFill>
              </w:rPr>
            </w:pPr>
          </w:p>
          <w:p w14:paraId="124511FB">
            <w:pPr>
              <w:spacing w:line="360" w:lineRule="auto"/>
              <w:ind w:left="-6" w:firstLine="6"/>
              <w:jc w:val="center"/>
              <w:rPr>
                <w:rFonts w:ascii="宋体" w:hAnsi="宋体"/>
                <w:color w:val="000000" w:themeColor="text1"/>
                <w14:textFill>
                  <w14:solidFill>
                    <w14:schemeClr w14:val="tx1"/>
                  </w14:solidFill>
                </w14:textFill>
              </w:rPr>
            </w:pPr>
          </w:p>
        </w:tc>
      </w:tr>
      <w:tr w14:paraId="16192A49">
        <w:tblPrEx>
          <w:tblCellMar>
            <w:top w:w="0" w:type="dxa"/>
            <w:left w:w="108" w:type="dxa"/>
            <w:bottom w:w="0" w:type="dxa"/>
            <w:right w:w="108" w:type="dxa"/>
          </w:tblCellMar>
        </w:tblPrEx>
        <w:trPr>
          <w:trHeight w:val="891"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C217AC7">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3</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11C08494">
            <w:pPr>
              <w:spacing w:line="360" w:lineRule="auto"/>
              <w:jc w:val="center"/>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发包人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08BF11A0">
            <w:pPr>
              <w:spacing w:line="360" w:lineRule="auto"/>
              <w:ind w:left="-6" w:firstLine="6"/>
              <w:jc w:val="center"/>
              <w:rPr>
                <w:rFonts w:ascii="宋体" w:hAnsi="宋体"/>
                <w:color w:val="000000" w:themeColor="text1"/>
                <w14:textFill>
                  <w14:solidFill>
                    <w14:schemeClr w14:val="tx1"/>
                  </w14:solidFill>
                </w14:textFill>
              </w:rPr>
            </w:pPr>
          </w:p>
        </w:tc>
      </w:tr>
      <w:tr w14:paraId="208B6EC3">
        <w:tblPrEx>
          <w:shd w:val="pct80" w:color="FFFFFF" w:fill="auto"/>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14C1EC37">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4</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2082008F">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设计人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1FFDB482">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42DC232E">
        <w:tblPrEx>
          <w:shd w:val="pct80" w:color="FFFFFF" w:fill="auto"/>
          <w:tblCellMar>
            <w:top w:w="0" w:type="dxa"/>
            <w:left w:w="108" w:type="dxa"/>
            <w:bottom w:w="0" w:type="dxa"/>
            <w:right w:w="108" w:type="dxa"/>
          </w:tblCellMar>
        </w:tblPrEx>
        <w:trPr>
          <w:cantSplit/>
          <w:trHeight w:val="67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6AAD7BE7">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5</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3D65D5F5">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监理人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6F11E6C7">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2F5BF6B8">
        <w:tblPrEx>
          <w:tblCellMar>
            <w:top w:w="0" w:type="dxa"/>
            <w:left w:w="108" w:type="dxa"/>
            <w:bottom w:w="0" w:type="dxa"/>
            <w:right w:w="108" w:type="dxa"/>
          </w:tblCellMar>
        </w:tblPrEx>
        <w:trPr>
          <w:cantSplit/>
          <w:trHeight w:val="849"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0EA0DA43">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6</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17E5B661">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工程造价咨询人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2B703646">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48144634">
        <w:tblPrEx>
          <w:shd w:val="pct80" w:color="FFFFFF" w:fill="auto"/>
          <w:tblCellMar>
            <w:top w:w="0" w:type="dxa"/>
            <w:left w:w="108" w:type="dxa"/>
            <w:bottom w:w="0" w:type="dxa"/>
            <w:right w:w="108" w:type="dxa"/>
          </w:tblCellMar>
        </w:tblPrEx>
        <w:trPr>
          <w:cantSplit/>
          <w:trHeight w:val="84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21EE4C91">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7</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C32802D">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承包人</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7BF3A09F">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4B4ABC60">
        <w:tblPrEx>
          <w:tblCellMar>
            <w:top w:w="0" w:type="dxa"/>
            <w:left w:w="108" w:type="dxa"/>
            <w:bottom w:w="0" w:type="dxa"/>
            <w:right w:w="108" w:type="dxa"/>
          </w:tblCellMar>
        </w:tblPrEx>
        <w:trPr>
          <w:cantSplit/>
          <w:trHeight w:val="845"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2D1D1AED">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8</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8F064E0">
            <w:pPr>
              <w:spacing w:line="360" w:lineRule="auto"/>
              <w:jc w:val="center"/>
              <w:rPr>
                <w:rFonts w:ascii="宋体" w:hAnsi="宋体"/>
                <w:color w:val="000000" w:themeColor="text1"/>
                <w:w w:val="90"/>
                <w14:textFill>
                  <w14:solidFill>
                    <w14:schemeClr w14:val="tx1"/>
                  </w14:solidFill>
                </w14:textFill>
              </w:rPr>
            </w:pPr>
            <w:r>
              <w:rPr>
                <w:rFonts w:hint="eastAsia" w:ascii="宋体" w:hAnsi="宋体"/>
                <w:color w:val="000000" w:themeColor="text1"/>
                <w14:textFill>
                  <w14:solidFill>
                    <w14:schemeClr w14:val="tx1"/>
                  </w14:solidFill>
                </w14:textFill>
              </w:rPr>
              <w:t>工程总投资</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3220D3B0">
            <w:pPr>
              <w:pStyle w:val="14"/>
              <w:spacing w:line="360" w:lineRule="auto"/>
              <w:ind w:left="-3" w:firstLine="3"/>
              <w:jc w:val="center"/>
              <w:rPr>
                <w:rFonts w:hAnsi="宋体"/>
                <w:color w:val="000000" w:themeColor="text1"/>
                <w:sz w:val="24"/>
                <w:szCs w:val="24"/>
                <w:lang w:eastAsia="zh-CN"/>
                <w14:textFill>
                  <w14:solidFill>
                    <w14:schemeClr w14:val="tx1"/>
                  </w14:solidFill>
                </w14:textFill>
              </w:rPr>
            </w:pPr>
          </w:p>
        </w:tc>
      </w:tr>
      <w:tr w14:paraId="04B4209B">
        <w:tblPrEx>
          <w:shd w:val="pct80" w:color="FFFFFF" w:fill="auto"/>
          <w:tblCellMar>
            <w:top w:w="0" w:type="dxa"/>
            <w:left w:w="108" w:type="dxa"/>
            <w:bottom w:w="0" w:type="dxa"/>
            <w:right w:w="108" w:type="dxa"/>
          </w:tblCellMar>
        </w:tblPrEx>
        <w:trPr>
          <w:cantSplit/>
          <w:trHeight w:val="971"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38C0781E">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9</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50E6E2A3">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计划开工日期</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4CEABDA6">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35862AC5">
        <w:tblPrEx>
          <w:tblCellMar>
            <w:top w:w="0" w:type="dxa"/>
            <w:left w:w="108" w:type="dxa"/>
            <w:bottom w:w="0" w:type="dxa"/>
            <w:right w:w="108" w:type="dxa"/>
          </w:tblCellMar>
        </w:tblPrEx>
        <w:trPr>
          <w:cantSplit/>
          <w:trHeight w:val="1000"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4E393905">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10</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4AF25B82">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计划竣工日期</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4DED656F">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r w14:paraId="38358EB5">
        <w:tblPrEx>
          <w:shd w:val="pct80" w:color="FFFFFF" w:fill="auto"/>
          <w:tblCellMar>
            <w:top w:w="0" w:type="dxa"/>
            <w:left w:w="108" w:type="dxa"/>
            <w:bottom w:w="0" w:type="dxa"/>
            <w:right w:w="108" w:type="dxa"/>
          </w:tblCellMar>
        </w:tblPrEx>
        <w:trPr>
          <w:cantSplit/>
          <w:trHeight w:val="787" w:hRule="atLeast"/>
          <w:jc w:val="center"/>
        </w:trPr>
        <w:tc>
          <w:tcPr>
            <w:tcW w:w="1653" w:type="dxa"/>
            <w:tcBorders>
              <w:top w:val="single" w:color="auto" w:sz="4" w:space="0"/>
              <w:left w:val="single" w:color="auto" w:sz="4" w:space="0"/>
              <w:bottom w:val="single" w:color="auto" w:sz="4" w:space="0"/>
              <w:right w:val="single" w:color="auto" w:sz="4" w:space="0"/>
            </w:tcBorders>
            <w:shd w:val="pct80" w:color="FFFFFF" w:fill="auto"/>
            <w:vAlign w:val="center"/>
          </w:tcPr>
          <w:p w14:paraId="0AC57E6B">
            <w:pPr>
              <w:pStyle w:val="16"/>
              <w:spacing w:line="360" w:lineRule="auto"/>
              <w:jc w:val="center"/>
              <w:rPr>
                <w:rFonts w:hAnsi="宋体"/>
                <w:b/>
                <w:color w:val="000000" w:themeColor="text1"/>
                <w:kern w:val="0"/>
                <w:sz w:val="24"/>
                <w:szCs w:val="24"/>
                <w:lang w:eastAsia="en-US"/>
                <w14:textFill>
                  <w14:solidFill>
                    <w14:schemeClr w14:val="tx1"/>
                  </w14:solidFill>
                </w14:textFill>
              </w:rPr>
            </w:pPr>
            <w:r>
              <w:rPr>
                <w:rFonts w:hint="eastAsia" w:hAnsi="宋体"/>
                <w:b/>
                <w:color w:val="000000" w:themeColor="text1"/>
                <w:kern w:val="0"/>
                <w:sz w:val="24"/>
                <w:szCs w:val="24"/>
                <w:lang w:eastAsia="en-US"/>
                <w14:textFill>
                  <w14:solidFill>
                    <w14:schemeClr w14:val="tx1"/>
                  </w14:solidFill>
                </w14:textFill>
              </w:rPr>
              <w:t>11</w:t>
            </w:r>
          </w:p>
        </w:tc>
        <w:tc>
          <w:tcPr>
            <w:tcW w:w="2992" w:type="dxa"/>
            <w:tcBorders>
              <w:top w:val="single" w:color="auto" w:sz="4" w:space="0"/>
              <w:left w:val="single" w:color="auto" w:sz="4" w:space="0"/>
              <w:bottom w:val="single" w:color="auto" w:sz="4" w:space="0"/>
              <w:right w:val="single" w:color="auto" w:sz="4" w:space="0"/>
            </w:tcBorders>
            <w:shd w:val="pct80" w:color="FFFFFF" w:fill="auto"/>
            <w:vAlign w:val="center"/>
          </w:tcPr>
          <w:p w14:paraId="3821D5B7">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工程质量</w:t>
            </w:r>
          </w:p>
        </w:tc>
        <w:tc>
          <w:tcPr>
            <w:tcW w:w="4899" w:type="dxa"/>
            <w:tcBorders>
              <w:top w:val="single" w:color="auto" w:sz="4" w:space="0"/>
              <w:left w:val="single" w:color="auto" w:sz="4" w:space="0"/>
              <w:bottom w:val="single" w:color="auto" w:sz="4" w:space="0"/>
              <w:right w:val="single" w:color="auto" w:sz="4" w:space="0"/>
            </w:tcBorders>
            <w:shd w:val="pct80" w:color="FFFFFF" w:fill="auto"/>
            <w:vAlign w:val="center"/>
          </w:tcPr>
          <w:p w14:paraId="65DF8D72">
            <w:pPr>
              <w:pStyle w:val="16"/>
              <w:spacing w:line="360" w:lineRule="auto"/>
              <w:jc w:val="center"/>
              <w:rPr>
                <w:rFonts w:hAnsi="宋体"/>
                <w:color w:val="000000" w:themeColor="text1"/>
                <w:kern w:val="0"/>
                <w:sz w:val="24"/>
                <w:szCs w:val="24"/>
                <w:lang w:eastAsia="en-US"/>
                <w14:textFill>
                  <w14:solidFill>
                    <w14:schemeClr w14:val="tx1"/>
                  </w14:solidFill>
                </w14:textFill>
              </w:rPr>
            </w:pPr>
          </w:p>
        </w:tc>
      </w:tr>
    </w:tbl>
    <w:p w14:paraId="21FC24AB">
      <w:pPr>
        <w:autoSpaceDE w:val="0"/>
        <w:autoSpaceDN w:val="0"/>
        <w:adjustRightInd w:val="0"/>
        <w:spacing w:before="12" w:line="220" w:lineRule="exact"/>
        <w:jc w:val="left"/>
        <w:rPr>
          <w:rFonts w:ascii="宋体" w:cs="宋体"/>
          <w:color w:val="000000" w:themeColor="text1"/>
          <w:sz w:val="22"/>
          <w:szCs w:val="22"/>
          <w14:textFill>
            <w14:solidFill>
              <w14:schemeClr w14:val="tx1"/>
            </w14:solidFill>
          </w14:textFill>
        </w:rPr>
      </w:pPr>
    </w:p>
    <w:p w14:paraId="43A52E94">
      <w:pPr>
        <w:autoSpaceDE w:val="0"/>
        <w:autoSpaceDN w:val="0"/>
        <w:adjustRightInd w:val="0"/>
        <w:spacing w:before="12" w:line="220" w:lineRule="exact"/>
        <w:rPr>
          <w:rFonts w:ascii="宋体" w:cs="宋体"/>
          <w:color w:val="000000" w:themeColor="text1"/>
          <w:sz w:val="22"/>
          <w:szCs w:val="22"/>
          <w14:textFill>
            <w14:solidFill>
              <w14:schemeClr w14:val="tx1"/>
            </w14:solidFill>
          </w14:textFill>
        </w:rPr>
        <w:sectPr>
          <w:headerReference r:id="rId6" w:type="default"/>
          <w:footerReference r:id="rId7" w:type="default"/>
          <w:pgSz w:w="11920" w:h="16840"/>
          <w:pgMar w:top="1560" w:right="880" w:bottom="280" w:left="880" w:header="720" w:footer="720" w:gutter="0"/>
          <w:cols w:space="720" w:num="1"/>
        </w:sectPr>
      </w:pPr>
    </w:p>
    <w:p w14:paraId="1F57ADA4">
      <w:pPr>
        <w:spacing w:before="120" w:beforeLines="50" w:line="360" w:lineRule="auto"/>
        <w:outlineLvl w:val="3"/>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格式4</w:t>
      </w:r>
    </w:p>
    <w:p w14:paraId="19135645">
      <w:pPr>
        <w:spacing w:line="360" w:lineRule="auto"/>
        <w:jc w:val="center"/>
        <w:rPr>
          <w:rFonts w:ascii="宋体" w:hAnsi="宋体"/>
          <w:b/>
          <w:bCs/>
          <w:color w:val="000000" w:themeColor="text1"/>
          <w:spacing w:val="32"/>
          <w:kern w:val="36"/>
          <w:sz w:val="36"/>
          <w:szCs w:val="36"/>
          <w:lang w:eastAsia="zh-CN"/>
          <w14:textFill>
            <w14:solidFill>
              <w14:schemeClr w14:val="tx1"/>
            </w14:solidFill>
          </w14:textFill>
        </w:rPr>
      </w:pPr>
      <w:r>
        <w:rPr>
          <w:rFonts w:hint="eastAsia" w:ascii="宋体" w:hAnsi="宋体"/>
          <w:b/>
          <w:bCs/>
          <w:color w:val="000000" w:themeColor="text1"/>
          <w:spacing w:val="32"/>
          <w:kern w:val="36"/>
          <w:sz w:val="36"/>
          <w:szCs w:val="36"/>
          <w:lang w:eastAsia="zh-CN"/>
          <w14:textFill>
            <w14:solidFill>
              <w14:schemeClr w14:val="tx1"/>
            </w14:solidFill>
          </w14:textFill>
        </w:rPr>
        <w:t>承包人派驻现场主要管理人员及技术骨干名单</w:t>
      </w:r>
    </w:p>
    <w:p w14:paraId="26DD812C">
      <w:pPr>
        <w:spacing w:line="360" w:lineRule="auto"/>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     工程名称：钟落潭镇红旗村市级美丽乡村建设项目                                     编号：</w:t>
      </w:r>
    </w:p>
    <w:tbl>
      <w:tblPr>
        <w:tblStyle w:val="26"/>
        <w:tblW w:w="0" w:type="auto"/>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855"/>
        <w:gridCol w:w="690"/>
        <w:gridCol w:w="690"/>
        <w:gridCol w:w="735"/>
        <w:gridCol w:w="1485"/>
        <w:gridCol w:w="3660"/>
        <w:gridCol w:w="2352"/>
        <w:gridCol w:w="840"/>
        <w:gridCol w:w="2192"/>
      </w:tblGrid>
      <w:tr w14:paraId="3B13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1" w:type="dxa"/>
            <w:tcBorders>
              <w:top w:val="single" w:color="auto" w:sz="4" w:space="0"/>
              <w:left w:val="single" w:color="auto" w:sz="4" w:space="0"/>
              <w:bottom w:val="single" w:color="auto" w:sz="4" w:space="0"/>
              <w:right w:val="single" w:color="auto" w:sz="4" w:space="0"/>
            </w:tcBorders>
            <w:vAlign w:val="center"/>
          </w:tcPr>
          <w:p w14:paraId="22A8E173">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序号</w:t>
            </w:r>
          </w:p>
        </w:tc>
        <w:tc>
          <w:tcPr>
            <w:tcW w:w="855" w:type="dxa"/>
            <w:tcBorders>
              <w:top w:val="single" w:color="auto" w:sz="4" w:space="0"/>
              <w:left w:val="single" w:color="auto" w:sz="4" w:space="0"/>
              <w:bottom w:val="single" w:color="auto" w:sz="4" w:space="0"/>
              <w:right w:val="single" w:color="auto" w:sz="4" w:space="0"/>
            </w:tcBorders>
            <w:vAlign w:val="center"/>
          </w:tcPr>
          <w:p w14:paraId="3EED4879">
            <w:pPr>
              <w:tabs>
                <w:tab w:val="left" w:pos="150"/>
              </w:tabs>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姓名</w:t>
            </w:r>
          </w:p>
        </w:tc>
        <w:tc>
          <w:tcPr>
            <w:tcW w:w="690" w:type="dxa"/>
            <w:tcBorders>
              <w:top w:val="single" w:color="auto" w:sz="4" w:space="0"/>
              <w:left w:val="single" w:color="auto" w:sz="4" w:space="0"/>
              <w:bottom w:val="single" w:color="auto" w:sz="4" w:space="0"/>
              <w:right w:val="single" w:color="auto" w:sz="4" w:space="0"/>
            </w:tcBorders>
            <w:vAlign w:val="center"/>
          </w:tcPr>
          <w:p w14:paraId="567252F2">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性别</w:t>
            </w:r>
          </w:p>
        </w:tc>
        <w:tc>
          <w:tcPr>
            <w:tcW w:w="690" w:type="dxa"/>
            <w:tcBorders>
              <w:top w:val="single" w:color="auto" w:sz="4" w:space="0"/>
              <w:left w:val="single" w:color="auto" w:sz="4" w:space="0"/>
              <w:bottom w:val="single" w:color="auto" w:sz="4" w:space="0"/>
              <w:right w:val="single" w:color="auto" w:sz="4" w:space="0"/>
            </w:tcBorders>
            <w:vAlign w:val="center"/>
          </w:tcPr>
          <w:p w14:paraId="539415D9">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年龄</w:t>
            </w:r>
          </w:p>
        </w:tc>
        <w:tc>
          <w:tcPr>
            <w:tcW w:w="735" w:type="dxa"/>
            <w:tcBorders>
              <w:top w:val="single" w:color="auto" w:sz="4" w:space="0"/>
              <w:left w:val="single" w:color="auto" w:sz="4" w:space="0"/>
              <w:bottom w:val="single" w:color="auto" w:sz="4" w:space="0"/>
              <w:right w:val="single" w:color="auto" w:sz="4" w:space="0"/>
            </w:tcBorders>
            <w:vAlign w:val="center"/>
          </w:tcPr>
          <w:p w14:paraId="5E0AE28E">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学历</w:t>
            </w:r>
          </w:p>
        </w:tc>
        <w:tc>
          <w:tcPr>
            <w:tcW w:w="1485" w:type="dxa"/>
            <w:tcBorders>
              <w:top w:val="single" w:color="auto" w:sz="4" w:space="0"/>
              <w:left w:val="single" w:color="auto" w:sz="4" w:space="0"/>
              <w:bottom w:val="single" w:color="auto" w:sz="4" w:space="0"/>
              <w:right w:val="single" w:color="auto" w:sz="4" w:space="0"/>
            </w:tcBorders>
            <w:vAlign w:val="center"/>
          </w:tcPr>
          <w:p w14:paraId="3F65753E">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专业</w:t>
            </w:r>
          </w:p>
        </w:tc>
        <w:tc>
          <w:tcPr>
            <w:tcW w:w="3660" w:type="dxa"/>
            <w:tcBorders>
              <w:top w:val="single" w:color="auto" w:sz="4" w:space="0"/>
              <w:left w:val="single" w:color="auto" w:sz="4" w:space="0"/>
              <w:bottom w:val="single" w:color="auto" w:sz="4" w:space="0"/>
              <w:right w:val="single" w:color="auto" w:sz="4" w:space="0"/>
            </w:tcBorders>
            <w:vAlign w:val="center"/>
          </w:tcPr>
          <w:p w14:paraId="3CC9586B">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现任职务、</w:t>
            </w:r>
          </w:p>
          <w:p w14:paraId="5FD098F9">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技术职务</w:t>
            </w:r>
          </w:p>
        </w:tc>
        <w:tc>
          <w:tcPr>
            <w:tcW w:w="2352" w:type="dxa"/>
            <w:tcBorders>
              <w:top w:val="single" w:color="auto" w:sz="4" w:space="0"/>
              <w:left w:val="single" w:color="auto" w:sz="4" w:space="0"/>
              <w:bottom w:val="single" w:color="auto" w:sz="4" w:space="0"/>
              <w:right w:val="single" w:color="auto" w:sz="4" w:space="0"/>
            </w:tcBorders>
            <w:vAlign w:val="center"/>
          </w:tcPr>
          <w:p w14:paraId="7D21961E">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联系电话</w:t>
            </w:r>
          </w:p>
        </w:tc>
        <w:tc>
          <w:tcPr>
            <w:tcW w:w="840" w:type="dxa"/>
            <w:tcBorders>
              <w:top w:val="single" w:color="auto" w:sz="4" w:space="0"/>
              <w:left w:val="single" w:color="auto" w:sz="4" w:space="0"/>
              <w:bottom w:val="single" w:color="auto" w:sz="4" w:space="0"/>
              <w:right w:val="single" w:color="auto" w:sz="4" w:space="0"/>
            </w:tcBorders>
            <w:vAlign w:val="center"/>
          </w:tcPr>
          <w:p w14:paraId="7399741B">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专业</w:t>
            </w:r>
          </w:p>
          <w:p w14:paraId="1B64E28F">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工龄</w:t>
            </w:r>
          </w:p>
        </w:tc>
        <w:tc>
          <w:tcPr>
            <w:tcW w:w="2192" w:type="dxa"/>
            <w:tcBorders>
              <w:top w:val="single" w:color="auto" w:sz="4" w:space="0"/>
              <w:left w:val="single" w:color="auto" w:sz="4" w:space="0"/>
              <w:bottom w:val="single" w:color="auto" w:sz="4" w:space="0"/>
              <w:right w:val="single" w:color="auto" w:sz="4" w:space="0"/>
            </w:tcBorders>
            <w:vAlign w:val="center"/>
          </w:tcPr>
          <w:p w14:paraId="690D1341">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在本工程担任职务</w:t>
            </w:r>
          </w:p>
        </w:tc>
      </w:tr>
      <w:tr w14:paraId="31B9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2CD5D63D">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1</w:t>
            </w:r>
          </w:p>
        </w:tc>
        <w:tc>
          <w:tcPr>
            <w:tcW w:w="855" w:type="dxa"/>
            <w:tcBorders>
              <w:top w:val="single" w:color="auto" w:sz="4" w:space="0"/>
              <w:left w:val="single" w:color="auto" w:sz="4" w:space="0"/>
              <w:bottom w:val="single" w:color="auto" w:sz="4" w:space="0"/>
              <w:right w:val="single" w:color="auto" w:sz="4" w:space="0"/>
            </w:tcBorders>
            <w:vAlign w:val="center"/>
          </w:tcPr>
          <w:p w14:paraId="432C81C7">
            <w:pPr>
              <w:widowControl/>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3DFD5788">
            <w:pPr>
              <w:widowControl/>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0B1AC012">
            <w:pPr>
              <w:widowControl/>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4E4750EE">
            <w:pPr>
              <w:widowControl/>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DBF569B">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571E3797">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084E10B7">
            <w:pPr>
              <w:widowControl/>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2455694A">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46789110">
            <w:pPr>
              <w:widowControl/>
              <w:spacing w:line="360" w:lineRule="auto"/>
              <w:jc w:val="center"/>
              <w:rPr>
                <w:rFonts w:ascii="宋体" w:hAnsi="宋体"/>
                <w:color w:val="000000" w:themeColor="text1"/>
                <w:sz w:val="21"/>
                <w14:textFill>
                  <w14:solidFill>
                    <w14:schemeClr w14:val="tx1"/>
                  </w14:solidFill>
                </w14:textFill>
              </w:rPr>
            </w:pPr>
          </w:p>
        </w:tc>
      </w:tr>
      <w:tr w14:paraId="4633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504FEA65">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2</w:t>
            </w:r>
          </w:p>
        </w:tc>
        <w:tc>
          <w:tcPr>
            <w:tcW w:w="855" w:type="dxa"/>
            <w:tcBorders>
              <w:top w:val="single" w:color="auto" w:sz="4" w:space="0"/>
              <w:left w:val="single" w:color="auto" w:sz="4" w:space="0"/>
              <w:bottom w:val="single" w:color="auto" w:sz="4" w:space="0"/>
              <w:right w:val="single" w:color="auto" w:sz="4" w:space="0"/>
            </w:tcBorders>
            <w:vAlign w:val="center"/>
          </w:tcPr>
          <w:p w14:paraId="274F0AD3">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AE8C038">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4929688D">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31537EAD">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92D62BB">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4689F4E5">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E45B58A">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643B0F6E">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40CEAB3A">
            <w:pPr>
              <w:widowControl/>
              <w:spacing w:line="360" w:lineRule="auto"/>
              <w:jc w:val="center"/>
              <w:rPr>
                <w:rFonts w:ascii="宋体" w:hAnsi="宋体"/>
                <w:color w:val="000000" w:themeColor="text1"/>
                <w:sz w:val="21"/>
                <w14:textFill>
                  <w14:solidFill>
                    <w14:schemeClr w14:val="tx1"/>
                  </w14:solidFill>
                </w14:textFill>
              </w:rPr>
            </w:pPr>
          </w:p>
        </w:tc>
      </w:tr>
      <w:tr w14:paraId="5441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5D8E2EF6">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3</w:t>
            </w:r>
          </w:p>
        </w:tc>
        <w:tc>
          <w:tcPr>
            <w:tcW w:w="855" w:type="dxa"/>
            <w:tcBorders>
              <w:top w:val="single" w:color="auto" w:sz="4" w:space="0"/>
              <w:left w:val="single" w:color="auto" w:sz="4" w:space="0"/>
              <w:bottom w:val="single" w:color="auto" w:sz="4" w:space="0"/>
              <w:right w:val="single" w:color="auto" w:sz="4" w:space="0"/>
            </w:tcBorders>
            <w:vAlign w:val="center"/>
          </w:tcPr>
          <w:p w14:paraId="7021C91E">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tcPr>
          <w:p w14:paraId="2DB16E2E">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A7C63CA">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7EB407CD">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51C9785">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26112674">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1B7282E2">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17372260">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35106DDB">
            <w:pPr>
              <w:widowControl/>
              <w:spacing w:line="360" w:lineRule="auto"/>
              <w:jc w:val="center"/>
              <w:rPr>
                <w:rFonts w:ascii="宋体" w:hAnsi="宋体"/>
                <w:color w:val="000000" w:themeColor="text1"/>
                <w:sz w:val="21"/>
                <w14:textFill>
                  <w14:solidFill>
                    <w14:schemeClr w14:val="tx1"/>
                  </w14:solidFill>
                </w14:textFill>
              </w:rPr>
            </w:pPr>
          </w:p>
        </w:tc>
      </w:tr>
      <w:tr w14:paraId="74D4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21B4F459">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4</w:t>
            </w:r>
          </w:p>
        </w:tc>
        <w:tc>
          <w:tcPr>
            <w:tcW w:w="855" w:type="dxa"/>
            <w:tcBorders>
              <w:top w:val="single" w:color="auto" w:sz="4" w:space="0"/>
              <w:left w:val="single" w:color="auto" w:sz="4" w:space="0"/>
              <w:bottom w:val="single" w:color="auto" w:sz="4" w:space="0"/>
              <w:right w:val="single" w:color="auto" w:sz="4" w:space="0"/>
            </w:tcBorders>
            <w:vAlign w:val="center"/>
          </w:tcPr>
          <w:p w14:paraId="277FAE1E">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241C009">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06D76C65">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5E5173E8">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D81FAE0">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3B624D4A">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4984B6C4">
            <w:pPr>
              <w:widowControl/>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54C91F48">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2FB30889">
            <w:pPr>
              <w:widowControl/>
              <w:spacing w:line="360" w:lineRule="auto"/>
              <w:jc w:val="center"/>
              <w:rPr>
                <w:rFonts w:ascii="宋体" w:hAnsi="宋体"/>
                <w:color w:val="000000" w:themeColor="text1"/>
                <w:sz w:val="21"/>
                <w14:textFill>
                  <w14:solidFill>
                    <w14:schemeClr w14:val="tx1"/>
                  </w14:solidFill>
                </w14:textFill>
              </w:rPr>
            </w:pPr>
          </w:p>
        </w:tc>
      </w:tr>
      <w:tr w14:paraId="0CAF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4473D307">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5</w:t>
            </w:r>
          </w:p>
        </w:tc>
        <w:tc>
          <w:tcPr>
            <w:tcW w:w="855" w:type="dxa"/>
            <w:tcBorders>
              <w:top w:val="single" w:color="auto" w:sz="4" w:space="0"/>
              <w:left w:val="single" w:color="auto" w:sz="4" w:space="0"/>
              <w:bottom w:val="single" w:color="auto" w:sz="4" w:space="0"/>
              <w:right w:val="single" w:color="auto" w:sz="4" w:space="0"/>
            </w:tcBorders>
            <w:vAlign w:val="center"/>
          </w:tcPr>
          <w:p w14:paraId="5DB7577E">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39530FB6">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46CFF218">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399DD4E0">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1CAEF1B">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1256E026">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00512818">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00C23728">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142FF98D">
            <w:pPr>
              <w:widowControl/>
              <w:spacing w:line="360" w:lineRule="auto"/>
              <w:jc w:val="center"/>
              <w:rPr>
                <w:rFonts w:ascii="宋体" w:hAnsi="宋体"/>
                <w:color w:val="000000" w:themeColor="text1"/>
                <w:sz w:val="21"/>
                <w14:textFill>
                  <w14:solidFill>
                    <w14:schemeClr w14:val="tx1"/>
                  </w14:solidFill>
                </w14:textFill>
              </w:rPr>
            </w:pPr>
          </w:p>
        </w:tc>
      </w:tr>
      <w:tr w14:paraId="3FBD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1F0DED0B">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6</w:t>
            </w:r>
          </w:p>
        </w:tc>
        <w:tc>
          <w:tcPr>
            <w:tcW w:w="855" w:type="dxa"/>
            <w:tcBorders>
              <w:top w:val="single" w:color="auto" w:sz="4" w:space="0"/>
              <w:left w:val="single" w:color="auto" w:sz="4" w:space="0"/>
              <w:bottom w:val="single" w:color="auto" w:sz="4" w:space="0"/>
              <w:right w:val="single" w:color="auto" w:sz="4" w:space="0"/>
            </w:tcBorders>
            <w:vAlign w:val="center"/>
          </w:tcPr>
          <w:p w14:paraId="2BA4FC73">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tcPr>
          <w:p w14:paraId="2E0D9D6E">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21095F5C">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55ACEB5F">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0BCE53F0">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394F1DBE">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8D41481">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6B0352E0">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4366810B">
            <w:pPr>
              <w:widowControl/>
              <w:spacing w:line="360" w:lineRule="auto"/>
              <w:jc w:val="center"/>
              <w:rPr>
                <w:rFonts w:ascii="宋体" w:hAnsi="宋体"/>
                <w:color w:val="000000" w:themeColor="text1"/>
                <w:sz w:val="21"/>
                <w14:textFill>
                  <w14:solidFill>
                    <w14:schemeClr w14:val="tx1"/>
                  </w14:solidFill>
                </w14:textFill>
              </w:rPr>
            </w:pPr>
          </w:p>
        </w:tc>
      </w:tr>
      <w:tr w14:paraId="33F5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34BD9A01">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7</w:t>
            </w:r>
          </w:p>
        </w:tc>
        <w:tc>
          <w:tcPr>
            <w:tcW w:w="855" w:type="dxa"/>
            <w:tcBorders>
              <w:top w:val="single" w:color="auto" w:sz="4" w:space="0"/>
              <w:left w:val="single" w:color="auto" w:sz="4" w:space="0"/>
              <w:bottom w:val="single" w:color="auto" w:sz="4" w:space="0"/>
              <w:right w:val="single" w:color="auto" w:sz="4" w:space="0"/>
            </w:tcBorders>
            <w:vAlign w:val="center"/>
          </w:tcPr>
          <w:p w14:paraId="710A01E0">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79DA02F">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15DBDD55">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45B5E5AC">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61CE015E">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4D65E03F">
            <w:pPr>
              <w:widowControl/>
              <w:spacing w:line="360" w:lineRule="auto"/>
              <w:jc w:val="center"/>
              <w:rPr>
                <w:rFonts w:ascii="宋体" w:hAnsi="宋体"/>
                <w:color w:val="000000" w:themeColor="text1"/>
                <w:sz w:val="21"/>
                <w:lang w:eastAsia="zh-CN"/>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5332A44A">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39AAC0D8">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39B4835A">
            <w:pPr>
              <w:widowControl/>
              <w:spacing w:line="360" w:lineRule="auto"/>
              <w:jc w:val="center"/>
              <w:rPr>
                <w:rFonts w:ascii="宋体" w:hAnsi="宋体"/>
                <w:color w:val="000000" w:themeColor="text1"/>
                <w:sz w:val="21"/>
                <w14:textFill>
                  <w14:solidFill>
                    <w14:schemeClr w14:val="tx1"/>
                  </w14:solidFill>
                </w14:textFill>
              </w:rPr>
            </w:pPr>
          </w:p>
        </w:tc>
      </w:tr>
      <w:tr w14:paraId="11E00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19E903CF">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8</w:t>
            </w:r>
          </w:p>
        </w:tc>
        <w:tc>
          <w:tcPr>
            <w:tcW w:w="855" w:type="dxa"/>
            <w:tcBorders>
              <w:top w:val="single" w:color="auto" w:sz="4" w:space="0"/>
              <w:left w:val="single" w:color="auto" w:sz="4" w:space="0"/>
              <w:bottom w:val="single" w:color="auto" w:sz="4" w:space="0"/>
              <w:right w:val="single" w:color="auto" w:sz="4" w:space="0"/>
            </w:tcBorders>
            <w:vAlign w:val="center"/>
          </w:tcPr>
          <w:p w14:paraId="1A669BDB">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tcPr>
          <w:p w14:paraId="1BDA1BC2">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0D8DCE99">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49CE664C">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4721E302">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16575942">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6A67CB18">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68251BCB">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46B195B5">
            <w:pPr>
              <w:widowControl/>
              <w:spacing w:line="360" w:lineRule="auto"/>
              <w:jc w:val="center"/>
              <w:rPr>
                <w:rFonts w:ascii="宋体" w:hAnsi="宋体"/>
                <w:color w:val="000000" w:themeColor="text1"/>
                <w:sz w:val="21"/>
                <w14:textFill>
                  <w14:solidFill>
                    <w14:schemeClr w14:val="tx1"/>
                  </w14:solidFill>
                </w14:textFill>
              </w:rPr>
            </w:pPr>
          </w:p>
        </w:tc>
      </w:tr>
      <w:tr w14:paraId="3E4B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13190E00">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9</w:t>
            </w:r>
          </w:p>
        </w:tc>
        <w:tc>
          <w:tcPr>
            <w:tcW w:w="855" w:type="dxa"/>
            <w:tcBorders>
              <w:top w:val="single" w:color="auto" w:sz="4" w:space="0"/>
              <w:left w:val="single" w:color="auto" w:sz="4" w:space="0"/>
              <w:bottom w:val="single" w:color="auto" w:sz="4" w:space="0"/>
              <w:right w:val="single" w:color="auto" w:sz="4" w:space="0"/>
            </w:tcBorders>
            <w:vAlign w:val="center"/>
          </w:tcPr>
          <w:p w14:paraId="1F90A766">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65CFFD7B">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25D83709">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1355AEFA">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4ADC932A">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64C847C1">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4FF15BDE">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3E552624">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0D549BB5">
            <w:pPr>
              <w:widowControl/>
              <w:spacing w:line="360" w:lineRule="auto"/>
              <w:jc w:val="center"/>
              <w:rPr>
                <w:rFonts w:ascii="宋体" w:hAnsi="宋体"/>
                <w:color w:val="000000" w:themeColor="text1"/>
                <w:sz w:val="21"/>
                <w14:textFill>
                  <w14:solidFill>
                    <w14:schemeClr w14:val="tx1"/>
                  </w14:solidFill>
                </w14:textFill>
              </w:rPr>
            </w:pPr>
          </w:p>
        </w:tc>
      </w:tr>
      <w:tr w14:paraId="6ED6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3D22E337">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10</w:t>
            </w:r>
          </w:p>
        </w:tc>
        <w:tc>
          <w:tcPr>
            <w:tcW w:w="855" w:type="dxa"/>
            <w:tcBorders>
              <w:top w:val="single" w:color="auto" w:sz="4" w:space="0"/>
              <w:left w:val="single" w:color="auto" w:sz="4" w:space="0"/>
              <w:bottom w:val="single" w:color="auto" w:sz="4" w:space="0"/>
              <w:right w:val="single" w:color="auto" w:sz="4" w:space="0"/>
            </w:tcBorders>
            <w:vAlign w:val="center"/>
          </w:tcPr>
          <w:p w14:paraId="35F6F43D">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4BFE4FF3">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56653E70">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734E9CD5">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2205A91D">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50C41E26">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49537C44">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0FBA22FA">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31EC120A">
            <w:pPr>
              <w:widowControl/>
              <w:spacing w:line="360" w:lineRule="auto"/>
              <w:jc w:val="center"/>
              <w:rPr>
                <w:rFonts w:ascii="宋体" w:hAnsi="宋体"/>
                <w:color w:val="000000" w:themeColor="text1"/>
                <w:sz w:val="21"/>
                <w14:textFill>
                  <w14:solidFill>
                    <w14:schemeClr w14:val="tx1"/>
                  </w14:solidFill>
                </w14:textFill>
              </w:rPr>
            </w:pPr>
          </w:p>
        </w:tc>
      </w:tr>
      <w:tr w14:paraId="4DED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497B7BC2">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11</w:t>
            </w:r>
          </w:p>
        </w:tc>
        <w:tc>
          <w:tcPr>
            <w:tcW w:w="855" w:type="dxa"/>
            <w:tcBorders>
              <w:top w:val="single" w:color="auto" w:sz="4" w:space="0"/>
              <w:left w:val="single" w:color="auto" w:sz="4" w:space="0"/>
              <w:bottom w:val="single" w:color="auto" w:sz="4" w:space="0"/>
              <w:right w:val="single" w:color="auto" w:sz="4" w:space="0"/>
            </w:tcBorders>
            <w:vAlign w:val="center"/>
          </w:tcPr>
          <w:p w14:paraId="00DB23EC">
            <w:pPr>
              <w:widowControl/>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5CF769BA">
            <w:pPr>
              <w:spacing w:line="360" w:lineRule="auto"/>
              <w:jc w:val="center"/>
              <w:rPr>
                <w:rFonts w:ascii="宋体" w:hAnsi="宋体"/>
                <w:color w:val="000000" w:themeColor="text1"/>
                <w:sz w:val="21"/>
                <w:lang w:eastAsia="zh-CN"/>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04DC89BA">
            <w:pPr>
              <w:spacing w:line="360" w:lineRule="auto"/>
              <w:jc w:val="center"/>
              <w:rPr>
                <w:rFonts w:ascii="宋体" w:hAnsi="宋体"/>
                <w:color w:val="000000" w:themeColor="text1"/>
                <w:sz w:val="21"/>
                <w:lang w:eastAsia="zh-CN"/>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76D8BEB6">
            <w:pPr>
              <w:spacing w:line="360" w:lineRule="auto"/>
              <w:jc w:val="center"/>
              <w:rPr>
                <w:rFonts w:ascii="宋体" w:hAnsi="宋体"/>
                <w:color w:val="000000" w:themeColor="text1"/>
                <w:sz w:val="21"/>
                <w:lang w:eastAsia="zh-CN"/>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3F0A2E01">
            <w:pPr>
              <w:widowControl/>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314F4A88">
            <w:pPr>
              <w:widowControl/>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270DA8B">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5C85F2B2">
            <w:pPr>
              <w:spacing w:line="360" w:lineRule="auto"/>
              <w:jc w:val="center"/>
              <w:rPr>
                <w:rFonts w:ascii="宋体" w:hAnsi="宋体"/>
                <w:color w:val="000000" w:themeColor="text1"/>
                <w:sz w:val="21"/>
                <w:lang w:eastAsia="zh-CN"/>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vAlign w:val="center"/>
          </w:tcPr>
          <w:p w14:paraId="14128C19">
            <w:pPr>
              <w:widowControl/>
              <w:spacing w:line="360" w:lineRule="auto"/>
              <w:jc w:val="center"/>
              <w:rPr>
                <w:rFonts w:ascii="宋体" w:hAnsi="宋体"/>
                <w:color w:val="000000" w:themeColor="text1"/>
                <w:sz w:val="21"/>
                <w14:textFill>
                  <w14:solidFill>
                    <w14:schemeClr w14:val="tx1"/>
                  </w14:solidFill>
                </w14:textFill>
              </w:rPr>
            </w:pPr>
          </w:p>
        </w:tc>
      </w:tr>
      <w:tr w14:paraId="6606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81" w:type="dxa"/>
            <w:tcBorders>
              <w:top w:val="single" w:color="auto" w:sz="4" w:space="0"/>
              <w:left w:val="single" w:color="auto" w:sz="4" w:space="0"/>
              <w:bottom w:val="single" w:color="auto" w:sz="4" w:space="0"/>
              <w:right w:val="single" w:color="auto" w:sz="4" w:space="0"/>
            </w:tcBorders>
            <w:vAlign w:val="center"/>
          </w:tcPr>
          <w:p w14:paraId="660839D1">
            <w:pPr>
              <w:spacing w:line="360" w:lineRule="auto"/>
              <w:jc w:val="center"/>
              <w:rPr>
                <w:rFonts w:ascii="宋体" w:hAnsi="宋体"/>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12</w:t>
            </w:r>
          </w:p>
        </w:tc>
        <w:tc>
          <w:tcPr>
            <w:tcW w:w="855" w:type="dxa"/>
            <w:tcBorders>
              <w:top w:val="single" w:color="auto" w:sz="4" w:space="0"/>
              <w:left w:val="single" w:color="auto" w:sz="4" w:space="0"/>
              <w:bottom w:val="single" w:color="auto" w:sz="4" w:space="0"/>
              <w:right w:val="single" w:color="auto" w:sz="4" w:space="0"/>
            </w:tcBorders>
          </w:tcPr>
          <w:p w14:paraId="0EE4555E">
            <w:pPr>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5530F1D9">
            <w:pPr>
              <w:spacing w:line="360" w:lineRule="auto"/>
              <w:jc w:val="center"/>
              <w:rPr>
                <w:rFonts w:ascii="宋体" w:hAnsi="宋体"/>
                <w:color w:val="000000" w:themeColor="text1"/>
                <w:sz w:val="21"/>
                <w14:textFill>
                  <w14:solidFill>
                    <w14:schemeClr w14:val="tx1"/>
                  </w14:solidFill>
                </w14:textFill>
              </w:rPr>
            </w:pPr>
          </w:p>
        </w:tc>
        <w:tc>
          <w:tcPr>
            <w:tcW w:w="690" w:type="dxa"/>
            <w:tcBorders>
              <w:top w:val="single" w:color="auto" w:sz="4" w:space="0"/>
              <w:left w:val="single" w:color="auto" w:sz="4" w:space="0"/>
              <w:bottom w:val="single" w:color="auto" w:sz="4" w:space="0"/>
              <w:right w:val="single" w:color="auto" w:sz="4" w:space="0"/>
            </w:tcBorders>
            <w:vAlign w:val="center"/>
          </w:tcPr>
          <w:p w14:paraId="768D2C7B">
            <w:pPr>
              <w:spacing w:line="360" w:lineRule="auto"/>
              <w:jc w:val="center"/>
              <w:rPr>
                <w:rFonts w:ascii="宋体" w:hAnsi="宋体"/>
                <w:color w:val="000000" w:themeColor="text1"/>
                <w:sz w:val="21"/>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14:paraId="39ECBA41">
            <w:pPr>
              <w:spacing w:line="360" w:lineRule="auto"/>
              <w:jc w:val="center"/>
              <w:rPr>
                <w:rFonts w:ascii="宋体" w:hAnsi="宋体"/>
                <w:color w:val="000000" w:themeColor="text1"/>
                <w:sz w:val="21"/>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5D4AF8AE">
            <w:pPr>
              <w:spacing w:line="360" w:lineRule="auto"/>
              <w:jc w:val="center"/>
              <w:rPr>
                <w:rFonts w:ascii="宋体" w:hAnsi="宋体"/>
                <w:color w:val="000000" w:themeColor="text1"/>
                <w:sz w:val="21"/>
                <w14:textFill>
                  <w14:solidFill>
                    <w14:schemeClr w14:val="tx1"/>
                  </w14:solidFill>
                </w14:textFill>
              </w:rPr>
            </w:pPr>
          </w:p>
        </w:tc>
        <w:tc>
          <w:tcPr>
            <w:tcW w:w="3660" w:type="dxa"/>
            <w:tcBorders>
              <w:top w:val="single" w:color="auto" w:sz="4" w:space="0"/>
              <w:left w:val="single" w:color="auto" w:sz="4" w:space="0"/>
              <w:bottom w:val="single" w:color="auto" w:sz="4" w:space="0"/>
              <w:right w:val="single" w:color="auto" w:sz="4" w:space="0"/>
            </w:tcBorders>
            <w:vAlign w:val="center"/>
          </w:tcPr>
          <w:p w14:paraId="1BAA3BCB">
            <w:pPr>
              <w:spacing w:line="360" w:lineRule="auto"/>
              <w:jc w:val="center"/>
              <w:rPr>
                <w:rFonts w:ascii="宋体" w:hAnsi="宋体"/>
                <w:color w:val="000000" w:themeColor="text1"/>
                <w:sz w:val="21"/>
                <w14:textFill>
                  <w14:solidFill>
                    <w14:schemeClr w14:val="tx1"/>
                  </w14:solidFill>
                </w14:textFill>
              </w:rPr>
            </w:pPr>
          </w:p>
        </w:tc>
        <w:tc>
          <w:tcPr>
            <w:tcW w:w="2352" w:type="dxa"/>
            <w:tcBorders>
              <w:top w:val="single" w:color="auto" w:sz="4" w:space="0"/>
              <w:left w:val="single" w:color="auto" w:sz="4" w:space="0"/>
              <w:bottom w:val="single" w:color="auto" w:sz="4" w:space="0"/>
              <w:right w:val="single" w:color="auto" w:sz="4" w:space="0"/>
            </w:tcBorders>
            <w:vAlign w:val="center"/>
          </w:tcPr>
          <w:p w14:paraId="311B9712">
            <w:pPr>
              <w:spacing w:line="360" w:lineRule="auto"/>
              <w:jc w:val="center"/>
              <w:rPr>
                <w:rFonts w:ascii="宋体" w:hAnsi="宋体"/>
                <w:color w:val="000000" w:themeColor="text1"/>
                <w:sz w:val="21"/>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vAlign w:val="center"/>
          </w:tcPr>
          <w:p w14:paraId="7FB5FE6E">
            <w:pPr>
              <w:spacing w:line="360" w:lineRule="auto"/>
              <w:jc w:val="center"/>
              <w:rPr>
                <w:rFonts w:ascii="宋体" w:hAnsi="宋体"/>
                <w:color w:val="000000" w:themeColor="text1"/>
                <w:sz w:val="21"/>
                <w14:textFill>
                  <w14:solidFill>
                    <w14:schemeClr w14:val="tx1"/>
                  </w14:solidFill>
                </w14:textFill>
              </w:rPr>
            </w:pPr>
          </w:p>
        </w:tc>
        <w:tc>
          <w:tcPr>
            <w:tcW w:w="2192" w:type="dxa"/>
            <w:tcBorders>
              <w:top w:val="single" w:color="auto" w:sz="4" w:space="0"/>
              <w:left w:val="single" w:color="auto" w:sz="4" w:space="0"/>
              <w:bottom w:val="single" w:color="auto" w:sz="4" w:space="0"/>
              <w:right w:val="single" w:color="auto" w:sz="4" w:space="0"/>
            </w:tcBorders>
          </w:tcPr>
          <w:p w14:paraId="4EA19480">
            <w:pPr>
              <w:spacing w:line="360" w:lineRule="auto"/>
              <w:jc w:val="center"/>
              <w:rPr>
                <w:rFonts w:ascii="宋体" w:hAnsi="宋体"/>
                <w:color w:val="000000" w:themeColor="text1"/>
                <w:sz w:val="21"/>
                <w14:textFill>
                  <w14:solidFill>
                    <w14:schemeClr w14:val="tx1"/>
                  </w14:solidFill>
                </w14:textFill>
              </w:rPr>
            </w:pPr>
          </w:p>
        </w:tc>
      </w:tr>
    </w:tbl>
    <w:p w14:paraId="2137668D">
      <w:pPr>
        <w:spacing w:line="360" w:lineRule="auto"/>
        <w:rPr>
          <w:rFonts w:ascii="宋体" w:hAnsi="宋体"/>
          <w:color w:val="000000" w:themeColor="text1"/>
          <w:lang w:eastAsia="zh-CN"/>
          <w14:textFill>
            <w14:solidFill>
              <w14:schemeClr w14:val="tx1"/>
            </w14:solidFill>
          </w14:textFill>
        </w:rPr>
      </w:pPr>
    </w:p>
    <w:p w14:paraId="469D18B0">
      <w:pPr>
        <w:ind w:left="1027" w:leftChars="428"/>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 xml:space="preserve">说明：1.表中人员一经确认不得随意修改变换。如需变换，应按照通用条款第 21 条规定执行。 </w:t>
      </w:r>
    </w:p>
    <w:p w14:paraId="712839D0">
      <w:pPr>
        <w:ind w:left="1848" w:leftChars="770"/>
        <w:rPr>
          <w:rFonts w:ascii="宋体" w:hAnsi="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2.表中人员必须在承包人从事施工管理工作一年以上，并应提供为其购买一年以上的社会养老保险费用凭证。</w:t>
      </w:r>
    </w:p>
    <w:p w14:paraId="45D10FA0">
      <w:pPr>
        <w:ind w:left="1848" w:leftChars="770"/>
        <w:rPr>
          <w:rFonts w:ascii="宋体" w:cs="宋体"/>
          <w:color w:val="000000" w:themeColor="text1"/>
          <w:sz w:val="22"/>
          <w:szCs w:val="22"/>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3.承包人应提供表中人员的聘用合同、专业技术职称书等复印件。</w:t>
      </w:r>
    </w:p>
    <w:p w14:paraId="7ED7388B">
      <w:pPr>
        <w:autoSpaceDE w:val="0"/>
        <w:autoSpaceDN w:val="0"/>
        <w:adjustRightInd w:val="0"/>
        <w:spacing w:before="12" w:line="220" w:lineRule="exact"/>
        <w:jc w:val="left"/>
        <w:rPr>
          <w:rFonts w:ascii="宋体" w:cs="宋体"/>
          <w:color w:val="000000" w:themeColor="text1"/>
          <w:sz w:val="22"/>
          <w:szCs w:val="22"/>
          <w:lang w:eastAsia="zh-CN"/>
          <w14:textFill>
            <w14:solidFill>
              <w14:schemeClr w14:val="tx1"/>
            </w14:solidFill>
          </w14:textFill>
        </w:rPr>
      </w:pPr>
    </w:p>
    <w:bookmarkEnd w:id="168"/>
    <w:p w14:paraId="57B2D1A1">
      <w:pPr>
        <w:pStyle w:val="39"/>
        <w:keepNext w:val="0"/>
        <w:keepLines w:val="0"/>
        <w:jc w:val="both"/>
        <w:outlineLvl w:val="1"/>
        <w:rPr>
          <w:rFonts w:ascii="宋体" w:cs="宋体"/>
          <w:color w:val="000000" w:themeColor="text1"/>
          <w:sz w:val="22"/>
          <w:szCs w:val="22"/>
          <w:lang w:eastAsia="zh-CN"/>
          <w14:textFill>
            <w14:solidFill>
              <w14:schemeClr w14:val="tx1"/>
            </w14:solidFill>
          </w14:textFill>
        </w:rPr>
      </w:pPr>
    </w:p>
    <w:sectPr>
      <w:pgSz w:w="16840" w:h="11920" w:orient="landscape"/>
      <w:pgMar w:top="880" w:right="1560" w:bottom="880" w:left="28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AEEE6">
    <w:pPr>
      <w:pStyle w:val="18"/>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5BDC57E4">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421D">
    <w:pPr>
      <w:pStyle w:val="18"/>
    </w:pPr>
    <w: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A7A6C">
                          <w:pPr>
                            <w:pStyle w:val="18"/>
                            <w:rPr>
                              <w:rStyle w:val="28"/>
                            </w:rPr>
                          </w:pPr>
                          <w:r>
                            <w:fldChar w:fldCharType="begin"/>
                          </w:r>
                          <w:r>
                            <w:rPr>
                              <w:rStyle w:val="28"/>
                            </w:rPr>
                            <w:instrText xml:space="preserve">PAGE  </w:instrText>
                          </w:r>
                          <w:r>
                            <w:fldChar w:fldCharType="separate"/>
                          </w:r>
                          <w:r>
                            <w:rPr>
                              <w:rStyle w:val="28"/>
                            </w:rPr>
                            <w:t>1</w:t>
                          </w:r>
                          <w:r>
                            <w:fldChar w:fldCharType="end"/>
                          </w:r>
                        </w:p>
                        <w:p w14:paraId="7175BCF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gwGI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vX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7gwGItAgAAVwQAAA4AAAAAAAAAAQAgAAAAHwEAAGRycy9lMm9Eb2MueG1sUEsFBgAAAAAG&#10;AAYAWQEAAL4FAAAAAA==&#10;">
              <v:fill on="f" focussize="0,0"/>
              <v:stroke on="f" weight="0.5pt"/>
              <v:imagedata o:title=""/>
              <o:lock v:ext="edit" aspectratio="f"/>
              <v:textbox inset="0mm,0mm,0mm,0mm" style="mso-fit-shape-to-text:t;">
                <w:txbxContent>
                  <w:p w14:paraId="614A7A6C">
                    <w:pPr>
                      <w:pStyle w:val="18"/>
                      <w:rPr>
                        <w:rStyle w:val="28"/>
                      </w:rPr>
                    </w:pPr>
                    <w:r>
                      <w:fldChar w:fldCharType="begin"/>
                    </w:r>
                    <w:r>
                      <w:rPr>
                        <w:rStyle w:val="28"/>
                      </w:rPr>
                      <w:instrText xml:space="preserve">PAGE  </w:instrText>
                    </w:r>
                    <w:r>
                      <w:fldChar w:fldCharType="separate"/>
                    </w:r>
                    <w:r>
                      <w:rPr>
                        <w:rStyle w:val="28"/>
                      </w:rPr>
                      <w:t>1</w:t>
                    </w:r>
                    <w:r>
                      <w:fldChar w:fldCharType="end"/>
                    </w:r>
                  </w:p>
                  <w:p w14:paraId="7175BCF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D5BBB">
    <w:pPr>
      <w:pStyle w:val="18"/>
    </w:pPr>
    <w: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57785" cy="131445"/>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E86F8E0">
                          <w:pPr>
                            <w:pStyle w:val="18"/>
                          </w:pPr>
                          <w:r>
                            <w:rPr>
                              <w:rFonts w:hint="eastAsia"/>
                            </w:rPr>
                            <w:fldChar w:fldCharType="begin"/>
                          </w:r>
                          <w:r>
                            <w:rPr>
                              <w:rFonts w:hint="eastAsia"/>
                            </w:rPr>
                            <w:instrText xml:space="preserve"> PAGE  \* MERGEFORMAT </w:instrText>
                          </w:r>
                          <w:r>
                            <w:rPr>
                              <w:rFonts w:hint="eastAsia"/>
                            </w:rPr>
                            <w:fldChar w:fldCharType="separate"/>
                          </w:r>
                          <w:r>
                            <w:t>189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70636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N5nq+k4AgAAYgQAAA4AAAAAAAAAAQAgAAAAIAEAAGRycy9lMm9Eb2Mu&#10;eG1sUEsFBgAAAAAGAAYAWQEAAMoFAAAAAA==&#10;">
              <v:fill on="f" focussize="0,0"/>
              <v:stroke on="f" weight="0.5pt"/>
              <v:imagedata o:title=""/>
              <o:lock v:ext="edit" aspectratio="f"/>
              <v:textbox inset="0mm,0mm,0mm,0mm" style="mso-fit-shape-to-text:t;">
                <w:txbxContent>
                  <w:p w14:paraId="2E86F8E0">
                    <w:pPr>
                      <w:pStyle w:val="18"/>
                    </w:pPr>
                    <w:r>
                      <w:rPr>
                        <w:rFonts w:hint="eastAsia"/>
                      </w:rPr>
                      <w:fldChar w:fldCharType="begin"/>
                    </w:r>
                    <w:r>
                      <w:rPr>
                        <w:rFonts w:hint="eastAsia"/>
                      </w:rPr>
                      <w:instrText xml:space="preserve"> PAGE  \* MERGEFORMAT </w:instrText>
                    </w:r>
                    <w:r>
                      <w:rPr>
                        <w:rFonts w:hint="eastAsia"/>
                      </w:rPr>
                      <w:fldChar w:fldCharType="separate"/>
                    </w:r>
                    <w:r>
                      <w:t>189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3CA93">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F7AD3">
    <w:pPr>
      <w:tabs>
        <w:tab w:val="left" w:pos="142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5"/>
      <w:numFmt w:val="decimal"/>
      <w:pStyle w:val="44"/>
      <w:lvlText w:val="%1"/>
      <w:lvlJc w:val="left"/>
      <w:pPr>
        <w:tabs>
          <w:tab w:val="left" w:pos="360"/>
        </w:tabs>
        <w:ind w:left="360" w:hanging="360"/>
      </w:pPr>
      <w:rPr>
        <w:rFonts w:hint="default" w:ascii="Times New Roman" w:cs="Times New Roman"/>
        <w:sz w:val="24"/>
      </w:rPr>
    </w:lvl>
    <w:lvl w:ilvl="1" w:tentative="0">
      <w:start w:val="2"/>
      <w:numFmt w:val="decimal"/>
      <w:lvlText w:val="%1.%2"/>
      <w:lvlJc w:val="left"/>
      <w:pPr>
        <w:tabs>
          <w:tab w:val="left" w:pos="448"/>
        </w:tabs>
        <w:ind w:left="448" w:hanging="360"/>
      </w:pPr>
      <w:rPr>
        <w:rFonts w:hint="default" w:ascii="Times New Roman" w:cs="Times New Roman"/>
        <w:sz w:val="24"/>
      </w:rPr>
    </w:lvl>
    <w:lvl w:ilvl="2" w:tentative="0">
      <w:start w:val="1"/>
      <w:numFmt w:val="decimal"/>
      <w:lvlText w:val="%1.%2.%3"/>
      <w:lvlJc w:val="left"/>
      <w:pPr>
        <w:tabs>
          <w:tab w:val="left" w:pos="896"/>
        </w:tabs>
        <w:ind w:left="896" w:hanging="720"/>
      </w:pPr>
      <w:rPr>
        <w:rFonts w:hint="default" w:ascii="Times New Roman" w:cs="Times New Roman"/>
        <w:sz w:val="24"/>
      </w:rPr>
    </w:lvl>
    <w:lvl w:ilvl="3" w:tentative="0">
      <w:start w:val="1"/>
      <w:numFmt w:val="decimal"/>
      <w:lvlText w:val="%1.%2.%3.%4"/>
      <w:lvlJc w:val="left"/>
      <w:pPr>
        <w:tabs>
          <w:tab w:val="left" w:pos="1344"/>
        </w:tabs>
        <w:ind w:left="1344" w:hanging="1080"/>
      </w:pPr>
      <w:rPr>
        <w:rFonts w:hint="default" w:ascii="Times New Roman" w:cs="Times New Roman"/>
        <w:sz w:val="24"/>
      </w:rPr>
    </w:lvl>
    <w:lvl w:ilvl="4" w:tentative="0">
      <w:start w:val="1"/>
      <w:numFmt w:val="decimal"/>
      <w:lvlText w:val="%1.%2.%3.%4.%5"/>
      <w:lvlJc w:val="left"/>
      <w:pPr>
        <w:tabs>
          <w:tab w:val="left" w:pos="1432"/>
        </w:tabs>
        <w:ind w:left="1432" w:hanging="1080"/>
      </w:pPr>
      <w:rPr>
        <w:rFonts w:hint="default" w:ascii="Times New Roman" w:cs="Times New Roman"/>
        <w:sz w:val="24"/>
      </w:rPr>
    </w:lvl>
    <w:lvl w:ilvl="5" w:tentative="0">
      <w:start w:val="1"/>
      <w:numFmt w:val="decimal"/>
      <w:lvlText w:val="%1.%2.%3.%4.%5.%6"/>
      <w:lvlJc w:val="left"/>
      <w:pPr>
        <w:tabs>
          <w:tab w:val="left" w:pos="1880"/>
        </w:tabs>
        <w:ind w:left="1880" w:hanging="1440"/>
      </w:pPr>
      <w:rPr>
        <w:rFonts w:hint="default" w:ascii="Times New Roman" w:cs="Times New Roman"/>
        <w:sz w:val="24"/>
      </w:rPr>
    </w:lvl>
    <w:lvl w:ilvl="6" w:tentative="0">
      <w:start w:val="1"/>
      <w:numFmt w:val="decimal"/>
      <w:lvlText w:val="%1.%2.%3.%4.%5.%6.%7"/>
      <w:lvlJc w:val="left"/>
      <w:pPr>
        <w:tabs>
          <w:tab w:val="left" w:pos="2328"/>
        </w:tabs>
        <w:ind w:left="2328" w:hanging="1800"/>
      </w:pPr>
      <w:rPr>
        <w:rFonts w:hint="default" w:ascii="Times New Roman" w:cs="Times New Roman"/>
        <w:sz w:val="24"/>
      </w:rPr>
    </w:lvl>
    <w:lvl w:ilvl="7" w:tentative="0">
      <w:start w:val="1"/>
      <w:numFmt w:val="decimal"/>
      <w:lvlText w:val="%1.%2.%3.%4.%5.%6.%7.%8"/>
      <w:lvlJc w:val="left"/>
      <w:pPr>
        <w:tabs>
          <w:tab w:val="left" w:pos="2416"/>
        </w:tabs>
        <w:ind w:left="2416" w:hanging="1800"/>
      </w:pPr>
      <w:rPr>
        <w:rFonts w:hint="default" w:ascii="Times New Roman" w:cs="Times New Roman"/>
        <w:sz w:val="24"/>
      </w:rPr>
    </w:lvl>
    <w:lvl w:ilvl="8" w:tentative="0">
      <w:start w:val="1"/>
      <w:numFmt w:val="decimal"/>
      <w:lvlText w:val="%1.%2.%3.%4.%5.%6.%7.%8.%9"/>
      <w:lvlJc w:val="left"/>
      <w:pPr>
        <w:tabs>
          <w:tab w:val="left" w:pos="2864"/>
        </w:tabs>
        <w:ind w:left="2864" w:hanging="2160"/>
      </w:pPr>
      <w:rPr>
        <w:rFonts w:hint="default" w:ascii="Times New Roman" w:cs="Times New Roman"/>
        <w:sz w:val="24"/>
      </w:rPr>
    </w:lvl>
  </w:abstractNum>
  <w:abstractNum w:abstractNumId="1">
    <w:nsid w:val="00000003"/>
    <w:multiLevelType w:val="multilevel"/>
    <w:tmpl w:val="00000003"/>
    <w:lvl w:ilvl="0" w:tentative="0">
      <w:start w:val="1"/>
      <w:numFmt w:val="decimal"/>
      <w:lvlText w:val="（%1）"/>
      <w:lvlJc w:val="left"/>
      <w:pPr>
        <w:tabs>
          <w:tab w:val="left" w:pos="1301"/>
        </w:tabs>
        <w:ind w:left="1301" w:hanging="720"/>
      </w:pPr>
      <w:rPr>
        <w:rFonts w:hint="default" w:ascii="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0"/>
    <w:multiLevelType w:val="multilevel"/>
    <w:tmpl w:val="00000010"/>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5"/>
      <w:suff w:val="space"/>
      <w:lvlText w:val="%2.%3.%4"/>
      <w:lvlJc w:val="left"/>
      <w:pPr>
        <w:ind w:left="284" w:hanging="284"/>
      </w:pPr>
      <w:rPr>
        <w:rFonts w:hint="eastAsia" w:ascii="宋体" w:eastAsia="宋体"/>
        <w:b/>
        <w:i w:val="0"/>
        <w:sz w:val="28"/>
      </w:rPr>
    </w:lvl>
    <w:lvl w:ilvl="4" w:tentative="0">
      <w:start w:val="1"/>
      <w:numFmt w:val="decimal"/>
      <w:pStyle w:val="7"/>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080723A5"/>
    <w:multiLevelType w:val="multilevel"/>
    <w:tmpl w:val="080723A5"/>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66594257"/>
    <w:multiLevelType w:val="multilevel"/>
    <w:tmpl w:val="66594257"/>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rawingGridHorizontalSpacing w:val="105"/>
  <w:drawingGridVerticalSpacing w:val="2"/>
  <w:doNotShadeFormData w:val="1"/>
  <w:noPunctuationKerning w:val="1"/>
  <w:characterSpacingControl w:val="doNotCompress"/>
  <w:doNotValidateAgainstSchema/>
  <w:doNotDemarcateInvalidXml/>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001186A"/>
    <w:rsid w:val="00052E61"/>
    <w:rsid w:val="000565FC"/>
    <w:rsid w:val="00065B97"/>
    <w:rsid w:val="0007005E"/>
    <w:rsid w:val="00071E9D"/>
    <w:rsid w:val="000745F2"/>
    <w:rsid w:val="00076A5B"/>
    <w:rsid w:val="00080DC5"/>
    <w:rsid w:val="00083B5C"/>
    <w:rsid w:val="00086EC8"/>
    <w:rsid w:val="000917BA"/>
    <w:rsid w:val="00096BAD"/>
    <w:rsid w:val="0009718D"/>
    <w:rsid w:val="000A5B43"/>
    <w:rsid w:val="000B06A6"/>
    <w:rsid w:val="000B1693"/>
    <w:rsid w:val="000C0972"/>
    <w:rsid w:val="000C0BD9"/>
    <w:rsid w:val="000D535A"/>
    <w:rsid w:val="000D6E57"/>
    <w:rsid w:val="000E47CF"/>
    <w:rsid w:val="000E498C"/>
    <w:rsid w:val="00107E41"/>
    <w:rsid w:val="00110718"/>
    <w:rsid w:val="0011226A"/>
    <w:rsid w:val="0011376C"/>
    <w:rsid w:val="00117C5C"/>
    <w:rsid w:val="001205A4"/>
    <w:rsid w:val="00127CF9"/>
    <w:rsid w:val="001329B1"/>
    <w:rsid w:val="00134D5E"/>
    <w:rsid w:val="00137454"/>
    <w:rsid w:val="00141F8B"/>
    <w:rsid w:val="001463B6"/>
    <w:rsid w:val="00165173"/>
    <w:rsid w:val="00172433"/>
    <w:rsid w:val="00172A27"/>
    <w:rsid w:val="00181188"/>
    <w:rsid w:val="0019382B"/>
    <w:rsid w:val="001949C4"/>
    <w:rsid w:val="001A1E05"/>
    <w:rsid w:val="001B702E"/>
    <w:rsid w:val="001D2383"/>
    <w:rsid w:val="001E1333"/>
    <w:rsid w:val="001E3323"/>
    <w:rsid w:val="001E4581"/>
    <w:rsid w:val="001E7BEC"/>
    <w:rsid w:val="0021743D"/>
    <w:rsid w:val="00220554"/>
    <w:rsid w:val="00223EEC"/>
    <w:rsid w:val="00244BEF"/>
    <w:rsid w:val="00245B06"/>
    <w:rsid w:val="00245F30"/>
    <w:rsid w:val="00251F19"/>
    <w:rsid w:val="00252BE0"/>
    <w:rsid w:val="0025622A"/>
    <w:rsid w:val="00263AAD"/>
    <w:rsid w:val="002667CC"/>
    <w:rsid w:val="00270149"/>
    <w:rsid w:val="00272833"/>
    <w:rsid w:val="00273E0D"/>
    <w:rsid w:val="0028735F"/>
    <w:rsid w:val="00291AD8"/>
    <w:rsid w:val="0029678B"/>
    <w:rsid w:val="002A064E"/>
    <w:rsid w:val="002A4458"/>
    <w:rsid w:val="002B257C"/>
    <w:rsid w:val="002B7A4B"/>
    <w:rsid w:val="002C70E3"/>
    <w:rsid w:val="002C79BE"/>
    <w:rsid w:val="002D0F53"/>
    <w:rsid w:val="002D5E7B"/>
    <w:rsid w:val="002E5FDF"/>
    <w:rsid w:val="002F0A93"/>
    <w:rsid w:val="002F5674"/>
    <w:rsid w:val="002F5842"/>
    <w:rsid w:val="003058E3"/>
    <w:rsid w:val="00310740"/>
    <w:rsid w:val="00323EA6"/>
    <w:rsid w:val="00335A56"/>
    <w:rsid w:val="0033775D"/>
    <w:rsid w:val="00344681"/>
    <w:rsid w:val="00351D6F"/>
    <w:rsid w:val="0037764D"/>
    <w:rsid w:val="0038452F"/>
    <w:rsid w:val="0039385F"/>
    <w:rsid w:val="003A0025"/>
    <w:rsid w:val="003A32DA"/>
    <w:rsid w:val="003B1784"/>
    <w:rsid w:val="003C1239"/>
    <w:rsid w:val="003E029B"/>
    <w:rsid w:val="003E049A"/>
    <w:rsid w:val="003E1949"/>
    <w:rsid w:val="003F33F4"/>
    <w:rsid w:val="003F376D"/>
    <w:rsid w:val="003F769A"/>
    <w:rsid w:val="0040596B"/>
    <w:rsid w:val="00421CAE"/>
    <w:rsid w:val="004347AF"/>
    <w:rsid w:val="00434D5A"/>
    <w:rsid w:val="004468AD"/>
    <w:rsid w:val="004507A7"/>
    <w:rsid w:val="00472A19"/>
    <w:rsid w:val="00482042"/>
    <w:rsid w:val="00486377"/>
    <w:rsid w:val="0049011C"/>
    <w:rsid w:val="00492205"/>
    <w:rsid w:val="004A059C"/>
    <w:rsid w:val="004A0F16"/>
    <w:rsid w:val="004B1D1F"/>
    <w:rsid w:val="004B54F4"/>
    <w:rsid w:val="004C5E80"/>
    <w:rsid w:val="004F3EFD"/>
    <w:rsid w:val="004F3F55"/>
    <w:rsid w:val="00512301"/>
    <w:rsid w:val="00517B51"/>
    <w:rsid w:val="00526F65"/>
    <w:rsid w:val="00536287"/>
    <w:rsid w:val="0054450A"/>
    <w:rsid w:val="00550B9C"/>
    <w:rsid w:val="00552BD8"/>
    <w:rsid w:val="005640BB"/>
    <w:rsid w:val="00564D47"/>
    <w:rsid w:val="00577456"/>
    <w:rsid w:val="00580C49"/>
    <w:rsid w:val="005826F1"/>
    <w:rsid w:val="00590A89"/>
    <w:rsid w:val="005A385A"/>
    <w:rsid w:val="005A63DA"/>
    <w:rsid w:val="005A7929"/>
    <w:rsid w:val="005B6997"/>
    <w:rsid w:val="005C3E31"/>
    <w:rsid w:val="005C4D8C"/>
    <w:rsid w:val="005C5521"/>
    <w:rsid w:val="005D0B13"/>
    <w:rsid w:val="005D5597"/>
    <w:rsid w:val="005D695D"/>
    <w:rsid w:val="005E25FF"/>
    <w:rsid w:val="005F502E"/>
    <w:rsid w:val="005F5A1F"/>
    <w:rsid w:val="006141E9"/>
    <w:rsid w:val="00614CCE"/>
    <w:rsid w:val="00620A36"/>
    <w:rsid w:val="006224F2"/>
    <w:rsid w:val="00625430"/>
    <w:rsid w:val="00631350"/>
    <w:rsid w:val="0064194E"/>
    <w:rsid w:val="00642161"/>
    <w:rsid w:val="006430F5"/>
    <w:rsid w:val="006619F3"/>
    <w:rsid w:val="00681051"/>
    <w:rsid w:val="00684061"/>
    <w:rsid w:val="00685EE0"/>
    <w:rsid w:val="0068624B"/>
    <w:rsid w:val="00686415"/>
    <w:rsid w:val="006A0774"/>
    <w:rsid w:val="006A2814"/>
    <w:rsid w:val="006B580A"/>
    <w:rsid w:val="006C24A6"/>
    <w:rsid w:val="006C3266"/>
    <w:rsid w:val="006C5294"/>
    <w:rsid w:val="006C6AB6"/>
    <w:rsid w:val="006D1504"/>
    <w:rsid w:val="006F1031"/>
    <w:rsid w:val="006F64ED"/>
    <w:rsid w:val="0070495B"/>
    <w:rsid w:val="00710DBE"/>
    <w:rsid w:val="00714786"/>
    <w:rsid w:val="00714FA0"/>
    <w:rsid w:val="00730205"/>
    <w:rsid w:val="00730401"/>
    <w:rsid w:val="00730733"/>
    <w:rsid w:val="00733DEE"/>
    <w:rsid w:val="00736393"/>
    <w:rsid w:val="00736834"/>
    <w:rsid w:val="00740041"/>
    <w:rsid w:val="00742EDF"/>
    <w:rsid w:val="00746BA2"/>
    <w:rsid w:val="007568E9"/>
    <w:rsid w:val="00756925"/>
    <w:rsid w:val="0076020A"/>
    <w:rsid w:val="00766E3E"/>
    <w:rsid w:val="00771B79"/>
    <w:rsid w:val="00771F49"/>
    <w:rsid w:val="00775309"/>
    <w:rsid w:val="00785FC4"/>
    <w:rsid w:val="00796608"/>
    <w:rsid w:val="007B2879"/>
    <w:rsid w:val="007C0DB5"/>
    <w:rsid w:val="007C460A"/>
    <w:rsid w:val="007D6F34"/>
    <w:rsid w:val="007E0542"/>
    <w:rsid w:val="007E0EF9"/>
    <w:rsid w:val="007F601F"/>
    <w:rsid w:val="007F7DA9"/>
    <w:rsid w:val="00802ECE"/>
    <w:rsid w:val="00810B41"/>
    <w:rsid w:val="00811713"/>
    <w:rsid w:val="00813137"/>
    <w:rsid w:val="0082581A"/>
    <w:rsid w:val="00831C86"/>
    <w:rsid w:val="00835135"/>
    <w:rsid w:val="00835F5D"/>
    <w:rsid w:val="00854577"/>
    <w:rsid w:val="0085539F"/>
    <w:rsid w:val="00863600"/>
    <w:rsid w:val="008643FC"/>
    <w:rsid w:val="0086624D"/>
    <w:rsid w:val="00871A6A"/>
    <w:rsid w:val="00875D2C"/>
    <w:rsid w:val="008830DA"/>
    <w:rsid w:val="00885A9F"/>
    <w:rsid w:val="00897C7F"/>
    <w:rsid w:val="008A0E27"/>
    <w:rsid w:val="008A4B69"/>
    <w:rsid w:val="008B228A"/>
    <w:rsid w:val="008B22EF"/>
    <w:rsid w:val="008B2536"/>
    <w:rsid w:val="008B2C24"/>
    <w:rsid w:val="008B3710"/>
    <w:rsid w:val="008B39AD"/>
    <w:rsid w:val="008B50A7"/>
    <w:rsid w:val="008C159F"/>
    <w:rsid w:val="008C756E"/>
    <w:rsid w:val="008D7376"/>
    <w:rsid w:val="008D7D54"/>
    <w:rsid w:val="008E0500"/>
    <w:rsid w:val="008E1225"/>
    <w:rsid w:val="008E1D28"/>
    <w:rsid w:val="008E6592"/>
    <w:rsid w:val="008E6BC7"/>
    <w:rsid w:val="008F48C5"/>
    <w:rsid w:val="008F6E00"/>
    <w:rsid w:val="009215DD"/>
    <w:rsid w:val="009224BA"/>
    <w:rsid w:val="009250A5"/>
    <w:rsid w:val="00942B9E"/>
    <w:rsid w:val="00942BF3"/>
    <w:rsid w:val="0094603E"/>
    <w:rsid w:val="009523C7"/>
    <w:rsid w:val="00960059"/>
    <w:rsid w:val="009651DE"/>
    <w:rsid w:val="009741D3"/>
    <w:rsid w:val="009767D6"/>
    <w:rsid w:val="00980578"/>
    <w:rsid w:val="009A4BAF"/>
    <w:rsid w:val="009B46B8"/>
    <w:rsid w:val="009B6835"/>
    <w:rsid w:val="009B7B6A"/>
    <w:rsid w:val="009C0040"/>
    <w:rsid w:val="009D6075"/>
    <w:rsid w:val="009D7D02"/>
    <w:rsid w:val="009E646F"/>
    <w:rsid w:val="009E7607"/>
    <w:rsid w:val="009F2EC7"/>
    <w:rsid w:val="00A04D5A"/>
    <w:rsid w:val="00A05CE9"/>
    <w:rsid w:val="00A06DDE"/>
    <w:rsid w:val="00A10FAF"/>
    <w:rsid w:val="00A12ED3"/>
    <w:rsid w:val="00A20D7B"/>
    <w:rsid w:val="00A23188"/>
    <w:rsid w:val="00A33784"/>
    <w:rsid w:val="00A345BB"/>
    <w:rsid w:val="00A36419"/>
    <w:rsid w:val="00A37142"/>
    <w:rsid w:val="00A41EEA"/>
    <w:rsid w:val="00A42F78"/>
    <w:rsid w:val="00A51377"/>
    <w:rsid w:val="00A5169C"/>
    <w:rsid w:val="00A51D66"/>
    <w:rsid w:val="00A531A3"/>
    <w:rsid w:val="00A6116D"/>
    <w:rsid w:val="00A67E74"/>
    <w:rsid w:val="00A722B5"/>
    <w:rsid w:val="00A74A80"/>
    <w:rsid w:val="00A7638B"/>
    <w:rsid w:val="00A90D6C"/>
    <w:rsid w:val="00A91A6D"/>
    <w:rsid w:val="00AA007A"/>
    <w:rsid w:val="00AA268F"/>
    <w:rsid w:val="00AA2E76"/>
    <w:rsid w:val="00AA719E"/>
    <w:rsid w:val="00AB43D5"/>
    <w:rsid w:val="00AB5339"/>
    <w:rsid w:val="00AB7D24"/>
    <w:rsid w:val="00AD2098"/>
    <w:rsid w:val="00AD68C6"/>
    <w:rsid w:val="00AE6480"/>
    <w:rsid w:val="00AF0504"/>
    <w:rsid w:val="00AF6DFC"/>
    <w:rsid w:val="00B05547"/>
    <w:rsid w:val="00B06EA2"/>
    <w:rsid w:val="00B07D04"/>
    <w:rsid w:val="00B11326"/>
    <w:rsid w:val="00B139AE"/>
    <w:rsid w:val="00B16CB2"/>
    <w:rsid w:val="00B311B5"/>
    <w:rsid w:val="00B318C6"/>
    <w:rsid w:val="00B334E9"/>
    <w:rsid w:val="00B40D4C"/>
    <w:rsid w:val="00B410E8"/>
    <w:rsid w:val="00B41656"/>
    <w:rsid w:val="00B4190F"/>
    <w:rsid w:val="00B448C4"/>
    <w:rsid w:val="00B5322E"/>
    <w:rsid w:val="00B6052B"/>
    <w:rsid w:val="00B65917"/>
    <w:rsid w:val="00B660BD"/>
    <w:rsid w:val="00B70483"/>
    <w:rsid w:val="00B70F8A"/>
    <w:rsid w:val="00B733FF"/>
    <w:rsid w:val="00B76905"/>
    <w:rsid w:val="00B92B93"/>
    <w:rsid w:val="00B9428A"/>
    <w:rsid w:val="00B95FB2"/>
    <w:rsid w:val="00B967DE"/>
    <w:rsid w:val="00BA0804"/>
    <w:rsid w:val="00BA1C24"/>
    <w:rsid w:val="00BB408B"/>
    <w:rsid w:val="00BC05DE"/>
    <w:rsid w:val="00BC09D7"/>
    <w:rsid w:val="00BC3805"/>
    <w:rsid w:val="00BC3FBE"/>
    <w:rsid w:val="00BD0675"/>
    <w:rsid w:val="00BD2149"/>
    <w:rsid w:val="00BD26DD"/>
    <w:rsid w:val="00BD30FF"/>
    <w:rsid w:val="00BD4BCB"/>
    <w:rsid w:val="00BE1C6B"/>
    <w:rsid w:val="00BF0F47"/>
    <w:rsid w:val="00C00787"/>
    <w:rsid w:val="00C03DA0"/>
    <w:rsid w:val="00C04CBC"/>
    <w:rsid w:val="00C0613D"/>
    <w:rsid w:val="00C11F20"/>
    <w:rsid w:val="00C1524E"/>
    <w:rsid w:val="00C16A8E"/>
    <w:rsid w:val="00C27D7E"/>
    <w:rsid w:val="00C30D5F"/>
    <w:rsid w:val="00C3192B"/>
    <w:rsid w:val="00C40EDC"/>
    <w:rsid w:val="00C4396D"/>
    <w:rsid w:val="00C46B06"/>
    <w:rsid w:val="00C51E59"/>
    <w:rsid w:val="00C52168"/>
    <w:rsid w:val="00C815A1"/>
    <w:rsid w:val="00C81602"/>
    <w:rsid w:val="00C86F7A"/>
    <w:rsid w:val="00C9363D"/>
    <w:rsid w:val="00CA28C4"/>
    <w:rsid w:val="00CA6E77"/>
    <w:rsid w:val="00CC0160"/>
    <w:rsid w:val="00CC3C16"/>
    <w:rsid w:val="00CE3584"/>
    <w:rsid w:val="00CE5C55"/>
    <w:rsid w:val="00CF37D8"/>
    <w:rsid w:val="00CF4756"/>
    <w:rsid w:val="00D16C6D"/>
    <w:rsid w:val="00D22FF9"/>
    <w:rsid w:val="00D31F79"/>
    <w:rsid w:val="00D32961"/>
    <w:rsid w:val="00D52271"/>
    <w:rsid w:val="00D6672B"/>
    <w:rsid w:val="00D730F7"/>
    <w:rsid w:val="00D8087F"/>
    <w:rsid w:val="00D81B2F"/>
    <w:rsid w:val="00D820EE"/>
    <w:rsid w:val="00D83E88"/>
    <w:rsid w:val="00D8710F"/>
    <w:rsid w:val="00DA3832"/>
    <w:rsid w:val="00DA460A"/>
    <w:rsid w:val="00DA60AF"/>
    <w:rsid w:val="00DC14C5"/>
    <w:rsid w:val="00DC2F18"/>
    <w:rsid w:val="00DC6EE6"/>
    <w:rsid w:val="00DE4CE4"/>
    <w:rsid w:val="00E05405"/>
    <w:rsid w:val="00E103AE"/>
    <w:rsid w:val="00E34DDA"/>
    <w:rsid w:val="00E3584C"/>
    <w:rsid w:val="00E53B60"/>
    <w:rsid w:val="00E54FBF"/>
    <w:rsid w:val="00E55200"/>
    <w:rsid w:val="00E62F7D"/>
    <w:rsid w:val="00E66B18"/>
    <w:rsid w:val="00E71133"/>
    <w:rsid w:val="00E72532"/>
    <w:rsid w:val="00E84C0E"/>
    <w:rsid w:val="00E85415"/>
    <w:rsid w:val="00E85709"/>
    <w:rsid w:val="00EA7E0E"/>
    <w:rsid w:val="00EB3B31"/>
    <w:rsid w:val="00EB48FE"/>
    <w:rsid w:val="00EB4E95"/>
    <w:rsid w:val="00EC022B"/>
    <w:rsid w:val="00EC547D"/>
    <w:rsid w:val="00ED4345"/>
    <w:rsid w:val="00ED7FDC"/>
    <w:rsid w:val="00EE10BB"/>
    <w:rsid w:val="00EF4B3C"/>
    <w:rsid w:val="00F03DA5"/>
    <w:rsid w:val="00F07A22"/>
    <w:rsid w:val="00F160D2"/>
    <w:rsid w:val="00F2019C"/>
    <w:rsid w:val="00F21B4D"/>
    <w:rsid w:val="00F258AF"/>
    <w:rsid w:val="00F3468A"/>
    <w:rsid w:val="00F35DF8"/>
    <w:rsid w:val="00F633D6"/>
    <w:rsid w:val="00F671BE"/>
    <w:rsid w:val="00F84951"/>
    <w:rsid w:val="00F94729"/>
    <w:rsid w:val="00F967C8"/>
    <w:rsid w:val="00F969BB"/>
    <w:rsid w:val="00FC2404"/>
    <w:rsid w:val="00FE2A20"/>
    <w:rsid w:val="00FE3AF0"/>
    <w:rsid w:val="00FE3E8D"/>
    <w:rsid w:val="00FE6157"/>
    <w:rsid w:val="00FE79D4"/>
    <w:rsid w:val="00FE7B11"/>
    <w:rsid w:val="00FF4630"/>
    <w:rsid w:val="028B36A9"/>
    <w:rsid w:val="03195B47"/>
    <w:rsid w:val="03790A0F"/>
    <w:rsid w:val="03A83087"/>
    <w:rsid w:val="03BD4AF9"/>
    <w:rsid w:val="055A7610"/>
    <w:rsid w:val="058C512A"/>
    <w:rsid w:val="05A95642"/>
    <w:rsid w:val="06310E9A"/>
    <w:rsid w:val="06436F9C"/>
    <w:rsid w:val="08746BB1"/>
    <w:rsid w:val="08804CCD"/>
    <w:rsid w:val="090F4317"/>
    <w:rsid w:val="0AF42394"/>
    <w:rsid w:val="0BD8210F"/>
    <w:rsid w:val="0BE151D5"/>
    <w:rsid w:val="0C806AF5"/>
    <w:rsid w:val="0E7B2A92"/>
    <w:rsid w:val="10D47B44"/>
    <w:rsid w:val="10F15925"/>
    <w:rsid w:val="11601BC5"/>
    <w:rsid w:val="118A430B"/>
    <w:rsid w:val="11920E13"/>
    <w:rsid w:val="120C1563"/>
    <w:rsid w:val="13186D7B"/>
    <w:rsid w:val="132B784E"/>
    <w:rsid w:val="132E255A"/>
    <w:rsid w:val="137F4875"/>
    <w:rsid w:val="13D439F9"/>
    <w:rsid w:val="14363829"/>
    <w:rsid w:val="14F63FA2"/>
    <w:rsid w:val="154F687A"/>
    <w:rsid w:val="15D855D8"/>
    <w:rsid w:val="16CA259A"/>
    <w:rsid w:val="16F30279"/>
    <w:rsid w:val="18361D17"/>
    <w:rsid w:val="18365A0D"/>
    <w:rsid w:val="187E6365"/>
    <w:rsid w:val="18B55894"/>
    <w:rsid w:val="199356DA"/>
    <w:rsid w:val="1A0D5AF2"/>
    <w:rsid w:val="1B5A7C65"/>
    <w:rsid w:val="1CDF1AFF"/>
    <w:rsid w:val="1D181B85"/>
    <w:rsid w:val="1D9867B8"/>
    <w:rsid w:val="1DA67191"/>
    <w:rsid w:val="1DF71190"/>
    <w:rsid w:val="1E462486"/>
    <w:rsid w:val="1F6A1655"/>
    <w:rsid w:val="1F915F03"/>
    <w:rsid w:val="1FA12D40"/>
    <w:rsid w:val="1FC46F9E"/>
    <w:rsid w:val="20773B6E"/>
    <w:rsid w:val="207F4AD0"/>
    <w:rsid w:val="213571AA"/>
    <w:rsid w:val="213F13B1"/>
    <w:rsid w:val="226946F4"/>
    <w:rsid w:val="22BB548D"/>
    <w:rsid w:val="231958A5"/>
    <w:rsid w:val="238A1AE0"/>
    <w:rsid w:val="24A875BE"/>
    <w:rsid w:val="253D5938"/>
    <w:rsid w:val="25696724"/>
    <w:rsid w:val="28126BBF"/>
    <w:rsid w:val="28A65762"/>
    <w:rsid w:val="29264CF0"/>
    <w:rsid w:val="29BC59EB"/>
    <w:rsid w:val="29C020DA"/>
    <w:rsid w:val="2A0F3F1E"/>
    <w:rsid w:val="2A612F6E"/>
    <w:rsid w:val="2DCA1A4B"/>
    <w:rsid w:val="2E723F28"/>
    <w:rsid w:val="2E7A17FD"/>
    <w:rsid w:val="2EEB7000"/>
    <w:rsid w:val="2EF94174"/>
    <w:rsid w:val="2F054B6A"/>
    <w:rsid w:val="2FFE11F7"/>
    <w:rsid w:val="3026317E"/>
    <w:rsid w:val="30AE1BE3"/>
    <w:rsid w:val="31F22085"/>
    <w:rsid w:val="352F62E7"/>
    <w:rsid w:val="35591A26"/>
    <w:rsid w:val="363D15EB"/>
    <w:rsid w:val="370B5310"/>
    <w:rsid w:val="376C57E8"/>
    <w:rsid w:val="38BC5415"/>
    <w:rsid w:val="38F524E4"/>
    <w:rsid w:val="3ABD4DD1"/>
    <w:rsid w:val="3ADB40F3"/>
    <w:rsid w:val="3CB50475"/>
    <w:rsid w:val="3CF423DD"/>
    <w:rsid w:val="3D5C7CE4"/>
    <w:rsid w:val="3DB21145"/>
    <w:rsid w:val="3DD92881"/>
    <w:rsid w:val="3E6A20A0"/>
    <w:rsid w:val="3FAA090B"/>
    <w:rsid w:val="3FDF74FD"/>
    <w:rsid w:val="4016373B"/>
    <w:rsid w:val="407C3305"/>
    <w:rsid w:val="409430E2"/>
    <w:rsid w:val="411848A1"/>
    <w:rsid w:val="412D637C"/>
    <w:rsid w:val="41D21879"/>
    <w:rsid w:val="41E71A9B"/>
    <w:rsid w:val="438C4005"/>
    <w:rsid w:val="440378F8"/>
    <w:rsid w:val="44B034D9"/>
    <w:rsid w:val="45770F29"/>
    <w:rsid w:val="47AF72E7"/>
    <w:rsid w:val="47F37FDF"/>
    <w:rsid w:val="4A3425AA"/>
    <w:rsid w:val="4ACF7ACF"/>
    <w:rsid w:val="4C701367"/>
    <w:rsid w:val="4D2C5DAE"/>
    <w:rsid w:val="4D813D50"/>
    <w:rsid w:val="4D92502E"/>
    <w:rsid w:val="4EA5577B"/>
    <w:rsid w:val="4FBB1CAB"/>
    <w:rsid w:val="520452C3"/>
    <w:rsid w:val="5220108C"/>
    <w:rsid w:val="559D66A0"/>
    <w:rsid w:val="55CA71DE"/>
    <w:rsid w:val="57A269D5"/>
    <w:rsid w:val="58BD54C8"/>
    <w:rsid w:val="59160C8A"/>
    <w:rsid w:val="592E5713"/>
    <w:rsid w:val="59AA5494"/>
    <w:rsid w:val="59DC6491"/>
    <w:rsid w:val="59E44979"/>
    <w:rsid w:val="5A317878"/>
    <w:rsid w:val="5AF273FA"/>
    <w:rsid w:val="5B9E2C55"/>
    <w:rsid w:val="5BC75D27"/>
    <w:rsid w:val="5DF66C02"/>
    <w:rsid w:val="5E5B01EE"/>
    <w:rsid w:val="5EAF7174"/>
    <w:rsid w:val="5EF01EBB"/>
    <w:rsid w:val="5F1C2BAA"/>
    <w:rsid w:val="5F4E15E1"/>
    <w:rsid w:val="6031487B"/>
    <w:rsid w:val="60EE5F4C"/>
    <w:rsid w:val="60F02F36"/>
    <w:rsid w:val="615943E1"/>
    <w:rsid w:val="61891FC9"/>
    <w:rsid w:val="619620E0"/>
    <w:rsid w:val="61A945FD"/>
    <w:rsid w:val="627B17AE"/>
    <w:rsid w:val="633B3AF1"/>
    <w:rsid w:val="638D11B7"/>
    <w:rsid w:val="63976390"/>
    <w:rsid w:val="63FE7285"/>
    <w:rsid w:val="64AF7F24"/>
    <w:rsid w:val="65556C38"/>
    <w:rsid w:val="65B77F02"/>
    <w:rsid w:val="65EF67E4"/>
    <w:rsid w:val="66E24C85"/>
    <w:rsid w:val="66F75934"/>
    <w:rsid w:val="68AD6BF3"/>
    <w:rsid w:val="6A593777"/>
    <w:rsid w:val="6AB4214D"/>
    <w:rsid w:val="6B457CA7"/>
    <w:rsid w:val="6BAD36C5"/>
    <w:rsid w:val="6CF85B6A"/>
    <w:rsid w:val="6DD80756"/>
    <w:rsid w:val="6DEB7DEC"/>
    <w:rsid w:val="6E651A3C"/>
    <w:rsid w:val="6E737F96"/>
    <w:rsid w:val="6FE02A9F"/>
    <w:rsid w:val="718A4480"/>
    <w:rsid w:val="72CA4F90"/>
    <w:rsid w:val="73F6225C"/>
    <w:rsid w:val="7422265F"/>
    <w:rsid w:val="745F24B5"/>
    <w:rsid w:val="74872BD0"/>
    <w:rsid w:val="74A64375"/>
    <w:rsid w:val="754B3A1B"/>
    <w:rsid w:val="75816D20"/>
    <w:rsid w:val="759957E2"/>
    <w:rsid w:val="759C376F"/>
    <w:rsid w:val="77FB29E5"/>
    <w:rsid w:val="789E16B7"/>
    <w:rsid w:val="79D177F9"/>
    <w:rsid w:val="79D75F65"/>
    <w:rsid w:val="7A0A4827"/>
    <w:rsid w:val="7AC61F79"/>
    <w:rsid w:val="7ACE0CD6"/>
    <w:rsid w:val="7B441AA3"/>
    <w:rsid w:val="7B9155E4"/>
    <w:rsid w:val="7D4462EA"/>
    <w:rsid w:val="7D513B99"/>
    <w:rsid w:val="7D6A2996"/>
    <w:rsid w:val="7D71453A"/>
    <w:rsid w:val="7F1B54D6"/>
    <w:rsid w:val="7FE1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4"/>
      <w:szCs w:val="24"/>
      <w:lang w:val="en-US" w:eastAsia="en-US"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4"/>
    <w:next w:val="6"/>
    <w:qFormat/>
    <w:uiPriority w:val="0"/>
    <w:pPr>
      <w:keepNext w:val="0"/>
      <w:keepLines w:val="0"/>
      <w:numPr>
        <w:ilvl w:val="3"/>
        <w:numId w:val="1"/>
      </w:numPr>
      <w:tabs>
        <w:tab w:val="left" w:pos="900"/>
        <w:tab w:val="left" w:pos="1080"/>
      </w:tabs>
      <w:spacing w:before="156" w:beforeLines="50" w:after="156" w:afterLines="50" w:line="360" w:lineRule="auto"/>
      <w:ind w:firstLine="200" w:firstLineChars="200"/>
      <w:jc w:val="center"/>
      <w:outlineLvl w:val="3"/>
    </w:pPr>
    <w:rPr>
      <w:rFonts w:ascii="Arial" w:hAnsi="Arial" w:eastAsia="黑体"/>
      <w:sz w:val="24"/>
      <w:szCs w:val="24"/>
    </w:rPr>
  </w:style>
  <w:style w:type="paragraph" w:styleId="7">
    <w:name w:val="heading 5"/>
    <w:basedOn w:val="5"/>
    <w:next w:val="6"/>
    <w:qFormat/>
    <w:uiPriority w:val="0"/>
    <w:pPr>
      <w:numPr>
        <w:ilvl w:val="4"/>
      </w:numPr>
      <w:spacing w:line="240" w:lineRule="exact"/>
      <w:outlineLvl w:val="4"/>
    </w:pPr>
  </w:style>
  <w:style w:type="paragraph" w:styleId="8">
    <w:name w:val="heading 7"/>
    <w:basedOn w:val="1"/>
    <w:next w:val="6"/>
    <w:qFormat/>
    <w:uiPriority w:val="0"/>
    <w:pPr>
      <w:keepNext/>
      <w:keepLines/>
      <w:numPr>
        <w:ilvl w:val="6"/>
        <w:numId w:val="1"/>
      </w:numPr>
      <w:spacing w:before="240" w:after="64" w:line="320" w:lineRule="auto"/>
      <w:outlineLvl w:val="6"/>
    </w:pPr>
    <w:rPr>
      <w:b/>
      <w:szCs w:val="20"/>
    </w:rPr>
  </w:style>
  <w:style w:type="paragraph" w:styleId="9">
    <w:name w:val="heading 8"/>
    <w:basedOn w:val="1"/>
    <w:next w:val="6"/>
    <w:qFormat/>
    <w:uiPriority w:val="0"/>
    <w:pPr>
      <w:keepNext/>
      <w:keepLines/>
      <w:numPr>
        <w:ilvl w:val="7"/>
        <w:numId w:val="1"/>
      </w:numPr>
      <w:spacing w:before="240" w:after="64" w:line="320" w:lineRule="auto"/>
      <w:outlineLvl w:val="7"/>
    </w:pPr>
    <w:rPr>
      <w:rFonts w:ascii="Arial" w:hAnsi="Arial" w:eastAsia="黑体"/>
      <w:szCs w:val="20"/>
    </w:rPr>
  </w:style>
  <w:style w:type="paragraph" w:styleId="10">
    <w:name w:val="heading 9"/>
    <w:basedOn w:val="1"/>
    <w:next w:val="6"/>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11">
    <w:name w:val="Document Map"/>
    <w:basedOn w:val="1"/>
    <w:qFormat/>
    <w:uiPriority w:val="0"/>
    <w:pPr>
      <w:shd w:val="clear" w:color="auto" w:fill="000080"/>
    </w:pPr>
  </w:style>
  <w:style w:type="paragraph" w:styleId="12">
    <w:name w:val="annotation text"/>
    <w:basedOn w:val="1"/>
    <w:link w:val="33"/>
    <w:unhideWhenUsed/>
    <w:qFormat/>
    <w:uiPriority w:val="99"/>
    <w:pPr>
      <w:jc w:val="left"/>
    </w:pPr>
    <w:rPr>
      <w:rFonts w:ascii="Times New Roman" w:hAnsi="Times New Roman"/>
      <w:kern w:val="2"/>
      <w:sz w:val="21"/>
    </w:rPr>
  </w:style>
  <w:style w:type="paragraph" w:styleId="13">
    <w:name w:val="Body Text"/>
    <w:basedOn w:val="1"/>
    <w:next w:val="1"/>
    <w:qFormat/>
    <w:uiPriority w:val="0"/>
    <w:pPr>
      <w:spacing w:after="120"/>
    </w:pPr>
    <w:rPr>
      <w:rFonts w:ascii="等线" w:hAnsi="等线" w:eastAsia="等线"/>
      <w:sz w:val="20"/>
    </w:rPr>
  </w:style>
  <w:style w:type="paragraph" w:styleId="14">
    <w:name w:val="Body Text Indent"/>
    <w:basedOn w:val="1"/>
    <w:link w:val="34"/>
    <w:qFormat/>
    <w:uiPriority w:val="0"/>
    <w:pPr>
      <w:ind w:firstLine="630"/>
    </w:pPr>
    <w:rPr>
      <w:rFonts w:ascii="宋体" w:hAnsi="Times New Roman"/>
      <w:sz w:val="32"/>
      <w:szCs w:val="20"/>
    </w:rPr>
  </w:style>
  <w:style w:type="paragraph" w:styleId="15">
    <w:name w:val="toc 3"/>
    <w:basedOn w:val="1"/>
    <w:next w:val="1"/>
    <w:qFormat/>
    <w:uiPriority w:val="0"/>
    <w:pPr>
      <w:ind w:left="840" w:leftChars="400"/>
    </w:pPr>
  </w:style>
  <w:style w:type="paragraph" w:styleId="16">
    <w:name w:val="Plain Text"/>
    <w:basedOn w:val="1"/>
    <w:next w:val="1"/>
    <w:link w:val="32"/>
    <w:qFormat/>
    <w:uiPriority w:val="0"/>
    <w:rPr>
      <w:rFonts w:ascii="宋体" w:hAnsi="Courier New" w:eastAsia="楷体_GB2312"/>
      <w:kern w:val="2"/>
      <w:sz w:val="21"/>
      <w:szCs w:val="20"/>
      <w:lang w:eastAsia="zh-CN"/>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link w:val="35"/>
    <w:unhideWhenUsed/>
    <w:qFormat/>
    <w:uiPriority w:val="99"/>
    <w:pPr>
      <w:pBdr>
        <w:bottom w:val="single" w:color="auto" w:sz="6" w:space="1"/>
      </w:pBdr>
      <w:tabs>
        <w:tab w:val="center" w:pos="4153"/>
        <w:tab w:val="right" w:pos="8306"/>
      </w:tabs>
      <w:snapToGrid w:val="0"/>
      <w:jc w:val="center"/>
    </w:pPr>
    <w:rPr>
      <w:rFonts w:ascii="Times New Roman" w:hAnsi="Times New Roman"/>
      <w:kern w:val="2"/>
      <w:sz w:val="18"/>
      <w:szCs w:val="18"/>
    </w:rPr>
  </w:style>
  <w:style w:type="paragraph" w:styleId="20">
    <w:name w:val="toc 1"/>
    <w:basedOn w:val="1"/>
    <w:next w:val="1"/>
    <w:qFormat/>
    <w:uiPriority w:val="0"/>
  </w:style>
  <w:style w:type="paragraph" w:styleId="21">
    <w:name w:val="table of figures"/>
    <w:basedOn w:val="1"/>
    <w:next w:val="1"/>
    <w:qFormat/>
    <w:uiPriority w:val="0"/>
    <w:pPr>
      <w:ind w:left="840" w:leftChars="200" w:hanging="420" w:hangingChars="200"/>
    </w:pPr>
  </w:style>
  <w:style w:type="paragraph" w:styleId="22">
    <w:name w:val="toc 2"/>
    <w:basedOn w:val="1"/>
    <w:next w:val="1"/>
    <w:qFormat/>
    <w:uiPriority w:val="0"/>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rPr>
  </w:style>
  <w:style w:type="paragraph" w:styleId="24">
    <w:name w:val="Title"/>
    <w:basedOn w:val="1"/>
    <w:qFormat/>
    <w:uiPriority w:val="0"/>
    <w:pPr>
      <w:spacing w:before="240" w:after="60"/>
      <w:jc w:val="center"/>
      <w:outlineLvl w:val="0"/>
    </w:pPr>
    <w:rPr>
      <w:rFonts w:ascii="Arial" w:hAnsi="Arial" w:cs="Arial"/>
      <w:b/>
      <w:bCs/>
      <w:sz w:val="32"/>
      <w:szCs w:val="32"/>
    </w:rPr>
  </w:style>
  <w:style w:type="paragraph" w:styleId="25">
    <w:name w:val="Body Text First Indent"/>
    <w:basedOn w:val="13"/>
    <w:qFormat/>
    <w:uiPriority w:val="0"/>
    <w:pPr>
      <w:ind w:firstLine="420"/>
    </w:pPr>
  </w:style>
  <w:style w:type="character" w:styleId="28">
    <w:name w:val="page number"/>
    <w:basedOn w:val="27"/>
    <w:qFormat/>
    <w:uiPriority w:val="0"/>
  </w:style>
  <w:style w:type="character" w:styleId="29">
    <w:name w:val="Emphasis"/>
    <w:qFormat/>
    <w:uiPriority w:val="0"/>
    <w:rPr>
      <w:i/>
      <w:iCs/>
    </w:rPr>
  </w:style>
  <w:style w:type="character" w:styleId="30">
    <w:name w:val="Hyperlink"/>
    <w:qFormat/>
    <w:uiPriority w:val="0"/>
    <w:rPr>
      <w:color w:val="0000FF"/>
      <w:u w:val="single"/>
    </w:rPr>
  </w:style>
  <w:style w:type="character" w:styleId="31">
    <w:name w:val="annotation reference"/>
    <w:unhideWhenUsed/>
    <w:qFormat/>
    <w:uiPriority w:val="0"/>
    <w:rPr>
      <w:sz w:val="21"/>
      <w:szCs w:val="21"/>
    </w:rPr>
  </w:style>
  <w:style w:type="character" w:customStyle="1" w:styleId="32">
    <w:name w:val="纯文本 字符"/>
    <w:link w:val="16"/>
    <w:qFormat/>
    <w:uiPriority w:val="0"/>
    <w:rPr>
      <w:rFonts w:ascii="宋体" w:hAnsi="Courier New" w:eastAsia="楷体_GB2312"/>
      <w:kern w:val="2"/>
      <w:sz w:val="21"/>
      <w:lang w:val="en-US" w:eastAsia="zh-CN" w:bidi="ar-SA"/>
    </w:rPr>
  </w:style>
  <w:style w:type="character" w:customStyle="1" w:styleId="33">
    <w:name w:val="批注文字 字符"/>
    <w:link w:val="12"/>
    <w:semiHidden/>
    <w:qFormat/>
    <w:uiPriority w:val="99"/>
    <w:rPr>
      <w:kern w:val="2"/>
      <w:sz w:val="21"/>
      <w:szCs w:val="24"/>
      <w:lang w:bidi="ar-SA"/>
    </w:rPr>
  </w:style>
  <w:style w:type="character" w:customStyle="1" w:styleId="34">
    <w:name w:val="正文文本缩进 字符"/>
    <w:link w:val="14"/>
    <w:qFormat/>
    <w:uiPriority w:val="0"/>
    <w:rPr>
      <w:rFonts w:ascii="宋体" w:eastAsia="宋体"/>
      <w:sz w:val="32"/>
      <w:lang w:bidi="ar-SA"/>
    </w:rPr>
  </w:style>
  <w:style w:type="character" w:customStyle="1" w:styleId="35">
    <w:name w:val="页眉 字符"/>
    <w:link w:val="19"/>
    <w:qFormat/>
    <w:uiPriority w:val="99"/>
    <w:rPr>
      <w:kern w:val="2"/>
      <w:sz w:val="18"/>
      <w:szCs w:val="18"/>
    </w:rPr>
  </w:style>
  <w:style w:type="character" w:customStyle="1" w:styleId="36">
    <w:name w:val="纯文本 Char"/>
    <w:qFormat/>
    <w:uiPriority w:val="0"/>
    <w:rPr>
      <w:rFonts w:ascii="宋体" w:hAnsi="Courier New" w:eastAsia="宋体" w:cs="Times New Roman"/>
      <w:szCs w:val="20"/>
    </w:rPr>
  </w:style>
  <w:style w:type="character" w:customStyle="1" w:styleId="37">
    <w:name w:val="apple-style-span"/>
    <w:basedOn w:val="27"/>
    <w:qFormat/>
    <w:uiPriority w:val="0"/>
  </w:style>
  <w:style w:type="paragraph" w:customStyle="1" w:styleId="38">
    <w:name w:val="合同三级标题"/>
    <w:basedOn w:val="4"/>
    <w:qFormat/>
    <w:uiPriority w:val="0"/>
    <w:pPr>
      <w:tabs>
        <w:tab w:val="left" w:pos="284"/>
      </w:tabs>
      <w:autoSpaceDE w:val="0"/>
      <w:autoSpaceDN w:val="0"/>
      <w:adjustRightInd w:val="0"/>
      <w:spacing w:before="0" w:after="0" w:line="240" w:lineRule="auto"/>
      <w:jc w:val="left"/>
    </w:pPr>
    <w:rPr>
      <w:rFonts w:eastAsia="黑体"/>
      <w:b w:val="0"/>
      <w:position w:val="-1"/>
      <w:sz w:val="24"/>
      <w:szCs w:val="30"/>
    </w:rPr>
  </w:style>
  <w:style w:type="paragraph" w:customStyle="1" w:styleId="39">
    <w:name w:val="合同一级标题"/>
    <w:basedOn w:val="3"/>
    <w:next w:val="3"/>
    <w:qFormat/>
    <w:uiPriority w:val="0"/>
    <w:pPr>
      <w:spacing w:before="0" w:after="0" w:line="240" w:lineRule="auto"/>
      <w:jc w:val="center"/>
    </w:pPr>
    <w:rPr>
      <w:rFonts w:ascii="黑体" w:hAnsi="黑体" w:eastAsia="黑体"/>
      <w:b w:val="0"/>
      <w:kern w:val="0"/>
      <w:sz w:val="36"/>
    </w:rPr>
  </w:style>
  <w:style w:type="paragraph" w:customStyle="1" w:styleId="40">
    <w:name w:val="合同二级标题"/>
    <w:basedOn w:val="2"/>
    <w:qFormat/>
    <w:uiPriority w:val="0"/>
    <w:pPr>
      <w:autoSpaceDE w:val="0"/>
      <w:autoSpaceDN w:val="0"/>
      <w:adjustRightInd w:val="0"/>
      <w:spacing w:before="100" w:beforeAutospacing="1" w:after="100" w:afterAutospacing="1" w:line="240" w:lineRule="auto"/>
      <w:jc w:val="center"/>
    </w:pPr>
    <w:rPr>
      <w:rFonts w:ascii="宋体" w:cs="宋体"/>
      <w:b w:val="0"/>
    </w:rPr>
  </w:style>
  <w:style w:type="paragraph" w:customStyle="1" w:styleId="41">
    <w:name w:val="Char"/>
    <w:basedOn w:val="1"/>
    <w:qFormat/>
    <w:uiPriority w:val="0"/>
    <w:pPr>
      <w:widowControl/>
      <w:spacing w:after="160" w:line="240" w:lineRule="exact"/>
      <w:ind w:left="-109" w:leftChars="-52"/>
      <w:jc w:val="left"/>
    </w:pPr>
  </w:style>
  <w:style w:type="paragraph" w:customStyle="1" w:styleId="42">
    <w:name w:val="正文1"/>
    <w:qFormat/>
    <w:uiPriority w:val="0"/>
    <w:rPr>
      <w:rFonts w:ascii="Calibri" w:hAnsi="Calibri" w:eastAsia="宋体" w:cs="Times New Roman"/>
      <w:sz w:val="24"/>
      <w:szCs w:val="24"/>
      <w:lang w:val="en-US" w:eastAsia="en-US" w:bidi="ar-SA"/>
    </w:rPr>
  </w:style>
  <w:style w:type="paragraph" w:customStyle="1" w:styleId="43">
    <w:name w:val="Char Char Char Char Char Char Char Char Char Char"/>
    <w:basedOn w:val="1"/>
    <w:qFormat/>
    <w:uiPriority w:val="0"/>
    <w:pPr>
      <w:widowControl/>
      <w:spacing w:after="160" w:line="240" w:lineRule="exact"/>
      <w:jc w:val="left"/>
    </w:pPr>
    <w:rPr>
      <w:rFonts w:ascii="Verdana" w:hAnsi="Verdana"/>
      <w:szCs w:val="20"/>
    </w:rPr>
  </w:style>
  <w:style w:type="paragraph" w:customStyle="1" w:styleId="44">
    <w:name w:val="Char1"/>
    <w:basedOn w:val="1"/>
    <w:qFormat/>
    <w:uiPriority w:val="0"/>
    <w:pPr>
      <w:numPr>
        <w:ilvl w:val="0"/>
        <w:numId w:val="2"/>
      </w:numPr>
    </w:pPr>
  </w:style>
  <w:style w:type="paragraph" w:customStyle="1" w:styleId="4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默认段落字体 Para Char"/>
    <w:basedOn w:val="1"/>
    <w:qFormat/>
    <w:uiPriority w:val="0"/>
  </w:style>
  <w:style w:type="paragraph" w:customStyle="1" w:styleId="48">
    <w:name w:val="p15"/>
    <w:basedOn w:val="1"/>
    <w:qFormat/>
    <w:uiPriority w:val="0"/>
    <w:pPr>
      <w:widowControl/>
    </w:pPr>
    <w:rPr>
      <w:rFonts w:ascii="宋体" w:hAnsi="宋体" w:cs="宋体"/>
      <w:szCs w:val="21"/>
    </w:rPr>
  </w:style>
  <w:style w:type="paragraph" w:customStyle="1" w:styleId="49">
    <w:name w:val="正文_1"/>
    <w:qFormat/>
    <w:uiPriority w:val="0"/>
    <w:pPr>
      <w:widowControl w:val="0"/>
      <w:jc w:val="both"/>
    </w:pPr>
    <w:rPr>
      <w:rFonts w:ascii="Calibri" w:hAnsi="Calibri" w:eastAsia="楷体_GB2312" w:cs="Times New Roman"/>
      <w:kern w:val="2"/>
      <w:sz w:val="21"/>
      <w:szCs w:val="22"/>
      <w:lang w:val="en-US" w:eastAsia="zh-CN" w:bidi="ar-SA"/>
    </w:rPr>
  </w:style>
  <w:style w:type="paragraph" w:customStyle="1" w:styleId="50">
    <w:name w:val="Normal_0"/>
    <w:qFormat/>
    <w:uiPriority w:val="0"/>
    <w:rPr>
      <w:rFonts w:ascii="Times New Roman" w:hAnsi="Times New Roman" w:eastAsia="宋体" w:cs="Times New Roman"/>
      <w:sz w:val="24"/>
      <w:szCs w:val="24"/>
      <w:lang w:val="en-US" w:eastAsia="en-US" w:bidi="ar-SA"/>
    </w:rPr>
  </w:style>
  <w:style w:type="paragraph" w:customStyle="1" w:styleId="51">
    <w:name w:val="标题3-个人"/>
    <w:basedOn w:val="4"/>
    <w:qFormat/>
    <w:uiPriority w:val="0"/>
    <w:pPr>
      <w:spacing w:before="0" w:after="0" w:line="360" w:lineRule="auto"/>
      <w:ind w:right="238"/>
    </w:pPr>
  </w:style>
  <w:style w:type="paragraph" w:customStyle="1" w:styleId="52">
    <w:name w:val="Blockquote"/>
    <w:basedOn w:val="1"/>
    <w:qFormat/>
    <w:uiPriority w:val="0"/>
    <w:pPr>
      <w:autoSpaceDE w:val="0"/>
      <w:autoSpaceDN w:val="0"/>
      <w:adjustRightInd w:val="0"/>
      <w:spacing w:before="100" w:after="100"/>
      <w:ind w:left="360" w:right="360"/>
      <w:jc w:val="left"/>
    </w:pPr>
  </w:style>
  <w:style w:type="paragraph" w:customStyle="1" w:styleId="53">
    <w:name w:val="Revision"/>
    <w:hidden/>
    <w:semiHidden/>
    <w:qFormat/>
    <w:uiPriority w:val="99"/>
    <w:rPr>
      <w:rFonts w:ascii="Calibri" w:hAnsi="Calibri"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广州市白云区建设工程管理中心</Company>
  <Pages>146</Pages>
  <Words>88370</Words>
  <Characters>92185</Characters>
  <Lines>760</Lines>
  <Paragraphs>214</Paragraphs>
  <TotalTime>10</TotalTime>
  <ScaleCrop>false</ScaleCrop>
  <LinksUpToDate>false</LinksUpToDate>
  <CharactersWithSpaces>100799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2021-07-06T06:08:00Z</dcterms:created>
  <dc:creator>周刚</dc:creator>
  <cp:lastModifiedBy>SY</cp:lastModifiedBy>
  <cp:lastPrinted>2018-07-17T07:16:00Z</cp:lastPrinted>
  <dcterms:modified xsi:type="dcterms:W3CDTF">2024-09-08T04:09:14Z</dcterms:modified>
  <dc:title>广东省建设工程标准施工合同2009版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43D73A1D734049C4909577978B4AFDBB_13</vt:lpwstr>
  </property>
</Properties>
</file>